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E813" w14:textId="77777777" w:rsidR="00BA49F0" w:rsidRPr="005557E4" w:rsidRDefault="005557E4">
      <w:pPr>
        <w:spacing w:after="0"/>
        <w:rPr>
          <w:bCs/>
        </w:rPr>
      </w:pPr>
      <w:r w:rsidRPr="005557E4">
        <w:rPr>
          <w:bCs/>
          <w:color w:val="000000"/>
        </w:rPr>
        <w:t xml:space="preserve">Legea 51/1995 pentru organizarea </w:t>
      </w:r>
      <w:proofErr w:type="spellStart"/>
      <w:r w:rsidRPr="005557E4">
        <w:rPr>
          <w:bCs/>
          <w:color w:val="000000"/>
        </w:rPr>
        <w:t>şi</w:t>
      </w:r>
      <w:proofErr w:type="spellEnd"/>
      <w:r w:rsidRPr="005557E4">
        <w:rPr>
          <w:bCs/>
          <w:color w:val="000000"/>
        </w:rPr>
        <w:t xml:space="preserve"> exercitarea profesiei de avocat*) - REPUBLICARE</w:t>
      </w:r>
      <w:r w:rsidRPr="005557E4">
        <w:rPr>
          <w:bCs/>
        </w:rPr>
        <w:br/>
      </w:r>
      <w:r w:rsidRPr="005557E4">
        <w:rPr>
          <w:bCs/>
        </w:rPr>
        <w:br/>
      </w:r>
    </w:p>
    <w:p w14:paraId="5B922B12" w14:textId="77777777" w:rsidR="00BA49F0" w:rsidRPr="005557E4" w:rsidRDefault="005557E4">
      <w:pPr>
        <w:pStyle w:val="NormalStyle"/>
        <w:rPr>
          <w:bCs/>
        </w:rPr>
      </w:pPr>
      <w:r w:rsidRPr="005557E4">
        <w:rPr>
          <w:bCs/>
        </w:rPr>
        <w:t>Legea 51/1995 din 2018.05.24</w:t>
      </w:r>
    </w:p>
    <w:p w14:paraId="118B2949" w14:textId="77777777" w:rsidR="00BA49F0" w:rsidRPr="005557E4" w:rsidRDefault="005557E4">
      <w:pPr>
        <w:pStyle w:val="NormalStyle"/>
        <w:rPr>
          <w:bCs/>
        </w:rPr>
      </w:pPr>
      <w:r w:rsidRPr="005557E4">
        <w:rPr>
          <w:bCs/>
        </w:rPr>
        <w:t>Status: Acte în vigoare</w:t>
      </w:r>
    </w:p>
    <w:p w14:paraId="22BB7D89" w14:textId="77777777" w:rsidR="00BA49F0" w:rsidRPr="005557E4" w:rsidRDefault="005557E4">
      <w:pPr>
        <w:pStyle w:val="NormalStyle"/>
        <w:rPr>
          <w:bCs/>
        </w:rPr>
      </w:pPr>
      <w:r w:rsidRPr="005557E4">
        <w:rPr>
          <w:bCs/>
        </w:rPr>
        <w:t>Versiune de la: 15 ianuarie 2023</w:t>
      </w:r>
    </w:p>
    <w:p w14:paraId="0DCBA419" w14:textId="77777777" w:rsidR="00BA49F0" w:rsidRPr="005557E4" w:rsidRDefault="005557E4">
      <w:pPr>
        <w:spacing w:after="0"/>
        <w:rPr>
          <w:bCs/>
        </w:rPr>
      </w:pPr>
      <w:r w:rsidRPr="005557E4">
        <w:rPr>
          <w:bCs/>
        </w:rPr>
        <w:br/>
      </w:r>
    </w:p>
    <w:p w14:paraId="586316D1" w14:textId="77777777" w:rsidR="00BA49F0" w:rsidRPr="005557E4" w:rsidRDefault="005557E4">
      <w:pPr>
        <w:spacing w:after="0"/>
        <w:rPr>
          <w:bCs/>
        </w:rPr>
      </w:pPr>
      <w:r w:rsidRPr="005557E4">
        <w:rPr>
          <w:bCs/>
          <w:color w:val="000000"/>
        </w:rPr>
        <w:t>Intră în vigoare:</w:t>
      </w:r>
    </w:p>
    <w:p w14:paraId="6C6F318E" w14:textId="77777777" w:rsidR="00BA49F0" w:rsidRPr="005557E4" w:rsidRDefault="005557E4">
      <w:pPr>
        <w:spacing w:after="150"/>
        <w:rPr>
          <w:bCs/>
        </w:rPr>
      </w:pPr>
      <w:r w:rsidRPr="005557E4">
        <w:rPr>
          <w:bCs/>
          <w:color w:val="000000"/>
        </w:rPr>
        <w:t>9 iunie 1995 An</w:t>
      </w:r>
    </w:p>
    <w:p w14:paraId="00CD086E" w14:textId="77777777" w:rsidR="00BA49F0" w:rsidRPr="005557E4" w:rsidRDefault="00BA49F0">
      <w:pPr>
        <w:spacing w:after="0"/>
        <w:rPr>
          <w:bCs/>
        </w:rPr>
      </w:pPr>
    </w:p>
    <w:p w14:paraId="54C9108B" w14:textId="77777777" w:rsidR="00BA49F0" w:rsidRPr="005557E4" w:rsidRDefault="00BA49F0">
      <w:pPr>
        <w:numPr>
          <w:ilvl w:val="0"/>
          <w:numId w:val="1"/>
        </w:numPr>
        <w:spacing w:after="0"/>
        <w:rPr>
          <w:bCs/>
        </w:rPr>
      </w:pPr>
    </w:p>
    <w:p w14:paraId="408C8142" w14:textId="77777777" w:rsidR="00BA49F0" w:rsidRPr="005557E4" w:rsidRDefault="005557E4">
      <w:pPr>
        <w:spacing w:after="0"/>
        <w:rPr>
          <w:bCs/>
        </w:rPr>
      </w:pPr>
      <w:r w:rsidRPr="005557E4">
        <w:rPr>
          <w:bCs/>
        </w:rPr>
        <w:br/>
      </w:r>
    </w:p>
    <w:p w14:paraId="6947A155" w14:textId="77777777" w:rsidR="00BA49F0" w:rsidRPr="005557E4" w:rsidRDefault="005557E4">
      <w:pPr>
        <w:spacing w:before="146" w:after="0"/>
        <w:jc w:val="center"/>
        <w:rPr>
          <w:bCs/>
        </w:rPr>
      </w:pPr>
      <w:r w:rsidRPr="005557E4">
        <w:rPr>
          <w:bCs/>
          <w:color w:val="000000"/>
        </w:rPr>
        <w:t xml:space="preserve">Legea 51/1995 pentru organizarea </w:t>
      </w:r>
      <w:proofErr w:type="spellStart"/>
      <w:r w:rsidRPr="005557E4">
        <w:rPr>
          <w:bCs/>
          <w:color w:val="000000"/>
        </w:rPr>
        <w:t>şi</w:t>
      </w:r>
      <w:proofErr w:type="spellEnd"/>
      <w:r w:rsidRPr="005557E4">
        <w:rPr>
          <w:bCs/>
          <w:color w:val="000000"/>
        </w:rPr>
        <w:t xml:space="preserve"> </w:t>
      </w:r>
      <w:r w:rsidRPr="005557E4">
        <w:rPr>
          <w:bCs/>
          <w:color w:val="000000"/>
        </w:rPr>
        <w:t>exercitarea profesiei de avocat*) - REPUBLICARE</w:t>
      </w:r>
    </w:p>
    <w:p w14:paraId="7C052A58" w14:textId="77777777" w:rsidR="00BA49F0" w:rsidRPr="005557E4" w:rsidRDefault="005557E4">
      <w:pPr>
        <w:spacing w:before="80" w:after="0"/>
        <w:jc w:val="center"/>
        <w:rPr>
          <w:bCs/>
        </w:rPr>
      </w:pPr>
      <w:r w:rsidRPr="005557E4">
        <w:rPr>
          <w:bCs/>
          <w:color w:val="000000"/>
        </w:rPr>
        <w:t>Dată act: 7-iun-1995</w:t>
      </w:r>
    </w:p>
    <w:p w14:paraId="6D366475" w14:textId="77777777" w:rsidR="00BA49F0" w:rsidRPr="005557E4" w:rsidRDefault="005557E4">
      <w:pPr>
        <w:spacing w:after="0"/>
        <w:jc w:val="center"/>
        <w:rPr>
          <w:bCs/>
        </w:rPr>
      </w:pPr>
      <w:r w:rsidRPr="005557E4">
        <w:rPr>
          <w:bCs/>
          <w:color w:val="000000"/>
        </w:rPr>
        <w:t>Emitent: Parlamentul</w:t>
      </w:r>
    </w:p>
    <w:p w14:paraId="5AB8CB52" w14:textId="77777777" w:rsidR="00BA49F0" w:rsidRPr="005557E4" w:rsidRDefault="00BA49F0">
      <w:pPr>
        <w:spacing w:before="80" w:after="240"/>
        <w:jc w:val="center"/>
        <w:rPr>
          <w:bCs/>
        </w:rPr>
      </w:pPr>
    </w:p>
    <w:p w14:paraId="7E5CFB80" w14:textId="77777777" w:rsidR="00BA49F0" w:rsidRPr="005557E4" w:rsidRDefault="005557E4">
      <w:pPr>
        <w:spacing w:before="26" w:after="240"/>
        <w:rPr>
          <w:bCs/>
        </w:rPr>
      </w:pPr>
      <w:r w:rsidRPr="005557E4">
        <w:rPr>
          <w:bCs/>
          <w:color w:val="000000"/>
        </w:rPr>
        <w:t>_____</w:t>
      </w:r>
    </w:p>
    <w:p w14:paraId="50296139" w14:textId="77777777" w:rsidR="00BA49F0" w:rsidRPr="005557E4" w:rsidRDefault="005557E4">
      <w:pPr>
        <w:spacing w:before="26" w:after="240"/>
        <w:rPr>
          <w:bCs/>
        </w:rPr>
      </w:pPr>
      <w:r w:rsidRPr="005557E4">
        <w:rPr>
          <w:bCs/>
          <w:color w:val="000000"/>
          <w:vertAlign w:val="superscript"/>
        </w:rPr>
        <w:t>*)</w:t>
      </w:r>
      <w:r w:rsidRPr="005557E4">
        <w:rPr>
          <w:bCs/>
          <w:color w:val="000000"/>
        </w:rPr>
        <w:t xml:space="preserve">Republicată în temeiul art. II din Legea nr. </w:t>
      </w:r>
      <w:r w:rsidRPr="005557E4">
        <w:rPr>
          <w:bCs/>
          <w:color w:val="1B1B1B"/>
        </w:rPr>
        <w:t>25/2017</w:t>
      </w:r>
      <w:r w:rsidRPr="005557E4">
        <w:rPr>
          <w:bCs/>
          <w:color w:val="000000"/>
        </w:rPr>
        <w:t xml:space="preserve"> privind modificarea </w:t>
      </w:r>
      <w:proofErr w:type="spellStart"/>
      <w:r w:rsidRPr="005557E4">
        <w:rPr>
          <w:bCs/>
          <w:color w:val="000000"/>
        </w:rPr>
        <w:t>şi</w:t>
      </w:r>
      <w:proofErr w:type="spellEnd"/>
      <w:r w:rsidRPr="005557E4">
        <w:rPr>
          <w:bCs/>
          <w:color w:val="000000"/>
        </w:rPr>
        <w:t xml:space="preserve"> completarea Legii nr. </w:t>
      </w:r>
      <w:r w:rsidRPr="005557E4">
        <w:rPr>
          <w:bCs/>
          <w:color w:val="1B1B1B"/>
        </w:rPr>
        <w:t>51/1995</w:t>
      </w:r>
      <w:r w:rsidRPr="005557E4">
        <w:rPr>
          <w:bCs/>
          <w:color w:val="000000"/>
        </w:rPr>
        <w:t xml:space="preserve"> pentru organizarea </w:t>
      </w:r>
      <w:proofErr w:type="spellStart"/>
      <w:r w:rsidRPr="005557E4">
        <w:rPr>
          <w:bCs/>
          <w:color w:val="000000"/>
        </w:rPr>
        <w:t>şi</w:t>
      </w:r>
      <w:proofErr w:type="spellEnd"/>
      <w:r w:rsidRPr="005557E4">
        <w:rPr>
          <w:bCs/>
          <w:color w:val="000000"/>
        </w:rPr>
        <w:t xml:space="preserve"> exercitarea profesiei de avoc</w:t>
      </w:r>
      <w:r w:rsidRPr="005557E4">
        <w:rPr>
          <w:bCs/>
          <w:color w:val="000000"/>
        </w:rPr>
        <w:t>at, publicate în Monitorul Oficial al României, Partea I, nr. 210 din 28 martie 2017, dându-se textelor o nouă numerotare.</w:t>
      </w:r>
    </w:p>
    <w:p w14:paraId="5E83AE22" w14:textId="77777777" w:rsidR="00BA49F0" w:rsidRPr="005557E4" w:rsidRDefault="005557E4">
      <w:pPr>
        <w:spacing w:before="26" w:after="240"/>
        <w:rPr>
          <w:bCs/>
        </w:rPr>
      </w:pPr>
      <w:r w:rsidRPr="005557E4">
        <w:rPr>
          <w:bCs/>
          <w:color w:val="000000"/>
        </w:rPr>
        <w:t xml:space="preserve">Legea nr. </w:t>
      </w:r>
      <w:r w:rsidRPr="005557E4">
        <w:rPr>
          <w:bCs/>
          <w:color w:val="1B1B1B"/>
        </w:rPr>
        <w:t>51/1995</w:t>
      </w:r>
      <w:r w:rsidRPr="005557E4">
        <w:rPr>
          <w:bCs/>
          <w:color w:val="000000"/>
        </w:rPr>
        <w:t xml:space="preserve"> a fost republicată în Monitorul Oficial al României, Partea I, nr. 98 din 7 februarie 2011 </w:t>
      </w:r>
      <w:proofErr w:type="spellStart"/>
      <w:r w:rsidRPr="005557E4">
        <w:rPr>
          <w:bCs/>
          <w:color w:val="000000"/>
        </w:rPr>
        <w:t>şi</w:t>
      </w:r>
      <w:proofErr w:type="spellEnd"/>
      <w:r w:rsidRPr="005557E4">
        <w:rPr>
          <w:bCs/>
          <w:color w:val="000000"/>
        </w:rPr>
        <w:t xml:space="preserve"> ulterior a mai fost m</w:t>
      </w:r>
      <w:r w:rsidRPr="005557E4">
        <w:rPr>
          <w:bCs/>
          <w:color w:val="000000"/>
        </w:rPr>
        <w:t xml:space="preserve">odificată </w:t>
      </w:r>
      <w:proofErr w:type="spellStart"/>
      <w:r w:rsidRPr="005557E4">
        <w:rPr>
          <w:bCs/>
          <w:color w:val="000000"/>
        </w:rPr>
        <w:t>şi</w:t>
      </w:r>
      <w:proofErr w:type="spellEnd"/>
      <w:r w:rsidRPr="005557E4">
        <w:rPr>
          <w:bCs/>
          <w:color w:val="000000"/>
        </w:rPr>
        <w:t xml:space="preserve"> completată prin:</w:t>
      </w:r>
    </w:p>
    <w:p w14:paraId="7CBC33CD" w14:textId="77777777" w:rsidR="00BA49F0" w:rsidRPr="005557E4" w:rsidRDefault="005557E4">
      <w:pPr>
        <w:spacing w:before="26" w:after="240"/>
        <w:rPr>
          <w:bCs/>
        </w:rPr>
      </w:pPr>
      <w:r w:rsidRPr="005557E4">
        <w:rPr>
          <w:bCs/>
          <w:color w:val="000000"/>
        </w:rPr>
        <w:t xml:space="preserve">- </w:t>
      </w:r>
      <w:proofErr w:type="spellStart"/>
      <w:r w:rsidRPr="005557E4">
        <w:rPr>
          <w:bCs/>
          <w:color w:val="000000"/>
        </w:rPr>
        <w:t>Ordonanţa</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 xml:space="preserve"> a Guvernului nr. </w:t>
      </w:r>
      <w:r w:rsidRPr="005557E4">
        <w:rPr>
          <w:bCs/>
          <w:color w:val="1B1B1B"/>
        </w:rPr>
        <w:t>10/2011</w:t>
      </w:r>
      <w:r w:rsidRPr="005557E4">
        <w:rPr>
          <w:bCs/>
          <w:color w:val="000000"/>
        </w:rPr>
        <w:t xml:space="preserve"> privind abrogarea alin. (8) al art. 39 din Legea nr. </w:t>
      </w:r>
      <w:r w:rsidRPr="005557E4">
        <w:rPr>
          <w:bCs/>
          <w:color w:val="1B1B1B"/>
        </w:rPr>
        <w:t>51/1995</w:t>
      </w:r>
      <w:r w:rsidRPr="005557E4">
        <w:rPr>
          <w:bCs/>
          <w:color w:val="000000"/>
        </w:rPr>
        <w:t xml:space="preserve"> pentru organizarea </w:t>
      </w:r>
      <w:proofErr w:type="spellStart"/>
      <w:r w:rsidRPr="005557E4">
        <w:rPr>
          <w:bCs/>
          <w:color w:val="000000"/>
        </w:rPr>
        <w:t>şi</w:t>
      </w:r>
      <w:proofErr w:type="spellEnd"/>
      <w:r w:rsidRPr="005557E4">
        <w:rPr>
          <w:bCs/>
          <w:color w:val="000000"/>
        </w:rPr>
        <w:t xml:space="preserve"> exercitarea profesiei de avocat, publicată în Monitorul Oficial al României, Partea I, nr. 113 </w:t>
      </w:r>
      <w:r w:rsidRPr="005557E4">
        <w:rPr>
          <w:bCs/>
          <w:color w:val="000000"/>
        </w:rPr>
        <w:t xml:space="preserve">din 14 februarie 2011, aprobată prin Legea nr. </w:t>
      </w:r>
      <w:r w:rsidRPr="005557E4">
        <w:rPr>
          <w:bCs/>
          <w:color w:val="1B1B1B"/>
        </w:rPr>
        <w:t>26/2013</w:t>
      </w:r>
      <w:r w:rsidRPr="005557E4">
        <w:rPr>
          <w:bCs/>
          <w:color w:val="000000"/>
        </w:rPr>
        <w:t>, publicată în Monitorul Oficial al României, Partea I, nr. 126 din 7 martie 2013;</w:t>
      </w:r>
    </w:p>
    <w:p w14:paraId="5B1C3D6D" w14:textId="77777777" w:rsidR="00BA49F0" w:rsidRPr="005557E4" w:rsidRDefault="005557E4">
      <w:pPr>
        <w:spacing w:before="26" w:after="240"/>
        <w:rPr>
          <w:bCs/>
        </w:rPr>
      </w:pPr>
      <w:r w:rsidRPr="005557E4">
        <w:rPr>
          <w:bCs/>
          <w:color w:val="000000"/>
        </w:rPr>
        <w:t xml:space="preserve">- Legea nr. </w:t>
      </w:r>
      <w:r w:rsidRPr="005557E4">
        <w:rPr>
          <w:bCs/>
          <w:color w:val="1B1B1B"/>
        </w:rPr>
        <w:t>71/2011</w:t>
      </w:r>
      <w:r w:rsidRPr="005557E4">
        <w:rPr>
          <w:bCs/>
          <w:color w:val="000000"/>
        </w:rPr>
        <w:t xml:space="preserve"> pentru punerea în aplicare a Legii nr. </w:t>
      </w:r>
      <w:r w:rsidRPr="005557E4">
        <w:rPr>
          <w:bCs/>
          <w:color w:val="1B1B1B"/>
        </w:rPr>
        <w:t>287/2009</w:t>
      </w:r>
      <w:r w:rsidRPr="005557E4">
        <w:rPr>
          <w:bCs/>
          <w:color w:val="000000"/>
        </w:rPr>
        <w:t xml:space="preserve"> privind Codul civil, publicată în Monitorul Oficial</w:t>
      </w:r>
      <w:r w:rsidRPr="005557E4">
        <w:rPr>
          <w:bCs/>
          <w:color w:val="000000"/>
        </w:rPr>
        <w:t xml:space="preserve"> al României, Partea I, nr. 409 din 10 iunie 2011, rectificată în Monitorul Oficial al României, Partea I, nr. 489 din 8 iulie 2011, cu modificările </w:t>
      </w:r>
      <w:proofErr w:type="spellStart"/>
      <w:r w:rsidRPr="005557E4">
        <w:rPr>
          <w:bCs/>
          <w:color w:val="000000"/>
        </w:rPr>
        <w:t>şi</w:t>
      </w:r>
      <w:proofErr w:type="spellEnd"/>
      <w:r w:rsidRPr="005557E4">
        <w:rPr>
          <w:bCs/>
          <w:color w:val="000000"/>
        </w:rPr>
        <w:t xml:space="preserve"> completările ulterioare;</w:t>
      </w:r>
    </w:p>
    <w:p w14:paraId="656D6579" w14:textId="77777777" w:rsidR="00BA49F0" w:rsidRPr="005557E4" w:rsidRDefault="005557E4">
      <w:pPr>
        <w:spacing w:before="26" w:after="240"/>
        <w:rPr>
          <w:bCs/>
        </w:rPr>
      </w:pPr>
      <w:r w:rsidRPr="005557E4">
        <w:rPr>
          <w:bCs/>
          <w:color w:val="000000"/>
        </w:rPr>
        <w:t xml:space="preserve">- Legea nr. </w:t>
      </w:r>
      <w:r w:rsidRPr="005557E4">
        <w:rPr>
          <w:bCs/>
          <w:color w:val="1B1B1B"/>
        </w:rPr>
        <w:t>76/2012</w:t>
      </w:r>
      <w:r w:rsidRPr="005557E4">
        <w:rPr>
          <w:bCs/>
          <w:color w:val="000000"/>
        </w:rPr>
        <w:t xml:space="preserve"> pentru punerea în aplicare a Legii nr. </w:t>
      </w:r>
      <w:r w:rsidRPr="005557E4">
        <w:rPr>
          <w:bCs/>
          <w:color w:val="1B1B1B"/>
        </w:rPr>
        <w:t>134/2010</w:t>
      </w:r>
      <w:r w:rsidRPr="005557E4">
        <w:rPr>
          <w:bCs/>
          <w:color w:val="000000"/>
        </w:rPr>
        <w:t xml:space="preserve"> privind Cod</w:t>
      </w:r>
      <w:r w:rsidRPr="005557E4">
        <w:rPr>
          <w:bCs/>
          <w:color w:val="000000"/>
        </w:rPr>
        <w:t xml:space="preserve">ul de procedură civilă, publicată în Monitorul Oficial al României, Partea I, nr. 365 din 30 mai 2012, cu modificările </w:t>
      </w:r>
      <w:proofErr w:type="spellStart"/>
      <w:r w:rsidRPr="005557E4">
        <w:rPr>
          <w:bCs/>
          <w:color w:val="000000"/>
        </w:rPr>
        <w:t>şi</w:t>
      </w:r>
      <w:proofErr w:type="spellEnd"/>
      <w:r w:rsidRPr="005557E4">
        <w:rPr>
          <w:bCs/>
          <w:color w:val="000000"/>
        </w:rPr>
        <w:t xml:space="preserve"> completările ulterioare;</w:t>
      </w:r>
    </w:p>
    <w:p w14:paraId="30DABBDC" w14:textId="77777777" w:rsidR="00BA49F0" w:rsidRPr="005557E4" w:rsidRDefault="005557E4">
      <w:pPr>
        <w:spacing w:before="26" w:after="240"/>
        <w:rPr>
          <w:bCs/>
        </w:rPr>
      </w:pPr>
      <w:r w:rsidRPr="005557E4">
        <w:rPr>
          <w:bCs/>
          <w:color w:val="000000"/>
        </w:rPr>
        <w:lastRenderedPageBreak/>
        <w:t xml:space="preserve">- Legea nr. </w:t>
      </w:r>
      <w:r w:rsidRPr="005557E4">
        <w:rPr>
          <w:bCs/>
          <w:color w:val="1B1B1B"/>
        </w:rPr>
        <w:t>187/2012</w:t>
      </w:r>
      <w:r w:rsidRPr="005557E4">
        <w:rPr>
          <w:bCs/>
          <w:color w:val="000000"/>
        </w:rPr>
        <w:t xml:space="preserve"> pentru punerea în aplicare a Legii nr. </w:t>
      </w:r>
      <w:r w:rsidRPr="005557E4">
        <w:rPr>
          <w:bCs/>
          <w:color w:val="1B1B1B"/>
        </w:rPr>
        <w:t>286/2009</w:t>
      </w:r>
      <w:r w:rsidRPr="005557E4">
        <w:rPr>
          <w:bCs/>
          <w:color w:val="000000"/>
        </w:rPr>
        <w:t xml:space="preserve"> privind Codul penal, publicată în Monito</w:t>
      </w:r>
      <w:r w:rsidRPr="005557E4">
        <w:rPr>
          <w:bCs/>
          <w:color w:val="000000"/>
        </w:rPr>
        <w:t>rul Oficial al României, Partea I, nr. 757 din 12 noiembrie 2012, rectificată în Monitorul Oficial al României, Partea I, nr. 117 din 1 martie 2013, cu modificările ulterioare;</w:t>
      </w:r>
    </w:p>
    <w:p w14:paraId="5265A5C9" w14:textId="77777777" w:rsidR="00BA49F0" w:rsidRPr="005557E4" w:rsidRDefault="005557E4">
      <w:pPr>
        <w:spacing w:before="26" w:after="240"/>
        <w:rPr>
          <w:bCs/>
        </w:rPr>
      </w:pPr>
      <w:r w:rsidRPr="005557E4">
        <w:rPr>
          <w:bCs/>
          <w:color w:val="000000"/>
        </w:rPr>
        <w:t xml:space="preserve">- Legea nr. </w:t>
      </w:r>
      <w:r w:rsidRPr="005557E4">
        <w:rPr>
          <w:bCs/>
          <w:color w:val="1B1B1B"/>
        </w:rPr>
        <w:t>72/2016</w:t>
      </w:r>
      <w:r w:rsidRPr="005557E4">
        <w:rPr>
          <w:bCs/>
          <w:color w:val="000000"/>
        </w:rPr>
        <w:t xml:space="preserve"> privind sistemul de pensii </w:t>
      </w:r>
      <w:proofErr w:type="spellStart"/>
      <w:r w:rsidRPr="005557E4">
        <w:rPr>
          <w:bCs/>
          <w:color w:val="000000"/>
        </w:rPr>
        <w:t>şi</w:t>
      </w:r>
      <w:proofErr w:type="spellEnd"/>
      <w:r w:rsidRPr="005557E4">
        <w:rPr>
          <w:bCs/>
          <w:color w:val="000000"/>
        </w:rPr>
        <w:t xml:space="preserve"> alte drepturi de asigurări so</w:t>
      </w:r>
      <w:r w:rsidRPr="005557E4">
        <w:rPr>
          <w:bCs/>
          <w:color w:val="000000"/>
        </w:rPr>
        <w:t xml:space="preserve">ciale ale </w:t>
      </w:r>
      <w:proofErr w:type="spellStart"/>
      <w:r w:rsidRPr="005557E4">
        <w:rPr>
          <w:bCs/>
          <w:color w:val="000000"/>
        </w:rPr>
        <w:t>avocaţilor</w:t>
      </w:r>
      <w:proofErr w:type="spellEnd"/>
      <w:r w:rsidRPr="005557E4">
        <w:rPr>
          <w:bCs/>
          <w:color w:val="000000"/>
        </w:rPr>
        <w:t>, publicată în Monitorul Oficial al României, Partea I, nr. 342 din 5 mai 2016.</w:t>
      </w:r>
    </w:p>
    <w:p w14:paraId="2095F912" w14:textId="77777777" w:rsidR="00BA49F0" w:rsidRPr="005557E4" w:rsidRDefault="00BA49F0">
      <w:pPr>
        <w:spacing w:after="0"/>
        <w:rPr>
          <w:bCs/>
        </w:rPr>
      </w:pPr>
    </w:p>
    <w:p w14:paraId="3480F457" w14:textId="77777777" w:rsidR="00BA49F0" w:rsidRPr="005557E4" w:rsidRDefault="005557E4">
      <w:pPr>
        <w:spacing w:before="80" w:after="0"/>
        <w:jc w:val="center"/>
        <w:rPr>
          <w:bCs/>
        </w:rPr>
      </w:pPr>
      <w:r w:rsidRPr="005557E4">
        <w:rPr>
          <w:bCs/>
          <w:color w:val="000000"/>
        </w:rPr>
        <w:t>CAPITOLUL I:Dispoziţii generale</w:t>
      </w:r>
    </w:p>
    <w:p w14:paraId="522A8E69" w14:textId="77777777" w:rsidR="00BA49F0" w:rsidRPr="005557E4" w:rsidRDefault="00BA49F0">
      <w:pPr>
        <w:spacing w:before="80" w:after="0"/>
        <w:rPr>
          <w:bCs/>
        </w:rPr>
      </w:pPr>
    </w:p>
    <w:p w14:paraId="45A6460F" w14:textId="77777777" w:rsidR="00BA49F0" w:rsidRPr="005557E4" w:rsidRDefault="005557E4">
      <w:pPr>
        <w:spacing w:after="0"/>
        <w:rPr>
          <w:bCs/>
        </w:rPr>
      </w:pPr>
      <w:r w:rsidRPr="005557E4">
        <w:rPr>
          <w:bCs/>
          <w:color w:val="000000"/>
        </w:rPr>
        <w:t xml:space="preserve">Art. 1 </w:t>
      </w:r>
    </w:p>
    <w:p w14:paraId="16DA8737" w14:textId="77777777" w:rsidR="00BA49F0" w:rsidRPr="005557E4" w:rsidRDefault="005557E4">
      <w:pPr>
        <w:spacing w:after="0"/>
        <w:rPr>
          <w:bCs/>
        </w:rPr>
      </w:pPr>
      <w:r w:rsidRPr="005557E4">
        <w:rPr>
          <w:bCs/>
          <w:color w:val="000000"/>
        </w:rPr>
        <w:t xml:space="preserve">(1)Profesia de avocat este liberă </w:t>
      </w:r>
      <w:proofErr w:type="spellStart"/>
      <w:r w:rsidRPr="005557E4">
        <w:rPr>
          <w:bCs/>
          <w:color w:val="000000"/>
        </w:rPr>
        <w:t>şi</w:t>
      </w:r>
      <w:proofErr w:type="spellEnd"/>
      <w:r w:rsidRPr="005557E4">
        <w:rPr>
          <w:bCs/>
          <w:color w:val="000000"/>
        </w:rPr>
        <w:t xml:space="preserve"> independentă, cu organizare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funcţionare</w:t>
      </w:r>
      <w:proofErr w:type="spellEnd"/>
      <w:r w:rsidRPr="005557E4">
        <w:rPr>
          <w:bCs/>
          <w:color w:val="000000"/>
        </w:rPr>
        <w:t xml:space="preserve"> autonome, în </w:t>
      </w:r>
      <w:proofErr w:type="spellStart"/>
      <w:r w:rsidRPr="005557E4">
        <w:rPr>
          <w:bCs/>
          <w:color w:val="000000"/>
        </w:rPr>
        <w:t>condiţiile</w:t>
      </w:r>
      <w:proofErr w:type="spellEnd"/>
      <w:r w:rsidRPr="005557E4">
        <w:rPr>
          <w:bCs/>
          <w:color w:val="000000"/>
        </w:rPr>
        <w:t xml:space="preserve"> </w:t>
      </w:r>
      <w:r w:rsidRPr="005557E4">
        <w:rPr>
          <w:bCs/>
          <w:color w:val="000000"/>
        </w:rPr>
        <w:t xml:space="preserve">prezentei legi </w:t>
      </w:r>
      <w:proofErr w:type="spellStart"/>
      <w:r w:rsidRPr="005557E4">
        <w:rPr>
          <w:bCs/>
          <w:color w:val="000000"/>
        </w:rPr>
        <w:t>şi</w:t>
      </w:r>
      <w:proofErr w:type="spellEnd"/>
      <w:r w:rsidRPr="005557E4">
        <w:rPr>
          <w:bCs/>
          <w:color w:val="000000"/>
        </w:rPr>
        <w:t xml:space="preserve"> ale statutului profesiei.</w:t>
      </w:r>
    </w:p>
    <w:p w14:paraId="588213AF" w14:textId="77777777" w:rsidR="00BA49F0" w:rsidRPr="005557E4" w:rsidRDefault="005557E4">
      <w:pPr>
        <w:spacing w:before="26" w:after="0"/>
        <w:rPr>
          <w:bCs/>
        </w:rPr>
      </w:pPr>
      <w:r w:rsidRPr="005557E4">
        <w:rPr>
          <w:bCs/>
          <w:color w:val="000000"/>
        </w:rPr>
        <w:t xml:space="preserve">(2)Profesia de avocat se exercită numai de </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înscrişi</w:t>
      </w:r>
      <w:proofErr w:type="spellEnd"/>
      <w:r w:rsidRPr="005557E4">
        <w:rPr>
          <w:bCs/>
          <w:color w:val="000000"/>
        </w:rPr>
        <w:t xml:space="preserve"> în tabloul baroului din care fac parte, barou component al Uniunii </w:t>
      </w:r>
      <w:proofErr w:type="spellStart"/>
      <w:r w:rsidRPr="005557E4">
        <w:rPr>
          <w:bCs/>
          <w:color w:val="000000"/>
        </w:rPr>
        <w:t>Naţionale</w:t>
      </w:r>
      <w:proofErr w:type="spellEnd"/>
      <w:r w:rsidRPr="005557E4">
        <w:rPr>
          <w:bCs/>
          <w:color w:val="000000"/>
        </w:rPr>
        <w:t xml:space="preserve"> a Barourilor din România, denumită în continuare U.N.B.R.</w:t>
      </w:r>
    </w:p>
    <w:p w14:paraId="1139FE17" w14:textId="77777777" w:rsidR="00BA49F0" w:rsidRPr="005557E4" w:rsidRDefault="005557E4">
      <w:pPr>
        <w:spacing w:before="26" w:after="0"/>
        <w:rPr>
          <w:bCs/>
        </w:rPr>
      </w:pPr>
      <w:r w:rsidRPr="005557E4">
        <w:rPr>
          <w:bCs/>
          <w:color w:val="000000"/>
        </w:rPr>
        <w:t xml:space="preserve">(3)Constituirea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funcţionarea</w:t>
      </w:r>
      <w:proofErr w:type="spellEnd"/>
      <w:r w:rsidRPr="005557E4">
        <w:rPr>
          <w:bCs/>
          <w:color w:val="000000"/>
        </w:rPr>
        <w:t xml:space="preserve"> de barouri în afara U.N.B.R. sunt interzise. Actele de constituire </w:t>
      </w:r>
      <w:proofErr w:type="spellStart"/>
      <w:r w:rsidRPr="005557E4">
        <w:rPr>
          <w:bCs/>
          <w:color w:val="000000"/>
        </w:rPr>
        <w:t>şi</w:t>
      </w:r>
      <w:proofErr w:type="spellEnd"/>
      <w:r w:rsidRPr="005557E4">
        <w:rPr>
          <w:bCs/>
          <w:color w:val="000000"/>
        </w:rPr>
        <w:t xml:space="preserve"> de înregistrare ale acestora sunt nule de drept. Nulitatea poate fi constatată </w:t>
      </w:r>
      <w:proofErr w:type="spellStart"/>
      <w:r w:rsidRPr="005557E4">
        <w:rPr>
          <w:bCs/>
          <w:color w:val="000000"/>
        </w:rPr>
        <w:t>şi</w:t>
      </w:r>
      <w:proofErr w:type="spellEnd"/>
      <w:r w:rsidRPr="005557E4">
        <w:rPr>
          <w:bCs/>
          <w:color w:val="000000"/>
        </w:rPr>
        <w:t xml:space="preserve"> din oficiu.</w:t>
      </w:r>
    </w:p>
    <w:p w14:paraId="78D55FD7" w14:textId="77777777" w:rsidR="00BA49F0" w:rsidRPr="005557E4" w:rsidRDefault="00BA49F0">
      <w:pPr>
        <w:spacing w:before="80" w:after="0"/>
        <w:rPr>
          <w:bCs/>
        </w:rPr>
      </w:pPr>
    </w:p>
    <w:p w14:paraId="2CCAB0BF" w14:textId="77777777" w:rsidR="00BA49F0" w:rsidRPr="005557E4" w:rsidRDefault="005557E4">
      <w:pPr>
        <w:spacing w:after="0"/>
        <w:rPr>
          <w:bCs/>
        </w:rPr>
      </w:pPr>
      <w:r w:rsidRPr="005557E4">
        <w:rPr>
          <w:bCs/>
          <w:color w:val="000000"/>
        </w:rPr>
        <w:t xml:space="preserve">Art. 2 </w:t>
      </w:r>
    </w:p>
    <w:p w14:paraId="76EB49C1" w14:textId="77777777" w:rsidR="00BA49F0" w:rsidRPr="005557E4" w:rsidRDefault="005557E4">
      <w:pPr>
        <w:spacing w:after="0"/>
        <w:rPr>
          <w:bCs/>
        </w:rPr>
      </w:pPr>
      <w:r w:rsidRPr="005557E4">
        <w:rPr>
          <w:bCs/>
          <w:color w:val="000000"/>
        </w:rPr>
        <w:t xml:space="preserve">(1)În exercitarea profesiei avocatul este independent </w:t>
      </w:r>
      <w:proofErr w:type="spellStart"/>
      <w:r w:rsidRPr="005557E4">
        <w:rPr>
          <w:bCs/>
          <w:color w:val="000000"/>
        </w:rPr>
        <w:t>şi</w:t>
      </w:r>
      <w:proofErr w:type="spellEnd"/>
      <w:r w:rsidRPr="005557E4">
        <w:rPr>
          <w:bCs/>
          <w:color w:val="000000"/>
        </w:rPr>
        <w:t xml:space="preserve"> se </w:t>
      </w:r>
      <w:r w:rsidRPr="005557E4">
        <w:rPr>
          <w:bCs/>
          <w:color w:val="000000"/>
        </w:rPr>
        <w:t xml:space="preserve">supune numai legii, statutului profesiei </w:t>
      </w:r>
      <w:proofErr w:type="spellStart"/>
      <w:r w:rsidRPr="005557E4">
        <w:rPr>
          <w:bCs/>
          <w:color w:val="000000"/>
        </w:rPr>
        <w:t>şi</w:t>
      </w:r>
      <w:proofErr w:type="spellEnd"/>
      <w:r w:rsidRPr="005557E4">
        <w:rPr>
          <w:bCs/>
          <w:color w:val="000000"/>
        </w:rPr>
        <w:t xml:space="preserve"> codului deontologic.</w:t>
      </w:r>
    </w:p>
    <w:p w14:paraId="3B795E0F" w14:textId="77777777" w:rsidR="00BA49F0" w:rsidRPr="005557E4" w:rsidRDefault="005557E4">
      <w:pPr>
        <w:spacing w:before="26" w:after="0"/>
        <w:rPr>
          <w:bCs/>
        </w:rPr>
      </w:pPr>
      <w:r w:rsidRPr="005557E4">
        <w:rPr>
          <w:bCs/>
          <w:color w:val="000000"/>
        </w:rPr>
        <w:t xml:space="preserve">(2)Avocatul promovează </w:t>
      </w:r>
      <w:proofErr w:type="spellStart"/>
      <w:r w:rsidRPr="005557E4">
        <w:rPr>
          <w:bCs/>
          <w:color w:val="000000"/>
        </w:rPr>
        <w:t>şi</w:t>
      </w:r>
      <w:proofErr w:type="spellEnd"/>
      <w:r w:rsidRPr="005557E4">
        <w:rPr>
          <w:bCs/>
          <w:color w:val="000000"/>
        </w:rPr>
        <w:t xml:space="preserve"> apără drepturile, </w:t>
      </w:r>
      <w:proofErr w:type="spellStart"/>
      <w:r w:rsidRPr="005557E4">
        <w:rPr>
          <w:bCs/>
          <w:color w:val="000000"/>
        </w:rPr>
        <w:t>libertăţile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interesele legitime ale omului.</w:t>
      </w:r>
    </w:p>
    <w:p w14:paraId="3A1A437C" w14:textId="77777777" w:rsidR="00BA49F0" w:rsidRPr="005557E4" w:rsidRDefault="005557E4">
      <w:pPr>
        <w:spacing w:before="26" w:after="0"/>
        <w:rPr>
          <w:bCs/>
        </w:rPr>
      </w:pPr>
      <w:r w:rsidRPr="005557E4">
        <w:rPr>
          <w:bCs/>
          <w:color w:val="000000"/>
        </w:rPr>
        <w:t xml:space="preserve">(3)Avocatul are dreptul să asiste </w:t>
      </w:r>
      <w:proofErr w:type="spellStart"/>
      <w:r w:rsidRPr="005557E4">
        <w:rPr>
          <w:bCs/>
          <w:color w:val="000000"/>
        </w:rPr>
        <w:t>şi</w:t>
      </w:r>
      <w:proofErr w:type="spellEnd"/>
      <w:r w:rsidRPr="005557E4">
        <w:rPr>
          <w:bCs/>
          <w:color w:val="000000"/>
        </w:rPr>
        <w:t xml:space="preserve"> să reprezinte persoanele fizice </w:t>
      </w:r>
      <w:proofErr w:type="spellStart"/>
      <w:r w:rsidRPr="005557E4">
        <w:rPr>
          <w:bCs/>
          <w:color w:val="000000"/>
        </w:rPr>
        <w:t>şi</w:t>
      </w:r>
      <w:proofErr w:type="spellEnd"/>
      <w:r w:rsidRPr="005557E4">
        <w:rPr>
          <w:bCs/>
          <w:color w:val="000000"/>
        </w:rPr>
        <w:t xml:space="preserve"> juridice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w:t>
      </w:r>
      <w:proofErr w:type="spellStart"/>
      <w:r w:rsidRPr="005557E4">
        <w:rPr>
          <w:bCs/>
          <w:color w:val="000000"/>
        </w:rPr>
        <w:t>autorităţii</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 altor organe de </w:t>
      </w:r>
      <w:proofErr w:type="spellStart"/>
      <w:r w:rsidRPr="005557E4">
        <w:rPr>
          <w:bCs/>
          <w:color w:val="000000"/>
        </w:rPr>
        <w:t>jurisdicţie</w:t>
      </w:r>
      <w:proofErr w:type="spellEnd"/>
      <w:r w:rsidRPr="005557E4">
        <w:rPr>
          <w:bCs/>
          <w:color w:val="000000"/>
        </w:rPr>
        <w:t xml:space="preserve">, a organelor de urmărire penală, a </w:t>
      </w:r>
      <w:proofErr w:type="spellStart"/>
      <w:r w:rsidRPr="005557E4">
        <w:rPr>
          <w:bCs/>
          <w:color w:val="000000"/>
        </w:rPr>
        <w:t>autorităţilor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instituţiilor</w:t>
      </w:r>
      <w:proofErr w:type="spellEnd"/>
      <w:r w:rsidRPr="005557E4">
        <w:rPr>
          <w:bCs/>
          <w:color w:val="000000"/>
        </w:rPr>
        <w:t xml:space="preserve"> publice, precum </w:t>
      </w:r>
      <w:proofErr w:type="spellStart"/>
      <w:r w:rsidRPr="005557E4">
        <w:rPr>
          <w:bCs/>
          <w:color w:val="000000"/>
        </w:rPr>
        <w:t>şi</w:t>
      </w:r>
      <w:proofErr w:type="spellEnd"/>
      <w:r w:rsidRPr="005557E4">
        <w:rPr>
          <w:bCs/>
          <w:color w:val="000000"/>
        </w:rPr>
        <w:t xml:space="preserve"> în </w:t>
      </w:r>
      <w:proofErr w:type="spellStart"/>
      <w:r w:rsidRPr="005557E4">
        <w:rPr>
          <w:bCs/>
          <w:color w:val="000000"/>
        </w:rPr>
        <w:t>faţa</w:t>
      </w:r>
      <w:proofErr w:type="spellEnd"/>
      <w:r w:rsidRPr="005557E4">
        <w:rPr>
          <w:bCs/>
          <w:color w:val="000000"/>
        </w:rPr>
        <w:t xml:space="preserve"> altor persoane fizice sau juridice, care au </w:t>
      </w:r>
      <w:proofErr w:type="spellStart"/>
      <w:r w:rsidRPr="005557E4">
        <w:rPr>
          <w:bCs/>
          <w:color w:val="000000"/>
        </w:rPr>
        <w:t>obligaţia</w:t>
      </w:r>
      <w:proofErr w:type="spellEnd"/>
      <w:r w:rsidRPr="005557E4">
        <w:rPr>
          <w:bCs/>
          <w:color w:val="000000"/>
        </w:rPr>
        <w:t xml:space="preserve"> să permită </w:t>
      </w:r>
      <w:proofErr w:type="spellStart"/>
      <w:r w:rsidRPr="005557E4">
        <w:rPr>
          <w:bCs/>
          <w:color w:val="000000"/>
        </w:rPr>
        <w:t>şi</w:t>
      </w:r>
      <w:proofErr w:type="spellEnd"/>
      <w:r w:rsidRPr="005557E4">
        <w:rPr>
          <w:bCs/>
          <w:color w:val="000000"/>
        </w:rPr>
        <w:t xml:space="preserve"> să asigure avocatului </w:t>
      </w:r>
      <w:proofErr w:type="spellStart"/>
      <w:r w:rsidRPr="005557E4">
        <w:rPr>
          <w:bCs/>
          <w:color w:val="000000"/>
        </w:rPr>
        <w:t>desfăşurarea</w:t>
      </w:r>
      <w:proofErr w:type="spellEnd"/>
      <w:r w:rsidRPr="005557E4">
        <w:rPr>
          <w:bCs/>
          <w:color w:val="000000"/>
        </w:rPr>
        <w:t xml:space="preserve"> </w:t>
      </w:r>
      <w:r w:rsidRPr="005557E4">
        <w:rPr>
          <w:bCs/>
          <w:color w:val="000000"/>
        </w:rPr>
        <w:t xml:space="preserve">nestingherită a </w:t>
      </w:r>
      <w:proofErr w:type="spellStart"/>
      <w:r w:rsidRPr="005557E4">
        <w:rPr>
          <w:bCs/>
          <w:color w:val="000000"/>
        </w:rPr>
        <w:t>activităţii</w:t>
      </w:r>
      <w:proofErr w:type="spellEnd"/>
      <w:r w:rsidRPr="005557E4">
        <w:rPr>
          <w:bCs/>
          <w:color w:val="000000"/>
        </w:rPr>
        <w:t xml:space="preserve"> sale, în </w:t>
      </w:r>
      <w:proofErr w:type="spellStart"/>
      <w:r w:rsidRPr="005557E4">
        <w:rPr>
          <w:bCs/>
          <w:color w:val="000000"/>
        </w:rPr>
        <w:t>condiţiile</w:t>
      </w:r>
      <w:proofErr w:type="spellEnd"/>
      <w:r w:rsidRPr="005557E4">
        <w:rPr>
          <w:bCs/>
          <w:color w:val="000000"/>
        </w:rPr>
        <w:t xml:space="preserve"> legii.</w:t>
      </w:r>
    </w:p>
    <w:p w14:paraId="1C9BC451" w14:textId="77777777" w:rsidR="00BA49F0" w:rsidRPr="005557E4" w:rsidRDefault="005557E4">
      <w:pPr>
        <w:spacing w:before="26" w:after="0"/>
        <w:rPr>
          <w:bCs/>
        </w:rPr>
      </w:pPr>
      <w:r w:rsidRPr="005557E4">
        <w:rPr>
          <w:bCs/>
          <w:color w:val="000000"/>
        </w:rPr>
        <w:t xml:space="preserve">(4)Orice persoană are dreptul să </w:t>
      </w:r>
      <w:proofErr w:type="spellStart"/>
      <w:r w:rsidRPr="005557E4">
        <w:rPr>
          <w:bCs/>
          <w:color w:val="000000"/>
        </w:rPr>
        <w:t>îşi</w:t>
      </w:r>
      <w:proofErr w:type="spellEnd"/>
      <w:r w:rsidRPr="005557E4">
        <w:rPr>
          <w:bCs/>
          <w:color w:val="000000"/>
        </w:rPr>
        <w:t xml:space="preserve"> aleagă în mod liber avocatul.</w:t>
      </w:r>
    </w:p>
    <w:p w14:paraId="1EC709DB" w14:textId="77777777" w:rsidR="00BA49F0" w:rsidRPr="005557E4" w:rsidRDefault="005557E4">
      <w:pPr>
        <w:spacing w:before="26" w:after="0"/>
        <w:rPr>
          <w:bCs/>
        </w:rPr>
      </w:pPr>
      <w:r w:rsidRPr="005557E4">
        <w:rPr>
          <w:bCs/>
          <w:color w:val="000000"/>
        </w:rPr>
        <w:t xml:space="preserve">(5)În exercitarea dreptului de apărare avocatul are dreptul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obligaţia</w:t>
      </w:r>
      <w:proofErr w:type="spellEnd"/>
      <w:r w:rsidRPr="005557E4">
        <w:rPr>
          <w:bCs/>
          <w:color w:val="000000"/>
        </w:rPr>
        <w:t xml:space="preserve"> de a stărui pentru realizarea liberului acces la </w:t>
      </w:r>
      <w:proofErr w:type="spellStart"/>
      <w:r w:rsidRPr="005557E4">
        <w:rPr>
          <w:bCs/>
          <w:color w:val="000000"/>
        </w:rPr>
        <w:t>justiţie</w:t>
      </w:r>
      <w:proofErr w:type="spellEnd"/>
      <w:r w:rsidRPr="005557E4">
        <w:rPr>
          <w:bCs/>
          <w:color w:val="000000"/>
        </w:rPr>
        <w:t>, pe</w:t>
      </w:r>
      <w:r w:rsidRPr="005557E4">
        <w:rPr>
          <w:bCs/>
          <w:color w:val="000000"/>
        </w:rPr>
        <w:t xml:space="preserve">ntru un proces echitabil </w:t>
      </w:r>
      <w:proofErr w:type="spellStart"/>
      <w:r w:rsidRPr="005557E4">
        <w:rPr>
          <w:bCs/>
          <w:color w:val="000000"/>
        </w:rPr>
        <w:t>şi</w:t>
      </w:r>
      <w:proofErr w:type="spellEnd"/>
      <w:r w:rsidRPr="005557E4">
        <w:rPr>
          <w:bCs/>
          <w:color w:val="000000"/>
        </w:rPr>
        <w:t xml:space="preserve"> într-un termen rezonabil.</w:t>
      </w:r>
    </w:p>
    <w:p w14:paraId="54D1D366" w14:textId="77777777" w:rsidR="00BA49F0" w:rsidRPr="005557E4" w:rsidRDefault="00BA49F0">
      <w:pPr>
        <w:spacing w:before="80" w:after="0"/>
        <w:rPr>
          <w:bCs/>
        </w:rPr>
      </w:pPr>
    </w:p>
    <w:p w14:paraId="10A7DCC7" w14:textId="77777777" w:rsidR="00BA49F0" w:rsidRPr="005557E4" w:rsidRDefault="005557E4">
      <w:pPr>
        <w:spacing w:after="0"/>
        <w:rPr>
          <w:bCs/>
        </w:rPr>
      </w:pPr>
      <w:r w:rsidRPr="005557E4">
        <w:rPr>
          <w:bCs/>
          <w:color w:val="000000"/>
        </w:rPr>
        <w:t xml:space="preserve">Art. 3 </w:t>
      </w:r>
    </w:p>
    <w:p w14:paraId="12CD8747" w14:textId="77777777" w:rsidR="00BA49F0" w:rsidRPr="005557E4" w:rsidRDefault="005557E4">
      <w:pPr>
        <w:spacing w:after="0"/>
        <w:rPr>
          <w:bCs/>
        </w:rPr>
      </w:pPr>
      <w:r w:rsidRPr="005557E4">
        <w:rPr>
          <w:bCs/>
          <w:color w:val="000000"/>
        </w:rPr>
        <w:t>(1)</w:t>
      </w:r>
      <w:r w:rsidRPr="005557E4">
        <w:rPr>
          <w:bCs/>
          <w:color w:val="000000"/>
        </w:rPr>
        <w:t>Activitatea avocatului se realizează prin:</w:t>
      </w:r>
    </w:p>
    <w:p w14:paraId="71CB5F1E" w14:textId="77777777" w:rsidR="00BA49F0" w:rsidRPr="005557E4" w:rsidRDefault="005557E4">
      <w:pPr>
        <w:spacing w:after="0"/>
        <w:rPr>
          <w:bCs/>
        </w:rPr>
      </w:pPr>
      <w:r w:rsidRPr="005557E4">
        <w:rPr>
          <w:bCs/>
          <w:color w:val="000000"/>
        </w:rPr>
        <w:t>a)</w:t>
      </w:r>
      <w:proofErr w:type="spellStart"/>
      <w:r w:rsidRPr="005557E4">
        <w:rPr>
          <w:bCs/>
          <w:color w:val="000000"/>
        </w:rPr>
        <w:t>consultaţii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cereri cu caracter juridic;</w:t>
      </w:r>
    </w:p>
    <w:p w14:paraId="220D082C" w14:textId="77777777" w:rsidR="00BA49F0" w:rsidRPr="005557E4" w:rsidRDefault="005557E4">
      <w:pPr>
        <w:spacing w:after="0"/>
        <w:rPr>
          <w:bCs/>
        </w:rPr>
      </w:pPr>
      <w:r w:rsidRPr="005557E4">
        <w:rPr>
          <w:bCs/>
          <w:color w:val="000000"/>
        </w:rPr>
        <w:t>b)</w:t>
      </w:r>
      <w:proofErr w:type="spellStart"/>
      <w:r w:rsidRPr="005557E4">
        <w:rPr>
          <w:bCs/>
          <w:color w:val="000000"/>
        </w:rPr>
        <w:t>asistenţă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reprezentare juridică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a organelor de urmărire penală</w:t>
      </w:r>
      <w:r w:rsidRPr="005557E4">
        <w:rPr>
          <w:bCs/>
          <w:color w:val="000000"/>
        </w:rPr>
        <w:t xml:space="preserve">, a </w:t>
      </w:r>
      <w:proofErr w:type="spellStart"/>
      <w:r w:rsidRPr="005557E4">
        <w:rPr>
          <w:bCs/>
          <w:color w:val="000000"/>
        </w:rPr>
        <w:t>autorităţilor</w:t>
      </w:r>
      <w:proofErr w:type="spellEnd"/>
      <w:r w:rsidRPr="005557E4">
        <w:rPr>
          <w:bCs/>
          <w:color w:val="000000"/>
        </w:rPr>
        <w:t xml:space="preserve"> cu </w:t>
      </w:r>
      <w:proofErr w:type="spellStart"/>
      <w:r w:rsidRPr="005557E4">
        <w:rPr>
          <w:bCs/>
          <w:color w:val="000000"/>
        </w:rPr>
        <w:t>atribuţii</w:t>
      </w:r>
      <w:proofErr w:type="spellEnd"/>
      <w:r w:rsidRPr="005557E4">
        <w:rPr>
          <w:bCs/>
          <w:color w:val="000000"/>
        </w:rPr>
        <w:t xml:space="preserve"> </w:t>
      </w:r>
      <w:proofErr w:type="spellStart"/>
      <w:r w:rsidRPr="005557E4">
        <w:rPr>
          <w:bCs/>
          <w:color w:val="000000"/>
        </w:rPr>
        <w:t>jurisdicţionale</w:t>
      </w:r>
      <w:proofErr w:type="spellEnd"/>
      <w:r w:rsidRPr="005557E4">
        <w:rPr>
          <w:bCs/>
          <w:color w:val="000000"/>
        </w:rPr>
        <w:t xml:space="preserve">, a notarilor publici </w:t>
      </w:r>
      <w:proofErr w:type="spellStart"/>
      <w:r w:rsidRPr="005557E4">
        <w:rPr>
          <w:bCs/>
          <w:color w:val="000000"/>
        </w:rPr>
        <w:t>şi</w:t>
      </w:r>
      <w:proofErr w:type="spellEnd"/>
      <w:r w:rsidRPr="005557E4">
        <w:rPr>
          <w:bCs/>
          <w:color w:val="000000"/>
        </w:rPr>
        <w:t xml:space="preserve"> a executorilor </w:t>
      </w:r>
      <w:proofErr w:type="spellStart"/>
      <w:r w:rsidRPr="005557E4">
        <w:rPr>
          <w:bCs/>
          <w:color w:val="000000"/>
        </w:rPr>
        <w:t>judecătoreşti</w:t>
      </w:r>
      <w:proofErr w:type="spellEnd"/>
      <w:r w:rsidRPr="005557E4">
        <w:rPr>
          <w:bCs/>
          <w:color w:val="000000"/>
        </w:rPr>
        <w:t xml:space="preserve">, a organelor </w:t>
      </w:r>
      <w:proofErr w:type="spellStart"/>
      <w:r w:rsidRPr="005557E4">
        <w:rPr>
          <w:bCs/>
          <w:color w:val="000000"/>
        </w:rPr>
        <w:t>administraţiei</w:t>
      </w:r>
      <w:proofErr w:type="spellEnd"/>
      <w:r w:rsidRPr="005557E4">
        <w:rPr>
          <w:bCs/>
          <w:color w:val="000000"/>
        </w:rPr>
        <w:t xml:space="preserve"> publice </w:t>
      </w:r>
      <w:proofErr w:type="spellStart"/>
      <w:r w:rsidRPr="005557E4">
        <w:rPr>
          <w:bCs/>
          <w:color w:val="000000"/>
        </w:rPr>
        <w:t>şi</w:t>
      </w:r>
      <w:proofErr w:type="spellEnd"/>
      <w:r w:rsidRPr="005557E4">
        <w:rPr>
          <w:bCs/>
          <w:color w:val="000000"/>
        </w:rPr>
        <w:t xml:space="preserve"> a </w:t>
      </w:r>
      <w:proofErr w:type="spellStart"/>
      <w:r w:rsidRPr="005557E4">
        <w:rPr>
          <w:bCs/>
          <w:color w:val="000000"/>
        </w:rPr>
        <w:t>instituţiilor</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a altor persoane juridice, în </w:t>
      </w:r>
      <w:proofErr w:type="spellStart"/>
      <w:r w:rsidRPr="005557E4">
        <w:rPr>
          <w:bCs/>
          <w:color w:val="000000"/>
        </w:rPr>
        <w:t>condiţiile</w:t>
      </w:r>
      <w:proofErr w:type="spellEnd"/>
      <w:r w:rsidRPr="005557E4">
        <w:rPr>
          <w:bCs/>
          <w:color w:val="000000"/>
        </w:rPr>
        <w:t xml:space="preserve"> legii;</w:t>
      </w:r>
    </w:p>
    <w:p w14:paraId="68FF46A4" w14:textId="77777777" w:rsidR="00BA49F0" w:rsidRPr="005557E4" w:rsidRDefault="005557E4">
      <w:pPr>
        <w:spacing w:after="0"/>
        <w:rPr>
          <w:bCs/>
        </w:rPr>
      </w:pPr>
      <w:r w:rsidRPr="005557E4">
        <w:rPr>
          <w:bCs/>
          <w:color w:val="000000"/>
        </w:rPr>
        <w:lastRenderedPageBreak/>
        <w:t xml:space="preserve">c)redactarea de acte juridice, atestarea </w:t>
      </w:r>
      <w:proofErr w:type="spellStart"/>
      <w:r w:rsidRPr="005557E4">
        <w:rPr>
          <w:bCs/>
          <w:color w:val="000000"/>
        </w:rPr>
        <w:t>i</w:t>
      </w:r>
      <w:r w:rsidRPr="005557E4">
        <w:rPr>
          <w:bCs/>
          <w:color w:val="000000"/>
        </w:rPr>
        <w:t>dentităţii</w:t>
      </w:r>
      <w:proofErr w:type="spellEnd"/>
      <w:r w:rsidRPr="005557E4">
        <w:rPr>
          <w:bCs/>
          <w:color w:val="000000"/>
        </w:rPr>
        <w:t xml:space="preserve"> </w:t>
      </w:r>
      <w:proofErr w:type="spellStart"/>
      <w:r w:rsidRPr="005557E4">
        <w:rPr>
          <w:bCs/>
          <w:color w:val="000000"/>
        </w:rPr>
        <w:t>părţilor</w:t>
      </w:r>
      <w:proofErr w:type="spellEnd"/>
      <w:r w:rsidRPr="005557E4">
        <w:rPr>
          <w:bCs/>
          <w:color w:val="000000"/>
        </w:rPr>
        <w:t xml:space="preserve">, a </w:t>
      </w:r>
      <w:proofErr w:type="spellStart"/>
      <w:r w:rsidRPr="005557E4">
        <w:rPr>
          <w:bCs/>
          <w:color w:val="000000"/>
        </w:rPr>
        <w:t>conţinutului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 datei actelor prezentate spre autentificare;</w:t>
      </w:r>
    </w:p>
    <w:p w14:paraId="2445E66F" w14:textId="77777777" w:rsidR="00BA49F0" w:rsidRPr="005557E4" w:rsidRDefault="005557E4">
      <w:pPr>
        <w:spacing w:after="0"/>
        <w:rPr>
          <w:bCs/>
        </w:rPr>
      </w:pPr>
      <w:r w:rsidRPr="005557E4">
        <w:rPr>
          <w:bCs/>
          <w:color w:val="000000"/>
        </w:rPr>
        <w:t xml:space="preserve">d)asistarea </w:t>
      </w:r>
      <w:proofErr w:type="spellStart"/>
      <w:r w:rsidRPr="005557E4">
        <w:rPr>
          <w:bCs/>
          <w:color w:val="000000"/>
        </w:rPr>
        <w:t>şi</w:t>
      </w:r>
      <w:proofErr w:type="spellEnd"/>
      <w:r w:rsidRPr="005557E4">
        <w:rPr>
          <w:bCs/>
          <w:color w:val="000000"/>
        </w:rPr>
        <w:t xml:space="preserve"> reprezentarea persoanelor fizice sau juridice interesate în </w:t>
      </w:r>
      <w:proofErr w:type="spellStart"/>
      <w:r w:rsidRPr="005557E4">
        <w:rPr>
          <w:bCs/>
          <w:color w:val="000000"/>
        </w:rPr>
        <w:t>faţa</w:t>
      </w:r>
      <w:proofErr w:type="spellEnd"/>
      <w:r w:rsidRPr="005557E4">
        <w:rPr>
          <w:bCs/>
          <w:color w:val="000000"/>
        </w:rPr>
        <w:t xml:space="preserve"> altor </w:t>
      </w:r>
      <w:proofErr w:type="spellStart"/>
      <w:r w:rsidRPr="005557E4">
        <w:rPr>
          <w:bCs/>
          <w:color w:val="000000"/>
        </w:rPr>
        <w:t>autorităţi</w:t>
      </w:r>
      <w:proofErr w:type="spellEnd"/>
      <w:r w:rsidRPr="005557E4">
        <w:rPr>
          <w:bCs/>
          <w:color w:val="000000"/>
        </w:rPr>
        <w:t xml:space="preserve"> publice cu posibilitatea atestării </w:t>
      </w:r>
      <w:proofErr w:type="spellStart"/>
      <w:r w:rsidRPr="005557E4">
        <w:rPr>
          <w:bCs/>
          <w:color w:val="000000"/>
        </w:rPr>
        <w:t>identităţii</w:t>
      </w:r>
      <w:proofErr w:type="spellEnd"/>
      <w:r w:rsidRPr="005557E4">
        <w:rPr>
          <w:bCs/>
          <w:color w:val="000000"/>
        </w:rPr>
        <w:t xml:space="preserve"> </w:t>
      </w:r>
      <w:proofErr w:type="spellStart"/>
      <w:r w:rsidRPr="005557E4">
        <w:rPr>
          <w:bCs/>
          <w:color w:val="000000"/>
        </w:rPr>
        <w:t>părţilor</w:t>
      </w:r>
      <w:proofErr w:type="spellEnd"/>
      <w:r w:rsidRPr="005557E4">
        <w:rPr>
          <w:bCs/>
          <w:color w:val="000000"/>
        </w:rPr>
        <w:t xml:space="preserve">, a </w:t>
      </w:r>
      <w:proofErr w:type="spellStart"/>
      <w:r w:rsidRPr="005557E4">
        <w:rPr>
          <w:bCs/>
          <w:color w:val="000000"/>
        </w:rPr>
        <w:t>conţinutului</w:t>
      </w:r>
      <w:proofErr w:type="spellEnd"/>
      <w:r w:rsidRPr="005557E4">
        <w:rPr>
          <w:bCs/>
          <w:color w:val="000000"/>
        </w:rPr>
        <w:t xml:space="preserve"> </w:t>
      </w:r>
      <w:proofErr w:type="spellStart"/>
      <w:r w:rsidRPr="005557E4">
        <w:rPr>
          <w:bCs/>
          <w:color w:val="000000"/>
        </w:rPr>
        <w:t>ş</w:t>
      </w:r>
      <w:r w:rsidRPr="005557E4">
        <w:rPr>
          <w:bCs/>
          <w:color w:val="000000"/>
        </w:rPr>
        <w:t>i</w:t>
      </w:r>
      <w:proofErr w:type="spellEnd"/>
      <w:r w:rsidRPr="005557E4">
        <w:rPr>
          <w:bCs/>
          <w:color w:val="000000"/>
        </w:rPr>
        <w:t xml:space="preserve"> a datei actelor încheiate;</w:t>
      </w:r>
    </w:p>
    <w:p w14:paraId="28A5F689" w14:textId="77777777" w:rsidR="00BA49F0" w:rsidRPr="005557E4" w:rsidRDefault="005557E4">
      <w:pPr>
        <w:spacing w:after="0"/>
        <w:rPr>
          <w:bCs/>
        </w:rPr>
      </w:pPr>
      <w:r w:rsidRPr="005557E4">
        <w:rPr>
          <w:bCs/>
          <w:color w:val="000000"/>
        </w:rPr>
        <w:t xml:space="preserve">e)apărarea </w:t>
      </w:r>
      <w:proofErr w:type="spellStart"/>
      <w:r w:rsidRPr="005557E4">
        <w:rPr>
          <w:bCs/>
          <w:color w:val="000000"/>
        </w:rPr>
        <w:t>şi</w:t>
      </w:r>
      <w:proofErr w:type="spellEnd"/>
      <w:r w:rsidRPr="005557E4">
        <w:rPr>
          <w:bCs/>
          <w:color w:val="000000"/>
        </w:rPr>
        <w:t xml:space="preserve"> reprezentarea cu mijloace juridice specifice a drepturilor </w:t>
      </w:r>
      <w:proofErr w:type="spellStart"/>
      <w:r w:rsidRPr="005557E4">
        <w:rPr>
          <w:bCs/>
          <w:color w:val="000000"/>
        </w:rPr>
        <w:t>şi</w:t>
      </w:r>
      <w:proofErr w:type="spellEnd"/>
      <w:r w:rsidRPr="005557E4">
        <w:rPr>
          <w:bCs/>
          <w:color w:val="000000"/>
        </w:rPr>
        <w:t xml:space="preserve"> intereselor legitime ale persoanelor fizice </w:t>
      </w:r>
      <w:proofErr w:type="spellStart"/>
      <w:r w:rsidRPr="005557E4">
        <w:rPr>
          <w:bCs/>
          <w:color w:val="000000"/>
        </w:rPr>
        <w:t>şi</w:t>
      </w:r>
      <w:proofErr w:type="spellEnd"/>
      <w:r w:rsidRPr="005557E4">
        <w:rPr>
          <w:bCs/>
          <w:color w:val="000000"/>
        </w:rPr>
        <w:t xml:space="preserve"> juridice în raporturile acestora cu </w:t>
      </w:r>
      <w:proofErr w:type="spellStart"/>
      <w:r w:rsidRPr="005557E4">
        <w:rPr>
          <w:bCs/>
          <w:color w:val="000000"/>
        </w:rPr>
        <w:t>autorităţile</w:t>
      </w:r>
      <w:proofErr w:type="spellEnd"/>
      <w:r w:rsidRPr="005557E4">
        <w:rPr>
          <w:bCs/>
          <w:color w:val="000000"/>
        </w:rPr>
        <w:t xml:space="preserve"> publice, cu </w:t>
      </w:r>
      <w:proofErr w:type="spellStart"/>
      <w:r w:rsidRPr="005557E4">
        <w:rPr>
          <w:bCs/>
          <w:color w:val="000000"/>
        </w:rPr>
        <w:t>instituţiile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cu orice persoană română sa</w:t>
      </w:r>
      <w:r w:rsidRPr="005557E4">
        <w:rPr>
          <w:bCs/>
          <w:color w:val="000000"/>
        </w:rPr>
        <w:t>u străină;</w:t>
      </w:r>
    </w:p>
    <w:p w14:paraId="01EFA0D1" w14:textId="77777777" w:rsidR="00BA49F0" w:rsidRPr="005557E4" w:rsidRDefault="005557E4">
      <w:pPr>
        <w:spacing w:after="0"/>
        <w:rPr>
          <w:bCs/>
        </w:rPr>
      </w:pPr>
      <w:r w:rsidRPr="005557E4">
        <w:rPr>
          <w:bCs/>
          <w:color w:val="000000"/>
        </w:rPr>
        <w:t>f)</w:t>
      </w:r>
      <w:proofErr w:type="spellStart"/>
      <w:r w:rsidRPr="005557E4">
        <w:rPr>
          <w:bCs/>
          <w:color w:val="000000"/>
        </w:rPr>
        <w:t>activităţi</w:t>
      </w:r>
      <w:proofErr w:type="spellEnd"/>
      <w:r w:rsidRPr="005557E4">
        <w:rPr>
          <w:bCs/>
          <w:color w:val="000000"/>
        </w:rPr>
        <w:t xml:space="preserve"> de mediere;</w:t>
      </w:r>
    </w:p>
    <w:p w14:paraId="60F92A7F" w14:textId="77777777" w:rsidR="00BA49F0" w:rsidRPr="005557E4" w:rsidRDefault="005557E4">
      <w:pPr>
        <w:spacing w:after="0"/>
        <w:rPr>
          <w:bCs/>
        </w:rPr>
      </w:pPr>
      <w:r w:rsidRPr="005557E4">
        <w:rPr>
          <w:bCs/>
          <w:color w:val="000000"/>
        </w:rPr>
        <w:t>g)</w:t>
      </w:r>
      <w:proofErr w:type="spellStart"/>
      <w:r w:rsidRPr="005557E4">
        <w:rPr>
          <w:bCs/>
          <w:color w:val="000000"/>
        </w:rPr>
        <w:t>activităţi</w:t>
      </w:r>
      <w:proofErr w:type="spellEnd"/>
      <w:r w:rsidRPr="005557E4">
        <w:rPr>
          <w:bCs/>
          <w:color w:val="000000"/>
        </w:rPr>
        <w:t xml:space="preserve"> fiduciare </w:t>
      </w:r>
      <w:proofErr w:type="spellStart"/>
      <w:r w:rsidRPr="005557E4">
        <w:rPr>
          <w:bCs/>
          <w:color w:val="000000"/>
        </w:rPr>
        <w:t>desfăşurate</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Codului civil;</w:t>
      </w:r>
    </w:p>
    <w:p w14:paraId="51E0294C" w14:textId="77777777" w:rsidR="00BA49F0" w:rsidRPr="005557E4" w:rsidRDefault="005557E4">
      <w:pPr>
        <w:spacing w:after="0"/>
        <w:rPr>
          <w:bCs/>
        </w:rPr>
      </w:pPr>
      <w:r w:rsidRPr="005557E4">
        <w:rPr>
          <w:bCs/>
          <w:color w:val="000000"/>
        </w:rPr>
        <w:t xml:space="preserve">h)stabilirea temporară a sediului pentru </w:t>
      </w:r>
      <w:proofErr w:type="spellStart"/>
      <w:r w:rsidRPr="005557E4">
        <w:rPr>
          <w:bCs/>
          <w:color w:val="000000"/>
        </w:rPr>
        <w:t>societăţi</w:t>
      </w:r>
      <w:proofErr w:type="spellEnd"/>
      <w:r w:rsidRPr="005557E4">
        <w:rPr>
          <w:bCs/>
          <w:color w:val="000000"/>
        </w:rPr>
        <w:t xml:space="preserve"> la sediul profesional al avocatului </w:t>
      </w:r>
      <w:proofErr w:type="spellStart"/>
      <w:r w:rsidRPr="005557E4">
        <w:rPr>
          <w:bCs/>
          <w:color w:val="000000"/>
        </w:rPr>
        <w:t>şi</w:t>
      </w:r>
      <w:proofErr w:type="spellEnd"/>
      <w:r w:rsidRPr="005557E4">
        <w:rPr>
          <w:bCs/>
          <w:color w:val="000000"/>
        </w:rPr>
        <w:t xml:space="preserve"> înregistrarea acestora, în numele </w:t>
      </w:r>
      <w:proofErr w:type="spellStart"/>
      <w:r w:rsidRPr="005557E4">
        <w:rPr>
          <w:bCs/>
          <w:color w:val="000000"/>
        </w:rPr>
        <w:t>şi</w:t>
      </w:r>
      <w:proofErr w:type="spellEnd"/>
      <w:r w:rsidRPr="005557E4">
        <w:rPr>
          <w:bCs/>
          <w:color w:val="000000"/>
        </w:rPr>
        <w:t xml:space="preserve"> pe seama clientului, a </w:t>
      </w:r>
      <w:proofErr w:type="spellStart"/>
      <w:r w:rsidRPr="005557E4">
        <w:rPr>
          <w:bCs/>
          <w:color w:val="000000"/>
        </w:rPr>
        <w:t>părţil</w:t>
      </w:r>
      <w:r w:rsidRPr="005557E4">
        <w:rPr>
          <w:bCs/>
          <w:color w:val="000000"/>
        </w:rPr>
        <w:t>or</w:t>
      </w:r>
      <w:proofErr w:type="spellEnd"/>
      <w:r w:rsidRPr="005557E4">
        <w:rPr>
          <w:bCs/>
          <w:color w:val="000000"/>
        </w:rPr>
        <w:t xml:space="preserve"> de interes, a </w:t>
      </w:r>
      <w:proofErr w:type="spellStart"/>
      <w:r w:rsidRPr="005557E4">
        <w:rPr>
          <w:bCs/>
          <w:color w:val="000000"/>
        </w:rPr>
        <w:t>părţilor</w:t>
      </w:r>
      <w:proofErr w:type="spellEnd"/>
      <w:r w:rsidRPr="005557E4">
        <w:rPr>
          <w:bCs/>
          <w:color w:val="000000"/>
        </w:rPr>
        <w:t xml:space="preserve"> sociale sau a </w:t>
      </w:r>
      <w:proofErr w:type="spellStart"/>
      <w:r w:rsidRPr="005557E4">
        <w:rPr>
          <w:bCs/>
          <w:color w:val="000000"/>
        </w:rPr>
        <w:t>acţiunilor</w:t>
      </w:r>
      <w:proofErr w:type="spellEnd"/>
      <w:r w:rsidRPr="005557E4">
        <w:rPr>
          <w:bCs/>
          <w:color w:val="000000"/>
        </w:rPr>
        <w:t xml:space="preserve"> </w:t>
      </w:r>
      <w:proofErr w:type="spellStart"/>
      <w:r w:rsidRPr="005557E4">
        <w:rPr>
          <w:bCs/>
          <w:color w:val="000000"/>
        </w:rPr>
        <w:t>societăţilor</w:t>
      </w:r>
      <w:proofErr w:type="spellEnd"/>
      <w:r w:rsidRPr="005557E4">
        <w:rPr>
          <w:bCs/>
          <w:color w:val="000000"/>
        </w:rPr>
        <w:t xml:space="preserve"> astfel înregistrate;</w:t>
      </w:r>
    </w:p>
    <w:p w14:paraId="1F9D2D51" w14:textId="77777777" w:rsidR="00BA49F0" w:rsidRPr="005557E4" w:rsidRDefault="005557E4">
      <w:pPr>
        <w:spacing w:after="0"/>
        <w:rPr>
          <w:bCs/>
        </w:rPr>
      </w:pPr>
      <w:r w:rsidRPr="005557E4">
        <w:rPr>
          <w:bCs/>
          <w:color w:val="000000"/>
        </w:rPr>
        <w:t>i)</w:t>
      </w:r>
      <w:proofErr w:type="spellStart"/>
      <w:r w:rsidRPr="005557E4">
        <w:rPr>
          <w:bCs/>
          <w:color w:val="000000"/>
        </w:rPr>
        <w:t>activităţile</w:t>
      </w:r>
      <w:proofErr w:type="spellEnd"/>
      <w:r w:rsidRPr="005557E4">
        <w:rPr>
          <w:bCs/>
          <w:color w:val="000000"/>
        </w:rPr>
        <w:t xml:space="preserve"> prevăzute la lit. g) </w:t>
      </w:r>
      <w:proofErr w:type="spellStart"/>
      <w:r w:rsidRPr="005557E4">
        <w:rPr>
          <w:bCs/>
          <w:color w:val="000000"/>
        </w:rPr>
        <w:t>şi</w:t>
      </w:r>
      <w:proofErr w:type="spellEnd"/>
      <w:r w:rsidRPr="005557E4">
        <w:rPr>
          <w:bCs/>
          <w:color w:val="000000"/>
        </w:rPr>
        <w:t xml:space="preserve"> h) se pot </w:t>
      </w:r>
      <w:proofErr w:type="spellStart"/>
      <w:r w:rsidRPr="005557E4">
        <w:rPr>
          <w:bCs/>
          <w:color w:val="000000"/>
        </w:rPr>
        <w:t>desfăşura</w:t>
      </w:r>
      <w:proofErr w:type="spellEnd"/>
      <w:r w:rsidRPr="005557E4">
        <w:rPr>
          <w:bCs/>
          <w:color w:val="000000"/>
        </w:rPr>
        <w:t xml:space="preserve"> în temeiul unui nou contract de </w:t>
      </w:r>
      <w:proofErr w:type="spellStart"/>
      <w:r w:rsidRPr="005557E4">
        <w:rPr>
          <w:bCs/>
          <w:color w:val="000000"/>
        </w:rPr>
        <w:t>asistenţă</w:t>
      </w:r>
      <w:proofErr w:type="spellEnd"/>
      <w:r w:rsidRPr="005557E4">
        <w:rPr>
          <w:bCs/>
          <w:color w:val="000000"/>
        </w:rPr>
        <w:t xml:space="preserve"> juridică;</w:t>
      </w:r>
    </w:p>
    <w:p w14:paraId="6BE034B2" w14:textId="77777777" w:rsidR="00BA49F0" w:rsidRPr="005557E4" w:rsidRDefault="005557E4">
      <w:pPr>
        <w:spacing w:after="0"/>
        <w:rPr>
          <w:bCs/>
        </w:rPr>
      </w:pPr>
      <w:r w:rsidRPr="005557E4">
        <w:rPr>
          <w:bCs/>
          <w:color w:val="000000"/>
        </w:rPr>
        <w:t>j)</w:t>
      </w:r>
      <w:proofErr w:type="spellStart"/>
      <w:r w:rsidRPr="005557E4">
        <w:rPr>
          <w:bCs/>
          <w:color w:val="000000"/>
        </w:rPr>
        <w:t>activităţi</w:t>
      </w:r>
      <w:proofErr w:type="spellEnd"/>
      <w:r w:rsidRPr="005557E4">
        <w:rPr>
          <w:bCs/>
          <w:color w:val="000000"/>
        </w:rPr>
        <w:t xml:space="preserve"> de curatelă specială potrivit legii </w:t>
      </w:r>
      <w:proofErr w:type="spellStart"/>
      <w:r w:rsidRPr="005557E4">
        <w:rPr>
          <w:bCs/>
          <w:color w:val="000000"/>
        </w:rPr>
        <w:t>şi</w:t>
      </w:r>
      <w:proofErr w:type="spellEnd"/>
      <w:r w:rsidRPr="005557E4">
        <w:rPr>
          <w:bCs/>
          <w:color w:val="000000"/>
        </w:rPr>
        <w:t xml:space="preserve"> Statutul</w:t>
      </w:r>
      <w:r w:rsidRPr="005557E4">
        <w:rPr>
          <w:bCs/>
          <w:color w:val="000000"/>
        </w:rPr>
        <w:t>ui profesiei de avocat;</w:t>
      </w:r>
    </w:p>
    <w:p w14:paraId="13527A51" w14:textId="77777777" w:rsidR="00BA49F0" w:rsidRPr="005557E4" w:rsidRDefault="005557E4">
      <w:pPr>
        <w:spacing w:after="0"/>
        <w:rPr>
          <w:bCs/>
        </w:rPr>
      </w:pPr>
      <w:r w:rsidRPr="005557E4">
        <w:rPr>
          <w:bCs/>
          <w:color w:val="000000"/>
        </w:rPr>
        <w:t xml:space="preserve">k)orice mijloace </w:t>
      </w:r>
      <w:proofErr w:type="spellStart"/>
      <w:r w:rsidRPr="005557E4">
        <w:rPr>
          <w:bCs/>
          <w:color w:val="000000"/>
        </w:rPr>
        <w:t>şi</w:t>
      </w:r>
      <w:proofErr w:type="spellEnd"/>
      <w:r w:rsidRPr="005557E4">
        <w:rPr>
          <w:bCs/>
          <w:color w:val="000000"/>
        </w:rPr>
        <w:t xml:space="preserve"> căi proprii exercitării dreptului de apărare, în </w:t>
      </w:r>
      <w:proofErr w:type="spellStart"/>
      <w:r w:rsidRPr="005557E4">
        <w:rPr>
          <w:bCs/>
          <w:color w:val="000000"/>
        </w:rPr>
        <w:t>condiţiile</w:t>
      </w:r>
      <w:proofErr w:type="spellEnd"/>
      <w:r w:rsidRPr="005557E4">
        <w:rPr>
          <w:bCs/>
          <w:color w:val="000000"/>
        </w:rPr>
        <w:t xml:space="preserve"> legii.</w:t>
      </w:r>
    </w:p>
    <w:p w14:paraId="5E2B2D65" w14:textId="77777777" w:rsidR="00BA49F0" w:rsidRPr="005557E4" w:rsidRDefault="00BA49F0">
      <w:pPr>
        <w:spacing w:after="0"/>
        <w:rPr>
          <w:bCs/>
        </w:rPr>
      </w:pPr>
    </w:p>
    <w:p w14:paraId="39796FD5" w14:textId="77777777" w:rsidR="00BA49F0" w:rsidRPr="005557E4" w:rsidRDefault="005557E4">
      <w:pPr>
        <w:spacing w:before="26" w:after="0"/>
        <w:rPr>
          <w:bCs/>
        </w:rPr>
      </w:pPr>
      <w:r w:rsidRPr="005557E4">
        <w:rPr>
          <w:bCs/>
          <w:color w:val="000000"/>
        </w:rPr>
        <w:t>(2)</w:t>
      </w:r>
      <w:proofErr w:type="spellStart"/>
      <w:r w:rsidRPr="005557E4">
        <w:rPr>
          <w:bCs/>
          <w:color w:val="000000"/>
        </w:rPr>
        <w:t>Activităţile</w:t>
      </w:r>
      <w:proofErr w:type="spellEnd"/>
      <w:r w:rsidRPr="005557E4">
        <w:rPr>
          <w:bCs/>
          <w:color w:val="000000"/>
        </w:rPr>
        <w:t xml:space="preserve"> prevăzute la alin. (1) se exercită numai de avocat, dacă legea nu prevede altfel.</w:t>
      </w:r>
    </w:p>
    <w:p w14:paraId="02C406B0" w14:textId="77777777" w:rsidR="00BA49F0" w:rsidRPr="005557E4" w:rsidRDefault="005557E4">
      <w:pPr>
        <w:spacing w:before="26" w:after="0"/>
        <w:rPr>
          <w:bCs/>
        </w:rPr>
      </w:pPr>
      <w:r w:rsidRPr="005557E4">
        <w:rPr>
          <w:bCs/>
          <w:color w:val="000000"/>
        </w:rPr>
        <w:t xml:space="preserve">(3)Avocatul este obligat să </w:t>
      </w:r>
      <w:proofErr w:type="spellStart"/>
      <w:r w:rsidRPr="005557E4">
        <w:rPr>
          <w:bCs/>
          <w:color w:val="000000"/>
        </w:rPr>
        <w:t>ţină</w:t>
      </w:r>
      <w:proofErr w:type="spellEnd"/>
      <w:r w:rsidRPr="005557E4">
        <w:rPr>
          <w:bCs/>
          <w:color w:val="000000"/>
        </w:rPr>
        <w:t xml:space="preserve"> </w:t>
      </w:r>
      <w:proofErr w:type="spellStart"/>
      <w:r w:rsidRPr="005557E4">
        <w:rPr>
          <w:bCs/>
          <w:color w:val="000000"/>
        </w:rPr>
        <w:t>evidenţa</w:t>
      </w:r>
      <w:proofErr w:type="spellEnd"/>
      <w:r w:rsidRPr="005557E4">
        <w:rPr>
          <w:bCs/>
          <w:color w:val="000000"/>
        </w:rPr>
        <w:t xml:space="preserve"> actelor întocmite conform alin. (1) lit. c) </w:t>
      </w:r>
      <w:proofErr w:type="spellStart"/>
      <w:r w:rsidRPr="005557E4">
        <w:rPr>
          <w:bCs/>
          <w:color w:val="000000"/>
        </w:rPr>
        <w:t>şi</w:t>
      </w:r>
      <w:proofErr w:type="spellEnd"/>
      <w:r w:rsidRPr="005557E4">
        <w:rPr>
          <w:bCs/>
          <w:color w:val="000000"/>
        </w:rPr>
        <w:t xml:space="preserve"> d), cu excluderea actelor întocmite pentru asistare </w:t>
      </w:r>
      <w:proofErr w:type="spellStart"/>
      <w:r w:rsidRPr="005557E4">
        <w:rPr>
          <w:bCs/>
          <w:color w:val="000000"/>
        </w:rPr>
        <w:t>şi</w:t>
      </w:r>
      <w:proofErr w:type="spellEnd"/>
      <w:r w:rsidRPr="005557E4">
        <w:rPr>
          <w:bCs/>
          <w:color w:val="000000"/>
        </w:rPr>
        <w:t xml:space="preserve"> reprezentare, </w:t>
      </w:r>
      <w:proofErr w:type="spellStart"/>
      <w:r w:rsidRPr="005557E4">
        <w:rPr>
          <w:bCs/>
          <w:color w:val="000000"/>
        </w:rPr>
        <w:t>şi</w:t>
      </w:r>
      <w:proofErr w:type="spellEnd"/>
      <w:r w:rsidRPr="005557E4">
        <w:rPr>
          <w:bCs/>
          <w:color w:val="000000"/>
        </w:rPr>
        <w:t xml:space="preserve"> să le păstreze în arhiva sa profesională, în ordinea întocmirii lor. În termen de cel mult 3 zile de la data întocmirii actelor </w:t>
      </w:r>
      <w:r w:rsidRPr="005557E4">
        <w:rPr>
          <w:bCs/>
          <w:color w:val="000000"/>
        </w:rPr>
        <w:t xml:space="preserve">prevăzute la alin. (1), avocatul este obligat să înregistreze </w:t>
      </w:r>
      <w:proofErr w:type="spellStart"/>
      <w:r w:rsidRPr="005557E4">
        <w:rPr>
          <w:bCs/>
          <w:color w:val="000000"/>
        </w:rPr>
        <w:t>operaţiunea</w:t>
      </w:r>
      <w:proofErr w:type="spellEnd"/>
      <w:r w:rsidRPr="005557E4">
        <w:rPr>
          <w:bCs/>
          <w:color w:val="000000"/>
        </w:rPr>
        <w:t xml:space="preserve"> în Registrul electronic al actelor întocmite de </w:t>
      </w:r>
      <w:proofErr w:type="spellStart"/>
      <w:r w:rsidRPr="005557E4">
        <w:rPr>
          <w:bCs/>
          <w:color w:val="000000"/>
        </w:rPr>
        <w:t>avocaţi</w:t>
      </w:r>
      <w:proofErr w:type="spellEnd"/>
      <w:r w:rsidRPr="005557E4">
        <w:rPr>
          <w:bCs/>
          <w:color w:val="000000"/>
        </w:rPr>
        <w:t xml:space="preserve"> potrivit alin. (1) lit. c) </w:t>
      </w:r>
      <w:proofErr w:type="spellStart"/>
      <w:r w:rsidRPr="005557E4">
        <w:rPr>
          <w:bCs/>
          <w:color w:val="000000"/>
        </w:rPr>
        <w:t>şi</w:t>
      </w:r>
      <w:proofErr w:type="spellEnd"/>
      <w:r w:rsidRPr="005557E4">
        <w:rPr>
          <w:bCs/>
          <w:color w:val="000000"/>
        </w:rPr>
        <w:t xml:space="preserve"> d), conform procedurii prevăzute în Regulamentul de organizare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funcţionare</w:t>
      </w:r>
      <w:proofErr w:type="spellEnd"/>
      <w:r w:rsidRPr="005557E4">
        <w:rPr>
          <w:bCs/>
          <w:color w:val="000000"/>
        </w:rPr>
        <w:t xml:space="preserve"> a registrului, apr</w:t>
      </w:r>
      <w:r w:rsidRPr="005557E4">
        <w:rPr>
          <w:bCs/>
          <w:color w:val="000000"/>
        </w:rPr>
        <w:t xml:space="preserve">obat de Consiliul U.N.B.R., sub </w:t>
      </w:r>
      <w:proofErr w:type="spellStart"/>
      <w:r w:rsidRPr="005557E4">
        <w:rPr>
          <w:bCs/>
          <w:color w:val="000000"/>
        </w:rPr>
        <w:t>sancţiunea</w:t>
      </w:r>
      <w:proofErr w:type="spellEnd"/>
      <w:r w:rsidRPr="005557E4">
        <w:rPr>
          <w:bCs/>
          <w:color w:val="000000"/>
        </w:rPr>
        <w:t xml:space="preserve"> </w:t>
      </w:r>
      <w:proofErr w:type="spellStart"/>
      <w:r w:rsidRPr="005557E4">
        <w:rPr>
          <w:bCs/>
          <w:color w:val="000000"/>
        </w:rPr>
        <w:t>inopozabilităţii</w:t>
      </w:r>
      <w:proofErr w:type="spellEnd"/>
      <w:r w:rsidRPr="005557E4">
        <w:rPr>
          <w:bCs/>
          <w:color w:val="000000"/>
        </w:rPr>
        <w:t xml:space="preserve"> </w:t>
      </w:r>
      <w:proofErr w:type="spellStart"/>
      <w:r w:rsidRPr="005557E4">
        <w:rPr>
          <w:bCs/>
          <w:color w:val="000000"/>
        </w:rPr>
        <w:t>faţă</w:t>
      </w:r>
      <w:proofErr w:type="spellEnd"/>
      <w:r w:rsidRPr="005557E4">
        <w:rPr>
          <w:bCs/>
          <w:color w:val="000000"/>
        </w:rPr>
        <w:t xml:space="preserve"> de </w:t>
      </w:r>
      <w:proofErr w:type="spellStart"/>
      <w:r w:rsidRPr="005557E4">
        <w:rPr>
          <w:bCs/>
          <w:color w:val="000000"/>
        </w:rPr>
        <w:t>terţi</w:t>
      </w:r>
      <w:proofErr w:type="spellEnd"/>
      <w:r w:rsidRPr="005557E4">
        <w:rPr>
          <w:bCs/>
          <w:color w:val="000000"/>
        </w:rPr>
        <w:t>.</w:t>
      </w:r>
    </w:p>
    <w:p w14:paraId="35414C47" w14:textId="77777777" w:rsidR="00BA49F0" w:rsidRPr="005557E4" w:rsidRDefault="00BA49F0">
      <w:pPr>
        <w:spacing w:before="80" w:after="0"/>
        <w:rPr>
          <w:bCs/>
        </w:rPr>
      </w:pPr>
    </w:p>
    <w:p w14:paraId="25181E6F" w14:textId="77777777" w:rsidR="00BA49F0" w:rsidRPr="005557E4" w:rsidRDefault="005557E4">
      <w:pPr>
        <w:spacing w:after="0"/>
        <w:rPr>
          <w:bCs/>
        </w:rPr>
      </w:pPr>
      <w:r w:rsidRPr="005557E4">
        <w:rPr>
          <w:bCs/>
          <w:color w:val="000000"/>
        </w:rPr>
        <w:t xml:space="preserve">Art. 4 </w:t>
      </w:r>
    </w:p>
    <w:p w14:paraId="29543C40" w14:textId="77777777" w:rsidR="00BA49F0" w:rsidRPr="005557E4" w:rsidRDefault="005557E4">
      <w:pPr>
        <w:spacing w:after="0"/>
        <w:rPr>
          <w:bCs/>
        </w:rPr>
      </w:pPr>
      <w:r w:rsidRPr="005557E4">
        <w:rPr>
          <w:bCs/>
          <w:color w:val="000000"/>
        </w:rPr>
        <w:t xml:space="preserve">În exercitarea profesiei </w:t>
      </w:r>
      <w:proofErr w:type="spellStart"/>
      <w:r w:rsidRPr="005557E4">
        <w:rPr>
          <w:bCs/>
          <w:color w:val="000000"/>
        </w:rPr>
        <w:t>şi</w:t>
      </w:r>
      <w:proofErr w:type="spellEnd"/>
      <w:r w:rsidRPr="005557E4">
        <w:rPr>
          <w:bCs/>
          <w:color w:val="000000"/>
        </w:rPr>
        <w:t xml:space="preserve"> în legătură cu aceasta avocatul este protejat de lege.</w:t>
      </w:r>
    </w:p>
    <w:p w14:paraId="1F98385F" w14:textId="77777777" w:rsidR="00BA49F0" w:rsidRPr="005557E4" w:rsidRDefault="00BA49F0">
      <w:pPr>
        <w:spacing w:before="80" w:after="0"/>
        <w:rPr>
          <w:bCs/>
        </w:rPr>
      </w:pPr>
    </w:p>
    <w:p w14:paraId="2DB7552D" w14:textId="77777777" w:rsidR="00BA49F0" w:rsidRPr="005557E4" w:rsidRDefault="005557E4">
      <w:pPr>
        <w:spacing w:after="0"/>
        <w:rPr>
          <w:bCs/>
        </w:rPr>
      </w:pPr>
      <w:r w:rsidRPr="005557E4">
        <w:rPr>
          <w:bCs/>
          <w:color w:val="000000"/>
        </w:rPr>
        <w:t xml:space="preserve">Art. 5 </w:t>
      </w:r>
    </w:p>
    <w:p w14:paraId="6D4B6FD1" w14:textId="77777777" w:rsidR="00BA49F0" w:rsidRPr="005557E4" w:rsidRDefault="005557E4">
      <w:pPr>
        <w:spacing w:after="0"/>
        <w:rPr>
          <w:bCs/>
        </w:rPr>
      </w:pPr>
      <w:r w:rsidRPr="005557E4">
        <w:rPr>
          <w:bCs/>
          <w:color w:val="000000"/>
        </w:rPr>
        <w:t>(1)Formele de exercitare a profesiei de avocat sunt: cabinete individuale, cabin</w:t>
      </w:r>
      <w:r w:rsidRPr="005557E4">
        <w:rPr>
          <w:bCs/>
          <w:color w:val="000000"/>
        </w:rPr>
        <w:t xml:space="preserve">ete asociate, </w:t>
      </w:r>
      <w:proofErr w:type="spellStart"/>
      <w:r w:rsidRPr="005557E4">
        <w:rPr>
          <w:bCs/>
          <w:color w:val="000000"/>
        </w:rPr>
        <w:t>societăţi</w:t>
      </w:r>
      <w:proofErr w:type="spellEnd"/>
      <w:r w:rsidRPr="005557E4">
        <w:rPr>
          <w:bCs/>
          <w:color w:val="000000"/>
        </w:rPr>
        <w:t xml:space="preserve"> civile profesionale sau </w:t>
      </w:r>
      <w:proofErr w:type="spellStart"/>
      <w:r w:rsidRPr="005557E4">
        <w:rPr>
          <w:bCs/>
          <w:color w:val="000000"/>
        </w:rPr>
        <w:t>societăţi</w:t>
      </w:r>
      <w:proofErr w:type="spellEnd"/>
      <w:r w:rsidRPr="005557E4">
        <w:rPr>
          <w:bCs/>
          <w:color w:val="000000"/>
        </w:rPr>
        <w:t xml:space="preserve"> profesionale cu răspundere limitată.</w:t>
      </w:r>
    </w:p>
    <w:p w14:paraId="020DA847" w14:textId="77777777" w:rsidR="00BA49F0" w:rsidRPr="005557E4" w:rsidRDefault="005557E4">
      <w:pPr>
        <w:spacing w:before="26" w:after="0"/>
        <w:rPr>
          <w:bCs/>
        </w:rPr>
      </w:pPr>
      <w:r w:rsidRPr="005557E4">
        <w:rPr>
          <w:bCs/>
          <w:color w:val="000000"/>
        </w:rPr>
        <w:t xml:space="preserve">(2)În cabinetul individual </w:t>
      </w:r>
      <w:proofErr w:type="spellStart"/>
      <w:r w:rsidRPr="005557E4">
        <w:rPr>
          <w:bCs/>
          <w:color w:val="000000"/>
        </w:rPr>
        <w:t>îşi</w:t>
      </w:r>
      <w:proofErr w:type="spellEnd"/>
      <w:r w:rsidRPr="005557E4">
        <w:rPr>
          <w:bCs/>
          <w:color w:val="000000"/>
        </w:rPr>
        <w:t xml:space="preserve"> poate exercita profesia un avocat definitiv, singur sau împreună cu </w:t>
      </w:r>
      <w:proofErr w:type="spellStart"/>
      <w:r w:rsidRPr="005557E4">
        <w:rPr>
          <w:bCs/>
          <w:color w:val="000000"/>
        </w:rPr>
        <w:t>alţi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colaboratori.</w:t>
      </w:r>
    </w:p>
    <w:p w14:paraId="60FD6F4D" w14:textId="77777777" w:rsidR="00BA49F0" w:rsidRPr="005557E4" w:rsidRDefault="005557E4">
      <w:pPr>
        <w:spacing w:before="26" w:after="0"/>
        <w:rPr>
          <w:bCs/>
        </w:rPr>
      </w:pPr>
      <w:r w:rsidRPr="005557E4">
        <w:rPr>
          <w:bCs/>
          <w:color w:val="000000"/>
        </w:rPr>
        <w:t>(3)Cabinetele individuale se pot as</w:t>
      </w:r>
      <w:r w:rsidRPr="005557E4">
        <w:rPr>
          <w:bCs/>
          <w:color w:val="000000"/>
        </w:rPr>
        <w:t xml:space="preserve">ocia în scopul exercitării în comun a profesiei; drepturile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obligaţiile</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titulari ai unor cabinete asociate </w:t>
      </w:r>
      <w:proofErr w:type="spellStart"/>
      <w:r w:rsidRPr="005557E4">
        <w:rPr>
          <w:bCs/>
          <w:color w:val="000000"/>
        </w:rPr>
        <w:t>îşi</w:t>
      </w:r>
      <w:proofErr w:type="spellEnd"/>
      <w:r w:rsidRPr="005557E4">
        <w:rPr>
          <w:bCs/>
          <w:color w:val="000000"/>
        </w:rPr>
        <w:t xml:space="preserve"> păstrează caracterul personal </w:t>
      </w:r>
      <w:proofErr w:type="spellStart"/>
      <w:r w:rsidRPr="005557E4">
        <w:rPr>
          <w:bCs/>
          <w:color w:val="000000"/>
        </w:rPr>
        <w:t>şi</w:t>
      </w:r>
      <w:proofErr w:type="spellEnd"/>
      <w:r w:rsidRPr="005557E4">
        <w:rPr>
          <w:bCs/>
          <w:color w:val="000000"/>
        </w:rPr>
        <w:t xml:space="preserve"> nu pot fi cedate. În mod corespunzător cabinetele individuale se pot asocia </w:t>
      </w:r>
      <w:proofErr w:type="spellStart"/>
      <w:r w:rsidRPr="005557E4">
        <w:rPr>
          <w:bCs/>
          <w:color w:val="000000"/>
        </w:rPr>
        <w:t>şi</w:t>
      </w:r>
      <w:proofErr w:type="spellEnd"/>
      <w:r w:rsidRPr="005557E4">
        <w:rPr>
          <w:bCs/>
          <w:color w:val="000000"/>
        </w:rPr>
        <w:t xml:space="preserve"> cu </w:t>
      </w:r>
      <w:proofErr w:type="spellStart"/>
      <w:r w:rsidRPr="005557E4">
        <w:rPr>
          <w:bCs/>
          <w:color w:val="000000"/>
        </w:rPr>
        <w:t>societăţile</w:t>
      </w:r>
      <w:proofErr w:type="spellEnd"/>
      <w:r w:rsidRPr="005557E4">
        <w:rPr>
          <w:bCs/>
          <w:color w:val="000000"/>
        </w:rPr>
        <w:t xml:space="preserve"> civi</w:t>
      </w:r>
      <w:r w:rsidRPr="005557E4">
        <w:rPr>
          <w:bCs/>
          <w:color w:val="000000"/>
        </w:rPr>
        <w:t>le profesionale.</w:t>
      </w:r>
    </w:p>
    <w:p w14:paraId="75A3D010" w14:textId="77777777" w:rsidR="00BA49F0" w:rsidRPr="005557E4" w:rsidRDefault="005557E4">
      <w:pPr>
        <w:spacing w:before="26" w:after="0"/>
        <w:rPr>
          <w:bCs/>
        </w:rPr>
      </w:pPr>
      <w:r w:rsidRPr="005557E4">
        <w:rPr>
          <w:bCs/>
          <w:color w:val="000000"/>
        </w:rPr>
        <w:t>(4)Cabinetele individuale se pot grupa pentru a-</w:t>
      </w:r>
      <w:proofErr w:type="spellStart"/>
      <w:r w:rsidRPr="005557E4">
        <w:rPr>
          <w:bCs/>
          <w:color w:val="000000"/>
        </w:rPr>
        <w:t>şi</w:t>
      </w:r>
      <w:proofErr w:type="spellEnd"/>
      <w:r w:rsidRPr="005557E4">
        <w:rPr>
          <w:bCs/>
          <w:color w:val="000000"/>
        </w:rPr>
        <w:t xml:space="preserve"> crea </w:t>
      </w:r>
      <w:proofErr w:type="spellStart"/>
      <w:r w:rsidRPr="005557E4">
        <w:rPr>
          <w:bCs/>
          <w:color w:val="000000"/>
        </w:rPr>
        <w:t>facilităţi</w:t>
      </w:r>
      <w:proofErr w:type="spellEnd"/>
      <w:r w:rsidRPr="005557E4">
        <w:rPr>
          <w:bCs/>
          <w:color w:val="000000"/>
        </w:rPr>
        <w:t xml:space="preserve"> tehnico-economice în vederea exercitării profesiei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îşi</w:t>
      </w:r>
      <w:proofErr w:type="spellEnd"/>
      <w:r w:rsidRPr="005557E4">
        <w:rPr>
          <w:bCs/>
          <w:color w:val="000000"/>
        </w:rPr>
        <w:t xml:space="preserve"> păstrează individualitatea în </w:t>
      </w:r>
      <w:proofErr w:type="spellStart"/>
      <w:r w:rsidRPr="005557E4">
        <w:rPr>
          <w:bCs/>
          <w:color w:val="000000"/>
        </w:rPr>
        <w:t>relaţiile</w:t>
      </w:r>
      <w:proofErr w:type="spellEnd"/>
      <w:r w:rsidRPr="005557E4">
        <w:rPr>
          <w:bCs/>
          <w:color w:val="000000"/>
        </w:rPr>
        <w:t xml:space="preserve"> cu </w:t>
      </w:r>
      <w:proofErr w:type="spellStart"/>
      <w:r w:rsidRPr="005557E4">
        <w:rPr>
          <w:bCs/>
          <w:color w:val="000000"/>
        </w:rPr>
        <w:t>clienţii</w:t>
      </w:r>
      <w:proofErr w:type="spellEnd"/>
      <w:r w:rsidRPr="005557E4">
        <w:rPr>
          <w:bCs/>
          <w:color w:val="000000"/>
        </w:rPr>
        <w:t>.</w:t>
      </w:r>
    </w:p>
    <w:p w14:paraId="2871E6A8" w14:textId="77777777" w:rsidR="00BA49F0" w:rsidRPr="005557E4" w:rsidRDefault="005557E4">
      <w:pPr>
        <w:spacing w:before="26" w:after="0"/>
        <w:rPr>
          <w:bCs/>
        </w:rPr>
      </w:pPr>
      <w:r w:rsidRPr="005557E4">
        <w:rPr>
          <w:bCs/>
          <w:color w:val="000000"/>
        </w:rPr>
        <w:t>(5)Societatea civilă profesională se constituie din 2 sau mai</w:t>
      </w:r>
      <w:r w:rsidRPr="005557E4">
        <w:rPr>
          <w:bCs/>
          <w:color w:val="000000"/>
        </w:rPr>
        <w:t xml:space="preserve"> </w:t>
      </w:r>
      <w:proofErr w:type="spellStart"/>
      <w:r w:rsidRPr="005557E4">
        <w:rPr>
          <w:bCs/>
          <w:color w:val="000000"/>
        </w:rPr>
        <w:t>mulţi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definitivi. În societatea civilă profesională </w:t>
      </w:r>
      <w:proofErr w:type="spellStart"/>
      <w:r w:rsidRPr="005557E4">
        <w:rPr>
          <w:bCs/>
          <w:color w:val="000000"/>
        </w:rPr>
        <w:t>îşi</w:t>
      </w:r>
      <w:proofErr w:type="spellEnd"/>
      <w:r w:rsidRPr="005557E4">
        <w:rPr>
          <w:bCs/>
          <w:color w:val="000000"/>
        </w:rPr>
        <w:t xml:space="preserve"> pot exercita profesia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colaboratori sau </w:t>
      </w:r>
      <w:proofErr w:type="spellStart"/>
      <w:r w:rsidRPr="005557E4">
        <w:rPr>
          <w:bCs/>
          <w:color w:val="000000"/>
        </w:rPr>
        <w:t>avocaţi</w:t>
      </w:r>
      <w:proofErr w:type="spellEnd"/>
      <w:r w:rsidRPr="005557E4">
        <w:rPr>
          <w:bCs/>
          <w:color w:val="000000"/>
        </w:rPr>
        <w:t xml:space="preserve"> </w:t>
      </w:r>
      <w:proofErr w:type="spellStart"/>
      <w:r w:rsidRPr="005557E4">
        <w:rPr>
          <w:bCs/>
          <w:color w:val="000000"/>
        </w:rPr>
        <w:lastRenderedPageBreak/>
        <w:t>salarizaţi</w:t>
      </w:r>
      <w:proofErr w:type="spellEnd"/>
      <w:r w:rsidRPr="005557E4">
        <w:rPr>
          <w:bCs/>
          <w:color w:val="000000"/>
        </w:rPr>
        <w:t xml:space="preserve">. Societatea civilă profesională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care profesează în cadrul ei nu pot acorda </w:t>
      </w:r>
      <w:proofErr w:type="spellStart"/>
      <w:r w:rsidRPr="005557E4">
        <w:rPr>
          <w:bCs/>
          <w:color w:val="000000"/>
        </w:rPr>
        <w:t>asistenţă</w:t>
      </w:r>
      <w:proofErr w:type="spellEnd"/>
      <w:r w:rsidRPr="005557E4">
        <w:rPr>
          <w:bCs/>
          <w:color w:val="000000"/>
        </w:rPr>
        <w:t xml:space="preserve"> juridică persoanelor cu i</w:t>
      </w:r>
      <w:r w:rsidRPr="005557E4">
        <w:rPr>
          <w:bCs/>
          <w:color w:val="000000"/>
        </w:rPr>
        <w:t>nterese contrare.</w:t>
      </w:r>
    </w:p>
    <w:p w14:paraId="34AA83CA" w14:textId="77777777" w:rsidR="00BA49F0" w:rsidRPr="005557E4" w:rsidRDefault="005557E4">
      <w:pPr>
        <w:spacing w:before="26" w:after="0"/>
        <w:rPr>
          <w:bCs/>
        </w:rPr>
      </w:pPr>
      <w:r w:rsidRPr="005557E4">
        <w:rPr>
          <w:bCs/>
          <w:color w:val="000000"/>
        </w:rPr>
        <w:t xml:space="preserve">(6)Cabinetele grupate, cabinetele asociate, </w:t>
      </w:r>
      <w:proofErr w:type="spellStart"/>
      <w:r w:rsidRPr="005557E4">
        <w:rPr>
          <w:bCs/>
          <w:color w:val="000000"/>
        </w:rPr>
        <w:t>societăţile</w:t>
      </w:r>
      <w:proofErr w:type="spellEnd"/>
      <w:r w:rsidRPr="005557E4">
        <w:rPr>
          <w:bCs/>
          <w:color w:val="000000"/>
        </w:rPr>
        <w:t xml:space="preserve"> civile profesionale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societăţile</w:t>
      </w:r>
      <w:proofErr w:type="spellEnd"/>
      <w:r w:rsidRPr="005557E4">
        <w:rPr>
          <w:bCs/>
          <w:color w:val="000000"/>
        </w:rPr>
        <w:t xml:space="preserve"> profesionale cu răspundere limitată pot avea </w:t>
      </w:r>
      <w:proofErr w:type="spellStart"/>
      <w:r w:rsidRPr="005557E4">
        <w:rPr>
          <w:bCs/>
          <w:color w:val="000000"/>
        </w:rPr>
        <w:t>şi</w:t>
      </w:r>
      <w:proofErr w:type="spellEnd"/>
      <w:r w:rsidRPr="005557E4">
        <w:rPr>
          <w:bCs/>
          <w:color w:val="000000"/>
        </w:rPr>
        <w:t xml:space="preserve"> proprietate comună.</w:t>
      </w:r>
    </w:p>
    <w:p w14:paraId="0C8E9E2C" w14:textId="77777777" w:rsidR="00BA49F0" w:rsidRPr="005557E4" w:rsidRDefault="005557E4">
      <w:pPr>
        <w:spacing w:before="26" w:after="0"/>
        <w:rPr>
          <w:bCs/>
        </w:rPr>
      </w:pPr>
      <w:r w:rsidRPr="005557E4">
        <w:rPr>
          <w:bCs/>
          <w:color w:val="000000"/>
        </w:rPr>
        <w:t xml:space="preserve">(7)Avocatul poate schimba oricând forma de exercitare a profesiei, cu </w:t>
      </w:r>
      <w:proofErr w:type="spellStart"/>
      <w:r w:rsidRPr="005557E4">
        <w:rPr>
          <w:bCs/>
          <w:color w:val="000000"/>
        </w:rPr>
        <w:t>înştiinţa</w:t>
      </w:r>
      <w:r w:rsidRPr="005557E4">
        <w:rPr>
          <w:bCs/>
          <w:color w:val="000000"/>
        </w:rPr>
        <w:t>rea</w:t>
      </w:r>
      <w:proofErr w:type="spellEnd"/>
      <w:r w:rsidRPr="005557E4">
        <w:rPr>
          <w:bCs/>
          <w:color w:val="000000"/>
        </w:rPr>
        <w:t xml:space="preserve"> baroului din care face parte.</w:t>
      </w:r>
    </w:p>
    <w:p w14:paraId="5656C3E4" w14:textId="77777777" w:rsidR="00BA49F0" w:rsidRPr="005557E4" w:rsidRDefault="005557E4">
      <w:pPr>
        <w:spacing w:before="26" w:after="0"/>
        <w:rPr>
          <w:bCs/>
        </w:rPr>
      </w:pPr>
      <w:r w:rsidRPr="005557E4">
        <w:rPr>
          <w:bCs/>
          <w:color w:val="000000"/>
        </w:rPr>
        <w:t xml:space="preserve">(8)Avocatul nu </w:t>
      </w:r>
      <w:proofErr w:type="spellStart"/>
      <w:r w:rsidRPr="005557E4">
        <w:rPr>
          <w:bCs/>
          <w:color w:val="000000"/>
        </w:rPr>
        <w:t>îşi</w:t>
      </w:r>
      <w:proofErr w:type="spellEnd"/>
      <w:r w:rsidRPr="005557E4">
        <w:rPr>
          <w:bCs/>
          <w:color w:val="000000"/>
        </w:rPr>
        <w:t xml:space="preserve"> poate exercita profesia, în </w:t>
      </w:r>
      <w:proofErr w:type="spellStart"/>
      <w:r w:rsidRPr="005557E4">
        <w:rPr>
          <w:bCs/>
          <w:color w:val="000000"/>
        </w:rPr>
        <w:t>acelaşi</w:t>
      </w:r>
      <w:proofErr w:type="spellEnd"/>
      <w:r w:rsidRPr="005557E4">
        <w:rPr>
          <w:bCs/>
          <w:color w:val="000000"/>
        </w:rPr>
        <w:t xml:space="preserve"> timp, în mai multe forme de exercitare a acesteia.</w:t>
      </w:r>
    </w:p>
    <w:p w14:paraId="59A5EDB9" w14:textId="77777777" w:rsidR="00BA49F0" w:rsidRPr="005557E4" w:rsidRDefault="005557E4">
      <w:pPr>
        <w:spacing w:before="26" w:after="0"/>
        <w:rPr>
          <w:bCs/>
        </w:rPr>
      </w:pPr>
      <w:r w:rsidRPr="005557E4">
        <w:rPr>
          <w:bCs/>
          <w:color w:val="000000"/>
        </w:rPr>
        <w:t xml:space="preserve">(9)Formele de exercitare a profesiei pot fi înstrăinate prin acte între vii numai între </w:t>
      </w:r>
      <w:proofErr w:type="spellStart"/>
      <w:r w:rsidRPr="005557E4">
        <w:rPr>
          <w:bCs/>
          <w:color w:val="000000"/>
        </w:rPr>
        <w:t>avocaţi</w:t>
      </w:r>
      <w:proofErr w:type="spellEnd"/>
      <w:r w:rsidRPr="005557E4">
        <w:rPr>
          <w:bCs/>
          <w:color w:val="000000"/>
        </w:rPr>
        <w:t xml:space="preserve"> definitivi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aflaţi</w:t>
      </w:r>
      <w:proofErr w:type="spellEnd"/>
      <w:r w:rsidRPr="005557E4">
        <w:rPr>
          <w:bCs/>
          <w:color w:val="000000"/>
        </w:rPr>
        <w:t xml:space="preserve"> în </w:t>
      </w:r>
      <w:proofErr w:type="spellStart"/>
      <w:r w:rsidRPr="005557E4">
        <w:rPr>
          <w:bCs/>
          <w:color w:val="000000"/>
        </w:rPr>
        <w:t>exerciţiul</w:t>
      </w:r>
      <w:proofErr w:type="spellEnd"/>
      <w:r w:rsidRPr="005557E4">
        <w:rPr>
          <w:bCs/>
          <w:color w:val="000000"/>
        </w:rPr>
        <w:t xml:space="preserve"> profesiei sau pot fi lichidate la încetarea </w:t>
      </w:r>
      <w:proofErr w:type="spellStart"/>
      <w:r w:rsidRPr="005557E4">
        <w:rPr>
          <w:bCs/>
          <w:color w:val="000000"/>
        </w:rPr>
        <w:t>calităţii</w:t>
      </w:r>
      <w:proofErr w:type="spellEnd"/>
      <w:r w:rsidRPr="005557E4">
        <w:rPr>
          <w:bCs/>
          <w:color w:val="000000"/>
        </w:rPr>
        <w:t xml:space="preserve">, cu respectarea regimului </w:t>
      </w:r>
      <w:proofErr w:type="spellStart"/>
      <w:r w:rsidRPr="005557E4">
        <w:rPr>
          <w:bCs/>
          <w:color w:val="000000"/>
        </w:rPr>
        <w:t>investiţiilor</w:t>
      </w:r>
      <w:proofErr w:type="spellEnd"/>
      <w:r w:rsidRPr="005557E4">
        <w:rPr>
          <w:bCs/>
          <w:color w:val="000000"/>
        </w:rPr>
        <w:t xml:space="preserve"> reglementat prin prezenta lege.</w:t>
      </w:r>
    </w:p>
    <w:p w14:paraId="4D9DC1A0" w14:textId="77777777" w:rsidR="00BA49F0" w:rsidRPr="005557E4" w:rsidRDefault="005557E4">
      <w:pPr>
        <w:spacing w:before="26" w:after="0"/>
        <w:rPr>
          <w:bCs/>
        </w:rPr>
      </w:pPr>
      <w:r w:rsidRPr="005557E4">
        <w:rPr>
          <w:bCs/>
          <w:color w:val="000000"/>
        </w:rPr>
        <w:t xml:space="preserve">(10)La constituirea formelor de exercitare a profesiei </w:t>
      </w:r>
      <w:proofErr w:type="spellStart"/>
      <w:r w:rsidRPr="005557E4">
        <w:rPr>
          <w:bCs/>
          <w:color w:val="000000"/>
        </w:rPr>
        <w:t>şi</w:t>
      </w:r>
      <w:proofErr w:type="spellEnd"/>
      <w:r w:rsidRPr="005557E4">
        <w:rPr>
          <w:bCs/>
          <w:color w:val="000000"/>
        </w:rPr>
        <w:t xml:space="preserve"> ulterior, </w:t>
      </w:r>
      <w:proofErr w:type="spellStart"/>
      <w:r w:rsidRPr="005557E4">
        <w:rPr>
          <w:bCs/>
          <w:color w:val="000000"/>
        </w:rPr>
        <w:t>avocaţii</w:t>
      </w:r>
      <w:proofErr w:type="spellEnd"/>
      <w:r w:rsidRPr="005557E4">
        <w:rPr>
          <w:bCs/>
          <w:color w:val="000000"/>
        </w:rPr>
        <w:t xml:space="preserve"> au dreptul să stabilească patrimoniul </w:t>
      </w:r>
      <w:r w:rsidRPr="005557E4">
        <w:rPr>
          <w:bCs/>
          <w:color w:val="000000"/>
        </w:rPr>
        <w:t xml:space="preserve">afectat exercitării profesiei, în </w:t>
      </w:r>
      <w:proofErr w:type="spellStart"/>
      <w:r w:rsidRPr="005557E4">
        <w:rPr>
          <w:bCs/>
          <w:color w:val="000000"/>
        </w:rPr>
        <w:t>condiţiile</w:t>
      </w:r>
      <w:proofErr w:type="spellEnd"/>
      <w:r w:rsidRPr="005557E4">
        <w:rPr>
          <w:bCs/>
          <w:color w:val="000000"/>
        </w:rPr>
        <w:t xml:space="preserve"> legii, cu procedura reglementată pentru constituirea Registrului electronic al </w:t>
      </w:r>
      <w:proofErr w:type="spellStart"/>
      <w:r w:rsidRPr="005557E4">
        <w:rPr>
          <w:bCs/>
          <w:color w:val="000000"/>
        </w:rPr>
        <w:t>evidenţei</w:t>
      </w:r>
      <w:proofErr w:type="spellEnd"/>
      <w:r w:rsidRPr="005557E4">
        <w:rPr>
          <w:bCs/>
          <w:color w:val="000000"/>
        </w:rPr>
        <w:t xml:space="preserve"> patrimoniului de </w:t>
      </w:r>
      <w:proofErr w:type="spellStart"/>
      <w:r w:rsidRPr="005557E4">
        <w:rPr>
          <w:bCs/>
          <w:color w:val="000000"/>
        </w:rPr>
        <w:t>afectaţiune</w:t>
      </w:r>
      <w:proofErr w:type="spellEnd"/>
      <w:r w:rsidRPr="005557E4">
        <w:rPr>
          <w:bCs/>
          <w:color w:val="000000"/>
        </w:rPr>
        <w:t xml:space="preserve"> al </w:t>
      </w:r>
      <w:proofErr w:type="spellStart"/>
      <w:r w:rsidRPr="005557E4">
        <w:rPr>
          <w:bCs/>
          <w:color w:val="000000"/>
        </w:rPr>
        <w:t>avocaţilor</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stabilite de Consiliul U.N.B.R. prin Regulamentul de organizare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funcţionare</w:t>
      </w:r>
      <w:proofErr w:type="spellEnd"/>
      <w:r w:rsidRPr="005557E4">
        <w:rPr>
          <w:bCs/>
          <w:color w:val="000000"/>
        </w:rPr>
        <w:t xml:space="preserve">. Înscrierea efectuată în registru are efecte de opozabilitate </w:t>
      </w:r>
      <w:proofErr w:type="spellStart"/>
      <w:r w:rsidRPr="005557E4">
        <w:rPr>
          <w:bCs/>
          <w:color w:val="000000"/>
        </w:rPr>
        <w:t>faţă</w:t>
      </w:r>
      <w:proofErr w:type="spellEnd"/>
      <w:r w:rsidRPr="005557E4">
        <w:rPr>
          <w:bCs/>
          <w:color w:val="000000"/>
        </w:rPr>
        <w:t xml:space="preserve"> de </w:t>
      </w:r>
      <w:proofErr w:type="spellStart"/>
      <w:r w:rsidRPr="005557E4">
        <w:rPr>
          <w:bCs/>
          <w:color w:val="000000"/>
        </w:rPr>
        <w:t>terţi</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prevăzute de lege.</w:t>
      </w:r>
    </w:p>
    <w:p w14:paraId="3819F4C9" w14:textId="77777777" w:rsidR="00BA49F0" w:rsidRPr="005557E4" w:rsidRDefault="00BA49F0">
      <w:pPr>
        <w:spacing w:before="80" w:after="0"/>
        <w:rPr>
          <w:bCs/>
        </w:rPr>
      </w:pPr>
    </w:p>
    <w:p w14:paraId="56D09ECE" w14:textId="77777777" w:rsidR="00BA49F0" w:rsidRPr="005557E4" w:rsidRDefault="005557E4">
      <w:pPr>
        <w:spacing w:after="0"/>
        <w:rPr>
          <w:bCs/>
        </w:rPr>
      </w:pPr>
      <w:r w:rsidRPr="005557E4">
        <w:rPr>
          <w:bCs/>
          <w:color w:val="000000"/>
        </w:rPr>
        <w:t xml:space="preserve">Art. 6 </w:t>
      </w:r>
    </w:p>
    <w:p w14:paraId="1C69323C" w14:textId="77777777" w:rsidR="00BA49F0" w:rsidRPr="005557E4" w:rsidRDefault="005557E4">
      <w:pPr>
        <w:spacing w:after="0"/>
        <w:rPr>
          <w:bCs/>
        </w:rPr>
      </w:pPr>
      <w:r w:rsidRPr="005557E4">
        <w:rPr>
          <w:bCs/>
          <w:color w:val="000000"/>
        </w:rPr>
        <w:t xml:space="preserve">(1)Societatea profesională cu răspundere limitată este o societate cu personalitate juridică, constituită în </w:t>
      </w:r>
      <w:proofErr w:type="spellStart"/>
      <w:r w:rsidRPr="005557E4">
        <w:rPr>
          <w:bCs/>
          <w:color w:val="000000"/>
        </w:rPr>
        <w:t>condiţiile</w:t>
      </w:r>
      <w:proofErr w:type="spellEnd"/>
      <w:r w:rsidRPr="005557E4">
        <w:rPr>
          <w:bCs/>
          <w:color w:val="000000"/>
        </w:rPr>
        <w:t xml:space="preserve"> pr</w:t>
      </w:r>
      <w:r w:rsidRPr="005557E4">
        <w:rPr>
          <w:bCs/>
          <w:color w:val="000000"/>
        </w:rPr>
        <w:t xml:space="preserve">evăzute de prezenta lege </w:t>
      </w:r>
      <w:proofErr w:type="spellStart"/>
      <w:r w:rsidRPr="005557E4">
        <w:rPr>
          <w:bCs/>
          <w:color w:val="000000"/>
        </w:rPr>
        <w:t>şi</w:t>
      </w:r>
      <w:proofErr w:type="spellEnd"/>
      <w:r w:rsidRPr="005557E4">
        <w:rPr>
          <w:bCs/>
          <w:color w:val="000000"/>
        </w:rPr>
        <w:t xml:space="preserve"> de Statutul profesiei de avocat, prin asocierea a cel </w:t>
      </w:r>
      <w:proofErr w:type="spellStart"/>
      <w:r w:rsidRPr="005557E4">
        <w:rPr>
          <w:bCs/>
          <w:color w:val="000000"/>
        </w:rPr>
        <w:t>puţin</w:t>
      </w:r>
      <w:proofErr w:type="spellEnd"/>
      <w:r w:rsidRPr="005557E4">
        <w:rPr>
          <w:bCs/>
          <w:color w:val="000000"/>
        </w:rPr>
        <w:t xml:space="preserve"> 2 </w:t>
      </w:r>
      <w:proofErr w:type="spellStart"/>
      <w:r w:rsidRPr="005557E4">
        <w:rPr>
          <w:bCs/>
          <w:color w:val="000000"/>
        </w:rPr>
        <w:t>avocaţi</w:t>
      </w:r>
      <w:proofErr w:type="spellEnd"/>
      <w:r w:rsidRPr="005557E4">
        <w:rPr>
          <w:bCs/>
          <w:color w:val="000000"/>
        </w:rPr>
        <w:t xml:space="preserve"> definitivi, </w:t>
      </w:r>
      <w:proofErr w:type="spellStart"/>
      <w:r w:rsidRPr="005557E4">
        <w:rPr>
          <w:bCs/>
          <w:color w:val="000000"/>
        </w:rPr>
        <w:t>aflaţi</w:t>
      </w:r>
      <w:proofErr w:type="spellEnd"/>
      <w:r w:rsidRPr="005557E4">
        <w:rPr>
          <w:bCs/>
          <w:color w:val="000000"/>
        </w:rPr>
        <w:t xml:space="preserve"> în </w:t>
      </w:r>
      <w:proofErr w:type="spellStart"/>
      <w:r w:rsidRPr="005557E4">
        <w:rPr>
          <w:bCs/>
          <w:color w:val="000000"/>
        </w:rPr>
        <w:t>exerciţiul</w:t>
      </w:r>
      <w:proofErr w:type="spellEnd"/>
      <w:r w:rsidRPr="005557E4">
        <w:rPr>
          <w:bCs/>
          <w:color w:val="000000"/>
        </w:rPr>
        <w:t xml:space="preserve"> profesiei, indiferent dacă </w:t>
      </w:r>
      <w:proofErr w:type="spellStart"/>
      <w:r w:rsidRPr="005557E4">
        <w:rPr>
          <w:bCs/>
          <w:color w:val="000000"/>
        </w:rPr>
        <w:t>deţin</w:t>
      </w:r>
      <w:proofErr w:type="spellEnd"/>
      <w:r w:rsidRPr="005557E4">
        <w:rPr>
          <w:bCs/>
          <w:color w:val="000000"/>
        </w:rPr>
        <w:t xml:space="preserve"> sau nu ori dacă </w:t>
      </w:r>
      <w:proofErr w:type="spellStart"/>
      <w:r w:rsidRPr="005557E4">
        <w:rPr>
          <w:bCs/>
          <w:color w:val="000000"/>
        </w:rPr>
        <w:t>aparţin</w:t>
      </w:r>
      <w:proofErr w:type="spellEnd"/>
      <w:r w:rsidRPr="005557E4">
        <w:rPr>
          <w:bCs/>
          <w:color w:val="000000"/>
        </w:rPr>
        <w:t xml:space="preserve"> sau nu unei alte forme de exercitare a profesiei.</w:t>
      </w:r>
    </w:p>
    <w:p w14:paraId="0AB8E2C5" w14:textId="77777777" w:rsidR="00BA49F0" w:rsidRPr="005557E4" w:rsidRDefault="005557E4">
      <w:pPr>
        <w:spacing w:before="26" w:after="0"/>
        <w:rPr>
          <w:bCs/>
        </w:rPr>
      </w:pPr>
      <w:r w:rsidRPr="005557E4">
        <w:rPr>
          <w:bCs/>
          <w:color w:val="000000"/>
        </w:rPr>
        <w:t xml:space="preserve">(2)Dobândirea </w:t>
      </w:r>
      <w:proofErr w:type="spellStart"/>
      <w:r w:rsidRPr="005557E4">
        <w:rPr>
          <w:bCs/>
          <w:color w:val="000000"/>
        </w:rPr>
        <w:t>pers</w:t>
      </w:r>
      <w:r w:rsidRPr="005557E4">
        <w:rPr>
          <w:bCs/>
          <w:color w:val="000000"/>
        </w:rPr>
        <w:t>onalităţii</w:t>
      </w:r>
      <w:proofErr w:type="spellEnd"/>
      <w:r w:rsidRPr="005557E4">
        <w:rPr>
          <w:bCs/>
          <w:color w:val="000000"/>
        </w:rPr>
        <w:t xml:space="preserve"> juridice a </w:t>
      </w:r>
      <w:proofErr w:type="spellStart"/>
      <w:r w:rsidRPr="005557E4">
        <w:rPr>
          <w:bCs/>
          <w:color w:val="000000"/>
        </w:rPr>
        <w:t>societăţii</w:t>
      </w:r>
      <w:proofErr w:type="spellEnd"/>
      <w:r w:rsidRPr="005557E4">
        <w:rPr>
          <w:bCs/>
          <w:color w:val="000000"/>
        </w:rPr>
        <w:t xml:space="preserve"> profesionale cu răspundere limitată are loc la data înregistrării la barou a deciziei emise de către consiliul baroului în a cărui rază teritorială se află sediul ei principal.</w:t>
      </w:r>
    </w:p>
    <w:p w14:paraId="71E0512B" w14:textId="77777777" w:rsidR="00BA49F0" w:rsidRPr="005557E4" w:rsidRDefault="005557E4">
      <w:pPr>
        <w:spacing w:before="26" w:after="0"/>
        <w:rPr>
          <w:bCs/>
        </w:rPr>
      </w:pPr>
      <w:r w:rsidRPr="005557E4">
        <w:rPr>
          <w:bCs/>
          <w:color w:val="000000"/>
        </w:rPr>
        <w:t>(3)Societatea profesională cu răspundere limit</w:t>
      </w:r>
      <w:r w:rsidRPr="005557E4">
        <w:rPr>
          <w:bCs/>
          <w:color w:val="000000"/>
        </w:rPr>
        <w:t>ată este titulară a unui patrimoniu propriu.</w:t>
      </w:r>
    </w:p>
    <w:p w14:paraId="4596C1E7" w14:textId="77777777" w:rsidR="00BA49F0" w:rsidRPr="005557E4" w:rsidRDefault="005557E4">
      <w:pPr>
        <w:spacing w:before="26" w:after="0"/>
        <w:rPr>
          <w:bCs/>
        </w:rPr>
      </w:pPr>
      <w:r w:rsidRPr="005557E4">
        <w:rPr>
          <w:bCs/>
          <w:color w:val="000000"/>
        </w:rPr>
        <w:t>(4)</w:t>
      </w:r>
      <w:proofErr w:type="spellStart"/>
      <w:r w:rsidRPr="005557E4">
        <w:rPr>
          <w:bCs/>
          <w:color w:val="000000"/>
        </w:rPr>
        <w:t>Obligaţiile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răspunderea </w:t>
      </w:r>
      <w:proofErr w:type="spellStart"/>
      <w:r w:rsidRPr="005557E4">
        <w:rPr>
          <w:bCs/>
          <w:color w:val="000000"/>
        </w:rPr>
        <w:t>societăţii</w:t>
      </w:r>
      <w:proofErr w:type="spellEnd"/>
      <w:r w:rsidRPr="005557E4">
        <w:rPr>
          <w:bCs/>
          <w:color w:val="000000"/>
        </w:rPr>
        <w:t xml:space="preserve"> profesionale cu răspundere limitată sunt garantate cu patrimoniul propriu. </w:t>
      </w:r>
      <w:proofErr w:type="spellStart"/>
      <w:r w:rsidRPr="005557E4">
        <w:rPr>
          <w:bCs/>
          <w:color w:val="000000"/>
        </w:rPr>
        <w:t>Asociaţii</w:t>
      </w:r>
      <w:proofErr w:type="spellEnd"/>
      <w:r w:rsidRPr="005557E4">
        <w:rPr>
          <w:bCs/>
          <w:color w:val="000000"/>
        </w:rPr>
        <w:t xml:space="preserve"> răspund personal numai în limita aportului social al fiecăruia.</w:t>
      </w:r>
    </w:p>
    <w:p w14:paraId="43998852" w14:textId="77777777" w:rsidR="00BA49F0" w:rsidRPr="005557E4" w:rsidRDefault="005557E4">
      <w:pPr>
        <w:spacing w:before="26" w:after="0"/>
        <w:rPr>
          <w:bCs/>
        </w:rPr>
      </w:pPr>
      <w:r w:rsidRPr="005557E4">
        <w:rPr>
          <w:bCs/>
          <w:color w:val="000000"/>
        </w:rPr>
        <w:t xml:space="preserve">(5)În </w:t>
      </w:r>
      <w:proofErr w:type="spellStart"/>
      <w:r w:rsidRPr="005557E4">
        <w:rPr>
          <w:bCs/>
          <w:color w:val="000000"/>
        </w:rPr>
        <w:t>situaţia</w:t>
      </w:r>
      <w:proofErr w:type="spellEnd"/>
      <w:r w:rsidRPr="005557E4">
        <w:rPr>
          <w:bCs/>
          <w:color w:val="000000"/>
        </w:rPr>
        <w:t xml:space="preserve"> în car</w:t>
      </w:r>
      <w:r w:rsidRPr="005557E4">
        <w:rPr>
          <w:bCs/>
          <w:color w:val="000000"/>
        </w:rPr>
        <w:t xml:space="preserve">e societatea profesională cu răspundere limitată se constituie din </w:t>
      </w:r>
      <w:proofErr w:type="spellStart"/>
      <w:r w:rsidRPr="005557E4">
        <w:rPr>
          <w:bCs/>
          <w:color w:val="000000"/>
        </w:rPr>
        <w:t>avocaţi</w:t>
      </w:r>
      <w:proofErr w:type="spellEnd"/>
      <w:r w:rsidRPr="005557E4">
        <w:rPr>
          <w:bCs/>
          <w:color w:val="000000"/>
        </w:rPr>
        <w:t xml:space="preserve"> care fac parte din alte forme de exercitare a profesiei, acestea din urmă pot să nu fie supuse lichidării, dacă </w:t>
      </w:r>
      <w:proofErr w:type="spellStart"/>
      <w:r w:rsidRPr="005557E4">
        <w:rPr>
          <w:bCs/>
          <w:color w:val="000000"/>
        </w:rPr>
        <w:t>asociaţii</w:t>
      </w:r>
      <w:proofErr w:type="spellEnd"/>
      <w:r w:rsidRPr="005557E4">
        <w:rPr>
          <w:bCs/>
          <w:color w:val="000000"/>
        </w:rPr>
        <w:t xml:space="preserve"> convin astfel.</w:t>
      </w:r>
    </w:p>
    <w:p w14:paraId="740F7D9D" w14:textId="77777777" w:rsidR="00BA49F0" w:rsidRPr="005557E4" w:rsidRDefault="005557E4">
      <w:pPr>
        <w:spacing w:before="26" w:after="0"/>
        <w:rPr>
          <w:bCs/>
        </w:rPr>
      </w:pPr>
      <w:r w:rsidRPr="005557E4">
        <w:rPr>
          <w:bCs/>
          <w:color w:val="000000"/>
        </w:rPr>
        <w:t xml:space="preserve">(6)Forma de exercitare a profesiei din care </w:t>
      </w:r>
      <w:r w:rsidRPr="005557E4">
        <w:rPr>
          <w:bCs/>
          <w:color w:val="000000"/>
        </w:rPr>
        <w:t xml:space="preserve">provine asociatul, dacă este cazul, </w:t>
      </w:r>
      <w:proofErr w:type="spellStart"/>
      <w:r w:rsidRPr="005557E4">
        <w:rPr>
          <w:bCs/>
          <w:color w:val="000000"/>
        </w:rPr>
        <w:t>îşi</w:t>
      </w:r>
      <w:proofErr w:type="spellEnd"/>
      <w:r w:rsidRPr="005557E4">
        <w:rPr>
          <w:bCs/>
          <w:color w:val="000000"/>
        </w:rPr>
        <w:t xml:space="preserve"> încetează activitatea profesională </w:t>
      </w:r>
      <w:proofErr w:type="spellStart"/>
      <w:r w:rsidRPr="005557E4">
        <w:rPr>
          <w:bCs/>
          <w:color w:val="000000"/>
        </w:rPr>
        <w:t>desfăşurată</w:t>
      </w:r>
      <w:proofErr w:type="spellEnd"/>
      <w:r w:rsidRPr="005557E4">
        <w:rPr>
          <w:bCs/>
          <w:color w:val="000000"/>
        </w:rPr>
        <w:t xml:space="preserve"> în nume propriu pe perioada în care avocatul titular sau, după caz, </w:t>
      </w:r>
      <w:proofErr w:type="spellStart"/>
      <w:r w:rsidRPr="005557E4">
        <w:rPr>
          <w:bCs/>
          <w:color w:val="000000"/>
        </w:rPr>
        <w:t>avocaţii</w:t>
      </w:r>
      <w:proofErr w:type="spellEnd"/>
      <w:r w:rsidRPr="005557E4">
        <w:rPr>
          <w:bCs/>
          <w:color w:val="000000"/>
        </w:rPr>
        <w:t xml:space="preserve"> titulari ai acesteia au calitatea de asociat în societatea profesională cu răspundere limita</w:t>
      </w:r>
      <w:r w:rsidRPr="005557E4">
        <w:rPr>
          <w:bCs/>
          <w:color w:val="000000"/>
        </w:rPr>
        <w:t xml:space="preserve">tă. Pe perioada în care forma de exercitare a profesiei </w:t>
      </w:r>
      <w:proofErr w:type="spellStart"/>
      <w:r w:rsidRPr="005557E4">
        <w:rPr>
          <w:bCs/>
          <w:color w:val="000000"/>
        </w:rPr>
        <w:t>îşi</w:t>
      </w:r>
      <w:proofErr w:type="spellEnd"/>
      <w:r w:rsidRPr="005557E4">
        <w:rPr>
          <w:bCs/>
          <w:color w:val="000000"/>
        </w:rPr>
        <w:t xml:space="preserve"> încetează activitatea din această cauză, în Tabloul </w:t>
      </w:r>
      <w:proofErr w:type="spellStart"/>
      <w:r w:rsidRPr="005557E4">
        <w:rPr>
          <w:bCs/>
          <w:color w:val="000000"/>
        </w:rPr>
        <w:t>avocaţilor</w:t>
      </w:r>
      <w:proofErr w:type="spellEnd"/>
      <w:r w:rsidRPr="005557E4">
        <w:rPr>
          <w:bCs/>
          <w:color w:val="000000"/>
        </w:rPr>
        <w:t xml:space="preserve"> se </w:t>
      </w:r>
      <w:proofErr w:type="spellStart"/>
      <w:r w:rsidRPr="005557E4">
        <w:rPr>
          <w:bCs/>
          <w:color w:val="000000"/>
        </w:rPr>
        <w:t>menţionează</w:t>
      </w:r>
      <w:proofErr w:type="spellEnd"/>
      <w:r w:rsidRPr="005557E4">
        <w:rPr>
          <w:bCs/>
          <w:color w:val="000000"/>
        </w:rPr>
        <w:t xml:space="preserve"> corespunzător </w:t>
      </w:r>
      <w:proofErr w:type="spellStart"/>
      <w:r w:rsidRPr="005557E4">
        <w:rPr>
          <w:bCs/>
          <w:color w:val="000000"/>
        </w:rPr>
        <w:t>situaţia</w:t>
      </w:r>
      <w:proofErr w:type="spellEnd"/>
      <w:r w:rsidRPr="005557E4">
        <w:rPr>
          <w:bCs/>
          <w:color w:val="000000"/>
        </w:rPr>
        <w:t xml:space="preserve"> privind încetarea </w:t>
      </w:r>
      <w:proofErr w:type="spellStart"/>
      <w:r w:rsidRPr="005557E4">
        <w:rPr>
          <w:bCs/>
          <w:color w:val="000000"/>
        </w:rPr>
        <w:t>activităţii</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prevăzute de Statutul profesiei de avocat.</w:t>
      </w:r>
    </w:p>
    <w:p w14:paraId="1152E959" w14:textId="77777777" w:rsidR="00BA49F0" w:rsidRPr="005557E4" w:rsidRDefault="005557E4">
      <w:pPr>
        <w:spacing w:before="26" w:after="0"/>
        <w:rPr>
          <w:bCs/>
        </w:rPr>
      </w:pPr>
      <w:r w:rsidRPr="005557E4">
        <w:rPr>
          <w:bCs/>
          <w:color w:val="000000"/>
        </w:rPr>
        <w:t xml:space="preserve">(7)În </w:t>
      </w:r>
      <w:r w:rsidRPr="005557E4">
        <w:rPr>
          <w:bCs/>
          <w:color w:val="000000"/>
        </w:rPr>
        <w:t xml:space="preserve">cazul </w:t>
      </w:r>
      <w:proofErr w:type="spellStart"/>
      <w:r w:rsidRPr="005557E4">
        <w:rPr>
          <w:bCs/>
          <w:color w:val="000000"/>
        </w:rPr>
        <w:t>prestaţiilor</w:t>
      </w:r>
      <w:proofErr w:type="spellEnd"/>
      <w:r w:rsidRPr="005557E4">
        <w:rPr>
          <w:bCs/>
          <w:color w:val="000000"/>
        </w:rPr>
        <w:t xml:space="preserve"> profesionale constând în </w:t>
      </w:r>
      <w:proofErr w:type="spellStart"/>
      <w:r w:rsidRPr="005557E4">
        <w:rPr>
          <w:bCs/>
          <w:color w:val="000000"/>
        </w:rPr>
        <w:t>asistenţă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reprezentare juridică la </w:t>
      </w:r>
      <w:proofErr w:type="spellStart"/>
      <w:r w:rsidRPr="005557E4">
        <w:rPr>
          <w:bCs/>
          <w:color w:val="000000"/>
        </w:rPr>
        <w:t>instanţe</w:t>
      </w:r>
      <w:proofErr w:type="spellEnd"/>
      <w:r w:rsidRPr="005557E4">
        <w:rPr>
          <w:bCs/>
          <w:color w:val="000000"/>
        </w:rPr>
        <w:t xml:space="preserve">, parchete, organe de cercetare penală sau alte </w:t>
      </w:r>
      <w:proofErr w:type="spellStart"/>
      <w:r w:rsidRPr="005557E4">
        <w:rPr>
          <w:bCs/>
          <w:color w:val="000000"/>
        </w:rPr>
        <w:t>autorităţi</w:t>
      </w:r>
      <w:proofErr w:type="spellEnd"/>
      <w:r w:rsidRPr="005557E4">
        <w:rPr>
          <w:bCs/>
          <w:color w:val="000000"/>
        </w:rPr>
        <w:t xml:space="preserve">, societatea profesională cu răspundere limitată are </w:t>
      </w:r>
      <w:proofErr w:type="spellStart"/>
      <w:r w:rsidRPr="005557E4">
        <w:rPr>
          <w:bCs/>
          <w:color w:val="000000"/>
        </w:rPr>
        <w:t>obligaţia</w:t>
      </w:r>
      <w:proofErr w:type="spellEnd"/>
      <w:r w:rsidRPr="005557E4">
        <w:rPr>
          <w:bCs/>
          <w:color w:val="000000"/>
        </w:rPr>
        <w:t xml:space="preserve"> de a </w:t>
      </w:r>
      <w:proofErr w:type="spellStart"/>
      <w:r w:rsidRPr="005557E4">
        <w:rPr>
          <w:bCs/>
          <w:color w:val="000000"/>
        </w:rPr>
        <w:t>menţiona</w:t>
      </w:r>
      <w:proofErr w:type="spellEnd"/>
      <w:r w:rsidRPr="005557E4">
        <w:rPr>
          <w:bCs/>
          <w:color w:val="000000"/>
        </w:rPr>
        <w:t xml:space="preserve"> în contractul încheiat cu clien</w:t>
      </w:r>
      <w:r w:rsidRPr="005557E4">
        <w:rPr>
          <w:bCs/>
          <w:color w:val="000000"/>
        </w:rPr>
        <w:t xml:space="preserve">tul numele </w:t>
      </w:r>
      <w:r w:rsidRPr="005557E4">
        <w:rPr>
          <w:bCs/>
          <w:color w:val="000000"/>
        </w:rPr>
        <w:lastRenderedPageBreak/>
        <w:t>avocatului/</w:t>
      </w:r>
      <w:proofErr w:type="spellStart"/>
      <w:r w:rsidRPr="005557E4">
        <w:rPr>
          <w:bCs/>
          <w:color w:val="000000"/>
        </w:rPr>
        <w:t>avocaţilor</w:t>
      </w:r>
      <w:proofErr w:type="spellEnd"/>
      <w:r w:rsidRPr="005557E4">
        <w:rPr>
          <w:bCs/>
          <w:color w:val="000000"/>
        </w:rPr>
        <w:t xml:space="preserve"> ales/</w:t>
      </w:r>
      <w:proofErr w:type="spellStart"/>
      <w:r w:rsidRPr="005557E4">
        <w:rPr>
          <w:bCs/>
          <w:color w:val="000000"/>
        </w:rPr>
        <w:t>aleşi</w:t>
      </w:r>
      <w:proofErr w:type="spellEnd"/>
      <w:r w:rsidRPr="005557E4">
        <w:rPr>
          <w:bCs/>
          <w:color w:val="000000"/>
        </w:rPr>
        <w:t xml:space="preserve"> sau acceptat/</w:t>
      </w:r>
      <w:proofErr w:type="spellStart"/>
      <w:r w:rsidRPr="005557E4">
        <w:rPr>
          <w:bCs/>
          <w:color w:val="000000"/>
        </w:rPr>
        <w:t>acceptaţi</w:t>
      </w:r>
      <w:proofErr w:type="spellEnd"/>
      <w:r w:rsidRPr="005557E4">
        <w:rPr>
          <w:bCs/>
          <w:color w:val="000000"/>
        </w:rPr>
        <w:t xml:space="preserve"> de client să asigure serviciul profesional, precum </w:t>
      </w:r>
      <w:proofErr w:type="spellStart"/>
      <w:r w:rsidRPr="005557E4">
        <w:rPr>
          <w:bCs/>
          <w:color w:val="000000"/>
        </w:rPr>
        <w:t>şi</w:t>
      </w:r>
      <w:proofErr w:type="spellEnd"/>
      <w:r w:rsidRPr="005557E4">
        <w:rPr>
          <w:bCs/>
          <w:color w:val="000000"/>
        </w:rPr>
        <w:t xml:space="preserve"> acordarea sau, după caz, neacordarea dreptului de substituire.</w:t>
      </w:r>
    </w:p>
    <w:p w14:paraId="34CEB1CE" w14:textId="77777777" w:rsidR="00BA49F0" w:rsidRPr="005557E4" w:rsidRDefault="005557E4">
      <w:pPr>
        <w:spacing w:before="26" w:after="0"/>
        <w:rPr>
          <w:bCs/>
        </w:rPr>
      </w:pPr>
      <w:r w:rsidRPr="005557E4">
        <w:rPr>
          <w:bCs/>
          <w:color w:val="000000"/>
        </w:rPr>
        <w:t>(8)Societatea profesională cu răspundere limitată conduce contabilitatea</w:t>
      </w:r>
      <w:r w:rsidRPr="005557E4">
        <w:rPr>
          <w:bCs/>
          <w:color w:val="000000"/>
        </w:rPr>
        <w:t xml:space="preserve"> în partidă simplă </w:t>
      </w:r>
      <w:proofErr w:type="spellStart"/>
      <w:r w:rsidRPr="005557E4">
        <w:rPr>
          <w:bCs/>
          <w:color w:val="000000"/>
        </w:rPr>
        <w:t>şi</w:t>
      </w:r>
      <w:proofErr w:type="spellEnd"/>
      <w:r w:rsidRPr="005557E4">
        <w:rPr>
          <w:bCs/>
          <w:color w:val="000000"/>
        </w:rPr>
        <w:t xml:space="preserve"> este supusă regimului </w:t>
      </w:r>
      <w:proofErr w:type="spellStart"/>
      <w:r w:rsidRPr="005557E4">
        <w:rPr>
          <w:bCs/>
          <w:color w:val="000000"/>
        </w:rPr>
        <w:t>transparenţei</w:t>
      </w:r>
      <w:proofErr w:type="spellEnd"/>
      <w:r w:rsidRPr="005557E4">
        <w:rPr>
          <w:bCs/>
          <w:color w:val="000000"/>
        </w:rPr>
        <w:t xml:space="preserve"> fiscale. Plata impozitului pe venit se face de către fiecare asociat, pentru venitul său propriu.</w:t>
      </w:r>
    </w:p>
    <w:p w14:paraId="788807B2" w14:textId="77777777" w:rsidR="00BA49F0" w:rsidRPr="005557E4" w:rsidRDefault="00BA49F0">
      <w:pPr>
        <w:spacing w:before="80" w:after="0"/>
        <w:rPr>
          <w:bCs/>
        </w:rPr>
      </w:pPr>
    </w:p>
    <w:p w14:paraId="159C2C08" w14:textId="77777777" w:rsidR="00BA49F0" w:rsidRPr="005557E4" w:rsidRDefault="005557E4">
      <w:pPr>
        <w:spacing w:after="0"/>
        <w:rPr>
          <w:bCs/>
        </w:rPr>
      </w:pPr>
      <w:r w:rsidRPr="005557E4">
        <w:rPr>
          <w:bCs/>
          <w:color w:val="000000"/>
        </w:rPr>
        <w:t xml:space="preserve">Art. 7 </w:t>
      </w:r>
    </w:p>
    <w:p w14:paraId="2351E5D5" w14:textId="77777777" w:rsidR="00BA49F0" w:rsidRPr="005557E4" w:rsidRDefault="005557E4">
      <w:pPr>
        <w:spacing w:after="0"/>
        <w:rPr>
          <w:bCs/>
        </w:rPr>
      </w:pPr>
      <w:r w:rsidRPr="005557E4">
        <w:rPr>
          <w:bCs/>
          <w:color w:val="000000"/>
        </w:rPr>
        <w:t xml:space="preserve">Orice avocat, indiferent de forma de exercitare a profesiei, poate să încheie </w:t>
      </w:r>
      <w:proofErr w:type="spellStart"/>
      <w:r w:rsidRPr="005557E4">
        <w:rPr>
          <w:bCs/>
          <w:color w:val="000000"/>
        </w:rPr>
        <w:t>convenţii</w:t>
      </w:r>
      <w:proofErr w:type="spellEnd"/>
      <w:r w:rsidRPr="005557E4">
        <w:rPr>
          <w:bCs/>
          <w:color w:val="000000"/>
        </w:rPr>
        <w:t xml:space="preserve"> de colaborare cu </w:t>
      </w:r>
      <w:proofErr w:type="spellStart"/>
      <w:r w:rsidRPr="005557E4">
        <w:rPr>
          <w:bCs/>
          <w:color w:val="000000"/>
        </w:rPr>
        <w:t>experţi</w:t>
      </w:r>
      <w:proofErr w:type="spellEnd"/>
      <w:r w:rsidRPr="005557E4">
        <w:rPr>
          <w:bCs/>
          <w:color w:val="000000"/>
        </w:rPr>
        <w:t xml:space="preserve"> sau cu </w:t>
      </w:r>
      <w:proofErr w:type="spellStart"/>
      <w:r w:rsidRPr="005557E4">
        <w:rPr>
          <w:bCs/>
          <w:color w:val="000000"/>
        </w:rPr>
        <w:t>alţi</w:t>
      </w:r>
      <w:proofErr w:type="spellEnd"/>
      <w:r w:rsidRPr="005557E4">
        <w:rPr>
          <w:bCs/>
          <w:color w:val="000000"/>
        </w:rPr>
        <w:t xml:space="preserve"> </w:t>
      </w:r>
      <w:proofErr w:type="spellStart"/>
      <w:r w:rsidRPr="005557E4">
        <w:rPr>
          <w:bCs/>
          <w:color w:val="000000"/>
        </w:rPr>
        <w:t>specialişti</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legii. </w:t>
      </w:r>
      <w:proofErr w:type="spellStart"/>
      <w:r w:rsidRPr="005557E4">
        <w:rPr>
          <w:bCs/>
          <w:color w:val="000000"/>
        </w:rPr>
        <w:t>Societăţile</w:t>
      </w:r>
      <w:proofErr w:type="spellEnd"/>
      <w:r w:rsidRPr="005557E4">
        <w:rPr>
          <w:bCs/>
          <w:color w:val="000000"/>
        </w:rPr>
        <w:t xml:space="preserve"> civile profesionale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societăţile</w:t>
      </w:r>
      <w:proofErr w:type="spellEnd"/>
      <w:r w:rsidRPr="005557E4">
        <w:rPr>
          <w:bCs/>
          <w:color w:val="000000"/>
        </w:rPr>
        <w:t xml:space="preserve"> profesionale cu răspundere limitată pot încheia astfel de </w:t>
      </w:r>
      <w:proofErr w:type="spellStart"/>
      <w:r w:rsidRPr="005557E4">
        <w:rPr>
          <w:bCs/>
          <w:color w:val="000000"/>
        </w:rPr>
        <w:t>convenţii</w:t>
      </w:r>
      <w:proofErr w:type="spellEnd"/>
      <w:r w:rsidRPr="005557E4">
        <w:rPr>
          <w:bCs/>
          <w:color w:val="000000"/>
        </w:rPr>
        <w:t xml:space="preserve"> numai cu acordul tuturor </w:t>
      </w:r>
      <w:proofErr w:type="spellStart"/>
      <w:r w:rsidRPr="005557E4">
        <w:rPr>
          <w:bCs/>
          <w:color w:val="000000"/>
        </w:rPr>
        <w:t>asociaţilor</w:t>
      </w:r>
      <w:proofErr w:type="spellEnd"/>
      <w:r w:rsidRPr="005557E4">
        <w:rPr>
          <w:bCs/>
          <w:color w:val="000000"/>
        </w:rPr>
        <w:t>.</w:t>
      </w:r>
    </w:p>
    <w:p w14:paraId="17EAD554" w14:textId="77777777" w:rsidR="00BA49F0" w:rsidRPr="005557E4" w:rsidRDefault="00BA49F0">
      <w:pPr>
        <w:spacing w:before="80" w:after="0"/>
        <w:rPr>
          <w:bCs/>
        </w:rPr>
      </w:pPr>
    </w:p>
    <w:p w14:paraId="2706ACCB" w14:textId="77777777" w:rsidR="00BA49F0" w:rsidRPr="005557E4" w:rsidRDefault="005557E4">
      <w:pPr>
        <w:spacing w:after="0"/>
        <w:rPr>
          <w:bCs/>
        </w:rPr>
      </w:pPr>
      <w:r w:rsidRPr="005557E4">
        <w:rPr>
          <w:bCs/>
          <w:color w:val="000000"/>
        </w:rPr>
        <w:t xml:space="preserve">Art. 8 </w:t>
      </w:r>
    </w:p>
    <w:p w14:paraId="461FA0D7" w14:textId="77777777" w:rsidR="00BA49F0" w:rsidRPr="005557E4" w:rsidRDefault="005557E4">
      <w:pPr>
        <w:spacing w:after="0"/>
        <w:rPr>
          <w:bCs/>
        </w:rPr>
      </w:pPr>
      <w:r w:rsidRPr="005557E4">
        <w:rPr>
          <w:bCs/>
          <w:color w:val="000000"/>
        </w:rPr>
        <w:t>(1)</w:t>
      </w:r>
      <w:r w:rsidRPr="005557E4">
        <w:rPr>
          <w:bCs/>
          <w:color w:val="000000"/>
        </w:rPr>
        <w:t>Formele de</w:t>
      </w:r>
      <w:r w:rsidRPr="005557E4">
        <w:rPr>
          <w:bCs/>
          <w:color w:val="000000"/>
        </w:rPr>
        <w:t xml:space="preserve"> exercitare a profesiei de avocat </w:t>
      </w:r>
      <w:proofErr w:type="spellStart"/>
      <w:r w:rsidRPr="005557E4">
        <w:rPr>
          <w:bCs/>
          <w:color w:val="000000"/>
        </w:rPr>
        <w:t>şi</w:t>
      </w:r>
      <w:proofErr w:type="spellEnd"/>
      <w:r w:rsidRPr="005557E4">
        <w:rPr>
          <w:bCs/>
          <w:color w:val="000000"/>
        </w:rPr>
        <w:t xml:space="preserve"> cabinetele grupate vor fi individualizate prin denumire, după cum urmează:</w:t>
      </w:r>
    </w:p>
    <w:p w14:paraId="466A41AE" w14:textId="77777777" w:rsidR="00BA49F0" w:rsidRPr="005557E4" w:rsidRDefault="005557E4">
      <w:pPr>
        <w:spacing w:after="0"/>
        <w:rPr>
          <w:bCs/>
        </w:rPr>
      </w:pPr>
      <w:r w:rsidRPr="005557E4">
        <w:rPr>
          <w:bCs/>
          <w:color w:val="000000"/>
        </w:rPr>
        <w:t>a)în cazul cabinetului individual - numele avocatului titular, urmat de sintagma cabinet de avocat;</w:t>
      </w:r>
    </w:p>
    <w:p w14:paraId="7566876D" w14:textId="77777777" w:rsidR="00BA49F0" w:rsidRPr="005557E4" w:rsidRDefault="005557E4">
      <w:pPr>
        <w:spacing w:after="0"/>
        <w:rPr>
          <w:bCs/>
        </w:rPr>
      </w:pPr>
      <w:r w:rsidRPr="005557E4">
        <w:rPr>
          <w:bCs/>
          <w:color w:val="000000"/>
        </w:rPr>
        <w:t>b)în cazul cabinetelor asociate - numele tut</w:t>
      </w:r>
      <w:r w:rsidRPr="005557E4">
        <w:rPr>
          <w:bCs/>
          <w:color w:val="000000"/>
        </w:rPr>
        <w:t>uror titularilor, urmate de sintagma cabinete de avocat asociate;</w:t>
      </w:r>
    </w:p>
    <w:p w14:paraId="79664AEB" w14:textId="77777777" w:rsidR="00BA49F0" w:rsidRPr="005557E4" w:rsidRDefault="005557E4">
      <w:pPr>
        <w:spacing w:after="0"/>
        <w:rPr>
          <w:bCs/>
        </w:rPr>
      </w:pPr>
      <w:r w:rsidRPr="005557E4">
        <w:rPr>
          <w:bCs/>
          <w:color w:val="000000"/>
        </w:rPr>
        <w:t xml:space="preserve">c)în cazul </w:t>
      </w:r>
      <w:proofErr w:type="spellStart"/>
      <w:r w:rsidRPr="005557E4">
        <w:rPr>
          <w:bCs/>
          <w:color w:val="000000"/>
        </w:rPr>
        <w:t>societăţilor</w:t>
      </w:r>
      <w:proofErr w:type="spellEnd"/>
      <w:r w:rsidRPr="005557E4">
        <w:rPr>
          <w:bCs/>
          <w:color w:val="000000"/>
        </w:rPr>
        <w:t xml:space="preserve"> civile profesionale </w:t>
      </w:r>
      <w:proofErr w:type="spellStart"/>
      <w:r w:rsidRPr="005557E4">
        <w:rPr>
          <w:bCs/>
          <w:color w:val="000000"/>
        </w:rPr>
        <w:t>şi</w:t>
      </w:r>
      <w:proofErr w:type="spellEnd"/>
      <w:r w:rsidRPr="005557E4">
        <w:rPr>
          <w:bCs/>
          <w:color w:val="000000"/>
        </w:rPr>
        <w:t xml:space="preserve"> al </w:t>
      </w:r>
      <w:proofErr w:type="spellStart"/>
      <w:r w:rsidRPr="005557E4">
        <w:rPr>
          <w:bCs/>
          <w:color w:val="000000"/>
        </w:rPr>
        <w:t>societăţilor</w:t>
      </w:r>
      <w:proofErr w:type="spellEnd"/>
      <w:r w:rsidRPr="005557E4">
        <w:rPr>
          <w:bCs/>
          <w:color w:val="000000"/>
        </w:rPr>
        <w:t xml:space="preserve"> profesionale cu răspundere limitată - numele a cel </w:t>
      </w:r>
      <w:proofErr w:type="spellStart"/>
      <w:r w:rsidRPr="005557E4">
        <w:rPr>
          <w:bCs/>
          <w:color w:val="000000"/>
        </w:rPr>
        <w:t>puţin</w:t>
      </w:r>
      <w:proofErr w:type="spellEnd"/>
      <w:r w:rsidRPr="005557E4">
        <w:rPr>
          <w:bCs/>
          <w:color w:val="000000"/>
        </w:rPr>
        <w:t xml:space="preserve"> unuia dintre </w:t>
      </w:r>
      <w:proofErr w:type="spellStart"/>
      <w:r w:rsidRPr="005557E4">
        <w:rPr>
          <w:bCs/>
          <w:color w:val="000000"/>
        </w:rPr>
        <w:t>asociaţi</w:t>
      </w:r>
      <w:proofErr w:type="spellEnd"/>
      <w:r w:rsidRPr="005557E4">
        <w:rPr>
          <w:bCs/>
          <w:color w:val="000000"/>
        </w:rPr>
        <w:t xml:space="preserve">, urmat de sintagma societate civilă de </w:t>
      </w:r>
      <w:proofErr w:type="spellStart"/>
      <w:r w:rsidRPr="005557E4">
        <w:rPr>
          <w:bCs/>
          <w:color w:val="000000"/>
        </w:rPr>
        <w:t>avocaţi</w:t>
      </w:r>
      <w:proofErr w:type="spellEnd"/>
      <w:r w:rsidRPr="005557E4">
        <w:rPr>
          <w:bCs/>
          <w:color w:val="000000"/>
        </w:rPr>
        <w:t xml:space="preserve"> s</w:t>
      </w:r>
      <w:r w:rsidRPr="005557E4">
        <w:rPr>
          <w:bCs/>
          <w:color w:val="000000"/>
        </w:rPr>
        <w:t xml:space="preserve">au, după caz, societate profesională de </w:t>
      </w:r>
      <w:proofErr w:type="spellStart"/>
      <w:r w:rsidRPr="005557E4">
        <w:rPr>
          <w:bCs/>
          <w:color w:val="000000"/>
        </w:rPr>
        <w:t>avocaţi</w:t>
      </w:r>
      <w:proofErr w:type="spellEnd"/>
      <w:r w:rsidRPr="005557E4">
        <w:rPr>
          <w:bCs/>
          <w:color w:val="000000"/>
        </w:rPr>
        <w:t xml:space="preserve"> cu răspundere limitată;</w:t>
      </w:r>
    </w:p>
    <w:p w14:paraId="64550FFB" w14:textId="77777777" w:rsidR="00BA49F0" w:rsidRPr="005557E4" w:rsidRDefault="005557E4">
      <w:pPr>
        <w:spacing w:after="0"/>
        <w:rPr>
          <w:bCs/>
        </w:rPr>
      </w:pPr>
      <w:r w:rsidRPr="005557E4">
        <w:rPr>
          <w:bCs/>
          <w:color w:val="000000"/>
        </w:rPr>
        <w:t>d)în cazul cabinetelor grupate - numele fiecărui titular de cabinet, urmat de sintagma cabinete de avocat grupate.</w:t>
      </w:r>
    </w:p>
    <w:p w14:paraId="2E52FEB4" w14:textId="77777777" w:rsidR="00BA49F0" w:rsidRPr="005557E4" w:rsidRDefault="00BA49F0">
      <w:pPr>
        <w:spacing w:after="0"/>
        <w:rPr>
          <w:bCs/>
        </w:rPr>
      </w:pPr>
    </w:p>
    <w:p w14:paraId="41021628" w14:textId="77777777" w:rsidR="00BA49F0" w:rsidRPr="005557E4" w:rsidRDefault="005557E4">
      <w:pPr>
        <w:spacing w:before="26" w:after="0"/>
        <w:rPr>
          <w:bCs/>
        </w:rPr>
      </w:pPr>
      <w:r w:rsidRPr="005557E4">
        <w:rPr>
          <w:bCs/>
          <w:color w:val="000000"/>
        </w:rPr>
        <w:t>(2)Denumirea formei de exercitare a profesiei, individualizată potri</w:t>
      </w:r>
      <w:r w:rsidRPr="005557E4">
        <w:rPr>
          <w:bCs/>
          <w:color w:val="000000"/>
        </w:rPr>
        <w:t xml:space="preserve">vit alin. (1), poate fi păstrată </w:t>
      </w:r>
      <w:proofErr w:type="spellStart"/>
      <w:r w:rsidRPr="005557E4">
        <w:rPr>
          <w:bCs/>
          <w:color w:val="000000"/>
        </w:rPr>
        <w:t>şi</w:t>
      </w:r>
      <w:proofErr w:type="spellEnd"/>
      <w:r w:rsidRPr="005557E4">
        <w:rPr>
          <w:bCs/>
          <w:color w:val="000000"/>
        </w:rPr>
        <w:t xml:space="preserve"> după decesul sau plecarea unuia dintre </w:t>
      </w:r>
      <w:proofErr w:type="spellStart"/>
      <w:r w:rsidRPr="005557E4">
        <w:rPr>
          <w:bCs/>
          <w:color w:val="000000"/>
        </w:rPr>
        <w:t>asociaţi</w:t>
      </w:r>
      <w:proofErr w:type="spellEnd"/>
      <w:r w:rsidRPr="005557E4">
        <w:rPr>
          <w:bCs/>
          <w:color w:val="000000"/>
        </w:rPr>
        <w:t xml:space="preserve">, cu acordul acestuia, sau, după caz, al tuturor </w:t>
      </w:r>
      <w:proofErr w:type="spellStart"/>
      <w:r w:rsidRPr="005557E4">
        <w:rPr>
          <w:bCs/>
          <w:color w:val="000000"/>
        </w:rPr>
        <w:t>moştenitorilor</w:t>
      </w:r>
      <w:proofErr w:type="spellEnd"/>
      <w:r w:rsidRPr="005557E4">
        <w:rPr>
          <w:bCs/>
          <w:color w:val="000000"/>
        </w:rPr>
        <w:t xml:space="preserve"> celui decedat, exprimat în formă autentică.</w:t>
      </w:r>
    </w:p>
    <w:p w14:paraId="0818E369" w14:textId="77777777" w:rsidR="00BA49F0" w:rsidRPr="005557E4" w:rsidRDefault="005557E4">
      <w:pPr>
        <w:spacing w:before="26" w:after="0"/>
        <w:rPr>
          <w:bCs/>
        </w:rPr>
      </w:pPr>
      <w:r w:rsidRPr="005557E4">
        <w:rPr>
          <w:bCs/>
          <w:color w:val="000000"/>
        </w:rPr>
        <w:t>(3)Denumirile prevăzute la alin. (1) vor figura pe firmele cabine</w:t>
      </w:r>
      <w:r w:rsidRPr="005557E4">
        <w:rPr>
          <w:bCs/>
          <w:color w:val="000000"/>
        </w:rPr>
        <w:t xml:space="preserve">telor sau </w:t>
      </w:r>
      <w:proofErr w:type="spellStart"/>
      <w:r w:rsidRPr="005557E4">
        <w:rPr>
          <w:bCs/>
          <w:color w:val="000000"/>
        </w:rPr>
        <w:t>societăţilor</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stabilite de statutul profesiei.</w:t>
      </w:r>
    </w:p>
    <w:p w14:paraId="3DD8F5AE" w14:textId="77777777" w:rsidR="00BA49F0" w:rsidRPr="005557E4" w:rsidRDefault="005557E4">
      <w:pPr>
        <w:spacing w:before="26" w:after="0"/>
        <w:rPr>
          <w:bCs/>
        </w:rPr>
      </w:pPr>
      <w:r w:rsidRPr="005557E4">
        <w:rPr>
          <w:bCs/>
          <w:color w:val="000000"/>
        </w:rPr>
        <w:t xml:space="preserve">(4)În cazul tuturor formelor de exercitare a profesiei de către </w:t>
      </w:r>
      <w:proofErr w:type="spellStart"/>
      <w:r w:rsidRPr="005557E4">
        <w:rPr>
          <w:bCs/>
          <w:color w:val="000000"/>
        </w:rPr>
        <w:t>avocaţii</w:t>
      </w:r>
      <w:proofErr w:type="spellEnd"/>
      <w:r w:rsidRPr="005557E4">
        <w:rPr>
          <w:bCs/>
          <w:color w:val="000000"/>
        </w:rPr>
        <w:t xml:space="preserve"> străini se pot utiliza denumirea </w:t>
      </w:r>
      <w:proofErr w:type="spellStart"/>
      <w:r w:rsidRPr="005557E4">
        <w:rPr>
          <w:bCs/>
          <w:color w:val="000000"/>
        </w:rPr>
        <w:t>şi</w:t>
      </w:r>
      <w:proofErr w:type="spellEnd"/>
      <w:r w:rsidRPr="005557E4">
        <w:rPr>
          <w:bCs/>
          <w:color w:val="000000"/>
        </w:rPr>
        <w:t xml:space="preserve"> numele formei de exercitare a profesiei din </w:t>
      </w:r>
      <w:proofErr w:type="spellStart"/>
      <w:r w:rsidRPr="005557E4">
        <w:rPr>
          <w:bCs/>
          <w:color w:val="000000"/>
        </w:rPr>
        <w:t>ţară</w:t>
      </w:r>
      <w:proofErr w:type="spellEnd"/>
      <w:r w:rsidRPr="005557E4">
        <w:rPr>
          <w:bCs/>
          <w:color w:val="000000"/>
        </w:rPr>
        <w:t xml:space="preserve"> sau din străinătate, în </w:t>
      </w:r>
      <w:proofErr w:type="spellStart"/>
      <w:r w:rsidRPr="005557E4">
        <w:rPr>
          <w:bCs/>
          <w:color w:val="000000"/>
        </w:rPr>
        <w:t>con</w:t>
      </w:r>
      <w:r w:rsidRPr="005557E4">
        <w:rPr>
          <w:bCs/>
          <w:color w:val="000000"/>
        </w:rPr>
        <w:t>diţiile</w:t>
      </w:r>
      <w:proofErr w:type="spellEnd"/>
      <w:r w:rsidRPr="005557E4">
        <w:rPr>
          <w:bCs/>
          <w:color w:val="000000"/>
        </w:rPr>
        <w:t xml:space="preserve"> prezentului articol.</w:t>
      </w:r>
    </w:p>
    <w:p w14:paraId="4755F970" w14:textId="77777777" w:rsidR="00BA49F0" w:rsidRPr="005557E4" w:rsidRDefault="00BA49F0">
      <w:pPr>
        <w:spacing w:before="80" w:after="0"/>
        <w:rPr>
          <w:bCs/>
        </w:rPr>
      </w:pPr>
    </w:p>
    <w:p w14:paraId="484F26BD" w14:textId="77777777" w:rsidR="00BA49F0" w:rsidRPr="005557E4" w:rsidRDefault="005557E4">
      <w:pPr>
        <w:spacing w:after="0"/>
        <w:rPr>
          <w:bCs/>
        </w:rPr>
      </w:pPr>
      <w:r w:rsidRPr="005557E4">
        <w:rPr>
          <w:bCs/>
          <w:color w:val="000000"/>
        </w:rPr>
        <w:t xml:space="preserve">Art. 9 </w:t>
      </w:r>
    </w:p>
    <w:p w14:paraId="1F8DED77" w14:textId="77777777" w:rsidR="00BA49F0" w:rsidRPr="005557E4" w:rsidRDefault="005557E4">
      <w:pPr>
        <w:spacing w:after="0"/>
        <w:rPr>
          <w:bCs/>
        </w:rPr>
      </w:pPr>
      <w:r w:rsidRPr="005557E4">
        <w:rPr>
          <w:bCs/>
          <w:color w:val="000000"/>
        </w:rPr>
        <w:t>(1)</w:t>
      </w:r>
      <w:proofErr w:type="spellStart"/>
      <w:r w:rsidRPr="005557E4">
        <w:rPr>
          <w:bCs/>
          <w:color w:val="000000"/>
        </w:rPr>
        <w:t>Convenţiile</w:t>
      </w:r>
      <w:proofErr w:type="spellEnd"/>
      <w:r w:rsidRPr="005557E4">
        <w:rPr>
          <w:bCs/>
          <w:color w:val="000000"/>
        </w:rPr>
        <w:t xml:space="preserve"> de grupare </w:t>
      </w:r>
      <w:proofErr w:type="spellStart"/>
      <w:r w:rsidRPr="005557E4">
        <w:rPr>
          <w:bCs/>
          <w:color w:val="000000"/>
        </w:rPr>
        <w:t>şi</w:t>
      </w:r>
      <w:proofErr w:type="spellEnd"/>
      <w:r w:rsidRPr="005557E4">
        <w:rPr>
          <w:bCs/>
          <w:color w:val="000000"/>
        </w:rPr>
        <w:t xml:space="preserve"> de asociere a cabinetelor, actele de constituire a </w:t>
      </w:r>
      <w:proofErr w:type="spellStart"/>
      <w:r w:rsidRPr="005557E4">
        <w:rPr>
          <w:bCs/>
          <w:color w:val="000000"/>
        </w:rPr>
        <w:t>societăţilor</w:t>
      </w:r>
      <w:proofErr w:type="spellEnd"/>
      <w:r w:rsidRPr="005557E4">
        <w:rPr>
          <w:bCs/>
          <w:color w:val="000000"/>
        </w:rPr>
        <w:t xml:space="preserve"> civile profesionale de </w:t>
      </w:r>
      <w:proofErr w:type="spellStart"/>
      <w:r w:rsidRPr="005557E4">
        <w:rPr>
          <w:bCs/>
          <w:color w:val="000000"/>
        </w:rPr>
        <w:t>avocaţi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 </w:t>
      </w:r>
      <w:proofErr w:type="spellStart"/>
      <w:r w:rsidRPr="005557E4">
        <w:rPr>
          <w:bCs/>
          <w:color w:val="000000"/>
        </w:rPr>
        <w:t>societăţilor</w:t>
      </w:r>
      <w:proofErr w:type="spellEnd"/>
      <w:r w:rsidRPr="005557E4">
        <w:rPr>
          <w:bCs/>
          <w:color w:val="000000"/>
        </w:rPr>
        <w:t xml:space="preserve"> profesionale cu răspundere limitată,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convenţiile</w:t>
      </w:r>
      <w:proofErr w:type="spellEnd"/>
      <w:r w:rsidRPr="005557E4">
        <w:rPr>
          <w:bCs/>
          <w:color w:val="000000"/>
        </w:rPr>
        <w:t xml:space="preserve"> prevăzute la art.</w:t>
      </w:r>
      <w:r w:rsidRPr="005557E4">
        <w:rPr>
          <w:bCs/>
          <w:color w:val="000000"/>
        </w:rPr>
        <w:t xml:space="preserve"> 7 se încheie în formă scrisă, cu respectarea </w:t>
      </w:r>
      <w:proofErr w:type="spellStart"/>
      <w:r w:rsidRPr="005557E4">
        <w:rPr>
          <w:bCs/>
          <w:color w:val="000000"/>
        </w:rPr>
        <w:t>condiţiilor</w:t>
      </w:r>
      <w:proofErr w:type="spellEnd"/>
      <w:r w:rsidRPr="005557E4">
        <w:rPr>
          <w:bCs/>
          <w:color w:val="000000"/>
        </w:rPr>
        <w:t xml:space="preserve"> de fond prevăzute de </w:t>
      </w:r>
      <w:proofErr w:type="spellStart"/>
      <w:r w:rsidRPr="005557E4">
        <w:rPr>
          <w:bCs/>
          <w:color w:val="000000"/>
        </w:rPr>
        <w:t>legaşi</w:t>
      </w:r>
      <w:proofErr w:type="spellEnd"/>
      <w:r w:rsidRPr="005557E4">
        <w:rPr>
          <w:bCs/>
          <w:color w:val="000000"/>
        </w:rPr>
        <w:t xml:space="preserve"> de statutul profesiei.</w:t>
      </w:r>
    </w:p>
    <w:p w14:paraId="22DBA8AD" w14:textId="77777777" w:rsidR="00BA49F0" w:rsidRPr="005557E4" w:rsidRDefault="005557E4">
      <w:pPr>
        <w:spacing w:before="26" w:after="0"/>
        <w:rPr>
          <w:bCs/>
        </w:rPr>
      </w:pPr>
      <w:r w:rsidRPr="005557E4">
        <w:rPr>
          <w:bCs/>
          <w:color w:val="000000"/>
        </w:rPr>
        <w:t xml:space="preserve">(2)Consiliul baroului sesizat verifică îndeplinirea </w:t>
      </w:r>
      <w:proofErr w:type="spellStart"/>
      <w:r w:rsidRPr="005557E4">
        <w:rPr>
          <w:bCs/>
          <w:color w:val="000000"/>
        </w:rPr>
        <w:t>condiţiilor</w:t>
      </w:r>
      <w:proofErr w:type="spellEnd"/>
      <w:r w:rsidRPr="005557E4">
        <w:rPr>
          <w:bCs/>
          <w:color w:val="000000"/>
        </w:rPr>
        <w:t xml:space="preserve"> legale </w:t>
      </w:r>
      <w:proofErr w:type="spellStart"/>
      <w:r w:rsidRPr="005557E4">
        <w:rPr>
          <w:bCs/>
          <w:color w:val="000000"/>
        </w:rPr>
        <w:t>şi</w:t>
      </w:r>
      <w:proofErr w:type="spellEnd"/>
      <w:r w:rsidRPr="005557E4">
        <w:rPr>
          <w:bCs/>
          <w:color w:val="000000"/>
        </w:rPr>
        <w:t xml:space="preserve">, constatând îndeplinirea lor, dispune înregistrarea </w:t>
      </w:r>
      <w:proofErr w:type="spellStart"/>
      <w:r w:rsidRPr="005557E4">
        <w:rPr>
          <w:bCs/>
          <w:color w:val="000000"/>
        </w:rPr>
        <w:t>convenţiei</w:t>
      </w:r>
      <w:proofErr w:type="spellEnd"/>
      <w:r w:rsidRPr="005557E4">
        <w:rPr>
          <w:bCs/>
          <w:color w:val="000000"/>
        </w:rPr>
        <w:t xml:space="preserve"> în termen </w:t>
      </w:r>
      <w:r w:rsidRPr="005557E4">
        <w:rPr>
          <w:bCs/>
          <w:color w:val="000000"/>
        </w:rPr>
        <w:t>de o lună de la înregistrarea cererii.</w:t>
      </w:r>
    </w:p>
    <w:p w14:paraId="5FE2C266" w14:textId="77777777" w:rsidR="00BA49F0" w:rsidRPr="005557E4" w:rsidRDefault="005557E4">
      <w:pPr>
        <w:spacing w:before="26" w:after="0"/>
        <w:rPr>
          <w:bCs/>
        </w:rPr>
      </w:pPr>
      <w:r w:rsidRPr="005557E4">
        <w:rPr>
          <w:bCs/>
          <w:color w:val="000000"/>
        </w:rPr>
        <w:lastRenderedPageBreak/>
        <w:t xml:space="preserve">(3)Împotriva deciziei consiliului baroului orice persoană care se consideră vătămată într-un drept sau interes legitim al său poate formula plângere la organele de </w:t>
      </w:r>
      <w:proofErr w:type="spellStart"/>
      <w:r w:rsidRPr="005557E4">
        <w:rPr>
          <w:bCs/>
          <w:color w:val="000000"/>
        </w:rPr>
        <w:t>jurisdicţie</w:t>
      </w:r>
      <w:proofErr w:type="spellEnd"/>
      <w:r w:rsidRPr="005557E4">
        <w:rPr>
          <w:bCs/>
          <w:color w:val="000000"/>
        </w:rPr>
        <w:t xml:space="preserve"> profesională, în </w:t>
      </w:r>
      <w:proofErr w:type="spellStart"/>
      <w:r w:rsidRPr="005557E4">
        <w:rPr>
          <w:bCs/>
          <w:color w:val="000000"/>
        </w:rPr>
        <w:t>condiţiile</w:t>
      </w:r>
      <w:proofErr w:type="spellEnd"/>
      <w:r w:rsidRPr="005557E4">
        <w:rPr>
          <w:bCs/>
          <w:color w:val="000000"/>
        </w:rPr>
        <w:t xml:space="preserve"> prezentei leg</w:t>
      </w:r>
      <w:r w:rsidRPr="005557E4">
        <w:rPr>
          <w:bCs/>
          <w:color w:val="000000"/>
        </w:rPr>
        <w:t xml:space="preserve">i </w:t>
      </w:r>
      <w:proofErr w:type="spellStart"/>
      <w:r w:rsidRPr="005557E4">
        <w:rPr>
          <w:bCs/>
          <w:color w:val="000000"/>
        </w:rPr>
        <w:t>şi</w:t>
      </w:r>
      <w:proofErr w:type="spellEnd"/>
      <w:r w:rsidRPr="005557E4">
        <w:rPr>
          <w:bCs/>
          <w:color w:val="000000"/>
        </w:rPr>
        <w:t xml:space="preserve"> ale statutului profesiei.</w:t>
      </w:r>
    </w:p>
    <w:p w14:paraId="19489CD2" w14:textId="77777777" w:rsidR="00BA49F0" w:rsidRPr="005557E4" w:rsidRDefault="005557E4">
      <w:pPr>
        <w:spacing w:before="26" w:after="0"/>
        <w:rPr>
          <w:bCs/>
        </w:rPr>
      </w:pPr>
      <w:r w:rsidRPr="005557E4">
        <w:rPr>
          <w:bCs/>
          <w:color w:val="000000"/>
        </w:rPr>
        <w:t xml:space="preserve">(4)Barourile </w:t>
      </w:r>
      <w:proofErr w:type="spellStart"/>
      <w:r w:rsidRPr="005557E4">
        <w:rPr>
          <w:bCs/>
          <w:color w:val="000000"/>
        </w:rPr>
        <w:t>ţin</w:t>
      </w:r>
      <w:proofErr w:type="spellEnd"/>
      <w:r w:rsidRPr="005557E4">
        <w:rPr>
          <w:bCs/>
          <w:color w:val="000000"/>
        </w:rPr>
        <w:t xml:space="preserve"> </w:t>
      </w:r>
      <w:proofErr w:type="spellStart"/>
      <w:r w:rsidRPr="005557E4">
        <w:rPr>
          <w:bCs/>
          <w:color w:val="000000"/>
        </w:rPr>
        <w:t>evidenţa</w:t>
      </w:r>
      <w:proofErr w:type="spellEnd"/>
      <w:r w:rsidRPr="005557E4">
        <w:rPr>
          <w:bCs/>
          <w:color w:val="000000"/>
        </w:rPr>
        <w:t xml:space="preserve"> separată a </w:t>
      </w:r>
      <w:proofErr w:type="spellStart"/>
      <w:r w:rsidRPr="005557E4">
        <w:rPr>
          <w:bCs/>
          <w:color w:val="000000"/>
        </w:rPr>
        <w:t>avocaţilor</w:t>
      </w:r>
      <w:proofErr w:type="spellEnd"/>
      <w:r w:rsidRPr="005557E4">
        <w:rPr>
          <w:bCs/>
          <w:color w:val="000000"/>
        </w:rPr>
        <w:t xml:space="preserve"> pentru fiecare formă de exercitare a profesiei.</w:t>
      </w:r>
    </w:p>
    <w:p w14:paraId="11B4EEFF" w14:textId="77777777" w:rsidR="00BA49F0" w:rsidRPr="005557E4" w:rsidRDefault="00BA49F0">
      <w:pPr>
        <w:spacing w:before="80" w:after="0"/>
        <w:rPr>
          <w:bCs/>
        </w:rPr>
      </w:pPr>
    </w:p>
    <w:p w14:paraId="654163C8" w14:textId="77777777" w:rsidR="00BA49F0" w:rsidRPr="005557E4" w:rsidRDefault="005557E4">
      <w:pPr>
        <w:spacing w:after="0"/>
        <w:rPr>
          <w:bCs/>
        </w:rPr>
      </w:pPr>
      <w:r w:rsidRPr="005557E4">
        <w:rPr>
          <w:bCs/>
          <w:color w:val="000000"/>
        </w:rPr>
        <w:t xml:space="preserve">Art. 10 </w:t>
      </w:r>
    </w:p>
    <w:p w14:paraId="189DE3DF" w14:textId="77777777" w:rsidR="00BA49F0" w:rsidRPr="005557E4" w:rsidRDefault="005557E4">
      <w:pPr>
        <w:spacing w:after="0"/>
        <w:rPr>
          <w:bCs/>
        </w:rPr>
      </w:pPr>
      <w:r w:rsidRPr="005557E4">
        <w:rPr>
          <w:bCs/>
          <w:color w:val="000000"/>
        </w:rPr>
        <w:t xml:space="preserve">(1)Barourile </w:t>
      </w:r>
      <w:proofErr w:type="spellStart"/>
      <w:r w:rsidRPr="005557E4">
        <w:rPr>
          <w:bCs/>
          <w:color w:val="000000"/>
        </w:rPr>
        <w:t>şi</w:t>
      </w:r>
      <w:proofErr w:type="spellEnd"/>
      <w:r w:rsidRPr="005557E4">
        <w:rPr>
          <w:bCs/>
          <w:color w:val="000000"/>
        </w:rPr>
        <w:t xml:space="preserve"> U.N.B.R. asigură exercitarea calificată a dreptului de apărare, </w:t>
      </w:r>
      <w:proofErr w:type="spellStart"/>
      <w:r w:rsidRPr="005557E4">
        <w:rPr>
          <w:bCs/>
          <w:color w:val="000000"/>
        </w:rPr>
        <w:t>competenţa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disciplina profesională, </w:t>
      </w:r>
      <w:proofErr w:type="spellStart"/>
      <w:r w:rsidRPr="005557E4">
        <w:rPr>
          <w:bCs/>
          <w:color w:val="000000"/>
        </w:rPr>
        <w:t>protecţia</w:t>
      </w:r>
      <w:proofErr w:type="spellEnd"/>
      <w:r w:rsidRPr="005557E4">
        <w:rPr>
          <w:bCs/>
          <w:color w:val="000000"/>
        </w:rPr>
        <w:t xml:space="preserve"> </w:t>
      </w:r>
      <w:proofErr w:type="spellStart"/>
      <w:r w:rsidRPr="005557E4">
        <w:rPr>
          <w:bCs/>
          <w:color w:val="000000"/>
        </w:rPr>
        <w:t>demnităţii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onoarei </w:t>
      </w:r>
      <w:proofErr w:type="spellStart"/>
      <w:r w:rsidRPr="005557E4">
        <w:rPr>
          <w:bCs/>
          <w:color w:val="000000"/>
        </w:rPr>
        <w:t>avocaţilor</w:t>
      </w:r>
      <w:proofErr w:type="spellEnd"/>
      <w:r w:rsidRPr="005557E4">
        <w:rPr>
          <w:bCs/>
          <w:color w:val="000000"/>
        </w:rPr>
        <w:t xml:space="preserve"> membri.</w:t>
      </w:r>
    </w:p>
    <w:p w14:paraId="7C3BB148" w14:textId="77777777" w:rsidR="00BA49F0" w:rsidRPr="005557E4" w:rsidRDefault="005557E4">
      <w:pPr>
        <w:spacing w:before="26" w:after="0"/>
        <w:rPr>
          <w:bCs/>
        </w:rPr>
      </w:pPr>
      <w:r w:rsidRPr="005557E4">
        <w:rPr>
          <w:bCs/>
          <w:color w:val="000000"/>
        </w:rPr>
        <w:t xml:space="preserve">(2)În fiecare </w:t>
      </w:r>
      <w:proofErr w:type="spellStart"/>
      <w:r w:rsidRPr="005557E4">
        <w:rPr>
          <w:bCs/>
          <w:color w:val="000000"/>
        </w:rPr>
        <w:t>judeţ</w:t>
      </w:r>
      <w:proofErr w:type="spellEnd"/>
      <w:r w:rsidRPr="005557E4">
        <w:rPr>
          <w:bCs/>
          <w:color w:val="000000"/>
        </w:rPr>
        <w:t xml:space="preserve"> există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 xml:space="preserve"> un singur barou membru al U.N.B.R. cu sediul în localitatea de </w:t>
      </w:r>
      <w:proofErr w:type="spellStart"/>
      <w:r w:rsidRPr="005557E4">
        <w:rPr>
          <w:bCs/>
          <w:color w:val="000000"/>
        </w:rPr>
        <w:t>reşedinţă</w:t>
      </w:r>
      <w:proofErr w:type="spellEnd"/>
      <w:r w:rsidRPr="005557E4">
        <w:rPr>
          <w:bCs/>
          <w:color w:val="000000"/>
        </w:rPr>
        <w:t xml:space="preserve"> a </w:t>
      </w:r>
      <w:proofErr w:type="spellStart"/>
      <w:r w:rsidRPr="005557E4">
        <w:rPr>
          <w:bCs/>
          <w:color w:val="000000"/>
        </w:rPr>
        <w:t>judeţului</w:t>
      </w:r>
      <w:proofErr w:type="spellEnd"/>
      <w:r w:rsidRPr="005557E4">
        <w:rPr>
          <w:bCs/>
          <w:color w:val="000000"/>
        </w:rPr>
        <w:t>.</w:t>
      </w:r>
    </w:p>
    <w:p w14:paraId="190D1E1B" w14:textId="77777777" w:rsidR="00BA49F0" w:rsidRPr="005557E4" w:rsidRDefault="005557E4">
      <w:pPr>
        <w:spacing w:before="26" w:after="0"/>
        <w:rPr>
          <w:bCs/>
        </w:rPr>
      </w:pPr>
      <w:r w:rsidRPr="005557E4">
        <w:rPr>
          <w:bCs/>
          <w:color w:val="000000"/>
        </w:rPr>
        <w:t xml:space="preserve">(3)Fiecare barou organizează </w:t>
      </w:r>
      <w:proofErr w:type="spellStart"/>
      <w:r w:rsidRPr="005557E4">
        <w:rPr>
          <w:bCs/>
          <w:color w:val="000000"/>
        </w:rPr>
        <w:t>şi</w:t>
      </w:r>
      <w:proofErr w:type="spellEnd"/>
      <w:r w:rsidRPr="005557E4">
        <w:rPr>
          <w:bCs/>
          <w:color w:val="000000"/>
        </w:rPr>
        <w:t xml:space="preserve"> asigură </w:t>
      </w:r>
      <w:proofErr w:type="spellStart"/>
      <w:r w:rsidRPr="005557E4">
        <w:rPr>
          <w:bCs/>
          <w:color w:val="000000"/>
        </w:rPr>
        <w:t>funcţionarea</w:t>
      </w:r>
      <w:proofErr w:type="spellEnd"/>
      <w:r w:rsidRPr="005557E4">
        <w:rPr>
          <w:bCs/>
          <w:color w:val="000000"/>
        </w:rPr>
        <w:t xml:space="preserve"> a câte unui serviciu de</w:t>
      </w:r>
      <w:r w:rsidRPr="005557E4">
        <w:rPr>
          <w:bCs/>
          <w:color w:val="000000"/>
        </w:rPr>
        <w:t xml:space="preserve"> </w:t>
      </w:r>
      <w:proofErr w:type="spellStart"/>
      <w:r w:rsidRPr="005557E4">
        <w:rPr>
          <w:bCs/>
          <w:color w:val="000000"/>
        </w:rPr>
        <w:t>asistenţă</w:t>
      </w:r>
      <w:proofErr w:type="spellEnd"/>
      <w:r w:rsidRPr="005557E4">
        <w:rPr>
          <w:bCs/>
          <w:color w:val="000000"/>
        </w:rPr>
        <w:t xml:space="preserve"> judiciară pe lângă fiecare judecătorie. Consiliul baroului răspunde de organizarea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funcţionarea</w:t>
      </w:r>
      <w:proofErr w:type="spellEnd"/>
      <w:r w:rsidRPr="005557E4">
        <w:rPr>
          <w:bCs/>
          <w:color w:val="000000"/>
        </w:rPr>
        <w:t xml:space="preserve"> acestui serviciu.</w:t>
      </w:r>
    </w:p>
    <w:p w14:paraId="2748AA88" w14:textId="77777777" w:rsidR="00BA49F0" w:rsidRPr="005557E4" w:rsidRDefault="00BA49F0">
      <w:pPr>
        <w:spacing w:before="80" w:after="0"/>
        <w:rPr>
          <w:bCs/>
        </w:rPr>
      </w:pPr>
    </w:p>
    <w:p w14:paraId="29C2EA24" w14:textId="77777777" w:rsidR="00BA49F0" w:rsidRPr="005557E4" w:rsidRDefault="005557E4">
      <w:pPr>
        <w:spacing w:after="0"/>
        <w:rPr>
          <w:bCs/>
        </w:rPr>
      </w:pPr>
      <w:r w:rsidRPr="005557E4">
        <w:rPr>
          <w:bCs/>
          <w:color w:val="000000"/>
        </w:rPr>
        <w:t xml:space="preserve">Art. 11 </w:t>
      </w:r>
    </w:p>
    <w:p w14:paraId="359D2C8A" w14:textId="77777777" w:rsidR="00BA49F0" w:rsidRPr="005557E4" w:rsidRDefault="005557E4">
      <w:pPr>
        <w:spacing w:after="0"/>
        <w:rPr>
          <w:bCs/>
        </w:rPr>
      </w:pPr>
      <w:r w:rsidRPr="005557E4">
        <w:rPr>
          <w:bCs/>
          <w:color w:val="000000"/>
        </w:rPr>
        <w:t xml:space="preserve">Avocatul este dator să păstreze secretul profesional privitor la orice aspect al cauzei care i-a fost </w:t>
      </w:r>
      <w:proofErr w:type="spellStart"/>
      <w:r w:rsidRPr="005557E4">
        <w:rPr>
          <w:bCs/>
          <w:color w:val="000000"/>
        </w:rPr>
        <w:t>încredinţată</w:t>
      </w:r>
      <w:proofErr w:type="spellEnd"/>
      <w:r w:rsidRPr="005557E4">
        <w:rPr>
          <w:bCs/>
          <w:color w:val="000000"/>
        </w:rPr>
        <w:t xml:space="preserve">, cu </w:t>
      </w:r>
      <w:proofErr w:type="spellStart"/>
      <w:r w:rsidRPr="005557E4">
        <w:rPr>
          <w:bCs/>
          <w:color w:val="000000"/>
        </w:rPr>
        <w:t>excepţia</w:t>
      </w:r>
      <w:proofErr w:type="spellEnd"/>
      <w:r w:rsidRPr="005557E4">
        <w:rPr>
          <w:bCs/>
          <w:color w:val="000000"/>
        </w:rPr>
        <w:t xml:space="preserve"> cazurilor prevăzute expres de lege.</w:t>
      </w:r>
    </w:p>
    <w:p w14:paraId="69C26C38" w14:textId="77777777" w:rsidR="00BA49F0" w:rsidRPr="005557E4" w:rsidRDefault="00BA49F0">
      <w:pPr>
        <w:spacing w:after="0"/>
        <w:rPr>
          <w:bCs/>
        </w:rPr>
      </w:pPr>
    </w:p>
    <w:p w14:paraId="62BE8220" w14:textId="77777777" w:rsidR="00BA49F0" w:rsidRPr="005557E4" w:rsidRDefault="005557E4">
      <w:pPr>
        <w:spacing w:before="80" w:after="0"/>
        <w:jc w:val="center"/>
        <w:rPr>
          <w:bCs/>
        </w:rPr>
      </w:pPr>
      <w:r w:rsidRPr="005557E4">
        <w:rPr>
          <w:bCs/>
          <w:color w:val="000000"/>
        </w:rPr>
        <w:t xml:space="preserve">CAPITOLUL </w:t>
      </w:r>
      <w:proofErr w:type="spellStart"/>
      <w:r w:rsidRPr="005557E4">
        <w:rPr>
          <w:bCs/>
          <w:color w:val="000000"/>
        </w:rPr>
        <w:t>II:Dobândirea</w:t>
      </w:r>
      <w:proofErr w:type="spellEnd"/>
      <w:r w:rsidRPr="005557E4">
        <w:rPr>
          <w:bCs/>
          <w:color w:val="000000"/>
        </w:rPr>
        <w:t xml:space="preserve"> </w:t>
      </w:r>
      <w:proofErr w:type="spellStart"/>
      <w:r w:rsidRPr="005557E4">
        <w:rPr>
          <w:bCs/>
          <w:color w:val="000000"/>
        </w:rPr>
        <w:t>calităţii</w:t>
      </w:r>
      <w:proofErr w:type="spellEnd"/>
      <w:r w:rsidRPr="005557E4">
        <w:rPr>
          <w:bCs/>
          <w:color w:val="000000"/>
        </w:rPr>
        <w:t xml:space="preserve"> de avocat</w:t>
      </w:r>
    </w:p>
    <w:p w14:paraId="4192E10A" w14:textId="77777777" w:rsidR="00BA49F0" w:rsidRPr="005557E4" w:rsidRDefault="00BA49F0">
      <w:pPr>
        <w:spacing w:after="0"/>
        <w:rPr>
          <w:bCs/>
        </w:rPr>
      </w:pPr>
    </w:p>
    <w:p w14:paraId="3AD00730" w14:textId="77777777" w:rsidR="00BA49F0" w:rsidRPr="005557E4" w:rsidRDefault="005557E4">
      <w:pPr>
        <w:spacing w:before="80" w:after="0"/>
        <w:jc w:val="center"/>
        <w:rPr>
          <w:bCs/>
        </w:rPr>
      </w:pPr>
      <w:r w:rsidRPr="005557E4">
        <w:rPr>
          <w:bCs/>
          <w:color w:val="000000"/>
        </w:rPr>
        <w:t>SECŢIUNEA 1:Condiţiile de înscriere în avocatură</w:t>
      </w:r>
    </w:p>
    <w:p w14:paraId="59B08C03" w14:textId="77777777" w:rsidR="00BA49F0" w:rsidRPr="005557E4" w:rsidRDefault="00BA49F0">
      <w:pPr>
        <w:spacing w:before="80" w:after="0"/>
        <w:rPr>
          <w:bCs/>
        </w:rPr>
      </w:pPr>
    </w:p>
    <w:p w14:paraId="64F8252E" w14:textId="77777777" w:rsidR="00BA49F0" w:rsidRPr="005557E4" w:rsidRDefault="005557E4">
      <w:pPr>
        <w:spacing w:after="0"/>
        <w:rPr>
          <w:bCs/>
        </w:rPr>
      </w:pPr>
      <w:r w:rsidRPr="005557E4">
        <w:rPr>
          <w:bCs/>
          <w:color w:val="000000"/>
        </w:rPr>
        <w:t xml:space="preserve">Art. 12 </w:t>
      </w:r>
    </w:p>
    <w:p w14:paraId="1EB74A9A" w14:textId="77777777" w:rsidR="00BA49F0" w:rsidRPr="005557E4" w:rsidRDefault="005557E4">
      <w:pPr>
        <w:spacing w:after="0"/>
        <w:rPr>
          <w:bCs/>
        </w:rPr>
      </w:pPr>
      <w:r w:rsidRPr="005557E4">
        <w:rPr>
          <w:bCs/>
          <w:color w:val="000000"/>
        </w:rPr>
        <w:t>(1)</w:t>
      </w:r>
      <w:r w:rsidRPr="005557E4">
        <w:rPr>
          <w:bCs/>
          <w:color w:val="000000"/>
        </w:rPr>
        <w:t xml:space="preserve">Poate fi membru al unui barou din România cel care </w:t>
      </w:r>
      <w:proofErr w:type="spellStart"/>
      <w:r w:rsidRPr="005557E4">
        <w:rPr>
          <w:bCs/>
          <w:color w:val="000000"/>
        </w:rPr>
        <w:t>îndeplineşte</w:t>
      </w:r>
      <w:proofErr w:type="spellEnd"/>
      <w:r w:rsidRPr="005557E4">
        <w:rPr>
          <w:bCs/>
          <w:color w:val="000000"/>
        </w:rPr>
        <w:t xml:space="preserve"> următoarele </w:t>
      </w:r>
      <w:proofErr w:type="spellStart"/>
      <w:r w:rsidRPr="005557E4">
        <w:rPr>
          <w:bCs/>
          <w:color w:val="000000"/>
        </w:rPr>
        <w:t>condiţii</w:t>
      </w:r>
      <w:proofErr w:type="spellEnd"/>
      <w:r w:rsidRPr="005557E4">
        <w:rPr>
          <w:bCs/>
          <w:color w:val="000000"/>
        </w:rPr>
        <w:t>:</w:t>
      </w:r>
    </w:p>
    <w:p w14:paraId="78B5B734" w14:textId="77777777" w:rsidR="00BA49F0" w:rsidRPr="005557E4" w:rsidRDefault="005557E4">
      <w:pPr>
        <w:spacing w:after="0"/>
        <w:rPr>
          <w:bCs/>
        </w:rPr>
      </w:pPr>
      <w:r w:rsidRPr="005557E4">
        <w:rPr>
          <w:bCs/>
          <w:color w:val="000000"/>
        </w:rPr>
        <w:t xml:space="preserve">a)are </w:t>
      </w:r>
      <w:proofErr w:type="spellStart"/>
      <w:r w:rsidRPr="005557E4">
        <w:rPr>
          <w:bCs/>
          <w:color w:val="000000"/>
        </w:rPr>
        <w:t>exerciţiul</w:t>
      </w:r>
      <w:proofErr w:type="spellEnd"/>
      <w:r w:rsidRPr="005557E4">
        <w:rPr>
          <w:bCs/>
          <w:color w:val="000000"/>
        </w:rPr>
        <w:t xml:space="preserve"> drepturilor civile </w:t>
      </w:r>
      <w:proofErr w:type="spellStart"/>
      <w:r w:rsidRPr="005557E4">
        <w:rPr>
          <w:bCs/>
          <w:color w:val="000000"/>
        </w:rPr>
        <w:t>şi</w:t>
      </w:r>
      <w:proofErr w:type="spellEnd"/>
      <w:r w:rsidRPr="005557E4">
        <w:rPr>
          <w:bCs/>
          <w:color w:val="000000"/>
        </w:rPr>
        <w:t xml:space="preserve"> politice;</w:t>
      </w:r>
    </w:p>
    <w:p w14:paraId="6E424E1C" w14:textId="77777777" w:rsidR="00BA49F0" w:rsidRPr="005557E4" w:rsidRDefault="005557E4">
      <w:pPr>
        <w:spacing w:after="0"/>
        <w:rPr>
          <w:bCs/>
        </w:rPr>
      </w:pPr>
      <w:r w:rsidRPr="005557E4">
        <w:rPr>
          <w:bCs/>
          <w:color w:val="000000"/>
        </w:rPr>
        <w:t xml:space="preserve">b)este </w:t>
      </w:r>
      <w:proofErr w:type="spellStart"/>
      <w:r w:rsidRPr="005557E4">
        <w:rPr>
          <w:bCs/>
          <w:color w:val="000000"/>
        </w:rPr>
        <w:t>licenţiat</w:t>
      </w:r>
      <w:proofErr w:type="spellEnd"/>
      <w:r w:rsidRPr="005557E4">
        <w:rPr>
          <w:bCs/>
          <w:color w:val="000000"/>
        </w:rPr>
        <w:t xml:space="preserve"> al unei </w:t>
      </w:r>
      <w:proofErr w:type="spellStart"/>
      <w:r w:rsidRPr="005557E4">
        <w:rPr>
          <w:bCs/>
          <w:color w:val="000000"/>
        </w:rPr>
        <w:t>facultăţi</w:t>
      </w:r>
      <w:proofErr w:type="spellEnd"/>
      <w:r w:rsidRPr="005557E4">
        <w:rPr>
          <w:bCs/>
          <w:color w:val="000000"/>
        </w:rPr>
        <w:t xml:space="preserve"> de drept cu durata stabilită de lege;</w:t>
      </w:r>
    </w:p>
    <w:p w14:paraId="00BB6AB5" w14:textId="77777777" w:rsidR="00BA49F0" w:rsidRPr="005557E4" w:rsidRDefault="005557E4">
      <w:pPr>
        <w:spacing w:after="0"/>
        <w:rPr>
          <w:bCs/>
        </w:rPr>
      </w:pPr>
      <w:r w:rsidRPr="005557E4">
        <w:rPr>
          <w:bCs/>
          <w:color w:val="000000"/>
        </w:rPr>
        <w:t xml:space="preserve">c)nu se </w:t>
      </w:r>
      <w:proofErr w:type="spellStart"/>
      <w:r w:rsidRPr="005557E4">
        <w:rPr>
          <w:bCs/>
          <w:color w:val="000000"/>
        </w:rPr>
        <w:t>găseşte</w:t>
      </w:r>
      <w:proofErr w:type="spellEnd"/>
      <w:r w:rsidRPr="005557E4">
        <w:rPr>
          <w:bCs/>
          <w:color w:val="000000"/>
        </w:rPr>
        <w:t xml:space="preserve"> în vreunul dintre cazurile de nedemnitate prevăzute de prezenta lege;</w:t>
      </w:r>
    </w:p>
    <w:p w14:paraId="30F94FD6" w14:textId="77777777" w:rsidR="00BA49F0" w:rsidRPr="005557E4" w:rsidRDefault="005557E4">
      <w:pPr>
        <w:spacing w:after="0"/>
        <w:rPr>
          <w:bCs/>
        </w:rPr>
      </w:pPr>
      <w:r w:rsidRPr="005557E4">
        <w:rPr>
          <w:bCs/>
          <w:color w:val="000000"/>
        </w:rPr>
        <w:t xml:space="preserve">d)este apt, din punct de vedere medical, pentru </w:t>
      </w:r>
      <w:r w:rsidRPr="005557E4">
        <w:rPr>
          <w:bCs/>
          <w:color w:val="000000"/>
        </w:rPr>
        <w:t>exercitarea profesiei.</w:t>
      </w:r>
    </w:p>
    <w:p w14:paraId="6778936A" w14:textId="77777777" w:rsidR="00BA49F0" w:rsidRPr="005557E4" w:rsidRDefault="00BA49F0">
      <w:pPr>
        <w:spacing w:after="0"/>
        <w:rPr>
          <w:bCs/>
        </w:rPr>
      </w:pPr>
    </w:p>
    <w:p w14:paraId="17BC4A93" w14:textId="77777777" w:rsidR="00BA49F0" w:rsidRPr="005557E4" w:rsidRDefault="005557E4">
      <w:pPr>
        <w:spacing w:before="26" w:after="0"/>
        <w:rPr>
          <w:bCs/>
        </w:rPr>
      </w:pPr>
      <w:r w:rsidRPr="005557E4">
        <w:rPr>
          <w:bCs/>
          <w:color w:val="000000"/>
        </w:rPr>
        <w:t xml:space="preserve">(2)Îndeplinirea </w:t>
      </w:r>
      <w:proofErr w:type="spellStart"/>
      <w:r w:rsidRPr="005557E4">
        <w:rPr>
          <w:bCs/>
          <w:color w:val="000000"/>
        </w:rPr>
        <w:t>condiţiei</w:t>
      </w:r>
      <w:proofErr w:type="spellEnd"/>
      <w:r w:rsidRPr="005557E4">
        <w:rPr>
          <w:bCs/>
          <w:color w:val="000000"/>
        </w:rPr>
        <w:t xml:space="preserve"> prevăzute la lit. d) a alin. (1) trebuie dovedită cu certificat medical de sănătate, eliberat pe baza constatărilor făcute de o comisie medicală constituită în </w:t>
      </w:r>
      <w:proofErr w:type="spellStart"/>
      <w:r w:rsidRPr="005557E4">
        <w:rPr>
          <w:bCs/>
          <w:color w:val="000000"/>
        </w:rPr>
        <w:t>condiţiile</w:t>
      </w:r>
      <w:proofErr w:type="spellEnd"/>
      <w:r w:rsidRPr="005557E4">
        <w:rPr>
          <w:bCs/>
          <w:color w:val="000000"/>
        </w:rPr>
        <w:t xml:space="preserve"> prevăzute în statutul profesiei.</w:t>
      </w:r>
    </w:p>
    <w:p w14:paraId="2D85AB57" w14:textId="77777777" w:rsidR="00BA49F0" w:rsidRPr="005557E4" w:rsidRDefault="00BA49F0">
      <w:pPr>
        <w:spacing w:before="80" w:after="0"/>
        <w:rPr>
          <w:bCs/>
        </w:rPr>
      </w:pPr>
    </w:p>
    <w:p w14:paraId="7C0AFC72" w14:textId="77777777" w:rsidR="00BA49F0" w:rsidRPr="005557E4" w:rsidRDefault="005557E4">
      <w:pPr>
        <w:spacing w:after="0"/>
        <w:rPr>
          <w:bCs/>
        </w:rPr>
      </w:pPr>
      <w:r w:rsidRPr="005557E4">
        <w:rPr>
          <w:bCs/>
          <w:color w:val="000000"/>
        </w:rPr>
        <w:t>A</w:t>
      </w:r>
      <w:r w:rsidRPr="005557E4">
        <w:rPr>
          <w:bCs/>
          <w:color w:val="000000"/>
        </w:rPr>
        <w:t xml:space="preserve">rt. 13 </w:t>
      </w:r>
    </w:p>
    <w:p w14:paraId="4C83AB6E" w14:textId="77777777" w:rsidR="00BA49F0" w:rsidRPr="005557E4" w:rsidRDefault="005557E4">
      <w:pPr>
        <w:spacing w:after="0"/>
        <w:rPr>
          <w:bCs/>
        </w:rPr>
      </w:pPr>
      <w:r w:rsidRPr="005557E4">
        <w:rPr>
          <w:bCs/>
          <w:color w:val="000000"/>
        </w:rPr>
        <w:t xml:space="preserve">(1)Membrul unui barou dintr-o altă </w:t>
      </w:r>
      <w:proofErr w:type="spellStart"/>
      <w:r w:rsidRPr="005557E4">
        <w:rPr>
          <w:bCs/>
          <w:color w:val="000000"/>
        </w:rPr>
        <w:t>ţară</w:t>
      </w:r>
      <w:proofErr w:type="spellEnd"/>
      <w:r w:rsidRPr="005557E4">
        <w:rPr>
          <w:bCs/>
          <w:color w:val="000000"/>
        </w:rPr>
        <w:t xml:space="preserve"> poate exercita profesia de avocat în România, în cazul îndeplinirii </w:t>
      </w:r>
      <w:proofErr w:type="spellStart"/>
      <w:r w:rsidRPr="005557E4">
        <w:rPr>
          <w:bCs/>
          <w:color w:val="000000"/>
        </w:rPr>
        <w:t>condiţiilor</w:t>
      </w:r>
      <w:proofErr w:type="spellEnd"/>
      <w:r w:rsidRPr="005557E4">
        <w:rPr>
          <w:bCs/>
          <w:color w:val="000000"/>
        </w:rPr>
        <w:t xml:space="preserve"> prevăzute de prezenta lege.</w:t>
      </w:r>
    </w:p>
    <w:p w14:paraId="72548B47" w14:textId="77777777" w:rsidR="00BA49F0" w:rsidRPr="005557E4" w:rsidRDefault="005557E4">
      <w:pPr>
        <w:spacing w:before="26" w:after="0"/>
        <w:rPr>
          <w:bCs/>
        </w:rPr>
      </w:pPr>
      <w:r w:rsidRPr="005557E4">
        <w:rPr>
          <w:bCs/>
          <w:color w:val="000000"/>
        </w:rPr>
        <w:t xml:space="preserve">(2)Pentru a acorda </w:t>
      </w:r>
      <w:proofErr w:type="spellStart"/>
      <w:r w:rsidRPr="005557E4">
        <w:rPr>
          <w:bCs/>
          <w:color w:val="000000"/>
        </w:rPr>
        <w:t>consultanţă</w:t>
      </w:r>
      <w:proofErr w:type="spellEnd"/>
      <w:r w:rsidRPr="005557E4">
        <w:rPr>
          <w:bCs/>
          <w:color w:val="000000"/>
        </w:rPr>
        <w:t xml:space="preserve"> juridică privind dreptul românesc, avocatul străin are </w:t>
      </w:r>
      <w:proofErr w:type="spellStart"/>
      <w:r w:rsidRPr="005557E4">
        <w:rPr>
          <w:bCs/>
          <w:color w:val="000000"/>
        </w:rPr>
        <w:t>obligaţia</w:t>
      </w:r>
      <w:proofErr w:type="spellEnd"/>
      <w:r w:rsidRPr="005557E4">
        <w:rPr>
          <w:bCs/>
          <w:color w:val="000000"/>
        </w:rPr>
        <w:t xml:space="preserve"> de a</w:t>
      </w:r>
      <w:r w:rsidRPr="005557E4">
        <w:rPr>
          <w:bCs/>
          <w:color w:val="000000"/>
        </w:rPr>
        <w:t xml:space="preserve"> </w:t>
      </w:r>
      <w:proofErr w:type="spellStart"/>
      <w:r w:rsidRPr="005557E4">
        <w:rPr>
          <w:bCs/>
          <w:color w:val="000000"/>
        </w:rPr>
        <w:t>susţine</w:t>
      </w:r>
      <w:proofErr w:type="spellEnd"/>
      <w:r w:rsidRPr="005557E4">
        <w:rPr>
          <w:bCs/>
          <w:color w:val="000000"/>
        </w:rPr>
        <w:t xml:space="preserve"> un examen de verificare a </w:t>
      </w:r>
      <w:proofErr w:type="spellStart"/>
      <w:r w:rsidRPr="005557E4">
        <w:rPr>
          <w:bCs/>
          <w:color w:val="000000"/>
        </w:rPr>
        <w:t>cunoştinţelor</w:t>
      </w:r>
      <w:proofErr w:type="spellEnd"/>
      <w:r w:rsidRPr="005557E4">
        <w:rPr>
          <w:bCs/>
          <w:color w:val="000000"/>
        </w:rPr>
        <w:t xml:space="preserve"> de drept românesc </w:t>
      </w:r>
      <w:proofErr w:type="spellStart"/>
      <w:r w:rsidRPr="005557E4">
        <w:rPr>
          <w:bCs/>
          <w:color w:val="000000"/>
        </w:rPr>
        <w:t>şi</w:t>
      </w:r>
      <w:proofErr w:type="spellEnd"/>
      <w:r w:rsidRPr="005557E4">
        <w:rPr>
          <w:bCs/>
          <w:color w:val="000000"/>
        </w:rPr>
        <w:t xml:space="preserve"> de limbă română, organizat de U.N.B.R.</w:t>
      </w:r>
    </w:p>
    <w:p w14:paraId="30700759" w14:textId="77777777" w:rsidR="00BA49F0" w:rsidRPr="005557E4" w:rsidRDefault="005557E4">
      <w:pPr>
        <w:spacing w:before="26" w:after="0"/>
        <w:rPr>
          <w:bCs/>
        </w:rPr>
      </w:pPr>
      <w:r w:rsidRPr="005557E4">
        <w:rPr>
          <w:bCs/>
          <w:color w:val="000000"/>
        </w:rPr>
        <w:t>(3)Avocatul străin poate exercita profesia de avocat în România, la alegere, în cadrul uneia dintre formele de organizare prevăzute la art. 5.</w:t>
      </w:r>
    </w:p>
    <w:p w14:paraId="54D6B22E" w14:textId="77777777" w:rsidR="00BA49F0" w:rsidRPr="005557E4" w:rsidRDefault="005557E4">
      <w:pPr>
        <w:spacing w:before="26" w:after="0"/>
        <w:rPr>
          <w:bCs/>
        </w:rPr>
      </w:pPr>
      <w:r w:rsidRPr="005557E4">
        <w:rPr>
          <w:bCs/>
          <w:color w:val="000000"/>
        </w:rPr>
        <w:lastRenderedPageBreak/>
        <w:t>(4)A</w:t>
      </w:r>
      <w:r w:rsidRPr="005557E4">
        <w:rPr>
          <w:bCs/>
          <w:color w:val="000000"/>
        </w:rPr>
        <w:t xml:space="preserve">vocatul străin nu poate pune concluzii orale sau scrise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 celorlalte organe </w:t>
      </w:r>
      <w:proofErr w:type="spellStart"/>
      <w:r w:rsidRPr="005557E4">
        <w:rPr>
          <w:bCs/>
          <w:color w:val="000000"/>
        </w:rPr>
        <w:t>jurisdicţionale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judiciare, cu </w:t>
      </w:r>
      <w:proofErr w:type="spellStart"/>
      <w:r w:rsidRPr="005557E4">
        <w:rPr>
          <w:bCs/>
          <w:color w:val="000000"/>
        </w:rPr>
        <w:t>excepţia</w:t>
      </w:r>
      <w:proofErr w:type="spellEnd"/>
      <w:r w:rsidRPr="005557E4">
        <w:rPr>
          <w:bCs/>
          <w:color w:val="000000"/>
        </w:rPr>
        <w:t xml:space="preserve"> celor de arbitraj </w:t>
      </w:r>
      <w:proofErr w:type="spellStart"/>
      <w:r w:rsidRPr="005557E4">
        <w:rPr>
          <w:bCs/>
          <w:color w:val="000000"/>
        </w:rPr>
        <w:t>internaţional</w:t>
      </w:r>
      <w:proofErr w:type="spellEnd"/>
      <w:r w:rsidRPr="005557E4">
        <w:rPr>
          <w:bCs/>
          <w:color w:val="000000"/>
        </w:rPr>
        <w:t>.</w:t>
      </w:r>
    </w:p>
    <w:p w14:paraId="4B7E682D" w14:textId="77777777" w:rsidR="00BA49F0" w:rsidRPr="005557E4" w:rsidRDefault="005557E4">
      <w:pPr>
        <w:spacing w:before="26" w:after="0"/>
        <w:rPr>
          <w:bCs/>
        </w:rPr>
      </w:pPr>
      <w:r w:rsidRPr="005557E4">
        <w:rPr>
          <w:bCs/>
          <w:color w:val="000000"/>
        </w:rPr>
        <w:t xml:space="preserve">(5)Onorariile cuvenite avocatului străin se vor înregistra </w:t>
      </w:r>
      <w:proofErr w:type="spellStart"/>
      <w:r w:rsidRPr="005557E4">
        <w:rPr>
          <w:bCs/>
          <w:color w:val="000000"/>
        </w:rPr>
        <w:t>şi</w:t>
      </w:r>
      <w:proofErr w:type="spellEnd"/>
      <w:r w:rsidRPr="005557E4">
        <w:rPr>
          <w:bCs/>
          <w:color w:val="000000"/>
        </w:rPr>
        <w:t xml:space="preserve"> se vor</w:t>
      </w:r>
      <w:r w:rsidRPr="005557E4">
        <w:rPr>
          <w:bCs/>
          <w:color w:val="000000"/>
        </w:rPr>
        <w:t xml:space="preserve"> plăti integral în România.</w:t>
      </w:r>
    </w:p>
    <w:p w14:paraId="4B6F5B8A" w14:textId="77777777" w:rsidR="00BA49F0" w:rsidRPr="005557E4" w:rsidRDefault="005557E4">
      <w:pPr>
        <w:spacing w:before="26" w:after="0"/>
        <w:rPr>
          <w:bCs/>
        </w:rPr>
      </w:pPr>
      <w:r w:rsidRPr="005557E4">
        <w:rPr>
          <w:bCs/>
          <w:color w:val="000000"/>
        </w:rPr>
        <w:t xml:space="preserve">(6)Avocatul străin care exercită profesia în România este obligat să se înscrie în tabloul special </w:t>
      </w:r>
      <w:proofErr w:type="spellStart"/>
      <w:r w:rsidRPr="005557E4">
        <w:rPr>
          <w:bCs/>
          <w:color w:val="000000"/>
        </w:rPr>
        <w:t>ţinut</w:t>
      </w:r>
      <w:proofErr w:type="spellEnd"/>
      <w:r w:rsidRPr="005557E4">
        <w:rPr>
          <w:bCs/>
          <w:color w:val="000000"/>
        </w:rPr>
        <w:t xml:space="preserve"> de fiecare barou </w:t>
      </w:r>
      <w:proofErr w:type="spellStart"/>
      <w:r w:rsidRPr="005557E4">
        <w:rPr>
          <w:bCs/>
          <w:color w:val="000000"/>
        </w:rPr>
        <w:t>şi</w:t>
      </w:r>
      <w:proofErr w:type="spellEnd"/>
      <w:r w:rsidRPr="005557E4">
        <w:rPr>
          <w:bCs/>
          <w:color w:val="000000"/>
        </w:rPr>
        <w:t xml:space="preserve"> se supune prevederilor prezentei legi, ale statutului profesiei </w:t>
      </w:r>
      <w:proofErr w:type="spellStart"/>
      <w:r w:rsidRPr="005557E4">
        <w:rPr>
          <w:bCs/>
          <w:color w:val="000000"/>
        </w:rPr>
        <w:t>şi</w:t>
      </w:r>
      <w:proofErr w:type="spellEnd"/>
      <w:r w:rsidRPr="005557E4">
        <w:rPr>
          <w:bCs/>
          <w:color w:val="000000"/>
        </w:rPr>
        <w:t xml:space="preserve"> codului deontologic.</w:t>
      </w:r>
    </w:p>
    <w:p w14:paraId="0A17AB22" w14:textId="77777777" w:rsidR="00BA49F0" w:rsidRPr="005557E4" w:rsidRDefault="005557E4">
      <w:pPr>
        <w:spacing w:before="80" w:after="0"/>
        <w:rPr>
          <w:bCs/>
        </w:rPr>
      </w:pPr>
      <w:r w:rsidRPr="005557E4">
        <w:rPr>
          <w:bCs/>
          <w:color w:val="000000"/>
        </w:rPr>
        <w:t xml:space="preserve">Art. 14 </w:t>
      </w:r>
    </w:p>
    <w:p w14:paraId="490CDD57" w14:textId="77777777" w:rsidR="00BA49F0" w:rsidRPr="005557E4" w:rsidRDefault="005557E4">
      <w:pPr>
        <w:spacing w:before="26" w:after="0"/>
        <w:rPr>
          <w:bCs/>
        </w:rPr>
      </w:pPr>
      <w:r w:rsidRPr="005557E4">
        <w:rPr>
          <w:bCs/>
          <w:color w:val="000000"/>
        </w:rPr>
        <w:t>Este n</w:t>
      </w:r>
      <w:r w:rsidRPr="005557E4">
        <w:rPr>
          <w:bCs/>
          <w:color w:val="000000"/>
        </w:rPr>
        <w:t>edemn de a fi avocat:</w:t>
      </w:r>
    </w:p>
    <w:p w14:paraId="0D942FF8" w14:textId="77777777" w:rsidR="00BA49F0" w:rsidRPr="005557E4" w:rsidRDefault="005557E4">
      <w:pPr>
        <w:spacing w:after="0"/>
        <w:rPr>
          <w:bCs/>
        </w:rPr>
      </w:pPr>
      <w:r w:rsidRPr="005557E4">
        <w:rPr>
          <w:bCs/>
          <w:color w:val="000000"/>
        </w:rPr>
        <w:t xml:space="preserve">a)cel condamnat prin hotărâre judecătorească definitivă la pedeapsa închisorii de un an sau mai mare pentru </w:t>
      </w:r>
      <w:proofErr w:type="spellStart"/>
      <w:r w:rsidRPr="005557E4">
        <w:rPr>
          <w:bCs/>
          <w:color w:val="000000"/>
        </w:rPr>
        <w:t>săvârşirea</w:t>
      </w:r>
      <w:proofErr w:type="spellEnd"/>
      <w:r w:rsidRPr="005557E4">
        <w:rPr>
          <w:bCs/>
          <w:color w:val="000000"/>
        </w:rPr>
        <w:t xml:space="preserve"> cu </w:t>
      </w:r>
      <w:proofErr w:type="spellStart"/>
      <w:r w:rsidRPr="005557E4">
        <w:rPr>
          <w:bCs/>
          <w:color w:val="000000"/>
        </w:rPr>
        <w:t>intenţie</w:t>
      </w:r>
      <w:proofErr w:type="spellEnd"/>
      <w:r w:rsidRPr="005557E4">
        <w:rPr>
          <w:bCs/>
          <w:color w:val="000000"/>
        </w:rPr>
        <w:t xml:space="preserve"> a unei </w:t>
      </w:r>
      <w:proofErr w:type="spellStart"/>
      <w:r w:rsidRPr="005557E4">
        <w:rPr>
          <w:bCs/>
          <w:color w:val="000000"/>
        </w:rPr>
        <w:t>infracţiuni</w:t>
      </w:r>
      <w:proofErr w:type="spellEnd"/>
      <w:r w:rsidRPr="005557E4">
        <w:rPr>
          <w:bCs/>
          <w:color w:val="000000"/>
        </w:rPr>
        <w:t xml:space="preserve">, </w:t>
      </w:r>
      <w:proofErr w:type="spellStart"/>
      <w:r w:rsidRPr="005557E4">
        <w:rPr>
          <w:bCs/>
          <w:color w:val="000000"/>
        </w:rPr>
        <w:t>infracţiune</w:t>
      </w:r>
      <w:proofErr w:type="spellEnd"/>
      <w:r w:rsidRPr="005557E4">
        <w:rPr>
          <w:bCs/>
          <w:color w:val="000000"/>
        </w:rPr>
        <w:t xml:space="preserve"> pedepsită cu pedeapsa închisorii având un minim special de cel </w:t>
      </w:r>
      <w:proofErr w:type="spellStart"/>
      <w:r w:rsidRPr="005557E4">
        <w:rPr>
          <w:bCs/>
          <w:color w:val="000000"/>
        </w:rPr>
        <w:t>puţin</w:t>
      </w:r>
      <w:proofErr w:type="spellEnd"/>
      <w:r w:rsidRPr="005557E4">
        <w:rPr>
          <w:bCs/>
          <w:color w:val="000000"/>
        </w:rPr>
        <w:t xml:space="preserve"> un an </w:t>
      </w:r>
      <w:proofErr w:type="spellStart"/>
      <w:r w:rsidRPr="005557E4">
        <w:rPr>
          <w:bCs/>
          <w:color w:val="000000"/>
        </w:rPr>
        <w:t>şi</w:t>
      </w:r>
      <w:proofErr w:type="spellEnd"/>
      <w:r w:rsidRPr="005557E4">
        <w:rPr>
          <w:bCs/>
          <w:color w:val="000000"/>
        </w:rPr>
        <w:t xml:space="preserve"> reprezentând </w:t>
      </w:r>
      <w:proofErr w:type="spellStart"/>
      <w:r w:rsidRPr="005557E4">
        <w:rPr>
          <w:bCs/>
          <w:color w:val="000000"/>
        </w:rPr>
        <w:t>infracţiune</w:t>
      </w:r>
      <w:proofErr w:type="spellEnd"/>
      <w:r w:rsidRPr="005557E4">
        <w:rPr>
          <w:bCs/>
          <w:color w:val="000000"/>
        </w:rPr>
        <w:t xml:space="preserve"> contra </w:t>
      </w:r>
      <w:proofErr w:type="spellStart"/>
      <w:r w:rsidRPr="005557E4">
        <w:rPr>
          <w:bCs/>
          <w:color w:val="000000"/>
        </w:rPr>
        <w:t>vieţii</w:t>
      </w:r>
      <w:proofErr w:type="spellEnd"/>
      <w:r w:rsidRPr="005557E4">
        <w:rPr>
          <w:bCs/>
          <w:color w:val="000000"/>
        </w:rPr>
        <w:t xml:space="preserve">, </w:t>
      </w:r>
      <w:proofErr w:type="spellStart"/>
      <w:r w:rsidRPr="005557E4">
        <w:rPr>
          <w:bCs/>
          <w:color w:val="000000"/>
        </w:rPr>
        <w:t>infracţiune</w:t>
      </w:r>
      <w:proofErr w:type="spellEnd"/>
      <w:r w:rsidRPr="005557E4">
        <w:rPr>
          <w:bCs/>
          <w:color w:val="000000"/>
        </w:rPr>
        <w:t xml:space="preserve"> contra patrimoniului, </w:t>
      </w:r>
      <w:proofErr w:type="spellStart"/>
      <w:r w:rsidRPr="005557E4">
        <w:rPr>
          <w:bCs/>
          <w:color w:val="000000"/>
        </w:rPr>
        <w:t>infracţiune</w:t>
      </w:r>
      <w:proofErr w:type="spellEnd"/>
      <w:r w:rsidRPr="005557E4">
        <w:rPr>
          <w:bCs/>
          <w:color w:val="000000"/>
        </w:rPr>
        <w:t xml:space="preserve"> contra înfăptuirii </w:t>
      </w:r>
      <w:proofErr w:type="spellStart"/>
      <w:r w:rsidRPr="005557E4">
        <w:rPr>
          <w:bCs/>
          <w:color w:val="000000"/>
        </w:rPr>
        <w:t>justiţiei</w:t>
      </w:r>
      <w:proofErr w:type="spellEnd"/>
      <w:r w:rsidRPr="005557E4">
        <w:rPr>
          <w:bCs/>
          <w:color w:val="000000"/>
        </w:rPr>
        <w:t xml:space="preserve">, </w:t>
      </w:r>
      <w:proofErr w:type="spellStart"/>
      <w:r w:rsidRPr="005557E4">
        <w:rPr>
          <w:bCs/>
          <w:color w:val="000000"/>
        </w:rPr>
        <w:t>infracţiune</w:t>
      </w:r>
      <w:proofErr w:type="spellEnd"/>
      <w:r w:rsidRPr="005557E4">
        <w:rPr>
          <w:bCs/>
          <w:color w:val="000000"/>
        </w:rPr>
        <w:t xml:space="preserve"> de </w:t>
      </w:r>
      <w:proofErr w:type="spellStart"/>
      <w:r w:rsidRPr="005557E4">
        <w:rPr>
          <w:bCs/>
          <w:color w:val="000000"/>
        </w:rPr>
        <w:t>corupţie</w:t>
      </w:r>
      <w:proofErr w:type="spellEnd"/>
      <w:r w:rsidRPr="005557E4">
        <w:rPr>
          <w:bCs/>
          <w:color w:val="000000"/>
        </w:rPr>
        <w:t xml:space="preserve"> sau de serviciu, </w:t>
      </w:r>
      <w:proofErr w:type="spellStart"/>
      <w:r w:rsidRPr="005557E4">
        <w:rPr>
          <w:bCs/>
          <w:color w:val="000000"/>
        </w:rPr>
        <w:t>infracţiune</w:t>
      </w:r>
      <w:proofErr w:type="spellEnd"/>
      <w:r w:rsidRPr="005557E4">
        <w:rPr>
          <w:bCs/>
          <w:color w:val="000000"/>
        </w:rPr>
        <w:t xml:space="preserve"> de fals, </w:t>
      </w:r>
      <w:proofErr w:type="spellStart"/>
      <w:r w:rsidRPr="005557E4">
        <w:rPr>
          <w:bCs/>
          <w:color w:val="000000"/>
        </w:rPr>
        <w:t>infracţiune</w:t>
      </w:r>
      <w:proofErr w:type="spellEnd"/>
      <w:r w:rsidRPr="005557E4">
        <w:rPr>
          <w:bCs/>
          <w:color w:val="000000"/>
        </w:rPr>
        <w:t xml:space="preserve"> care aduce atingere unor </w:t>
      </w:r>
      <w:proofErr w:type="spellStart"/>
      <w:r w:rsidRPr="005557E4">
        <w:rPr>
          <w:bCs/>
          <w:color w:val="000000"/>
        </w:rPr>
        <w:t>relaţii</w:t>
      </w:r>
      <w:proofErr w:type="spellEnd"/>
      <w:r w:rsidRPr="005557E4">
        <w:rPr>
          <w:bCs/>
          <w:color w:val="000000"/>
        </w:rPr>
        <w:t xml:space="preserve"> privind </w:t>
      </w:r>
      <w:proofErr w:type="spellStart"/>
      <w:r w:rsidRPr="005557E4">
        <w:rPr>
          <w:bCs/>
          <w:color w:val="000000"/>
        </w:rPr>
        <w:t>convieţuir</w:t>
      </w:r>
      <w:r w:rsidRPr="005557E4">
        <w:rPr>
          <w:bCs/>
          <w:color w:val="000000"/>
        </w:rPr>
        <w:t>ea</w:t>
      </w:r>
      <w:proofErr w:type="spellEnd"/>
      <w:r w:rsidRPr="005557E4">
        <w:rPr>
          <w:bCs/>
          <w:color w:val="000000"/>
        </w:rPr>
        <w:t xml:space="preserve"> socială, </w:t>
      </w:r>
      <w:proofErr w:type="spellStart"/>
      <w:r w:rsidRPr="005557E4">
        <w:rPr>
          <w:bCs/>
          <w:color w:val="000000"/>
        </w:rPr>
        <w:t>infracţiune</w:t>
      </w:r>
      <w:proofErr w:type="spellEnd"/>
      <w:r w:rsidRPr="005557E4">
        <w:rPr>
          <w:bCs/>
          <w:color w:val="000000"/>
        </w:rPr>
        <w:t xml:space="preserve"> contra </w:t>
      </w:r>
      <w:proofErr w:type="spellStart"/>
      <w:r w:rsidRPr="005557E4">
        <w:rPr>
          <w:bCs/>
          <w:color w:val="000000"/>
        </w:rPr>
        <w:t>securităţii</w:t>
      </w:r>
      <w:proofErr w:type="spellEnd"/>
      <w:r w:rsidRPr="005557E4">
        <w:rPr>
          <w:bCs/>
          <w:color w:val="000000"/>
        </w:rPr>
        <w:t xml:space="preserve"> </w:t>
      </w:r>
      <w:proofErr w:type="spellStart"/>
      <w:r w:rsidRPr="005557E4">
        <w:rPr>
          <w:bCs/>
          <w:color w:val="000000"/>
        </w:rPr>
        <w:t>naţionale</w:t>
      </w:r>
      <w:proofErr w:type="spellEnd"/>
      <w:r w:rsidRPr="005557E4">
        <w:rPr>
          <w:bCs/>
          <w:color w:val="000000"/>
        </w:rPr>
        <w:t xml:space="preserve"> sau o </w:t>
      </w:r>
      <w:proofErr w:type="spellStart"/>
      <w:r w:rsidRPr="005557E4">
        <w:rPr>
          <w:bCs/>
          <w:color w:val="000000"/>
        </w:rPr>
        <w:t>infracţiune</w:t>
      </w:r>
      <w:proofErr w:type="spellEnd"/>
      <w:r w:rsidRPr="005557E4">
        <w:rPr>
          <w:bCs/>
          <w:color w:val="000000"/>
        </w:rPr>
        <w:t xml:space="preserve"> de genocid, contra </w:t>
      </w:r>
      <w:proofErr w:type="spellStart"/>
      <w:r w:rsidRPr="005557E4">
        <w:rPr>
          <w:bCs/>
          <w:color w:val="000000"/>
        </w:rPr>
        <w:t>umanităţii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de război, dacă până la data verificării stării de nedemnitate nu a intervenit reabilitarea, amnistia postcondamnatorie sau dezincriminarea faptei;</w:t>
      </w:r>
    </w:p>
    <w:p w14:paraId="0900FD03" w14:textId="77777777" w:rsidR="00BA49F0" w:rsidRPr="005557E4" w:rsidRDefault="005557E4">
      <w:pPr>
        <w:spacing w:after="0"/>
        <w:rPr>
          <w:bCs/>
        </w:rPr>
      </w:pPr>
      <w:r w:rsidRPr="005557E4">
        <w:rPr>
          <w:bCs/>
          <w:color w:val="000000"/>
        </w:rPr>
        <w:t>b)ce</w:t>
      </w:r>
      <w:r w:rsidRPr="005557E4">
        <w:rPr>
          <w:bCs/>
          <w:color w:val="000000"/>
        </w:rPr>
        <w:t xml:space="preserve">l care a </w:t>
      </w:r>
      <w:proofErr w:type="spellStart"/>
      <w:r w:rsidRPr="005557E4">
        <w:rPr>
          <w:bCs/>
          <w:color w:val="000000"/>
        </w:rPr>
        <w:t>săvârşit</w:t>
      </w:r>
      <w:proofErr w:type="spellEnd"/>
      <w:r w:rsidRPr="005557E4">
        <w:rPr>
          <w:bCs/>
          <w:color w:val="000000"/>
        </w:rPr>
        <w:t xml:space="preserve"> abuzuri prin care au fost încălcate drepturile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libertăţile</w:t>
      </w:r>
      <w:proofErr w:type="spellEnd"/>
      <w:r w:rsidRPr="005557E4">
        <w:rPr>
          <w:bCs/>
          <w:color w:val="000000"/>
        </w:rPr>
        <w:t xml:space="preserve"> fundamentale ale omului, stabilite prin hotărâre judecătorească, sau a </w:t>
      </w:r>
      <w:proofErr w:type="spellStart"/>
      <w:r w:rsidRPr="005557E4">
        <w:rPr>
          <w:bCs/>
          <w:color w:val="000000"/>
        </w:rPr>
        <w:t>săvârşit</w:t>
      </w:r>
      <w:proofErr w:type="spellEnd"/>
      <w:r w:rsidRPr="005557E4">
        <w:rPr>
          <w:bCs/>
          <w:color w:val="000000"/>
        </w:rPr>
        <w:t xml:space="preserve"> abateri disciplinare grave, </w:t>
      </w:r>
      <w:proofErr w:type="spellStart"/>
      <w:r w:rsidRPr="005557E4">
        <w:rPr>
          <w:bCs/>
          <w:color w:val="000000"/>
        </w:rPr>
        <w:t>sancţionate</w:t>
      </w:r>
      <w:proofErr w:type="spellEnd"/>
      <w:r w:rsidRPr="005557E4">
        <w:rPr>
          <w:bCs/>
          <w:color w:val="000000"/>
        </w:rPr>
        <w:t xml:space="preserve"> cu măsura excluderii din profesie, ca </w:t>
      </w:r>
      <w:proofErr w:type="spellStart"/>
      <w:r w:rsidRPr="005557E4">
        <w:rPr>
          <w:bCs/>
          <w:color w:val="000000"/>
        </w:rPr>
        <w:t>sancţiune</w:t>
      </w:r>
      <w:proofErr w:type="spellEnd"/>
      <w:r w:rsidRPr="005557E4">
        <w:rPr>
          <w:bCs/>
          <w:color w:val="000000"/>
        </w:rPr>
        <w:t xml:space="preserve"> discipli</w:t>
      </w:r>
      <w:r w:rsidRPr="005557E4">
        <w:rPr>
          <w:bCs/>
          <w:color w:val="000000"/>
        </w:rPr>
        <w:t>nară;</w:t>
      </w:r>
    </w:p>
    <w:p w14:paraId="05F70D3F" w14:textId="77777777" w:rsidR="00BA49F0" w:rsidRPr="005557E4" w:rsidRDefault="005557E4">
      <w:pPr>
        <w:spacing w:after="0"/>
        <w:rPr>
          <w:bCs/>
        </w:rPr>
      </w:pPr>
      <w:r w:rsidRPr="005557E4">
        <w:rPr>
          <w:bCs/>
          <w:color w:val="000000"/>
        </w:rPr>
        <w:t xml:space="preserve">c)cel căruia i s-a aplicat pedeapsa </w:t>
      </w:r>
      <w:proofErr w:type="spellStart"/>
      <w:r w:rsidRPr="005557E4">
        <w:rPr>
          <w:bCs/>
          <w:color w:val="000000"/>
        </w:rPr>
        <w:t>interdicţiei</w:t>
      </w:r>
      <w:proofErr w:type="spellEnd"/>
      <w:r w:rsidRPr="005557E4">
        <w:rPr>
          <w:bCs/>
          <w:color w:val="000000"/>
        </w:rPr>
        <w:t xml:space="preserve"> de a exercita profesia, pe durata stabilită prin hotărâre judecătorească sau disciplinară;</w:t>
      </w:r>
    </w:p>
    <w:p w14:paraId="71C3E35B" w14:textId="77777777" w:rsidR="00BA49F0" w:rsidRPr="005557E4" w:rsidRDefault="005557E4">
      <w:pPr>
        <w:spacing w:after="0"/>
        <w:rPr>
          <w:bCs/>
        </w:rPr>
      </w:pPr>
      <w:r w:rsidRPr="005557E4">
        <w:rPr>
          <w:bCs/>
          <w:color w:val="000000"/>
        </w:rPr>
        <w:t xml:space="preserve">d)cel în sarcina căruia s-a </w:t>
      </w:r>
      <w:proofErr w:type="spellStart"/>
      <w:r w:rsidRPr="005557E4">
        <w:rPr>
          <w:bCs/>
          <w:color w:val="000000"/>
        </w:rPr>
        <w:t>reţinut</w:t>
      </w:r>
      <w:proofErr w:type="spellEnd"/>
      <w:r w:rsidRPr="005557E4">
        <w:rPr>
          <w:bCs/>
          <w:color w:val="000000"/>
        </w:rPr>
        <w:t xml:space="preserve">, în baza unei hotărâri </w:t>
      </w:r>
      <w:proofErr w:type="spellStart"/>
      <w:r w:rsidRPr="005557E4">
        <w:rPr>
          <w:bCs/>
          <w:color w:val="000000"/>
        </w:rPr>
        <w:t>judecătoreşti</w:t>
      </w:r>
      <w:proofErr w:type="spellEnd"/>
      <w:r w:rsidRPr="005557E4">
        <w:rPr>
          <w:bCs/>
          <w:color w:val="000000"/>
        </w:rPr>
        <w:t xml:space="preserve"> definitive sau prin acte ale organelo</w:t>
      </w:r>
      <w:r w:rsidRPr="005557E4">
        <w:rPr>
          <w:bCs/>
          <w:color w:val="000000"/>
        </w:rPr>
        <w:t>r profesiei de avocat, fapta de a fi exercitat sau sprijinit, sub orice formă, exercitarea fără drept de către o persoană a profesiei de avocat.</w:t>
      </w:r>
      <w:r w:rsidRPr="005557E4">
        <w:rPr>
          <w:bCs/>
        </w:rPr>
        <w:br/>
      </w:r>
    </w:p>
    <w:p w14:paraId="02F6001D" w14:textId="77777777" w:rsidR="00BA49F0" w:rsidRPr="005557E4" w:rsidRDefault="00BA49F0">
      <w:pPr>
        <w:spacing w:before="80" w:after="0"/>
        <w:rPr>
          <w:bCs/>
        </w:rPr>
      </w:pPr>
    </w:p>
    <w:p w14:paraId="326F1B4C" w14:textId="77777777" w:rsidR="00BA49F0" w:rsidRPr="005557E4" w:rsidRDefault="005557E4">
      <w:pPr>
        <w:spacing w:after="0"/>
        <w:rPr>
          <w:bCs/>
        </w:rPr>
      </w:pPr>
      <w:r w:rsidRPr="005557E4">
        <w:rPr>
          <w:bCs/>
          <w:color w:val="000000"/>
        </w:rPr>
        <w:t xml:space="preserve">Art. 15 </w:t>
      </w:r>
    </w:p>
    <w:p w14:paraId="6B770661" w14:textId="77777777" w:rsidR="00BA49F0" w:rsidRPr="005557E4" w:rsidRDefault="005557E4">
      <w:pPr>
        <w:spacing w:after="0"/>
        <w:rPr>
          <w:bCs/>
        </w:rPr>
      </w:pPr>
      <w:r w:rsidRPr="005557E4">
        <w:rPr>
          <w:bCs/>
          <w:color w:val="000000"/>
        </w:rPr>
        <w:t>Exercitarea profesiei de avocat este incompatibilă cu:</w:t>
      </w:r>
    </w:p>
    <w:p w14:paraId="503CAAED" w14:textId="77777777" w:rsidR="00BA49F0" w:rsidRPr="005557E4" w:rsidRDefault="005557E4">
      <w:pPr>
        <w:spacing w:after="0"/>
        <w:rPr>
          <w:bCs/>
        </w:rPr>
      </w:pPr>
      <w:r w:rsidRPr="005557E4">
        <w:rPr>
          <w:bCs/>
          <w:color w:val="000000"/>
        </w:rPr>
        <w:t xml:space="preserve">a)activitatea salarizată în cadrul altor </w:t>
      </w:r>
      <w:r w:rsidRPr="005557E4">
        <w:rPr>
          <w:bCs/>
          <w:color w:val="000000"/>
        </w:rPr>
        <w:t>profesii decât cea de avocat;</w:t>
      </w:r>
    </w:p>
    <w:p w14:paraId="42763152" w14:textId="77777777" w:rsidR="00BA49F0" w:rsidRPr="005557E4" w:rsidRDefault="005557E4">
      <w:pPr>
        <w:spacing w:after="0"/>
        <w:rPr>
          <w:bCs/>
        </w:rPr>
      </w:pPr>
      <w:r w:rsidRPr="005557E4">
        <w:rPr>
          <w:bCs/>
          <w:color w:val="000000"/>
        </w:rPr>
        <w:t>b)</w:t>
      </w:r>
      <w:proofErr w:type="spellStart"/>
      <w:r w:rsidRPr="005557E4">
        <w:rPr>
          <w:bCs/>
          <w:color w:val="000000"/>
        </w:rPr>
        <w:t>ocupaţiile</w:t>
      </w:r>
      <w:proofErr w:type="spellEnd"/>
      <w:r w:rsidRPr="005557E4">
        <w:rPr>
          <w:bCs/>
          <w:color w:val="000000"/>
        </w:rPr>
        <w:t xml:space="preserve"> care lezează demnitatea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independenţa</w:t>
      </w:r>
      <w:proofErr w:type="spellEnd"/>
      <w:r w:rsidRPr="005557E4">
        <w:rPr>
          <w:bCs/>
          <w:color w:val="000000"/>
        </w:rPr>
        <w:t xml:space="preserve"> profesiei de avocat sau bunele moravuri;</w:t>
      </w:r>
    </w:p>
    <w:p w14:paraId="4B4EEDDB" w14:textId="77777777" w:rsidR="00BA49F0" w:rsidRPr="005557E4" w:rsidRDefault="005557E4">
      <w:pPr>
        <w:spacing w:after="0"/>
        <w:rPr>
          <w:bCs/>
        </w:rPr>
      </w:pPr>
      <w:r w:rsidRPr="005557E4">
        <w:rPr>
          <w:bCs/>
          <w:color w:val="000000"/>
        </w:rPr>
        <w:t xml:space="preserve">c)exercitarea nemijlocită de fapte materiale de </w:t>
      </w:r>
      <w:proofErr w:type="spellStart"/>
      <w:r w:rsidRPr="005557E4">
        <w:rPr>
          <w:bCs/>
          <w:color w:val="000000"/>
        </w:rPr>
        <w:t>comerţ</w:t>
      </w:r>
      <w:proofErr w:type="spellEnd"/>
      <w:r w:rsidRPr="005557E4">
        <w:rPr>
          <w:bCs/>
          <w:color w:val="000000"/>
        </w:rPr>
        <w:t>.</w:t>
      </w:r>
    </w:p>
    <w:p w14:paraId="2E07C6F2" w14:textId="77777777" w:rsidR="00BA49F0" w:rsidRPr="005557E4" w:rsidRDefault="005557E4">
      <w:pPr>
        <w:spacing w:before="80" w:after="0"/>
        <w:rPr>
          <w:bCs/>
        </w:rPr>
      </w:pPr>
      <w:r w:rsidRPr="005557E4">
        <w:rPr>
          <w:bCs/>
          <w:color w:val="000000"/>
        </w:rPr>
        <w:t xml:space="preserve">Art. 16 </w:t>
      </w:r>
    </w:p>
    <w:p w14:paraId="7B680A53" w14:textId="77777777" w:rsidR="00BA49F0" w:rsidRPr="005557E4" w:rsidRDefault="005557E4">
      <w:pPr>
        <w:spacing w:before="26" w:after="0"/>
        <w:rPr>
          <w:bCs/>
        </w:rPr>
      </w:pPr>
      <w:r w:rsidRPr="005557E4">
        <w:rPr>
          <w:bCs/>
          <w:color w:val="000000"/>
        </w:rPr>
        <w:t>Exercitarea profesiei de avocat este compatibilă numai cu:</w:t>
      </w:r>
    </w:p>
    <w:p w14:paraId="61611F3E" w14:textId="77777777" w:rsidR="00BA49F0" w:rsidRPr="005557E4" w:rsidRDefault="005557E4">
      <w:pPr>
        <w:spacing w:after="0"/>
        <w:rPr>
          <w:bCs/>
        </w:rPr>
      </w:pPr>
      <w:r w:rsidRPr="005557E4">
        <w:rPr>
          <w:bCs/>
          <w:color w:val="000000"/>
        </w:rPr>
        <w:t>a)calita</w:t>
      </w:r>
      <w:r w:rsidRPr="005557E4">
        <w:rPr>
          <w:bCs/>
          <w:color w:val="000000"/>
        </w:rPr>
        <w:t xml:space="preserve">tea de deputat sau senator, consilier în consiliile locale sau </w:t>
      </w:r>
      <w:proofErr w:type="spellStart"/>
      <w:r w:rsidRPr="005557E4">
        <w:rPr>
          <w:bCs/>
          <w:color w:val="000000"/>
        </w:rPr>
        <w:t>judeţene</w:t>
      </w:r>
      <w:proofErr w:type="spellEnd"/>
      <w:r w:rsidRPr="005557E4">
        <w:rPr>
          <w:bCs/>
          <w:color w:val="000000"/>
        </w:rPr>
        <w:t>;</w:t>
      </w:r>
    </w:p>
    <w:p w14:paraId="65F8688F" w14:textId="77777777" w:rsidR="00BA49F0" w:rsidRPr="005557E4" w:rsidRDefault="005557E4">
      <w:pPr>
        <w:spacing w:after="0"/>
        <w:rPr>
          <w:bCs/>
        </w:rPr>
      </w:pPr>
      <w:r w:rsidRPr="005557E4">
        <w:rPr>
          <w:bCs/>
          <w:color w:val="000000"/>
        </w:rPr>
        <w:t>b)</w:t>
      </w:r>
      <w:proofErr w:type="spellStart"/>
      <w:r w:rsidRPr="005557E4">
        <w:rPr>
          <w:bCs/>
          <w:color w:val="000000"/>
        </w:rPr>
        <w:t>activităţi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funcţii</w:t>
      </w:r>
      <w:proofErr w:type="spellEnd"/>
      <w:r w:rsidRPr="005557E4">
        <w:rPr>
          <w:bCs/>
          <w:color w:val="000000"/>
        </w:rPr>
        <w:t xml:space="preserve"> didactice în </w:t>
      </w:r>
      <w:proofErr w:type="spellStart"/>
      <w:r w:rsidRPr="005557E4">
        <w:rPr>
          <w:bCs/>
          <w:color w:val="000000"/>
        </w:rPr>
        <w:t>învăţământul</w:t>
      </w:r>
      <w:proofErr w:type="spellEnd"/>
      <w:r w:rsidRPr="005557E4">
        <w:rPr>
          <w:bCs/>
          <w:color w:val="000000"/>
        </w:rPr>
        <w:t xml:space="preserve"> superior, </w:t>
      </w:r>
      <w:proofErr w:type="spellStart"/>
      <w:r w:rsidRPr="005557E4">
        <w:rPr>
          <w:bCs/>
          <w:color w:val="000000"/>
        </w:rPr>
        <w:t>activităţi</w:t>
      </w:r>
      <w:proofErr w:type="spellEnd"/>
      <w:r w:rsidRPr="005557E4">
        <w:rPr>
          <w:bCs/>
          <w:color w:val="000000"/>
        </w:rPr>
        <w:t xml:space="preserve"> didactice cu </w:t>
      </w:r>
      <w:proofErr w:type="spellStart"/>
      <w:r w:rsidRPr="005557E4">
        <w:rPr>
          <w:bCs/>
          <w:color w:val="000000"/>
        </w:rPr>
        <w:t>conţinut</w:t>
      </w:r>
      <w:proofErr w:type="spellEnd"/>
      <w:r w:rsidRPr="005557E4">
        <w:rPr>
          <w:bCs/>
          <w:color w:val="000000"/>
        </w:rPr>
        <w:t xml:space="preserve"> juridic în </w:t>
      </w:r>
      <w:proofErr w:type="spellStart"/>
      <w:r w:rsidRPr="005557E4">
        <w:rPr>
          <w:bCs/>
          <w:color w:val="000000"/>
        </w:rPr>
        <w:t>învăţământul</w:t>
      </w:r>
      <w:proofErr w:type="spellEnd"/>
      <w:r w:rsidRPr="005557E4">
        <w:rPr>
          <w:bCs/>
          <w:color w:val="000000"/>
        </w:rPr>
        <w:t xml:space="preserve"> liceal </w:t>
      </w:r>
      <w:proofErr w:type="spellStart"/>
      <w:r w:rsidRPr="005557E4">
        <w:rPr>
          <w:bCs/>
          <w:color w:val="000000"/>
        </w:rPr>
        <w:t>şi</w:t>
      </w:r>
      <w:proofErr w:type="spellEnd"/>
      <w:r w:rsidRPr="005557E4">
        <w:rPr>
          <w:bCs/>
          <w:color w:val="000000"/>
        </w:rPr>
        <w:t xml:space="preserve"> gimnazial;</w:t>
      </w:r>
    </w:p>
    <w:p w14:paraId="05D02A64" w14:textId="77777777" w:rsidR="00BA49F0" w:rsidRPr="005557E4" w:rsidRDefault="005557E4">
      <w:pPr>
        <w:spacing w:after="0"/>
        <w:rPr>
          <w:bCs/>
        </w:rPr>
      </w:pPr>
      <w:r w:rsidRPr="005557E4">
        <w:rPr>
          <w:bCs/>
          <w:color w:val="000000"/>
        </w:rPr>
        <w:t>c)</w:t>
      </w:r>
      <w:proofErr w:type="spellStart"/>
      <w:r w:rsidRPr="005557E4">
        <w:rPr>
          <w:bCs/>
          <w:color w:val="000000"/>
        </w:rPr>
        <w:t>activităţi</w:t>
      </w:r>
      <w:proofErr w:type="spellEnd"/>
      <w:r w:rsidRPr="005557E4">
        <w:rPr>
          <w:bCs/>
          <w:color w:val="000000"/>
        </w:rPr>
        <w:t xml:space="preserve"> în domeniul cercetării </w:t>
      </w:r>
      <w:proofErr w:type="spellStart"/>
      <w:r w:rsidRPr="005557E4">
        <w:rPr>
          <w:bCs/>
          <w:color w:val="000000"/>
        </w:rPr>
        <w:t>ştiinţifi</w:t>
      </w:r>
      <w:r w:rsidRPr="005557E4">
        <w:rPr>
          <w:bCs/>
          <w:color w:val="000000"/>
        </w:rPr>
        <w:t>ce</w:t>
      </w:r>
      <w:proofErr w:type="spellEnd"/>
      <w:r w:rsidRPr="005557E4">
        <w:rPr>
          <w:bCs/>
          <w:color w:val="000000"/>
        </w:rPr>
        <w:t xml:space="preserve"> sau al </w:t>
      </w:r>
      <w:proofErr w:type="spellStart"/>
      <w:r w:rsidRPr="005557E4">
        <w:rPr>
          <w:bCs/>
          <w:color w:val="000000"/>
        </w:rPr>
        <w:t>creaţiei</w:t>
      </w:r>
      <w:proofErr w:type="spellEnd"/>
      <w:r w:rsidRPr="005557E4">
        <w:rPr>
          <w:bCs/>
          <w:color w:val="000000"/>
        </w:rPr>
        <w:t xml:space="preserve"> intelectuale;</w:t>
      </w:r>
    </w:p>
    <w:p w14:paraId="1DF6FC25" w14:textId="77777777" w:rsidR="00BA49F0" w:rsidRPr="005557E4" w:rsidRDefault="005557E4">
      <w:pPr>
        <w:spacing w:after="0"/>
        <w:rPr>
          <w:bCs/>
        </w:rPr>
      </w:pPr>
      <w:r w:rsidRPr="005557E4">
        <w:rPr>
          <w:bCs/>
          <w:color w:val="000000"/>
        </w:rPr>
        <w:t xml:space="preserve">d)calitatea de arbitru, mediator, conciliator sau negociator, consilier fiscal, consilier în proprietate industrială, traducător autorizat, practician în </w:t>
      </w:r>
      <w:proofErr w:type="spellStart"/>
      <w:r w:rsidRPr="005557E4">
        <w:rPr>
          <w:bCs/>
          <w:color w:val="000000"/>
        </w:rPr>
        <w:t>insolvenţă</w:t>
      </w:r>
      <w:proofErr w:type="spellEnd"/>
      <w:r w:rsidRPr="005557E4">
        <w:rPr>
          <w:bCs/>
          <w:color w:val="000000"/>
        </w:rPr>
        <w:t xml:space="preserve">, responsabil cu </w:t>
      </w:r>
      <w:proofErr w:type="spellStart"/>
      <w:r w:rsidRPr="005557E4">
        <w:rPr>
          <w:bCs/>
          <w:color w:val="000000"/>
        </w:rPr>
        <w:t>protecţia</w:t>
      </w:r>
      <w:proofErr w:type="spellEnd"/>
      <w:r w:rsidRPr="005557E4">
        <w:rPr>
          <w:bCs/>
          <w:color w:val="000000"/>
        </w:rPr>
        <w:t xml:space="preserve"> datelor cu caracter personal, ex</w:t>
      </w:r>
      <w:r w:rsidRPr="005557E4">
        <w:rPr>
          <w:bCs/>
          <w:color w:val="000000"/>
        </w:rPr>
        <w:t xml:space="preserve">pert în executarea contractelor cu </w:t>
      </w:r>
      <w:proofErr w:type="spellStart"/>
      <w:r w:rsidRPr="005557E4">
        <w:rPr>
          <w:bCs/>
          <w:color w:val="000000"/>
        </w:rPr>
        <w:t>finanţare</w:t>
      </w:r>
      <w:proofErr w:type="spellEnd"/>
      <w:r w:rsidRPr="005557E4">
        <w:rPr>
          <w:bCs/>
          <w:color w:val="000000"/>
        </w:rPr>
        <w:t xml:space="preserve"> europeană;</w:t>
      </w:r>
    </w:p>
    <w:p w14:paraId="2733EBAA" w14:textId="77777777" w:rsidR="00BA49F0" w:rsidRPr="005557E4" w:rsidRDefault="005557E4">
      <w:pPr>
        <w:spacing w:after="0"/>
        <w:rPr>
          <w:bCs/>
        </w:rPr>
      </w:pPr>
      <w:r w:rsidRPr="005557E4">
        <w:rPr>
          <w:bCs/>
          <w:color w:val="000000"/>
        </w:rPr>
        <w:t xml:space="preserve">e)alte </w:t>
      </w:r>
      <w:proofErr w:type="spellStart"/>
      <w:r w:rsidRPr="005557E4">
        <w:rPr>
          <w:bCs/>
          <w:color w:val="000000"/>
        </w:rPr>
        <w:t>activităţi</w:t>
      </w:r>
      <w:proofErr w:type="spellEnd"/>
      <w:r w:rsidRPr="005557E4">
        <w:rPr>
          <w:bCs/>
          <w:color w:val="000000"/>
        </w:rPr>
        <w:t xml:space="preserve"> prevăzute de lege.</w:t>
      </w:r>
      <w:r w:rsidRPr="005557E4">
        <w:rPr>
          <w:bCs/>
        </w:rPr>
        <w:br/>
      </w:r>
    </w:p>
    <w:p w14:paraId="0DE49288" w14:textId="77777777" w:rsidR="00BA49F0" w:rsidRPr="005557E4" w:rsidRDefault="00BA49F0">
      <w:pPr>
        <w:spacing w:before="80" w:after="0"/>
        <w:rPr>
          <w:bCs/>
        </w:rPr>
      </w:pPr>
    </w:p>
    <w:p w14:paraId="14D6209C" w14:textId="77777777" w:rsidR="00BA49F0" w:rsidRPr="005557E4" w:rsidRDefault="005557E4">
      <w:pPr>
        <w:spacing w:after="0"/>
        <w:rPr>
          <w:bCs/>
        </w:rPr>
      </w:pPr>
      <w:r w:rsidRPr="005557E4">
        <w:rPr>
          <w:bCs/>
          <w:color w:val="000000"/>
        </w:rPr>
        <w:t xml:space="preserve">Art. 17 </w:t>
      </w:r>
    </w:p>
    <w:p w14:paraId="75ADB2CC" w14:textId="77777777" w:rsidR="00BA49F0" w:rsidRPr="005557E4" w:rsidRDefault="005557E4">
      <w:pPr>
        <w:spacing w:after="0"/>
        <w:rPr>
          <w:bCs/>
        </w:rPr>
      </w:pPr>
      <w:r w:rsidRPr="005557E4">
        <w:rPr>
          <w:bCs/>
          <w:color w:val="000000"/>
        </w:rPr>
        <w:t xml:space="preserve">(1)Primirea în profesie se realizează numai în baza unui examen organizat de U.N.B.R., cel </w:t>
      </w:r>
      <w:proofErr w:type="spellStart"/>
      <w:r w:rsidRPr="005557E4">
        <w:rPr>
          <w:bCs/>
          <w:color w:val="000000"/>
        </w:rPr>
        <w:t>puţin</w:t>
      </w:r>
      <w:proofErr w:type="spellEnd"/>
      <w:r w:rsidRPr="005557E4">
        <w:rPr>
          <w:bCs/>
          <w:color w:val="000000"/>
        </w:rPr>
        <w:t xml:space="preserve"> anual </w:t>
      </w:r>
      <w:proofErr w:type="spellStart"/>
      <w:r w:rsidRPr="005557E4">
        <w:rPr>
          <w:bCs/>
          <w:color w:val="000000"/>
        </w:rPr>
        <w:t>şi</w:t>
      </w:r>
      <w:proofErr w:type="spellEnd"/>
      <w:r w:rsidRPr="005557E4">
        <w:rPr>
          <w:bCs/>
          <w:color w:val="000000"/>
        </w:rPr>
        <w:t xml:space="preserve"> la nivel </w:t>
      </w:r>
      <w:proofErr w:type="spellStart"/>
      <w:r w:rsidRPr="005557E4">
        <w:rPr>
          <w:bCs/>
          <w:color w:val="000000"/>
        </w:rPr>
        <w:t>naţional</w:t>
      </w:r>
      <w:proofErr w:type="spellEnd"/>
      <w:r w:rsidRPr="005557E4">
        <w:rPr>
          <w:bCs/>
          <w:color w:val="000000"/>
        </w:rPr>
        <w:t xml:space="preserve">, potrivit prezentei legi </w:t>
      </w:r>
      <w:proofErr w:type="spellStart"/>
      <w:r w:rsidRPr="005557E4">
        <w:rPr>
          <w:bCs/>
          <w:color w:val="000000"/>
        </w:rPr>
        <w:t>şi</w:t>
      </w:r>
      <w:proofErr w:type="spellEnd"/>
      <w:r w:rsidRPr="005557E4">
        <w:rPr>
          <w:bCs/>
          <w:color w:val="000000"/>
        </w:rPr>
        <w:t xml:space="preserve"> </w:t>
      </w:r>
      <w:r w:rsidRPr="005557E4">
        <w:rPr>
          <w:bCs/>
          <w:color w:val="000000"/>
        </w:rPr>
        <w:t>Statutului profesiei de avocat.</w:t>
      </w:r>
    </w:p>
    <w:p w14:paraId="23B129CE" w14:textId="77777777" w:rsidR="00BA49F0" w:rsidRPr="005557E4" w:rsidRDefault="005557E4">
      <w:pPr>
        <w:spacing w:before="26" w:after="0"/>
        <w:rPr>
          <w:bCs/>
        </w:rPr>
      </w:pPr>
      <w:r w:rsidRPr="005557E4">
        <w:rPr>
          <w:bCs/>
          <w:color w:val="000000"/>
        </w:rPr>
        <w:t xml:space="preserve">(2)Examenul pentru primirea în profesia de avocat se </w:t>
      </w:r>
      <w:proofErr w:type="spellStart"/>
      <w:r w:rsidRPr="005557E4">
        <w:rPr>
          <w:bCs/>
          <w:color w:val="000000"/>
        </w:rPr>
        <w:t>susţine</w:t>
      </w:r>
      <w:proofErr w:type="spellEnd"/>
      <w:r w:rsidRPr="005557E4">
        <w:rPr>
          <w:bCs/>
          <w:color w:val="000000"/>
        </w:rPr>
        <w:t xml:space="preserve"> în cadrul Institutului </w:t>
      </w:r>
      <w:proofErr w:type="spellStart"/>
      <w:r w:rsidRPr="005557E4">
        <w:rPr>
          <w:bCs/>
          <w:color w:val="000000"/>
        </w:rPr>
        <w:t>Naţional</w:t>
      </w:r>
      <w:proofErr w:type="spellEnd"/>
      <w:r w:rsidRPr="005557E4">
        <w:rPr>
          <w:bCs/>
          <w:color w:val="000000"/>
        </w:rPr>
        <w:t xml:space="preserve"> pentru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desfăşoară</w:t>
      </w:r>
      <w:proofErr w:type="spellEnd"/>
      <w:r w:rsidRPr="005557E4">
        <w:rPr>
          <w:bCs/>
          <w:color w:val="000000"/>
        </w:rPr>
        <w:t xml:space="preserve"> în mod unitar, în centrele teritoriale ale acestuia, având la bază </w:t>
      </w:r>
      <w:r w:rsidRPr="005557E4">
        <w:rPr>
          <w:bCs/>
          <w:color w:val="000000"/>
        </w:rPr>
        <w:t xml:space="preserve">o metodologie elaborată </w:t>
      </w:r>
      <w:proofErr w:type="spellStart"/>
      <w:r w:rsidRPr="005557E4">
        <w:rPr>
          <w:bCs/>
          <w:color w:val="000000"/>
        </w:rPr>
        <w:t>şi</w:t>
      </w:r>
      <w:proofErr w:type="spellEnd"/>
      <w:r w:rsidRPr="005557E4">
        <w:rPr>
          <w:bCs/>
          <w:color w:val="000000"/>
        </w:rPr>
        <w:t xml:space="preserve"> aprobată de Consiliul U.N.B.R.</w:t>
      </w:r>
    </w:p>
    <w:p w14:paraId="5E9D9AAD" w14:textId="77777777" w:rsidR="00BA49F0" w:rsidRPr="005557E4" w:rsidRDefault="005557E4">
      <w:pPr>
        <w:spacing w:before="26" w:after="0"/>
        <w:rPr>
          <w:bCs/>
        </w:rPr>
      </w:pPr>
      <w:r w:rsidRPr="005557E4">
        <w:rPr>
          <w:bCs/>
          <w:color w:val="000000"/>
        </w:rPr>
        <w:t xml:space="preserve">(3)Tematica examenului este unică la nivelul U.N.B.R., iar selectarea subiectelor se face de comisia </w:t>
      </w:r>
      <w:proofErr w:type="spellStart"/>
      <w:r w:rsidRPr="005557E4">
        <w:rPr>
          <w:bCs/>
          <w:color w:val="000000"/>
        </w:rPr>
        <w:t>naţională</w:t>
      </w:r>
      <w:proofErr w:type="spellEnd"/>
      <w:r w:rsidRPr="005557E4">
        <w:rPr>
          <w:bCs/>
          <w:color w:val="000000"/>
        </w:rPr>
        <w:t xml:space="preserve"> de examen.</w:t>
      </w:r>
    </w:p>
    <w:p w14:paraId="5F43CCB1" w14:textId="77777777" w:rsidR="00BA49F0" w:rsidRPr="005557E4" w:rsidRDefault="005557E4">
      <w:pPr>
        <w:spacing w:before="26" w:after="0"/>
        <w:rPr>
          <w:bCs/>
        </w:rPr>
      </w:pPr>
      <w:r w:rsidRPr="005557E4">
        <w:rPr>
          <w:bCs/>
          <w:color w:val="000000"/>
        </w:rPr>
        <w:t xml:space="preserve">(4)Comisia </w:t>
      </w:r>
      <w:proofErr w:type="spellStart"/>
      <w:r w:rsidRPr="005557E4">
        <w:rPr>
          <w:bCs/>
          <w:color w:val="000000"/>
        </w:rPr>
        <w:t>naţională</w:t>
      </w:r>
      <w:proofErr w:type="spellEnd"/>
      <w:r w:rsidRPr="005557E4">
        <w:rPr>
          <w:bCs/>
          <w:color w:val="000000"/>
        </w:rPr>
        <w:t xml:space="preserve"> de examen este formată cu precădere din </w:t>
      </w:r>
      <w:proofErr w:type="spellStart"/>
      <w:r w:rsidRPr="005557E4">
        <w:rPr>
          <w:bCs/>
          <w:color w:val="000000"/>
        </w:rPr>
        <w:t>avocaţi</w:t>
      </w:r>
      <w:proofErr w:type="spellEnd"/>
      <w:r w:rsidRPr="005557E4">
        <w:rPr>
          <w:bCs/>
          <w:color w:val="000000"/>
        </w:rPr>
        <w:t xml:space="preserve"> - cadre</w:t>
      </w:r>
      <w:r w:rsidRPr="005557E4">
        <w:rPr>
          <w:bCs/>
          <w:color w:val="000000"/>
        </w:rPr>
        <w:t xml:space="preserve"> didactice universitare, care au minimum 10 ani vechime în profesia de avocat. Desemnarea acesteia se face de Comisia permanentă a U.N.B.R., la propunerea barourilor.</w:t>
      </w:r>
    </w:p>
    <w:p w14:paraId="47108714" w14:textId="77777777" w:rsidR="00BA49F0" w:rsidRPr="005557E4" w:rsidRDefault="005557E4">
      <w:pPr>
        <w:spacing w:before="26" w:after="0"/>
        <w:rPr>
          <w:bCs/>
        </w:rPr>
      </w:pPr>
      <w:r w:rsidRPr="005557E4">
        <w:rPr>
          <w:bCs/>
          <w:color w:val="000000"/>
        </w:rPr>
        <w:t>(5)</w:t>
      </w:r>
      <w:proofErr w:type="spellStart"/>
      <w:r w:rsidRPr="005557E4">
        <w:rPr>
          <w:bCs/>
          <w:color w:val="000000"/>
        </w:rPr>
        <w:t>Dispoziţiile</w:t>
      </w:r>
      <w:proofErr w:type="spellEnd"/>
      <w:r w:rsidRPr="005557E4">
        <w:rPr>
          <w:bCs/>
          <w:color w:val="000000"/>
        </w:rPr>
        <w:t xml:space="preserve"> art. 102 alin. (2) din Legea nr. </w:t>
      </w:r>
      <w:r w:rsidRPr="005557E4">
        <w:rPr>
          <w:bCs/>
          <w:color w:val="1B1B1B"/>
        </w:rPr>
        <w:t>303/2004</w:t>
      </w:r>
      <w:r w:rsidRPr="005557E4">
        <w:rPr>
          <w:bCs/>
          <w:color w:val="000000"/>
        </w:rPr>
        <w:t xml:space="preserve"> privind statutul judecătorilor </w:t>
      </w:r>
      <w:proofErr w:type="spellStart"/>
      <w:r w:rsidRPr="005557E4">
        <w:rPr>
          <w:bCs/>
          <w:color w:val="000000"/>
        </w:rPr>
        <w:t>şi</w:t>
      </w:r>
      <w:proofErr w:type="spellEnd"/>
      <w:r w:rsidRPr="005557E4">
        <w:rPr>
          <w:bCs/>
          <w:color w:val="000000"/>
        </w:rPr>
        <w:t xml:space="preserve"> procurorilor, republicată, cu modificările </w:t>
      </w:r>
      <w:proofErr w:type="spellStart"/>
      <w:r w:rsidRPr="005557E4">
        <w:rPr>
          <w:bCs/>
          <w:color w:val="000000"/>
        </w:rPr>
        <w:t>şi</w:t>
      </w:r>
      <w:proofErr w:type="spellEnd"/>
      <w:r w:rsidRPr="005557E4">
        <w:rPr>
          <w:bCs/>
          <w:color w:val="000000"/>
        </w:rPr>
        <w:t xml:space="preserve"> completările ulterioare, se aplică în mod corespunzător, precum </w:t>
      </w:r>
      <w:proofErr w:type="spellStart"/>
      <w:r w:rsidRPr="005557E4">
        <w:rPr>
          <w:bCs/>
          <w:color w:val="000000"/>
        </w:rPr>
        <w:t>şi</w:t>
      </w:r>
      <w:proofErr w:type="spellEnd"/>
      <w:r w:rsidRPr="005557E4">
        <w:rPr>
          <w:bCs/>
          <w:color w:val="000000"/>
        </w:rPr>
        <w:t xml:space="preserve"> judecătorilor de la </w:t>
      </w:r>
      <w:proofErr w:type="spellStart"/>
      <w:r w:rsidRPr="005557E4">
        <w:rPr>
          <w:bCs/>
          <w:color w:val="000000"/>
        </w:rPr>
        <w:t>instanţele</w:t>
      </w:r>
      <w:proofErr w:type="spellEnd"/>
      <w:r w:rsidRPr="005557E4">
        <w:rPr>
          <w:bCs/>
          <w:color w:val="000000"/>
        </w:rPr>
        <w:t xml:space="preserve"> </w:t>
      </w:r>
      <w:proofErr w:type="spellStart"/>
      <w:r w:rsidRPr="005557E4">
        <w:rPr>
          <w:bCs/>
          <w:color w:val="000000"/>
        </w:rPr>
        <w:t>internaţionale</w:t>
      </w:r>
      <w:proofErr w:type="spellEnd"/>
      <w:r w:rsidRPr="005557E4">
        <w:rPr>
          <w:bCs/>
          <w:color w:val="000000"/>
        </w:rPr>
        <w:t>.</w:t>
      </w:r>
    </w:p>
    <w:p w14:paraId="601AEFDE" w14:textId="77777777" w:rsidR="00BA49F0" w:rsidRPr="005557E4" w:rsidRDefault="00BA49F0">
      <w:pPr>
        <w:spacing w:before="80" w:after="0"/>
        <w:rPr>
          <w:bCs/>
        </w:rPr>
      </w:pPr>
    </w:p>
    <w:p w14:paraId="0470FD2E" w14:textId="77777777" w:rsidR="00BA49F0" w:rsidRPr="005557E4" w:rsidRDefault="005557E4">
      <w:pPr>
        <w:spacing w:after="0"/>
        <w:rPr>
          <w:bCs/>
        </w:rPr>
      </w:pPr>
      <w:r w:rsidRPr="005557E4">
        <w:rPr>
          <w:bCs/>
          <w:color w:val="000000"/>
        </w:rPr>
        <w:t xml:space="preserve">Art. 18 </w:t>
      </w:r>
    </w:p>
    <w:p w14:paraId="7DAD85E7" w14:textId="77777777" w:rsidR="00BA49F0" w:rsidRPr="005557E4" w:rsidRDefault="005557E4">
      <w:pPr>
        <w:spacing w:after="0"/>
        <w:rPr>
          <w:bCs/>
        </w:rPr>
      </w:pPr>
      <w:r w:rsidRPr="005557E4">
        <w:rPr>
          <w:bCs/>
          <w:color w:val="000000"/>
        </w:rPr>
        <w:t>(1)La începutul exercitării profesiei avocatul efectuează în mod obligatoriu un sta</w:t>
      </w:r>
      <w:r w:rsidRPr="005557E4">
        <w:rPr>
          <w:bCs/>
          <w:color w:val="000000"/>
        </w:rPr>
        <w:t>giu de pregătire profesională cu durata de 2 ani, timp în care are calitatea de avocat stagiar.</w:t>
      </w:r>
    </w:p>
    <w:p w14:paraId="04F6F7F7" w14:textId="77777777" w:rsidR="00BA49F0" w:rsidRPr="005557E4" w:rsidRDefault="005557E4">
      <w:pPr>
        <w:spacing w:before="26" w:after="0"/>
        <w:rPr>
          <w:bCs/>
        </w:rPr>
      </w:pPr>
      <w:r w:rsidRPr="005557E4">
        <w:rPr>
          <w:bCs/>
          <w:color w:val="000000"/>
        </w:rPr>
        <w:t>(2)</w:t>
      </w:r>
      <w:proofErr w:type="spellStart"/>
      <w:r w:rsidRPr="005557E4">
        <w:rPr>
          <w:bCs/>
          <w:color w:val="000000"/>
        </w:rPr>
        <w:t>Condiţiile</w:t>
      </w:r>
      <w:proofErr w:type="spellEnd"/>
      <w:r w:rsidRPr="005557E4">
        <w:rPr>
          <w:bCs/>
          <w:color w:val="000000"/>
        </w:rPr>
        <w:t xml:space="preserve"> efectuării stagiului, drepturile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obligaţiile</w:t>
      </w:r>
      <w:proofErr w:type="spellEnd"/>
      <w:r w:rsidRPr="005557E4">
        <w:rPr>
          <w:bCs/>
          <w:color w:val="000000"/>
        </w:rPr>
        <w:t xml:space="preserve"> avocatului stagiar, ale avocatului îndrumător, precum </w:t>
      </w:r>
      <w:proofErr w:type="spellStart"/>
      <w:r w:rsidRPr="005557E4">
        <w:rPr>
          <w:bCs/>
          <w:color w:val="000000"/>
        </w:rPr>
        <w:t>şi</w:t>
      </w:r>
      <w:proofErr w:type="spellEnd"/>
      <w:r w:rsidRPr="005557E4">
        <w:rPr>
          <w:bCs/>
          <w:color w:val="000000"/>
        </w:rPr>
        <w:t xml:space="preserve"> ale baroului </w:t>
      </w:r>
      <w:proofErr w:type="spellStart"/>
      <w:r w:rsidRPr="005557E4">
        <w:rPr>
          <w:bCs/>
          <w:color w:val="000000"/>
        </w:rPr>
        <w:t>faţă</w:t>
      </w:r>
      <w:proofErr w:type="spellEnd"/>
      <w:r w:rsidRPr="005557E4">
        <w:rPr>
          <w:bCs/>
          <w:color w:val="000000"/>
        </w:rPr>
        <w:t xml:space="preserve"> de </w:t>
      </w:r>
      <w:proofErr w:type="spellStart"/>
      <w:r w:rsidRPr="005557E4">
        <w:rPr>
          <w:bCs/>
          <w:color w:val="000000"/>
        </w:rPr>
        <w:t>aceştia</w:t>
      </w:r>
      <w:proofErr w:type="spellEnd"/>
      <w:r w:rsidRPr="005557E4">
        <w:rPr>
          <w:bCs/>
          <w:color w:val="000000"/>
        </w:rPr>
        <w:t xml:space="preserve"> sunt </w:t>
      </w:r>
      <w:r w:rsidRPr="005557E4">
        <w:rPr>
          <w:bCs/>
          <w:color w:val="000000"/>
        </w:rPr>
        <w:t>reglementate prin statutul profesiei.</w:t>
      </w:r>
    </w:p>
    <w:p w14:paraId="11937AC0" w14:textId="77777777" w:rsidR="00BA49F0" w:rsidRPr="005557E4" w:rsidRDefault="005557E4">
      <w:pPr>
        <w:spacing w:before="26" w:after="0"/>
        <w:rPr>
          <w:bCs/>
        </w:rPr>
      </w:pPr>
      <w:r w:rsidRPr="005557E4">
        <w:rPr>
          <w:bCs/>
          <w:color w:val="000000"/>
        </w:rPr>
        <w:t xml:space="preserve">(3)În perioada stagiului, cu acordul avocatului îndrumător, </w:t>
      </w:r>
      <w:proofErr w:type="spellStart"/>
      <w:r w:rsidRPr="005557E4">
        <w:rPr>
          <w:bCs/>
          <w:color w:val="000000"/>
        </w:rPr>
        <w:t>avocaţii</w:t>
      </w:r>
      <w:proofErr w:type="spellEnd"/>
      <w:r w:rsidRPr="005557E4">
        <w:rPr>
          <w:bCs/>
          <w:color w:val="000000"/>
        </w:rPr>
        <w:t xml:space="preserve"> stagiari pot urma cursuri de masterat, care sunt luate în considerare la aprecierea formării profesionale </w:t>
      </w:r>
      <w:proofErr w:type="spellStart"/>
      <w:r w:rsidRPr="005557E4">
        <w:rPr>
          <w:bCs/>
          <w:color w:val="000000"/>
        </w:rPr>
        <w:t>iniţiale</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prevăzute de Statut</w:t>
      </w:r>
      <w:r w:rsidRPr="005557E4">
        <w:rPr>
          <w:bCs/>
          <w:color w:val="000000"/>
        </w:rPr>
        <w:t>ul profesiei de avocat.</w:t>
      </w:r>
    </w:p>
    <w:p w14:paraId="61D8DE2E" w14:textId="77777777" w:rsidR="00BA49F0" w:rsidRPr="005557E4" w:rsidRDefault="005557E4">
      <w:pPr>
        <w:spacing w:before="26" w:after="0"/>
        <w:rPr>
          <w:bCs/>
        </w:rPr>
      </w:pPr>
      <w:r w:rsidRPr="005557E4">
        <w:rPr>
          <w:bCs/>
          <w:color w:val="000000"/>
        </w:rPr>
        <w:t xml:space="preserve">(4)Stagiul se suspendă în caz de lipsă motivată din profesie ori în caz de încetare a îndrumării profesionale fără culpa avocatului stagiar. Perioada de stagiu anterior efectuată se </w:t>
      </w:r>
      <w:proofErr w:type="spellStart"/>
      <w:r w:rsidRPr="005557E4">
        <w:rPr>
          <w:bCs/>
          <w:color w:val="000000"/>
        </w:rPr>
        <w:t>socoteşte</w:t>
      </w:r>
      <w:proofErr w:type="spellEnd"/>
      <w:r w:rsidRPr="005557E4">
        <w:rPr>
          <w:bCs/>
          <w:color w:val="000000"/>
        </w:rPr>
        <w:t xml:space="preserve"> pentru îndeplinirea stagiului.</w:t>
      </w:r>
    </w:p>
    <w:p w14:paraId="57D08106" w14:textId="77777777" w:rsidR="00BA49F0" w:rsidRPr="005557E4" w:rsidRDefault="005557E4">
      <w:pPr>
        <w:spacing w:before="26" w:after="0"/>
        <w:rPr>
          <w:bCs/>
        </w:rPr>
      </w:pPr>
      <w:r w:rsidRPr="005557E4">
        <w:rPr>
          <w:bCs/>
          <w:color w:val="000000"/>
        </w:rPr>
        <w:t>(5)După e</w:t>
      </w:r>
      <w:r w:rsidRPr="005557E4">
        <w:rPr>
          <w:bCs/>
          <w:color w:val="000000"/>
        </w:rPr>
        <w:t xml:space="preserve">fectuarea stagiului avocatul stagiar va </w:t>
      </w:r>
      <w:proofErr w:type="spellStart"/>
      <w:r w:rsidRPr="005557E4">
        <w:rPr>
          <w:bCs/>
          <w:color w:val="000000"/>
        </w:rPr>
        <w:t>susţine</w:t>
      </w:r>
      <w:proofErr w:type="spellEnd"/>
      <w:r w:rsidRPr="005557E4">
        <w:rPr>
          <w:bCs/>
          <w:color w:val="000000"/>
        </w:rPr>
        <w:t xml:space="preserve"> examenul de definitivare.</w:t>
      </w:r>
    </w:p>
    <w:p w14:paraId="74F295BF" w14:textId="77777777" w:rsidR="00BA49F0" w:rsidRPr="005557E4" w:rsidRDefault="005557E4">
      <w:pPr>
        <w:spacing w:before="26" w:after="0"/>
        <w:rPr>
          <w:bCs/>
        </w:rPr>
      </w:pPr>
      <w:r w:rsidRPr="005557E4">
        <w:rPr>
          <w:bCs/>
          <w:color w:val="000000"/>
        </w:rPr>
        <w:t>(6)Avocatul stagiar respins de trei ori la examenul de definitivare va fi exclus din profesie.</w:t>
      </w:r>
    </w:p>
    <w:p w14:paraId="1967C709" w14:textId="77777777" w:rsidR="00BA49F0" w:rsidRPr="005557E4" w:rsidRDefault="00BA49F0">
      <w:pPr>
        <w:spacing w:before="80" w:after="0"/>
        <w:rPr>
          <w:bCs/>
        </w:rPr>
      </w:pPr>
    </w:p>
    <w:p w14:paraId="3D4B677B" w14:textId="77777777" w:rsidR="00BA49F0" w:rsidRPr="005557E4" w:rsidRDefault="005557E4">
      <w:pPr>
        <w:spacing w:after="0"/>
        <w:rPr>
          <w:bCs/>
        </w:rPr>
      </w:pPr>
      <w:r w:rsidRPr="005557E4">
        <w:rPr>
          <w:bCs/>
          <w:color w:val="000000"/>
        </w:rPr>
        <w:t xml:space="preserve">Art. 19 </w:t>
      </w:r>
    </w:p>
    <w:p w14:paraId="10CDB0E7" w14:textId="77777777" w:rsidR="00BA49F0" w:rsidRPr="005557E4" w:rsidRDefault="005557E4">
      <w:pPr>
        <w:spacing w:after="0"/>
        <w:rPr>
          <w:bCs/>
        </w:rPr>
      </w:pPr>
      <w:r w:rsidRPr="005557E4">
        <w:rPr>
          <w:bCs/>
          <w:color w:val="000000"/>
        </w:rPr>
        <w:t xml:space="preserve">Activitatea unui avocat stagiar poate fi îndrumată numai de </w:t>
      </w:r>
      <w:proofErr w:type="spellStart"/>
      <w:r w:rsidRPr="005557E4">
        <w:rPr>
          <w:bCs/>
          <w:color w:val="000000"/>
        </w:rPr>
        <w:t>avocaţi</w:t>
      </w:r>
      <w:proofErr w:type="spellEnd"/>
      <w:r w:rsidRPr="005557E4">
        <w:rPr>
          <w:bCs/>
          <w:color w:val="000000"/>
        </w:rPr>
        <w:t xml:space="preserve"> definitiv</w:t>
      </w:r>
      <w:r w:rsidRPr="005557E4">
        <w:rPr>
          <w:bCs/>
          <w:color w:val="000000"/>
        </w:rPr>
        <w:t xml:space="preserve">i cu o vechime de cel </w:t>
      </w:r>
      <w:proofErr w:type="spellStart"/>
      <w:r w:rsidRPr="005557E4">
        <w:rPr>
          <w:bCs/>
          <w:color w:val="000000"/>
        </w:rPr>
        <w:t>puţin</w:t>
      </w:r>
      <w:proofErr w:type="spellEnd"/>
      <w:r w:rsidRPr="005557E4">
        <w:rPr>
          <w:bCs/>
          <w:color w:val="000000"/>
        </w:rPr>
        <w:t xml:space="preserve"> 6 ani în această calitate </w:t>
      </w:r>
      <w:proofErr w:type="spellStart"/>
      <w:r w:rsidRPr="005557E4">
        <w:rPr>
          <w:bCs/>
          <w:color w:val="000000"/>
        </w:rPr>
        <w:t>şi</w:t>
      </w:r>
      <w:proofErr w:type="spellEnd"/>
      <w:r w:rsidRPr="005557E4">
        <w:rPr>
          <w:bCs/>
          <w:color w:val="000000"/>
        </w:rPr>
        <w:t xml:space="preserve"> care se bucură de o </w:t>
      </w:r>
      <w:proofErr w:type="spellStart"/>
      <w:r w:rsidRPr="005557E4">
        <w:rPr>
          <w:bCs/>
          <w:color w:val="000000"/>
        </w:rPr>
        <w:t>reputaţie</w:t>
      </w:r>
      <w:proofErr w:type="spellEnd"/>
      <w:r w:rsidRPr="005557E4">
        <w:rPr>
          <w:bCs/>
          <w:color w:val="000000"/>
        </w:rPr>
        <w:t xml:space="preserve"> profesională </w:t>
      </w:r>
      <w:proofErr w:type="spellStart"/>
      <w:r w:rsidRPr="005557E4">
        <w:rPr>
          <w:bCs/>
          <w:color w:val="000000"/>
        </w:rPr>
        <w:t>neştirbită</w:t>
      </w:r>
      <w:proofErr w:type="spellEnd"/>
      <w:r w:rsidRPr="005557E4">
        <w:rPr>
          <w:bCs/>
          <w:color w:val="000000"/>
        </w:rPr>
        <w:t>.</w:t>
      </w:r>
    </w:p>
    <w:p w14:paraId="3E0851E1" w14:textId="77777777" w:rsidR="00BA49F0" w:rsidRPr="005557E4" w:rsidRDefault="00BA49F0">
      <w:pPr>
        <w:spacing w:before="80" w:after="0"/>
        <w:rPr>
          <w:bCs/>
        </w:rPr>
      </w:pPr>
    </w:p>
    <w:p w14:paraId="6039F4E9" w14:textId="77777777" w:rsidR="00BA49F0" w:rsidRPr="005557E4" w:rsidRDefault="005557E4">
      <w:pPr>
        <w:spacing w:after="0"/>
        <w:rPr>
          <w:bCs/>
        </w:rPr>
      </w:pPr>
      <w:r w:rsidRPr="005557E4">
        <w:rPr>
          <w:bCs/>
          <w:color w:val="000000"/>
        </w:rPr>
        <w:t xml:space="preserve">Art. 20 </w:t>
      </w:r>
    </w:p>
    <w:p w14:paraId="2A75761F" w14:textId="77777777" w:rsidR="00BA49F0" w:rsidRPr="005557E4" w:rsidRDefault="005557E4">
      <w:pPr>
        <w:spacing w:after="0"/>
        <w:rPr>
          <w:bCs/>
        </w:rPr>
      </w:pPr>
      <w:r w:rsidRPr="005557E4">
        <w:rPr>
          <w:bCs/>
          <w:color w:val="000000"/>
        </w:rPr>
        <w:t xml:space="preserve">(1)Calitatea de avocat definitiv se </w:t>
      </w:r>
      <w:proofErr w:type="spellStart"/>
      <w:r w:rsidRPr="005557E4">
        <w:rPr>
          <w:bCs/>
          <w:color w:val="000000"/>
        </w:rPr>
        <w:t>dobândeşte</w:t>
      </w:r>
      <w:proofErr w:type="spellEnd"/>
      <w:r w:rsidRPr="005557E4">
        <w:rPr>
          <w:bCs/>
          <w:color w:val="000000"/>
        </w:rPr>
        <w:t xml:space="preserve"> în baza unui examen organizat de U.N.B., anual </w:t>
      </w:r>
      <w:proofErr w:type="spellStart"/>
      <w:r w:rsidRPr="005557E4">
        <w:rPr>
          <w:bCs/>
          <w:color w:val="000000"/>
        </w:rPr>
        <w:t>şi</w:t>
      </w:r>
      <w:proofErr w:type="spellEnd"/>
      <w:r w:rsidRPr="005557E4">
        <w:rPr>
          <w:bCs/>
          <w:color w:val="000000"/>
        </w:rPr>
        <w:t xml:space="preserve"> la nivel </w:t>
      </w:r>
      <w:proofErr w:type="spellStart"/>
      <w:r w:rsidRPr="005557E4">
        <w:rPr>
          <w:bCs/>
          <w:color w:val="000000"/>
        </w:rPr>
        <w:t>naţional</w:t>
      </w:r>
      <w:proofErr w:type="spellEnd"/>
      <w:r w:rsidRPr="005557E4">
        <w:rPr>
          <w:bCs/>
          <w:color w:val="000000"/>
        </w:rPr>
        <w:t>, potrivit prezentei</w:t>
      </w:r>
      <w:r w:rsidRPr="005557E4">
        <w:rPr>
          <w:bCs/>
          <w:color w:val="000000"/>
        </w:rPr>
        <w:t xml:space="preserve"> legi </w:t>
      </w:r>
      <w:proofErr w:type="spellStart"/>
      <w:r w:rsidRPr="005557E4">
        <w:rPr>
          <w:bCs/>
          <w:color w:val="000000"/>
        </w:rPr>
        <w:t>şi</w:t>
      </w:r>
      <w:proofErr w:type="spellEnd"/>
      <w:r w:rsidRPr="005557E4">
        <w:rPr>
          <w:bCs/>
          <w:color w:val="000000"/>
        </w:rPr>
        <w:t xml:space="preserve"> Statutului profesiei de avocat sau prin promovarea examenului de absolvire a Institutului </w:t>
      </w:r>
      <w:proofErr w:type="spellStart"/>
      <w:r w:rsidRPr="005557E4">
        <w:rPr>
          <w:bCs/>
          <w:color w:val="000000"/>
        </w:rPr>
        <w:t>Naţional</w:t>
      </w:r>
      <w:proofErr w:type="spellEnd"/>
      <w:r w:rsidRPr="005557E4">
        <w:rPr>
          <w:bCs/>
          <w:color w:val="000000"/>
        </w:rPr>
        <w:t xml:space="preserve"> pentru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prevăzute de Statutul profesiei de avocat.</w:t>
      </w:r>
    </w:p>
    <w:p w14:paraId="7741572E" w14:textId="77777777" w:rsidR="00BA49F0" w:rsidRPr="005557E4" w:rsidRDefault="005557E4">
      <w:pPr>
        <w:spacing w:before="26" w:after="0"/>
        <w:rPr>
          <w:bCs/>
        </w:rPr>
      </w:pPr>
      <w:r w:rsidRPr="005557E4">
        <w:rPr>
          <w:bCs/>
          <w:color w:val="000000"/>
        </w:rPr>
        <w:lastRenderedPageBreak/>
        <w:t xml:space="preserve">(2)Examenul de definitivare se </w:t>
      </w:r>
      <w:proofErr w:type="spellStart"/>
      <w:r w:rsidRPr="005557E4">
        <w:rPr>
          <w:bCs/>
          <w:color w:val="000000"/>
        </w:rPr>
        <w:t>susţine</w:t>
      </w:r>
      <w:proofErr w:type="spellEnd"/>
      <w:r w:rsidRPr="005557E4">
        <w:rPr>
          <w:bCs/>
          <w:color w:val="000000"/>
        </w:rPr>
        <w:t xml:space="preserve"> în c</w:t>
      </w:r>
      <w:r w:rsidRPr="005557E4">
        <w:rPr>
          <w:bCs/>
          <w:color w:val="000000"/>
        </w:rPr>
        <w:t xml:space="preserve">adrul Institutului </w:t>
      </w:r>
      <w:proofErr w:type="spellStart"/>
      <w:r w:rsidRPr="005557E4">
        <w:rPr>
          <w:bCs/>
          <w:color w:val="000000"/>
        </w:rPr>
        <w:t>Naţional</w:t>
      </w:r>
      <w:proofErr w:type="spellEnd"/>
      <w:r w:rsidRPr="005557E4">
        <w:rPr>
          <w:bCs/>
          <w:color w:val="000000"/>
        </w:rPr>
        <w:t xml:space="preserve"> pentru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desfăşoară</w:t>
      </w:r>
      <w:proofErr w:type="spellEnd"/>
      <w:r w:rsidRPr="005557E4">
        <w:rPr>
          <w:bCs/>
          <w:color w:val="000000"/>
        </w:rPr>
        <w:t xml:space="preserve"> în mod unitar, pe centre teritoriale, având la bază o metodologie elaborată </w:t>
      </w:r>
      <w:proofErr w:type="spellStart"/>
      <w:r w:rsidRPr="005557E4">
        <w:rPr>
          <w:bCs/>
          <w:color w:val="000000"/>
        </w:rPr>
        <w:t>şi</w:t>
      </w:r>
      <w:proofErr w:type="spellEnd"/>
      <w:r w:rsidRPr="005557E4">
        <w:rPr>
          <w:bCs/>
          <w:color w:val="000000"/>
        </w:rPr>
        <w:t xml:space="preserve"> aprobată de Consiliul U.N.B.R.</w:t>
      </w:r>
    </w:p>
    <w:p w14:paraId="20BA6A56" w14:textId="77777777" w:rsidR="00BA49F0" w:rsidRPr="005557E4" w:rsidRDefault="005557E4">
      <w:pPr>
        <w:spacing w:before="26" w:after="0"/>
        <w:rPr>
          <w:bCs/>
        </w:rPr>
      </w:pPr>
      <w:r w:rsidRPr="005557E4">
        <w:rPr>
          <w:bCs/>
          <w:color w:val="000000"/>
        </w:rPr>
        <w:t>(3)Tematica examenului de definitivare este unică la n</w:t>
      </w:r>
      <w:r w:rsidRPr="005557E4">
        <w:rPr>
          <w:bCs/>
          <w:color w:val="000000"/>
        </w:rPr>
        <w:t xml:space="preserve">ivelul U.N.B.R., iar selectarea subiectelor se face de comisia </w:t>
      </w:r>
      <w:proofErr w:type="spellStart"/>
      <w:r w:rsidRPr="005557E4">
        <w:rPr>
          <w:bCs/>
          <w:color w:val="000000"/>
        </w:rPr>
        <w:t>naţională</w:t>
      </w:r>
      <w:proofErr w:type="spellEnd"/>
      <w:r w:rsidRPr="005557E4">
        <w:rPr>
          <w:bCs/>
          <w:color w:val="000000"/>
        </w:rPr>
        <w:t xml:space="preserve"> de examen.</w:t>
      </w:r>
    </w:p>
    <w:p w14:paraId="2A8E2B01" w14:textId="77777777" w:rsidR="00BA49F0" w:rsidRPr="005557E4" w:rsidRDefault="005557E4">
      <w:pPr>
        <w:spacing w:before="26" w:after="0"/>
        <w:rPr>
          <w:bCs/>
        </w:rPr>
      </w:pPr>
      <w:r w:rsidRPr="005557E4">
        <w:rPr>
          <w:bCs/>
          <w:color w:val="000000"/>
        </w:rPr>
        <w:t xml:space="preserve">(4)Comisia </w:t>
      </w:r>
      <w:proofErr w:type="spellStart"/>
      <w:r w:rsidRPr="005557E4">
        <w:rPr>
          <w:bCs/>
          <w:color w:val="000000"/>
        </w:rPr>
        <w:t>naţională</w:t>
      </w:r>
      <w:proofErr w:type="spellEnd"/>
      <w:r w:rsidRPr="005557E4">
        <w:rPr>
          <w:bCs/>
          <w:color w:val="000000"/>
        </w:rPr>
        <w:t xml:space="preserve"> de examen este formată, cu precădere, din </w:t>
      </w:r>
      <w:proofErr w:type="spellStart"/>
      <w:r w:rsidRPr="005557E4">
        <w:rPr>
          <w:bCs/>
          <w:color w:val="000000"/>
        </w:rPr>
        <w:t>avocaţi</w:t>
      </w:r>
      <w:proofErr w:type="spellEnd"/>
      <w:r w:rsidRPr="005557E4">
        <w:rPr>
          <w:bCs/>
          <w:color w:val="000000"/>
        </w:rPr>
        <w:t xml:space="preserve"> - cadre didactice universitare, care au minimum 10 ani vechime în profesie. Desemnarea acesteia se fa</w:t>
      </w:r>
      <w:r w:rsidRPr="005557E4">
        <w:rPr>
          <w:bCs/>
          <w:color w:val="000000"/>
        </w:rPr>
        <w:t>ce de Comisia permanentă a U.N.B.R., la propunerea barourilor.</w:t>
      </w:r>
    </w:p>
    <w:p w14:paraId="2B147CF6" w14:textId="77777777" w:rsidR="00BA49F0" w:rsidRPr="005557E4" w:rsidRDefault="005557E4">
      <w:pPr>
        <w:spacing w:before="26" w:after="0"/>
        <w:rPr>
          <w:bCs/>
        </w:rPr>
      </w:pPr>
      <w:r w:rsidRPr="005557E4">
        <w:rPr>
          <w:bCs/>
          <w:color w:val="000000"/>
        </w:rPr>
        <w:t xml:space="preserve">(5)Cel care a promovat examenul de primire în profesia de avocat </w:t>
      </w:r>
      <w:proofErr w:type="spellStart"/>
      <w:r w:rsidRPr="005557E4">
        <w:rPr>
          <w:bCs/>
          <w:color w:val="000000"/>
        </w:rPr>
        <w:t>şi</w:t>
      </w:r>
      <w:proofErr w:type="spellEnd"/>
      <w:r w:rsidRPr="005557E4">
        <w:rPr>
          <w:bCs/>
          <w:color w:val="000000"/>
        </w:rPr>
        <w:t xml:space="preserve"> care până la data </w:t>
      </w:r>
      <w:proofErr w:type="spellStart"/>
      <w:r w:rsidRPr="005557E4">
        <w:rPr>
          <w:bCs/>
          <w:color w:val="000000"/>
        </w:rPr>
        <w:t>susţinerii</w:t>
      </w:r>
      <w:proofErr w:type="spellEnd"/>
      <w:r w:rsidRPr="005557E4">
        <w:rPr>
          <w:bCs/>
          <w:color w:val="000000"/>
        </w:rPr>
        <w:t xml:space="preserve"> examenului de primire în profesia de avocat a îndeplinit </w:t>
      </w:r>
      <w:proofErr w:type="spellStart"/>
      <w:r w:rsidRPr="005557E4">
        <w:rPr>
          <w:bCs/>
          <w:color w:val="000000"/>
        </w:rPr>
        <w:t>funcţia</w:t>
      </w:r>
      <w:proofErr w:type="spellEnd"/>
      <w:r w:rsidRPr="005557E4">
        <w:rPr>
          <w:bCs/>
          <w:color w:val="000000"/>
        </w:rPr>
        <w:t xml:space="preserve"> de judecător, procuror, notar p</w:t>
      </w:r>
      <w:r w:rsidRPr="005557E4">
        <w:rPr>
          <w:bCs/>
          <w:color w:val="000000"/>
        </w:rPr>
        <w:t xml:space="preserve">ublic, consilier juridic sau jurisconsult timp de 5 ani </w:t>
      </w:r>
      <w:proofErr w:type="spellStart"/>
      <w:r w:rsidRPr="005557E4">
        <w:rPr>
          <w:bCs/>
          <w:color w:val="000000"/>
        </w:rPr>
        <w:t>dobândeşte</w:t>
      </w:r>
      <w:proofErr w:type="spellEnd"/>
      <w:r w:rsidRPr="005557E4">
        <w:rPr>
          <w:bCs/>
          <w:color w:val="000000"/>
        </w:rPr>
        <w:t xml:space="preserve"> calitatea de avocat definitiv, fără </w:t>
      </w:r>
      <w:proofErr w:type="spellStart"/>
      <w:r w:rsidRPr="005557E4">
        <w:rPr>
          <w:bCs/>
          <w:color w:val="000000"/>
        </w:rPr>
        <w:t>susţinerea</w:t>
      </w:r>
      <w:proofErr w:type="spellEnd"/>
      <w:r w:rsidRPr="005557E4">
        <w:rPr>
          <w:bCs/>
          <w:color w:val="000000"/>
        </w:rPr>
        <w:t xml:space="preserve"> examenului de definitivare prevăzut/a alin. (1), cu </w:t>
      </w:r>
      <w:proofErr w:type="spellStart"/>
      <w:r w:rsidRPr="005557E4">
        <w:rPr>
          <w:bCs/>
          <w:color w:val="000000"/>
        </w:rPr>
        <w:t>condiţia</w:t>
      </w:r>
      <w:proofErr w:type="spellEnd"/>
      <w:r w:rsidRPr="005557E4">
        <w:rPr>
          <w:bCs/>
          <w:color w:val="000000"/>
        </w:rPr>
        <w:t xml:space="preserve"> promovării examenului de definitivat în profesia din care provine.</w:t>
      </w:r>
    </w:p>
    <w:p w14:paraId="4C0ABAAA" w14:textId="77777777" w:rsidR="00BA49F0" w:rsidRPr="005557E4" w:rsidRDefault="005557E4">
      <w:pPr>
        <w:spacing w:before="26" w:after="0"/>
        <w:rPr>
          <w:bCs/>
        </w:rPr>
      </w:pPr>
      <w:r w:rsidRPr="005557E4">
        <w:rPr>
          <w:bCs/>
          <w:color w:val="000000"/>
        </w:rPr>
        <w:t>(6)</w:t>
      </w:r>
      <w:proofErr w:type="spellStart"/>
      <w:r w:rsidRPr="005557E4">
        <w:rPr>
          <w:bCs/>
          <w:color w:val="000000"/>
        </w:rPr>
        <w:t>Dispoziţiil</w:t>
      </w:r>
      <w:r w:rsidRPr="005557E4">
        <w:rPr>
          <w:bCs/>
          <w:color w:val="000000"/>
        </w:rPr>
        <w:t>e</w:t>
      </w:r>
      <w:proofErr w:type="spellEnd"/>
      <w:r w:rsidRPr="005557E4">
        <w:rPr>
          <w:bCs/>
          <w:color w:val="000000"/>
        </w:rPr>
        <w:t xml:space="preserve"> alin. (5) se aplică </w:t>
      </w:r>
      <w:proofErr w:type="spellStart"/>
      <w:r w:rsidRPr="005557E4">
        <w:rPr>
          <w:bCs/>
          <w:color w:val="000000"/>
        </w:rPr>
        <w:t>şi</w:t>
      </w:r>
      <w:proofErr w:type="spellEnd"/>
      <w:r w:rsidRPr="005557E4">
        <w:rPr>
          <w:bCs/>
          <w:color w:val="000000"/>
        </w:rPr>
        <w:t xml:space="preserve"> persoanelor care au promovat examenul de intrare în profesia de avocat </w:t>
      </w:r>
      <w:proofErr w:type="spellStart"/>
      <w:r w:rsidRPr="005557E4">
        <w:rPr>
          <w:bCs/>
          <w:color w:val="000000"/>
        </w:rPr>
        <w:t>şi</w:t>
      </w:r>
      <w:proofErr w:type="spellEnd"/>
      <w:r w:rsidRPr="005557E4">
        <w:rPr>
          <w:bCs/>
          <w:color w:val="000000"/>
        </w:rPr>
        <w:t xml:space="preserve"> care au îndeplinit </w:t>
      </w:r>
      <w:proofErr w:type="spellStart"/>
      <w:r w:rsidRPr="005557E4">
        <w:rPr>
          <w:bCs/>
          <w:color w:val="000000"/>
        </w:rPr>
        <w:t>funcţii</w:t>
      </w:r>
      <w:proofErr w:type="spellEnd"/>
      <w:r w:rsidRPr="005557E4">
        <w:rPr>
          <w:bCs/>
          <w:color w:val="000000"/>
        </w:rPr>
        <w:t xml:space="preserve"> de specialitate juridică în aparatul Parlamentului, </w:t>
      </w:r>
      <w:proofErr w:type="spellStart"/>
      <w:r w:rsidRPr="005557E4">
        <w:rPr>
          <w:bCs/>
          <w:color w:val="000000"/>
        </w:rPr>
        <w:t>Administraţiei</w:t>
      </w:r>
      <w:proofErr w:type="spellEnd"/>
      <w:r w:rsidRPr="005557E4">
        <w:rPr>
          <w:bCs/>
          <w:color w:val="000000"/>
        </w:rPr>
        <w:t xml:space="preserve"> </w:t>
      </w:r>
      <w:proofErr w:type="spellStart"/>
      <w:r w:rsidRPr="005557E4">
        <w:rPr>
          <w:bCs/>
          <w:color w:val="000000"/>
        </w:rPr>
        <w:t>Prezidenţiale</w:t>
      </w:r>
      <w:proofErr w:type="spellEnd"/>
      <w:r w:rsidRPr="005557E4">
        <w:rPr>
          <w:bCs/>
          <w:color w:val="000000"/>
        </w:rPr>
        <w:t xml:space="preserve">, Guvernului, </w:t>
      </w:r>
      <w:proofErr w:type="spellStart"/>
      <w:r w:rsidRPr="005557E4">
        <w:rPr>
          <w:bCs/>
          <w:color w:val="000000"/>
        </w:rPr>
        <w:t>Curţii</w:t>
      </w:r>
      <w:proofErr w:type="spellEnd"/>
      <w:r w:rsidRPr="005557E4">
        <w:rPr>
          <w:bCs/>
          <w:color w:val="000000"/>
        </w:rPr>
        <w:t xml:space="preserve"> </w:t>
      </w:r>
      <w:proofErr w:type="spellStart"/>
      <w:r w:rsidRPr="005557E4">
        <w:rPr>
          <w:bCs/>
          <w:color w:val="000000"/>
        </w:rPr>
        <w:t>Constituţionale</w:t>
      </w:r>
      <w:proofErr w:type="spellEnd"/>
      <w:r w:rsidRPr="005557E4">
        <w:rPr>
          <w:bCs/>
          <w:color w:val="000000"/>
        </w:rPr>
        <w:t>, Avocatului P</w:t>
      </w:r>
      <w:r w:rsidRPr="005557E4">
        <w:rPr>
          <w:bCs/>
          <w:color w:val="000000"/>
        </w:rPr>
        <w:t xml:space="preserve">oporului, </w:t>
      </w:r>
      <w:proofErr w:type="spellStart"/>
      <w:r w:rsidRPr="005557E4">
        <w:rPr>
          <w:bCs/>
          <w:color w:val="000000"/>
        </w:rPr>
        <w:t>Curţii</w:t>
      </w:r>
      <w:proofErr w:type="spellEnd"/>
      <w:r w:rsidRPr="005557E4">
        <w:rPr>
          <w:bCs/>
          <w:color w:val="000000"/>
        </w:rPr>
        <w:t xml:space="preserve"> de Conturi </w:t>
      </w:r>
      <w:proofErr w:type="spellStart"/>
      <w:r w:rsidRPr="005557E4">
        <w:rPr>
          <w:bCs/>
          <w:color w:val="000000"/>
        </w:rPr>
        <w:t>şi</w:t>
      </w:r>
      <w:proofErr w:type="spellEnd"/>
      <w:r w:rsidRPr="005557E4">
        <w:rPr>
          <w:bCs/>
          <w:color w:val="000000"/>
        </w:rPr>
        <w:t xml:space="preserve"> Consiliului Legislativ timp de 5 ani </w:t>
      </w:r>
      <w:proofErr w:type="spellStart"/>
      <w:r w:rsidRPr="005557E4">
        <w:rPr>
          <w:bCs/>
          <w:color w:val="000000"/>
        </w:rPr>
        <w:t>neîntrerupţi</w:t>
      </w:r>
      <w:proofErr w:type="spellEnd"/>
      <w:r w:rsidRPr="005557E4">
        <w:rPr>
          <w:bCs/>
          <w:color w:val="000000"/>
        </w:rPr>
        <w:t>.</w:t>
      </w:r>
    </w:p>
    <w:p w14:paraId="52A7E8AB" w14:textId="77777777" w:rsidR="00BA49F0" w:rsidRPr="005557E4" w:rsidRDefault="005557E4">
      <w:pPr>
        <w:spacing w:before="26" w:after="0"/>
        <w:rPr>
          <w:bCs/>
        </w:rPr>
      </w:pPr>
      <w:r w:rsidRPr="005557E4">
        <w:rPr>
          <w:bCs/>
          <w:color w:val="000000"/>
        </w:rPr>
        <w:t xml:space="preserve">(7)Avocatul stagiar care a exercitat cel </w:t>
      </w:r>
      <w:proofErr w:type="spellStart"/>
      <w:r w:rsidRPr="005557E4">
        <w:rPr>
          <w:bCs/>
          <w:color w:val="000000"/>
        </w:rPr>
        <w:t>puţin</w:t>
      </w:r>
      <w:proofErr w:type="spellEnd"/>
      <w:r w:rsidRPr="005557E4">
        <w:rPr>
          <w:bCs/>
          <w:color w:val="000000"/>
        </w:rPr>
        <w:t xml:space="preserve"> un mandat de parlamentar, primar, viceprimar, </w:t>
      </w:r>
      <w:proofErr w:type="spellStart"/>
      <w:r w:rsidRPr="005557E4">
        <w:rPr>
          <w:bCs/>
          <w:color w:val="000000"/>
        </w:rPr>
        <w:t>preşedinte</w:t>
      </w:r>
      <w:proofErr w:type="spellEnd"/>
      <w:r w:rsidRPr="005557E4">
        <w:rPr>
          <w:bCs/>
          <w:color w:val="000000"/>
        </w:rPr>
        <w:t xml:space="preserve"> de consiliu </w:t>
      </w:r>
      <w:proofErr w:type="spellStart"/>
      <w:r w:rsidRPr="005557E4">
        <w:rPr>
          <w:bCs/>
          <w:color w:val="000000"/>
        </w:rPr>
        <w:t>judeţean</w:t>
      </w:r>
      <w:proofErr w:type="spellEnd"/>
      <w:r w:rsidRPr="005557E4">
        <w:rPr>
          <w:bCs/>
          <w:color w:val="000000"/>
        </w:rPr>
        <w:t xml:space="preserve"> sau </w:t>
      </w:r>
      <w:proofErr w:type="spellStart"/>
      <w:r w:rsidRPr="005557E4">
        <w:rPr>
          <w:bCs/>
          <w:color w:val="000000"/>
        </w:rPr>
        <w:t>vicepreşedinte</w:t>
      </w:r>
      <w:proofErr w:type="spellEnd"/>
      <w:r w:rsidRPr="005557E4">
        <w:rPr>
          <w:bCs/>
          <w:color w:val="000000"/>
        </w:rPr>
        <w:t xml:space="preserve"> de consiliu </w:t>
      </w:r>
      <w:proofErr w:type="spellStart"/>
      <w:r w:rsidRPr="005557E4">
        <w:rPr>
          <w:bCs/>
          <w:color w:val="000000"/>
        </w:rPr>
        <w:t>judeţean</w:t>
      </w:r>
      <w:proofErr w:type="spellEnd"/>
      <w:r w:rsidRPr="005557E4">
        <w:rPr>
          <w:bCs/>
          <w:color w:val="000000"/>
        </w:rPr>
        <w:t xml:space="preserve"> </w:t>
      </w:r>
      <w:proofErr w:type="spellStart"/>
      <w:r w:rsidRPr="005557E4">
        <w:rPr>
          <w:bCs/>
          <w:color w:val="000000"/>
        </w:rPr>
        <w:t>dobândeşt</w:t>
      </w:r>
      <w:r w:rsidRPr="005557E4">
        <w:rPr>
          <w:bCs/>
          <w:color w:val="000000"/>
        </w:rPr>
        <w:t>e</w:t>
      </w:r>
      <w:proofErr w:type="spellEnd"/>
      <w:r w:rsidRPr="005557E4">
        <w:rPr>
          <w:bCs/>
          <w:color w:val="000000"/>
        </w:rPr>
        <w:t xml:space="preserve"> la cerere calitatea de avocat definitiv.</w:t>
      </w:r>
    </w:p>
    <w:p w14:paraId="0E95CAF4" w14:textId="77777777" w:rsidR="00BA49F0" w:rsidRPr="005557E4" w:rsidRDefault="005557E4">
      <w:pPr>
        <w:spacing w:before="26" w:after="0"/>
        <w:rPr>
          <w:bCs/>
        </w:rPr>
      </w:pPr>
      <w:r w:rsidRPr="005557E4">
        <w:rPr>
          <w:bCs/>
          <w:color w:val="000000"/>
        </w:rPr>
        <w:t>(8)</w:t>
      </w:r>
      <w:proofErr w:type="spellStart"/>
      <w:r w:rsidRPr="005557E4">
        <w:rPr>
          <w:bCs/>
          <w:color w:val="000000"/>
        </w:rPr>
        <w:t>Avocaţii</w:t>
      </w:r>
      <w:proofErr w:type="spellEnd"/>
      <w:r w:rsidRPr="005557E4">
        <w:rPr>
          <w:bCs/>
          <w:color w:val="000000"/>
        </w:rPr>
        <w:t xml:space="preserve"> - </w:t>
      </w:r>
      <w:proofErr w:type="spellStart"/>
      <w:r w:rsidRPr="005557E4">
        <w:rPr>
          <w:bCs/>
          <w:color w:val="000000"/>
        </w:rPr>
        <w:t>foşti</w:t>
      </w:r>
      <w:proofErr w:type="spellEnd"/>
      <w:r w:rsidRPr="005557E4">
        <w:rPr>
          <w:bCs/>
          <w:color w:val="000000"/>
        </w:rPr>
        <w:t xml:space="preserve"> judecători nu pot pune concluzii la </w:t>
      </w:r>
      <w:proofErr w:type="spellStart"/>
      <w:r w:rsidRPr="005557E4">
        <w:rPr>
          <w:bCs/>
          <w:color w:val="000000"/>
        </w:rPr>
        <w:t>instanţele</w:t>
      </w:r>
      <w:proofErr w:type="spellEnd"/>
      <w:r w:rsidRPr="005557E4">
        <w:rPr>
          <w:bCs/>
          <w:color w:val="000000"/>
        </w:rPr>
        <w:t xml:space="preserve"> unde au </w:t>
      </w:r>
      <w:proofErr w:type="spellStart"/>
      <w:r w:rsidRPr="005557E4">
        <w:rPr>
          <w:bCs/>
          <w:color w:val="000000"/>
        </w:rPr>
        <w:t>funcţionat</w:t>
      </w:r>
      <w:proofErr w:type="spellEnd"/>
      <w:r w:rsidRPr="005557E4">
        <w:rPr>
          <w:bCs/>
          <w:color w:val="000000"/>
        </w:rPr>
        <w:t xml:space="preserve">, iar </w:t>
      </w:r>
      <w:proofErr w:type="spellStart"/>
      <w:r w:rsidRPr="005557E4">
        <w:rPr>
          <w:bCs/>
          <w:color w:val="000000"/>
        </w:rPr>
        <w:t>foştii</w:t>
      </w:r>
      <w:proofErr w:type="spellEnd"/>
      <w:r w:rsidRPr="005557E4">
        <w:rPr>
          <w:bCs/>
          <w:color w:val="000000"/>
        </w:rPr>
        <w:t xml:space="preserve"> procurori </w:t>
      </w:r>
      <w:proofErr w:type="spellStart"/>
      <w:r w:rsidRPr="005557E4">
        <w:rPr>
          <w:bCs/>
          <w:color w:val="000000"/>
        </w:rPr>
        <w:t>şi</w:t>
      </w:r>
      <w:proofErr w:type="spellEnd"/>
      <w:r w:rsidRPr="005557E4">
        <w:rPr>
          <w:bCs/>
          <w:color w:val="000000"/>
        </w:rPr>
        <w:t xml:space="preserve"> cadrele de </w:t>
      </w:r>
      <w:proofErr w:type="spellStart"/>
      <w:r w:rsidRPr="005557E4">
        <w:rPr>
          <w:bCs/>
          <w:color w:val="000000"/>
        </w:rPr>
        <w:t>poliţie</w:t>
      </w:r>
      <w:proofErr w:type="spellEnd"/>
      <w:r w:rsidRPr="005557E4">
        <w:rPr>
          <w:bCs/>
          <w:color w:val="000000"/>
        </w:rPr>
        <w:t xml:space="preserve"> nu pot acorda </w:t>
      </w:r>
      <w:proofErr w:type="spellStart"/>
      <w:r w:rsidRPr="005557E4">
        <w:rPr>
          <w:bCs/>
          <w:color w:val="000000"/>
        </w:rPr>
        <w:t>asistenţă</w:t>
      </w:r>
      <w:proofErr w:type="spellEnd"/>
      <w:r w:rsidRPr="005557E4">
        <w:rPr>
          <w:bCs/>
          <w:color w:val="000000"/>
        </w:rPr>
        <w:t xml:space="preserve"> juridică la unitatea de urmărire penală la care </w:t>
      </w:r>
      <w:proofErr w:type="spellStart"/>
      <w:r w:rsidRPr="005557E4">
        <w:rPr>
          <w:bCs/>
          <w:color w:val="000000"/>
        </w:rPr>
        <w:t>şi</w:t>
      </w:r>
      <w:proofErr w:type="spellEnd"/>
      <w:r w:rsidRPr="005557E4">
        <w:rPr>
          <w:bCs/>
          <w:color w:val="000000"/>
        </w:rPr>
        <w:t xml:space="preserve">-au </w:t>
      </w:r>
      <w:proofErr w:type="spellStart"/>
      <w:r w:rsidRPr="005557E4">
        <w:rPr>
          <w:bCs/>
          <w:color w:val="000000"/>
        </w:rPr>
        <w:t>desfă</w:t>
      </w:r>
      <w:r w:rsidRPr="005557E4">
        <w:rPr>
          <w:bCs/>
          <w:color w:val="000000"/>
        </w:rPr>
        <w:t>şurat</w:t>
      </w:r>
      <w:proofErr w:type="spellEnd"/>
      <w:r w:rsidRPr="005557E4">
        <w:rPr>
          <w:bCs/>
          <w:color w:val="000000"/>
        </w:rPr>
        <w:t xml:space="preserve"> activitatea, timp de 5 ani de la încetarea </w:t>
      </w:r>
      <w:proofErr w:type="spellStart"/>
      <w:r w:rsidRPr="005557E4">
        <w:rPr>
          <w:bCs/>
          <w:color w:val="000000"/>
        </w:rPr>
        <w:t>funcţiei</w:t>
      </w:r>
      <w:proofErr w:type="spellEnd"/>
      <w:r w:rsidRPr="005557E4">
        <w:rPr>
          <w:bCs/>
          <w:color w:val="000000"/>
        </w:rPr>
        <w:t xml:space="preserve"> respective.</w:t>
      </w:r>
    </w:p>
    <w:p w14:paraId="2397BC86" w14:textId="77777777" w:rsidR="00BA49F0" w:rsidRPr="005557E4" w:rsidRDefault="00BA49F0">
      <w:pPr>
        <w:spacing w:before="80" w:after="0"/>
        <w:rPr>
          <w:bCs/>
        </w:rPr>
      </w:pPr>
    </w:p>
    <w:p w14:paraId="0F2817E8" w14:textId="77777777" w:rsidR="00BA49F0" w:rsidRPr="005557E4" w:rsidRDefault="005557E4">
      <w:pPr>
        <w:spacing w:after="0"/>
        <w:rPr>
          <w:bCs/>
        </w:rPr>
      </w:pPr>
      <w:r w:rsidRPr="005557E4">
        <w:rPr>
          <w:bCs/>
          <w:color w:val="000000"/>
        </w:rPr>
        <w:t xml:space="preserve">Art. 21 </w:t>
      </w:r>
    </w:p>
    <w:p w14:paraId="1029CDBD" w14:textId="77777777" w:rsidR="00BA49F0" w:rsidRPr="005557E4" w:rsidRDefault="005557E4">
      <w:pPr>
        <w:spacing w:after="0"/>
        <w:rPr>
          <w:bCs/>
        </w:rPr>
      </w:pPr>
      <w:r w:rsidRPr="005557E4">
        <w:rPr>
          <w:bCs/>
          <w:color w:val="000000"/>
        </w:rPr>
        <w:t xml:space="preserve">(1)La înscrierea în barou avocatul depune în </w:t>
      </w:r>
      <w:proofErr w:type="spellStart"/>
      <w:r w:rsidRPr="005557E4">
        <w:rPr>
          <w:bCs/>
          <w:color w:val="000000"/>
        </w:rPr>
        <w:t>faţa</w:t>
      </w:r>
      <w:proofErr w:type="spellEnd"/>
      <w:r w:rsidRPr="005557E4">
        <w:rPr>
          <w:bCs/>
          <w:color w:val="000000"/>
        </w:rPr>
        <w:t xml:space="preserve"> consiliului baroului, în cadru solemn, următorul jurământ: "Jur să respect </w:t>
      </w:r>
      <w:proofErr w:type="spellStart"/>
      <w:r w:rsidRPr="005557E4">
        <w:rPr>
          <w:bCs/>
          <w:color w:val="000000"/>
        </w:rPr>
        <w:t>şi</w:t>
      </w:r>
      <w:proofErr w:type="spellEnd"/>
      <w:r w:rsidRPr="005557E4">
        <w:rPr>
          <w:bCs/>
          <w:color w:val="000000"/>
        </w:rPr>
        <w:t xml:space="preserve"> să apăr </w:t>
      </w:r>
      <w:proofErr w:type="spellStart"/>
      <w:r w:rsidRPr="005557E4">
        <w:rPr>
          <w:bCs/>
          <w:color w:val="000000"/>
        </w:rPr>
        <w:t>Constituţia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legile </w:t>
      </w:r>
      <w:proofErr w:type="spellStart"/>
      <w:r w:rsidRPr="005557E4">
        <w:rPr>
          <w:bCs/>
          <w:color w:val="000000"/>
        </w:rPr>
        <w:t>ţării</w:t>
      </w:r>
      <w:proofErr w:type="spellEnd"/>
      <w:r w:rsidRPr="005557E4">
        <w:rPr>
          <w:bCs/>
          <w:color w:val="000000"/>
        </w:rPr>
        <w:t xml:space="preserve">, drepturile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libertăţile</w:t>
      </w:r>
      <w:proofErr w:type="spellEnd"/>
      <w:r w:rsidRPr="005557E4">
        <w:rPr>
          <w:bCs/>
          <w:color w:val="000000"/>
        </w:rPr>
        <w:t xml:space="preserve"> omului </w:t>
      </w:r>
      <w:proofErr w:type="spellStart"/>
      <w:r w:rsidRPr="005557E4">
        <w:rPr>
          <w:bCs/>
          <w:color w:val="000000"/>
        </w:rPr>
        <w:t>şi</w:t>
      </w:r>
      <w:proofErr w:type="spellEnd"/>
      <w:r w:rsidRPr="005557E4">
        <w:rPr>
          <w:bCs/>
          <w:color w:val="000000"/>
        </w:rPr>
        <w:t xml:space="preserve"> să exercit profesia de avocat cu cinste </w:t>
      </w:r>
      <w:proofErr w:type="spellStart"/>
      <w:r w:rsidRPr="005557E4">
        <w:rPr>
          <w:bCs/>
          <w:color w:val="000000"/>
        </w:rPr>
        <w:t>şi</w:t>
      </w:r>
      <w:proofErr w:type="spellEnd"/>
      <w:r w:rsidRPr="005557E4">
        <w:rPr>
          <w:bCs/>
          <w:color w:val="000000"/>
        </w:rPr>
        <w:t xml:space="preserve"> demnitate. </w:t>
      </w:r>
      <w:proofErr w:type="spellStart"/>
      <w:r w:rsidRPr="005557E4">
        <w:rPr>
          <w:bCs/>
          <w:color w:val="000000"/>
        </w:rPr>
        <w:t>Aşa</w:t>
      </w:r>
      <w:proofErr w:type="spellEnd"/>
      <w:r w:rsidRPr="005557E4">
        <w:rPr>
          <w:bCs/>
          <w:color w:val="000000"/>
        </w:rPr>
        <w:t xml:space="preserve"> să-mi ajute Dumnezeu!"</w:t>
      </w:r>
    </w:p>
    <w:p w14:paraId="2EC696D1" w14:textId="77777777" w:rsidR="00BA49F0" w:rsidRPr="005557E4" w:rsidRDefault="005557E4">
      <w:pPr>
        <w:spacing w:before="26" w:after="0"/>
        <w:rPr>
          <w:bCs/>
        </w:rPr>
      </w:pPr>
      <w:r w:rsidRPr="005557E4">
        <w:rPr>
          <w:bCs/>
          <w:color w:val="000000"/>
        </w:rPr>
        <w:t xml:space="preserve">(2)Jurământul poate fi depus </w:t>
      </w:r>
      <w:proofErr w:type="spellStart"/>
      <w:r w:rsidRPr="005557E4">
        <w:rPr>
          <w:bCs/>
          <w:color w:val="000000"/>
        </w:rPr>
        <w:t>şi</w:t>
      </w:r>
      <w:proofErr w:type="spellEnd"/>
      <w:r w:rsidRPr="005557E4">
        <w:rPr>
          <w:bCs/>
          <w:color w:val="000000"/>
        </w:rPr>
        <w:t xml:space="preserve"> fără formula religioasă, în acest caz, jurământul va începe cu formula: "Jur pe onoare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conştiinţă</w:t>
      </w:r>
      <w:proofErr w:type="spellEnd"/>
      <w:r w:rsidRPr="005557E4">
        <w:rPr>
          <w:bCs/>
          <w:color w:val="000000"/>
        </w:rPr>
        <w:t>!"</w:t>
      </w:r>
    </w:p>
    <w:p w14:paraId="13948A86" w14:textId="77777777" w:rsidR="00BA49F0" w:rsidRPr="005557E4" w:rsidRDefault="00BA49F0">
      <w:pPr>
        <w:spacing w:before="80" w:after="0"/>
        <w:rPr>
          <w:bCs/>
        </w:rPr>
      </w:pPr>
    </w:p>
    <w:p w14:paraId="4492EBCE" w14:textId="77777777" w:rsidR="00BA49F0" w:rsidRPr="005557E4" w:rsidRDefault="005557E4">
      <w:pPr>
        <w:spacing w:after="0"/>
        <w:rPr>
          <w:bCs/>
        </w:rPr>
      </w:pPr>
      <w:r w:rsidRPr="005557E4">
        <w:rPr>
          <w:bCs/>
          <w:color w:val="000000"/>
        </w:rPr>
        <w:t xml:space="preserve">Art. 22 </w:t>
      </w:r>
    </w:p>
    <w:p w14:paraId="536D0F5B" w14:textId="77777777" w:rsidR="00BA49F0" w:rsidRPr="005557E4" w:rsidRDefault="005557E4">
      <w:pPr>
        <w:spacing w:after="0"/>
        <w:rPr>
          <w:bCs/>
        </w:rPr>
      </w:pPr>
      <w:r w:rsidRPr="005557E4">
        <w:rPr>
          <w:bCs/>
          <w:color w:val="000000"/>
        </w:rPr>
        <w:t xml:space="preserve">(1)Avocatul stagiar poate pune concluzii numai la judecătorie </w:t>
      </w:r>
      <w:proofErr w:type="spellStart"/>
      <w:r w:rsidRPr="005557E4">
        <w:rPr>
          <w:bCs/>
          <w:color w:val="000000"/>
        </w:rPr>
        <w:t>şi</w:t>
      </w:r>
      <w:proofErr w:type="spellEnd"/>
      <w:r w:rsidRPr="005557E4">
        <w:rPr>
          <w:bCs/>
          <w:color w:val="000000"/>
        </w:rPr>
        <w:t xml:space="preserve"> poate asista ori reprezenta partea la organele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instituţiile</w:t>
      </w:r>
      <w:proofErr w:type="spellEnd"/>
      <w:r w:rsidRPr="005557E4">
        <w:rPr>
          <w:bCs/>
          <w:color w:val="000000"/>
        </w:rPr>
        <w:t xml:space="preserve"> prevăzute la art. 3.</w:t>
      </w:r>
    </w:p>
    <w:p w14:paraId="19F307E1" w14:textId="77777777" w:rsidR="00BA49F0" w:rsidRPr="005557E4" w:rsidRDefault="005557E4">
      <w:pPr>
        <w:spacing w:before="26" w:after="0"/>
        <w:rPr>
          <w:bCs/>
        </w:rPr>
      </w:pPr>
      <w:r w:rsidRPr="005557E4">
        <w:rPr>
          <w:bCs/>
          <w:color w:val="000000"/>
        </w:rPr>
        <w:t>(2)</w:t>
      </w:r>
      <w:proofErr w:type="spellStart"/>
      <w:r w:rsidRPr="005557E4">
        <w:rPr>
          <w:bCs/>
          <w:color w:val="000000"/>
        </w:rPr>
        <w:t>Avocaţii</w:t>
      </w:r>
      <w:proofErr w:type="spellEnd"/>
      <w:r w:rsidRPr="005557E4">
        <w:rPr>
          <w:bCs/>
          <w:color w:val="000000"/>
        </w:rPr>
        <w:t xml:space="preserve"> stagiari, după înscrierea în barou, au </w:t>
      </w:r>
      <w:proofErr w:type="spellStart"/>
      <w:r w:rsidRPr="005557E4">
        <w:rPr>
          <w:bCs/>
          <w:color w:val="000000"/>
        </w:rPr>
        <w:t>obligaţia</w:t>
      </w:r>
      <w:proofErr w:type="spellEnd"/>
      <w:r w:rsidRPr="005557E4">
        <w:rPr>
          <w:bCs/>
          <w:color w:val="000000"/>
        </w:rPr>
        <w:t xml:space="preserve"> să urmeze cursurile Institutului </w:t>
      </w:r>
      <w:proofErr w:type="spellStart"/>
      <w:r w:rsidRPr="005557E4">
        <w:rPr>
          <w:bCs/>
          <w:color w:val="000000"/>
        </w:rPr>
        <w:t>Naţi</w:t>
      </w:r>
      <w:r w:rsidRPr="005557E4">
        <w:rPr>
          <w:bCs/>
          <w:color w:val="000000"/>
        </w:rPr>
        <w:t>onal</w:t>
      </w:r>
      <w:proofErr w:type="spellEnd"/>
      <w:r w:rsidRPr="005557E4">
        <w:rPr>
          <w:bCs/>
          <w:color w:val="000000"/>
        </w:rPr>
        <w:t xml:space="preserve"> pentru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în perioada de stagiu.</w:t>
      </w:r>
    </w:p>
    <w:p w14:paraId="1B81F2D8" w14:textId="77777777" w:rsidR="00BA49F0" w:rsidRPr="005557E4" w:rsidRDefault="005557E4">
      <w:pPr>
        <w:spacing w:before="26" w:after="0"/>
        <w:rPr>
          <w:bCs/>
        </w:rPr>
      </w:pPr>
      <w:r w:rsidRPr="005557E4">
        <w:rPr>
          <w:bCs/>
          <w:color w:val="000000"/>
        </w:rPr>
        <w:t xml:space="preserve">(3)Avocatul definitiv are dreptul să pună concluzii la toate </w:t>
      </w:r>
      <w:proofErr w:type="spellStart"/>
      <w:r w:rsidRPr="005557E4">
        <w:rPr>
          <w:bCs/>
          <w:color w:val="000000"/>
        </w:rPr>
        <w:t>instanţele</w:t>
      </w:r>
      <w:proofErr w:type="spellEnd"/>
      <w:r w:rsidRPr="005557E4">
        <w:rPr>
          <w:bCs/>
          <w:color w:val="000000"/>
        </w:rPr>
        <w:t xml:space="preserve">, cu </w:t>
      </w:r>
      <w:proofErr w:type="spellStart"/>
      <w:r w:rsidRPr="005557E4">
        <w:rPr>
          <w:bCs/>
          <w:color w:val="000000"/>
        </w:rPr>
        <w:t>excepţia</w:t>
      </w:r>
      <w:proofErr w:type="spellEnd"/>
      <w:r w:rsidRPr="005557E4">
        <w:rPr>
          <w:bCs/>
          <w:color w:val="000000"/>
        </w:rPr>
        <w:t xml:space="preserve"> Înaltei </w:t>
      </w:r>
      <w:proofErr w:type="spellStart"/>
      <w:r w:rsidRPr="005557E4">
        <w:rPr>
          <w:bCs/>
          <w:color w:val="000000"/>
        </w:rPr>
        <w:t>Curţi</w:t>
      </w:r>
      <w:proofErr w:type="spellEnd"/>
      <w:r w:rsidRPr="005557E4">
        <w:rPr>
          <w:bCs/>
          <w:color w:val="000000"/>
        </w:rPr>
        <w:t xml:space="preserve"> de </w:t>
      </w:r>
      <w:proofErr w:type="spellStart"/>
      <w:r w:rsidRPr="005557E4">
        <w:rPr>
          <w:bCs/>
          <w:color w:val="000000"/>
        </w:rPr>
        <w:t>Casaţie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Justiţie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Curţii</w:t>
      </w:r>
      <w:proofErr w:type="spellEnd"/>
      <w:r w:rsidRPr="005557E4">
        <w:rPr>
          <w:bCs/>
          <w:color w:val="000000"/>
        </w:rPr>
        <w:t xml:space="preserve"> </w:t>
      </w:r>
      <w:proofErr w:type="spellStart"/>
      <w:r w:rsidRPr="005557E4">
        <w:rPr>
          <w:bCs/>
          <w:color w:val="000000"/>
        </w:rPr>
        <w:t>Constituţionale</w:t>
      </w:r>
      <w:proofErr w:type="spellEnd"/>
      <w:r w:rsidRPr="005557E4">
        <w:rPr>
          <w:bCs/>
          <w:color w:val="000000"/>
        </w:rPr>
        <w:t>, unde va putea pune concluzii da</w:t>
      </w:r>
      <w:r w:rsidRPr="005557E4">
        <w:rPr>
          <w:bCs/>
          <w:color w:val="000000"/>
        </w:rPr>
        <w:t xml:space="preserve">că are o vechime neîntreruptă în profesie de cel </w:t>
      </w:r>
      <w:proofErr w:type="spellStart"/>
      <w:r w:rsidRPr="005557E4">
        <w:rPr>
          <w:bCs/>
          <w:color w:val="000000"/>
        </w:rPr>
        <w:t>puţin</w:t>
      </w:r>
      <w:proofErr w:type="spellEnd"/>
      <w:r w:rsidRPr="005557E4">
        <w:rPr>
          <w:bCs/>
          <w:color w:val="000000"/>
        </w:rPr>
        <w:t xml:space="preserve"> 5 ani de la definitivare.</w:t>
      </w:r>
    </w:p>
    <w:p w14:paraId="634E1378" w14:textId="77777777" w:rsidR="00BA49F0" w:rsidRPr="005557E4" w:rsidRDefault="005557E4">
      <w:pPr>
        <w:spacing w:before="26" w:after="0"/>
        <w:rPr>
          <w:bCs/>
        </w:rPr>
      </w:pPr>
      <w:r w:rsidRPr="005557E4">
        <w:rPr>
          <w:bCs/>
          <w:color w:val="000000"/>
        </w:rPr>
        <w:t xml:space="preserve">(4)Avocatul definitiv este obligat să frecventeze formele de pregătire profesională continuă organizate de barou, Institutul </w:t>
      </w:r>
      <w:proofErr w:type="spellStart"/>
      <w:r w:rsidRPr="005557E4">
        <w:rPr>
          <w:bCs/>
          <w:color w:val="000000"/>
        </w:rPr>
        <w:t>Naţional</w:t>
      </w:r>
      <w:proofErr w:type="spellEnd"/>
      <w:r w:rsidRPr="005557E4">
        <w:rPr>
          <w:bCs/>
          <w:color w:val="000000"/>
        </w:rPr>
        <w:t xml:space="preserve"> pentru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sau de formele de exercitare a profesiei, în </w:t>
      </w:r>
      <w:proofErr w:type="spellStart"/>
      <w:r w:rsidRPr="005557E4">
        <w:rPr>
          <w:bCs/>
          <w:color w:val="000000"/>
        </w:rPr>
        <w:t>condiţiile</w:t>
      </w:r>
      <w:proofErr w:type="spellEnd"/>
      <w:r w:rsidRPr="005557E4">
        <w:rPr>
          <w:bCs/>
          <w:color w:val="000000"/>
        </w:rPr>
        <w:t xml:space="preserve"> prevăzute de Statutul profesiei de avocat.</w:t>
      </w:r>
    </w:p>
    <w:p w14:paraId="454DDBFA" w14:textId="77777777" w:rsidR="00BA49F0" w:rsidRPr="005557E4" w:rsidRDefault="00BA49F0">
      <w:pPr>
        <w:spacing w:before="80" w:after="0"/>
        <w:rPr>
          <w:bCs/>
        </w:rPr>
      </w:pPr>
    </w:p>
    <w:p w14:paraId="56FCE98C" w14:textId="77777777" w:rsidR="00BA49F0" w:rsidRPr="005557E4" w:rsidRDefault="005557E4">
      <w:pPr>
        <w:spacing w:after="0"/>
        <w:rPr>
          <w:bCs/>
        </w:rPr>
      </w:pPr>
      <w:r w:rsidRPr="005557E4">
        <w:rPr>
          <w:bCs/>
          <w:color w:val="000000"/>
        </w:rPr>
        <w:t xml:space="preserve">Art. 23 </w:t>
      </w:r>
    </w:p>
    <w:p w14:paraId="3F9896FF" w14:textId="77777777" w:rsidR="00BA49F0" w:rsidRPr="005557E4" w:rsidRDefault="005557E4">
      <w:pPr>
        <w:spacing w:after="0"/>
        <w:rPr>
          <w:bCs/>
        </w:rPr>
      </w:pPr>
      <w:r w:rsidRPr="005557E4">
        <w:rPr>
          <w:bCs/>
          <w:color w:val="000000"/>
        </w:rPr>
        <w:t xml:space="preserve">(1)Baroul are </w:t>
      </w:r>
      <w:proofErr w:type="spellStart"/>
      <w:r w:rsidRPr="005557E4">
        <w:rPr>
          <w:bCs/>
          <w:color w:val="000000"/>
        </w:rPr>
        <w:t>obligaţia</w:t>
      </w:r>
      <w:proofErr w:type="spellEnd"/>
      <w:r w:rsidRPr="005557E4">
        <w:rPr>
          <w:bCs/>
          <w:color w:val="000000"/>
        </w:rPr>
        <w:t xml:space="preserve"> să întocmească anual tabloul </w:t>
      </w:r>
      <w:proofErr w:type="spellStart"/>
      <w:r w:rsidRPr="005557E4">
        <w:rPr>
          <w:bCs/>
          <w:color w:val="000000"/>
        </w:rPr>
        <w:t>avocaţilor</w:t>
      </w:r>
      <w:proofErr w:type="spellEnd"/>
      <w:r w:rsidRPr="005557E4">
        <w:rPr>
          <w:bCs/>
          <w:color w:val="000000"/>
        </w:rPr>
        <w:t xml:space="preserve"> definitivi </w:t>
      </w:r>
      <w:proofErr w:type="spellStart"/>
      <w:r w:rsidRPr="005557E4">
        <w:rPr>
          <w:bCs/>
          <w:color w:val="000000"/>
        </w:rPr>
        <w:t>şi</w:t>
      </w:r>
      <w:proofErr w:type="spellEnd"/>
      <w:r w:rsidRPr="005557E4">
        <w:rPr>
          <w:bCs/>
          <w:color w:val="000000"/>
        </w:rPr>
        <w:t xml:space="preserve"> stagiari în ordine alfabetică, cu </w:t>
      </w:r>
      <w:proofErr w:type="spellStart"/>
      <w:r w:rsidRPr="005557E4">
        <w:rPr>
          <w:bCs/>
          <w:color w:val="000000"/>
        </w:rPr>
        <w:t>menţionar</w:t>
      </w:r>
      <w:r w:rsidRPr="005557E4">
        <w:rPr>
          <w:bCs/>
          <w:color w:val="000000"/>
        </w:rPr>
        <w:t>ea</w:t>
      </w:r>
      <w:proofErr w:type="spellEnd"/>
      <w:r w:rsidRPr="005557E4">
        <w:rPr>
          <w:bCs/>
          <w:color w:val="000000"/>
        </w:rPr>
        <w:t xml:space="preserve"> numelui, prenumelui, titlului </w:t>
      </w:r>
      <w:proofErr w:type="spellStart"/>
      <w:r w:rsidRPr="005557E4">
        <w:rPr>
          <w:bCs/>
          <w:color w:val="000000"/>
        </w:rPr>
        <w:t>ştiinţific</w:t>
      </w:r>
      <w:proofErr w:type="spellEnd"/>
      <w:r w:rsidRPr="005557E4">
        <w:rPr>
          <w:bCs/>
          <w:color w:val="000000"/>
        </w:rPr>
        <w:t xml:space="preserve">, datei înscrierii în barou, sediului profesional, formei de exercitare a profesiei </w:t>
      </w:r>
      <w:proofErr w:type="spellStart"/>
      <w:r w:rsidRPr="005557E4">
        <w:rPr>
          <w:bCs/>
          <w:color w:val="000000"/>
        </w:rPr>
        <w:t>şi</w:t>
      </w:r>
      <w:proofErr w:type="spellEnd"/>
      <w:r w:rsidRPr="005557E4">
        <w:rPr>
          <w:bCs/>
          <w:color w:val="000000"/>
        </w:rPr>
        <w:t xml:space="preserve"> a </w:t>
      </w:r>
      <w:proofErr w:type="spellStart"/>
      <w:r w:rsidRPr="005557E4">
        <w:rPr>
          <w:bCs/>
          <w:color w:val="000000"/>
        </w:rPr>
        <w:t>instanţelor</w:t>
      </w:r>
      <w:proofErr w:type="spellEnd"/>
      <w:r w:rsidRPr="005557E4">
        <w:rPr>
          <w:bCs/>
          <w:color w:val="000000"/>
        </w:rPr>
        <w:t xml:space="preserve"> la care au dreptul să pună concluzii.</w:t>
      </w:r>
    </w:p>
    <w:p w14:paraId="5BE58722" w14:textId="77777777" w:rsidR="00BA49F0" w:rsidRPr="005557E4" w:rsidRDefault="005557E4">
      <w:pPr>
        <w:spacing w:before="26" w:after="0"/>
        <w:rPr>
          <w:bCs/>
        </w:rPr>
      </w:pPr>
      <w:r w:rsidRPr="005557E4">
        <w:rPr>
          <w:bCs/>
          <w:color w:val="000000"/>
        </w:rPr>
        <w:t xml:space="preserve">(2)A doua parte a tabloului va cuprinde cabinetele asociate, </w:t>
      </w:r>
      <w:proofErr w:type="spellStart"/>
      <w:r w:rsidRPr="005557E4">
        <w:rPr>
          <w:bCs/>
          <w:color w:val="000000"/>
        </w:rPr>
        <w:t>societăţile</w:t>
      </w:r>
      <w:proofErr w:type="spellEnd"/>
      <w:r w:rsidRPr="005557E4">
        <w:rPr>
          <w:bCs/>
          <w:color w:val="000000"/>
        </w:rPr>
        <w:t xml:space="preserve"> c</w:t>
      </w:r>
      <w:r w:rsidRPr="005557E4">
        <w:rPr>
          <w:bCs/>
          <w:color w:val="000000"/>
        </w:rPr>
        <w:t xml:space="preserve">ivile profesionale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societăţile</w:t>
      </w:r>
      <w:proofErr w:type="spellEnd"/>
      <w:r w:rsidRPr="005557E4">
        <w:rPr>
          <w:bCs/>
          <w:color w:val="000000"/>
        </w:rPr>
        <w:t xml:space="preserve"> profesionale cu răspundere limitată, cu indicarea sediului </w:t>
      </w:r>
      <w:proofErr w:type="spellStart"/>
      <w:r w:rsidRPr="005557E4">
        <w:rPr>
          <w:bCs/>
          <w:color w:val="000000"/>
        </w:rPr>
        <w:t>şi</w:t>
      </w:r>
      <w:proofErr w:type="spellEnd"/>
      <w:r w:rsidRPr="005557E4">
        <w:rPr>
          <w:bCs/>
          <w:color w:val="000000"/>
        </w:rPr>
        <w:t xml:space="preserve"> a </w:t>
      </w:r>
      <w:proofErr w:type="spellStart"/>
      <w:r w:rsidRPr="005557E4">
        <w:rPr>
          <w:bCs/>
          <w:color w:val="000000"/>
        </w:rPr>
        <w:t>avocaţilor</w:t>
      </w:r>
      <w:proofErr w:type="spellEnd"/>
      <w:r w:rsidRPr="005557E4">
        <w:rPr>
          <w:bCs/>
          <w:color w:val="000000"/>
        </w:rPr>
        <w:t xml:space="preserve"> care le compun.</w:t>
      </w:r>
    </w:p>
    <w:p w14:paraId="0F7DFCAB" w14:textId="77777777" w:rsidR="00BA49F0" w:rsidRPr="005557E4" w:rsidRDefault="005557E4">
      <w:pPr>
        <w:spacing w:before="26" w:after="0"/>
        <w:rPr>
          <w:bCs/>
        </w:rPr>
      </w:pPr>
      <w:r w:rsidRPr="005557E4">
        <w:rPr>
          <w:bCs/>
          <w:color w:val="000000"/>
        </w:rPr>
        <w:t xml:space="preserve">(3)Prin grija baroului, tabloul anual al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modificările intervenite sunt comunicate, la începutul fiecărui an, </w:t>
      </w:r>
      <w:proofErr w:type="spellStart"/>
      <w:r w:rsidRPr="005557E4">
        <w:rPr>
          <w:bCs/>
          <w:color w:val="000000"/>
        </w:rPr>
        <w:t>instanţe</w:t>
      </w:r>
      <w:r w:rsidRPr="005557E4">
        <w:rPr>
          <w:bCs/>
          <w:color w:val="000000"/>
        </w:rPr>
        <w:t>lor</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organelor de urmărire penală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autorităţilor</w:t>
      </w:r>
      <w:proofErr w:type="spellEnd"/>
      <w:r w:rsidRPr="005557E4">
        <w:rPr>
          <w:bCs/>
          <w:color w:val="000000"/>
        </w:rPr>
        <w:t xml:space="preserve"> administrative ale </w:t>
      </w:r>
      <w:proofErr w:type="spellStart"/>
      <w:r w:rsidRPr="005557E4">
        <w:rPr>
          <w:bCs/>
          <w:color w:val="000000"/>
        </w:rPr>
        <w:t>judeţului</w:t>
      </w:r>
      <w:proofErr w:type="spellEnd"/>
      <w:r w:rsidRPr="005557E4">
        <w:rPr>
          <w:bCs/>
          <w:color w:val="000000"/>
        </w:rPr>
        <w:t xml:space="preserve"> sau municipiului </w:t>
      </w:r>
      <w:proofErr w:type="spellStart"/>
      <w:r w:rsidRPr="005557E4">
        <w:rPr>
          <w:bCs/>
          <w:color w:val="000000"/>
        </w:rPr>
        <w:t>Bucureşti</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U.N.B.R. Distinct, se va înainta U.N.B.R. tabloul </w:t>
      </w:r>
      <w:proofErr w:type="spellStart"/>
      <w:r w:rsidRPr="005557E4">
        <w:rPr>
          <w:bCs/>
          <w:color w:val="000000"/>
        </w:rPr>
        <w:t>avocaţilor</w:t>
      </w:r>
      <w:proofErr w:type="spellEnd"/>
      <w:r w:rsidRPr="005557E4">
        <w:rPr>
          <w:bCs/>
          <w:color w:val="000000"/>
        </w:rPr>
        <w:t xml:space="preserve"> incompatibili.</w:t>
      </w:r>
    </w:p>
    <w:p w14:paraId="6F52F360" w14:textId="77777777" w:rsidR="00BA49F0" w:rsidRPr="005557E4" w:rsidRDefault="00BA49F0">
      <w:pPr>
        <w:spacing w:before="80" w:after="0"/>
        <w:rPr>
          <w:bCs/>
        </w:rPr>
      </w:pPr>
    </w:p>
    <w:p w14:paraId="5C4FA01C" w14:textId="77777777" w:rsidR="00BA49F0" w:rsidRPr="005557E4" w:rsidRDefault="005557E4">
      <w:pPr>
        <w:spacing w:after="0"/>
        <w:rPr>
          <w:bCs/>
        </w:rPr>
      </w:pPr>
      <w:r w:rsidRPr="005557E4">
        <w:rPr>
          <w:bCs/>
          <w:color w:val="000000"/>
        </w:rPr>
        <w:t xml:space="preserve">Art. 24 </w:t>
      </w:r>
    </w:p>
    <w:p w14:paraId="75BE4449" w14:textId="77777777" w:rsidR="00BA49F0" w:rsidRPr="005557E4" w:rsidRDefault="005557E4">
      <w:pPr>
        <w:spacing w:after="0"/>
        <w:rPr>
          <w:bCs/>
        </w:rPr>
      </w:pPr>
      <w:r w:rsidRPr="005557E4">
        <w:rPr>
          <w:bCs/>
          <w:color w:val="000000"/>
        </w:rPr>
        <w:t>(1)Consiliul baroului emite decizii de</w:t>
      </w:r>
      <w:r w:rsidRPr="005557E4">
        <w:rPr>
          <w:bCs/>
          <w:color w:val="000000"/>
        </w:rPr>
        <w:t xml:space="preserve"> trecere pe tabloul </w:t>
      </w:r>
      <w:proofErr w:type="spellStart"/>
      <w:r w:rsidRPr="005557E4">
        <w:rPr>
          <w:bCs/>
          <w:color w:val="000000"/>
        </w:rPr>
        <w:t>avocaţilor</w:t>
      </w:r>
      <w:proofErr w:type="spellEnd"/>
      <w:r w:rsidRPr="005557E4">
        <w:rPr>
          <w:bCs/>
          <w:color w:val="000000"/>
        </w:rPr>
        <w:t xml:space="preserve"> incompatibili, la cerere sau din oficiu, iar reînscrierea pe tabloul </w:t>
      </w:r>
      <w:proofErr w:type="spellStart"/>
      <w:r w:rsidRPr="005557E4">
        <w:rPr>
          <w:bCs/>
          <w:color w:val="000000"/>
        </w:rPr>
        <w:t>avocaţilor</w:t>
      </w:r>
      <w:proofErr w:type="spellEnd"/>
      <w:r w:rsidRPr="005557E4">
        <w:rPr>
          <w:bCs/>
          <w:color w:val="000000"/>
        </w:rPr>
        <w:t xml:space="preserve"> cu drept de exercitare a profesiei se face numai la cerere, după încetarea stării de incompatibilitate.</w:t>
      </w:r>
    </w:p>
    <w:p w14:paraId="1F4E96DD" w14:textId="77777777" w:rsidR="00BA49F0" w:rsidRPr="005557E4" w:rsidRDefault="005557E4">
      <w:pPr>
        <w:spacing w:before="26" w:after="0"/>
        <w:rPr>
          <w:bCs/>
        </w:rPr>
      </w:pPr>
      <w:r w:rsidRPr="005557E4">
        <w:rPr>
          <w:bCs/>
          <w:color w:val="000000"/>
        </w:rPr>
        <w:t>(2)În cazurile în care există incompatibi</w:t>
      </w:r>
      <w:r w:rsidRPr="005557E4">
        <w:rPr>
          <w:bCs/>
          <w:color w:val="000000"/>
        </w:rPr>
        <w:t>litate, decizia de primire în profesie va produce efectele numai de la data încetării Stării de incompatibilitate.</w:t>
      </w:r>
    </w:p>
    <w:p w14:paraId="24FE56F5" w14:textId="77777777" w:rsidR="00BA49F0" w:rsidRPr="005557E4" w:rsidRDefault="005557E4">
      <w:pPr>
        <w:spacing w:before="26" w:after="0"/>
        <w:rPr>
          <w:bCs/>
        </w:rPr>
      </w:pPr>
      <w:r w:rsidRPr="005557E4">
        <w:rPr>
          <w:bCs/>
          <w:color w:val="000000"/>
        </w:rPr>
        <w:t xml:space="preserve">(3)Până la încetarea stării de incompatibilitate, cel primit în profesie va fi înscris în tabloul </w:t>
      </w:r>
      <w:proofErr w:type="spellStart"/>
      <w:r w:rsidRPr="005557E4">
        <w:rPr>
          <w:bCs/>
          <w:color w:val="000000"/>
        </w:rPr>
        <w:t>avocaţilor</w:t>
      </w:r>
      <w:proofErr w:type="spellEnd"/>
      <w:r w:rsidRPr="005557E4">
        <w:rPr>
          <w:bCs/>
          <w:color w:val="000000"/>
        </w:rPr>
        <w:t xml:space="preserve"> incompatibili într-o </w:t>
      </w:r>
      <w:proofErr w:type="spellStart"/>
      <w:r w:rsidRPr="005557E4">
        <w:rPr>
          <w:bCs/>
          <w:color w:val="000000"/>
        </w:rPr>
        <w:t>secţiune</w:t>
      </w:r>
      <w:proofErr w:type="spellEnd"/>
      <w:r w:rsidRPr="005557E4">
        <w:rPr>
          <w:bCs/>
          <w:color w:val="000000"/>
        </w:rPr>
        <w:t>, d</w:t>
      </w:r>
      <w:r w:rsidRPr="005557E4">
        <w:rPr>
          <w:bCs/>
          <w:color w:val="000000"/>
        </w:rPr>
        <w:t>istinct.</w:t>
      </w:r>
    </w:p>
    <w:p w14:paraId="4C5AB119" w14:textId="77777777" w:rsidR="00BA49F0" w:rsidRPr="005557E4" w:rsidRDefault="00BA49F0">
      <w:pPr>
        <w:spacing w:before="80" w:after="0"/>
        <w:rPr>
          <w:bCs/>
        </w:rPr>
      </w:pPr>
    </w:p>
    <w:p w14:paraId="4E48D97B" w14:textId="77777777" w:rsidR="00BA49F0" w:rsidRPr="005557E4" w:rsidRDefault="005557E4">
      <w:pPr>
        <w:spacing w:after="0"/>
        <w:rPr>
          <w:bCs/>
        </w:rPr>
      </w:pPr>
      <w:r w:rsidRPr="005557E4">
        <w:rPr>
          <w:bCs/>
          <w:color w:val="000000"/>
        </w:rPr>
        <w:t xml:space="preserve">Art. 25 </w:t>
      </w:r>
    </w:p>
    <w:p w14:paraId="5BCC35DF" w14:textId="77777777" w:rsidR="00BA49F0" w:rsidRPr="005557E4" w:rsidRDefault="005557E4">
      <w:pPr>
        <w:spacing w:after="0"/>
        <w:rPr>
          <w:bCs/>
        </w:rPr>
      </w:pPr>
      <w:r w:rsidRPr="005557E4">
        <w:rPr>
          <w:bCs/>
          <w:color w:val="000000"/>
        </w:rPr>
        <w:t>(1)</w:t>
      </w:r>
      <w:proofErr w:type="spellStart"/>
      <w:r w:rsidRPr="005557E4">
        <w:rPr>
          <w:bCs/>
          <w:color w:val="000000"/>
        </w:rPr>
        <w:t>Instanţele</w:t>
      </w:r>
      <w:proofErr w:type="spellEnd"/>
      <w:r w:rsidRPr="005557E4">
        <w:rPr>
          <w:bCs/>
          <w:color w:val="000000"/>
        </w:rPr>
        <w:t xml:space="preserve"> sunt obligate să verifice </w:t>
      </w:r>
      <w:proofErr w:type="spellStart"/>
      <w:r w:rsidRPr="005557E4">
        <w:rPr>
          <w:bCs/>
          <w:color w:val="000000"/>
        </w:rPr>
        <w:t>şi</w:t>
      </w:r>
      <w:proofErr w:type="spellEnd"/>
      <w:r w:rsidRPr="005557E4">
        <w:rPr>
          <w:bCs/>
          <w:color w:val="000000"/>
        </w:rPr>
        <w:t xml:space="preserve"> să se </w:t>
      </w:r>
      <w:proofErr w:type="spellStart"/>
      <w:r w:rsidRPr="005557E4">
        <w:rPr>
          <w:bCs/>
          <w:color w:val="000000"/>
        </w:rPr>
        <w:t>pronunţe</w:t>
      </w:r>
      <w:proofErr w:type="spellEnd"/>
      <w:r w:rsidRPr="005557E4">
        <w:rPr>
          <w:bCs/>
          <w:color w:val="000000"/>
        </w:rPr>
        <w:t xml:space="preserve"> asupra </w:t>
      </w:r>
      <w:proofErr w:type="spellStart"/>
      <w:r w:rsidRPr="005557E4">
        <w:rPr>
          <w:bCs/>
          <w:color w:val="000000"/>
        </w:rPr>
        <w:t>calităţii</w:t>
      </w:r>
      <w:proofErr w:type="spellEnd"/>
      <w:r w:rsidRPr="005557E4">
        <w:rPr>
          <w:bCs/>
          <w:color w:val="000000"/>
        </w:rPr>
        <w:t xml:space="preserve"> de reprezentant al unei persoane care se prezintă ca avocat, exercitând acte specifice acestei profesii </w:t>
      </w:r>
      <w:proofErr w:type="spellStart"/>
      <w:r w:rsidRPr="005557E4">
        <w:rPr>
          <w:bCs/>
          <w:color w:val="000000"/>
        </w:rPr>
        <w:t>şi</w:t>
      </w:r>
      <w:proofErr w:type="spellEnd"/>
      <w:r w:rsidRPr="005557E4">
        <w:rPr>
          <w:bCs/>
          <w:color w:val="000000"/>
        </w:rPr>
        <w:t xml:space="preserve"> folosind însemnele profesiei de avocat.</w:t>
      </w:r>
    </w:p>
    <w:p w14:paraId="443BA552" w14:textId="77777777" w:rsidR="00BA49F0" w:rsidRPr="005557E4" w:rsidRDefault="005557E4">
      <w:pPr>
        <w:spacing w:before="26" w:after="0"/>
        <w:rPr>
          <w:bCs/>
        </w:rPr>
      </w:pPr>
      <w:r w:rsidRPr="005557E4">
        <w:rPr>
          <w:bCs/>
          <w:color w:val="000000"/>
        </w:rPr>
        <w:t>(2)Exercitarea,</w:t>
      </w:r>
      <w:r w:rsidRPr="005557E4">
        <w:rPr>
          <w:bCs/>
          <w:color w:val="000000"/>
        </w:rPr>
        <w:t xml:space="preserve"> fără drept, a oricărei </w:t>
      </w:r>
      <w:proofErr w:type="spellStart"/>
      <w:r w:rsidRPr="005557E4">
        <w:rPr>
          <w:bCs/>
          <w:color w:val="000000"/>
        </w:rPr>
        <w:t>activităţi</w:t>
      </w:r>
      <w:proofErr w:type="spellEnd"/>
      <w:r w:rsidRPr="005557E4">
        <w:rPr>
          <w:bCs/>
          <w:color w:val="000000"/>
        </w:rPr>
        <w:t xml:space="preserve"> specifice profesiei de avocat constituie </w:t>
      </w:r>
      <w:proofErr w:type="spellStart"/>
      <w:r w:rsidRPr="005557E4">
        <w:rPr>
          <w:bCs/>
          <w:color w:val="000000"/>
        </w:rPr>
        <w:t>infracţiune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pedepseşte</w:t>
      </w:r>
      <w:proofErr w:type="spellEnd"/>
      <w:r w:rsidRPr="005557E4">
        <w:rPr>
          <w:bCs/>
          <w:color w:val="000000"/>
        </w:rPr>
        <w:t xml:space="preserve"> potrivit legii penale.</w:t>
      </w:r>
    </w:p>
    <w:p w14:paraId="3F42178D" w14:textId="77777777" w:rsidR="00BA49F0" w:rsidRPr="005557E4" w:rsidRDefault="005557E4">
      <w:pPr>
        <w:spacing w:before="26" w:after="0"/>
        <w:rPr>
          <w:bCs/>
        </w:rPr>
      </w:pPr>
      <w:r w:rsidRPr="005557E4">
        <w:rPr>
          <w:bCs/>
          <w:color w:val="000000"/>
        </w:rPr>
        <w:t xml:space="preserve">(3)Fapta unei persoane care exercită </w:t>
      </w:r>
      <w:proofErr w:type="spellStart"/>
      <w:r w:rsidRPr="005557E4">
        <w:rPr>
          <w:bCs/>
          <w:color w:val="000000"/>
        </w:rPr>
        <w:t>activităţi</w:t>
      </w:r>
      <w:proofErr w:type="spellEnd"/>
      <w:r w:rsidRPr="005557E4">
        <w:rPr>
          <w:bCs/>
          <w:color w:val="000000"/>
        </w:rPr>
        <w:t xml:space="preserve"> specifice profesiei de avocat în cadrul unor </w:t>
      </w:r>
      <w:proofErr w:type="spellStart"/>
      <w:r w:rsidRPr="005557E4">
        <w:rPr>
          <w:bCs/>
          <w:color w:val="000000"/>
        </w:rPr>
        <w:t>entităţi</w:t>
      </w:r>
      <w:proofErr w:type="spellEnd"/>
      <w:r w:rsidRPr="005557E4">
        <w:rPr>
          <w:bCs/>
          <w:color w:val="000000"/>
        </w:rPr>
        <w:t xml:space="preserve"> care nu fac parte din form</w:t>
      </w:r>
      <w:r w:rsidRPr="005557E4">
        <w:rPr>
          <w:bCs/>
          <w:color w:val="000000"/>
        </w:rPr>
        <w:t xml:space="preserve">ele de organizare profesională recunoscute de prezenta lege constituie </w:t>
      </w:r>
      <w:proofErr w:type="spellStart"/>
      <w:r w:rsidRPr="005557E4">
        <w:rPr>
          <w:bCs/>
          <w:color w:val="000000"/>
        </w:rPr>
        <w:t>infracţiune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pedepseşte</w:t>
      </w:r>
      <w:proofErr w:type="spellEnd"/>
      <w:r w:rsidRPr="005557E4">
        <w:rPr>
          <w:bCs/>
          <w:color w:val="000000"/>
        </w:rPr>
        <w:t xml:space="preserve"> potrivit legii penale.</w:t>
      </w:r>
    </w:p>
    <w:p w14:paraId="658E511D" w14:textId="77777777" w:rsidR="00BA49F0" w:rsidRPr="005557E4" w:rsidRDefault="005557E4">
      <w:pPr>
        <w:spacing w:before="26" w:after="0"/>
        <w:rPr>
          <w:bCs/>
        </w:rPr>
      </w:pPr>
      <w:r w:rsidRPr="005557E4">
        <w:rPr>
          <w:bCs/>
          <w:color w:val="000000"/>
        </w:rPr>
        <w:t xml:space="preserve">(4)Actele specifice profesiei de avocat, efectuate în mod public de o persoană care nu a dobândit calitatea de avocat în </w:t>
      </w:r>
      <w:proofErr w:type="spellStart"/>
      <w:r w:rsidRPr="005557E4">
        <w:rPr>
          <w:bCs/>
          <w:color w:val="000000"/>
        </w:rPr>
        <w:t>condiţiile</w:t>
      </w:r>
      <w:proofErr w:type="spellEnd"/>
      <w:r w:rsidRPr="005557E4">
        <w:rPr>
          <w:bCs/>
          <w:color w:val="000000"/>
        </w:rPr>
        <w:t xml:space="preserve"> p</w:t>
      </w:r>
      <w:r w:rsidRPr="005557E4">
        <w:rPr>
          <w:bCs/>
          <w:color w:val="000000"/>
        </w:rPr>
        <w:t>rezentei legi, sunt nule.</w:t>
      </w:r>
    </w:p>
    <w:p w14:paraId="1FCABE06" w14:textId="77777777" w:rsidR="00BA49F0" w:rsidRPr="005557E4" w:rsidRDefault="00BA49F0">
      <w:pPr>
        <w:spacing w:after="0"/>
        <w:rPr>
          <w:bCs/>
        </w:rPr>
      </w:pPr>
    </w:p>
    <w:p w14:paraId="3FE8A2A7" w14:textId="77777777" w:rsidR="00BA49F0" w:rsidRPr="005557E4" w:rsidRDefault="005557E4">
      <w:pPr>
        <w:spacing w:before="80" w:after="0"/>
        <w:jc w:val="center"/>
        <w:rPr>
          <w:bCs/>
        </w:rPr>
      </w:pPr>
      <w:r w:rsidRPr="005557E4">
        <w:rPr>
          <w:bCs/>
          <w:color w:val="000000"/>
        </w:rPr>
        <w:t xml:space="preserve">SECŢIUNEA 2:Încetarea </w:t>
      </w:r>
      <w:proofErr w:type="spellStart"/>
      <w:r w:rsidRPr="005557E4">
        <w:rPr>
          <w:bCs/>
          <w:color w:val="000000"/>
        </w:rPr>
        <w:t>şi</w:t>
      </w:r>
      <w:proofErr w:type="spellEnd"/>
      <w:r w:rsidRPr="005557E4">
        <w:rPr>
          <w:bCs/>
          <w:color w:val="000000"/>
        </w:rPr>
        <w:t xml:space="preserve"> suspendarea </w:t>
      </w:r>
      <w:proofErr w:type="spellStart"/>
      <w:r w:rsidRPr="005557E4">
        <w:rPr>
          <w:bCs/>
          <w:color w:val="000000"/>
        </w:rPr>
        <w:t>calităţii</w:t>
      </w:r>
      <w:proofErr w:type="spellEnd"/>
      <w:r w:rsidRPr="005557E4">
        <w:rPr>
          <w:bCs/>
          <w:color w:val="000000"/>
        </w:rPr>
        <w:t xml:space="preserve"> de avocat</w:t>
      </w:r>
    </w:p>
    <w:p w14:paraId="5AB4BC87" w14:textId="77777777" w:rsidR="00BA49F0" w:rsidRPr="005557E4" w:rsidRDefault="00BA49F0">
      <w:pPr>
        <w:spacing w:before="80" w:after="0"/>
        <w:rPr>
          <w:bCs/>
        </w:rPr>
      </w:pPr>
    </w:p>
    <w:p w14:paraId="62B17B68" w14:textId="77777777" w:rsidR="00BA49F0" w:rsidRPr="005557E4" w:rsidRDefault="005557E4">
      <w:pPr>
        <w:spacing w:after="0"/>
        <w:rPr>
          <w:bCs/>
        </w:rPr>
      </w:pPr>
      <w:r w:rsidRPr="005557E4">
        <w:rPr>
          <w:bCs/>
          <w:color w:val="000000"/>
        </w:rPr>
        <w:t xml:space="preserve">Art. 26 </w:t>
      </w:r>
    </w:p>
    <w:p w14:paraId="4DD821FE" w14:textId="77777777" w:rsidR="00BA49F0" w:rsidRPr="005557E4" w:rsidRDefault="005557E4">
      <w:pPr>
        <w:spacing w:after="0"/>
        <w:rPr>
          <w:bCs/>
        </w:rPr>
      </w:pPr>
      <w:r w:rsidRPr="005557E4">
        <w:rPr>
          <w:bCs/>
          <w:color w:val="000000"/>
        </w:rPr>
        <w:t>Calitatea de avocat încetează:</w:t>
      </w:r>
    </w:p>
    <w:p w14:paraId="779CE59C" w14:textId="77777777" w:rsidR="00BA49F0" w:rsidRPr="005557E4" w:rsidRDefault="005557E4">
      <w:pPr>
        <w:spacing w:after="0"/>
        <w:rPr>
          <w:bCs/>
        </w:rPr>
      </w:pPr>
      <w:r w:rsidRPr="005557E4">
        <w:rPr>
          <w:bCs/>
          <w:color w:val="000000"/>
        </w:rPr>
        <w:t xml:space="preserve">a)prin </w:t>
      </w:r>
      <w:proofErr w:type="spellStart"/>
      <w:r w:rsidRPr="005557E4">
        <w:rPr>
          <w:bCs/>
          <w:color w:val="000000"/>
        </w:rPr>
        <w:t>renunţarea</w:t>
      </w:r>
      <w:proofErr w:type="spellEnd"/>
      <w:r w:rsidRPr="005557E4">
        <w:rPr>
          <w:bCs/>
          <w:color w:val="000000"/>
        </w:rPr>
        <w:t xml:space="preserve"> scrisă la </w:t>
      </w:r>
      <w:proofErr w:type="spellStart"/>
      <w:r w:rsidRPr="005557E4">
        <w:rPr>
          <w:bCs/>
          <w:color w:val="000000"/>
        </w:rPr>
        <w:t>exerciţiul</w:t>
      </w:r>
      <w:proofErr w:type="spellEnd"/>
      <w:r w:rsidRPr="005557E4">
        <w:rPr>
          <w:bCs/>
          <w:color w:val="000000"/>
        </w:rPr>
        <w:t xml:space="preserve"> profesiei;</w:t>
      </w:r>
    </w:p>
    <w:p w14:paraId="592197CB" w14:textId="77777777" w:rsidR="00BA49F0" w:rsidRPr="005557E4" w:rsidRDefault="005557E4">
      <w:pPr>
        <w:spacing w:after="0"/>
        <w:rPr>
          <w:bCs/>
        </w:rPr>
      </w:pPr>
      <w:r w:rsidRPr="005557E4">
        <w:rPr>
          <w:bCs/>
          <w:color w:val="000000"/>
        </w:rPr>
        <w:t>b)prin deces;</w:t>
      </w:r>
    </w:p>
    <w:p w14:paraId="78C925FA" w14:textId="77777777" w:rsidR="00BA49F0" w:rsidRPr="005557E4" w:rsidRDefault="005557E4">
      <w:pPr>
        <w:spacing w:after="0"/>
        <w:rPr>
          <w:bCs/>
        </w:rPr>
      </w:pPr>
      <w:r w:rsidRPr="005557E4">
        <w:rPr>
          <w:bCs/>
          <w:color w:val="000000"/>
        </w:rPr>
        <w:t>c)dacă împotriva avocatului s-a luat măsura excluderii din profesie</w:t>
      </w:r>
      <w:r w:rsidRPr="005557E4">
        <w:rPr>
          <w:bCs/>
          <w:color w:val="000000"/>
        </w:rPr>
        <w:t xml:space="preserve"> ca </w:t>
      </w:r>
      <w:proofErr w:type="spellStart"/>
      <w:r w:rsidRPr="005557E4">
        <w:rPr>
          <w:bCs/>
          <w:color w:val="000000"/>
        </w:rPr>
        <w:t>sancţiune</w:t>
      </w:r>
      <w:proofErr w:type="spellEnd"/>
      <w:r w:rsidRPr="005557E4">
        <w:rPr>
          <w:bCs/>
          <w:color w:val="000000"/>
        </w:rPr>
        <w:t xml:space="preserve"> disciplinară;</w:t>
      </w:r>
    </w:p>
    <w:p w14:paraId="57C2E2DA" w14:textId="77777777" w:rsidR="00BA49F0" w:rsidRPr="005557E4" w:rsidRDefault="005557E4">
      <w:pPr>
        <w:spacing w:after="0"/>
        <w:rPr>
          <w:bCs/>
        </w:rPr>
      </w:pPr>
      <w:r w:rsidRPr="005557E4">
        <w:rPr>
          <w:bCs/>
          <w:color w:val="000000"/>
        </w:rPr>
        <w:lastRenderedPageBreak/>
        <w:t xml:space="preserve">d)dacă avocatul a fost condamnat definitiv pentru o faptă prevăzută de legea penală </w:t>
      </w:r>
      <w:proofErr w:type="spellStart"/>
      <w:r w:rsidRPr="005557E4">
        <w:rPr>
          <w:bCs/>
          <w:color w:val="000000"/>
        </w:rPr>
        <w:t>şi</w:t>
      </w:r>
      <w:proofErr w:type="spellEnd"/>
      <w:r w:rsidRPr="005557E4">
        <w:rPr>
          <w:bCs/>
          <w:color w:val="000000"/>
        </w:rPr>
        <w:t xml:space="preserve"> care îl face nedemn de a fi avocat, conform legii.</w:t>
      </w:r>
    </w:p>
    <w:p w14:paraId="6A85A8EC" w14:textId="77777777" w:rsidR="00BA49F0" w:rsidRPr="005557E4" w:rsidRDefault="00BA49F0">
      <w:pPr>
        <w:spacing w:before="80" w:after="0"/>
        <w:rPr>
          <w:bCs/>
        </w:rPr>
      </w:pPr>
    </w:p>
    <w:p w14:paraId="24AE5CDF" w14:textId="77777777" w:rsidR="00BA49F0" w:rsidRPr="005557E4" w:rsidRDefault="005557E4">
      <w:pPr>
        <w:spacing w:after="0"/>
        <w:rPr>
          <w:bCs/>
        </w:rPr>
      </w:pPr>
      <w:r w:rsidRPr="005557E4">
        <w:rPr>
          <w:bCs/>
          <w:color w:val="000000"/>
        </w:rPr>
        <w:t xml:space="preserve">Art. 27 </w:t>
      </w:r>
    </w:p>
    <w:p w14:paraId="502DA982" w14:textId="77777777" w:rsidR="00BA49F0" w:rsidRPr="005557E4" w:rsidRDefault="005557E4">
      <w:pPr>
        <w:spacing w:after="0"/>
        <w:rPr>
          <w:bCs/>
        </w:rPr>
      </w:pPr>
      <w:r w:rsidRPr="005557E4">
        <w:rPr>
          <w:bCs/>
          <w:color w:val="000000"/>
        </w:rPr>
        <w:t>Calitatea de avocat este suspendată:</w:t>
      </w:r>
    </w:p>
    <w:p w14:paraId="02CCB98C" w14:textId="77777777" w:rsidR="00BA49F0" w:rsidRPr="005557E4" w:rsidRDefault="005557E4">
      <w:pPr>
        <w:spacing w:after="0"/>
        <w:rPr>
          <w:bCs/>
        </w:rPr>
      </w:pPr>
      <w:r w:rsidRPr="005557E4">
        <w:rPr>
          <w:bCs/>
          <w:color w:val="000000"/>
        </w:rPr>
        <w:t xml:space="preserve">a)în caz de </w:t>
      </w:r>
      <w:r w:rsidRPr="005557E4">
        <w:rPr>
          <w:bCs/>
          <w:color w:val="000000"/>
        </w:rPr>
        <w:t xml:space="preserve">incompatibilitate, pe durata </w:t>
      </w:r>
      <w:proofErr w:type="spellStart"/>
      <w:r w:rsidRPr="005557E4">
        <w:rPr>
          <w:bCs/>
          <w:color w:val="000000"/>
        </w:rPr>
        <w:t>existenţei</w:t>
      </w:r>
      <w:proofErr w:type="spellEnd"/>
      <w:r w:rsidRPr="005557E4">
        <w:rPr>
          <w:bCs/>
          <w:color w:val="000000"/>
        </w:rPr>
        <w:t xml:space="preserve"> acestei stări;</w:t>
      </w:r>
    </w:p>
    <w:p w14:paraId="02F6D0C2" w14:textId="77777777" w:rsidR="00BA49F0" w:rsidRPr="005557E4" w:rsidRDefault="005557E4">
      <w:pPr>
        <w:spacing w:after="0"/>
        <w:rPr>
          <w:bCs/>
        </w:rPr>
      </w:pPr>
      <w:r w:rsidRPr="005557E4">
        <w:rPr>
          <w:bCs/>
          <w:color w:val="000000"/>
        </w:rPr>
        <w:t xml:space="preserve">b)pe perioada </w:t>
      </w:r>
      <w:proofErr w:type="spellStart"/>
      <w:r w:rsidRPr="005557E4">
        <w:rPr>
          <w:bCs/>
          <w:color w:val="000000"/>
        </w:rPr>
        <w:t>interdicţiei</w:t>
      </w:r>
      <w:proofErr w:type="spellEnd"/>
      <w:r w:rsidRPr="005557E4">
        <w:rPr>
          <w:bCs/>
          <w:color w:val="000000"/>
        </w:rPr>
        <w:t xml:space="preserve"> de a profesa, dispusă prin hotărâre judecătorească sau disciplinară;</w:t>
      </w:r>
    </w:p>
    <w:p w14:paraId="51B34BFD" w14:textId="77777777" w:rsidR="00BA49F0" w:rsidRPr="005557E4" w:rsidRDefault="005557E4">
      <w:pPr>
        <w:spacing w:after="0"/>
        <w:rPr>
          <w:bCs/>
        </w:rPr>
      </w:pPr>
      <w:r w:rsidRPr="005557E4">
        <w:rPr>
          <w:bCs/>
          <w:color w:val="000000"/>
        </w:rPr>
        <w:t xml:space="preserve">c)în caz de neplată totală sau </w:t>
      </w:r>
      <w:proofErr w:type="spellStart"/>
      <w:r w:rsidRPr="005557E4">
        <w:rPr>
          <w:bCs/>
          <w:color w:val="000000"/>
        </w:rPr>
        <w:t>parţială</w:t>
      </w:r>
      <w:proofErr w:type="spellEnd"/>
      <w:r w:rsidRPr="005557E4">
        <w:rPr>
          <w:bCs/>
          <w:color w:val="000000"/>
        </w:rPr>
        <w:t xml:space="preserve"> a taxelor </w:t>
      </w:r>
      <w:proofErr w:type="spellStart"/>
      <w:r w:rsidRPr="005557E4">
        <w:rPr>
          <w:bCs/>
          <w:color w:val="000000"/>
        </w:rPr>
        <w:t>şi</w:t>
      </w:r>
      <w:proofErr w:type="spellEnd"/>
      <w:r w:rsidRPr="005557E4">
        <w:rPr>
          <w:bCs/>
          <w:color w:val="000000"/>
        </w:rPr>
        <w:t xml:space="preserve"> a </w:t>
      </w:r>
      <w:proofErr w:type="spellStart"/>
      <w:r w:rsidRPr="005557E4">
        <w:rPr>
          <w:bCs/>
          <w:color w:val="000000"/>
        </w:rPr>
        <w:t>contribuţiilor</w:t>
      </w:r>
      <w:proofErr w:type="spellEnd"/>
      <w:r w:rsidRPr="005557E4">
        <w:rPr>
          <w:bCs/>
          <w:color w:val="000000"/>
        </w:rPr>
        <w:t xml:space="preserve"> profesionale către barou, către U.N</w:t>
      </w:r>
      <w:r w:rsidRPr="005557E4">
        <w:rPr>
          <w:bCs/>
          <w:color w:val="000000"/>
        </w:rPr>
        <w:t xml:space="preserve">.B.R. </w:t>
      </w:r>
      <w:proofErr w:type="spellStart"/>
      <w:r w:rsidRPr="005557E4">
        <w:rPr>
          <w:bCs/>
          <w:color w:val="000000"/>
        </w:rPr>
        <w:t>şi</w:t>
      </w:r>
      <w:proofErr w:type="spellEnd"/>
      <w:r w:rsidRPr="005557E4">
        <w:rPr>
          <w:bCs/>
          <w:color w:val="000000"/>
        </w:rPr>
        <w:t xml:space="preserve"> către sistemul propriu de asigurări sociale, timp de 3 luni de la </w:t>
      </w:r>
      <w:proofErr w:type="spellStart"/>
      <w:r w:rsidRPr="005557E4">
        <w:rPr>
          <w:bCs/>
          <w:color w:val="000000"/>
        </w:rPr>
        <w:t>scadenţa</w:t>
      </w:r>
      <w:proofErr w:type="spellEnd"/>
      <w:r w:rsidRPr="005557E4">
        <w:rPr>
          <w:bCs/>
          <w:color w:val="000000"/>
        </w:rPr>
        <w:t xml:space="preserve"> acestora </w:t>
      </w:r>
      <w:proofErr w:type="spellStart"/>
      <w:r w:rsidRPr="005557E4">
        <w:rPr>
          <w:bCs/>
          <w:color w:val="000000"/>
        </w:rPr>
        <w:t>şi</w:t>
      </w:r>
      <w:proofErr w:type="spellEnd"/>
      <w:r w:rsidRPr="005557E4">
        <w:rPr>
          <w:bCs/>
          <w:color w:val="000000"/>
        </w:rPr>
        <w:t xml:space="preserve"> până la lichidarea integrală a datoriilor;</w:t>
      </w:r>
    </w:p>
    <w:p w14:paraId="66770B82" w14:textId="77777777" w:rsidR="00BA49F0" w:rsidRPr="005557E4" w:rsidRDefault="005557E4">
      <w:pPr>
        <w:spacing w:after="0"/>
        <w:rPr>
          <w:bCs/>
        </w:rPr>
      </w:pPr>
      <w:r w:rsidRPr="005557E4">
        <w:rPr>
          <w:bCs/>
          <w:color w:val="000000"/>
        </w:rPr>
        <w:t>d)la cererea scrisă a avocatului.</w:t>
      </w:r>
    </w:p>
    <w:p w14:paraId="0001744A" w14:textId="77777777" w:rsidR="00BA49F0" w:rsidRPr="005557E4" w:rsidRDefault="00BA49F0">
      <w:pPr>
        <w:spacing w:after="0"/>
        <w:rPr>
          <w:bCs/>
        </w:rPr>
      </w:pPr>
    </w:p>
    <w:p w14:paraId="52D6EA3D" w14:textId="77777777" w:rsidR="00BA49F0" w:rsidRPr="005557E4" w:rsidRDefault="005557E4">
      <w:pPr>
        <w:spacing w:before="80" w:after="0"/>
        <w:jc w:val="center"/>
        <w:rPr>
          <w:bCs/>
        </w:rPr>
      </w:pPr>
      <w:r w:rsidRPr="005557E4">
        <w:rPr>
          <w:bCs/>
          <w:color w:val="000000"/>
        </w:rPr>
        <w:t xml:space="preserve">CAPITOLUL </w:t>
      </w:r>
      <w:proofErr w:type="spellStart"/>
      <w:r w:rsidRPr="005557E4">
        <w:rPr>
          <w:bCs/>
          <w:color w:val="000000"/>
        </w:rPr>
        <w:t>III:Drepturile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îndatoririle avocatului</w:t>
      </w:r>
    </w:p>
    <w:p w14:paraId="19E4F836" w14:textId="77777777" w:rsidR="00BA49F0" w:rsidRPr="005557E4" w:rsidRDefault="00BA49F0">
      <w:pPr>
        <w:spacing w:after="0"/>
        <w:rPr>
          <w:bCs/>
        </w:rPr>
      </w:pPr>
    </w:p>
    <w:p w14:paraId="0012ECFD" w14:textId="77777777" w:rsidR="00BA49F0" w:rsidRPr="005557E4" w:rsidRDefault="005557E4">
      <w:pPr>
        <w:spacing w:before="80" w:after="0"/>
        <w:jc w:val="center"/>
        <w:rPr>
          <w:bCs/>
        </w:rPr>
      </w:pPr>
      <w:r w:rsidRPr="005557E4">
        <w:rPr>
          <w:bCs/>
          <w:color w:val="000000"/>
        </w:rPr>
        <w:t xml:space="preserve">SECŢIUNEA 1:Drepturile </w:t>
      </w:r>
      <w:proofErr w:type="spellStart"/>
      <w:r w:rsidRPr="005557E4">
        <w:rPr>
          <w:bCs/>
          <w:color w:val="000000"/>
        </w:rPr>
        <w:t>avocaţ</w:t>
      </w:r>
      <w:r w:rsidRPr="005557E4">
        <w:rPr>
          <w:bCs/>
          <w:color w:val="000000"/>
        </w:rPr>
        <w:t>ilor</w:t>
      </w:r>
      <w:proofErr w:type="spellEnd"/>
    </w:p>
    <w:p w14:paraId="711A5051" w14:textId="77777777" w:rsidR="00BA49F0" w:rsidRPr="005557E4" w:rsidRDefault="00BA49F0">
      <w:pPr>
        <w:spacing w:before="80" w:after="0"/>
        <w:rPr>
          <w:bCs/>
        </w:rPr>
      </w:pPr>
    </w:p>
    <w:p w14:paraId="19882C4A" w14:textId="77777777" w:rsidR="00BA49F0" w:rsidRPr="005557E4" w:rsidRDefault="005557E4">
      <w:pPr>
        <w:spacing w:after="0"/>
        <w:rPr>
          <w:bCs/>
        </w:rPr>
      </w:pPr>
      <w:r w:rsidRPr="005557E4">
        <w:rPr>
          <w:bCs/>
          <w:color w:val="000000"/>
        </w:rPr>
        <w:t xml:space="preserve">Art. 28 </w:t>
      </w:r>
    </w:p>
    <w:p w14:paraId="1817D38C" w14:textId="77777777" w:rsidR="00BA49F0" w:rsidRPr="005557E4" w:rsidRDefault="005557E4">
      <w:pPr>
        <w:spacing w:after="0"/>
        <w:rPr>
          <w:bCs/>
        </w:rPr>
      </w:pPr>
      <w:r w:rsidRPr="005557E4">
        <w:rPr>
          <w:bCs/>
          <w:color w:val="000000"/>
        </w:rPr>
        <w:t xml:space="preserve">(1)Avocatul înscris în tabloul baroului are dreptul să asiste </w:t>
      </w:r>
      <w:proofErr w:type="spellStart"/>
      <w:r w:rsidRPr="005557E4">
        <w:rPr>
          <w:bCs/>
          <w:color w:val="000000"/>
        </w:rPr>
        <w:t>şi</w:t>
      </w:r>
      <w:proofErr w:type="spellEnd"/>
      <w:r w:rsidRPr="005557E4">
        <w:rPr>
          <w:bCs/>
          <w:color w:val="000000"/>
        </w:rPr>
        <w:t xml:space="preserve"> să reprezinte orice persoană fizică sau juridică, în temeiul unui contract încheiat în formă scrisă, care </w:t>
      </w:r>
      <w:proofErr w:type="spellStart"/>
      <w:r w:rsidRPr="005557E4">
        <w:rPr>
          <w:bCs/>
          <w:color w:val="000000"/>
        </w:rPr>
        <w:t>dobândeşte</w:t>
      </w:r>
      <w:proofErr w:type="spellEnd"/>
      <w:r w:rsidRPr="005557E4">
        <w:rPr>
          <w:bCs/>
          <w:color w:val="000000"/>
        </w:rPr>
        <w:t xml:space="preserve"> dată certă prin înregistrarea în registrul oficial de </w:t>
      </w:r>
      <w:proofErr w:type="spellStart"/>
      <w:r w:rsidRPr="005557E4">
        <w:rPr>
          <w:bCs/>
          <w:color w:val="000000"/>
        </w:rPr>
        <w:t>evide</w:t>
      </w:r>
      <w:r w:rsidRPr="005557E4">
        <w:rPr>
          <w:bCs/>
          <w:color w:val="000000"/>
        </w:rPr>
        <w:t>nţă</w:t>
      </w:r>
      <w:proofErr w:type="spellEnd"/>
      <w:r w:rsidRPr="005557E4">
        <w:rPr>
          <w:bCs/>
          <w:color w:val="000000"/>
        </w:rPr>
        <w:t>.</w:t>
      </w:r>
    </w:p>
    <w:p w14:paraId="651B7255" w14:textId="77777777" w:rsidR="00BA49F0" w:rsidRPr="005557E4" w:rsidRDefault="005557E4">
      <w:pPr>
        <w:spacing w:before="26" w:after="0"/>
        <w:rPr>
          <w:bCs/>
        </w:rPr>
      </w:pPr>
      <w:r w:rsidRPr="005557E4">
        <w:rPr>
          <w:bCs/>
          <w:color w:val="000000"/>
        </w:rPr>
        <w:t xml:space="preserve">(2)Avocatul, precum </w:t>
      </w:r>
      <w:proofErr w:type="spellStart"/>
      <w:r w:rsidRPr="005557E4">
        <w:rPr>
          <w:bCs/>
          <w:color w:val="000000"/>
        </w:rPr>
        <w:t>şi</w:t>
      </w:r>
      <w:proofErr w:type="spellEnd"/>
      <w:r w:rsidRPr="005557E4">
        <w:rPr>
          <w:bCs/>
          <w:color w:val="000000"/>
        </w:rPr>
        <w:t xml:space="preserve"> clientul au dreptul să </w:t>
      </w:r>
      <w:proofErr w:type="spellStart"/>
      <w:r w:rsidRPr="005557E4">
        <w:rPr>
          <w:bCs/>
          <w:color w:val="000000"/>
        </w:rPr>
        <w:t>renunţe</w:t>
      </w:r>
      <w:proofErr w:type="spellEnd"/>
      <w:r w:rsidRPr="005557E4">
        <w:rPr>
          <w:bCs/>
          <w:color w:val="000000"/>
        </w:rPr>
        <w:t xml:space="preserve"> la contractul de </w:t>
      </w:r>
      <w:proofErr w:type="spellStart"/>
      <w:r w:rsidRPr="005557E4">
        <w:rPr>
          <w:bCs/>
          <w:color w:val="000000"/>
        </w:rPr>
        <w:t>asistenţă</w:t>
      </w:r>
      <w:proofErr w:type="spellEnd"/>
      <w:r w:rsidRPr="005557E4">
        <w:rPr>
          <w:bCs/>
          <w:color w:val="000000"/>
        </w:rPr>
        <w:t xml:space="preserve"> juridică sau să îl modifice de comun acord, în </w:t>
      </w:r>
      <w:proofErr w:type="spellStart"/>
      <w:r w:rsidRPr="005557E4">
        <w:rPr>
          <w:bCs/>
          <w:color w:val="000000"/>
        </w:rPr>
        <w:t>condiţiile</w:t>
      </w:r>
      <w:proofErr w:type="spellEnd"/>
      <w:r w:rsidRPr="005557E4">
        <w:rPr>
          <w:bCs/>
          <w:color w:val="000000"/>
        </w:rPr>
        <w:t xml:space="preserve"> prevăzute de statutul profesiei. </w:t>
      </w:r>
      <w:proofErr w:type="spellStart"/>
      <w:r w:rsidRPr="005557E4">
        <w:rPr>
          <w:bCs/>
          <w:color w:val="000000"/>
        </w:rPr>
        <w:t>Renunţarea</w:t>
      </w:r>
      <w:proofErr w:type="spellEnd"/>
      <w:r w:rsidRPr="005557E4">
        <w:rPr>
          <w:bCs/>
          <w:color w:val="000000"/>
        </w:rPr>
        <w:t xml:space="preserve"> unilaterală a clientului nu constituie cauză de exonerare pentru pla</w:t>
      </w:r>
      <w:r w:rsidRPr="005557E4">
        <w:rPr>
          <w:bCs/>
          <w:color w:val="000000"/>
        </w:rPr>
        <w:t xml:space="preserve">ta onorariului cuvenit, pentru serviciile </w:t>
      </w:r>
      <w:proofErr w:type="spellStart"/>
      <w:r w:rsidRPr="005557E4">
        <w:rPr>
          <w:bCs/>
          <w:color w:val="000000"/>
        </w:rPr>
        <w:t>avocaţiale</w:t>
      </w:r>
      <w:proofErr w:type="spellEnd"/>
      <w:r w:rsidRPr="005557E4">
        <w:rPr>
          <w:bCs/>
          <w:color w:val="000000"/>
        </w:rPr>
        <w:t xml:space="preserve"> prestate, precum </w:t>
      </w:r>
      <w:proofErr w:type="spellStart"/>
      <w:r w:rsidRPr="005557E4">
        <w:rPr>
          <w:bCs/>
          <w:color w:val="000000"/>
        </w:rPr>
        <w:t>şi</w:t>
      </w:r>
      <w:proofErr w:type="spellEnd"/>
      <w:r w:rsidRPr="005557E4">
        <w:rPr>
          <w:bCs/>
          <w:color w:val="000000"/>
        </w:rPr>
        <w:t xml:space="preserve"> pentru acoperirea cheltuielilor efectuate de avocat în interesul procesual al clientului.</w:t>
      </w:r>
    </w:p>
    <w:p w14:paraId="68FE03DD" w14:textId="77777777" w:rsidR="00BA49F0" w:rsidRPr="005557E4" w:rsidRDefault="00BA49F0">
      <w:pPr>
        <w:spacing w:before="80" w:after="0"/>
        <w:rPr>
          <w:bCs/>
        </w:rPr>
      </w:pPr>
    </w:p>
    <w:p w14:paraId="73E71F15" w14:textId="77777777" w:rsidR="00BA49F0" w:rsidRPr="005557E4" w:rsidRDefault="005557E4">
      <w:pPr>
        <w:spacing w:after="0"/>
        <w:rPr>
          <w:bCs/>
        </w:rPr>
      </w:pPr>
      <w:r w:rsidRPr="005557E4">
        <w:rPr>
          <w:bCs/>
          <w:color w:val="000000"/>
        </w:rPr>
        <w:t xml:space="preserve">Art. 29 </w:t>
      </w:r>
    </w:p>
    <w:p w14:paraId="04A054C1" w14:textId="77777777" w:rsidR="00BA49F0" w:rsidRPr="005557E4" w:rsidRDefault="005557E4">
      <w:pPr>
        <w:spacing w:after="0"/>
        <w:rPr>
          <w:bCs/>
        </w:rPr>
      </w:pPr>
      <w:r w:rsidRPr="005557E4">
        <w:rPr>
          <w:bCs/>
          <w:color w:val="000000"/>
        </w:rPr>
        <w:t xml:space="preserve">(1)Avocatul are dreptul de a alege </w:t>
      </w:r>
      <w:proofErr w:type="spellStart"/>
      <w:r w:rsidRPr="005557E4">
        <w:rPr>
          <w:bCs/>
          <w:color w:val="000000"/>
        </w:rPr>
        <w:t>şi</w:t>
      </w:r>
      <w:proofErr w:type="spellEnd"/>
      <w:r w:rsidRPr="005557E4">
        <w:rPr>
          <w:bCs/>
          <w:color w:val="000000"/>
        </w:rPr>
        <w:t xml:space="preserve"> de a fi ales în organele de conducere ale pro</w:t>
      </w:r>
      <w:r w:rsidRPr="005557E4">
        <w:rPr>
          <w:bCs/>
          <w:color w:val="000000"/>
        </w:rPr>
        <w:t xml:space="preserve">fesiei, în </w:t>
      </w:r>
      <w:proofErr w:type="spellStart"/>
      <w:r w:rsidRPr="005557E4">
        <w:rPr>
          <w:bCs/>
          <w:color w:val="000000"/>
        </w:rPr>
        <w:t>condiţiile</w:t>
      </w:r>
      <w:proofErr w:type="spellEnd"/>
      <w:r w:rsidRPr="005557E4">
        <w:rPr>
          <w:bCs/>
          <w:color w:val="000000"/>
        </w:rPr>
        <w:t xml:space="preserve"> prevăzute în prezenta lege </w:t>
      </w:r>
      <w:proofErr w:type="spellStart"/>
      <w:r w:rsidRPr="005557E4">
        <w:rPr>
          <w:bCs/>
          <w:color w:val="000000"/>
        </w:rPr>
        <w:t>şi</w:t>
      </w:r>
      <w:proofErr w:type="spellEnd"/>
      <w:r w:rsidRPr="005557E4">
        <w:rPr>
          <w:bCs/>
          <w:color w:val="000000"/>
        </w:rPr>
        <w:t xml:space="preserve"> în statut.</w:t>
      </w:r>
    </w:p>
    <w:p w14:paraId="15E027CA" w14:textId="77777777" w:rsidR="00BA49F0" w:rsidRPr="005557E4" w:rsidRDefault="005557E4">
      <w:pPr>
        <w:spacing w:before="26" w:after="0"/>
        <w:rPr>
          <w:bCs/>
        </w:rPr>
      </w:pPr>
      <w:r w:rsidRPr="005557E4">
        <w:rPr>
          <w:bCs/>
          <w:color w:val="000000"/>
        </w:rPr>
        <w:t xml:space="preserve">(2)Nu pot face parte din organele de conducere ale profesiei </w:t>
      </w:r>
      <w:proofErr w:type="spellStart"/>
      <w:r w:rsidRPr="005557E4">
        <w:rPr>
          <w:bCs/>
          <w:color w:val="000000"/>
        </w:rPr>
        <w:t>avocaţii</w:t>
      </w:r>
      <w:proofErr w:type="spellEnd"/>
      <w:r w:rsidRPr="005557E4">
        <w:rPr>
          <w:bCs/>
          <w:color w:val="000000"/>
        </w:rPr>
        <w:t xml:space="preserve"> care au datorii scadente la taxele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contribuţiile</w:t>
      </w:r>
      <w:proofErr w:type="spellEnd"/>
      <w:r w:rsidRPr="005557E4">
        <w:rPr>
          <w:bCs/>
          <w:color w:val="000000"/>
        </w:rPr>
        <w:t xml:space="preserve"> stabilite pentru formarea bugetului U.N.B.R. </w:t>
      </w:r>
      <w:proofErr w:type="spellStart"/>
      <w:r w:rsidRPr="005557E4">
        <w:rPr>
          <w:bCs/>
          <w:color w:val="000000"/>
        </w:rPr>
        <w:t>şi</w:t>
      </w:r>
      <w:proofErr w:type="spellEnd"/>
      <w:r w:rsidRPr="005557E4">
        <w:rPr>
          <w:bCs/>
          <w:color w:val="000000"/>
        </w:rPr>
        <w:t xml:space="preserve"> al baroului, precum </w:t>
      </w:r>
      <w:proofErr w:type="spellStart"/>
      <w:r w:rsidRPr="005557E4">
        <w:rPr>
          <w:bCs/>
          <w:color w:val="000000"/>
        </w:rPr>
        <w:t>şi</w:t>
      </w:r>
      <w:proofErr w:type="spellEnd"/>
      <w:r w:rsidRPr="005557E4">
        <w:rPr>
          <w:bCs/>
          <w:color w:val="000000"/>
        </w:rPr>
        <w:t xml:space="preserve"> </w:t>
      </w:r>
      <w:r w:rsidRPr="005557E4">
        <w:rPr>
          <w:bCs/>
          <w:color w:val="000000"/>
        </w:rPr>
        <w:t xml:space="preserve">a fondurilor Casei de Asigurări a </w:t>
      </w:r>
      <w:proofErr w:type="spellStart"/>
      <w:r w:rsidRPr="005557E4">
        <w:rPr>
          <w:bCs/>
          <w:color w:val="000000"/>
        </w:rPr>
        <w:t>Avocaţilor</w:t>
      </w:r>
      <w:proofErr w:type="spellEnd"/>
      <w:r w:rsidRPr="005557E4">
        <w:rPr>
          <w:bCs/>
          <w:color w:val="000000"/>
        </w:rPr>
        <w:t xml:space="preserve"> din România </w:t>
      </w:r>
      <w:proofErr w:type="spellStart"/>
      <w:r w:rsidRPr="005557E4">
        <w:rPr>
          <w:bCs/>
          <w:color w:val="000000"/>
        </w:rPr>
        <w:t>şi</w:t>
      </w:r>
      <w:proofErr w:type="spellEnd"/>
      <w:r w:rsidRPr="005557E4">
        <w:rPr>
          <w:bCs/>
          <w:color w:val="000000"/>
        </w:rPr>
        <w:t xml:space="preserve"> ale filialelor.</w:t>
      </w:r>
    </w:p>
    <w:p w14:paraId="53632249" w14:textId="77777777" w:rsidR="00BA49F0" w:rsidRPr="005557E4" w:rsidRDefault="00BA49F0">
      <w:pPr>
        <w:spacing w:before="80" w:after="0"/>
        <w:rPr>
          <w:bCs/>
        </w:rPr>
      </w:pPr>
    </w:p>
    <w:p w14:paraId="1D272350" w14:textId="77777777" w:rsidR="00BA49F0" w:rsidRPr="005557E4" w:rsidRDefault="005557E4">
      <w:pPr>
        <w:spacing w:after="0"/>
        <w:rPr>
          <w:bCs/>
        </w:rPr>
      </w:pPr>
      <w:r w:rsidRPr="005557E4">
        <w:rPr>
          <w:bCs/>
          <w:color w:val="000000"/>
        </w:rPr>
        <w:t xml:space="preserve">Art. 30 </w:t>
      </w:r>
    </w:p>
    <w:p w14:paraId="018270E9" w14:textId="77777777" w:rsidR="00BA49F0" w:rsidRPr="005557E4" w:rsidRDefault="005557E4">
      <w:pPr>
        <w:spacing w:after="0"/>
        <w:rPr>
          <w:bCs/>
        </w:rPr>
      </w:pPr>
      <w:r w:rsidRPr="005557E4">
        <w:rPr>
          <w:bCs/>
          <w:color w:val="000000"/>
        </w:rPr>
        <w:t xml:space="preserve">(1)Pentru activitatea sa profesională avocatul are dreptul la onorariu </w:t>
      </w:r>
      <w:proofErr w:type="spellStart"/>
      <w:r w:rsidRPr="005557E4">
        <w:rPr>
          <w:bCs/>
          <w:color w:val="000000"/>
        </w:rPr>
        <w:t>şi</w:t>
      </w:r>
      <w:proofErr w:type="spellEnd"/>
      <w:r w:rsidRPr="005557E4">
        <w:rPr>
          <w:bCs/>
          <w:color w:val="000000"/>
        </w:rPr>
        <w:t xml:space="preserve"> la acoperirea tuturor cheltuielilor făcute în interesul procesual al clientului său.</w:t>
      </w:r>
    </w:p>
    <w:p w14:paraId="04323AA5" w14:textId="77777777" w:rsidR="00BA49F0" w:rsidRPr="005557E4" w:rsidRDefault="005557E4">
      <w:pPr>
        <w:spacing w:before="26" w:after="0"/>
        <w:rPr>
          <w:bCs/>
        </w:rPr>
      </w:pPr>
      <w:r w:rsidRPr="005557E4">
        <w:rPr>
          <w:bCs/>
          <w:color w:val="000000"/>
        </w:rPr>
        <w:t>(2)Activita</w:t>
      </w:r>
      <w:r w:rsidRPr="005557E4">
        <w:rPr>
          <w:bCs/>
          <w:color w:val="000000"/>
        </w:rPr>
        <w:t xml:space="preserve">tea </w:t>
      </w:r>
      <w:proofErr w:type="spellStart"/>
      <w:r w:rsidRPr="005557E4">
        <w:rPr>
          <w:bCs/>
          <w:color w:val="000000"/>
        </w:rPr>
        <w:t>desfăşurată</w:t>
      </w:r>
      <w:proofErr w:type="spellEnd"/>
      <w:r w:rsidRPr="005557E4">
        <w:rPr>
          <w:bCs/>
          <w:color w:val="000000"/>
        </w:rPr>
        <w:t xml:space="preserve"> de avocat în </w:t>
      </w:r>
      <w:proofErr w:type="spellStart"/>
      <w:r w:rsidRPr="005557E4">
        <w:rPr>
          <w:bCs/>
          <w:color w:val="000000"/>
        </w:rPr>
        <w:t>condiţiile</w:t>
      </w:r>
      <w:proofErr w:type="spellEnd"/>
      <w:r w:rsidRPr="005557E4">
        <w:rPr>
          <w:bCs/>
          <w:color w:val="000000"/>
        </w:rPr>
        <w:t xml:space="preserve"> legii </w:t>
      </w:r>
      <w:proofErr w:type="spellStart"/>
      <w:r w:rsidRPr="005557E4">
        <w:rPr>
          <w:bCs/>
          <w:color w:val="000000"/>
        </w:rPr>
        <w:t>şi</w:t>
      </w:r>
      <w:proofErr w:type="spellEnd"/>
      <w:r w:rsidRPr="005557E4">
        <w:rPr>
          <w:bCs/>
          <w:color w:val="000000"/>
        </w:rPr>
        <w:t xml:space="preserve"> ale Statutului profesiei de avocat, indiferent de forma </w:t>
      </w:r>
      <w:proofErr w:type="spellStart"/>
      <w:r w:rsidRPr="005557E4">
        <w:rPr>
          <w:bCs/>
          <w:color w:val="000000"/>
        </w:rPr>
        <w:t>şi</w:t>
      </w:r>
      <w:proofErr w:type="spellEnd"/>
      <w:r w:rsidRPr="005557E4">
        <w:rPr>
          <w:bCs/>
          <w:color w:val="000000"/>
        </w:rPr>
        <w:t xml:space="preserve"> modalitatea de exercitare a profesiei, care generează venituri profesionale, nu poate fi reconsiderată ca activitate dependentă în conformitate cu p</w:t>
      </w:r>
      <w:r w:rsidRPr="005557E4">
        <w:rPr>
          <w:bCs/>
          <w:color w:val="000000"/>
        </w:rPr>
        <w:t>revederile din Codul fiscal.</w:t>
      </w:r>
    </w:p>
    <w:p w14:paraId="16006E90" w14:textId="77777777" w:rsidR="00BA49F0" w:rsidRPr="005557E4" w:rsidRDefault="005557E4">
      <w:pPr>
        <w:spacing w:before="26" w:after="0"/>
        <w:rPr>
          <w:bCs/>
        </w:rPr>
      </w:pPr>
      <w:r w:rsidRPr="005557E4">
        <w:rPr>
          <w:bCs/>
          <w:color w:val="000000"/>
        </w:rPr>
        <w:t>(3)</w:t>
      </w:r>
      <w:proofErr w:type="spellStart"/>
      <w:r w:rsidRPr="005557E4">
        <w:rPr>
          <w:bCs/>
          <w:color w:val="000000"/>
        </w:rPr>
        <w:t>Avocaţii</w:t>
      </w:r>
      <w:proofErr w:type="spellEnd"/>
      <w:r w:rsidRPr="005557E4">
        <w:rPr>
          <w:bCs/>
          <w:color w:val="000000"/>
        </w:rPr>
        <w:t xml:space="preserve"> pot conveni cu </w:t>
      </w:r>
      <w:proofErr w:type="spellStart"/>
      <w:r w:rsidRPr="005557E4">
        <w:rPr>
          <w:bCs/>
          <w:color w:val="000000"/>
        </w:rPr>
        <w:t>clienţii</w:t>
      </w:r>
      <w:proofErr w:type="spellEnd"/>
      <w:r w:rsidRPr="005557E4">
        <w:rPr>
          <w:bCs/>
          <w:color w:val="000000"/>
        </w:rPr>
        <w:t xml:space="preserve"> onorarii superioare celor stabilite în tabloul onorariilor minimale adoptat de Consiliul U.N.B.R.</w:t>
      </w:r>
    </w:p>
    <w:p w14:paraId="299E4624" w14:textId="77777777" w:rsidR="00BA49F0" w:rsidRPr="005557E4" w:rsidRDefault="005557E4">
      <w:pPr>
        <w:spacing w:before="26" w:after="0"/>
        <w:rPr>
          <w:bCs/>
        </w:rPr>
      </w:pPr>
      <w:r w:rsidRPr="005557E4">
        <w:rPr>
          <w:bCs/>
          <w:color w:val="000000"/>
        </w:rPr>
        <w:lastRenderedPageBreak/>
        <w:t xml:space="preserve">(4)În acest scop, avocatul poate să </w:t>
      </w:r>
      <w:proofErr w:type="spellStart"/>
      <w:r w:rsidRPr="005557E4">
        <w:rPr>
          <w:bCs/>
          <w:color w:val="000000"/>
        </w:rPr>
        <w:t>îşi</w:t>
      </w:r>
      <w:proofErr w:type="spellEnd"/>
      <w:r w:rsidRPr="005557E4">
        <w:rPr>
          <w:bCs/>
          <w:color w:val="000000"/>
        </w:rPr>
        <w:t xml:space="preserve"> deschidă un cont bancar pentru încasarea onorariilor </w:t>
      </w:r>
      <w:proofErr w:type="spellStart"/>
      <w:r w:rsidRPr="005557E4">
        <w:rPr>
          <w:bCs/>
          <w:color w:val="000000"/>
        </w:rPr>
        <w:t>şi</w:t>
      </w:r>
      <w:proofErr w:type="spellEnd"/>
      <w:r w:rsidRPr="005557E4">
        <w:rPr>
          <w:bCs/>
          <w:color w:val="000000"/>
        </w:rPr>
        <w:t xml:space="preserve"> altul pentru depunerea sumelor primite de la client pentru cheltuieli procesuale în interesul acestuia. Modul de administrare a sumelor predate de client avocatului, pentru cheltuieli procesuale în interesul său, va fi stabilit prin </w:t>
      </w:r>
      <w:proofErr w:type="spellStart"/>
      <w:r w:rsidRPr="005557E4">
        <w:rPr>
          <w:bCs/>
          <w:color w:val="000000"/>
        </w:rPr>
        <w:t>convenţia</w:t>
      </w:r>
      <w:proofErr w:type="spellEnd"/>
      <w:r w:rsidRPr="005557E4">
        <w:rPr>
          <w:bCs/>
          <w:color w:val="000000"/>
        </w:rPr>
        <w:t xml:space="preserve"> dintre avo</w:t>
      </w:r>
      <w:r w:rsidRPr="005557E4">
        <w:rPr>
          <w:bCs/>
          <w:color w:val="000000"/>
        </w:rPr>
        <w:t xml:space="preserve">cat </w:t>
      </w:r>
      <w:proofErr w:type="spellStart"/>
      <w:r w:rsidRPr="005557E4">
        <w:rPr>
          <w:bCs/>
          <w:color w:val="000000"/>
        </w:rPr>
        <w:t>şi</w:t>
      </w:r>
      <w:proofErr w:type="spellEnd"/>
      <w:r w:rsidRPr="005557E4">
        <w:rPr>
          <w:bCs/>
          <w:color w:val="000000"/>
        </w:rPr>
        <w:t xml:space="preserve"> client, în </w:t>
      </w:r>
      <w:proofErr w:type="spellStart"/>
      <w:r w:rsidRPr="005557E4">
        <w:rPr>
          <w:bCs/>
          <w:color w:val="000000"/>
        </w:rPr>
        <w:t>condiţiile</w:t>
      </w:r>
      <w:proofErr w:type="spellEnd"/>
      <w:r w:rsidRPr="005557E4">
        <w:rPr>
          <w:bCs/>
          <w:color w:val="000000"/>
        </w:rPr>
        <w:t xml:space="preserve"> prevăzute de statutul profesiei.</w:t>
      </w:r>
    </w:p>
    <w:p w14:paraId="37F593A6" w14:textId="77777777" w:rsidR="00BA49F0" w:rsidRPr="005557E4" w:rsidRDefault="005557E4">
      <w:pPr>
        <w:spacing w:before="26" w:after="0"/>
        <w:rPr>
          <w:bCs/>
        </w:rPr>
      </w:pPr>
      <w:r w:rsidRPr="005557E4">
        <w:rPr>
          <w:bCs/>
          <w:color w:val="000000"/>
        </w:rPr>
        <w:t xml:space="preserve">(5)Contractul de </w:t>
      </w:r>
      <w:proofErr w:type="spellStart"/>
      <w:r w:rsidRPr="005557E4">
        <w:rPr>
          <w:bCs/>
          <w:color w:val="000000"/>
        </w:rPr>
        <w:t>asistenţă</w:t>
      </w:r>
      <w:proofErr w:type="spellEnd"/>
      <w:r w:rsidRPr="005557E4">
        <w:rPr>
          <w:bCs/>
          <w:color w:val="000000"/>
        </w:rPr>
        <w:t xml:space="preserve"> juridică, legal încheiat, este titlu executoriu. Învestirea cu formulă executorie este de </w:t>
      </w:r>
      <w:proofErr w:type="spellStart"/>
      <w:r w:rsidRPr="005557E4">
        <w:rPr>
          <w:bCs/>
          <w:color w:val="000000"/>
        </w:rPr>
        <w:t>competenţa</w:t>
      </w:r>
      <w:proofErr w:type="spellEnd"/>
      <w:r w:rsidRPr="005557E4">
        <w:rPr>
          <w:bCs/>
          <w:color w:val="000000"/>
        </w:rPr>
        <w:t xml:space="preserve"> judecătoriei în a cărei rază teritorială se află sediul </w:t>
      </w:r>
      <w:r w:rsidRPr="005557E4">
        <w:rPr>
          <w:bCs/>
          <w:color w:val="000000"/>
        </w:rPr>
        <w:t xml:space="preserve">profesional al avocatului. </w:t>
      </w:r>
      <w:proofErr w:type="spellStart"/>
      <w:r w:rsidRPr="005557E4">
        <w:rPr>
          <w:bCs/>
          <w:color w:val="000000"/>
        </w:rPr>
        <w:t>Restanţele</w:t>
      </w:r>
      <w:proofErr w:type="spellEnd"/>
      <w:r w:rsidRPr="005557E4">
        <w:rPr>
          <w:bCs/>
          <w:color w:val="000000"/>
        </w:rPr>
        <w:t xml:space="preserve"> din onorarii </w:t>
      </w:r>
      <w:proofErr w:type="spellStart"/>
      <w:r w:rsidRPr="005557E4">
        <w:rPr>
          <w:bCs/>
          <w:color w:val="000000"/>
        </w:rPr>
        <w:t>şi</w:t>
      </w:r>
      <w:proofErr w:type="spellEnd"/>
      <w:r w:rsidRPr="005557E4">
        <w:rPr>
          <w:bCs/>
          <w:color w:val="000000"/>
        </w:rPr>
        <w:t xml:space="preserve"> alte cheltuieli efectuate de avocat în interesul procesual al clientului său se recuperează potrivit </w:t>
      </w:r>
      <w:proofErr w:type="spellStart"/>
      <w:r w:rsidRPr="005557E4">
        <w:rPr>
          <w:bCs/>
          <w:color w:val="000000"/>
        </w:rPr>
        <w:t>dispoziţiilor</w:t>
      </w:r>
      <w:proofErr w:type="spellEnd"/>
      <w:r w:rsidRPr="005557E4">
        <w:rPr>
          <w:bCs/>
          <w:color w:val="000000"/>
        </w:rPr>
        <w:t xml:space="preserve"> statutului profesiei.</w:t>
      </w:r>
    </w:p>
    <w:p w14:paraId="632E18AD" w14:textId="77777777" w:rsidR="00BA49F0" w:rsidRPr="005557E4" w:rsidRDefault="00BA49F0">
      <w:pPr>
        <w:spacing w:before="80" w:after="0"/>
        <w:rPr>
          <w:bCs/>
        </w:rPr>
      </w:pPr>
    </w:p>
    <w:p w14:paraId="7A7588B9" w14:textId="77777777" w:rsidR="00BA49F0" w:rsidRPr="005557E4" w:rsidRDefault="005557E4">
      <w:pPr>
        <w:spacing w:after="0"/>
        <w:rPr>
          <w:bCs/>
        </w:rPr>
      </w:pPr>
      <w:r w:rsidRPr="005557E4">
        <w:rPr>
          <w:bCs/>
          <w:color w:val="000000"/>
        </w:rPr>
        <w:t xml:space="preserve">Art. 31 </w:t>
      </w:r>
    </w:p>
    <w:p w14:paraId="0A0B2649" w14:textId="77777777" w:rsidR="00BA49F0" w:rsidRPr="005557E4" w:rsidRDefault="005557E4">
      <w:pPr>
        <w:spacing w:after="0"/>
        <w:rPr>
          <w:bCs/>
        </w:rPr>
      </w:pPr>
      <w:proofErr w:type="spellStart"/>
      <w:r w:rsidRPr="005557E4">
        <w:rPr>
          <w:bCs/>
          <w:color w:val="000000"/>
        </w:rPr>
        <w:t>Contestaţiile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reclamaţiile</w:t>
      </w:r>
      <w:proofErr w:type="spellEnd"/>
      <w:r w:rsidRPr="005557E4">
        <w:rPr>
          <w:bCs/>
          <w:color w:val="000000"/>
        </w:rPr>
        <w:t xml:space="preserve"> privind </w:t>
      </w:r>
      <w:r w:rsidRPr="005557E4">
        <w:rPr>
          <w:bCs/>
          <w:color w:val="000000"/>
        </w:rPr>
        <w:t xml:space="preserve">onorariile se </w:t>
      </w:r>
      <w:proofErr w:type="spellStart"/>
      <w:r w:rsidRPr="005557E4">
        <w:rPr>
          <w:bCs/>
          <w:color w:val="000000"/>
        </w:rPr>
        <w:t>soluţionează</w:t>
      </w:r>
      <w:proofErr w:type="spellEnd"/>
      <w:r w:rsidRPr="005557E4">
        <w:rPr>
          <w:bCs/>
          <w:color w:val="000000"/>
        </w:rPr>
        <w:t xml:space="preserve"> de decanul baroului. Decizia decanului poate fi atacată la consiliul baroului, a cărui hotărâre este definitivă.</w:t>
      </w:r>
    </w:p>
    <w:p w14:paraId="68C86268" w14:textId="77777777" w:rsidR="00BA49F0" w:rsidRPr="005557E4" w:rsidRDefault="00BA49F0">
      <w:pPr>
        <w:spacing w:before="80" w:after="0"/>
        <w:rPr>
          <w:bCs/>
        </w:rPr>
      </w:pPr>
    </w:p>
    <w:p w14:paraId="6A743035" w14:textId="77777777" w:rsidR="00BA49F0" w:rsidRPr="005557E4" w:rsidRDefault="005557E4">
      <w:pPr>
        <w:spacing w:after="0"/>
        <w:rPr>
          <w:bCs/>
        </w:rPr>
      </w:pPr>
      <w:r w:rsidRPr="005557E4">
        <w:rPr>
          <w:bCs/>
          <w:color w:val="000000"/>
        </w:rPr>
        <w:t xml:space="preserve">Art. 32 </w:t>
      </w:r>
    </w:p>
    <w:p w14:paraId="066A47D6" w14:textId="77777777" w:rsidR="00BA49F0" w:rsidRPr="005557E4" w:rsidRDefault="005557E4">
      <w:pPr>
        <w:spacing w:after="0"/>
        <w:rPr>
          <w:bCs/>
        </w:rPr>
      </w:pPr>
      <w:r w:rsidRPr="005557E4">
        <w:rPr>
          <w:bCs/>
          <w:color w:val="000000"/>
        </w:rPr>
        <w:t>(1)</w:t>
      </w:r>
      <w:proofErr w:type="spellStart"/>
      <w:r w:rsidRPr="005557E4">
        <w:rPr>
          <w:bCs/>
          <w:color w:val="000000"/>
        </w:rPr>
        <w:t>Avocaţii</w:t>
      </w:r>
      <w:proofErr w:type="spellEnd"/>
      <w:r w:rsidRPr="005557E4">
        <w:rPr>
          <w:bCs/>
          <w:color w:val="000000"/>
        </w:rPr>
        <w:t xml:space="preserve"> au propriul sistem de asigurări sociale.</w:t>
      </w:r>
    </w:p>
    <w:p w14:paraId="36528368" w14:textId="77777777" w:rsidR="00BA49F0" w:rsidRPr="005557E4" w:rsidRDefault="005557E4">
      <w:pPr>
        <w:spacing w:before="26" w:after="0"/>
        <w:rPr>
          <w:bCs/>
        </w:rPr>
      </w:pPr>
      <w:r w:rsidRPr="005557E4">
        <w:rPr>
          <w:bCs/>
          <w:color w:val="000000"/>
        </w:rPr>
        <w:t xml:space="preserve">(2)Sistemul de asigurări sociale al </w:t>
      </w:r>
      <w:proofErr w:type="spellStart"/>
      <w:r w:rsidRPr="005557E4">
        <w:rPr>
          <w:bCs/>
          <w:color w:val="000000"/>
        </w:rPr>
        <w:t>avocaţilor</w:t>
      </w:r>
      <w:proofErr w:type="spellEnd"/>
      <w:r w:rsidRPr="005557E4">
        <w:rPr>
          <w:bCs/>
          <w:color w:val="000000"/>
        </w:rPr>
        <w:t xml:space="preserve"> este r</w:t>
      </w:r>
      <w:r w:rsidRPr="005557E4">
        <w:rPr>
          <w:bCs/>
          <w:color w:val="000000"/>
        </w:rPr>
        <w:t xml:space="preserve">eglementat prin lege </w:t>
      </w:r>
      <w:proofErr w:type="spellStart"/>
      <w:r w:rsidRPr="005557E4">
        <w:rPr>
          <w:bCs/>
          <w:color w:val="000000"/>
        </w:rPr>
        <w:t>şi</w:t>
      </w:r>
      <w:proofErr w:type="spellEnd"/>
      <w:r w:rsidRPr="005557E4">
        <w:rPr>
          <w:bCs/>
          <w:color w:val="000000"/>
        </w:rPr>
        <w:t xml:space="preserve"> se bazează pe </w:t>
      </w:r>
      <w:proofErr w:type="spellStart"/>
      <w:r w:rsidRPr="005557E4">
        <w:rPr>
          <w:bCs/>
          <w:color w:val="000000"/>
        </w:rPr>
        <w:t>contribuţia</w:t>
      </w:r>
      <w:proofErr w:type="spellEnd"/>
      <w:r w:rsidRPr="005557E4">
        <w:rPr>
          <w:bCs/>
          <w:color w:val="000000"/>
        </w:rPr>
        <w:t xml:space="preserve"> acestora, precum </w:t>
      </w:r>
      <w:proofErr w:type="spellStart"/>
      <w:r w:rsidRPr="005557E4">
        <w:rPr>
          <w:bCs/>
          <w:color w:val="000000"/>
        </w:rPr>
        <w:t>şi</w:t>
      </w:r>
      <w:proofErr w:type="spellEnd"/>
      <w:r w:rsidRPr="005557E4">
        <w:rPr>
          <w:bCs/>
          <w:color w:val="000000"/>
        </w:rPr>
        <w:t xml:space="preserve"> pe alte surse prevăzute de lege ori de Statutul Casei de Asigurări a </w:t>
      </w:r>
      <w:proofErr w:type="spellStart"/>
      <w:r w:rsidRPr="005557E4">
        <w:rPr>
          <w:bCs/>
          <w:color w:val="000000"/>
        </w:rPr>
        <w:t>Avocaţilor</w:t>
      </w:r>
      <w:proofErr w:type="spellEnd"/>
      <w:r w:rsidRPr="005557E4">
        <w:rPr>
          <w:bCs/>
          <w:color w:val="000000"/>
        </w:rPr>
        <w:t>.</w:t>
      </w:r>
    </w:p>
    <w:p w14:paraId="1687FC22" w14:textId="77777777" w:rsidR="00BA49F0" w:rsidRPr="005557E4" w:rsidRDefault="005557E4">
      <w:pPr>
        <w:spacing w:before="26" w:after="0"/>
        <w:rPr>
          <w:bCs/>
        </w:rPr>
      </w:pPr>
      <w:r w:rsidRPr="005557E4">
        <w:rPr>
          <w:bCs/>
          <w:color w:val="000000"/>
        </w:rPr>
        <w:t>(3)Timpul servit în avocatură este considerat vechime în muncă.</w:t>
      </w:r>
    </w:p>
    <w:p w14:paraId="79E06589" w14:textId="77777777" w:rsidR="00BA49F0" w:rsidRPr="005557E4" w:rsidRDefault="005557E4">
      <w:pPr>
        <w:spacing w:before="26" w:after="0"/>
        <w:rPr>
          <w:bCs/>
        </w:rPr>
      </w:pPr>
      <w:r w:rsidRPr="005557E4">
        <w:rPr>
          <w:bCs/>
          <w:color w:val="000000"/>
        </w:rPr>
        <w:t xml:space="preserve">(4)Avocatul are dreptul la recuperarea </w:t>
      </w:r>
      <w:proofErr w:type="spellStart"/>
      <w:r w:rsidRPr="005557E4">
        <w:rPr>
          <w:bCs/>
          <w:color w:val="000000"/>
        </w:rPr>
        <w:t>ca</w:t>
      </w:r>
      <w:r w:rsidRPr="005557E4">
        <w:rPr>
          <w:bCs/>
          <w:color w:val="000000"/>
        </w:rPr>
        <w:t>pacităţii</w:t>
      </w:r>
      <w:proofErr w:type="spellEnd"/>
      <w:r w:rsidRPr="005557E4">
        <w:rPr>
          <w:bCs/>
          <w:color w:val="000000"/>
        </w:rPr>
        <w:t xml:space="preserve"> de muncă, în </w:t>
      </w:r>
      <w:proofErr w:type="spellStart"/>
      <w:r w:rsidRPr="005557E4">
        <w:rPr>
          <w:bCs/>
          <w:color w:val="000000"/>
        </w:rPr>
        <w:t>condiţiile</w:t>
      </w:r>
      <w:proofErr w:type="spellEnd"/>
      <w:r w:rsidRPr="005557E4">
        <w:rPr>
          <w:bCs/>
          <w:color w:val="000000"/>
        </w:rPr>
        <w:t xml:space="preserve"> prevăzute de Statutul profesiei de avocat.</w:t>
      </w:r>
    </w:p>
    <w:p w14:paraId="30A43A06" w14:textId="77777777" w:rsidR="00BA49F0" w:rsidRPr="005557E4" w:rsidRDefault="00BA49F0">
      <w:pPr>
        <w:spacing w:before="80" w:after="0"/>
        <w:rPr>
          <w:bCs/>
        </w:rPr>
      </w:pPr>
    </w:p>
    <w:p w14:paraId="2752B865" w14:textId="77777777" w:rsidR="00BA49F0" w:rsidRPr="005557E4" w:rsidRDefault="005557E4">
      <w:pPr>
        <w:spacing w:after="0"/>
        <w:rPr>
          <w:bCs/>
        </w:rPr>
      </w:pPr>
      <w:r w:rsidRPr="005557E4">
        <w:rPr>
          <w:bCs/>
          <w:color w:val="000000"/>
        </w:rPr>
        <w:t xml:space="preserve">Art. 33 </w:t>
      </w:r>
    </w:p>
    <w:p w14:paraId="2B78C7B8" w14:textId="77777777" w:rsidR="00BA49F0" w:rsidRPr="005557E4" w:rsidRDefault="005557E4">
      <w:pPr>
        <w:spacing w:after="0"/>
        <w:rPr>
          <w:bCs/>
        </w:rPr>
      </w:pPr>
      <w:r w:rsidRPr="005557E4">
        <w:rPr>
          <w:bCs/>
          <w:color w:val="000000"/>
        </w:rPr>
        <w:t xml:space="preserve">Constituie vechime în profesia de avocat perioada în care avocatul a exercitat </w:t>
      </w:r>
      <w:proofErr w:type="spellStart"/>
      <w:r w:rsidRPr="005557E4">
        <w:rPr>
          <w:bCs/>
          <w:color w:val="000000"/>
        </w:rPr>
        <w:t>funcţia</w:t>
      </w:r>
      <w:proofErr w:type="spellEnd"/>
      <w:r w:rsidRPr="005557E4">
        <w:rPr>
          <w:bCs/>
          <w:color w:val="000000"/>
        </w:rPr>
        <w:t xml:space="preserve"> de judecător, procuror, notar, a îndeplinit </w:t>
      </w:r>
      <w:proofErr w:type="spellStart"/>
      <w:r w:rsidRPr="005557E4">
        <w:rPr>
          <w:bCs/>
          <w:color w:val="000000"/>
        </w:rPr>
        <w:t>funcţii</w:t>
      </w:r>
      <w:proofErr w:type="spellEnd"/>
      <w:r w:rsidRPr="005557E4">
        <w:rPr>
          <w:bCs/>
          <w:color w:val="000000"/>
        </w:rPr>
        <w:t xml:space="preserve"> de specialitate juridică în ap</w:t>
      </w:r>
      <w:r w:rsidRPr="005557E4">
        <w:rPr>
          <w:bCs/>
          <w:color w:val="000000"/>
        </w:rPr>
        <w:t xml:space="preserve">aratul Parlamentului, </w:t>
      </w:r>
      <w:proofErr w:type="spellStart"/>
      <w:r w:rsidRPr="005557E4">
        <w:rPr>
          <w:bCs/>
          <w:color w:val="000000"/>
        </w:rPr>
        <w:t>Administraţiei</w:t>
      </w:r>
      <w:proofErr w:type="spellEnd"/>
      <w:r w:rsidRPr="005557E4">
        <w:rPr>
          <w:bCs/>
          <w:color w:val="000000"/>
        </w:rPr>
        <w:t xml:space="preserve"> </w:t>
      </w:r>
      <w:proofErr w:type="spellStart"/>
      <w:r w:rsidRPr="005557E4">
        <w:rPr>
          <w:bCs/>
          <w:color w:val="000000"/>
        </w:rPr>
        <w:t>Prezidenţiale</w:t>
      </w:r>
      <w:proofErr w:type="spellEnd"/>
      <w:r w:rsidRPr="005557E4">
        <w:rPr>
          <w:bCs/>
          <w:color w:val="000000"/>
        </w:rPr>
        <w:t xml:space="preserve">, Guvernului, </w:t>
      </w:r>
      <w:proofErr w:type="spellStart"/>
      <w:r w:rsidRPr="005557E4">
        <w:rPr>
          <w:bCs/>
          <w:color w:val="000000"/>
        </w:rPr>
        <w:t>Curţii</w:t>
      </w:r>
      <w:proofErr w:type="spellEnd"/>
      <w:r w:rsidRPr="005557E4">
        <w:rPr>
          <w:bCs/>
          <w:color w:val="000000"/>
        </w:rPr>
        <w:t xml:space="preserve"> </w:t>
      </w:r>
      <w:proofErr w:type="spellStart"/>
      <w:r w:rsidRPr="005557E4">
        <w:rPr>
          <w:bCs/>
          <w:color w:val="000000"/>
        </w:rPr>
        <w:t>Constituţionale</w:t>
      </w:r>
      <w:proofErr w:type="spellEnd"/>
      <w:r w:rsidRPr="005557E4">
        <w:rPr>
          <w:bCs/>
          <w:color w:val="000000"/>
        </w:rPr>
        <w:t xml:space="preserve">, Avocatului Poporului, </w:t>
      </w:r>
      <w:proofErr w:type="spellStart"/>
      <w:r w:rsidRPr="005557E4">
        <w:rPr>
          <w:bCs/>
          <w:color w:val="000000"/>
        </w:rPr>
        <w:t>Curţii</w:t>
      </w:r>
      <w:proofErr w:type="spellEnd"/>
      <w:r w:rsidRPr="005557E4">
        <w:rPr>
          <w:bCs/>
          <w:color w:val="000000"/>
        </w:rPr>
        <w:t xml:space="preserve"> de Conturi </w:t>
      </w:r>
      <w:proofErr w:type="spellStart"/>
      <w:r w:rsidRPr="005557E4">
        <w:rPr>
          <w:bCs/>
          <w:color w:val="000000"/>
        </w:rPr>
        <w:t>şi</w:t>
      </w:r>
      <w:proofErr w:type="spellEnd"/>
      <w:r w:rsidRPr="005557E4">
        <w:rPr>
          <w:bCs/>
          <w:color w:val="000000"/>
        </w:rPr>
        <w:t xml:space="preserve"> Consiliului Legislativ, precum </w:t>
      </w:r>
      <w:proofErr w:type="spellStart"/>
      <w:r w:rsidRPr="005557E4">
        <w:rPr>
          <w:bCs/>
          <w:color w:val="000000"/>
        </w:rPr>
        <w:t>şi</w:t>
      </w:r>
      <w:proofErr w:type="spellEnd"/>
      <w:r w:rsidRPr="005557E4">
        <w:rPr>
          <w:bCs/>
          <w:color w:val="000000"/>
        </w:rPr>
        <w:t xml:space="preserve"> perioada în care acesta a fost suspendat din profesie în vederea exercitării unei </w:t>
      </w:r>
      <w:proofErr w:type="spellStart"/>
      <w:r w:rsidRPr="005557E4">
        <w:rPr>
          <w:bCs/>
          <w:color w:val="000000"/>
        </w:rPr>
        <w:t>funcţii</w:t>
      </w:r>
      <w:proofErr w:type="spellEnd"/>
      <w:r w:rsidRPr="005557E4">
        <w:rPr>
          <w:bCs/>
          <w:color w:val="000000"/>
        </w:rPr>
        <w:t xml:space="preserve"> d</w:t>
      </w:r>
      <w:r w:rsidRPr="005557E4">
        <w:rPr>
          <w:bCs/>
          <w:color w:val="000000"/>
        </w:rPr>
        <w:t xml:space="preserve">e demnitate publică sau a unei </w:t>
      </w:r>
      <w:proofErr w:type="spellStart"/>
      <w:r w:rsidRPr="005557E4">
        <w:rPr>
          <w:bCs/>
          <w:color w:val="000000"/>
        </w:rPr>
        <w:t>funcţii</w:t>
      </w:r>
      <w:proofErr w:type="spellEnd"/>
      <w:r w:rsidRPr="005557E4">
        <w:rPr>
          <w:bCs/>
          <w:color w:val="000000"/>
        </w:rPr>
        <w:t xml:space="preserve"> asimilate cu </w:t>
      </w:r>
      <w:proofErr w:type="spellStart"/>
      <w:r w:rsidRPr="005557E4">
        <w:rPr>
          <w:bCs/>
          <w:color w:val="000000"/>
        </w:rPr>
        <w:t>funcţia</w:t>
      </w:r>
      <w:proofErr w:type="spellEnd"/>
      <w:r w:rsidRPr="005557E4">
        <w:rPr>
          <w:bCs/>
          <w:color w:val="000000"/>
        </w:rPr>
        <w:t xml:space="preserve"> de demnitate publică.</w:t>
      </w:r>
    </w:p>
    <w:p w14:paraId="5392AD31" w14:textId="77777777" w:rsidR="00BA49F0" w:rsidRPr="005557E4" w:rsidRDefault="00BA49F0">
      <w:pPr>
        <w:spacing w:before="80" w:after="0"/>
        <w:rPr>
          <w:bCs/>
        </w:rPr>
      </w:pPr>
    </w:p>
    <w:p w14:paraId="3D0B185A" w14:textId="77777777" w:rsidR="00BA49F0" w:rsidRPr="005557E4" w:rsidRDefault="005557E4">
      <w:pPr>
        <w:spacing w:after="0"/>
        <w:rPr>
          <w:bCs/>
        </w:rPr>
      </w:pPr>
      <w:r w:rsidRPr="005557E4">
        <w:rPr>
          <w:bCs/>
          <w:color w:val="000000"/>
        </w:rPr>
        <w:t xml:space="preserve">Art. 34 </w:t>
      </w:r>
    </w:p>
    <w:p w14:paraId="6DB20F95" w14:textId="77777777" w:rsidR="00BA49F0" w:rsidRPr="005557E4" w:rsidRDefault="005557E4">
      <w:pPr>
        <w:spacing w:after="0"/>
        <w:rPr>
          <w:bCs/>
        </w:rPr>
      </w:pPr>
      <w:r w:rsidRPr="005557E4">
        <w:rPr>
          <w:bCs/>
          <w:color w:val="000000"/>
        </w:rPr>
        <w:t xml:space="preserve">(1)Pentru asigurarea secretului profesional, actele </w:t>
      </w:r>
      <w:proofErr w:type="spellStart"/>
      <w:r w:rsidRPr="005557E4">
        <w:rPr>
          <w:bCs/>
          <w:color w:val="000000"/>
        </w:rPr>
        <w:t>şi</w:t>
      </w:r>
      <w:proofErr w:type="spellEnd"/>
      <w:r w:rsidRPr="005557E4">
        <w:rPr>
          <w:bCs/>
          <w:color w:val="000000"/>
        </w:rPr>
        <w:t xml:space="preserve"> lucrările cu caracter profesional aflate asupra avocatului sau în cabinetul său sunt inviolabile. </w:t>
      </w:r>
      <w:proofErr w:type="spellStart"/>
      <w:r w:rsidRPr="005557E4">
        <w:rPr>
          <w:bCs/>
          <w:color w:val="000000"/>
        </w:rPr>
        <w:t>Percheziţio</w:t>
      </w:r>
      <w:r w:rsidRPr="005557E4">
        <w:rPr>
          <w:bCs/>
          <w:color w:val="000000"/>
        </w:rPr>
        <w:t>narea</w:t>
      </w:r>
      <w:proofErr w:type="spellEnd"/>
      <w:r w:rsidRPr="005557E4">
        <w:rPr>
          <w:bCs/>
          <w:color w:val="000000"/>
        </w:rPr>
        <w:t xml:space="preserve"> avocatului, a domiciliului ori a cabinetului său sau ridicarea de înscrisuri </w:t>
      </w:r>
      <w:proofErr w:type="spellStart"/>
      <w:r w:rsidRPr="005557E4">
        <w:rPr>
          <w:bCs/>
          <w:color w:val="000000"/>
        </w:rPr>
        <w:t>şi</w:t>
      </w:r>
      <w:proofErr w:type="spellEnd"/>
      <w:r w:rsidRPr="005557E4">
        <w:rPr>
          <w:bCs/>
          <w:color w:val="000000"/>
        </w:rPr>
        <w:t xml:space="preserve"> bunuri nu poate fi făcută decât de procuror, în baza unui mandat emis în </w:t>
      </w:r>
      <w:proofErr w:type="spellStart"/>
      <w:r w:rsidRPr="005557E4">
        <w:rPr>
          <w:bCs/>
          <w:color w:val="000000"/>
        </w:rPr>
        <w:t>condiţiile</w:t>
      </w:r>
      <w:proofErr w:type="spellEnd"/>
      <w:r w:rsidRPr="005557E4">
        <w:rPr>
          <w:bCs/>
          <w:color w:val="000000"/>
        </w:rPr>
        <w:t xml:space="preserve"> legii.</w:t>
      </w:r>
    </w:p>
    <w:p w14:paraId="630CADA1" w14:textId="77777777" w:rsidR="00BA49F0" w:rsidRPr="005557E4" w:rsidRDefault="005557E4">
      <w:pPr>
        <w:spacing w:before="26" w:after="0"/>
        <w:rPr>
          <w:bCs/>
        </w:rPr>
      </w:pPr>
      <w:r w:rsidRPr="005557E4">
        <w:rPr>
          <w:bCs/>
          <w:color w:val="000000"/>
        </w:rPr>
        <w:t>(2)</w:t>
      </w:r>
      <w:r w:rsidRPr="005557E4">
        <w:rPr>
          <w:bCs/>
          <w:color w:val="000000"/>
        </w:rPr>
        <w:t xml:space="preserve">Sunt exceptate de la măsura ridicării de înscrisuri </w:t>
      </w:r>
      <w:proofErr w:type="spellStart"/>
      <w:r w:rsidRPr="005557E4">
        <w:rPr>
          <w:bCs/>
          <w:color w:val="000000"/>
        </w:rPr>
        <w:t>şi</w:t>
      </w:r>
      <w:proofErr w:type="spellEnd"/>
      <w:r w:rsidRPr="005557E4">
        <w:rPr>
          <w:bCs/>
          <w:color w:val="000000"/>
        </w:rPr>
        <w:t xml:space="preserve"> de la măsura confiscă</w:t>
      </w:r>
      <w:r w:rsidRPr="005557E4">
        <w:rPr>
          <w:bCs/>
          <w:color w:val="000000"/>
        </w:rPr>
        <w:t>rii:</w:t>
      </w:r>
    </w:p>
    <w:p w14:paraId="786DE5E8" w14:textId="77777777" w:rsidR="00BA49F0" w:rsidRPr="005557E4" w:rsidRDefault="005557E4">
      <w:pPr>
        <w:spacing w:after="0"/>
        <w:rPr>
          <w:bCs/>
        </w:rPr>
      </w:pPr>
      <w:r w:rsidRPr="005557E4">
        <w:rPr>
          <w:bCs/>
          <w:color w:val="000000"/>
        </w:rPr>
        <w:t xml:space="preserve">a)înscrisurile care </w:t>
      </w:r>
      <w:proofErr w:type="spellStart"/>
      <w:r w:rsidRPr="005557E4">
        <w:rPr>
          <w:bCs/>
          <w:color w:val="000000"/>
        </w:rPr>
        <w:t>conţin</w:t>
      </w:r>
      <w:proofErr w:type="spellEnd"/>
      <w:r w:rsidRPr="005557E4">
        <w:rPr>
          <w:bCs/>
          <w:color w:val="000000"/>
        </w:rPr>
        <w:t xml:space="preserve"> comunicări între avocat </w:t>
      </w:r>
      <w:proofErr w:type="spellStart"/>
      <w:r w:rsidRPr="005557E4">
        <w:rPr>
          <w:bCs/>
          <w:color w:val="000000"/>
        </w:rPr>
        <w:t>şi</w:t>
      </w:r>
      <w:proofErr w:type="spellEnd"/>
      <w:r w:rsidRPr="005557E4">
        <w:rPr>
          <w:bCs/>
          <w:color w:val="000000"/>
        </w:rPr>
        <w:t xml:space="preserve"> clientul său;</w:t>
      </w:r>
    </w:p>
    <w:p w14:paraId="2B19EF1E" w14:textId="77777777" w:rsidR="00BA49F0" w:rsidRPr="005557E4" w:rsidRDefault="005557E4">
      <w:pPr>
        <w:spacing w:after="0"/>
        <w:rPr>
          <w:bCs/>
        </w:rPr>
      </w:pPr>
      <w:r w:rsidRPr="005557E4">
        <w:rPr>
          <w:bCs/>
          <w:color w:val="000000"/>
        </w:rPr>
        <w:t xml:space="preserve">b)înscrisurile care </w:t>
      </w:r>
      <w:proofErr w:type="spellStart"/>
      <w:r w:rsidRPr="005557E4">
        <w:rPr>
          <w:bCs/>
          <w:color w:val="000000"/>
        </w:rPr>
        <w:t>conţin</w:t>
      </w:r>
      <w:proofErr w:type="spellEnd"/>
      <w:r w:rsidRPr="005557E4">
        <w:rPr>
          <w:bCs/>
          <w:color w:val="000000"/>
        </w:rPr>
        <w:t xml:space="preserve"> consemnări efectuate de către avocat cu privire la aspecte referitoare la apărarea unui client.</w:t>
      </w:r>
    </w:p>
    <w:p w14:paraId="1CF712DD" w14:textId="77777777" w:rsidR="00BA49F0" w:rsidRPr="005557E4" w:rsidRDefault="005557E4">
      <w:pPr>
        <w:spacing w:before="26" w:after="0"/>
        <w:rPr>
          <w:bCs/>
        </w:rPr>
      </w:pPr>
      <w:r w:rsidRPr="005557E4">
        <w:rPr>
          <w:bCs/>
          <w:color w:val="000000"/>
        </w:rPr>
        <w:lastRenderedPageBreak/>
        <w:t xml:space="preserve">(3)Nu vor putea fi ascultate </w:t>
      </w:r>
      <w:proofErr w:type="spellStart"/>
      <w:r w:rsidRPr="005557E4">
        <w:rPr>
          <w:bCs/>
          <w:color w:val="000000"/>
        </w:rPr>
        <w:t>şi</w:t>
      </w:r>
      <w:proofErr w:type="spellEnd"/>
      <w:r w:rsidRPr="005557E4">
        <w:rPr>
          <w:bCs/>
          <w:color w:val="000000"/>
        </w:rPr>
        <w:t xml:space="preserve"> înregistrate, cu niciun fel </w:t>
      </w:r>
      <w:r w:rsidRPr="005557E4">
        <w:rPr>
          <w:bCs/>
          <w:color w:val="000000"/>
        </w:rPr>
        <w:t xml:space="preserve">de mijloace tehnice, convorbirile telefonice ale avocatului </w:t>
      </w:r>
      <w:proofErr w:type="spellStart"/>
      <w:r w:rsidRPr="005557E4">
        <w:rPr>
          <w:bCs/>
          <w:color w:val="000000"/>
        </w:rPr>
        <w:t>şi</w:t>
      </w:r>
      <w:proofErr w:type="spellEnd"/>
      <w:r w:rsidRPr="005557E4">
        <w:rPr>
          <w:bCs/>
          <w:color w:val="000000"/>
        </w:rPr>
        <w:t xml:space="preserve"> nici nu va putea fi interceptată </w:t>
      </w:r>
      <w:proofErr w:type="spellStart"/>
      <w:r w:rsidRPr="005557E4">
        <w:rPr>
          <w:bCs/>
          <w:color w:val="000000"/>
        </w:rPr>
        <w:t>şi</w:t>
      </w:r>
      <w:proofErr w:type="spellEnd"/>
      <w:r w:rsidRPr="005557E4">
        <w:rPr>
          <w:bCs/>
          <w:color w:val="000000"/>
        </w:rPr>
        <w:t xml:space="preserve"> înregistrată </w:t>
      </w:r>
      <w:proofErr w:type="spellStart"/>
      <w:r w:rsidRPr="005557E4">
        <w:rPr>
          <w:bCs/>
          <w:color w:val="000000"/>
        </w:rPr>
        <w:t>corespondenţa</w:t>
      </w:r>
      <w:proofErr w:type="spellEnd"/>
      <w:r w:rsidRPr="005557E4">
        <w:rPr>
          <w:bCs/>
          <w:color w:val="000000"/>
        </w:rPr>
        <w:t xml:space="preserve"> sa cu caracter profesional, decât în </w:t>
      </w:r>
      <w:proofErr w:type="spellStart"/>
      <w:r w:rsidRPr="005557E4">
        <w:rPr>
          <w:bCs/>
          <w:color w:val="000000"/>
        </w:rPr>
        <w:t>condiţiile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cu procedura prevăzute de lege.</w:t>
      </w:r>
    </w:p>
    <w:p w14:paraId="4D9B6E45" w14:textId="77777777" w:rsidR="00BA49F0" w:rsidRPr="005557E4" w:rsidRDefault="005557E4">
      <w:pPr>
        <w:spacing w:before="26" w:after="0"/>
        <w:rPr>
          <w:bCs/>
        </w:rPr>
      </w:pPr>
      <w:r w:rsidRPr="005557E4">
        <w:rPr>
          <w:bCs/>
          <w:color w:val="000000"/>
        </w:rPr>
        <w:t xml:space="preserve">(4)Raportul dintre avocat </w:t>
      </w:r>
      <w:proofErr w:type="spellStart"/>
      <w:r w:rsidRPr="005557E4">
        <w:rPr>
          <w:bCs/>
          <w:color w:val="000000"/>
        </w:rPr>
        <w:t>şi</w:t>
      </w:r>
      <w:proofErr w:type="spellEnd"/>
      <w:r w:rsidRPr="005557E4">
        <w:rPr>
          <w:bCs/>
          <w:color w:val="000000"/>
        </w:rPr>
        <w:t xml:space="preserve"> persoana pe care o</w:t>
      </w:r>
      <w:r w:rsidRPr="005557E4">
        <w:rPr>
          <w:bCs/>
          <w:color w:val="000000"/>
        </w:rPr>
        <w:t xml:space="preserve"> asistă sau o reprezintă nu poate forma obiectul supravegherii tehnice decât dacă există date că avocatul </w:t>
      </w:r>
      <w:proofErr w:type="spellStart"/>
      <w:r w:rsidRPr="005557E4">
        <w:rPr>
          <w:bCs/>
          <w:color w:val="000000"/>
        </w:rPr>
        <w:t>săvârşeşte</w:t>
      </w:r>
      <w:proofErr w:type="spellEnd"/>
      <w:r w:rsidRPr="005557E4">
        <w:rPr>
          <w:bCs/>
          <w:color w:val="000000"/>
        </w:rPr>
        <w:t xml:space="preserve"> ori </w:t>
      </w:r>
      <w:proofErr w:type="spellStart"/>
      <w:r w:rsidRPr="005557E4">
        <w:rPr>
          <w:bCs/>
          <w:color w:val="000000"/>
        </w:rPr>
        <w:t>pregăteşte</w:t>
      </w:r>
      <w:proofErr w:type="spellEnd"/>
      <w:r w:rsidRPr="005557E4">
        <w:rPr>
          <w:bCs/>
          <w:color w:val="000000"/>
        </w:rPr>
        <w:t xml:space="preserve"> </w:t>
      </w:r>
      <w:proofErr w:type="spellStart"/>
      <w:r w:rsidRPr="005557E4">
        <w:rPr>
          <w:bCs/>
          <w:color w:val="000000"/>
        </w:rPr>
        <w:t>săvârşirea</w:t>
      </w:r>
      <w:proofErr w:type="spellEnd"/>
      <w:r w:rsidRPr="005557E4">
        <w:rPr>
          <w:bCs/>
          <w:color w:val="000000"/>
        </w:rPr>
        <w:t xml:space="preserve"> unei </w:t>
      </w:r>
      <w:proofErr w:type="spellStart"/>
      <w:r w:rsidRPr="005557E4">
        <w:rPr>
          <w:bCs/>
          <w:color w:val="000000"/>
        </w:rPr>
        <w:t>infracţiuni</w:t>
      </w:r>
      <w:proofErr w:type="spellEnd"/>
      <w:r w:rsidRPr="005557E4">
        <w:rPr>
          <w:bCs/>
          <w:color w:val="000000"/>
        </w:rPr>
        <w:t xml:space="preserve"> dintre cele prevăzute în art. 139 alin. (2) din Codul de procedură penală. Dacă pe parcursul sau</w:t>
      </w:r>
      <w:r w:rsidRPr="005557E4">
        <w:rPr>
          <w:bCs/>
          <w:color w:val="000000"/>
        </w:rPr>
        <w:t xml:space="preserve"> după executarea măsurii rezultă că </w:t>
      </w:r>
      <w:proofErr w:type="spellStart"/>
      <w:r w:rsidRPr="005557E4">
        <w:rPr>
          <w:bCs/>
          <w:color w:val="000000"/>
        </w:rPr>
        <w:t>activităţile</w:t>
      </w:r>
      <w:proofErr w:type="spellEnd"/>
      <w:r w:rsidRPr="005557E4">
        <w:rPr>
          <w:bCs/>
          <w:color w:val="000000"/>
        </w:rPr>
        <w:t xml:space="preserve"> de supraveghere tehnică au vizat </w:t>
      </w:r>
      <w:proofErr w:type="spellStart"/>
      <w:r w:rsidRPr="005557E4">
        <w:rPr>
          <w:bCs/>
          <w:color w:val="000000"/>
        </w:rPr>
        <w:t>şi</w:t>
      </w:r>
      <w:proofErr w:type="spellEnd"/>
      <w:r w:rsidRPr="005557E4">
        <w:rPr>
          <w:bCs/>
          <w:color w:val="000000"/>
        </w:rPr>
        <w:t xml:space="preserve"> raporturile dintre avocat </w:t>
      </w:r>
      <w:proofErr w:type="spellStart"/>
      <w:r w:rsidRPr="005557E4">
        <w:rPr>
          <w:bCs/>
          <w:color w:val="000000"/>
        </w:rPr>
        <w:t>şi</w:t>
      </w:r>
      <w:proofErr w:type="spellEnd"/>
      <w:r w:rsidRPr="005557E4">
        <w:rPr>
          <w:bCs/>
          <w:color w:val="000000"/>
        </w:rPr>
        <w:t xml:space="preserve"> suspectul ori inculpatul pe care acesta îl apără, probele </w:t>
      </w:r>
      <w:proofErr w:type="spellStart"/>
      <w:r w:rsidRPr="005557E4">
        <w:rPr>
          <w:bCs/>
          <w:color w:val="000000"/>
        </w:rPr>
        <w:t>obţinute</w:t>
      </w:r>
      <w:proofErr w:type="spellEnd"/>
      <w:r w:rsidRPr="005557E4">
        <w:rPr>
          <w:bCs/>
          <w:color w:val="000000"/>
        </w:rPr>
        <w:t xml:space="preserve"> nu pot fi folosite în cadrul niciunui proces penal, urmând a fi distruse, d</w:t>
      </w:r>
      <w:r w:rsidRPr="005557E4">
        <w:rPr>
          <w:bCs/>
          <w:color w:val="000000"/>
        </w:rPr>
        <w:t>e îndată, de către procuror. Judecătorul care a dispus măsura este informat, de îndată, de către procuror. Judecătorul dispune informarea avocatului.</w:t>
      </w:r>
    </w:p>
    <w:p w14:paraId="5EE21991" w14:textId="77777777" w:rsidR="00BA49F0" w:rsidRPr="005557E4" w:rsidRDefault="00BA49F0">
      <w:pPr>
        <w:spacing w:before="80" w:after="0"/>
        <w:rPr>
          <w:bCs/>
        </w:rPr>
      </w:pPr>
    </w:p>
    <w:p w14:paraId="22FBBAFA" w14:textId="77777777" w:rsidR="00BA49F0" w:rsidRPr="005557E4" w:rsidRDefault="005557E4">
      <w:pPr>
        <w:spacing w:after="0"/>
        <w:rPr>
          <w:bCs/>
        </w:rPr>
      </w:pPr>
      <w:r w:rsidRPr="005557E4">
        <w:rPr>
          <w:bCs/>
          <w:color w:val="000000"/>
        </w:rPr>
        <w:t xml:space="preserve">Art. 35 </w:t>
      </w:r>
    </w:p>
    <w:p w14:paraId="2E40C07E" w14:textId="77777777" w:rsidR="00BA49F0" w:rsidRPr="005557E4" w:rsidRDefault="005557E4">
      <w:pPr>
        <w:spacing w:after="0"/>
        <w:rPr>
          <w:bCs/>
        </w:rPr>
      </w:pPr>
      <w:r w:rsidRPr="005557E4">
        <w:rPr>
          <w:bCs/>
          <w:color w:val="000000"/>
        </w:rPr>
        <w:t xml:space="preserve">(1)Contactul dintre avocat </w:t>
      </w:r>
      <w:proofErr w:type="spellStart"/>
      <w:r w:rsidRPr="005557E4">
        <w:rPr>
          <w:bCs/>
          <w:color w:val="000000"/>
        </w:rPr>
        <w:t>şi</w:t>
      </w:r>
      <w:proofErr w:type="spellEnd"/>
      <w:r w:rsidRPr="005557E4">
        <w:rPr>
          <w:bCs/>
          <w:color w:val="000000"/>
        </w:rPr>
        <w:t xml:space="preserve"> clientul său nu poate fi stânjenit sau controlat, direct sau indir</w:t>
      </w:r>
      <w:r w:rsidRPr="005557E4">
        <w:rPr>
          <w:bCs/>
          <w:color w:val="000000"/>
        </w:rPr>
        <w:t>ect, de niciun organ al statului.</w:t>
      </w:r>
    </w:p>
    <w:p w14:paraId="05257A0B" w14:textId="77777777" w:rsidR="00BA49F0" w:rsidRPr="005557E4" w:rsidRDefault="005557E4">
      <w:pPr>
        <w:spacing w:before="26" w:after="0"/>
        <w:rPr>
          <w:bCs/>
        </w:rPr>
      </w:pPr>
      <w:r w:rsidRPr="005557E4">
        <w:rPr>
          <w:bCs/>
          <w:color w:val="000000"/>
        </w:rPr>
        <w:t xml:space="preserve">(2)În cazul în care clientul se află în stare de arest sau </w:t>
      </w:r>
      <w:proofErr w:type="spellStart"/>
      <w:r w:rsidRPr="005557E4">
        <w:rPr>
          <w:bCs/>
          <w:color w:val="000000"/>
        </w:rPr>
        <w:t>detenţie</w:t>
      </w:r>
      <w:proofErr w:type="spellEnd"/>
      <w:r w:rsidRPr="005557E4">
        <w:rPr>
          <w:bCs/>
          <w:color w:val="000000"/>
        </w:rPr>
        <w:t xml:space="preserve">, </w:t>
      </w:r>
      <w:proofErr w:type="spellStart"/>
      <w:r w:rsidRPr="005557E4">
        <w:rPr>
          <w:bCs/>
          <w:color w:val="000000"/>
        </w:rPr>
        <w:t>administraţia</w:t>
      </w:r>
      <w:proofErr w:type="spellEnd"/>
      <w:r w:rsidRPr="005557E4">
        <w:rPr>
          <w:bCs/>
          <w:color w:val="000000"/>
        </w:rPr>
        <w:t xml:space="preserve"> locului de arest ori </w:t>
      </w:r>
      <w:proofErr w:type="spellStart"/>
      <w:r w:rsidRPr="005557E4">
        <w:rPr>
          <w:bCs/>
          <w:color w:val="000000"/>
        </w:rPr>
        <w:t>detenţie</w:t>
      </w:r>
      <w:proofErr w:type="spellEnd"/>
      <w:r w:rsidRPr="005557E4">
        <w:rPr>
          <w:bCs/>
          <w:color w:val="000000"/>
        </w:rPr>
        <w:t xml:space="preserve"> are </w:t>
      </w:r>
      <w:proofErr w:type="spellStart"/>
      <w:r w:rsidRPr="005557E4">
        <w:rPr>
          <w:bCs/>
          <w:color w:val="000000"/>
        </w:rPr>
        <w:t>obligaţia</w:t>
      </w:r>
      <w:proofErr w:type="spellEnd"/>
      <w:r w:rsidRPr="005557E4">
        <w:rPr>
          <w:bCs/>
          <w:color w:val="000000"/>
        </w:rPr>
        <w:t xml:space="preserve"> de a lua măsurile necesare pentru respectarea drepturilor prevăzute la alin. (1).</w:t>
      </w:r>
    </w:p>
    <w:p w14:paraId="09C7AA6D" w14:textId="77777777" w:rsidR="00BA49F0" w:rsidRPr="005557E4" w:rsidRDefault="00BA49F0">
      <w:pPr>
        <w:spacing w:before="80" w:after="0"/>
        <w:rPr>
          <w:bCs/>
        </w:rPr>
      </w:pPr>
    </w:p>
    <w:p w14:paraId="4BE1D470" w14:textId="77777777" w:rsidR="00BA49F0" w:rsidRPr="005557E4" w:rsidRDefault="005557E4">
      <w:pPr>
        <w:spacing w:after="0"/>
        <w:rPr>
          <w:bCs/>
        </w:rPr>
      </w:pPr>
      <w:r w:rsidRPr="005557E4">
        <w:rPr>
          <w:bCs/>
          <w:color w:val="000000"/>
        </w:rPr>
        <w:t xml:space="preserve">Art. 36 </w:t>
      </w:r>
    </w:p>
    <w:p w14:paraId="319FB969" w14:textId="77777777" w:rsidR="00BA49F0" w:rsidRPr="005557E4" w:rsidRDefault="005557E4">
      <w:pPr>
        <w:spacing w:after="0"/>
        <w:rPr>
          <w:bCs/>
        </w:rPr>
      </w:pPr>
      <w:r w:rsidRPr="005557E4">
        <w:rPr>
          <w:bCs/>
          <w:color w:val="000000"/>
        </w:rPr>
        <w:t>Avo</w:t>
      </w:r>
      <w:r w:rsidRPr="005557E4">
        <w:rPr>
          <w:bCs/>
          <w:color w:val="000000"/>
        </w:rPr>
        <w:t xml:space="preserve">catul care profesează individual, cabinetele asociate, societatea civilă profesională </w:t>
      </w:r>
      <w:proofErr w:type="spellStart"/>
      <w:r w:rsidRPr="005557E4">
        <w:rPr>
          <w:bCs/>
          <w:color w:val="000000"/>
        </w:rPr>
        <w:t>şi</w:t>
      </w:r>
      <w:proofErr w:type="spellEnd"/>
      <w:r w:rsidRPr="005557E4">
        <w:rPr>
          <w:bCs/>
          <w:color w:val="000000"/>
        </w:rPr>
        <w:t xml:space="preserve"> societatea profesională cu răspundere limitată au dreptul la sediu profesional în </w:t>
      </w:r>
      <w:proofErr w:type="spellStart"/>
      <w:r w:rsidRPr="005557E4">
        <w:rPr>
          <w:bCs/>
          <w:color w:val="000000"/>
        </w:rPr>
        <w:t>circumscripţia</w:t>
      </w:r>
      <w:proofErr w:type="spellEnd"/>
      <w:r w:rsidRPr="005557E4">
        <w:rPr>
          <w:bCs/>
          <w:color w:val="000000"/>
        </w:rPr>
        <w:t xml:space="preserve"> baroului în care sunt </w:t>
      </w:r>
      <w:proofErr w:type="spellStart"/>
      <w:r w:rsidRPr="005557E4">
        <w:rPr>
          <w:bCs/>
          <w:color w:val="000000"/>
        </w:rPr>
        <w:t>înscrişi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la sedii secundare în alt barou din </w:t>
      </w:r>
      <w:proofErr w:type="spellStart"/>
      <w:r w:rsidRPr="005557E4">
        <w:rPr>
          <w:bCs/>
          <w:color w:val="000000"/>
        </w:rPr>
        <w:t>ţară</w:t>
      </w:r>
      <w:proofErr w:type="spellEnd"/>
      <w:r w:rsidRPr="005557E4">
        <w:rPr>
          <w:bCs/>
          <w:color w:val="000000"/>
        </w:rPr>
        <w:t xml:space="preserve"> sau din străinătate unde sunt </w:t>
      </w:r>
      <w:proofErr w:type="spellStart"/>
      <w:r w:rsidRPr="005557E4">
        <w:rPr>
          <w:bCs/>
          <w:color w:val="000000"/>
        </w:rPr>
        <w:t>luaţi</w:t>
      </w:r>
      <w:proofErr w:type="spellEnd"/>
      <w:r w:rsidRPr="005557E4">
        <w:rPr>
          <w:bCs/>
          <w:color w:val="000000"/>
        </w:rPr>
        <w:t xml:space="preserve"> în </w:t>
      </w:r>
      <w:proofErr w:type="spellStart"/>
      <w:r w:rsidRPr="005557E4">
        <w:rPr>
          <w:bCs/>
          <w:color w:val="000000"/>
        </w:rPr>
        <w:t>evidenţă</w:t>
      </w:r>
      <w:proofErr w:type="spellEnd"/>
      <w:r w:rsidRPr="005557E4">
        <w:rPr>
          <w:bCs/>
          <w:color w:val="000000"/>
        </w:rPr>
        <w:t>.</w:t>
      </w:r>
    </w:p>
    <w:p w14:paraId="5798BA20" w14:textId="77777777" w:rsidR="00BA49F0" w:rsidRPr="005557E4" w:rsidRDefault="00BA49F0">
      <w:pPr>
        <w:spacing w:before="80" w:after="0"/>
        <w:rPr>
          <w:bCs/>
        </w:rPr>
      </w:pPr>
    </w:p>
    <w:p w14:paraId="19293452" w14:textId="77777777" w:rsidR="00BA49F0" w:rsidRPr="005557E4" w:rsidRDefault="005557E4">
      <w:pPr>
        <w:spacing w:after="0"/>
        <w:rPr>
          <w:bCs/>
        </w:rPr>
      </w:pPr>
      <w:r w:rsidRPr="005557E4">
        <w:rPr>
          <w:bCs/>
          <w:color w:val="000000"/>
        </w:rPr>
        <w:t xml:space="preserve">Art. 37 </w:t>
      </w:r>
    </w:p>
    <w:p w14:paraId="5CC8E755" w14:textId="77777777" w:rsidR="00BA49F0" w:rsidRPr="005557E4" w:rsidRDefault="005557E4">
      <w:pPr>
        <w:spacing w:after="0"/>
        <w:rPr>
          <w:bCs/>
        </w:rPr>
      </w:pPr>
      <w:r w:rsidRPr="005557E4">
        <w:rPr>
          <w:bCs/>
          <w:color w:val="000000"/>
        </w:rPr>
        <w:t xml:space="preserve">Ministerul </w:t>
      </w:r>
      <w:proofErr w:type="spellStart"/>
      <w:r w:rsidRPr="005557E4">
        <w:rPr>
          <w:bCs/>
          <w:color w:val="000000"/>
        </w:rPr>
        <w:t>Justiţiei</w:t>
      </w:r>
      <w:proofErr w:type="spellEnd"/>
      <w:r w:rsidRPr="005557E4">
        <w:rPr>
          <w:bCs/>
          <w:color w:val="000000"/>
        </w:rPr>
        <w:t xml:space="preserve"> este obligat să asigure </w:t>
      </w:r>
      <w:proofErr w:type="spellStart"/>
      <w:r w:rsidRPr="005557E4">
        <w:rPr>
          <w:bCs/>
          <w:color w:val="000000"/>
        </w:rPr>
        <w:t>spaţiile</w:t>
      </w:r>
      <w:proofErr w:type="spellEnd"/>
      <w:r w:rsidRPr="005557E4">
        <w:rPr>
          <w:bCs/>
          <w:color w:val="000000"/>
        </w:rPr>
        <w:t xml:space="preserve"> necesare în vederea </w:t>
      </w:r>
      <w:proofErr w:type="spellStart"/>
      <w:r w:rsidRPr="005557E4">
        <w:rPr>
          <w:bCs/>
          <w:color w:val="000000"/>
        </w:rPr>
        <w:t>desfăşurării</w:t>
      </w:r>
      <w:proofErr w:type="spellEnd"/>
      <w:r w:rsidRPr="005557E4">
        <w:rPr>
          <w:bCs/>
          <w:color w:val="000000"/>
        </w:rPr>
        <w:t xml:space="preserve"> </w:t>
      </w:r>
      <w:proofErr w:type="spellStart"/>
      <w:r w:rsidRPr="005557E4">
        <w:rPr>
          <w:bCs/>
          <w:color w:val="000000"/>
        </w:rPr>
        <w:t>activităţii</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în sediul </w:t>
      </w:r>
      <w:proofErr w:type="spellStart"/>
      <w:r w:rsidRPr="005557E4">
        <w:rPr>
          <w:bCs/>
          <w:color w:val="000000"/>
        </w:rPr>
        <w:t>instanţelor</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w:t>
      </w:r>
    </w:p>
    <w:p w14:paraId="225F94E7" w14:textId="77777777" w:rsidR="00BA49F0" w:rsidRPr="005557E4" w:rsidRDefault="00BA49F0">
      <w:pPr>
        <w:spacing w:before="80" w:after="0"/>
        <w:rPr>
          <w:bCs/>
        </w:rPr>
      </w:pPr>
    </w:p>
    <w:p w14:paraId="47E02068" w14:textId="77777777" w:rsidR="00BA49F0" w:rsidRPr="005557E4" w:rsidRDefault="005557E4">
      <w:pPr>
        <w:spacing w:after="0"/>
        <w:rPr>
          <w:bCs/>
        </w:rPr>
      </w:pPr>
      <w:r w:rsidRPr="005557E4">
        <w:rPr>
          <w:bCs/>
          <w:color w:val="000000"/>
        </w:rPr>
        <w:t xml:space="preserve">Art. 38 </w:t>
      </w:r>
    </w:p>
    <w:p w14:paraId="7C482259" w14:textId="77777777" w:rsidR="00BA49F0" w:rsidRPr="005557E4" w:rsidRDefault="005557E4">
      <w:pPr>
        <w:spacing w:after="0"/>
        <w:rPr>
          <w:bCs/>
        </w:rPr>
      </w:pPr>
      <w:r w:rsidRPr="005557E4">
        <w:rPr>
          <w:bCs/>
          <w:color w:val="000000"/>
        </w:rPr>
        <w:t xml:space="preserve">(1)În exercitarea </w:t>
      </w:r>
      <w:r w:rsidRPr="005557E4">
        <w:rPr>
          <w:bCs/>
          <w:color w:val="000000"/>
        </w:rPr>
        <w:t xml:space="preserve">profesiei, </w:t>
      </w:r>
      <w:proofErr w:type="spellStart"/>
      <w:r w:rsidRPr="005557E4">
        <w:rPr>
          <w:bCs/>
          <w:color w:val="000000"/>
        </w:rPr>
        <w:t>avocaţii</w:t>
      </w:r>
      <w:proofErr w:type="spellEnd"/>
      <w:r w:rsidRPr="005557E4">
        <w:rPr>
          <w:bCs/>
          <w:color w:val="000000"/>
        </w:rPr>
        <w:t xml:space="preserve"> sunt parteneri indispensabili ai </w:t>
      </w:r>
      <w:proofErr w:type="spellStart"/>
      <w:r w:rsidRPr="005557E4">
        <w:rPr>
          <w:bCs/>
          <w:color w:val="000000"/>
        </w:rPr>
        <w:t>justiţiei</w:t>
      </w:r>
      <w:proofErr w:type="spellEnd"/>
      <w:r w:rsidRPr="005557E4">
        <w:rPr>
          <w:bCs/>
          <w:color w:val="000000"/>
        </w:rPr>
        <w:t xml:space="preserve">, </w:t>
      </w:r>
      <w:proofErr w:type="spellStart"/>
      <w:r w:rsidRPr="005557E4">
        <w:rPr>
          <w:bCs/>
          <w:color w:val="000000"/>
        </w:rPr>
        <w:t>ocrotiţi</w:t>
      </w:r>
      <w:proofErr w:type="spellEnd"/>
      <w:r w:rsidRPr="005557E4">
        <w:rPr>
          <w:bCs/>
          <w:color w:val="000000"/>
        </w:rPr>
        <w:t xml:space="preserve"> de lege, fără a putea fi </w:t>
      </w:r>
      <w:proofErr w:type="spellStart"/>
      <w:r w:rsidRPr="005557E4">
        <w:rPr>
          <w:bCs/>
          <w:color w:val="000000"/>
        </w:rPr>
        <w:t>asimilaţi</w:t>
      </w:r>
      <w:proofErr w:type="spellEnd"/>
      <w:r w:rsidRPr="005557E4">
        <w:rPr>
          <w:bCs/>
          <w:color w:val="000000"/>
        </w:rPr>
        <w:t xml:space="preserve"> </w:t>
      </w:r>
      <w:proofErr w:type="spellStart"/>
      <w:r w:rsidRPr="005557E4">
        <w:rPr>
          <w:bCs/>
          <w:color w:val="000000"/>
        </w:rPr>
        <w:t>funcţionarilor</w:t>
      </w:r>
      <w:proofErr w:type="spellEnd"/>
      <w:r w:rsidRPr="005557E4">
        <w:rPr>
          <w:bCs/>
          <w:color w:val="000000"/>
        </w:rPr>
        <w:t xml:space="preserve"> publici, cu </w:t>
      </w:r>
      <w:proofErr w:type="spellStart"/>
      <w:r w:rsidRPr="005557E4">
        <w:rPr>
          <w:bCs/>
          <w:color w:val="000000"/>
        </w:rPr>
        <w:t>excepţia</w:t>
      </w:r>
      <w:proofErr w:type="spellEnd"/>
      <w:r w:rsidRPr="005557E4">
        <w:rPr>
          <w:bCs/>
          <w:color w:val="000000"/>
        </w:rPr>
        <w:t xml:space="preserve"> </w:t>
      </w:r>
      <w:proofErr w:type="spellStart"/>
      <w:r w:rsidRPr="005557E4">
        <w:rPr>
          <w:bCs/>
          <w:color w:val="000000"/>
        </w:rPr>
        <w:t>situaţiilor</w:t>
      </w:r>
      <w:proofErr w:type="spellEnd"/>
      <w:r w:rsidRPr="005557E4">
        <w:rPr>
          <w:bCs/>
          <w:color w:val="000000"/>
        </w:rPr>
        <w:t xml:space="preserve"> în care atestă identitatea </w:t>
      </w:r>
      <w:proofErr w:type="spellStart"/>
      <w:r w:rsidRPr="005557E4">
        <w:rPr>
          <w:bCs/>
          <w:color w:val="000000"/>
        </w:rPr>
        <w:t>părţilor</w:t>
      </w:r>
      <w:proofErr w:type="spellEnd"/>
      <w:r w:rsidRPr="005557E4">
        <w:rPr>
          <w:bCs/>
          <w:color w:val="000000"/>
        </w:rPr>
        <w:t xml:space="preserve">, a </w:t>
      </w:r>
      <w:proofErr w:type="spellStart"/>
      <w:r w:rsidRPr="005557E4">
        <w:rPr>
          <w:bCs/>
          <w:color w:val="000000"/>
        </w:rPr>
        <w:t>conţinutului</w:t>
      </w:r>
      <w:proofErr w:type="spellEnd"/>
      <w:r w:rsidRPr="005557E4">
        <w:rPr>
          <w:bCs/>
          <w:color w:val="000000"/>
        </w:rPr>
        <w:t xml:space="preserve"> sau datei unui act.</w:t>
      </w:r>
    </w:p>
    <w:p w14:paraId="765AB819" w14:textId="77777777" w:rsidR="00BA49F0" w:rsidRPr="005557E4" w:rsidRDefault="005557E4">
      <w:pPr>
        <w:spacing w:before="26" w:after="0"/>
        <w:rPr>
          <w:bCs/>
        </w:rPr>
      </w:pPr>
      <w:r w:rsidRPr="005557E4">
        <w:rPr>
          <w:bCs/>
          <w:color w:val="000000"/>
        </w:rPr>
        <w:t xml:space="preserve">(2)Avocatul este obligat să </w:t>
      </w:r>
      <w:r w:rsidRPr="005557E4">
        <w:rPr>
          <w:bCs/>
          <w:color w:val="000000"/>
        </w:rPr>
        <w:t xml:space="preserve">respecte solemnitatea </w:t>
      </w:r>
      <w:proofErr w:type="spellStart"/>
      <w:r w:rsidRPr="005557E4">
        <w:rPr>
          <w:bCs/>
          <w:color w:val="000000"/>
        </w:rPr>
        <w:t>şedinţei</w:t>
      </w:r>
      <w:proofErr w:type="spellEnd"/>
      <w:r w:rsidRPr="005557E4">
        <w:rPr>
          <w:bCs/>
          <w:color w:val="000000"/>
        </w:rPr>
        <w:t xml:space="preserve"> de judecată, să nu folosească cuvinte sau expresii de natură a aduce atingere </w:t>
      </w:r>
      <w:proofErr w:type="spellStart"/>
      <w:r w:rsidRPr="005557E4">
        <w:rPr>
          <w:bCs/>
          <w:color w:val="000000"/>
        </w:rPr>
        <w:t>demnităţii</w:t>
      </w:r>
      <w:proofErr w:type="spellEnd"/>
      <w:r w:rsidRPr="005557E4">
        <w:rPr>
          <w:bCs/>
          <w:color w:val="000000"/>
        </w:rPr>
        <w:t xml:space="preserve"> judecătorului, procurorului, altor </w:t>
      </w:r>
      <w:proofErr w:type="spellStart"/>
      <w:r w:rsidRPr="005557E4">
        <w:rPr>
          <w:bCs/>
          <w:color w:val="000000"/>
        </w:rPr>
        <w:t>avocaţi</w:t>
      </w:r>
      <w:proofErr w:type="spellEnd"/>
      <w:r w:rsidRPr="005557E4">
        <w:rPr>
          <w:bCs/>
          <w:color w:val="000000"/>
        </w:rPr>
        <w:t xml:space="preserve">, </w:t>
      </w:r>
      <w:proofErr w:type="spellStart"/>
      <w:r w:rsidRPr="005557E4">
        <w:rPr>
          <w:bCs/>
          <w:color w:val="000000"/>
        </w:rPr>
        <w:t>părţilor</w:t>
      </w:r>
      <w:proofErr w:type="spellEnd"/>
      <w:r w:rsidRPr="005557E4">
        <w:rPr>
          <w:bCs/>
          <w:color w:val="000000"/>
        </w:rPr>
        <w:t xml:space="preserve"> sau </w:t>
      </w:r>
      <w:proofErr w:type="spellStart"/>
      <w:r w:rsidRPr="005557E4">
        <w:rPr>
          <w:bCs/>
          <w:color w:val="000000"/>
        </w:rPr>
        <w:t>reprezentanţilor</w:t>
      </w:r>
      <w:proofErr w:type="spellEnd"/>
      <w:r w:rsidRPr="005557E4">
        <w:rPr>
          <w:bCs/>
          <w:color w:val="000000"/>
        </w:rPr>
        <w:t xml:space="preserve"> acestora în proces.</w:t>
      </w:r>
    </w:p>
    <w:p w14:paraId="11559C62" w14:textId="77777777" w:rsidR="00BA49F0" w:rsidRPr="005557E4" w:rsidRDefault="005557E4">
      <w:pPr>
        <w:spacing w:before="26" w:after="0"/>
        <w:rPr>
          <w:bCs/>
        </w:rPr>
      </w:pPr>
      <w:r w:rsidRPr="005557E4">
        <w:rPr>
          <w:bCs/>
          <w:color w:val="000000"/>
        </w:rPr>
        <w:t xml:space="preserve">(3)Avocatul nu răspunde penal pentru </w:t>
      </w:r>
      <w:proofErr w:type="spellStart"/>
      <w:r w:rsidRPr="005557E4">
        <w:rPr>
          <w:bCs/>
          <w:color w:val="000000"/>
        </w:rPr>
        <w:t>susţi</w:t>
      </w:r>
      <w:r w:rsidRPr="005557E4">
        <w:rPr>
          <w:bCs/>
          <w:color w:val="000000"/>
        </w:rPr>
        <w:t>nerile</w:t>
      </w:r>
      <w:proofErr w:type="spellEnd"/>
      <w:r w:rsidRPr="005557E4">
        <w:rPr>
          <w:bCs/>
          <w:color w:val="000000"/>
        </w:rPr>
        <w:t xml:space="preserve"> făcute oral sau în scris, în forma adecvată </w:t>
      </w:r>
      <w:proofErr w:type="spellStart"/>
      <w:r w:rsidRPr="005557E4">
        <w:rPr>
          <w:bCs/>
          <w:color w:val="000000"/>
        </w:rPr>
        <w:t>şi</w:t>
      </w:r>
      <w:proofErr w:type="spellEnd"/>
      <w:r w:rsidRPr="005557E4">
        <w:rPr>
          <w:bCs/>
          <w:color w:val="000000"/>
        </w:rPr>
        <w:t xml:space="preserve"> cu respectarea prevederilor alin. (2),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de judecată, a organelor de urmărire penală sau a altor organe administrative de </w:t>
      </w:r>
      <w:proofErr w:type="spellStart"/>
      <w:r w:rsidRPr="005557E4">
        <w:rPr>
          <w:bCs/>
          <w:color w:val="000000"/>
        </w:rPr>
        <w:t>jurisdicţie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nici dacă sunt în legătură cu </w:t>
      </w:r>
      <w:proofErr w:type="spellStart"/>
      <w:r w:rsidRPr="005557E4">
        <w:rPr>
          <w:bCs/>
          <w:color w:val="000000"/>
        </w:rPr>
        <w:t>consultaţiile</w:t>
      </w:r>
      <w:proofErr w:type="spellEnd"/>
      <w:r w:rsidRPr="005557E4">
        <w:rPr>
          <w:bCs/>
          <w:color w:val="000000"/>
        </w:rPr>
        <w:t xml:space="preserve"> ofe</w:t>
      </w:r>
      <w:r w:rsidRPr="005557E4">
        <w:rPr>
          <w:bCs/>
          <w:color w:val="000000"/>
        </w:rPr>
        <w:t xml:space="preserve">rite </w:t>
      </w:r>
      <w:proofErr w:type="spellStart"/>
      <w:r w:rsidRPr="005557E4">
        <w:rPr>
          <w:bCs/>
          <w:color w:val="000000"/>
        </w:rPr>
        <w:t>justiţiabililor</w:t>
      </w:r>
      <w:proofErr w:type="spellEnd"/>
      <w:r w:rsidRPr="005557E4">
        <w:rPr>
          <w:bCs/>
          <w:color w:val="000000"/>
        </w:rPr>
        <w:t xml:space="preserve"> ori cu formularea apărării în acea cauză ori pentru </w:t>
      </w:r>
      <w:proofErr w:type="spellStart"/>
      <w:r w:rsidRPr="005557E4">
        <w:rPr>
          <w:bCs/>
          <w:color w:val="000000"/>
        </w:rPr>
        <w:t>susţinerile</w:t>
      </w:r>
      <w:proofErr w:type="spellEnd"/>
      <w:r w:rsidRPr="005557E4">
        <w:rPr>
          <w:bCs/>
          <w:color w:val="000000"/>
        </w:rPr>
        <w:t xml:space="preserve"> făcute în cadrul </w:t>
      </w:r>
      <w:proofErr w:type="spellStart"/>
      <w:r w:rsidRPr="005557E4">
        <w:rPr>
          <w:bCs/>
          <w:color w:val="000000"/>
        </w:rPr>
        <w:t>consultaţiilor</w:t>
      </w:r>
      <w:proofErr w:type="spellEnd"/>
      <w:r w:rsidRPr="005557E4">
        <w:rPr>
          <w:bCs/>
          <w:color w:val="000000"/>
        </w:rPr>
        <w:t xml:space="preserve"> verbale sau </w:t>
      </w:r>
      <w:proofErr w:type="spellStart"/>
      <w:r w:rsidRPr="005557E4">
        <w:rPr>
          <w:bCs/>
          <w:color w:val="000000"/>
        </w:rPr>
        <w:t>consultaţiilor</w:t>
      </w:r>
      <w:proofErr w:type="spellEnd"/>
      <w:r w:rsidRPr="005557E4">
        <w:rPr>
          <w:bCs/>
          <w:color w:val="000000"/>
        </w:rPr>
        <w:t xml:space="preserve"> scrise acordate </w:t>
      </w:r>
      <w:proofErr w:type="spellStart"/>
      <w:r w:rsidRPr="005557E4">
        <w:rPr>
          <w:bCs/>
          <w:color w:val="000000"/>
        </w:rPr>
        <w:t>clienţilor</w:t>
      </w:r>
      <w:proofErr w:type="spellEnd"/>
      <w:r w:rsidRPr="005557E4">
        <w:rPr>
          <w:bCs/>
          <w:color w:val="000000"/>
        </w:rPr>
        <w:t>, dacă ele sunt făcute cu respectarea normelor de deontologie profesională.</w:t>
      </w:r>
    </w:p>
    <w:p w14:paraId="1C5D147A" w14:textId="77777777" w:rsidR="00BA49F0" w:rsidRPr="005557E4" w:rsidRDefault="005557E4">
      <w:pPr>
        <w:spacing w:before="26" w:after="0"/>
        <w:rPr>
          <w:bCs/>
        </w:rPr>
      </w:pPr>
      <w:r w:rsidRPr="005557E4">
        <w:rPr>
          <w:bCs/>
          <w:color w:val="000000"/>
        </w:rPr>
        <w:lastRenderedPageBreak/>
        <w:t>(4)Nerespe</w:t>
      </w:r>
      <w:r w:rsidRPr="005557E4">
        <w:rPr>
          <w:bCs/>
          <w:color w:val="000000"/>
        </w:rPr>
        <w:t xml:space="preserve">ctarea de către avocat a prevederilor alin. (2) </w:t>
      </w:r>
      <w:proofErr w:type="spellStart"/>
      <w:r w:rsidRPr="005557E4">
        <w:rPr>
          <w:bCs/>
          <w:color w:val="000000"/>
        </w:rPr>
        <w:t>şi</w:t>
      </w:r>
      <w:proofErr w:type="spellEnd"/>
      <w:r w:rsidRPr="005557E4">
        <w:rPr>
          <w:bCs/>
          <w:color w:val="000000"/>
        </w:rPr>
        <w:t xml:space="preserve"> (3) constituie abatere disciplinară gravă. Răspunderea disciplinară nu exclude răspunderea penală sau civilă.</w:t>
      </w:r>
    </w:p>
    <w:p w14:paraId="39E73AA0" w14:textId="77777777" w:rsidR="00BA49F0" w:rsidRPr="005557E4" w:rsidRDefault="005557E4">
      <w:pPr>
        <w:spacing w:before="26" w:after="0"/>
        <w:rPr>
          <w:bCs/>
        </w:rPr>
      </w:pPr>
      <w:r w:rsidRPr="005557E4">
        <w:rPr>
          <w:bCs/>
          <w:color w:val="000000"/>
        </w:rPr>
        <w:t xml:space="preserve">(5)Nu constituie abatere disciplinară </w:t>
      </w:r>
      <w:proofErr w:type="spellStart"/>
      <w:r w:rsidRPr="005557E4">
        <w:rPr>
          <w:bCs/>
          <w:color w:val="000000"/>
        </w:rPr>
        <w:t>şi</w:t>
      </w:r>
      <w:proofErr w:type="spellEnd"/>
      <w:r w:rsidRPr="005557E4">
        <w:rPr>
          <w:bCs/>
          <w:color w:val="000000"/>
        </w:rPr>
        <w:t xml:space="preserve"> nici nu pot atrage alte forme de răspundere juridică a</w:t>
      </w:r>
      <w:r w:rsidRPr="005557E4">
        <w:rPr>
          <w:bCs/>
          <w:color w:val="000000"/>
        </w:rPr>
        <w:t xml:space="preserve"> avocatului opiniile juridice ale acestuia, exercitarea drepturilor, îndeplinirea </w:t>
      </w:r>
      <w:proofErr w:type="spellStart"/>
      <w:r w:rsidRPr="005557E4">
        <w:rPr>
          <w:bCs/>
          <w:color w:val="000000"/>
        </w:rPr>
        <w:t>obligaţiilor</w:t>
      </w:r>
      <w:proofErr w:type="spellEnd"/>
      <w:r w:rsidRPr="005557E4">
        <w:rPr>
          <w:bCs/>
          <w:color w:val="000000"/>
        </w:rPr>
        <w:t xml:space="preserve"> prevăzute de lege </w:t>
      </w:r>
      <w:proofErr w:type="spellStart"/>
      <w:r w:rsidRPr="005557E4">
        <w:rPr>
          <w:bCs/>
          <w:color w:val="000000"/>
        </w:rPr>
        <w:t>şi</w:t>
      </w:r>
      <w:proofErr w:type="spellEnd"/>
      <w:r w:rsidRPr="005557E4">
        <w:rPr>
          <w:bCs/>
          <w:color w:val="000000"/>
        </w:rPr>
        <w:t xml:space="preserve"> folosirea mijloacelor legale pentru pregătirea </w:t>
      </w:r>
      <w:proofErr w:type="spellStart"/>
      <w:r w:rsidRPr="005557E4">
        <w:rPr>
          <w:bCs/>
          <w:color w:val="000000"/>
        </w:rPr>
        <w:t>şi</w:t>
      </w:r>
      <w:proofErr w:type="spellEnd"/>
      <w:r w:rsidRPr="005557E4">
        <w:rPr>
          <w:bCs/>
          <w:color w:val="000000"/>
        </w:rPr>
        <w:t xml:space="preserve"> realizarea efectivă a apărării </w:t>
      </w:r>
      <w:proofErr w:type="spellStart"/>
      <w:r w:rsidRPr="005557E4">
        <w:rPr>
          <w:bCs/>
          <w:color w:val="000000"/>
        </w:rPr>
        <w:t>libertăţilor</w:t>
      </w:r>
      <w:proofErr w:type="spellEnd"/>
      <w:r w:rsidRPr="005557E4">
        <w:rPr>
          <w:bCs/>
          <w:color w:val="000000"/>
        </w:rPr>
        <w:t xml:space="preserve">, drepturilor </w:t>
      </w:r>
      <w:proofErr w:type="spellStart"/>
      <w:r w:rsidRPr="005557E4">
        <w:rPr>
          <w:bCs/>
          <w:color w:val="000000"/>
        </w:rPr>
        <w:t>şi</w:t>
      </w:r>
      <w:proofErr w:type="spellEnd"/>
      <w:r w:rsidRPr="005557E4">
        <w:rPr>
          <w:bCs/>
          <w:color w:val="000000"/>
        </w:rPr>
        <w:t xml:space="preserve"> intereselor legitime ale </w:t>
      </w:r>
      <w:proofErr w:type="spellStart"/>
      <w:r w:rsidRPr="005557E4">
        <w:rPr>
          <w:bCs/>
          <w:color w:val="000000"/>
        </w:rPr>
        <w:t>clien</w:t>
      </w:r>
      <w:r w:rsidRPr="005557E4">
        <w:rPr>
          <w:bCs/>
          <w:color w:val="000000"/>
        </w:rPr>
        <w:t>ţilor</w:t>
      </w:r>
      <w:proofErr w:type="spellEnd"/>
      <w:r w:rsidRPr="005557E4">
        <w:rPr>
          <w:bCs/>
          <w:color w:val="000000"/>
        </w:rPr>
        <w:t xml:space="preserve"> săi.</w:t>
      </w:r>
    </w:p>
    <w:p w14:paraId="76C0EFB4" w14:textId="77777777" w:rsidR="00BA49F0" w:rsidRPr="005557E4" w:rsidRDefault="00BA49F0">
      <w:pPr>
        <w:spacing w:after="0"/>
        <w:rPr>
          <w:bCs/>
        </w:rPr>
      </w:pPr>
    </w:p>
    <w:p w14:paraId="62B8B597" w14:textId="77777777" w:rsidR="00BA49F0" w:rsidRPr="005557E4" w:rsidRDefault="005557E4">
      <w:pPr>
        <w:spacing w:before="80" w:after="0"/>
        <w:jc w:val="center"/>
        <w:rPr>
          <w:bCs/>
        </w:rPr>
      </w:pPr>
      <w:r w:rsidRPr="005557E4">
        <w:rPr>
          <w:bCs/>
          <w:color w:val="000000"/>
        </w:rPr>
        <w:t xml:space="preserve">SECŢIUNEA 2:Îndatoririle </w:t>
      </w:r>
      <w:proofErr w:type="spellStart"/>
      <w:r w:rsidRPr="005557E4">
        <w:rPr>
          <w:bCs/>
          <w:color w:val="000000"/>
        </w:rPr>
        <w:t>avocaţilor</w:t>
      </w:r>
      <w:proofErr w:type="spellEnd"/>
    </w:p>
    <w:p w14:paraId="631B3C98" w14:textId="77777777" w:rsidR="00BA49F0" w:rsidRPr="005557E4" w:rsidRDefault="00BA49F0">
      <w:pPr>
        <w:spacing w:before="80" w:after="0"/>
        <w:rPr>
          <w:bCs/>
        </w:rPr>
      </w:pPr>
    </w:p>
    <w:p w14:paraId="26F06BC9" w14:textId="77777777" w:rsidR="00BA49F0" w:rsidRPr="005557E4" w:rsidRDefault="005557E4">
      <w:pPr>
        <w:spacing w:after="0"/>
        <w:rPr>
          <w:bCs/>
        </w:rPr>
      </w:pPr>
      <w:r w:rsidRPr="005557E4">
        <w:rPr>
          <w:bCs/>
          <w:color w:val="000000"/>
        </w:rPr>
        <w:t xml:space="preserve">Art. 39 </w:t>
      </w:r>
    </w:p>
    <w:p w14:paraId="7063CC51" w14:textId="77777777" w:rsidR="00BA49F0" w:rsidRPr="005557E4" w:rsidRDefault="005557E4">
      <w:pPr>
        <w:spacing w:after="0"/>
        <w:rPr>
          <w:bCs/>
        </w:rPr>
      </w:pPr>
      <w:r w:rsidRPr="005557E4">
        <w:rPr>
          <w:bCs/>
          <w:color w:val="000000"/>
        </w:rPr>
        <w:t xml:space="preserve">(1)Avocatul este dator să studieze temeinic cauzele care i-au fost </w:t>
      </w:r>
      <w:proofErr w:type="spellStart"/>
      <w:r w:rsidRPr="005557E4">
        <w:rPr>
          <w:bCs/>
          <w:color w:val="000000"/>
        </w:rPr>
        <w:t>încredinţate</w:t>
      </w:r>
      <w:proofErr w:type="spellEnd"/>
      <w:r w:rsidRPr="005557E4">
        <w:rPr>
          <w:bCs/>
          <w:color w:val="000000"/>
        </w:rPr>
        <w:t xml:space="preserve">, angajate sau din oficiu, să se prezinte la fiecare termen la </w:t>
      </w:r>
      <w:proofErr w:type="spellStart"/>
      <w:r w:rsidRPr="005557E4">
        <w:rPr>
          <w:bCs/>
          <w:color w:val="000000"/>
        </w:rPr>
        <w:t>instanţele</w:t>
      </w:r>
      <w:proofErr w:type="spellEnd"/>
      <w:r w:rsidRPr="005557E4">
        <w:rPr>
          <w:bCs/>
          <w:color w:val="000000"/>
        </w:rPr>
        <w:t xml:space="preserve"> de judecată sau la organele de urmărire penal</w:t>
      </w:r>
      <w:r w:rsidRPr="005557E4">
        <w:rPr>
          <w:bCs/>
          <w:color w:val="000000"/>
        </w:rPr>
        <w:t xml:space="preserve">ă ori la alte </w:t>
      </w:r>
      <w:proofErr w:type="spellStart"/>
      <w:r w:rsidRPr="005557E4">
        <w:rPr>
          <w:bCs/>
          <w:color w:val="000000"/>
        </w:rPr>
        <w:t>instituţii</w:t>
      </w:r>
      <w:proofErr w:type="spellEnd"/>
      <w:r w:rsidRPr="005557E4">
        <w:rPr>
          <w:bCs/>
          <w:color w:val="000000"/>
        </w:rPr>
        <w:t xml:space="preserve">, conform mandatului </w:t>
      </w:r>
      <w:proofErr w:type="spellStart"/>
      <w:r w:rsidRPr="005557E4">
        <w:rPr>
          <w:bCs/>
          <w:color w:val="000000"/>
        </w:rPr>
        <w:t>încredinţat</w:t>
      </w:r>
      <w:proofErr w:type="spellEnd"/>
      <w:r w:rsidRPr="005557E4">
        <w:rPr>
          <w:bCs/>
          <w:color w:val="000000"/>
        </w:rPr>
        <w:t xml:space="preserve">, să manifeste </w:t>
      </w:r>
      <w:proofErr w:type="spellStart"/>
      <w:r w:rsidRPr="005557E4">
        <w:rPr>
          <w:bCs/>
          <w:color w:val="000000"/>
        </w:rPr>
        <w:t>conştiinciozitate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probitate profesională, să pledeze cu demnitate </w:t>
      </w:r>
      <w:proofErr w:type="spellStart"/>
      <w:r w:rsidRPr="005557E4">
        <w:rPr>
          <w:bCs/>
          <w:color w:val="000000"/>
        </w:rPr>
        <w:t>faţă</w:t>
      </w:r>
      <w:proofErr w:type="spellEnd"/>
      <w:r w:rsidRPr="005557E4">
        <w:rPr>
          <w:bCs/>
          <w:color w:val="000000"/>
        </w:rPr>
        <w:t xml:space="preserve"> de judecători </w:t>
      </w:r>
      <w:proofErr w:type="spellStart"/>
      <w:r w:rsidRPr="005557E4">
        <w:rPr>
          <w:bCs/>
          <w:color w:val="000000"/>
        </w:rPr>
        <w:t>şi</w:t>
      </w:r>
      <w:proofErr w:type="spellEnd"/>
      <w:r w:rsidRPr="005557E4">
        <w:rPr>
          <w:bCs/>
          <w:color w:val="000000"/>
        </w:rPr>
        <w:t xml:space="preserve"> de </w:t>
      </w:r>
      <w:proofErr w:type="spellStart"/>
      <w:r w:rsidRPr="005557E4">
        <w:rPr>
          <w:bCs/>
          <w:color w:val="000000"/>
        </w:rPr>
        <w:t>părţile</w:t>
      </w:r>
      <w:proofErr w:type="spellEnd"/>
      <w:r w:rsidRPr="005557E4">
        <w:rPr>
          <w:bCs/>
          <w:color w:val="000000"/>
        </w:rPr>
        <w:t xml:space="preserve"> din proces, să depună concluzii scrise sau note de </w:t>
      </w:r>
      <w:proofErr w:type="spellStart"/>
      <w:r w:rsidRPr="005557E4">
        <w:rPr>
          <w:bCs/>
          <w:color w:val="000000"/>
        </w:rPr>
        <w:t>şedinţă</w:t>
      </w:r>
      <w:proofErr w:type="spellEnd"/>
      <w:r w:rsidRPr="005557E4">
        <w:rPr>
          <w:bCs/>
          <w:color w:val="000000"/>
        </w:rPr>
        <w:t xml:space="preserve"> ori de câte ori natura s</w:t>
      </w:r>
      <w:r w:rsidRPr="005557E4">
        <w:rPr>
          <w:bCs/>
          <w:color w:val="000000"/>
        </w:rPr>
        <w:t xml:space="preserve">au dificultatea cauzei cere aceasta ori </w:t>
      </w:r>
      <w:proofErr w:type="spellStart"/>
      <w:r w:rsidRPr="005557E4">
        <w:rPr>
          <w:bCs/>
          <w:color w:val="000000"/>
        </w:rPr>
        <w:t>instanţa</w:t>
      </w:r>
      <w:proofErr w:type="spellEnd"/>
      <w:r w:rsidRPr="005557E4">
        <w:rPr>
          <w:bCs/>
          <w:color w:val="000000"/>
        </w:rPr>
        <w:t xml:space="preserve"> de judecată dispune în acest sens. Nerespectarea imputabilă a acestor îndatoriri profesionale constituie abatere disciplinară.</w:t>
      </w:r>
    </w:p>
    <w:p w14:paraId="3FA23883" w14:textId="77777777" w:rsidR="00BA49F0" w:rsidRPr="005557E4" w:rsidRDefault="005557E4">
      <w:pPr>
        <w:spacing w:before="26" w:after="0"/>
        <w:rPr>
          <w:bCs/>
        </w:rPr>
      </w:pPr>
      <w:r w:rsidRPr="005557E4">
        <w:rPr>
          <w:bCs/>
          <w:color w:val="000000"/>
        </w:rPr>
        <w:t xml:space="preserve">(2)Avocatul este obligat să depună toată </w:t>
      </w:r>
      <w:proofErr w:type="spellStart"/>
      <w:r w:rsidRPr="005557E4">
        <w:rPr>
          <w:bCs/>
          <w:color w:val="000000"/>
        </w:rPr>
        <w:t>diligenţa</w:t>
      </w:r>
      <w:proofErr w:type="spellEnd"/>
      <w:r w:rsidRPr="005557E4">
        <w:rPr>
          <w:bCs/>
          <w:color w:val="000000"/>
        </w:rPr>
        <w:t xml:space="preserve"> pentru apărarea drepturilor, </w:t>
      </w:r>
      <w:proofErr w:type="spellStart"/>
      <w:r w:rsidRPr="005557E4">
        <w:rPr>
          <w:bCs/>
          <w:color w:val="000000"/>
        </w:rPr>
        <w:t>libertăţilor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intereselor legitime ale </w:t>
      </w:r>
      <w:proofErr w:type="spellStart"/>
      <w:r w:rsidRPr="005557E4">
        <w:rPr>
          <w:bCs/>
          <w:color w:val="000000"/>
        </w:rPr>
        <w:t>clienţilor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să uzeze de mijloacele prevăzute de lege, pe care le consideră favorabile acestora.</w:t>
      </w:r>
    </w:p>
    <w:p w14:paraId="4D5EC172" w14:textId="77777777" w:rsidR="00BA49F0" w:rsidRPr="005557E4" w:rsidRDefault="005557E4">
      <w:pPr>
        <w:spacing w:before="26" w:after="0"/>
        <w:rPr>
          <w:bCs/>
        </w:rPr>
      </w:pPr>
      <w:r w:rsidRPr="005557E4">
        <w:rPr>
          <w:bCs/>
          <w:color w:val="000000"/>
        </w:rPr>
        <w:t xml:space="preserve">(3)Avocatul este obligat să se </w:t>
      </w:r>
      <w:proofErr w:type="spellStart"/>
      <w:r w:rsidRPr="005557E4">
        <w:rPr>
          <w:bCs/>
          <w:color w:val="000000"/>
        </w:rPr>
        <w:t>abţină</w:t>
      </w:r>
      <w:proofErr w:type="spellEnd"/>
      <w:r w:rsidRPr="005557E4">
        <w:rPr>
          <w:bCs/>
          <w:color w:val="000000"/>
        </w:rPr>
        <w:t xml:space="preserve"> de la asistarea </w:t>
      </w:r>
      <w:proofErr w:type="spellStart"/>
      <w:r w:rsidRPr="005557E4">
        <w:rPr>
          <w:bCs/>
          <w:color w:val="000000"/>
        </w:rPr>
        <w:t>şi</w:t>
      </w:r>
      <w:proofErr w:type="spellEnd"/>
      <w:r w:rsidRPr="005557E4">
        <w:rPr>
          <w:bCs/>
          <w:color w:val="000000"/>
        </w:rPr>
        <w:t xml:space="preserve"> sfătuirea unui client în realizarea de către acesta de acte </w:t>
      </w:r>
      <w:r w:rsidRPr="005557E4">
        <w:rPr>
          <w:bCs/>
          <w:color w:val="000000"/>
        </w:rPr>
        <w:t xml:space="preserve">sau fapte ce ar putea constitui </w:t>
      </w:r>
      <w:proofErr w:type="spellStart"/>
      <w:r w:rsidRPr="005557E4">
        <w:rPr>
          <w:bCs/>
          <w:color w:val="000000"/>
        </w:rPr>
        <w:t>infracţiuni</w:t>
      </w:r>
      <w:proofErr w:type="spellEnd"/>
      <w:r w:rsidRPr="005557E4">
        <w:rPr>
          <w:bCs/>
          <w:color w:val="000000"/>
        </w:rPr>
        <w:t>.</w:t>
      </w:r>
    </w:p>
    <w:p w14:paraId="473013AC" w14:textId="77777777" w:rsidR="00BA49F0" w:rsidRPr="005557E4" w:rsidRDefault="005557E4">
      <w:pPr>
        <w:spacing w:before="26" w:after="0"/>
        <w:rPr>
          <w:bCs/>
        </w:rPr>
      </w:pPr>
      <w:r w:rsidRPr="005557E4">
        <w:rPr>
          <w:bCs/>
          <w:color w:val="000000"/>
        </w:rPr>
        <w:t xml:space="preserve">(4)Avocatul este </w:t>
      </w:r>
      <w:proofErr w:type="spellStart"/>
      <w:r w:rsidRPr="005557E4">
        <w:rPr>
          <w:bCs/>
          <w:color w:val="000000"/>
        </w:rPr>
        <w:t>îndreptăţit</w:t>
      </w:r>
      <w:proofErr w:type="spellEnd"/>
      <w:r w:rsidRPr="005557E4">
        <w:rPr>
          <w:bCs/>
          <w:color w:val="000000"/>
        </w:rPr>
        <w:t xml:space="preserve"> să se retragă imediat </w:t>
      </w:r>
      <w:proofErr w:type="spellStart"/>
      <w:r w:rsidRPr="005557E4">
        <w:rPr>
          <w:bCs/>
          <w:color w:val="000000"/>
        </w:rPr>
        <w:t>şi</w:t>
      </w:r>
      <w:proofErr w:type="spellEnd"/>
      <w:r w:rsidRPr="005557E4">
        <w:rPr>
          <w:bCs/>
          <w:color w:val="000000"/>
        </w:rPr>
        <w:t xml:space="preserve"> să </w:t>
      </w:r>
      <w:proofErr w:type="spellStart"/>
      <w:r w:rsidRPr="005557E4">
        <w:rPr>
          <w:bCs/>
          <w:color w:val="000000"/>
        </w:rPr>
        <w:t>renunţe</w:t>
      </w:r>
      <w:proofErr w:type="spellEnd"/>
      <w:r w:rsidRPr="005557E4">
        <w:rPr>
          <w:bCs/>
          <w:color w:val="000000"/>
        </w:rPr>
        <w:t xml:space="preserve"> la asistarea </w:t>
      </w:r>
      <w:proofErr w:type="spellStart"/>
      <w:r w:rsidRPr="005557E4">
        <w:rPr>
          <w:bCs/>
          <w:color w:val="000000"/>
        </w:rPr>
        <w:t>şi</w:t>
      </w:r>
      <w:proofErr w:type="spellEnd"/>
      <w:r w:rsidRPr="005557E4">
        <w:rPr>
          <w:bCs/>
          <w:color w:val="000000"/>
        </w:rPr>
        <w:t xml:space="preserve"> reprezentarea clientului în cazul în care </w:t>
      </w:r>
      <w:proofErr w:type="spellStart"/>
      <w:r w:rsidRPr="005557E4">
        <w:rPr>
          <w:bCs/>
          <w:color w:val="000000"/>
        </w:rPr>
        <w:t>acţiunile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scopurile acestuia, aparent legale la începutul </w:t>
      </w:r>
      <w:proofErr w:type="spellStart"/>
      <w:r w:rsidRPr="005557E4">
        <w:rPr>
          <w:bCs/>
          <w:color w:val="000000"/>
        </w:rPr>
        <w:t>asistenţei</w:t>
      </w:r>
      <w:proofErr w:type="spellEnd"/>
      <w:r w:rsidRPr="005557E4">
        <w:rPr>
          <w:bCs/>
          <w:color w:val="000000"/>
        </w:rPr>
        <w:t xml:space="preserve"> </w:t>
      </w:r>
      <w:proofErr w:type="spellStart"/>
      <w:r w:rsidRPr="005557E4">
        <w:rPr>
          <w:bCs/>
          <w:color w:val="000000"/>
        </w:rPr>
        <w:t>şi</w:t>
      </w:r>
      <w:proofErr w:type="spellEnd"/>
      <w:r w:rsidRPr="005557E4">
        <w:rPr>
          <w:bCs/>
          <w:color w:val="000000"/>
        </w:rPr>
        <w:t>/sau al reprez</w:t>
      </w:r>
      <w:r w:rsidRPr="005557E4">
        <w:rPr>
          <w:bCs/>
          <w:color w:val="000000"/>
        </w:rPr>
        <w:t xml:space="preserve">entării, se dovedesc, pe parcursul acesteia, ca fiind </w:t>
      </w:r>
      <w:proofErr w:type="spellStart"/>
      <w:r w:rsidRPr="005557E4">
        <w:rPr>
          <w:bCs/>
          <w:color w:val="000000"/>
        </w:rPr>
        <w:t>infracţionale</w:t>
      </w:r>
      <w:proofErr w:type="spellEnd"/>
      <w:r w:rsidRPr="005557E4">
        <w:rPr>
          <w:bCs/>
          <w:color w:val="000000"/>
        </w:rPr>
        <w:t>.</w:t>
      </w:r>
    </w:p>
    <w:p w14:paraId="1A6F7E7C" w14:textId="77777777" w:rsidR="00BA49F0" w:rsidRPr="005557E4" w:rsidRDefault="00BA49F0">
      <w:pPr>
        <w:spacing w:before="80" w:after="0"/>
        <w:rPr>
          <w:bCs/>
        </w:rPr>
      </w:pPr>
    </w:p>
    <w:p w14:paraId="42541C16" w14:textId="77777777" w:rsidR="00BA49F0" w:rsidRPr="005557E4" w:rsidRDefault="005557E4">
      <w:pPr>
        <w:spacing w:after="0"/>
        <w:rPr>
          <w:bCs/>
        </w:rPr>
      </w:pPr>
      <w:r w:rsidRPr="005557E4">
        <w:rPr>
          <w:bCs/>
          <w:color w:val="000000"/>
        </w:rPr>
        <w:t xml:space="preserve">Art. 40 </w:t>
      </w:r>
    </w:p>
    <w:p w14:paraId="2FC644F2" w14:textId="77777777" w:rsidR="00BA49F0" w:rsidRPr="005557E4" w:rsidRDefault="005557E4">
      <w:pPr>
        <w:spacing w:after="0"/>
        <w:rPr>
          <w:bCs/>
        </w:rPr>
      </w:pPr>
      <w:r w:rsidRPr="005557E4">
        <w:rPr>
          <w:bCs/>
          <w:color w:val="000000"/>
        </w:rPr>
        <w:t xml:space="preserve">Avocatul este obligat să acorde </w:t>
      </w:r>
      <w:proofErr w:type="spellStart"/>
      <w:r w:rsidRPr="005557E4">
        <w:rPr>
          <w:bCs/>
          <w:color w:val="000000"/>
        </w:rPr>
        <w:t>asistenţă</w:t>
      </w:r>
      <w:proofErr w:type="spellEnd"/>
      <w:r w:rsidRPr="005557E4">
        <w:rPr>
          <w:bCs/>
          <w:color w:val="000000"/>
        </w:rPr>
        <w:t xml:space="preserve"> juridică în cauzele în care a fost desemnat din oficiu sau gratuit de către barou.</w:t>
      </w:r>
    </w:p>
    <w:p w14:paraId="644FC04B" w14:textId="77777777" w:rsidR="00BA49F0" w:rsidRPr="005557E4" w:rsidRDefault="00BA49F0">
      <w:pPr>
        <w:spacing w:before="80" w:after="0"/>
        <w:rPr>
          <w:bCs/>
        </w:rPr>
      </w:pPr>
    </w:p>
    <w:p w14:paraId="6290E8EB" w14:textId="77777777" w:rsidR="00BA49F0" w:rsidRPr="005557E4" w:rsidRDefault="005557E4">
      <w:pPr>
        <w:spacing w:after="0"/>
        <w:rPr>
          <w:bCs/>
        </w:rPr>
      </w:pPr>
      <w:r w:rsidRPr="005557E4">
        <w:rPr>
          <w:bCs/>
          <w:color w:val="000000"/>
        </w:rPr>
        <w:t xml:space="preserve">Art. 41 </w:t>
      </w:r>
    </w:p>
    <w:p w14:paraId="6C4459E2" w14:textId="77777777" w:rsidR="00BA49F0" w:rsidRPr="005557E4" w:rsidRDefault="005557E4">
      <w:pPr>
        <w:spacing w:after="0"/>
        <w:rPr>
          <w:bCs/>
        </w:rPr>
      </w:pPr>
      <w:r w:rsidRPr="005557E4">
        <w:rPr>
          <w:bCs/>
          <w:color w:val="000000"/>
        </w:rPr>
        <w:t>Avocatul este obligat să se asigure pentru</w:t>
      </w:r>
      <w:r w:rsidRPr="005557E4">
        <w:rPr>
          <w:bCs/>
          <w:color w:val="000000"/>
        </w:rPr>
        <w:t xml:space="preserve"> răspunderea profesională, în </w:t>
      </w:r>
      <w:proofErr w:type="spellStart"/>
      <w:r w:rsidRPr="005557E4">
        <w:rPr>
          <w:bCs/>
          <w:color w:val="000000"/>
        </w:rPr>
        <w:t>condiţiile</w:t>
      </w:r>
      <w:proofErr w:type="spellEnd"/>
      <w:r w:rsidRPr="005557E4">
        <w:rPr>
          <w:bCs/>
          <w:color w:val="000000"/>
        </w:rPr>
        <w:t xml:space="preserve"> stabilite prin statutul profesiei.</w:t>
      </w:r>
    </w:p>
    <w:p w14:paraId="15391D21" w14:textId="77777777" w:rsidR="00BA49F0" w:rsidRPr="005557E4" w:rsidRDefault="00BA49F0">
      <w:pPr>
        <w:spacing w:before="80" w:after="0"/>
        <w:rPr>
          <w:bCs/>
        </w:rPr>
      </w:pPr>
    </w:p>
    <w:p w14:paraId="4B1F2F5D" w14:textId="77777777" w:rsidR="00BA49F0" w:rsidRPr="005557E4" w:rsidRDefault="005557E4">
      <w:pPr>
        <w:spacing w:after="0"/>
        <w:rPr>
          <w:bCs/>
        </w:rPr>
      </w:pPr>
      <w:r w:rsidRPr="005557E4">
        <w:rPr>
          <w:bCs/>
          <w:color w:val="000000"/>
        </w:rPr>
        <w:t xml:space="preserve">Art. 42 </w:t>
      </w:r>
    </w:p>
    <w:p w14:paraId="0668DB5B" w14:textId="77777777" w:rsidR="00BA49F0" w:rsidRPr="005557E4" w:rsidRDefault="005557E4">
      <w:pPr>
        <w:spacing w:after="0"/>
        <w:rPr>
          <w:bCs/>
        </w:rPr>
      </w:pPr>
      <w:r w:rsidRPr="005557E4">
        <w:rPr>
          <w:bCs/>
          <w:color w:val="000000"/>
        </w:rPr>
        <w:t xml:space="preserve">Avocatul este obligat să participe la toate </w:t>
      </w:r>
      <w:proofErr w:type="spellStart"/>
      <w:r w:rsidRPr="005557E4">
        <w:rPr>
          <w:bCs/>
          <w:color w:val="000000"/>
        </w:rPr>
        <w:t>şedinţele</w:t>
      </w:r>
      <w:proofErr w:type="spellEnd"/>
      <w:r w:rsidRPr="005557E4">
        <w:rPr>
          <w:bCs/>
          <w:color w:val="000000"/>
        </w:rPr>
        <w:t xml:space="preserve"> convocate de consiliul baroului, la </w:t>
      </w:r>
      <w:proofErr w:type="spellStart"/>
      <w:r w:rsidRPr="005557E4">
        <w:rPr>
          <w:bCs/>
          <w:color w:val="000000"/>
        </w:rPr>
        <w:t>activităţile</w:t>
      </w:r>
      <w:proofErr w:type="spellEnd"/>
      <w:r w:rsidRPr="005557E4">
        <w:rPr>
          <w:bCs/>
          <w:color w:val="000000"/>
        </w:rPr>
        <w:t xml:space="preserve"> profesionale </w:t>
      </w:r>
      <w:proofErr w:type="spellStart"/>
      <w:r w:rsidRPr="005557E4">
        <w:rPr>
          <w:bCs/>
          <w:color w:val="000000"/>
        </w:rPr>
        <w:t>şi</w:t>
      </w:r>
      <w:proofErr w:type="spellEnd"/>
      <w:r w:rsidRPr="005557E4">
        <w:rPr>
          <w:bCs/>
          <w:color w:val="000000"/>
        </w:rPr>
        <w:t xml:space="preserve"> la </w:t>
      </w:r>
      <w:proofErr w:type="spellStart"/>
      <w:r w:rsidRPr="005557E4">
        <w:rPr>
          <w:bCs/>
          <w:color w:val="000000"/>
        </w:rPr>
        <w:t>şedinţele</w:t>
      </w:r>
      <w:proofErr w:type="spellEnd"/>
      <w:r w:rsidRPr="005557E4">
        <w:rPr>
          <w:bCs/>
          <w:color w:val="000000"/>
        </w:rPr>
        <w:t xml:space="preserve"> organelor de conducere din care </w:t>
      </w:r>
      <w:r w:rsidRPr="005557E4">
        <w:rPr>
          <w:bCs/>
          <w:color w:val="000000"/>
        </w:rPr>
        <w:t xml:space="preserve">face parte. Absentarea repetată </w:t>
      </w:r>
      <w:proofErr w:type="spellStart"/>
      <w:r w:rsidRPr="005557E4">
        <w:rPr>
          <w:bCs/>
          <w:color w:val="000000"/>
        </w:rPr>
        <w:t>şi</w:t>
      </w:r>
      <w:proofErr w:type="spellEnd"/>
      <w:r w:rsidRPr="005557E4">
        <w:rPr>
          <w:bCs/>
          <w:color w:val="000000"/>
        </w:rPr>
        <w:t xml:space="preserve"> în mod nejustificat constituie abatere disciplinară.</w:t>
      </w:r>
    </w:p>
    <w:p w14:paraId="7FB3D9FE" w14:textId="77777777" w:rsidR="00BA49F0" w:rsidRPr="005557E4" w:rsidRDefault="00BA49F0">
      <w:pPr>
        <w:spacing w:before="80" w:after="0"/>
        <w:rPr>
          <w:bCs/>
        </w:rPr>
      </w:pPr>
    </w:p>
    <w:p w14:paraId="31BEDE5C" w14:textId="77777777" w:rsidR="00BA49F0" w:rsidRPr="005557E4" w:rsidRDefault="005557E4">
      <w:pPr>
        <w:spacing w:after="0"/>
        <w:rPr>
          <w:bCs/>
        </w:rPr>
      </w:pPr>
      <w:r w:rsidRPr="005557E4">
        <w:rPr>
          <w:bCs/>
          <w:color w:val="000000"/>
        </w:rPr>
        <w:t xml:space="preserve">Art. 43 </w:t>
      </w:r>
    </w:p>
    <w:p w14:paraId="02653748" w14:textId="77777777" w:rsidR="00BA49F0" w:rsidRPr="005557E4" w:rsidRDefault="005557E4">
      <w:pPr>
        <w:spacing w:after="0"/>
        <w:rPr>
          <w:bCs/>
        </w:rPr>
      </w:pPr>
      <w:r w:rsidRPr="005557E4">
        <w:rPr>
          <w:bCs/>
          <w:color w:val="000000"/>
        </w:rPr>
        <w:t xml:space="preserve">(1)Avocatul este obligat să </w:t>
      </w:r>
      <w:proofErr w:type="spellStart"/>
      <w:r w:rsidRPr="005557E4">
        <w:rPr>
          <w:bCs/>
          <w:color w:val="000000"/>
        </w:rPr>
        <w:t>ţină</w:t>
      </w:r>
      <w:proofErr w:type="spellEnd"/>
      <w:r w:rsidRPr="005557E4">
        <w:rPr>
          <w:bCs/>
          <w:color w:val="000000"/>
        </w:rPr>
        <w:t xml:space="preserve"> </w:t>
      </w:r>
      <w:proofErr w:type="spellStart"/>
      <w:r w:rsidRPr="005557E4">
        <w:rPr>
          <w:bCs/>
          <w:color w:val="000000"/>
        </w:rPr>
        <w:t>evidenţele</w:t>
      </w:r>
      <w:proofErr w:type="spellEnd"/>
      <w:r w:rsidRPr="005557E4">
        <w:rPr>
          <w:bCs/>
          <w:color w:val="000000"/>
        </w:rPr>
        <w:t xml:space="preserve"> cerute de lege </w:t>
      </w:r>
      <w:proofErr w:type="spellStart"/>
      <w:r w:rsidRPr="005557E4">
        <w:rPr>
          <w:bCs/>
          <w:color w:val="000000"/>
        </w:rPr>
        <w:t>şi</w:t>
      </w:r>
      <w:proofErr w:type="spellEnd"/>
      <w:r w:rsidRPr="005557E4">
        <w:rPr>
          <w:bCs/>
          <w:color w:val="000000"/>
        </w:rPr>
        <w:t xml:space="preserve"> de statut cu privire la cauzele în care s-a angajat </w:t>
      </w:r>
      <w:proofErr w:type="spellStart"/>
      <w:r w:rsidRPr="005557E4">
        <w:rPr>
          <w:bCs/>
          <w:color w:val="000000"/>
        </w:rPr>
        <w:t>şi</w:t>
      </w:r>
      <w:proofErr w:type="spellEnd"/>
      <w:r w:rsidRPr="005557E4">
        <w:rPr>
          <w:bCs/>
          <w:color w:val="000000"/>
        </w:rPr>
        <w:t xml:space="preserve"> să achite cu regularitate </w:t>
      </w:r>
      <w:proofErr w:type="spellStart"/>
      <w:r w:rsidRPr="005557E4">
        <w:rPr>
          <w:bCs/>
          <w:color w:val="000000"/>
        </w:rPr>
        <w:t>şi</w:t>
      </w:r>
      <w:proofErr w:type="spellEnd"/>
      <w:r w:rsidRPr="005557E4">
        <w:rPr>
          <w:bCs/>
          <w:color w:val="000000"/>
        </w:rPr>
        <w:t xml:space="preserve"> la timp </w:t>
      </w:r>
      <w:r w:rsidRPr="005557E4">
        <w:rPr>
          <w:bCs/>
          <w:color w:val="000000"/>
        </w:rPr>
        <w:t xml:space="preserve">taxele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contribuţiile</w:t>
      </w:r>
      <w:proofErr w:type="spellEnd"/>
      <w:r w:rsidRPr="005557E4">
        <w:rPr>
          <w:bCs/>
          <w:color w:val="000000"/>
        </w:rPr>
        <w:t xml:space="preserve"> stabilite pentru </w:t>
      </w:r>
      <w:r w:rsidRPr="005557E4">
        <w:rPr>
          <w:bCs/>
          <w:color w:val="000000"/>
        </w:rPr>
        <w:lastRenderedPageBreak/>
        <w:t xml:space="preserve">formarea bugetului baroului </w:t>
      </w:r>
      <w:proofErr w:type="spellStart"/>
      <w:r w:rsidRPr="005557E4">
        <w:rPr>
          <w:bCs/>
          <w:color w:val="000000"/>
        </w:rPr>
        <w:t>şi</w:t>
      </w:r>
      <w:proofErr w:type="spellEnd"/>
      <w:r w:rsidRPr="005557E4">
        <w:rPr>
          <w:bCs/>
          <w:color w:val="000000"/>
        </w:rPr>
        <w:t xml:space="preserve"> a fondurilor Casei de Asigurări a </w:t>
      </w:r>
      <w:proofErr w:type="spellStart"/>
      <w:r w:rsidRPr="005557E4">
        <w:rPr>
          <w:bCs/>
          <w:color w:val="000000"/>
        </w:rPr>
        <w:t>Avocaţilor</w:t>
      </w:r>
      <w:proofErr w:type="spellEnd"/>
      <w:r w:rsidRPr="005557E4">
        <w:rPr>
          <w:bCs/>
          <w:color w:val="000000"/>
        </w:rPr>
        <w:t xml:space="preserve"> din România </w:t>
      </w:r>
      <w:proofErr w:type="spellStart"/>
      <w:r w:rsidRPr="005557E4">
        <w:rPr>
          <w:bCs/>
          <w:color w:val="000000"/>
        </w:rPr>
        <w:t>şi</w:t>
      </w:r>
      <w:proofErr w:type="spellEnd"/>
      <w:r w:rsidRPr="005557E4">
        <w:rPr>
          <w:bCs/>
          <w:color w:val="000000"/>
        </w:rPr>
        <w:t xml:space="preserve"> ale filialelor. Bugetul U.N.B.R. este format din </w:t>
      </w:r>
      <w:proofErr w:type="spellStart"/>
      <w:r w:rsidRPr="005557E4">
        <w:rPr>
          <w:bCs/>
          <w:color w:val="000000"/>
        </w:rPr>
        <w:t>contribuţiile</w:t>
      </w:r>
      <w:proofErr w:type="spellEnd"/>
      <w:r w:rsidRPr="005557E4">
        <w:rPr>
          <w:bCs/>
          <w:color w:val="000000"/>
        </w:rPr>
        <w:t xml:space="preserve"> barourilor, stabilite conform legii </w:t>
      </w:r>
      <w:proofErr w:type="spellStart"/>
      <w:r w:rsidRPr="005557E4">
        <w:rPr>
          <w:bCs/>
          <w:color w:val="000000"/>
        </w:rPr>
        <w:t>şi</w:t>
      </w:r>
      <w:proofErr w:type="spellEnd"/>
      <w:r w:rsidRPr="005557E4">
        <w:rPr>
          <w:bCs/>
          <w:color w:val="000000"/>
        </w:rPr>
        <w:t xml:space="preserve"> statutului profesiei.</w:t>
      </w:r>
    </w:p>
    <w:p w14:paraId="0006800E" w14:textId="77777777" w:rsidR="00BA49F0" w:rsidRPr="005557E4" w:rsidRDefault="005557E4">
      <w:pPr>
        <w:spacing w:before="26" w:after="0"/>
        <w:rPr>
          <w:bCs/>
        </w:rPr>
      </w:pPr>
      <w:r w:rsidRPr="005557E4">
        <w:rPr>
          <w:bCs/>
          <w:color w:val="000000"/>
        </w:rPr>
        <w:t xml:space="preserve">(2)Actele întocmite de avocat pentru </w:t>
      </w:r>
      <w:proofErr w:type="spellStart"/>
      <w:r w:rsidRPr="005557E4">
        <w:rPr>
          <w:bCs/>
          <w:color w:val="000000"/>
        </w:rPr>
        <w:t>ţinerea</w:t>
      </w:r>
      <w:proofErr w:type="spellEnd"/>
      <w:r w:rsidRPr="005557E4">
        <w:rPr>
          <w:bCs/>
          <w:color w:val="000000"/>
        </w:rPr>
        <w:t xml:space="preserve"> </w:t>
      </w:r>
      <w:proofErr w:type="spellStart"/>
      <w:r w:rsidRPr="005557E4">
        <w:rPr>
          <w:bCs/>
          <w:color w:val="000000"/>
        </w:rPr>
        <w:t>evidenţelor</w:t>
      </w:r>
      <w:proofErr w:type="spellEnd"/>
      <w:r w:rsidRPr="005557E4">
        <w:rPr>
          <w:bCs/>
          <w:color w:val="000000"/>
        </w:rPr>
        <w:t xml:space="preserve"> profesionale cerute de lege, precum </w:t>
      </w:r>
      <w:proofErr w:type="spellStart"/>
      <w:r w:rsidRPr="005557E4">
        <w:rPr>
          <w:bCs/>
          <w:color w:val="000000"/>
        </w:rPr>
        <w:t>şi</w:t>
      </w:r>
      <w:proofErr w:type="spellEnd"/>
      <w:r w:rsidRPr="005557E4">
        <w:rPr>
          <w:bCs/>
          <w:color w:val="000000"/>
        </w:rPr>
        <w:t xml:space="preserve"> pentru legitimarea </w:t>
      </w:r>
      <w:proofErr w:type="spellStart"/>
      <w:r w:rsidRPr="005557E4">
        <w:rPr>
          <w:bCs/>
          <w:color w:val="000000"/>
        </w:rPr>
        <w:t>faţă</w:t>
      </w:r>
      <w:proofErr w:type="spellEnd"/>
      <w:r w:rsidRPr="005557E4">
        <w:rPr>
          <w:bCs/>
          <w:color w:val="000000"/>
        </w:rPr>
        <w:t xml:space="preserve"> de </w:t>
      </w:r>
      <w:proofErr w:type="spellStart"/>
      <w:r w:rsidRPr="005557E4">
        <w:rPr>
          <w:bCs/>
          <w:color w:val="000000"/>
        </w:rPr>
        <w:t>terţi</w:t>
      </w:r>
      <w:proofErr w:type="spellEnd"/>
      <w:r w:rsidRPr="005557E4">
        <w:rPr>
          <w:bCs/>
          <w:color w:val="000000"/>
        </w:rPr>
        <w:t xml:space="preserve"> a </w:t>
      </w:r>
      <w:proofErr w:type="spellStart"/>
      <w:r w:rsidRPr="005557E4">
        <w:rPr>
          <w:bCs/>
          <w:color w:val="000000"/>
        </w:rPr>
        <w:t>calităţii</w:t>
      </w:r>
      <w:proofErr w:type="spellEnd"/>
      <w:r w:rsidRPr="005557E4">
        <w:rPr>
          <w:bCs/>
          <w:color w:val="000000"/>
        </w:rPr>
        <w:t xml:space="preserve"> de reprezentant au </w:t>
      </w:r>
      <w:proofErr w:type="spellStart"/>
      <w:r w:rsidRPr="005557E4">
        <w:rPr>
          <w:bCs/>
          <w:color w:val="000000"/>
        </w:rPr>
        <w:t>forţa</w:t>
      </w:r>
      <w:proofErr w:type="spellEnd"/>
      <w:r w:rsidRPr="005557E4">
        <w:rPr>
          <w:bCs/>
          <w:color w:val="000000"/>
        </w:rPr>
        <w:t xml:space="preserve"> probantă deplină până la înscrierea în fals.</w:t>
      </w:r>
    </w:p>
    <w:p w14:paraId="146B43BA" w14:textId="77777777" w:rsidR="00BA49F0" w:rsidRPr="005557E4" w:rsidRDefault="00BA49F0">
      <w:pPr>
        <w:spacing w:before="80" w:after="0"/>
        <w:rPr>
          <w:bCs/>
        </w:rPr>
      </w:pPr>
    </w:p>
    <w:p w14:paraId="7211E83D" w14:textId="77777777" w:rsidR="00BA49F0" w:rsidRPr="005557E4" w:rsidRDefault="005557E4">
      <w:pPr>
        <w:spacing w:after="0"/>
        <w:rPr>
          <w:bCs/>
        </w:rPr>
      </w:pPr>
      <w:r w:rsidRPr="005557E4">
        <w:rPr>
          <w:bCs/>
          <w:color w:val="000000"/>
        </w:rPr>
        <w:t xml:space="preserve">Art. 44 </w:t>
      </w:r>
    </w:p>
    <w:p w14:paraId="34076BCD" w14:textId="77777777" w:rsidR="00BA49F0" w:rsidRPr="005557E4" w:rsidRDefault="005557E4">
      <w:pPr>
        <w:spacing w:after="0"/>
        <w:rPr>
          <w:bCs/>
        </w:rPr>
      </w:pPr>
      <w:r w:rsidRPr="005557E4">
        <w:rPr>
          <w:bCs/>
          <w:color w:val="000000"/>
        </w:rPr>
        <w:t xml:space="preserve">Avocatul este obligat să restituie </w:t>
      </w:r>
      <w:r w:rsidRPr="005557E4">
        <w:rPr>
          <w:bCs/>
          <w:color w:val="000000"/>
        </w:rPr>
        <w:t xml:space="preserve">actele ce i s-au </w:t>
      </w:r>
      <w:proofErr w:type="spellStart"/>
      <w:r w:rsidRPr="005557E4">
        <w:rPr>
          <w:bCs/>
          <w:color w:val="000000"/>
        </w:rPr>
        <w:t>încredinţat</w:t>
      </w:r>
      <w:proofErr w:type="spellEnd"/>
      <w:r w:rsidRPr="005557E4">
        <w:rPr>
          <w:bCs/>
          <w:color w:val="000000"/>
        </w:rPr>
        <w:t xml:space="preserve"> persoanei de la care le-a primit.</w:t>
      </w:r>
    </w:p>
    <w:p w14:paraId="1BBF6E78" w14:textId="77777777" w:rsidR="00BA49F0" w:rsidRPr="005557E4" w:rsidRDefault="00BA49F0">
      <w:pPr>
        <w:spacing w:before="80" w:after="0"/>
        <w:rPr>
          <w:bCs/>
        </w:rPr>
      </w:pPr>
    </w:p>
    <w:p w14:paraId="19FDA0A7" w14:textId="77777777" w:rsidR="00BA49F0" w:rsidRPr="005557E4" w:rsidRDefault="005557E4">
      <w:pPr>
        <w:spacing w:after="0"/>
        <w:rPr>
          <w:bCs/>
        </w:rPr>
      </w:pPr>
      <w:r w:rsidRPr="005557E4">
        <w:rPr>
          <w:bCs/>
          <w:color w:val="000000"/>
        </w:rPr>
        <w:t xml:space="preserve">Art. 45 </w:t>
      </w:r>
    </w:p>
    <w:p w14:paraId="3208DCD8" w14:textId="77777777" w:rsidR="00BA49F0" w:rsidRPr="005557E4" w:rsidRDefault="005557E4">
      <w:pPr>
        <w:spacing w:after="0"/>
        <w:rPr>
          <w:bCs/>
        </w:rPr>
      </w:pPr>
      <w:r w:rsidRPr="005557E4">
        <w:rPr>
          <w:bCs/>
          <w:color w:val="000000"/>
        </w:rPr>
        <w:t xml:space="preserve">(1)Avocatul nu poate asista sau reprezenta </w:t>
      </w:r>
      <w:proofErr w:type="spellStart"/>
      <w:r w:rsidRPr="005557E4">
        <w:rPr>
          <w:bCs/>
          <w:color w:val="000000"/>
        </w:rPr>
        <w:t>părţi</w:t>
      </w:r>
      <w:proofErr w:type="spellEnd"/>
      <w:r w:rsidRPr="005557E4">
        <w:rPr>
          <w:bCs/>
          <w:color w:val="000000"/>
        </w:rPr>
        <w:t xml:space="preserve"> cu interese contrare în </w:t>
      </w:r>
      <w:proofErr w:type="spellStart"/>
      <w:r w:rsidRPr="005557E4">
        <w:rPr>
          <w:bCs/>
          <w:color w:val="000000"/>
        </w:rPr>
        <w:t>aceeaşi</w:t>
      </w:r>
      <w:proofErr w:type="spellEnd"/>
      <w:r w:rsidRPr="005557E4">
        <w:rPr>
          <w:bCs/>
          <w:color w:val="000000"/>
        </w:rPr>
        <w:t xml:space="preserve"> cauză sau în cauze conexe </w:t>
      </w:r>
      <w:proofErr w:type="spellStart"/>
      <w:r w:rsidRPr="005557E4">
        <w:rPr>
          <w:bCs/>
          <w:color w:val="000000"/>
        </w:rPr>
        <w:t>şi</w:t>
      </w:r>
      <w:proofErr w:type="spellEnd"/>
      <w:r w:rsidRPr="005557E4">
        <w:rPr>
          <w:bCs/>
          <w:color w:val="000000"/>
        </w:rPr>
        <w:t xml:space="preserve"> nu poate pleda împotriva </w:t>
      </w:r>
      <w:proofErr w:type="spellStart"/>
      <w:r w:rsidRPr="005557E4">
        <w:rPr>
          <w:bCs/>
          <w:color w:val="000000"/>
        </w:rPr>
        <w:t>părţii</w:t>
      </w:r>
      <w:proofErr w:type="spellEnd"/>
      <w:r w:rsidRPr="005557E4">
        <w:rPr>
          <w:bCs/>
          <w:color w:val="000000"/>
        </w:rPr>
        <w:t xml:space="preserve"> care l-a consultat mai înainte în legătur</w:t>
      </w:r>
      <w:r w:rsidRPr="005557E4">
        <w:rPr>
          <w:bCs/>
          <w:color w:val="000000"/>
        </w:rPr>
        <w:t>ă cu aspectele litigioase concrete ale pricinii.</w:t>
      </w:r>
    </w:p>
    <w:p w14:paraId="190D0A76" w14:textId="77777777" w:rsidR="00BA49F0" w:rsidRPr="005557E4" w:rsidRDefault="005557E4">
      <w:pPr>
        <w:spacing w:before="26" w:after="0"/>
        <w:rPr>
          <w:bCs/>
        </w:rPr>
      </w:pPr>
      <w:r w:rsidRPr="005557E4">
        <w:rPr>
          <w:bCs/>
          <w:color w:val="000000"/>
        </w:rPr>
        <w:t xml:space="preserve">(2)Orice contact dintre avocat </w:t>
      </w:r>
      <w:proofErr w:type="spellStart"/>
      <w:r w:rsidRPr="005557E4">
        <w:rPr>
          <w:bCs/>
          <w:color w:val="000000"/>
        </w:rPr>
        <w:t>şi</w:t>
      </w:r>
      <w:proofErr w:type="spellEnd"/>
      <w:r w:rsidRPr="005557E4">
        <w:rPr>
          <w:bCs/>
          <w:color w:val="000000"/>
        </w:rPr>
        <w:t xml:space="preserve"> o persoană cu interese contrare în cauza în care avocatul este angajat, reprezentantul acesteia sau un </w:t>
      </w:r>
      <w:proofErr w:type="spellStart"/>
      <w:r w:rsidRPr="005557E4">
        <w:rPr>
          <w:bCs/>
          <w:color w:val="000000"/>
        </w:rPr>
        <w:t>terţ</w:t>
      </w:r>
      <w:proofErr w:type="spellEnd"/>
      <w:r w:rsidRPr="005557E4">
        <w:rPr>
          <w:bCs/>
          <w:color w:val="000000"/>
        </w:rPr>
        <w:t xml:space="preserve"> care se </w:t>
      </w:r>
      <w:proofErr w:type="spellStart"/>
      <w:r w:rsidRPr="005557E4">
        <w:rPr>
          <w:bCs/>
          <w:color w:val="000000"/>
        </w:rPr>
        <w:t>dovedeşte</w:t>
      </w:r>
      <w:proofErr w:type="spellEnd"/>
      <w:r w:rsidRPr="005557E4">
        <w:rPr>
          <w:bCs/>
          <w:color w:val="000000"/>
        </w:rPr>
        <w:t xml:space="preserve"> că este interesat de </w:t>
      </w:r>
      <w:proofErr w:type="spellStart"/>
      <w:r w:rsidRPr="005557E4">
        <w:rPr>
          <w:bCs/>
          <w:color w:val="000000"/>
        </w:rPr>
        <w:t>soluţia</w:t>
      </w:r>
      <w:proofErr w:type="spellEnd"/>
      <w:r w:rsidRPr="005557E4">
        <w:rPr>
          <w:bCs/>
          <w:color w:val="000000"/>
        </w:rPr>
        <w:t xml:space="preserve"> ce se va </w:t>
      </w:r>
      <w:proofErr w:type="spellStart"/>
      <w:r w:rsidRPr="005557E4">
        <w:rPr>
          <w:bCs/>
          <w:color w:val="000000"/>
        </w:rPr>
        <w:t>pronunţa</w:t>
      </w:r>
      <w:proofErr w:type="spellEnd"/>
      <w:r w:rsidRPr="005557E4">
        <w:rPr>
          <w:bCs/>
          <w:color w:val="000000"/>
        </w:rPr>
        <w:t xml:space="preserve"> </w:t>
      </w:r>
      <w:r w:rsidRPr="005557E4">
        <w:rPr>
          <w:bCs/>
          <w:color w:val="000000"/>
        </w:rPr>
        <w:t xml:space="preserve">în cauză nu poate fi realizat decât cu acordul expres, prealabil, al clientului, în </w:t>
      </w:r>
      <w:proofErr w:type="spellStart"/>
      <w:r w:rsidRPr="005557E4">
        <w:rPr>
          <w:bCs/>
          <w:color w:val="000000"/>
        </w:rPr>
        <w:t>prezenţa</w:t>
      </w:r>
      <w:proofErr w:type="spellEnd"/>
      <w:r w:rsidRPr="005557E4">
        <w:rPr>
          <w:bCs/>
          <w:color w:val="000000"/>
        </w:rPr>
        <w:t xml:space="preserve"> clientului sau a persoanei desemnate de acesta.</w:t>
      </w:r>
    </w:p>
    <w:p w14:paraId="245708FE" w14:textId="77777777" w:rsidR="00BA49F0" w:rsidRPr="005557E4" w:rsidRDefault="005557E4">
      <w:pPr>
        <w:spacing w:before="26" w:after="0"/>
        <w:rPr>
          <w:bCs/>
        </w:rPr>
      </w:pPr>
      <w:r w:rsidRPr="005557E4">
        <w:rPr>
          <w:bCs/>
          <w:color w:val="000000"/>
        </w:rPr>
        <w:t xml:space="preserve">(3)Avocatul nu poate fi ascultat ca martor </w:t>
      </w:r>
      <w:proofErr w:type="spellStart"/>
      <w:r w:rsidRPr="005557E4">
        <w:rPr>
          <w:bCs/>
          <w:color w:val="000000"/>
        </w:rPr>
        <w:t>şi</w:t>
      </w:r>
      <w:proofErr w:type="spellEnd"/>
      <w:r w:rsidRPr="005557E4">
        <w:rPr>
          <w:bCs/>
          <w:color w:val="000000"/>
        </w:rPr>
        <w:t xml:space="preserve"> nu poate furniza </w:t>
      </w:r>
      <w:proofErr w:type="spellStart"/>
      <w:r w:rsidRPr="005557E4">
        <w:rPr>
          <w:bCs/>
          <w:color w:val="000000"/>
        </w:rPr>
        <w:t>relaţii</w:t>
      </w:r>
      <w:proofErr w:type="spellEnd"/>
      <w:r w:rsidRPr="005557E4">
        <w:rPr>
          <w:bCs/>
          <w:color w:val="000000"/>
        </w:rPr>
        <w:t xml:space="preserve"> niciunei </w:t>
      </w:r>
      <w:proofErr w:type="spellStart"/>
      <w:r w:rsidRPr="005557E4">
        <w:rPr>
          <w:bCs/>
          <w:color w:val="000000"/>
        </w:rPr>
        <w:t>autorităţi</w:t>
      </w:r>
      <w:proofErr w:type="spellEnd"/>
      <w:r w:rsidRPr="005557E4">
        <w:rPr>
          <w:bCs/>
          <w:color w:val="000000"/>
        </w:rPr>
        <w:t xml:space="preserve"> sau persoane cu privire </w:t>
      </w:r>
      <w:r w:rsidRPr="005557E4">
        <w:rPr>
          <w:bCs/>
          <w:color w:val="000000"/>
        </w:rPr>
        <w:t xml:space="preserve">la cauza care i-a fost </w:t>
      </w:r>
      <w:proofErr w:type="spellStart"/>
      <w:r w:rsidRPr="005557E4">
        <w:rPr>
          <w:bCs/>
          <w:color w:val="000000"/>
        </w:rPr>
        <w:t>încredinţată</w:t>
      </w:r>
      <w:proofErr w:type="spellEnd"/>
      <w:r w:rsidRPr="005557E4">
        <w:rPr>
          <w:bCs/>
          <w:color w:val="000000"/>
        </w:rPr>
        <w:t xml:space="preserve">, decât dacă are dezlegarea prealabilă, expresă </w:t>
      </w:r>
      <w:proofErr w:type="spellStart"/>
      <w:r w:rsidRPr="005557E4">
        <w:rPr>
          <w:bCs/>
          <w:color w:val="000000"/>
        </w:rPr>
        <w:t>şi</w:t>
      </w:r>
      <w:proofErr w:type="spellEnd"/>
      <w:r w:rsidRPr="005557E4">
        <w:rPr>
          <w:bCs/>
          <w:color w:val="000000"/>
        </w:rPr>
        <w:t xml:space="preserve"> scrisă din partea tuturor </w:t>
      </w:r>
      <w:proofErr w:type="spellStart"/>
      <w:r w:rsidRPr="005557E4">
        <w:rPr>
          <w:bCs/>
          <w:color w:val="000000"/>
        </w:rPr>
        <w:t>clienţilor</w:t>
      </w:r>
      <w:proofErr w:type="spellEnd"/>
      <w:r w:rsidRPr="005557E4">
        <w:rPr>
          <w:bCs/>
          <w:color w:val="000000"/>
        </w:rPr>
        <w:t xml:space="preserve"> săi </w:t>
      </w:r>
      <w:proofErr w:type="spellStart"/>
      <w:r w:rsidRPr="005557E4">
        <w:rPr>
          <w:bCs/>
          <w:color w:val="000000"/>
        </w:rPr>
        <w:t>interesaţi</w:t>
      </w:r>
      <w:proofErr w:type="spellEnd"/>
      <w:r w:rsidRPr="005557E4">
        <w:rPr>
          <w:bCs/>
          <w:color w:val="000000"/>
        </w:rPr>
        <w:t xml:space="preserve"> în cauză.</w:t>
      </w:r>
    </w:p>
    <w:p w14:paraId="3A00ADA0" w14:textId="77777777" w:rsidR="00BA49F0" w:rsidRPr="005557E4" w:rsidRDefault="005557E4">
      <w:pPr>
        <w:spacing w:before="26" w:after="0"/>
        <w:rPr>
          <w:bCs/>
        </w:rPr>
      </w:pPr>
      <w:r w:rsidRPr="005557E4">
        <w:rPr>
          <w:bCs/>
          <w:color w:val="000000"/>
        </w:rPr>
        <w:t xml:space="preserve">(4)Calitatea de martor are întâietate </w:t>
      </w:r>
      <w:proofErr w:type="spellStart"/>
      <w:r w:rsidRPr="005557E4">
        <w:rPr>
          <w:bCs/>
          <w:color w:val="000000"/>
        </w:rPr>
        <w:t>faţă</w:t>
      </w:r>
      <w:proofErr w:type="spellEnd"/>
      <w:r w:rsidRPr="005557E4">
        <w:rPr>
          <w:bCs/>
          <w:color w:val="000000"/>
        </w:rPr>
        <w:t xml:space="preserve"> de calitatea de avocat cu privire la faptele </w:t>
      </w:r>
      <w:proofErr w:type="spellStart"/>
      <w:r w:rsidRPr="005557E4">
        <w:rPr>
          <w:bCs/>
          <w:color w:val="000000"/>
        </w:rPr>
        <w:t>şi</w:t>
      </w:r>
      <w:proofErr w:type="spellEnd"/>
      <w:r w:rsidRPr="005557E4">
        <w:rPr>
          <w:bCs/>
          <w:color w:val="000000"/>
        </w:rPr>
        <w:t xml:space="preserve"> împrejurările pe </w:t>
      </w:r>
      <w:r w:rsidRPr="005557E4">
        <w:rPr>
          <w:bCs/>
          <w:color w:val="000000"/>
        </w:rPr>
        <w:t xml:space="preserve">care acesta le-a cunoscut înainte de a fi devenit apărător sau reprezentant al vreunei </w:t>
      </w:r>
      <w:proofErr w:type="spellStart"/>
      <w:r w:rsidRPr="005557E4">
        <w:rPr>
          <w:bCs/>
          <w:color w:val="000000"/>
        </w:rPr>
        <w:t>părţi</w:t>
      </w:r>
      <w:proofErr w:type="spellEnd"/>
      <w:r w:rsidRPr="005557E4">
        <w:rPr>
          <w:bCs/>
          <w:color w:val="000000"/>
        </w:rPr>
        <w:t xml:space="preserve"> în cauză.</w:t>
      </w:r>
    </w:p>
    <w:p w14:paraId="47119330" w14:textId="77777777" w:rsidR="00BA49F0" w:rsidRPr="005557E4" w:rsidRDefault="005557E4">
      <w:pPr>
        <w:spacing w:before="26" w:after="0"/>
        <w:rPr>
          <w:bCs/>
        </w:rPr>
      </w:pPr>
      <w:r w:rsidRPr="005557E4">
        <w:rPr>
          <w:bCs/>
          <w:color w:val="000000"/>
        </w:rPr>
        <w:t xml:space="preserve">(5)Dacă a fost ascultat ca martor, avocatul nu mai poate </w:t>
      </w:r>
      <w:proofErr w:type="spellStart"/>
      <w:r w:rsidRPr="005557E4">
        <w:rPr>
          <w:bCs/>
          <w:color w:val="000000"/>
        </w:rPr>
        <w:t>desfăşura</w:t>
      </w:r>
      <w:proofErr w:type="spellEnd"/>
      <w:r w:rsidRPr="005557E4">
        <w:rPr>
          <w:bCs/>
          <w:color w:val="000000"/>
        </w:rPr>
        <w:t xml:space="preserve"> nicio activitate profesională în acea cauză.</w:t>
      </w:r>
    </w:p>
    <w:p w14:paraId="08487DE5" w14:textId="77777777" w:rsidR="00BA49F0" w:rsidRPr="005557E4" w:rsidRDefault="005557E4">
      <w:pPr>
        <w:spacing w:before="26" w:after="0"/>
        <w:rPr>
          <w:bCs/>
        </w:rPr>
      </w:pPr>
      <w:r w:rsidRPr="005557E4">
        <w:rPr>
          <w:bCs/>
          <w:color w:val="000000"/>
        </w:rPr>
        <w:t>(6)Divulgarea de către avocat, fără drept</w:t>
      </w:r>
      <w:r w:rsidRPr="005557E4">
        <w:rPr>
          <w:bCs/>
          <w:color w:val="000000"/>
        </w:rPr>
        <w:t xml:space="preserve">, a unei </w:t>
      </w:r>
      <w:proofErr w:type="spellStart"/>
      <w:r w:rsidRPr="005557E4">
        <w:rPr>
          <w:bCs/>
          <w:color w:val="000000"/>
        </w:rPr>
        <w:t>informaţii</w:t>
      </w:r>
      <w:proofErr w:type="spellEnd"/>
      <w:r w:rsidRPr="005557E4">
        <w:rPr>
          <w:bCs/>
          <w:color w:val="000000"/>
        </w:rPr>
        <w:t xml:space="preserve"> </w:t>
      </w:r>
      <w:proofErr w:type="spellStart"/>
      <w:r w:rsidRPr="005557E4">
        <w:rPr>
          <w:bCs/>
          <w:color w:val="000000"/>
        </w:rPr>
        <w:t>confidenţiale</w:t>
      </w:r>
      <w:proofErr w:type="spellEnd"/>
      <w:r w:rsidRPr="005557E4">
        <w:rPr>
          <w:bCs/>
          <w:color w:val="000000"/>
        </w:rPr>
        <w:t xml:space="preserve"> din sfera privată a clientului său ori care </w:t>
      </w:r>
      <w:proofErr w:type="spellStart"/>
      <w:r w:rsidRPr="005557E4">
        <w:rPr>
          <w:bCs/>
          <w:color w:val="000000"/>
        </w:rPr>
        <w:t>priveşte</w:t>
      </w:r>
      <w:proofErr w:type="spellEnd"/>
      <w:r w:rsidRPr="005557E4">
        <w:rPr>
          <w:bCs/>
          <w:color w:val="000000"/>
        </w:rPr>
        <w:t xml:space="preserve"> un secret </w:t>
      </w:r>
      <w:proofErr w:type="spellStart"/>
      <w:r w:rsidRPr="005557E4">
        <w:rPr>
          <w:bCs/>
          <w:color w:val="000000"/>
        </w:rPr>
        <w:t>operaţional</w:t>
      </w:r>
      <w:proofErr w:type="spellEnd"/>
      <w:r w:rsidRPr="005557E4">
        <w:rPr>
          <w:bCs/>
          <w:color w:val="000000"/>
        </w:rPr>
        <w:t xml:space="preserve"> sau comercial care i-a fost </w:t>
      </w:r>
      <w:proofErr w:type="spellStart"/>
      <w:r w:rsidRPr="005557E4">
        <w:rPr>
          <w:bCs/>
          <w:color w:val="000000"/>
        </w:rPr>
        <w:t>încredinţat</w:t>
      </w:r>
      <w:proofErr w:type="spellEnd"/>
      <w:r w:rsidRPr="005557E4">
        <w:rPr>
          <w:bCs/>
          <w:color w:val="000000"/>
        </w:rPr>
        <w:t xml:space="preserve"> în virtutea </w:t>
      </w:r>
      <w:proofErr w:type="spellStart"/>
      <w:r w:rsidRPr="005557E4">
        <w:rPr>
          <w:bCs/>
          <w:color w:val="000000"/>
        </w:rPr>
        <w:t>aceleiaşi</w:t>
      </w:r>
      <w:proofErr w:type="spellEnd"/>
      <w:r w:rsidRPr="005557E4">
        <w:rPr>
          <w:bCs/>
          <w:color w:val="000000"/>
        </w:rPr>
        <w:t xml:space="preserve"> </w:t>
      </w:r>
      <w:proofErr w:type="spellStart"/>
      <w:r w:rsidRPr="005557E4">
        <w:rPr>
          <w:bCs/>
          <w:color w:val="000000"/>
        </w:rPr>
        <w:t>calităţi</w:t>
      </w:r>
      <w:proofErr w:type="spellEnd"/>
      <w:r w:rsidRPr="005557E4">
        <w:rPr>
          <w:bCs/>
          <w:color w:val="000000"/>
        </w:rPr>
        <w:t xml:space="preserve"> sau de care a putut să ia </w:t>
      </w:r>
      <w:proofErr w:type="spellStart"/>
      <w:r w:rsidRPr="005557E4">
        <w:rPr>
          <w:bCs/>
          <w:color w:val="000000"/>
        </w:rPr>
        <w:t>cunoştinţă</w:t>
      </w:r>
      <w:proofErr w:type="spellEnd"/>
      <w:r w:rsidRPr="005557E4">
        <w:rPr>
          <w:bCs/>
          <w:color w:val="000000"/>
        </w:rPr>
        <w:t xml:space="preserve"> în timpul </w:t>
      </w:r>
      <w:proofErr w:type="spellStart"/>
      <w:r w:rsidRPr="005557E4">
        <w:rPr>
          <w:bCs/>
          <w:color w:val="000000"/>
        </w:rPr>
        <w:t>desfăşurării</w:t>
      </w:r>
      <w:proofErr w:type="spellEnd"/>
      <w:r w:rsidRPr="005557E4">
        <w:rPr>
          <w:bCs/>
          <w:color w:val="000000"/>
        </w:rPr>
        <w:t xml:space="preserve"> </w:t>
      </w:r>
      <w:proofErr w:type="spellStart"/>
      <w:r w:rsidRPr="005557E4">
        <w:rPr>
          <w:bCs/>
          <w:color w:val="000000"/>
        </w:rPr>
        <w:t>activităţilor</w:t>
      </w:r>
      <w:proofErr w:type="spellEnd"/>
      <w:r w:rsidRPr="005557E4">
        <w:rPr>
          <w:bCs/>
          <w:color w:val="000000"/>
        </w:rPr>
        <w:t xml:space="preserve"> sp</w:t>
      </w:r>
      <w:r w:rsidRPr="005557E4">
        <w:rPr>
          <w:bCs/>
          <w:color w:val="000000"/>
        </w:rPr>
        <w:t xml:space="preserve">ecifice profesiei constituie </w:t>
      </w:r>
      <w:proofErr w:type="spellStart"/>
      <w:r w:rsidRPr="005557E4">
        <w:rPr>
          <w:bCs/>
          <w:color w:val="000000"/>
        </w:rPr>
        <w:t>infracţiune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pedepseşte</w:t>
      </w:r>
      <w:proofErr w:type="spellEnd"/>
      <w:r w:rsidRPr="005557E4">
        <w:rPr>
          <w:bCs/>
          <w:color w:val="000000"/>
        </w:rPr>
        <w:t xml:space="preserve"> cu închisoare de la unu la 5 ani.</w:t>
      </w:r>
    </w:p>
    <w:p w14:paraId="60126B6B" w14:textId="77777777" w:rsidR="00BA49F0" w:rsidRPr="005557E4" w:rsidRDefault="005557E4">
      <w:pPr>
        <w:spacing w:before="26" w:after="0"/>
        <w:rPr>
          <w:bCs/>
        </w:rPr>
      </w:pPr>
      <w:r w:rsidRPr="005557E4">
        <w:rPr>
          <w:bCs/>
          <w:color w:val="000000"/>
        </w:rPr>
        <w:t xml:space="preserve">(7)Sunt </w:t>
      </w:r>
      <w:proofErr w:type="spellStart"/>
      <w:r w:rsidRPr="005557E4">
        <w:rPr>
          <w:bCs/>
          <w:color w:val="000000"/>
        </w:rPr>
        <w:t>obligaţi</w:t>
      </w:r>
      <w:proofErr w:type="spellEnd"/>
      <w:r w:rsidRPr="005557E4">
        <w:rPr>
          <w:bCs/>
          <w:color w:val="000000"/>
        </w:rPr>
        <w:t xml:space="preserve"> să respecte secretul profesional </w:t>
      </w:r>
      <w:proofErr w:type="spellStart"/>
      <w:r w:rsidRPr="005557E4">
        <w:rPr>
          <w:bCs/>
          <w:color w:val="000000"/>
        </w:rPr>
        <w:t>şi</w:t>
      </w:r>
      <w:proofErr w:type="spellEnd"/>
      <w:r w:rsidRPr="005557E4">
        <w:rPr>
          <w:bCs/>
          <w:color w:val="000000"/>
        </w:rPr>
        <w:t xml:space="preserve"> membrii organelor de conducere ale profesiei de avocat cu privire la aspectele de care au luat </w:t>
      </w:r>
      <w:proofErr w:type="spellStart"/>
      <w:r w:rsidRPr="005557E4">
        <w:rPr>
          <w:bCs/>
          <w:color w:val="000000"/>
        </w:rPr>
        <w:t>cunoştinţă</w:t>
      </w:r>
      <w:proofErr w:type="spellEnd"/>
      <w:r w:rsidRPr="005557E4">
        <w:rPr>
          <w:bCs/>
          <w:color w:val="000000"/>
        </w:rPr>
        <w:t xml:space="preserve"> în vi</w:t>
      </w:r>
      <w:r w:rsidRPr="005557E4">
        <w:rPr>
          <w:bCs/>
          <w:color w:val="000000"/>
        </w:rPr>
        <w:t xml:space="preserve">rtutea exercitării prerogativelor cu care au fost </w:t>
      </w:r>
      <w:proofErr w:type="spellStart"/>
      <w:r w:rsidRPr="005557E4">
        <w:rPr>
          <w:bCs/>
          <w:color w:val="000000"/>
        </w:rPr>
        <w:t>învestiţi</w:t>
      </w:r>
      <w:proofErr w:type="spellEnd"/>
      <w:r w:rsidRPr="005557E4">
        <w:rPr>
          <w:bCs/>
          <w:color w:val="000000"/>
        </w:rPr>
        <w:t>.</w:t>
      </w:r>
    </w:p>
    <w:p w14:paraId="3DAFCEAC" w14:textId="77777777" w:rsidR="00BA49F0" w:rsidRPr="005557E4" w:rsidRDefault="005557E4">
      <w:pPr>
        <w:spacing w:before="26" w:after="0"/>
        <w:rPr>
          <w:bCs/>
        </w:rPr>
      </w:pPr>
      <w:r w:rsidRPr="005557E4">
        <w:rPr>
          <w:bCs/>
          <w:color w:val="000000"/>
        </w:rPr>
        <w:t>(8)</w:t>
      </w:r>
      <w:r w:rsidRPr="005557E4">
        <w:rPr>
          <w:bCs/>
          <w:color w:val="000000"/>
        </w:rPr>
        <w:t xml:space="preserve">Nu constituie </w:t>
      </w:r>
      <w:proofErr w:type="spellStart"/>
      <w:r w:rsidRPr="005557E4">
        <w:rPr>
          <w:bCs/>
          <w:color w:val="000000"/>
        </w:rPr>
        <w:t>infracţiune</w:t>
      </w:r>
      <w:proofErr w:type="spellEnd"/>
      <w:r w:rsidRPr="005557E4">
        <w:rPr>
          <w:bCs/>
          <w:color w:val="000000"/>
        </w:rPr>
        <w:t xml:space="preserve"> fapta avocatului de </w:t>
      </w:r>
      <w:proofErr w:type="spellStart"/>
      <w:r w:rsidRPr="005557E4">
        <w:rPr>
          <w:bCs/>
          <w:color w:val="000000"/>
        </w:rPr>
        <w:t>nedenunţare</w:t>
      </w:r>
      <w:proofErr w:type="spellEnd"/>
      <w:r w:rsidRPr="005557E4">
        <w:rPr>
          <w:bCs/>
          <w:color w:val="000000"/>
        </w:rPr>
        <w:t xml:space="preserve"> a unor </w:t>
      </w:r>
      <w:proofErr w:type="spellStart"/>
      <w:r w:rsidRPr="005557E4">
        <w:rPr>
          <w:bCs/>
          <w:color w:val="000000"/>
        </w:rPr>
        <w:t>infracţiuni</w:t>
      </w:r>
      <w:proofErr w:type="spellEnd"/>
      <w:r w:rsidRPr="005557E4">
        <w:rPr>
          <w:bCs/>
          <w:color w:val="000000"/>
        </w:rPr>
        <w:t xml:space="preserve"> despre care ia </w:t>
      </w:r>
      <w:proofErr w:type="spellStart"/>
      <w:r w:rsidRPr="005557E4">
        <w:rPr>
          <w:bCs/>
          <w:color w:val="000000"/>
        </w:rPr>
        <w:t>cunoştinţă</w:t>
      </w:r>
      <w:proofErr w:type="spellEnd"/>
      <w:r w:rsidRPr="005557E4">
        <w:rPr>
          <w:bCs/>
          <w:color w:val="000000"/>
        </w:rPr>
        <w:t xml:space="preserve"> în exercitarea profesiei, cu </w:t>
      </w:r>
      <w:proofErr w:type="spellStart"/>
      <w:r w:rsidRPr="005557E4">
        <w:rPr>
          <w:bCs/>
          <w:color w:val="000000"/>
        </w:rPr>
        <w:t>excepţia</w:t>
      </w:r>
      <w:proofErr w:type="spellEnd"/>
      <w:r w:rsidRPr="005557E4">
        <w:rPr>
          <w:bCs/>
          <w:color w:val="000000"/>
        </w:rPr>
        <w:t xml:space="preserve"> următoarelor </w:t>
      </w:r>
      <w:proofErr w:type="spellStart"/>
      <w:r w:rsidRPr="005557E4">
        <w:rPr>
          <w:bCs/>
          <w:color w:val="000000"/>
        </w:rPr>
        <w:t>infracţiuni</w:t>
      </w:r>
      <w:proofErr w:type="spellEnd"/>
      <w:r w:rsidRPr="005557E4">
        <w:rPr>
          <w:bCs/>
          <w:color w:val="000000"/>
        </w:rPr>
        <w:t>:</w:t>
      </w:r>
    </w:p>
    <w:p w14:paraId="1C987E6B" w14:textId="77777777" w:rsidR="00BA49F0" w:rsidRPr="005557E4" w:rsidRDefault="005557E4">
      <w:pPr>
        <w:spacing w:before="26" w:after="0"/>
        <w:ind w:left="373"/>
        <w:rPr>
          <w:bCs/>
        </w:rPr>
      </w:pPr>
      <w:r w:rsidRPr="005557E4">
        <w:rPr>
          <w:bCs/>
          <w:color w:val="000000"/>
        </w:rPr>
        <w:t>1.omor, ucidere din culpă</w:t>
      </w:r>
      <w:r w:rsidRPr="005557E4">
        <w:rPr>
          <w:bCs/>
          <w:color w:val="000000"/>
        </w:rPr>
        <w:t xml:space="preserve"> sau altă </w:t>
      </w:r>
      <w:proofErr w:type="spellStart"/>
      <w:r w:rsidRPr="005557E4">
        <w:rPr>
          <w:bCs/>
          <w:color w:val="000000"/>
        </w:rPr>
        <w:t>infracţiune</w:t>
      </w:r>
      <w:proofErr w:type="spellEnd"/>
      <w:r w:rsidRPr="005557E4">
        <w:rPr>
          <w:bCs/>
          <w:color w:val="000000"/>
        </w:rPr>
        <w:t xml:space="preserve"> care a avut ca urmare moartea unei persoane;</w:t>
      </w:r>
    </w:p>
    <w:p w14:paraId="213691DC" w14:textId="77777777" w:rsidR="00BA49F0" w:rsidRPr="005557E4" w:rsidRDefault="005557E4">
      <w:pPr>
        <w:spacing w:before="26" w:after="0"/>
        <w:ind w:left="373"/>
        <w:rPr>
          <w:bCs/>
        </w:rPr>
      </w:pPr>
      <w:r w:rsidRPr="005557E4">
        <w:rPr>
          <w:bCs/>
          <w:color w:val="000000"/>
        </w:rPr>
        <w:t xml:space="preserve">2.genocid, </w:t>
      </w:r>
      <w:proofErr w:type="spellStart"/>
      <w:r w:rsidRPr="005557E4">
        <w:rPr>
          <w:bCs/>
          <w:color w:val="000000"/>
        </w:rPr>
        <w:t>infracţiuni</w:t>
      </w:r>
      <w:proofErr w:type="spellEnd"/>
      <w:r w:rsidRPr="005557E4">
        <w:rPr>
          <w:bCs/>
          <w:color w:val="000000"/>
        </w:rPr>
        <w:t xml:space="preserve"> contra </w:t>
      </w:r>
      <w:proofErr w:type="spellStart"/>
      <w:r w:rsidRPr="005557E4">
        <w:rPr>
          <w:bCs/>
          <w:color w:val="000000"/>
        </w:rPr>
        <w:t>umanităţii</w:t>
      </w:r>
      <w:proofErr w:type="spellEnd"/>
      <w:r w:rsidRPr="005557E4">
        <w:rPr>
          <w:bCs/>
          <w:color w:val="000000"/>
        </w:rPr>
        <w:t xml:space="preserve"> sau </w:t>
      </w:r>
      <w:proofErr w:type="spellStart"/>
      <w:r w:rsidRPr="005557E4">
        <w:rPr>
          <w:bCs/>
          <w:color w:val="000000"/>
        </w:rPr>
        <w:t>infracţiuni</w:t>
      </w:r>
      <w:proofErr w:type="spellEnd"/>
      <w:r w:rsidRPr="005557E4">
        <w:rPr>
          <w:bCs/>
          <w:color w:val="000000"/>
        </w:rPr>
        <w:t xml:space="preserve"> de război contra persoanelor;</w:t>
      </w:r>
    </w:p>
    <w:p w14:paraId="4586673C" w14:textId="77777777" w:rsidR="00BA49F0" w:rsidRPr="005557E4" w:rsidRDefault="005557E4">
      <w:pPr>
        <w:spacing w:before="26" w:after="0"/>
        <w:ind w:left="373"/>
        <w:rPr>
          <w:bCs/>
        </w:rPr>
      </w:pPr>
      <w:r w:rsidRPr="005557E4">
        <w:rPr>
          <w:bCs/>
          <w:color w:val="000000"/>
        </w:rPr>
        <w:t>3.</w:t>
      </w:r>
      <w:r w:rsidRPr="005557E4">
        <w:rPr>
          <w:bCs/>
          <w:color w:val="000000"/>
        </w:rPr>
        <w:t xml:space="preserve">cele prevăzute de art. 32-38 din Legea nr. </w:t>
      </w:r>
      <w:r w:rsidRPr="005557E4">
        <w:rPr>
          <w:bCs/>
          <w:color w:val="1B1B1B"/>
        </w:rPr>
        <w:t>535/2004</w:t>
      </w:r>
      <w:r w:rsidRPr="005557E4">
        <w:rPr>
          <w:bCs/>
          <w:color w:val="000000"/>
        </w:rPr>
        <w:t xml:space="preserve"> privind prevenirea </w:t>
      </w:r>
      <w:proofErr w:type="spellStart"/>
      <w:r w:rsidRPr="005557E4">
        <w:rPr>
          <w:bCs/>
          <w:color w:val="000000"/>
        </w:rPr>
        <w:t>şi</w:t>
      </w:r>
      <w:proofErr w:type="spellEnd"/>
      <w:r w:rsidRPr="005557E4">
        <w:rPr>
          <w:bCs/>
          <w:color w:val="000000"/>
        </w:rPr>
        <w:t xml:space="preserve"> combaterea terorismului, c</w:t>
      </w:r>
      <w:r w:rsidRPr="005557E4">
        <w:rPr>
          <w:bCs/>
          <w:color w:val="000000"/>
        </w:rPr>
        <w:t xml:space="preserve">u modificările </w:t>
      </w:r>
      <w:proofErr w:type="spellStart"/>
      <w:r w:rsidRPr="005557E4">
        <w:rPr>
          <w:bCs/>
          <w:color w:val="000000"/>
        </w:rPr>
        <w:t>şi</w:t>
      </w:r>
      <w:proofErr w:type="spellEnd"/>
      <w:r w:rsidRPr="005557E4">
        <w:rPr>
          <w:bCs/>
          <w:color w:val="000000"/>
        </w:rPr>
        <w:t xml:space="preserve"> completările ulterioare.</w:t>
      </w:r>
    </w:p>
    <w:p w14:paraId="5033391F" w14:textId="77777777" w:rsidR="00BA49F0" w:rsidRPr="005557E4" w:rsidRDefault="005557E4">
      <w:pPr>
        <w:spacing w:before="26" w:after="0"/>
        <w:ind w:left="373"/>
        <w:rPr>
          <w:bCs/>
        </w:rPr>
      </w:pPr>
      <w:r w:rsidRPr="005557E4">
        <w:rPr>
          <w:bCs/>
          <w:color w:val="000000"/>
        </w:rPr>
        <w:t xml:space="preserve">În toate cazurile, este exonerat de răspundere avocatul care previne </w:t>
      </w:r>
      <w:proofErr w:type="spellStart"/>
      <w:r w:rsidRPr="005557E4">
        <w:rPr>
          <w:bCs/>
          <w:color w:val="000000"/>
        </w:rPr>
        <w:t>săvârşirea</w:t>
      </w:r>
      <w:proofErr w:type="spellEnd"/>
      <w:r w:rsidRPr="005557E4">
        <w:rPr>
          <w:bCs/>
          <w:color w:val="000000"/>
        </w:rPr>
        <w:t xml:space="preserve"> </w:t>
      </w:r>
      <w:proofErr w:type="spellStart"/>
      <w:r w:rsidRPr="005557E4">
        <w:rPr>
          <w:bCs/>
          <w:color w:val="000000"/>
        </w:rPr>
        <w:t>infracţiunii</w:t>
      </w:r>
      <w:proofErr w:type="spellEnd"/>
      <w:r w:rsidRPr="005557E4">
        <w:rPr>
          <w:bCs/>
          <w:color w:val="000000"/>
        </w:rPr>
        <w:t xml:space="preserve"> sau </w:t>
      </w:r>
      <w:proofErr w:type="spellStart"/>
      <w:r w:rsidRPr="005557E4">
        <w:rPr>
          <w:bCs/>
          <w:color w:val="000000"/>
        </w:rPr>
        <w:t>consecinţele</w:t>
      </w:r>
      <w:proofErr w:type="spellEnd"/>
      <w:r w:rsidRPr="005557E4">
        <w:rPr>
          <w:bCs/>
          <w:color w:val="000000"/>
        </w:rPr>
        <w:t xml:space="preserve"> acesteia în alt mod decât </w:t>
      </w:r>
      <w:proofErr w:type="spellStart"/>
      <w:r w:rsidRPr="005557E4">
        <w:rPr>
          <w:bCs/>
          <w:color w:val="000000"/>
        </w:rPr>
        <w:t>denunţarea</w:t>
      </w:r>
      <w:proofErr w:type="spellEnd"/>
      <w:r w:rsidRPr="005557E4">
        <w:rPr>
          <w:bCs/>
          <w:color w:val="000000"/>
        </w:rPr>
        <w:t xml:space="preserve"> făptuitorului.</w:t>
      </w:r>
    </w:p>
    <w:p w14:paraId="5823294F" w14:textId="77777777" w:rsidR="00BA49F0" w:rsidRPr="005557E4" w:rsidRDefault="005557E4">
      <w:pPr>
        <w:spacing w:before="26" w:after="0"/>
        <w:rPr>
          <w:bCs/>
        </w:rPr>
      </w:pPr>
      <w:r w:rsidRPr="005557E4">
        <w:rPr>
          <w:bCs/>
          <w:color w:val="000000"/>
        </w:rPr>
        <w:lastRenderedPageBreak/>
        <w:t xml:space="preserve">(9)Avocatul nu poate îndeplini </w:t>
      </w:r>
      <w:proofErr w:type="spellStart"/>
      <w:r w:rsidRPr="005557E4">
        <w:rPr>
          <w:bCs/>
          <w:color w:val="000000"/>
        </w:rPr>
        <w:t>funcţia</w:t>
      </w:r>
      <w:proofErr w:type="spellEnd"/>
      <w:r w:rsidRPr="005557E4">
        <w:rPr>
          <w:bCs/>
          <w:color w:val="000000"/>
        </w:rPr>
        <w:t xml:space="preserve"> de expert sa</w:t>
      </w:r>
      <w:r w:rsidRPr="005557E4">
        <w:rPr>
          <w:bCs/>
          <w:color w:val="000000"/>
        </w:rPr>
        <w:t>u de traducător în cauza în care este angajat apărător.</w:t>
      </w:r>
    </w:p>
    <w:p w14:paraId="57F4ADBD" w14:textId="77777777" w:rsidR="00BA49F0" w:rsidRPr="005557E4" w:rsidRDefault="00BA49F0">
      <w:pPr>
        <w:spacing w:before="80" w:after="0"/>
        <w:rPr>
          <w:bCs/>
        </w:rPr>
      </w:pPr>
    </w:p>
    <w:p w14:paraId="60BA1708" w14:textId="77777777" w:rsidR="00BA49F0" w:rsidRPr="005557E4" w:rsidRDefault="005557E4">
      <w:pPr>
        <w:spacing w:after="0"/>
        <w:rPr>
          <w:bCs/>
        </w:rPr>
      </w:pPr>
      <w:r w:rsidRPr="005557E4">
        <w:rPr>
          <w:bCs/>
          <w:color w:val="000000"/>
        </w:rPr>
        <w:t xml:space="preserve">Art. 46 </w:t>
      </w:r>
    </w:p>
    <w:p w14:paraId="5E1272E8" w14:textId="77777777" w:rsidR="00BA49F0" w:rsidRPr="005557E4" w:rsidRDefault="005557E4">
      <w:pPr>
        <w:spacing w:after="0"/>
        <w:rPr>
          <w:bCs/>
        </w:rPr>
      </w:pPr>
      <w:r w:rsidRPr="005557E4">
        <w:rPr>
          <w:bCs/>
          <w:color w:val="000000"/>
        </w:rPr>
        <w:t xml:space="preserve">(1)Avocatul este obligat să poarte robă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w:t>
      </w:r>
    </w:p>
    <w:p w14:paraId="04CF28CB" w14:textId="77777777" w:rsidR="00BA49F0" w:rsidRPr="005557E4" w:rsidRDefault="005557E4">
      <w:pPr>
        <w:spacing w:before="26" w:after="0"/>
        <w:rPr>
          <w:bCs/>
        </w:rPr>
      </w:pPr>
      <w:r w:rsidRPr="005557E4">
        <w:rPr>
          <w:bCs/>
          <w:color w:val="000000"/>
        </w:rPr>
        <w:t>(2)Caracteristicile robei sunt cele stabilite prin statutul profesiei.</w:t>
      </w:r>
    </w:p>
    <w:p w14:paraId="1A5CA68D" w14:textId="77777777" w:rsidR="00BA49F0" w:rsidRPr="005557E4" w:rsidRDefault="005557E4">
      <w:pPr>
        <w:spacing w:before="26" w:after="0"/>
        <w:rPr>
          <w:bCs/>
        </w:rPr>
      </w:pPr>
      <w:r w:rsidRPr="005557E4">
        <w:rPr>
          <w:bCs/>
          <w:color w:val="000000"/>
        </w:rPr>
        <w:t xml:space="preserve">(3)Purtarea robei în afara incintei </w:t>
      </w:r>
      <w:proofErr w:type="spellStart"/>
      <w:r w:rsidRPr="005557E4">
        <w:rPr>
          <w:bCs/>
          <w:color w:val="000000"/>
        </w:rPr>
        <w:t>instanţei</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este interzisă, cu </w:t>
      </w:r>
      <w:proofErr w:type="spellStart"/>
      <w:r w:rsidRPr="005557E4">
        <w:rPr>
          <w:bCs/>
          <w:color w:val="000000"/>
        </w:rPr>
        <w:t>excepţia</w:t>
      </w:r>
      <w:proofErr w:type="spellEnd"/>
      <w:r w:rsidRPr="005557E4">
        <w:rPr>
          <w:bCs/>
          <w:color w:val="000000"/>
        </w:rPr>
        <w:t xml:space="preserve"> cazurilor în care avocatul este delegat de către organele profesiei să reprezinte baroul sau U.N.B.R. într-o ocazie care impune această </w:t>
      </w:r>
      <w:proofErr w:type="spellStart"/>
      <w:r w:rsidRPr="005557E4">
        <w:rPr>
          <w:bCs/>
          <w:color w:val="000000"/>
        </w:rPr>
        <w:t>ţinută</w:t>
      </w:r>
      <w:proofErr w:type="spellEnd"/>
      <w:r w:rsidRPr="005557E4">
        <w:rPr>
          <w:bCs/>
          <w:color w:val="000000"/>
        </w:rPr>
        <w:t>.</w:t>
      </w:r>
    </w:p>
    <w:p w14:paraId="6F6E288A" w14:textId="77777777" w:rsidR="00BA49F0" w:rsidRPr="005557E4" w:rsidRDefault="00BA49F0">
      <w:pPr>
        <w:spacing w:before="80" w:after="0"/>
        <w:rPr>
          <w:bCs/>
        </w:rPr>
      </w:pPr>
    </w:p>
    <w:p w14:paraId="7016349C" w14:textId="77777777" w:rsidR="00BA49F0" w:rsidRPr="005557E4" w:rsidRDefault="005557E4">
      <w:pPr>
        <w:spacing w:after="0"/>
        <w:rPr>
          <w:bCs/>
        </w:rPr>
      </w:pPr>
      <w:r w:rsidRPr="005557E4">
        <w:rPr>
          <w:bCs/>
          <w:color w:val="000000"/>
        </w:rPr>
        <w:t xml:space="preserve">Art. 47 </w:t>
      </w:r>
    </w:p>
    <w:p w14:paraId="1EED35E4" w14:textId="77777777" w:rsidR="00BA49F0" w:rsidRPr="005557E4" w:rsidRDefault="005557E4">
      <w:pPr>
        <w:spacing w:after="0"/>
        <w:rPr>
          <w:bCs/>
        </w:rPr>
      </w:pPr>
      <w:r w:rsidRPr="005557E4">
        <w:rPr>
          <w:bCs/>
          <w:color w:val="000000"/>
        </w:rPr>
        <w:t xml:space="preserve">(1)Orice comunicare publică sau orice publicitate </w:t>
      </w:r>
      <w:r w:rsidRPr="005557E4">
        <w:rPr>
          <w:bCs/>
          <w:color w:val="000000"/>
        </w:rPr>
        <w:t xml:space="preserve">făcută de un avocat sau de o formă de exercitare a profesiei este permisă, cu </w:t>
      </w:r>
      <w:proofErr w:type="spellStart"/>
      <w:r w:rsidRPr="005557E4">
        <w:rPr>
          <w:bCs/>
          <w:color w:val="000000"/>
        </w:rPr>
        <w:t>condiţia</w:t>
      </w:r>
      <w:proofErr w:type="spellEnd"/>
      <w:r w:rsidRPr="005557E4">
        <w:rPr>
          <w:bCs/>
          <w:color w:val="000000"/>
        </w:rPr>
        <w:t xml:space="preserve"> ca aceasta să respecte reglementările profesionale </w:t>
      </w:r>
      <w:proofErr w:type="spellStart"/>
      <w:r w:rsidRPr="005557E4">
        <w:rPr>
          <w:bCs/>
          <w:color w:val="000000"/>
        </w:rPr>
        <w:t>şi</w:t>
      </w:r>
      <w:proofErr w:type="spellEnd"/>
      <w:r w:rsidRPr="005557E4">
        <w:rPr>
          <w:bCs/>
          <w:color w:val="000000"/>
        </w:rPr>
        <w:t xml:space="preserve"> cele privitoare la </w:t>
      </w:r>
      <w:proofErr w:type="spellStart"/>
      <w:r w:rsidRPr="005557E4">
        <w:rPr>
          <w:bCs/>
          <w:color w:val="000000"/>
        </w:rPr>
        <w:t>independenţa</w:t>
      </w:r>
      <w:proofErr w:type="spellEnd"/>
      <w:r w:rsidRPr="005557E4">
        <w:rPr>
          <w:bCs/>
          <w:color w:val="000000"/>
        </w:rPr>
        <w:t>, demnitatea, integritatea profesiei, păstrarea secretului profesional, să fie obiec</w:t>
      </w:r>
      <w:r w:rsidRPr="005557E4">
        <w:rPr>
          <w:bCs/>
          <w:color w:val="000000"/>
        </w:rPr>
        <w:t xml:space="preserve">tivă </w:t>
      </w:r>
      <w:proofErr w:type="spellStart"/>
      <w:r w:rsidRPr="005557E4">
        <w:rPr>
          <w:bCs/>
          <w:color w:val="000000"/>
        </w:rPr>
        <w:t>şi</w:t>
      </w:r>
      <w:proofErr w:type="spellEnd"/>
      <w:r w:rsidRPr="005557E4">
        <w:rPr>
          <w:bCs/>
          <w:color w:val="000000"/>
        </w:rPr>
        <w:t xml:space="preserve"> să corespundă adevărului.</w:t>
      </w:r>
    </w:p>
    <w:p w14:paraId="0D3930FE" w14:textId="77777777" w:rsidR="00BA49F0" w:rsidRPr="005557E4" w:rsidRDefault="005557E4">
      <w:pPr>
        <w:spacing w:before="26" w:after="0"/>
        <w:rPr>
          <w:bCs/>
        </w:rPr>
      </w:pPr>
      <w:r w:rsidRPr="005557E4">
        <w:rPr>
          <w:bCs/>
          <w:color w:val="000000"/>
        </w:rPr>
        <w:t xml:space="preserve">(2)Statutul profesiei de avocat reglementează detaliat normele aplicabile </w:t>
      </w:r>
      <w:proofErr w:type="spellStart"/>
      <w:r w:rsidRPr="005557E4">
        <w:rPr>
          <w:bCs/>
          <w:color w:val="000000"/>
        </w:rPr>
        <w:t>publicităţii</w:t>
      </w:r>
      <w:proofErr w:type="spellEnd"/>
      <w:r w:rsidRPr="005557E4">
        <w:rPr>
          <w:bCs/>
          <w:color w:val="000000"/>
        </w:rPr>
        <w:t xml:space="preserve"> făcute de </w:t>
      </w:r>
      <w:proofErr w:type="spellStart"/>
      <w:r w:rsidRPr="005557E4">
        <w:rPr>
          <w:bCs/>
          <w:color w:val="000000"/>
        </w:rPr>
        <w:t>avocaţi</w:t>
      </w:r>
      <w:proofErr w:type="spellEnd"/>
      <w:r w:rsidRPr="005557E4">
        <w:rPr>
          <w:bCs/>
          <w:color w:val="000000"/>
        </w:rPr>
        <w:t xml:space="preserve"> sau de formele de exercitare a profesiei de avocat în scopul atragerii clientelei.</w:t>
      </w:r>
    </w:p>
    <w:p w14:paraId="6619267C" w14:textId="77777777" w:rsidR="00BA49F0" w:rsidRPr="005557E4" w:rsidRDefault="00BA49F0">
      <w:pPr>
        <w:spacing w:after="0"/>
        <w:rPr>
          <w:bCs/>
        </w:rPr>
      </w:pPr>
    </w:p>
    <w:p w14:paraId="6DE6554F" w14:textId="77777777" w:rsidR="00BA49F0" w:rsidRPr="005557E4" w:rsidRDefault="005557E4">
      <w:pPr>
        <w:spacing w:before="80" w:after="0"/>
        <w:jc w:val="center"/>
        <w:rPr>
          <w:bCs/>
        </w:rPr>
      </w:pPr>
      <w:r w:rsidRPr="005557E4">
        <w:rPr>
          <w:bCs/>
          <w:color w:val="000000"/>
        </w:rPr>
        <w:t xml:space="preserve">CAPITOLUL </w:t>
      </w:r>
      <w:proofErr w:type="spellStart"/>
      <w:r w:rsidRPr="005557E4">
        <w:rPr>
          <w:bCs/>
          <w:color w:val="000000"/>
        </w:rPr>
        <w:t>IV:Organizarea</w:t>
      </w:r>
      <w:proofErr w:type="spellEnd"/>
      <w:r w:rsidRPr="005557E4">
        <w:rPr>
          <w:bCs/>
          <w:color w:val="000000"/>
        </w:rPr>
        <w:t xml:space="preserve"> profesie</w:t>
      </w:r>
      <w:r w:rsidRPr="005557E4">
        <w:rPr>
          <w:bCs/>
          <w:color w:val="000000"/>
        </w:rPr>
        <w:t>i de avocat</w:t>
      </w:r>
    </w:p>
    <w:p w14:paraId="3863B7FA" w14:textId="77777777" w:rsidR="00BA49F0" w:rsidRPr="005557E4" w:rsidRDefault="00BA49F0">
      <w:pPr>
        <w:spacing w:after="0"/>
        <w:rPr>
          <w:bCs/>
        </w:rPr>
      </w:pPr>
    </w:p>
    <w:p w14:paraId="6495CA75" w14:textId="77777777" w:rsidR="00BA49F0" w:rsidRPr="005557E4" w:rsidRDefault="005557E4">
      <w:pPr>
        <w:spacing w:before="80" w:after="0"/>
        <w:jc w:val="center"/>
        <w:rPr>
          <w:bCs/>
        </w:rPr>
      </w:pPr>
      <w:r w:rsidRPr="005557E4">
        <w:rPr>
          <w:bCs/>
          <w:color w:val="000000"/>
        </w:rPr>
        <w:t>SECŢIUNEA 1:Baroul</w:t>
      </w:r>
    </w:p>
    <w:p w14:paraId="6184E622" w14:textId="77777777" w:rsidR="00BA49F0" w:rsidRPr="005557E4" w:rsidRDefault="00BA49F0">
      <w:pPr>
        <w:spacing w:before="80" w:after="0"/>
        <w:rPr>
          <w:bCs/>
        </w:rPr>
      </w:pPr>
    </w:p>
    <w:p w14:paraId="427D9B51" w14:textId="77777777" w:rsidR="00BA49F0" w:rsidRPr="005557E4" w:rsidRDefault="005557E4">
      <w:pPr>
        <w:spacing w:after="0"/>
        <w:rPr>
          <w:bCs/>
        </w:rPr>
      </w:pPr>
      <w:r w:rsidRPr="005557E4">
        <w:rPr>
          <w:bCs/>
          <w:color w:val="000000"/>
        </w:rPr>
        <w:t xml:space="preserve">Art. 48 </w:t>
      </w:r>
    </w:p>
    <w:p w14:paraId="67BC3AA8" w14:textId="77777777" w:rsidR="00BA49F0" w:rsidRPr="005557E4" w:rsidRDefault="005557E4">
      <w:pPr>
        <w:spacing w:after="0"/>
        <w:rPr>
          <w:bCs/>
        </w:rPr>
      </w:pPr>
      <w:r w:rsidRPr="005557E4">
        <w:rPr>
          <w:bCs/>
          <w:color w:val="000000"/>
        </w:rPr>
        <w:t xml:space="preserve">(1)Profesia de avocat este organizată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 xml:space="preserve"> în baza principiului autonomiei, în limitele </w:t>
      </w:r>
      <w:proofErr w:type="spellStart"/>
      <w:r w:rsidRPr="005557E4">
        <w:rPr>
          <w:bCs/>
          <w:color w:val="000000"/>
        </w:rPr>
        <w:t>competenţelor</w:t>
      </w:r>
      <w:proofErr w:type="spellEnd"/>
      <w:r w:rsidRPr="005557E4">
        <w:rPr>
          <w:bCs/>
          <w:color w:val="000000"/>
        </w:rPr>
        <w:t xml:space="preserve"> prevăzute în prezenta lege.</w:t>
      </w:r>
    </w:p>
    <w:p w14:paraId="3B231CC4" w14:textId="77777777" w:rsidR="00BA49F0" w:rsidRPr="005557E4" w:rsidRDefault="005557E4">
      <w:pPr>
        <w:spacing w:before="26" w:after="0"/>
        <w:rPr>
          <w:bCs/>
        </w:rPr>
      </w:pPr>
      <w:r w:rsidRPr="005557E4">
        <w:rPr>
          <w:bCs/>
          <w:color w:val="000000"/>
        </w:rPr>
        <w:t xml:space="preserve">(2)Alegerea organelor de conducere ale profesiei de avocat se face numai </w:t>
      </w:r>
      <w:r w:rsidRPr="005557E4">
        <w:rPr>
          <w:bCs/>
          <w:color w:val="000000"/>
        </w:rPr>
        <w:t>prin vot secret.</w:t>
      </w:r>
    </w:p>
    <w:p w14:paraId="4D136DF5" w14:textId="77777777" w:rsidR="00BA49F0" w:rsidRPr="005557E4" w:rsidRDefault="005557E4">
      <w:pPr>
        <w:spacing w:before="26" w:after="0"/>
        <w:rPr>
          <w:bCs/>
        </w:rPr>
      </w:pPr>
      <w:r w:rsidRPr="005557E4">
        <w:rPr>
          <w:bCs/>
          <w:color w:val="000000"/>
        </w:rPr>
        <w:t xml:space="preserve">(3)Organele de conducere colegiale iau hotărâri numai prin vot deschis. Deliberările </w:t>
      </w:r>
      <w:proofErr w:type="spellStart"/>
      <w:r w:rsidRPr="005557E4">
        <w:rPr>
          <w:bCs/>
          <w:color w:val="000000"/>
        </w:rPr>
        <w:t>şi</w:t>
      </w:r>
      <w:proofErr w:type="spellEnd"/>
      <w:r w:rsidRPr="005557E4">
        <w:rPr>
          <w:bCs/>
          <w:color w:val="000000"/>
        </w:rPr>
        <w:t xml:space="preserve"> votul constituie secret profesional.</w:t>
      </w:r>
    </w:p>
    <w:p w14:paraId="7D6E3946" w14:textId="77777777" w:rsidR="00BA49F0" w:rsidRPr="005557E4" w:rsidRDefault="00BA49F0">
      <w:pPr>
        <w:spacing w:before="80" w:after="0"/>
        <w:rPr>
          <w:bCs/>
        </w:rPr>
      </w:pPr>
    </w:p>
    <w:p w14:paraId="08983A81" w14:textId="77777777" w:rsidR="00BA49F0" w:rsidRPr="005557E4" w:rsidRDefault="005557E4">
      <w:pPr>
        <w:spacing w:after="0"/>
        <w:rPr>
          <w:bCs/>
        </w:rPr>
      </w:pPr>
      <w:r w:rsidRPr="005557E4">
        <w:rPr>
          <w:bCs/>
          <w:color w:val="000000"/>
        </w:rPr>
        <w:t xml:space="preserve">Art. 49 </w:t>
      </w:r>
    </w:p>
    <w:p w14:paraId="530914F1" w14:textId="77777777" w:rsidR="00BA49F0" w:rsidRPr="005557E4" w:rsidRDefault="005557E4">
      <w:pPr>
        <w:spacing w:after="0"/>
        <w:rPr>
          <w:bCs/>
        </w:rPr>
      </w:pPr>
      <w:r w:rsidRPr="005557E4">
        <w:rPr>
          <w:bCs/>
          <w:color w:val="000000"/>
        </w:rPr>
        <w:t xml:space="preserve">(1)Baroul este constituit din </w:t>
      </w:r>
      <w:proofErr w:type="spellStart"/>
      <w:r w:rsidRPr="005557E4">
        <w:rPr>
          <w:bCs/>
          <w:color w:val="000000"/>
        </w:rPr>
        <w:t>toţi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dintr-un </w:t>
      </w:r>
      <w:proofErr w:type="spellStart"/>
      <w:r w:rsidRPr="005557E4">
        <w:rPr>
          <w:bCs/>
          <w:color w:val="000000"/>
        </w:rPr>
        <w:t>judeţ</w:t>
      </w:r>
      <w:proofErr w:type="spellEnd"/>
      <w:r w:rsidRPr="005557E4">
        <w:rPr>
          <w:bCs/>
          <w:color w:val="000000"/>
        </w:rPr>
        <w:t xml:space="preserve"> sau din municipiul </w:t>
      </w:r>
      <w:proofErr w:type="spellStart"/>
      <w:r w:rsidRPr="005557E4">
        <w:rPr>
          <w:bCs/>
          <w:color w:val="000000"/>
        </w:rPr>
        <w:t>Bucureşti</w:t>
      </w:r>
      <w:proofErr w:type="spellEnd"/>
      <w:r w:rsidRPr="005557E4">
        <w:rPr>
          <w:bCs/>
          <w:color w:val="000000"/>
        </w:rPr>
        <w:t>. Sediul baroului</w:t>
      </w:r>
      <w:r w:rsidRPr="005557E4">
        <w:rPr>
          <w:bCs/>
          <w:color w:val="000000"/>
        </w:rPr>
        <w:t xml:space="preserve"> este în </w:t>
      </w:r>
      <w:proofErr w:type="spellStart"/>
      <w:r w:rsidRPr="005557E4">
        <w:rPr>
          <w:bCs/>
          <w:color w:val="000000"/>
        </w:rPr>
        <w:t>oraşul</w:t>
      </w:r>
      <w:proofErr w:type="spellEnd"/>
      <w:r w:rsidRPr="005557E4">
        <w:rPr>
          <w:bCs/>
          <w:color w:val="000000"/>
        </w:rPr>
        <w:t xml:space="preserve"> de </w:t>
      </w:r>
      <w:proofErr w:type="spellStart"/>
      <w:r w:rsidRPr="005557E4">
        <w:rPr>
          <w:bCs/>
          <w:color w:val="000000"/>
        </w:rPr>
        <w:t>reşedinţă</w:t>
      </w:r>
      <w:proofErr w:type="spellEnd"/>
      <w:r w:rsidRPr="005557E4">
        <w:rPr>
          <w:bCs/>
          <w:color w:val="000000"/>
        </w:rPr>
        <w:t xml:space="preserve"> al </w:t>
      </w:r>
      <w:proofErr w:type="spellStart"/>
      <w:r w:rsidRPr="005557E4">
        <w:rPr>
          <w:bCs/>
          <w:color w:val="000000"/>
        </w:rPr>
        <w:t>judeţului</w:t>
      </w:r>
      <w:proofErr w:type="spellEnd"/>
      <w:r w:rsidRPr="005557E4">
        <w:rPr>
          <w:bCs/>
          <w:color w:val="000000"/>
        </w:rPr>
        <w:t xml:space="preserve">, respectiv în municipiul </w:t>
      </w:r>
      <w:proofErr w:type="spellStart"/>
      <w:r w:rsidRPr="005557E4">
        <w:rPr>
          <w:bCs/>
          <w:color w:val="000000"/>
        </w:rPr>
        <w:t>Bucureşti</w:t>
      </w:r>
      <w:proofErr w:type="spellEnd"/>
      <w:r w:rsidRPr="005557E4">
        <w:rPr>
          <w:bCs/>
          <w:color w:val="000000"/>
        </w:rPr>
        <w:t>.</w:t>
      </w:r>
    </w:p>
    <w:p w14:paraId="1E755697" w14:textId="77777777" w:rsidR="00BA49F0" w:rsidRPr="005557E4" w:rsidRDefault="005557E4">
      <w:pPr>
        <w:spacing w:before="26" w:after="0"/>
        <w:rPr>
          <w:bCs/>
        </w:rPr>
      </w:pPr>
      <w:r w:rsidRPr="005557E4">
        <w:rPr>
          <w:bCs/>
          <w:color w:val="000000"/>
        </w:rPr>
        <w:t xml:space="preserve">(2)Baroul are personalitate juridică, patrimoniu </w:t>
      </w:r>
      <w:proofErr w:type="spellStart"/>
      <w:r w:rsidRPr="005557E4">
        <w:rPr>
          <w:bCs/>
          <w:color w:val="000000"/>
        </w:rPr>
        <w:t>şi</w:t>
      </w:r>
      <w:proofErr w:type="spellEnd"/>
      <w:r w:rsidRPr="005557E4">
        <w:rPr>
          <w:bCs/>
          <w:color w:val="000000"/>
        </w:rPr>
        <w:t xml:space="preserve"> buget propriu.</w:t>
      </w:r>
    </w:p>
    <w:p w14:paraId="1687AE0F" w14:textId="77777777" w:rsidR="00BA49F0" w:rsidRPr="005557E4" w:rsidRDefault="005557E4">
      <w:pPr>
        <w:spacing w:before="26" w:after="0"/>
        <w:rPr>
          <w:bCs/>
        </w:rPr>
      </w:pPr>
      <w:r w:rsidRPr="005557E4">
        <w:rPr>
          <w:bCs/>
          <w:color w:val="000000"/>
        </w:rPr>
        <w:t>(3)</w:t>
      </w:r>
      <w:proofErr w:type="spellStart"/>
      <w:r w:rsidRPr="005557E4">
        <w:rPr>
          <w:bCs/>
          <w:color w:val="000000"/>
        </w:rPr>
        <w:t>Contribuţia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la realizarea bugetului este stabilită de consiliul baroului.</w:t>
      </w:r>
    </w:p>
    <w:p w14:paraId="6E2D28B3" w14:textId="77777777" w:rsidR="00BA49F0" w:rsidRPr="005557E4" w:rsidRDefault="005557E4">
      <w:pPr>
        <w:spacing w:before="26" w:after="0"/>
        <w:rPr>
          <w:bCs/>
        </w:rPr>
      </w:pPr>
      <w:r w:rsidRPr="005557E4">
        <w:rPr>
          <w:bCs/>
          <w:color w:val="000000"/>
        </w:rPr>
        <w:t>(4)Patrimoniul baroului</w:t>
      </w:r>
      <w:r w:rsidRPr="005557E4">
        <w:rPr>
          <w:bCs/>
          <w:color w:val="000000"/>
        </w:rPr>
        <w:t xml:space="preserve"> poate fi folosit în </w:t>
      </w:r>
      <w:proofErr w:type="spellStart"/>
      <w:r w:rsidRPr="005557E4">
        <w:rPr>
          <w:bCs/>
          <w:color w:val="000000"/>
        </w:rPr>
        <w:t>activităţi</w:t>
      </w:r>
      <w:proofErr w:type="spellEnd"/>
      <w:r w:rsidRPr="005557E4">
        <w:rPr>
          <w:bCs/>
          <w:color w:val="000000"/>
        </w:rPr>
        <w:t xml:space="preserve"> producătoare de venituri, în </w:t>
      </w:r>
      <w:proofErr w:type="spellStart"/>
      <w:r w:rsidRPr="005557E4">
        <w:rPr>
          <w:bCs/>
          <w:color w:val="000000"/>
        </w:rPr>
        <w:t>condiţiile</w:t>
      </w:r>
      <w:proofErr w:type="spellEnd"/>
      <w:r w:rsidRPr="005557E4">
        <w:rPr>
          <w:bCs/>
          <w:color w:val="000000"/>
        </w:rPr>
        <w:t xml:space="preserve"> legii.</w:t>
      </w:r>
    </w:p>
    <w:p w14:paraId="557F3E28" w14:textId="77777777" w:rsidR="00BA49F0" w:rsidRPr="005557E4" w:rsidRDefault="00BA49F0">
      <w:pPr>
        <w:spacing w:before="80" w:after="0"/>
        <w:rPr>
          <w:bCs/>
        </w:rPr>
      </w:pPr>
    </w:p>
    <w:p w14:paraId="0D806A5D" w14:textId="77777777" w:rsidR="00BA49F0" w:rsidRPr="005557E4" w:rsidRDefault="005557E4">
      <w:pPr>
        <w:spacing w:after="0"/>
        <w:rPr>
          <w:bCs/>
        </w:rPr>
      </w:pPr>
      <w:r w:rsidRPr="005557E4">
        <w:rPr>
          <w:bCs/>
          <w:color w:val="000000"/>
        </w:rPr>
        <w:t xml:space="preserve">Art. 50 </w:t>
      </w:r>
    </w:p>
    <w:p w14:paraId="127D1F7F" w14:textId="77777777" w:rsidR="00BA49F0" w:rsidRPr="005557E4" w:rsidRDefault="005557E4">
      <w:pPr>
        <w:spacing w:after="0"/>
        <w:rPr>
          <w:bCs/>
        </w:rPr>
      </w:pPr>
      <w:r w:rsidRPr="005557E4">
        <w:rPr>
          <w:bCs/>
          <w:color w:val="000000"/>
        </w:rPr>
        <w:t>(1)</w:t>
      </w:r>
      <w:r w:rsidRPr="005557E4">
        <w:rPr>
          <w:bCs/>
          <w:color w:val="000000"/>
        </w:rPr>
        <w:t>Organele de conducere ale baroului sunt:</w:t>
      </w:r>
    </w:p>
    <w:p w14:paraId="652DF6F8" w14:textId="77777777" w:rsidR="00BA49F0" w:rsidRPr="005557E4" w:rsidRDefault="005557E4">
      <w:pPr>
        <w:spacing w:after="0"/>
        <w:rPr>
          <w:bCs/>
        </w:rPr>
      </w:pPr>
      <w:r w:rsidRPr="005557E4">
        <w:rPr>
          <w:bCs/>
          <w:color w:val="000000"/>
        </w:rPr>
        <w:t>a)adunarea generală;</w:t>
      </w:r>
    </w:p>
    <w:p w14:paraId="2F686BE6" w14:textId="77777777" w:rsidR="00BA49F0" w:rsidRPr="005557E4" w:rsidRDefault="005557E4">
      <w:pPr>
        <w:spacing w:after="0"/>
        <w:rPr>
          <w:bCs/>
        </w:rPr>
      </w:pPr>
      <w:r w:rsidRPr="005557E4">
        <w:rPr>
          <w:bCs/>
          <w:color w:val="000000"/>
        </w:rPr>
        <w:t>b)consiliul;</w:t>
      </w:r>
    </w:p>
    <w:p w14:paraId="54002E4B" w14:textId="77777777" w:rsidR="00BA49F0" w:rsidRPr="005557E4" w:rsidRDefault="005557E4">
      <w:pPr>
        <w:spacing w:after="0"/>
        <w:rPr>
          <w:bCs/>
        </w:rPr>
      </w:pPr>
      <w:r w:rsidRPr="005557E4">
        <w:rPr>
          <w:bCs/>
          <w:color w:val="000000"/>
        </w:rPr>
        <w:lastRenderedPageBreak/>
        <w:t>c)decanul.</w:t>
      </w:r>
    </w:p>
    <w:p w14:paraId="25FCE7FC" w14:textId="77777777" w:rsidR="00BA49F0" w:rsidRPr="005557E4" w:rsidRDefault="00BA49F0">
      <w:pPr>
        <w:spacing w:after="0"/>
        <w:rPr>
          <w:bCs/>
        </w:rPr>
      </w:pPr>
    </w:p>
    <w:p w14:paraId="725C883C" w14:textId="77777777" w:rsidR="00BA49F0" w:rsidRPr="005557E4" w:rsidRDefault="005557E4">
      <w:pPr>
        <w:spacing w:before="26" w:after="0"/>
        <w:rPr>
          <w:bCs/>
        </w:rPr>
      </w:pPr>
      <w:r w:rsidRPr="005557E4">
        <w:rPr>
          <w:bCs/>
          <w:color w:val="000000"/>
        </w:rPr>
        <w:t xml:space="preserve">(2)În cadrul baroului </w:t>
      </w:r>
      <w:proofErr w:type="spellStart"/>
      <w:r w:rsidRPr="005557E4">
        <w:rPr>
          <w:bCs/>
          <w:color w:val="000000"/>
        </w:rPr>
        <w:t>îşi</w:t>
      </w:r>
      <w:proofErr w:type="spellEnd"/>
      <w:r w:rsidRPr="005557E4">
        <w:rPr>
          <w:bCs/>
          <w:color w:val="000000"/>
        </w:rPr>
        <w:t xml:space="preserve"> </w:t>
      </w:r>
      <w:proofErr w:type="spellStart"/>
      <w:r w:rsidRPr="005557E4">
        <w:rPr>
          <w:bCs/>
          <w:color w:val="000000"/>
        </w:rPr>
        <w:t>desfăşoară</w:t>
      </w:r>
      <w:proofErr w:type="spellEnd"/>
      <w:r w:rsidRPr="005557E4">
        <w:rPr>
          <w:bCs/>
          <w:color w:val="000000"/>
        </w:rPr>
        <w:t xml:space="preserve"> activitatea comisia de cenzori </w:t>
      </w:r>
      <w:proofErr w:type="spellStart"/>
      <w:r w:rsidRPr="005557E4">
        <w:rPr>
          <w:bCs/>
          <w:color w:val="000000"/>
        </w:rPr>
        <w:t>şi</w:t>
      </w:r>
      <w:proofErr w:type="spellEnd"/>
      <w:r w:rsidRPr="005557E4">
        <w:rPr>
          <w:bCs/>
          <w:color w:val="000000"/>
        </w:rPr>
        <w:t xml:space="preserve"> </w:t>
      </w:r>
      <w:r w:rsidRPr="005557E4">
        <w:rPr>
          <w:bCs/>
          <w:color w:val="000000"/>
        </w:rPr>
        <w:t xml:space="preserve">comisia de disciplină. Organizarea, </w:t>
      </w:r>
      <w:proofErr w:type="spellStart"/>
      <w:r w:rsidRPr="005557E4">
        <w:rPr>
          <w:bCs/>
          <w:color w:val="000000"/>
        </w:rPr>
        <w:t>funcţionarea</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atribuţiile</w:t>
      </w:r>
      <w:proofErr w:type="spellEnd"/>
      <w:r w:rsidRPr="005557E4">
        <w:rPr>
          <w:bCs/>
          <w:color w:val="000000"/>
        </w:rPr>
        <w:t xml:space="preserve"> acestora sunt reglementate potrivit Statutului profesiei de avocat.</w:t>
      </w:r>
    </w:p>
    <w:p w14:paraId="62E34FE5" w14:textId="77777777" w:rsidR="00BA49F0" w:rsidRPr="005557E4" w:rsidRDefault="005557E4">
      <w:pPr>
        <w:spacing w:before="26" w:after="0"/>
        <w:rPr>
          <w:bCs/>
        </w:rPr>
      </w:pPr>
      <w:r w:rsidRPr="005557E4">
        <w:rPr>
          <w:bCs/>
          <w:color w:val="000000"/>
        </w:rPr>
        <w:t xml:space="preserve">(3)În cadrul fiecărui barou este organizată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 xml:space="preserve"> Curtea de Arbitraj Profesional a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instituţie</w:t>
      </w:r>
      <w:proofErr w:type="spellEnd"/>
      <w:r w:rsidRPr="005557E4">
        <w:rPr>
          <w:bCs/>
          <w:color w:val="000000"/>
        </w:rPr>
        <w:t xml:space="preserve"> </w:t>
      </w:r>
      <w:r w:rsidRPr="005557E4">
        <w:rPr>
          <w:bCs/>
          <w:color w:val="000000"/>
        </w:rPr>
        <w:t xml:space="preserve">permanentă de arbitraj, neguvernamentală, fără personalitate juridică, independentă în exercitarea </w:t>
      </w:r>
      <w:proofErr w:type="spellStart"/>
      <w:r w:rsidRPr="005557E4">
        <w:rPr>
          <w:bCs/>
          <w:color w:val="000000"/>
        </w:rPr>
        <w:t>atribuţiilor</w:t>
      </w:r>
      <w:proofErr w:type="spellEnd"/>
      <w:r w:rsidRPr="005557E4">
        <w:rPr>
          <w:bCs/>
          <w:color w:val="000000"/>
        </w:rPr>
        <w:t xml:space="preserve">. Organizarea, </w:t>
      </w:r>
      <w:proofErr w:type="spellStart"/>
      <w:r w:rsidRPr="005557E4">
        <w:rPr>
          <w:bCs/>
          <w:color w:val="000000"/>
        </w:rPr>
        <w:t>funcţionarea</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atribuţiile</w:t>
      </w:r>
      <w:proofErr w:type="spellEnd"/>
      <w:r w:rsidRPr="005557E4">
        <w:rPr>
          <w:bCs/>
          <w:color w:val="000000"/>
        </w:rPr>
        <w:t xml:space="preserve"> </w:t>
      </w:r>
      <w:proofErr w:type="spellStart"/>
      <w:r w:rsidRPr="005557E4">
        <w:rPr>
          <w:bCs/>
          <w:color w:val="000000"/>
        </w:rPr>
        <w:t>Curţii</w:t>
      </w:r>
      <w:proofErr w:type="spellEnd"/>
      <w:r w:rsidRPr="005557E4">
        <w:rPr>
          <w:bCs/>
          <w:color w:val="000000"/>
        </w:rPr>
        <w:t xml:space="preserve"> de Arbitraj Profesional a </w:t>
      </w:r>
      <w:proofErr w:type="spellStart"/>
      <w:r w:rsidRPr="005557E4">
        <w:rPr>
          <w:bCs/>
          <w:color w:val="000000"/>
        </w:rPr>
        <w:t>Avocaţilor</w:t>
      </w:r>
      <w:proofErr w:type="spellEnd"/>
      <w:r w:rsidRPr="005557E4">
        <w:rPr>
          <w:bCs/>
          <w:color w:val="000000"/>
        </w:rPr>
        <w:t xml:space="preserve"> sunt reglementate potrivit Statutului profesiei de</w:t>
      </w:r>
      <w:r w:rsidRPr="005557E4">
        <w:rPr>
          <w:bCs/>
          <w:color w:val="000000"/>
        </w:rPr>
        <w:t xml:space="preserve"> avocat.</w:t>
      </w:r>
    </w:p>
    <w:p w14:paraId="457CE5D3" w14:textId="77777777" w:rsidR="00BA49F0" w:rsidRPr="005557E4" w:rsidRDefault="00BA49F0">
      <w:pPr>
        <w:spacing w:before="80" w:after="0"/>
        <w:rPr>
          <w:bCs/>
        </w:rPr>
      </w:pPr>
    </w:p>
    <w:p w14:paraId="63899D20" w14:textId="77777777" w:rsidR="00BA49F0" w:rsidRPr="005557E4" w:rsidRDefault="005557E4">
      <w:pPr>
        <w:spacing w:after="0"/>
        <w:rPr>
          <w:bCs/>
        </w:rPr>
      </w:pPr>
      <w:r w:rsidRPr="005557E4">
        <w:rPr>
          <w:bCs/>
          <w:color w:val="000000"/>
        </w:rPr>
        <w:t xml:space="preserve">Art. 51 </w:t>
      </w:r>
    </w:p>
    <w:p w14:paraId="315DCDC9" w14:textId="77777777" w:rsidR="00BA49F0" w:rsidRPr="005557E4" w:rsidRDefault="005557E4">
      <w:pPr>
        <w:spacing w:after="0"/>
        <w:rPr>
          <w:bCs/>
        </w:rPr>
      </w:pPr>
      <w:r w:rsidRPr="005557E4">
        <w:rPr>
          <w:bCs/>
          <w:color w:val="000000"/>
        </w:rPr>
        <w:t xml:space="preserve">(1)Adunarea generală este formată din </w:t>
      </w:r>
      <w:proofErr w:type="spellStart"/>
      <w:r w:rsidRPr="005557E4">
        <w:rPr>
          <w:bCs/>
          <w:color w:val="000000"/>
        </w:rPr>
        <w:t>toţi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înscrişi</w:t>
      </w:r>
      <w:proofErr w:type="spellEnd"/>
      <w:r w:rsidRPr="005557E4">
        <w:rPr>
          <w:bCs/>
          <w:color w:val="000000"/>
        </w:rPr>
        <w:t xml:space="preserve"> în tabloul baroului cu drept de exercitare a profesiei.</w:t>
      </w:r>
    </w:p>
    <w:p w14:paraId="76AC66D7" w14:textId="77777777" w:rsidR="00BA49F0" w:rsidRPr="005557E4" w:rsidRDefault="005557E4">
      <w:pPr>
        <w:spacing w:before="26" w:after="0"/>
        <w:rPr>
          <w:bCs/>
        </w:rPr>
      </w:pPr>
      <w:r w:rsidRPr="005557E4">
        <w:rPr>
          <w:bCs/>
          <w:color w:val="000000"/>
        </w:rPr>
        <w:t>(2)</w:t>
      </w:r>
      <w:r w:rsidRPr="005557E4">
        <w:rPr>
          <w:bCs/>
          <w:color w:val="000000"/>
        </w:rPr>
        <w:t xml:space="preserve">Adunarea generală are următoarele </w:t>
      </w:r>
      <w:proofErr w:type="spellStart"/>
      <w:r w:rsidRPr="005557E4">
        <w:rPr>
          <w:bCs/>
          <w:color w:val="000000"/>
        </w:rPr>
        <w:t>competenţe</w:t>
      </w:r>
      <w:proofErr w:type="spellEnd"/>
      <w:r w:rsidRPr="005557E4">
        <w:rPr>
          <w:bCs/>
          <w:color w:val="000000"/>
        </w:rPr>
        <w:t>:</w:t>
      </w:r>
    </w:p>
    <w:p w14:paraId="4EF2499B" w14:textId="77777777" w:rsidR="00BA49F0" w:rsidRPr="005557E4" w:rsidRDefault="005557E4">
      <w:pPr>
        <w:spacing w:after="0"/>
        <w:rPr>
          <w:bCs/>
        </w:rPr>
      </w:pPr>
      <w:r w:rsidRPr="005557E4">
        <w:rPr>
          <w:bCs/>
          <w:color w:val="000000"/>
        </w:rPr>
        <w:t>a)</w:t>
      </w:r>
      <w:proofErr w:type="spellStart"/>
      <w:r w:rsidRPr="005557E4">
        <w:rPr>
          <w:bCs/>
          <w:color w:val="000000"/>
        </w:rPr>
        <w:t>stabileşte</w:t>
      </w:r>
      <w:proofErr w:type="spellEnd"/>
      <w:r w:rsidRPr="005557E4">
        <w:rPr>
          <w:bCs/>
          <w:color w:val="000000"/>
        </w:rPr>
        <w:t xml:space="preserve"> măsuri pentru exercitarea profesiei în baroul respectiv, î</w:t>
      </w:r>
      <w:r w:rsidRPr="005557E4">
        <w:rPr>
          <w:bCs/>
          <w:color w:val="000000"/>
        </w:rPr>
        <w:t xml:space="preserve">n limitele legii </w:t>
      </w:r>
      <w:proofErr w:type="spellStart"/>
      <w:r w:rsidRPr="005557E4">
        <w:rPr>
          <w:bCs/>
          <w:color w:val="000000"/>
        </w:rPr>
        <w:t>şi</w:t>
      </w:r>
      <w:proofErr w:type="spellEnd"/>
      <w:r w:rsidRPr="005557E4">
        <w:rPr>
          <w:bCs/>
          <w:color w:val="000000"/>
        </w:rPr>
        <w:t xml:space="preserve"> ale statutului;</w:t>
      </w:r>
    </w:p>
    <w:p w14:paraId="3FFE90C2" w14:textId="77777777" w:rsidR="00BA49F0" w:rsidRPr="005557E4" w:rsidRDefault="005557E4">
      <w:pPr>
        <w:spacing w:after="0"/>
        <w:rPr>
          <w:bCs/>
        </w:rPr>
      </w:pPr>
      <w:r w:rsidRPr="005557E4">
        <w:rPr>
          <w:bCs/>
          <w:color w:val="000000"/>
        </w:rPr>
        <w:t xml:space="preserve">b)alege </w:t>
      </w:r>
      <w:proofErr w:type="spellStart"/>
      <w:r w:rsidRPr="005557E4">
        <w:rPr>
          <w:bCs/>
          <w:color w:val="000000"/>
        </w:rPr>
        <w:t>şi</w:t>
      </w:r>
      <w:proofErr w:type="spellEnd"/>
      <w:r w:rsidRPr="005557E4">
        <w:rPr>
          <w:bCs/>
          <w:color w:val="000000"/>
        </w:rPr>
        <w:t xml:space="preserve"> revocă decanul, membrii consiliului, membrii comisiei de cenzori </w:t>
      </w:r>
      <w:proofErr w:type="spellStart"/>
      <w:r w:rsidRPr="005557E4">
        <w:rPr>
          <w:bCs/>
          <w:color w:val="000000"/>
        </w:rPr>
        <w:t>şi</w:t>
      </w:r>
      <w:proofErr w:type="spellEnd"/>
      <w:r w:rsidRPr="005557E4">
        <w:rPr>
          <w:bCs/>
          <w:color w:val="000000"/>
        </w:rPr>
        <w:t xml:space="preserve"> pe cei ai comisiei de disciplină. Decanul este ales pentru un mandat de 4 ani </w:t>
      </w:r>
      <w:proofErr w:type="spellStart"/>
      <w:r w:rsidRPr="005557E4">
        <w:rPr>
          <w:bCs/>
          <w:color w:val="000000"/>
        </w:rPr>
        <w:t>şi</w:t>
      </w:r>
      <w:proofErr w:type="spellEnd"/>
      <w:r w:rsidRPr="005557E4">
        <w:rPr>
          <w:bCs/>
          <w:color w:val="000000"/>
        </w:rPr>
        <w:t xml:space="preserve"> poate fi reales o singură dată. Decanul se alege dintre </w:t>
      </w:r>
      <w:proofErr w:type="spellStart"/>
      <w:r w:rsidRPr="005557E4">
        <w:rPr>
          <w:bCs/>
          <w:color w:val="000000"/>
        </w:rPr>
        <w:t>avoc</w:t>
      </w:r>
      <w:r w:rsidRPr="005557E4">
        <w:rPr>
          <w:bCs/>
          <w:color w:val="000000"/>
        </w:rPr>
        <w:t>aţii</w:t>
      </w:r>
      <w:proofErr w:type="spellEnd"/>
      <w:r w:rsidRPr="005557E4">
        <w:rPr>
          <w:bCs/>
          <w:color w:val="000000"/>
        </w:rPr>
        <w:t xml:space="preserve"> cu o vechime de minimum 10 ani în profesie;</w:t>
      </w:r>
    </w:p>
    <w:p w14:paraId="240426F7" w14:textId="77777777" w:rsidR="00BA49F0" w:rsidRPr="005557E4" w:rsidRDefault="005557E4">
      <w:pPr>
        <w:spacing w:after="0"/>
        <w:rPr>
          <w:bCs/>
        </w:rPr>
      </w:pPr>
      <w:r w:rsidRPr="005557E4">
        <w:rPr>
          <w:bCs/>
          <w:color w:val="000000"/>
        </w:rPr>
        <w:t xml:space="preserve">c)alege </w:t>
      </w:r>
      <w:proofErr w:type="spellStart"/>
      <w:r w:rsidRPr="005557E4">
        <w:rPr>
          <w:bCs/>
          <w:color w:val="000000"/>
        </w:rPr>
        <w:t>delegaţii</w:t>
      </w:r>
      <w:proofErr w:type="spellEnd"/>
      <w:r w:rsidRPr="005557E4">
        <w:rPr>
          <w:bCs/>
          <w:color w:val="000000"/>
        </w:rPr>
        <w:t xml:space="preserve"> baroului la Congresul </w:t>
      </w:r>
      <w:proofErr w:type="spellStart"/>
      <w:r w:rsidRPr="005557E4">
        <w:rPr>
          <w:bCs/>
          <w:color w:val="000000"/>
        </w:rPr>
        <w:t>avocaţilor</w:t>
      </w:r>
      <w:proofErr w:type="spellEnd"/>
      <w:r w:rsidRPr="005557E4">
        <w:rPr>
          <w:bCs/>
          <w:color w:val="000000"/>
        </w:rPr>
        <w:t>;</w:t>
      </w:r>
    </w:p>
    <w:p w14:paraId="4E5785F4" w14:textId="77777777" w:rsidR="00BA49F0" w:rsidRPr="005557E4" w:rsidRDefault="005557E4">
      <w:pPr>
        <w:spacing w:after="0"/>
        <w:rPr>
          <w:bCs/>
        </w:rPr>
      </w:pPr>
      <w:r w:rsidRPr="005557E4">
        <w:rPr>
          <w:bCs/>
          <w:color w:val="000000"/>
        </w:rPr>
        <w:t xml:space="preserve">d)propune </w:t>
      </w:r>
      <w:proofErr w:type="spellStart"/>
      <w:r w:rsidRPr="005557E4">
        <w:rPr>
          <w:bCs/>
          <w:color w:val="000000"/>
        </w:rPr>
        <w:t>candidaţii</w:t>
      </w:r>
      <w:proofErr w:type="spellEnd"/>
      <w:r w:rsidRPr="005557E4">
        <w:rPr>
          <w:bCs/>
          <w:color w:val="000000"/>
        </w:rPr>
        <w:t xml:space="preserve"> pentru Comisia centrală de disciplină;</w:t>
      </w:r>
    </w:p>
    <w:p w14:paraId="0EBAD2A3" w14:textId="77777777" w:rsidR="00BA49F0" w:rsidRPr="005557E4" w:rsidRDefault="005557E4">
      <w:pPr>
        <w:spacing w:after="0"/>
        <w:rPr>
          <w:bCs/>
        </w:rPr>
      </w:pPr>
      <w:r w:rsidRPr="005557E4">
        <w:rPr>
          <w:bCs/>
          <w:color w:val="000000"/>
        </w:rPr>
        <w:t xml:space="preserve">e)aprobă proiectul de buget al baroului </w:t>
      </w:r>
      <w:proofErr w:type="spellStart"/>
      <w:r w:rsidRPr="005557E4">
        <w:rPr>
          <w:bCs/>
          <w:color w:val="000000"/>
        </w:rPr>
        <w:t>şi</w:t>
      </w:r>
      <w:proofErr w:type="spellEnd"/>
      <w:r w:rsidRPr="005557E4">
        <w:rPr>
          <w:bCs/>
          <w:color w:val="000000"/>
        </w:rPr>
        <w:t xml:space="preserve"> dă descărcare consiliului cu privire la activitatea </w:t>
      </w:r>
      <w:proofErr w:type="spellStart"/>
      <w:r w:rsidRPr="005557E4">
        <w:rPr>
          <w:bCs/>
          <w:color w:val="000000"/>
        </w:rPr>
        <w:t>şi</w:t>
      </w:r>
      <w:proofErr w:type="spellEnd"/>
      <w:r w:rsidRPr="005557E4">
        <w:rPr>
          <w:bCs/>
          <w:color w:val="000000"/>
        </w:rPr>
        <w:t xml:space="preserve"> gestiunea sa.</w:t>
      </w:r>
    </w:p>
    <w:p w14:paraId="302F6765" w14:textId="77777777" w:rsidR="00BA49F0" w:rsidRPr="005557E4" w:rsidRDefault="00BA49F0">
      <w:pPr>
        <w:spacing w:before="80" w:after="0"/>
        <w:rPr>
          <w:bCs/>
        </w:rPr>
      </w:pPr>
    </w:p>
    <w:p w14:paraId="259E5FAA" w14:textId="77777777" w:rsidR="00BA49F0" w:rsidRPr="005557E4" w:rsidRDefault="005557E4">
      <w:pPr>
        <w:spacing w:after="0"/>
        <w:rPr>
          <w:bCs/>
        </w:rPr>
      </w:pPr>
      <w:r w:rsidRPr="005557E4">
        <w:rPr>
          <w:bCs/>
          <w:color w:val="000000"/>
        </w:rPr>
        <w:t xml:space="preserve">Art. 52 </w:t>
      </w:r>
    </w:p>
    <w:p w14:paraId="47C8CBA8" w14:textId="77777777" w:rsidR="00BA49F0" w:rsidRPr="005557E4" w:rsidRDefault="005557E4">
      <w:pPr>
        <w:spacing w:after="0"/>
        <w:rPr>
          <w:bCs/>
        </w:rPr>
      </w:pPr>
      <w:r w:rsidRPr="005557E4">
        <w:rPr>
          <w:bCs/>
          <w:color w:val="000000"/>
        </w:rPr>
        <w:t xml:space="preserve">(1)Adunarea generală ordinară se </w:t>
      </w:r>
      <w:proofErr w:type="spellStart"/>
      <w:r w:rsidRPr="005557E4">
        <w:rPr>
          <w:bCs/>
          <w:color w:val="000000"/>
        </w:rPr>
        <w:t>întruneşte</w:t>
      </w:r>
      <w:proofErr w:type="spellEnd"/>
      <w:r w:rsidRPr="005557E4">
        <w:rPr>
          <w:bCs/>
          <w:color w:val="000000"/>
        </w:rPr>
        <w:t xml:space="preserve"> anual, în primul trimestru, la convocarea consiliului baroului.</w:t>
      </w:r>
    </w:p>
    <w:p w14:paraId="7D39D022" w14:textId="77777777" w:rsidR="00BA49F0" w:rsidRPr="005557E4" w:rsidRDefault="005557E4">
      <w:pPr>
        <w:spacing w:before="26" w:after="0"/>
        <w:rPr>
          <w:bCs/>
        </w:rPr>
      </w:pPr>
      <w:r w:rsidRPr="005557E4">
        <w:rPr>
          <w:bCs/>
          <w:color w:val="000000"/>
        </w:rPr>
        <w:t xml:space="preserve">(2)Convocarea se face prin </w:t>
      </w:r>
      <w:proofErr w:type="spellStart"/>
      <w:r w:rsidRPr="005557E4">
        <w:rPr>
          <w:bCs/>
          <w:color w:val="000000"/>
        </w:rPr>
        <w:t>afişare</w:t>
      </w:r>
      <w:proofErr w:type="spellEnd"/>
      <w:r w:rsidRPr="005557E4">
        <w:rPr>
          <w:bCs/>
          <w:color w:val="000000"/>
        </w:rPr>
        <w:t xml:space="preserve"> la sediul baroului, la sediul serviciilor de </w:t>
      </w:r>
      <w:proofErr w:type="spellStart"/>
      <w:r w:rsidRPr="005557E4">
        <w:rPr>
          <w:bCs/>
          <w:color w:val="000000"/>
        </w:rPr>
        <w:t>asistenţă</w:t>
      </w:r>
      <w:proofErr w:type="spellEnd"/>
      <w:r w:rsidRPr="005557E4">
        <w:rPr>
          <w:bCs/>
          <w:color w:val="000000"/>
        </w:rPr>
        <w:t xml:space="preserve"> din </w:t>
      </w:r>
      <w:proofErr w:type="spellStart"/>
      <w:r w:rsidRPr="005557E4">
        <w:rPr>
          <w:bCs/>
          <w:color w:val="000000"/>
        </w:rPr>
        <w:t>judeţ</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prin publicare înt</w:t>
      </w:r>
      <w:r w:rsidRPr="005557E4">
        <w:rPr>
          <w:bCs/>
          <w:color w:val="000000"/>
        </w:rPr>
        <w:t xml:space="preserve">r-un ziar local cu cel </w:t>
      </w:r>
      <w:proofErr w:type="spellStart"/>
      <w:r w:rsidRPr="005557E4">
        <w:rPr>
          <w:bCs/>
          <w:color w:val="000000"/>
        </w:rPr>
        <w:t>puţin</w:t>
      </w:r>
      <w:proofErr w:type="spellEnd"/>
      <w:r w:rsidRPr="005557E4">
        <w:rPr>
          <w:bCs/>
          <w:color w:val="000000"/>
        </w:rPr>
        <w:t xml:space="preserve"> 15 zile înainte de data stabilită.</w:t>
      </w:r>
    </w:p>
    <w:p w14:paraId="2DF29BF8" w14:textId="77777777" w:rsidR="00BA49F0" w:rsidRPr="005557E4" w:rsidRDefault="005557E4">
      <w:pPr>
        <w:spacing w:before="26" w:after="0"/>
        <w:rPr>
          <w:bCs/>
        </w:rPr>
      </w:pPr>
      <w:r w:rsidRPr="005557E4">
        <w:rPr>
          <w:bCs/>
          <w:color w:val="000000"/>
        </w:rPr>
        <w:t>(3)Adunarea generală extraordinară poate fi convocată de consiliul sau de comisia de cenzori ale baroului.</w:t>
      </w:r>
    </w:p>
    <w:p w14:paraId="4F56370F" w14:textId="77777777" w:rsidR="00BA49F0" w:rsidRPr="005557E4" w:rsidRDefault="005557E4">
      <w:pPr>
        <w:spacing w:before="26" w:after="0"/>
        <w:rPr>
          <w:bCs/>
        </w:rPr>
      </w:pPr>
      <w:r w:rsidRPr="005557E4">
        <w:rPr>
          <w:bCs/>
          <w:color w:val="000000"/>
        </w:rPr>
        <w:t xml:space="preserve">(4)La cererea a peste o treime din totalul membrilor baroului consiliul este obligat </w:t>
      </w:r>
      <w:r w:rsidRPr="005557E4">
        <w:rPr>
          <w:bCs/>
          <w:color w:val="000000"/>
        </w:rPr>
        <w:t xml:space="preserve">să convoace adunarea generală extraordinară în termen de cel mult 15 zile de la primirea cererii, în acest caz procedura convocării va fi efectuată cu cel </w:t>
      </w:r>
      <w:proofErr w:type="spellStart"/>
      <w:r w:rsidRPr="005557E4">
        <w:rPr>
          <w:bCs/>
          <w:color w:val="000000"/>
        </w:rPr>
        <w:t>puţin</w:t>
      </w:r>
      <w:proofErr w:type="spellEnd"/>
      <w:r w:rsidRPr="005557E4">
        <w:rPr>
          <w:bCs/>
          <w:color w:val="000000"/>
        </w:rPr>
        <w:t xml:space="preserve"> 7 zile înainte de data stabilită.</w:t>
      </w:r>
    </w:p>
    <w:p w14:paraId="398B1C9B" w14:textId="77777777" w:rsidR="00BA49F0" w:rsidRPr="005557E4" w:rsidRDefault="005557E4">
      <w:pPr>
        <w:spacing w:before="26" w:after="0"/>
        <w:rPr>
          <w:bCs/>
        </w:rPr>
      </w:pPr>
      <w:r w:rsidRPr="005557E4">
        <w:rPr>
          <w:bCs/>
          <w:color w:val="000000"/>
        </w:rPr>
        <w:t>(5)</w:t>
      </w:r>
      <w:proofErr w:type="spellStart"/>
      <w:r w:rsidRPr="005557E4">
        <w:rPr>
          <w:bCs/>
          <w:color w:val="000000"/>
        </w:rPr>
        <w:t>Şedinţa</w:t>
      </w:r>
      <w:proofErr w:type="spellEnd"/>
      <w:r w:rsidRPr="005557E4">
        <w:rPr>
          <w:bCs/>
          <w:color w:val="000000"/>
        </w:rPr>
        <w:t xml:space="preserve"> adunării generale este condusă de decan împreună c</w:t>
      </w:r>
      <w:r w:rsidRPr="005557E4">
        <w:rPr>
          <w:bCs/>
          <w:color w:val="000000"/>
        </w:rPr>
        <w:t xml:space="preserve">u 5 membri </w:t>
      </w:r>
      <w:proofErr w:type="spellStart"/>
      <w:r w:rsidRPr="005557E4">
        <w:rPr>
          <w:bCs/>
          <w:color w:val="000000"/>
        </w:rPr>
        <w:t>aleşi</w:t>
      </w:r>
      <w:proofErr w:type="spellEnd"/>
      <w:r w:rsidRPr="005557E4">
        <w:rPr>
          <w:bCs/>
          <w:color w:val="000000"/>
        </w:rPr>
        <w:t xml:space="preserve"> prin vot deschis de cei </w:t>
      </w:r>
      <w:proofErr w:type="spellStart"/>
      <w:r w:rsidRPr="005557E4">
        <w:rPr>
          <w:bCs/>
          <w:color w:val="000000"/>
        </w:rPr>
        <w:t>prezenţi</w:t>
      </w:r>
      <w:proofErr w:type="spellEnd"/>
      <w:r w:rsidRPr="005557E4">
        <w:rPr>
          <w:bCs/>
          <w:color w:val="000000"/>
        </w:rPr>
        <w:t xml:space="preserve">, dintre care unul va fi desemnat secretar. În caz de alegere sau de revocare a decanului ori a membrilor consiliului niciunul dintre </w:t>
      </w:r>
      <w:proofErr w:type="spellStart"/>
      <w:r w:rsidRPr="005557E4">
        <w:rPr>
          <w:bCs/>
          <w:color w:val="000000"/>
        </w:rPr>
        <w:t>aceştia</w:t>
      </w:r>
      <w:proofErr w:type="spellEnd"/>
      <w:r w:rsidRPr="005557E4">
        <w:rPr>
          <w:bCs/>
          <w:color w:val="000000"/>
        </w:rPr>
        <w:t xml:space="preserve"> nu va face parte din prezidiu, iar </w:t>
      </w:r>
      <w:proofErr w:type="spellStart"/>
      <w:r w:rsidRPr="005557E4">
        <w:rPr>
          <w:bCs/>
          <w:color w:val="000000"/>
        </w:rPr>
        <w:t>şedinţa</w:t>
      </w:r>
      <w:proofErr w:type="spellEnd"/>
      <w:r w:rsidRPr="005557E4">
        <w:rPr>
          <w:bCs/>
          <w:color w:val="000000"/>
        </w:rPr>
        <w:t xml:space="preserve"> va fi condusă de cel m</w:t>
      </w:r>
      <w:r w:rsidRPr="005557E4">
        <w:rPr>
          <w:bCs/>
          <w:color w:val="000000"/>
        </w:rPr>
        <w:t>ai în vârstă membru prezent.</w:t>
      </w:r>
    </w:p>
    <w:p w14:paraId="28D53E34" w14:textId="77777777" w:rsidR="00BA49F0" w:rsidRPr="005557E4" w:rsidRDefault="00BA49F0">
      <w:pPr>
        <w:spacing w:before="80" w:after="0"/>
        <w:rPr>
          <w:bCs/>
        </w:rPr>
      </w:pPr>
    </w:p>
    <w:p w14:paraId="17C006D7" w14:textId="77777777" w:rsidR="00BA49F0" w:rsidRPr="005557E4" w:rsidRDefault="005557E4">
      <w:pPr>
        <w:spacing w:after="0"/>
        <w:rPr>
          <w:bCs/>
        </w:rPr>
      </w:pPr>
      <w:r w:rsidRPr="005557E4">
        <w:rPr>
          <w:bCs/>
          <w:color w:val="000000"/>
        </w:rPr>
        <w:t xml:space="preserve">Art. 53 </w:t>
      </w:r>
    </w:p>
    <w:p w14:paraId="3CD3378E" w14:textId="77777777" w:rsidR="00BA49F0" w:rsidRPr="005557E4" w:rsidRDefault="005557E4">
      <w:pPr>
        <w:spacing w:after="0"/>
        <w:rPr>
          <w:bCs/>
        </w:rPr>
      </w:pPr>
      <w:r w:rsidRPr="005557E4">
        <w:rPr>
          <w:bCs/>
          <w:color w:val="000000"/>
        </w:rPr>
        <w:t xml:space="preserve">(1)Adunarea generală este legal constituită cu participarea </w:t>
      </w:r>
      <w:proofErr w:type="spellStart"/>
      <w:r w:rsidRPr="005557E4">
        <w:rPr>
          <w:bCs/>
          <w:color w:val="000000"/>
        </w:rPr>
        <w:t>majorităţii</w:t>
      </w:r>
      <w:proofErr w:type="spellEnd"/>
      <w:r w:rsidRPr="005557E4">
        <w:rPr>
          <w:bCs/>
          <w:color w:val="000000"/>
        </w:rPr>
        <w:t xml:space="preserve"> membrilor săi.</w:t>
      </w:r>
    </w:p>
    <w:p w14:paraId="0E070713" w14:textId="77777777" w:rsidR="00BA49F0" w:rsidRPr="005557E4" w:rsidRDefault="005557E4">
      <w:pPr>
        <w:spacing w:before="26" w:after="0"/>
        <w:rPr>
          <w:bCs/>
        </w:rPr>
      </w:pPr>
      <w:r w:rsidRPr="005557E4">
        <w:rPr>
          <w:bCs/>
          <w:color w:val="000000"/>
        </w:rPr>
        <w:lastRenderedPageBreak/>
        <w:t xml:space="preserve">(2)În cazul în care numărul legal nu este întrunit, iar pe ordinea de zi a </w:t>
      </w:r>
      <w:proofErr w:type="spellStart"/>
      <w:r w:rsidRPr="005557E4">
        <w:rPr>
          <w:bCs/>
          <w:color w:val="000000"/>
        </w:rPr>
        <w:t>şedinţei</w:t>
      </w:r>
      <w:proofErr w:type="spellEnd"/>
      <w:r w:rsidRPr="005557E4">
        <w:rPr>
          <w:bCs/>
          <w:color w:val="000000"/>
        </w:rPr>
        <w:t xml:space="preserve"> nu este inclusă alegerea organelor de conducer</w:t>
      </w:r>
      <w:r w:rsidRPr="005557E4">
        <w:rPr>
          <w:bCs/>
          <w:color w:val="000000"/>
        </w:rPr>
        <w:t xml:space="preserve">e a baroului, prezidiul adunării generale, de </w:t>
      </w:r>
      <w:proofErr w:type="spellStart"/>
      <w:r w:rsidRPr="005557E4">
        <w:rPr>
          <w:bCs/>
          <w:color w:val="000000"/>
        </w:rPr>
        <w:t>faţă</w:t>
      </w:r>
      <w:proofErr w:type="spellEnd"/>
      <w:r w:rsidRPr="005557E4">
        <w:rPr>
          <w:bCs/>
          <w:color w:val="000000"/>
        </w:rPr>
        <w:t xml:space="preserve"> cu cei </w:t>
      </w:r>
      <w:proofErr w:type="spellStart"/>
      <w:r w:rsidRPr="005557E4">
        <w:rPr>
          <w:bCs/>
          <w:color w:val="000000"/>
        </w:rPr>
        <w:t>prezenţi</w:t>
      </w:r>
      <w:proofErr w:type="spellEnd"/>
      <w:r w:rsidRPr="005557E4">
        <w:rPr>
          <w:bCs/>
          <w:color w:val="000000"/>
        </w:rPr>
        <w:t xml:space="preserve">, </w:t>
      </w:r>
      <w:proofErr w:type="spellStart"/>
      <w:r w:rsidRPr="005557E4">
        <w:rPr>
          <w:bCs/>
          <w:color w:val="000000"/>
        </w:rPr>
        <w:t>stabileşte</w:t>
      </w:r>
      <w:proofErr w:type="spellEnd"/>
      <w:r w:rsidRPr="005557E4">
        <w:rPr>
          <w:bCs/>
          <w:color w:val="000000"/>
        </w:rPr>
        <w:t xml:space="preserve"> o nouă adunare generală în termen de cel mult 15 zile de la data primei convocări. Consiliul baroului are </w:t>
      </w:r>
      <w:proofErr w:type="spellStart"/>
      <w:r w:rsidRPr="005557E4">
        <w:rPr>
          <w:bCs/>
          <w:color w:val="000000"/>
        </w:rPr>
        <w:t>obligaţia</w:t>
      </w:r>
      <w:proofErr w:type="spellEnd"/>
      <w:r w:rsidRPr="005557E4">
        <w:rPr>
          <w:bCs/>
          <w:color w:val="000000"/>
        </w:rPr>
        <w:t xml:space="preserve"> să îndeplinească procedura convocării cu cel </w:t>
      </w:r>
      <w:proofErr w:type="spellStart"/>
      <w:r w:rsidRPr="005557E4">
        <w:rPr>
          <w:bCs/>
          <w:color w:val="000000"/>
        </w:rPr>
        <w:t>puţin</w:t>
      </w:r>
      <w:proofErr w:type="spellEnd"/>
      <w:r w:rsidRPr="005557E4">
        <w:rPr>
          <w:bCs/>
          <w:color w:val="000000"/>
        </w:rPr>
        <w:t xml:space="preserve"> 7 zile îna</w:t>
      </w:r>
      <w:r w:rsidRPr="005557E4">
        <w:rPr>
          <w:bCs/>
          <w:color w:val="000000"/>
        </w:rPr>
        <w:t>inte de data fixată.</w:t>
      </w:r>
    </w:p>
    <w:p w14:paraId="3EA71821" w14:textId="77777777" w:rsidR="00BA49F0" w:rsidRPr="005557E4" w:rsidRDefault="005557E4">
      <w:pPr>
        <w:spacing w:before="26" w:after="0"/>
        <w:rPr>
          <w:bCs/>
        </w:rPr>
      </w:pPr>
      <w:r w:rsidRPr="005557E4">
        <w:rPr>
          <w:bCs/>
          <w:color w:val="000000"/>
        </w:rPr>
        <w:t xml:space="preserve">(3)Adunarea generală convocată în </w:t>
      </w:r>
      <w:proofErr w:type="spellStart"/>
      <w:r w:rsidRPr="005557E4">
        <w:rPr>
          <w:bCs/>
          <w:color w:val="000000"/>
        </w:rPr>
        <w:t>condiţiile</w:t>
      </w:r>
      <w:proofErr w:type="spellEnd"/>
      <w:r w:rsidRPr="005557E4">
        <w:rPr>
          <w:bCs/>
          <w:color w:val="000000"/>
        </w:rPr>
        <w:t xml:space="preserve"> alin. (2) este legal constituită cu participarea a cel </w:t>
      </w:r>
      <w:proofErr w:type="spellStart"/>
      <w:r w:rsidRPr="005557E4">
        <w:rPr>
          <w:bCs/>
          <w:color w:val="000000"/>
        </w:rPr>
        <w:t>puţin</w:t>
      </w:r>
      <w:proofErr w:type="spellEnd"/>
      <w:r w:rsidRPr="005557E4">
        <w:rPr>
          <w:bCs/>
          <w:color w:val="000000"/>
        </w:rPr>
        <w:t xml:space="preserve"> unei treimi din numărul total al membrilor săi.</w:t>
      </w:r>
    </w:p>
    <w:p w14:paraId="2B55749E" w14:textId="77777777" w:rsidR="00BA49F0" w:rsidRPr="005557E4" w:rsidRDefault="005557E4">
      <w:pPr>
        <w:spacing w:before="26" w:after="0"/>
        <w:rPr>
          <w:bCs/>
        </w:rPr>
      </w:pPr>
      <w:r w:rsidRPr="005557E4">
        <w:rPr>
          <w:bCs/>
          <w:color w:val="000000"/>
        </w:rPr>
        <w:t xml:space="preserve">(4)Hotărârile adunării generale se iau cu votul </w:t>
      </w:r>
      <w:proofErr w:type="spellStart"/>
      <w:r w:rsidRPr="005557E4">
        <w:rPr>
          <w:bCs/>
          <w:color w:val="000000"/>
        </w:rPr>
        <w:t>majorităţii</w:t>
      </w:r>
      <w:proofErr w:type="spellEnd"/>
      <w:r w:rsidRPr="005557E4">
        <w:rPr>
          <w:bCs/>
          <w:color w:val="000000"/>
        </w:rPr>
        <w:t xml:space="preserve"> membrilor </w:t>
      </w:r>
      <w:proofErr w:type="spellStart"/>
      <w:r w:rsidRPr="005557E4">
        <w:rPr>
          <w:bCs/>
          <w:color w:val="000000"/>
        </w:rPr>
        <w:t>prezenţi</w:t>
      </w:r>
      <w:proofErr w:type="spellEnd"/>
      <w:r w:rsidRPr="005557E4">
        <w:rPr>
          <w:bCs/>
          <w:color w:val="000000"/>
        </w:rPr>
        <w:t>, î</w:t>
      </w:r>
      <w:r w:rsidRPr="005557E4">
        <w:rPr>
          <w:bCs/>
          <w:color w:val="000000"/>
        </w:rPr>
        <w:t xml:space="preserve">n afară de cazurile în care legea prevede alt cvorum de </w:t>
      </w:r>
      <w:proofErr w:type="spellStart"/>
      <w:r w:rsidRPr="005557E4">
        <w:rPr>
          <w:bCs/>
          <w:color w:val="000000"/>
        </w:rPr>
        <w:t>şedinţă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de vot.</w:t>
      </w:r>
    </w:p>
    <w:p w14:paraId="0867A7F2" w14:textId="77777777" w:rsidR="00BA49F0" w:rsidRPr="005557E4" w:rsidRDefault="00BA49F0">
      <w:pPr>
        <w:spacing w:before="80" w:after="0"/>
        <w:rPr>
          <w:bCs/>
        </w:rPr>
      </w:pPr>
    </w:p>
    <w:p w14:paraId="0BA29A87" w14:textId="77777777" w:rsidR="00BA49F0" w:rsidRPr="005557E4" w:rsidRDefault="005557E4">
      <w:pPr>
        <w:spacing w:after="0"/>
        <w:rPr>
          <w:bCs/>
        </w:rPr>
      </w:pPr>
      <w:r w:rsidRPr="005557E4">
        <w:rPr>
          <w:bCs/>
          <w:color w:val="000000"/>
        </w:rPr>
        <w:t xml:space="preserve">Art. 54 </w:t>
      </w:r>
    </w:p>
    <w:p w14:paraId="780ED593" w14:textId="77777777" w:rsidR="00BA49F0" w:rsidRPr="005557E4" w:rsidRDefault="005557E4">
      <w:pPr>
        <w:spacing w:after="0"/>
        <w:rPr>
          <w:bCs/>
        </w:rPr>
      </w:pPr>
      <w:r w:rsidRPr="005557E4">
        <w:rPr>
          <w:bCs/>
          <w:color w:val="000000"/>
        </w:rPr>
        <w:t xml:space="preserve">(1)Adunările generale de alegere a organelor de conducere a baroului sunt legal constituite numai cu participarea </w:t>
      </w:r>
      <w:proofErr w:type="spellStart"/>
      <w:r w:rsidRPr="005557E4">
        <w:rPr>
          <w:bCs/>
          <w:color w:val="000000"/>
        </w:rPr>
        <w:t>majorităţii</w:t>
      </w:r>
      <w:proofErr w:type="spellEnd"/>
      <w:r w:rsidRPr="005557E4">
        <w:rPr>
          <w:bCs/>
          <w:color w:val="000000"/>
        </w:rPr>
        <w:t xml:space="preserve"> membrilor adunării generale a </w:t>
      </w:r>
      <w:r w:rsidRPr="005557E4">
        <w:rPr>
          <w:bCs/>
          <w:color w:val="000000"/>
        </w:rPr>
        <w:t>baroului.</w:t>
      </w:r>
    </w:p>
    <w:p w14:paraId="6C2472DE" w14:textId="77777777" w:rsidR="00BA49F0" w:rsidRPr="005557E4" w:rsidRDefault="005557E4">
      <w:pPr>
        <w:spacing w:before="26" w:after="0"/>
        <w:rPr>
          <w:bCs/>
        </w:rPr>
      </w:pPr>
      <w:r w:rsidRPr="005557E4">
        <w:rPr>
          <w:bCs/>
          <w:color w:val="000000"/>
        </w:rPr>
        <w:t xml:space="preserve">(2)Prin </w:t>
      </w:r>
      <w:proofErr w:type="spellStart"/>
      <w:r w:rsidRPr="005557E4">
        <w:rPr>
          <w:bCs/>
          <w:color w:val="000000"/>
        </w:rPr>
        <w:t>excepţie</w:t>
      </w:r>
      <w:proofErr w:type="spellEnd"/>
      <w:r w:rsidRPr="005557E4">
        <w:rPr>
          <w:bCs/>
          <w:color w:val="000000"/>
        </w:rPr>
        <w:t xml:space="preserve"> de la prevederile alin. (1), în cazul barourilor care au în </w:t>
      </w:r>
      <w:proofErr w:type="spellStart"/>
      <w:r w:rsidRPr="005557E4">
        <w:rPr>
          <w:bCs/>
          <w:color w:val="000000"/>
        </w:rPr>
        <w:t>evidenţă</w:t>
      </w:r>
      <w:proofErr w:type="spellEnd"/>
      <w:r w:rsidRPr="005557E4">
        <w:rPr>
          <w:bCs/>
          <w:color w:val="000000"/>
        </w:rPr>
        <w:t xml:space="preserve"> mai mult de 500 de </w:t>
      </w:r>
      <w:proofErr w:type="spellStart"/>
      <w:r w:rsidRPr="005557E4">
        <w:rPr>
          <w:bCs/>
          <w:color w:val="000000"/>
        </w:rPr>
        <w:t>avocaţi</w:t>
      </w:r>
      <w:proofErr w:type="spellEnd"/>
      <w:r w:rsidRPr="005557E4">
        <w:rPr>
          <w:bCs/>
          <w:color w:val="000000"/>
        </w:rPr>
        <w:t xml:space="preserve"> cu drept de exercitare a profesiei, în cazul în care, la prima convocare, numărul legal de </w:t>
      </w:r>
      <w:proofErr w:type="spellStart"/>
      <w:r w:rsidRPr="005557E4">
        <w:rPr>
          <w:bCs/>
          <w:color w:val="000000"/>
        </w:rPr>
        <w:t>participanţi</w:t>
      </w:r>
      <w:proofErr w:type="spellEnd"/>
      <w:r w:rsidRPr="005557E4">
        <w:rPr>
          <w:bCs/>
          <w:color w:val="000000"/>
        </w:rPr>
        <w:t xml:space="preserve"> nu este întrunit sunt aplicab</w:t>
      </w:r>
      <w:r w:rsidRPr="005557E4">
        <w:rPr>
          <w:bCs/>
          <w:color w:val="000000"/>
        </w:rPr>
        <w:t xml:space="preserve">ile, în mod corespunzător, </w:t>
      </w:r>
      <w:proofErr w:type="spellStart"/>
      <w:r w:rsidRPr="005557E4">
        <w:rPr>
          <w:bCs/>
          <w:color w:val="000000"/>
        </w:rPr>
        <w:t>dispoziţiile</w:t>
      </w:r>
      <w:proofErr w:type="spellEnd"/>
      <w:r w:rsidRPr="005557E4">
        <w:rPr>
          <w:bCs/>
          <w:color w:val="000000"/>
        </w:rPr>
        <w:t xml:space="preserve"> art. 53 alin. (2) </w:t>
      </w:r>
      <w:proofErr w:type="spellStart"/>
      <w:r w:rsidRPr="005557E4">
        <w:rPr>
          <w:bCs/>
          <w:color w:val="000000"/>
        </w:rPr>
        <w:t>şi</w:t>
      </w:r>
      <w:proofErr w:type="spellEnd"/>
      <w:r w:rsidRPr="005557E4">
        <w:rPr>
          <w:bCs/>
          <w:color w:val="000000"/>
        </w:rPr>
        <w:t xml:space="preserve"> (3).</w:t>
      </w:r>
    </w:p>
    <w:p w14:paraId="4D57A243" w14:textId="77777777" w:rsidR="00BA49F0" w:rsidRPr="005557E4" w:rsidRDefault="005557E4">
      <w:pPr>
        <w:spacing w:before="26" w:after="0"/>
        <w:rPr>
          <w:bCs/>
        </w:rPr>
      </w:pPr>
      <w:r w:rsidRPr="005557E4">
        <w:rPr>
          <w:bCs/>
          <w:color w:val="000000"/>
        </w:rPr>
        <w:t>(2</w:t>
      </w:r>
      <w:r w:rsidRPr="005557E4">
        <w:rPr>
          <w:bCs/>
          <w:color w:val="000000"/>
          <w:vertAlign w:val="superscript"/>
        </w:rPr>
        <w:t>1</w:t>
      </w:r>
      <w:r w:rsidRPr="005557E4">
        <w:rPr>
          <w:bCs/>
          <w:color w:val="000000"/>
        </w:rPr>
        <w:t xml:space="preserve">)Prin </w:t>
      </w:r>
      <w:proofErr w:type="spellStart"/>
      <w:r w:rsidRPr="005557E4">
        <w:rPr>
          <w:bCs/>
          <w:color w:val="000000"/>
        </w:rPr>
        <w:t>excepţie</w:t>
      </w:r>
      <w:proofErr w:type="spellEnd"/>
      <w:r w:rsidRPr="005557E4">
        <w:rPr>
          <w:bCs/>
          <w:color w:val="000000"/>
        </w:rPr>
        <w:t xml:space="preserve"> de la prevederile alin. (1), în cazul barourilor care au în </w:t>
      </w:r>
      <w:proofErr w:type="spellStart"/>
      <w:r w:rsidRPr="005557E4">
        <w:rPr>
          <w:bCs/>
          <w:color w:val="000000"/>
        </w:rPr>
        <w:t>evidenţă</w:t>
      </w:r>
      <w:proofErr w:type="spellEnd"/>
      <w:r w:rsidRPr="005557E4">
        <w:rPr>
          <w:bCs/>
          <w:color w:val="000000"/>
        </w:rPr>
        <w:t xml:space="preserve"> mai mult de 2.000 de </w:t>
      </w:r>
      <w:proofErr w:type="spellStart"/>
      <w:r w:rsidRPr="005557E4">
        <w:rPr>
          <w:bCs/>
          <w:color w:val="000000"/>
        </w:rPr>
        <w:t>avocaţi</w:t>
      </w:r>
      <w:proofErr w:type="spellEnd"/>
      <w:r w:rsidRPr="005557E4">
        <w:rPr>
          <w:bCs/>
          <w:color w:val="000000"/>
        </w:rPr>
        <w:t xml:space="preserve"> cu drept de exercitare a profesiei, adunarea generală convocată se conside</w:t>
      </w:r>
      <w:r w:rsidRPr="005557E4">
        <w:rPr>
          <w:bCs/>
          <w:color w:val="000000"/>
        </w:rPr>
        <w:t xml:space="preserve">ră legal constituită dacă la procesul de votare participă cel </w:t>
      </w:r>
      <w:proofErr w:type="spellStart"/>
      <w:r w:rsidRPr="005557E4">
        <w:rPr>
          <w:bCs/>
          <w:color w:val="000000"/>
        </w:rPr>
        <w:t>puţin</w:t>
      </w:r>
      <w:proofErr w:type="spellEnd"/>
      <w:r w:rsidRPr="005557E4">
        <w:rPr>
          <w:bCs/>
          <w:color w:val="000000"/>
        </w:rPr>
        <w:t xml:space="preserve"> 30% din numărul total al membrilor adunării generale a baroului.</w:t>
      </w:r>
    </w:p>
    <w:p w14:paraId="35F8C8AB" w14:textId="77777777" w:rsidR="00BA49F0" w:rsidRPr="005557E4" w:rsidRDefault="005557E4">
      <w:pPr>
        <w:spacing w:before="26" w:after="0"/>
        <w:rPr>
          <w:bCs/>
        </w:rPr>
      </w:pPr>
      <w:r w:rsidRPr="005557E4">
        <w:rPr>
          <w:bCs/>
          <w:color w:val="000000"/>
        </w:rPr>
        <w:t>(2</w:t>
      </w:r>
      <w:r w:rsidRPr="005557E4">
        <w:rPr>
          <w:bCs/>
          <w:color w:val="000000"/>
          <w:vertAlign w:val="superscript"/>
        </w:rPr>
        <w:t>2</w:t>
      </w:r>
      <w:r w:rsidRPr="005557E4">
        <w:rPr>
          <w:bCs/>
          <w:color w:val="000000"/>
        </w:rPr>
        <w:t>)În cazul prevăzut la alin. (2</w:t>
      </w:r>
      <w:r w:rsidRPr="005557E4">
        <w:rPr>
          <w:bCs/>
          <w:color w:val="000000"/>
          <w:vertAlign w:val="superscript"/>
        </w:rPr>
        <w:t>1</w:t>
      </w:r>
      <w:r w:rsidRPr="005557E4">
        <w:rPr>
          <w:bCs/>
          <w:color w:val="000000"/>
        </w:rPr>
        <w:t>), Consiliul baroului poate decide, prin hotărâre, ca în adunările generale elective, pro</w:t>
      </w:r>
      <w:r w:rsidRPr="005557E4">
        <w:rPr>
          <w:bCs/>
          <w:color w:val="000000"/>
        </w:rPr>
        <w:t xml:space="preserve">cesul de votare pentru alegerile prevăzute la art. 51 alin. (2) lit. b), c) </w:t>
      </w:r>
      <w:proofErr w:type="spellStart"/>
      <w:r w:rsidRPr="005557E4">
        <w:rPr>
          <w:bCs/>
          <w:color w:val="000000"/>
        </w:rPr>
        <w:t>şi</w:t>
      </w:r>
      <w:proofErr w:type="spellEnd"/>
      <w:r w:rsidRPr="005557E4">
        <w:rPr>
          <w:bCs/>
          <w:color w:val="000000"/>
        </w:rPr>
        <w:t xml:space="preserve"> d) să se </w:t>
      </w:r>
      <w:proofErr w:type="spellStart"/>
      <w:r w:rsidRPr="005557E4">
        <w:rPr>
          <w:bCs/>
          <w:color w:val="000000"/>
        </w:rPr>
        <w:t>desfăşoare</w:t>
      </w:r>
      <w:proofErr w:type="spellEnd"/>
      <w:r w:rsidRPr="005557E4">
        <w:rPr>
          <w:bCs/>
          <w:color w:val="000000"/>
        </w:rPr>
        <w:t xml:space="preserve"> pe parcursul mai multor zile consecutive, fără a putea </w:t>
      </w:r>
      <w:proofErr w:type="spellStart"/>
      <w:r w:rsidRPr="005557E4">
        <w:rPr>
          <w:bCs/>
          <w:color w:val="000000"/>
        </w:rPr>
        <w:t>depăşi</w:t>
      </w:r>
      <w:proofErr w:type="spellEnd"/>
      <w:r w:rsidRPr="005557E4">
        <w:rPr>
          <w:bCs/>
          <w:color w:val="000000"/>
        </w:rPr>
        <w:t xml:space="preserve"> 7 zile în total.</w:t>
      </w:r>
    </w:p>
    <w:p w14:paraId="24372A47" w14:textId="77777777" w:rsidR="00BA49F0" w:rsidRPr="005557E4" w:rsidRDefault="005557E4">
      <w:pPr>
        <w:spacing w:before="26" w:after="0"/>
        <w:rPr>
          <w:bCs/>
        </w:rPr>
      </w:pPr>
      <w:r w:rsidRPr="005557E4">
        <w:rPr>
          <w:bCs/>
          <w:color w:val="000000"/>
        </w:rPr>
        <w:t>(2</w:t>
      </w:r>
      <w:r w:rsidRPr="005557E4">
        <w:rPr>
          <w:bCs/>
          <w:color w:val="000000"/>
          <w:vertAlign w:val="superscript"/>
        </w:rPr>
        <w:t>3</w:t>
      </w:r>
      <w:r w:rsidRPr="005557E4">
        <w:rPr>
          <w:bCs/>
          <w:color w:val="000000"/>
        </w:rPr>
        <w:t xml:space="preserve">)Persoanele care ocupă </w:t>
      </w:r>
      <w:proofErr w:type="spellStart"/>
      <w:r w:rsidRPr="005557E4">
        <w:rPr>
          <w:bCs/>
          <w:color w:val="000000"/>
        </w:rPr>
        <w:t>funcţiile</w:t>
      </w:r>
      <w:proofErr w:type="spellEnd"/>
      <w:r w:rsidRPr="005557E4">
        <w:rPr>
          <w:bCs/>
          <w:color w:val="000000"/>
        </w:rPr>
        <w:t xml:space="preserve"> rezultate din adunarea electivă precedentă</w:t>
      </w:r>
      <w:r w:rsidRPr="005557E4">
        <w:rPr>
          <w:bCs/>
          <w:color w:val="000000"/>
        </w:rPr>
        <w:t xml:space="preserve"> continuă să </w:t>
      </w:r>
      <w:proofErr w:type="spellStart"/>
      <w:r w:rsidRPr="005557E4">
        <w:rPr>
          <w:bCs/>
          <w:color w:val="000000"/>
        </w:rPr>
        <w:t>îşi</w:t>
      </w:r>
      <w:proofErr w:type="spellEnd"/>
      <w:r w:rsidRPr="005557E4">
        <w:rPr>
          <w:bCs/>
          <w:color w:val="000000"/>
        </w:rPr>
        <w:t xml:space="preserve"> exercite </w:t>
      </w:r>
      <w:proofErr w:type="spellStart"/>
      <w:r w:rsidRPr="005557E4">
        <w:rPr>
          <w:bCs/>
          <w:color w:val="000000"/>
        </w:rPr>
        <w:t>atribuţiile</w:t>
      </w:r>
      <w:proofErr w:type="spellEnd"/>
      <w:r w:rsidRPr="005557E4">
        <w:rPr>
          <w:bCs/>
          <w:color w:val="000000"/>
        </w:rPr>
        <w:t xml:space="preserve"> specifice, pentru fiecare caz în parte, până la validarea rezultatelor procesului de alegere prevăzut de prezentul articol.</w:t>
      </w:r>
      <w:r w:rsidRPr="005557E4">
        <w:rPr>
          <w:bCs/>
        </w:rPr>
        <w:br/>
      </w:r>
    </w:p>
    <w:p w14:paraId="735DBDAE" w14:textId="77777777" w:rsidR="00BA49F0" w:rsidRPr="005557E4" w:rsidRDefault="005557E4">
      <w:pPr>
        <w:spacing w:before="26" w:after="0"/>
        <w:rPr>
          <w:bCs/>
        </w:rPr>
      </w:pPr>
      <w:r w:rsidRPr="005557E4">
        <w:rPr>
          <w:bCs/>
          <w:color w:val="000000"/>
        </w:rPr>
        <w:t>(3)Participarea la adunarea generală de alegere a organelor de conducere a baroului se face p</w:t>
      </w:r>
      <w:r w:rsidRPr="005557E4">
        <w:rPr>
          <w:bCs/>
          <w:color w:val="000000"/>
        </w:rPr>
        <w:t>ersonal. Avocatul membru al baroului nu poate delega exercitarea dreptului său de vot unui alt avocat.</w:t>
      </w:r>
    </w:p>
    <w:p w14:paraId="6E42BEE2" w14:textId="77777777" w:rsidR="00BA49F0" w:rsidRPr="005557E4" w:rsidRDefault="005557E4">
      <w:pPr>
        <w:spacing w:before="80" w:after="0"/>
        <w:rPr>
          <w:bCs/>
        </w:rPr>
      </w:pPr>
      <w:r w:rsidRPr="005557E4">
        <w:rPr>
          <w:bCs/>
          <w:color w:val="000000"/>
        </w:rPr>
        <w:t>Art. 54</w:t>
      </w:r>
      <w:r w:rsidRPr="005557E4">
        <w:rPr>
          <w:bCs/>
          <w:color w:val="000000"/>
          <w:vertAlign w:val="superscript"/>
        </w:rPr>
        <w:t>1</w:t>
      </w:r>
    </w:p>
    <w:p w14:paraId="11A1DBEA" w14:textId="77777777" w:rsidR="00BA49F0" w:rsidRPr="005557E4" w:rsidRDefault="005557E4">
      <w:pPr>
        <w:spacing w:before="26" w:after="0"/>
        <w:rPr>
          <w:bCs/>
        </w:rPr>
      </w:pPr>
      <w:r w:rsidRPr="005557E4">
        <w:rPr>
          <w:bCs/>
          <w:color w:val="000000"/>
        </w:rPr>
        <w:t xml:space="preserve">(1)Atât în cazul adunării generale ordinare sau extraordinare, cât </w:t>
      </w:r>
      <w:proofErr w:type="spellStart"/>
      <w:r w:rsidRPr="005557E4">
        <w:rPr>
          <w:bCs/>
          <w:color w:val="000000"/>
        </w:rPr>
        <w:t>şi</w:t>
      </w:r>
      <w:proofErr w:type="spellEnd"/>
      <w:r w:rsidRPr="005557E4">
        <w:rPr>
          <w:bCs/>
          <w:color w:val="000000"/>
        </w:rPr>
        <w:t xml:space="preserve"> în cazul adunării generale de alegere a organelor de conducere a baroului,</w:t>
      </w:r>
      <w:r w:rsidRPr="005557E4">
        <w:rPr>
          <w:bCs/>
          <w:color w:val="000000"/>
        </w:rPr>
        <w:t xml:space="preserve"> consiliul baroului poate hotărî ca votul să se </w:t>
      </w:r>
      <w:proofErr w:type="spellStart"/>
      <w:r w:rsidRPr="005557E4">
        <w:rPr>
          <w:bCs/>
          <w:color w:val="000000"/>
        </w:rPr>
        <w:t>desfăşoare</w:t>
      </w:r>
      <w:proofErr w:type="spellEnd"/>
      <w:r w:rsidRPr="005557E4">
        <w:rPr>
          <w:bCs/>
          <w:color w:val="000000"/>
        </w:rPr>
        <w:t xml:space="preserve"> prin mijloace electronice.</w:t>
      </w:r>
    </w:p>
    <w:p w14:paraId="097E6492" w14:textId="77777777" w:rsidR="00BA49F0" w:rsidRPr="005557E4" w:rsidRDefault="005557E4">
      <w:pPr>
        <w:spacing w:before="26" w:after="0"/>
        <w:rPr>
          <w:bCs/>
        </w:rPr>
      </w:pPr>
      <w:r w:rsidRPr="005557E4">
        <w:rPr>
          <w:bCs/>
          <w:color w:val="000000"/>
        </w:rPr>
        <w:t xml:space="preserve">(2)În </w:t>
      </w:r>
      <w:proofErr w:type="spellStart"/>
      <w:r w:rsidRPr="005557E4">
        <w:rPr>
          <w:bCs/>
          <w:color w:val="000000"/>
        </w:rPr>
        <w:t>situaţia</w:t>
      </w:r>
      <w:proofErr w:type="spellEnd"/>
      <w:r w:rsidRPr="005557E4">
        <w:rPr>
          <w:bCs/>
          <w:color w:val="000000"/>
        </w:rPr>
        <w:t xml:space="preserve"> prevăzută la alin. (1), cvorumul va fi stabilit în raport cu numărul total al membrilor baroului care </w:t>
      </w:r>
      <w:proofErr w:type="spellStart"/>
      <w:r w:rsidRPr="005557E4">
        <w:rPr>
          <w:bCs/>
          <w:color w:val="000000"/>
        </w:rPr>
        <w:t>şi</w:t>
      </w:r>
      <w:proofErr w:type="spellEnd"/>
      <w:r w:rsidRPr="005557E4">
        <w:rPr>
          <w:bCs/>
          <w:color w:val="000000"/>
        </w:rPr>
        <w:t xml:space="preserve">-au exprimat </w:t>
      </w:r>
      <w:proofErr w:type="spellStart"/>
      <w:r w:rsidRPr="005557E4">
        <w:rPr>
          <w:bCs/>
          <w:color w:val="000000"/>
        </w:rPr>
        <w:t>opţiunea</w:t>
      </w:r>
      <w:proofErr w:type="spellEnd"/>
      <w:r w:rsidRPr="005557E4">
        <w:rPr>
          <w:bCs/>
          <w:color w:val="000000"/>
        </w:rPr>
        <w:t xml:space="preserve"> de vot, cu respectarea </w:t>
      </w:r>
      <w:proofErr w:type="spellStart"/>
      <w:r w:rsidRPr="005557E4">
        <w:rPr>
          <w:bCs/>
          <w:color w:val="000000"/>
        </w:rPr>
        <w:t>dispoz</w:t>
      </w:r>
      <w:r w:rsidRPr="005557E4">
        <w:rPr>
          <w:bCs/>
          <w:color w:val="000000"/>
        </w:rPr>
        <w:t>iţiilor</w:t>
      </w:r>
      <w:proofErr w:type="spellEnd"/>
      <w:r w:rsidRPr="005557E4">
        <w:rPr>
          <w:bCs/>
          <w:color w:val="000000"/>
        </w:rPr>
        <w:t xml:space="preserve"> art. 53 </w:t>
      </w:r>
      <w:proofErr w:type="spellStart"/>
      <w:r w:rsidRPr="005557E4">
        <w:rPr>
          <w:bCs/>
          <w:color w:val="000000"/>
        </w:rPr>
        <w:t>şi</w:t>
      </w:r>
      <w:proofErr w:type="spellEnd"/>
      <w:r w:rsidRPr="005557E4">
        <w:rPr>
          <w:bCs/>
          <w:color w:val="000000"/>
        </w:rPr>
        <w:t xml:space="preserve"> art. 54 alin. (2), (2</w:t>
      </w:r>
      <w:r w:rsidRPr="005557E4">
        <w:rPr>
          <w:bCs/>
          <w:color w:val="000000"/>
          <w:vertAlign w:val="superscript"/>
        </w:rPr>
        <w:t>1</w:t>
      </w:r>
      <w:r w:rsidRPr="005557E4">
        <w:rPr>
          <w:bCs/>
          <w:color w:val="000000"/>
        </w:rPr>
        <w:t xml:space="preserve">) </w:t>
      </w:r>
      <w:proofErr w:type="spellStart"/>
      <w:r w:rsidRPr="005557E4">
        <w:rPr>
          <w:bCs/>
          <w:color w:val="000000"/>
        </w:rPr>
        <w:t>şi</w:t>
      </w:r>
      <w:proofErr w:type="spellEnd"/>
      <w:r w:rsidRPr="005557E4">
        <w:rPr>
          <w:bCs/>
          <w:color w:val="000000"/>
        </w:rPr>
        <w:t xml:space="preserve"> (2</w:t>
      </w:r>
      <w:r w:rsidRPr="005557E4">
        <w:rPr>
          <w:bCs/>
          <w:color w:val="000000"/>
          <w:vertAlign w:val="superscript"/>
        </w:rPr>
        <w:t>2</w:t>
      </w:r>
      <w:r w:rsidRPr="005557E4">
        <w:rPr>
          <w:bCs/>
          <w:color w:val="000000"/>
        </w:rPr>
        <w:t>), după caz.</w:t>
      </w:r>
    </w:p>
    <w:p w14:paraId="50E4F03B" w14:textId="77777777" w:rsidR="00BA49F0" w:rsidRPr="005557E4" w:rsidRDefault="005557E4">
      <w:pPr>
        <w:spacing w:before="26" w:after="0"/>
        <w:rPr>
          <w:bCs/>
        </w:rPr>
      </w:pPr>
      <w:r w:rsidRPr="005557E4">
        <w:rPr>
          <w:bCs/>
          <w:color w:val="000000"/>
        </w:rPr>
        <w:t xml:space="preserve">(3)Consiliul baroului va face public, pe site-ul web al baroului, cu cel </w:t>
      </w:r>
      <w:proofErr w:type="spellStart"/>
      <w:r w:rsidRPr="005557E4">
        <w:rPr>
          <w:bCs/>
          <w:color w:val="000000"/>
        </w:rPr>
        <w:t>puţin</w:t>
      </w:r>
      <w:proofErr w:type="spellEnd"/>
      <w:r w:rsidRPr="005557E4">
        <w:rPr>
          <w:bCs/>
          <w:color w:val="000000"/>
        </w:rPr>
        <w:t xml:space="preserve"> 30 de zile înaintea datei adunării generale în care va fi utilizată procedura de vot electronic, </w:t>
      </w:r>
      <w:r w:rsidRPr="005557E4">
        <w:rPr>
          <w:bCs/>
          <w:color w:val="000000"/>
        </w:rPr>
        <w:t xml:space="preserve">regulamentul privind utilizarea sistemului electronic de votare, care va </w:t>
      </w:r>
      <w:proofErr w:type="spellStart"/>
      <w:r w:rsidRPr="005557E4">
        <w:rPr>
          <w:bCs/>
          <w:color w:val="000000"/>
        </w:rPr>
        <w:t>conţine</w:t>
      </w:r>
      <w:proofErr w:type="spellEnd"/>
      <w:r w:rsidRPr="005557E4">
        <w:rPr>
          <w:bCs/>
          <w:color w:val="000000"/>
        </w:rPr>
        <w:t xml:space="preserve"> </w:t>
      </w:r>
      <w:proofErr w:type="spellStart"/>
      <w:r w:rsidRPr="005557E4">
        <w:rPr>
          <w:bCs/>
          <w:color w:val="000000"/>
        </w:rPr>
        <w:t>garanţii</w:t>
      </w:r>
      <w:proofErr w:type="spellEnd"/>
      <w:r w:rsidRPr="005557E4">
        <w:rPr>
          <w:bCs/>
          <w:color w:val="000000"/>
        </w:rPr>
        <w:t xml:space="preserve"> cu </w:t>
      </w:r>
      <w:r w:rsidRPr="005557E4">
        <w:rPr>
          <w:bCs/>
          <w:color w:val="000000"/>
        </w:rPr>
        <w:lastRenderedPageBreak/>
        <w:t xml:space="preserve">privire la securitatea </w:t>
      </w:r>
      <w:proofErr w:type="spellStart"/>
      <w:r w:rsidRPr="005557E4">
        <w:rPr>
          <w:bCs/>
          <w:color w:val="000000"/>
        </w:rPr>
        <w:t>şi</w:t>
      </w:r>
      <w:proofErr w:type="spellEnd"/>
      <w:r w:rsidRPr="005557E4">
        <w:rPr>
          <w:bCs/>
          <w:color w:val="000000"/>
        </w:rPr>
        <w:t xml:space="preserve"> corectitudinea procesului de vot </w:t>
      </w:r>
      <w:proofErr w:type="spellStart"/>
      <w:r w:rsidRPr="005557E4">
        <w:rPr>
          <w:bCs/>
          <w:color w:val="000000"/>
        </w:rPr>
        <w:t>şi</w:t>
      </w:r>
      <w:proofErr w:type="spellEnd"/>
      <w:r w:rsidRPr="005557E4">
        <w:rPr>
          <w:bCs/>
          <w:color w:val="000000"/>
        </w:rPr>
        <w:t xml:space="preserve"> de respectare a secretului votului în cazul adunării generale de alegere a organelor de conducere a b</w:t>
      </w:r>
      <w:r w:rsidRPr="005557E4">
        <w:rPr>
          <w:bCs/>
          <w:color w:val="000000"/>
        </w:rPr>
        <w:t>aroului.</w:t>
      </w:r>
      <w:r w:rsidRPr="005557E4">
        <w:rPr>
          <w:bCs/>
        </w:rPr>
        <w:br/>
      </w:r>
    </w:p>
    <w:p w14:paraId="79E0F44D" w14:textId="77777777" w:rsidR="00BA49F0" w:rsidRPr="005557E4" w:rsidRDefault="00BA49F0">
      <w:pPr>
        <w:spacing w:before="80" w:after="0"/>
        <w:rPr>
          <w:bCs/>
        </w:rPr>
      </w:pPr>
    </w:p>
    <w:p w14:paraId="46092B41" w14:textId="77777777" w:rsidR="00BA49F0" w:rsidRPr="005557E4" w:rsidRDefault="005557E4">
      <w:pPr>
        <w:spacing w:after="0"/>
        <w:rPr>
          <w:bCs/>
        </w:rPr>
      </w:pPr>
      <w:r w:rsidRPr="005557E4">
        <w:rPr>
          <w:bCs/>
          <w:color w:val="000000"/>
        </w:rPr>
        <w:t xml:space="preserve">Art. 55 </w:t>
      </w:r>
    </w:p>
    <w:p w14:paraId="68CD2B10" w14:textId="77777777" w:rsidR="00BA49F0" w:rsidRPr="005557E4" w:rsidRDefault="005557E4">
      <w:pPr>
        <w:spacing w:after="0"/>
        <w:rPr>
          <w:bCs/>
        </w:rPr>
      </w:pPr>
      <w:r w:rsidRPr="005557E4">
        <w:rPr>
          <w:bCs/>
          <w:color w:val="000000"/>
        </w:rPr>
        <w:t xml:space="preserve">(1)Consiliul baroului este format din 5 până la 21 de membri, </w:t>
      </w:r>
      <w:proofErr w:type="spellStart"/>
      <w:r w:rsidRPr="005557E4">
        <w:rPr>
          <w:bCs/>
          <w:color w:val="000000"/>
        </w:rPr>
        <w:t>aleşi</w:t>
      </w:r>
      <w:proofErr w:type="spellEnd"/>
      <w:r w:rsidRPr="005557E4">
        <w:rPr>
          <w:bCs/>
          <w:color w:val="000000"/>
        </w:rPr>
        <w:t xml:space="preserve"> pe o durată de 4 ani, dintre </w:t>
      </w:r>
      <w:proofErr w:type="spellStart"/>
      <w:r w:rsidRPr="005557E4">
        <w:rPr>
          <w:bCs/>
          <w:color w:val="000000"/>
        </w:rPr>
        <w:t>avocaţii</w:t>
      </w:r>
      <w:proofErr w:type="spellEnd"/>
      <w:r w:rsidRPr="005557E4">
        <w:rPr>
          <w:bCs/>
          <w:color w:val="000000"/>
        </w:rPr>
        <w:t xml:space="preserve"> cu drept de exercitare a profesiei </w:t>
      </w:r>
      <w:proofErr w:type="spellStart"/>
      <w:r w:rsidRPr="005557E4">
        <w:rPr>
          <w:bCs/>
          <w:color w:val="000000"/>
        </w:rPr>
        <w:t>şi</w:t>
      </w:r>
      <w:proofErr w:type="spellEnd"/>
      <w:r w:rsidRPr="005557E4">
        <w:rPr>
          <w:bCs/>
          <w:color w:val="000000"/>
        </w:rPr>
        <w:t xml:space="preserve"> o vechime neîntreruptă de cel </w:t>
      </w:r>
      <w:proofErr w:type="spellStart"/>
      <w:r w:rsidRPr="005557E4">
        <w:rPr>
          <w:bCs/>
          <w:color w:val="000000"/>
        </w:rPr>
        <w:t>puţin</w:t>
      </w:r>
      <w:proofErr w:type="spellEnd"/>
      <w:r w:rsidRPr="005557E4">
        <w:rPr>
          <w:bCs/>
          <w:color w:val="000000"/>
        </w:rPr>
        <w:t xml:space="preserve"> 8 ani. Decanul </w:t>
      </w:r>
      <w:proofErr w:type="spellStart"/>
      <w:r w:rsidRPr="005557E4">
        <w:rPr>
          <w:bCs/>
          <w:color w:val="000000"/>
        </w:rPr>
        <w:t>şi</w:t>
      </w:r>
      <w:proofErr w:type="spellEnd"/>
      <w:r w:rsidRPr="005557E4">
        <w:rPr>
          <w:bCs/>
          <w:color w:val="000000"/>
        </w:rPr>
        <w:t xml:space="preserve"> prodecanul se includ în acest număr.</w:t>
      </w:r>
      <w:r w:rsidRPr="005557E4">
        <w:rPr>
          <w:bCs/>
        </w:rPr>
        <w:br/>
      </w:r>
    </w:p>
    <w:p w14:paraId="21F9E579" w14:textId="77777777" w:rsidR="00BA49F0" w:rsidRPr="005557E4" w:rsidRDefault="005557E4">
      <w:pPr>
        <w:spacing w:before="26" w:after="0"/>
        <w:rPr>
          <w:bCs/>
        </w:rPr>
      </w:pPr>
      <w:r w:rsidRPr="005557E4">
        <w:rPr>
          <w:bCs/>
          <w:color w:val="000000"/>
        </w:rPr>
        <w:t>(2)</w:t>
      </w:r>
      <w:r w:rsidRPr="005557E4">
        <w:rPr>
          <w:bCs/>
          <w:color w:val="000000"/>
        </w:rPr>
        <w:t xml:space="preserve">Consiliul baroului are următoarele </w:t>
      </w:r>
      <w:proofErr w:type="spellStart"/>
      <w:r w:rsidRPr="005557E4">
        <w:rPr>
          <w:bCs/>
          <w:color w:val="000000"/>
        </w:rPr>
        <w:t>atribuţii</w:t>
      </w:r>
      <w:proofErr w:type="spellEnd"/>
      <w:r w:rsidRPr="005557E4">
        <w:rPr>
          <w:bCs/>
          <w:color w:val="000000"/>
        </w:rPr>
        <w:t>:</w:t>
      </w:r>
    </w:p>
    <w:p w14:paraId="0AE51293" w14:textId="77777777" w:rsidR="00BA49F0" w:rsidRPr="005557E4" w:rsidRDefault="005557E4">
      <w:pPr>
        <w:spacing w:after="0"/>
        <w:rPr>
          <w:bCs/>
        </w:rPr>
      </w:pPr>
      <w:r w:rsidRPr="005557E4">
        <w:rPr>
          <w:bCs/>
          <w:color w:val="000000"/>
        </w:rPr>
        <w:t xml:space="preserve">a)adoptă hotărâri pentru aplicarea </w:t>
      </w:r>
      <w:proofErr w:type="spellStart"/>
      <w:r w:rsidRPr="005557E4">
        <w:rPr>
          <w:bCs/>
          <w:color w:val="000000"/>
        </w:rPr>
        <w:t>şi</w:t>
      </w:r>
      <w:proofErr w:type="spellEnd"/>
      <w:r w:rsidRPr="005557E4">
        <w:rPr>
          <w:bCs/>
          <w:color w:val="000000"/>
        </w:rPr>
        <w:t xml:space="preserve"> respectarea prevederilor prezentei legi </w:t>
      </w:r>
      <w:proofErr w:type="spellStart"/>
      <w:r w:rsidRPr="005557E4">
        <w:rPr>
          <w:bCs/>
          <w:color w:val="000000"/>
        </w:rPr>
        <w:t>şi</w:t>
      </w:r>
      <w:proofErr w:type="spellEnd"/>
      <w:r w:rsidRPr="005557E4">
        <w:rPr>
          <w:bCs/>
          <w:color w:val="000000"/>
        </w:rPr>
        <w:t xml:space="preserve"> ale statutului profesiei;</w:t>
      </w:r>
    </w:p>
    <w:p w14:paraId="11064D0C" w14:textId="77777777" w:rsidR="00BA49F0" w:rsidRPr="005557E4" w:rsidRDefault="005557E4">
      <w:pPr>
        <w:spacing w:after="0"/>
        <w:rPr>
          <w:bCs/>
        </w:rPr>
      </w:pPr>
      <w:r w:rsidRPr="005557E4">
        <w:rPr>
          <w:bCs/>
          <w:color w:val="000000"/>
        </w:rPr>
        <w:t xml:space="preserve">b)duce la îndeplinire hotărârile </w:t>
      </w:r>
      <w:proofErr w:type="spellStart"/>
      <w:r w:rsidRPr="005557E4">
        <w:rPr>
          <w:bCs/>
          <w:color w:val="000000"/>
        </w:rPr>
        <w:t>şi</w:t>
      </w:r>
      <w:proofErr w:type="spellEnd"/>
      <w:r w:rsidRPr="005557E4">
        <w:rPr>
          <w:bCs/>
          <w:color w:val="000000"/>
        </w:rPr>
        <w:t xml:space="preserve"> deciziile Congresului </w:t>
      </w:r>
      <w:proofErr w:type="spellStart"/>
      <w:r w:rsidRPr="005557E4">
        <w:rPr>
          <w:bCs/>
          <w:color w:val="000000"/>
        </w:rPr>
        <w:t>avocaţilor</w:t>
      </w:r>
      <w:proofErr w:type="spellEnd"/>
      <w:r w:rsidRPr="005557E4">
        <w:rPr>
          <w:bCs/>
          <w:color w:val="000000"/>
        </w:rPr>
        <w:t>, Consiliului U.N.B.R., Comisiei</w:t>
      </w:r>
      <w:r w:rsidRPr="005557E4">
        <w:rPr>
          <w:bCs/>
          <w:color w:val="000000"/>
        </w:rPr>
        <w:t xml:space="preserve"> permanente a U.N.B.R. </w:t>
      </w:r>
      <w:proofErr w:type="spellStart"/>
      <w:r w:rsidRPr="005557E4">
        <w:rPr>
          <w:bCs/>
          <w:color w:val="000000"/>
        </w:rPr>
        <w:t>şi</w:t>
      </w:r>
      <w:proofErr w:type="spellEnd"/>
      <w:r w:rsidRPr="005557E4">
        <w:rPr>
          <w:bCs/>
          <w:color w:val="000000"/>
        </w:rPr>
        <w:t xml:space="preserve"> ale adunării generale a baroului;</w:t>
      </w:r>
    </w:p>
    <w:p w14:paraId="39C68F50" w14:textId="77777777" w:rsidR="00BA49F0" w:rsidRPr="005557E4" w:rsidRDefault="005557E4">
      <w:pPr>
        <w:spacing w:after="0"/>
        <w:rPr>
          <w:bCs/>
        </w:rPr>
      </w:pPr>
      <w:r w:rsidRPr="005557E4">
        <w:rPr>
          <w:bCs/>
          <w:color w:val="000000"/>
        </w:rPr>
        <w:t>c)</w:t>
      </w:r>
      <w:proofErr w:type="spellStart"/>
      <w:r w:rsidRPr="005557E4">
        <w:rPr>
          <w:bCs/>
          <w:color w:val="000000"/>
        </w:rPr>
        <w:t>întocmeşte</w:t>
      </w:r>
      <w:proofErr w:type="spellEnd"/>
      <w:r w:rsidRPr="005557E4">
        <w:rPr>
          <w:bCs/>
          <w:color w:val="000000"/>
        </w:rPr>
        <w:t xml:space="preserve">, modifică </w:t>
      </w:r>
      <w:proofErr w:type="spellStart"/>
      <w:r w:rsidRPr="005557E4">
        <w:rPr>
          <w:bCs/>
          <w:color w:val="000000"/>
        </w:rPr>
        <w:t>şi</w:t>
      </w:r>
      <w:proofErr w:type="spellEnd"/>
      <w:r w:rsidRPr="005557E4">
        <w:rPr>
          <w:bCs/>
          <w:color w:val="000000"/>
        </w:rPr>
        <w:t xml:space="preserve"> dă </w:t>
      </w:r>
      <w:proofErr w:type="spellStart"/>
      <w:r w:rsidRPr="005557E4">
        <w:rPr>
          <w:bCs/>
          <w:color w:val="000000"/>
        </w:rPr>
        <w:t>publicităţii</w:t>
      </w:r>
      <w:proofErr w:type="spellEnd"/>
      <w:r w:rsidRPr="005557E4">
        <w:rPr>
          <w:bCs/>
          <w:color w:val="000000"/>
        </w:rPr>
        <w:t xml:space="preserve"> tabloul anual al </w:t>
      </w:r>
      <w:proofErr w:type="spellStart"/>
      <w:r w:rsidRPr="005557E4">
        <w:rPr>
          <w:bCs/>
          <w:color w:val="000000"/>
        </w:rPr>
        <w:t>avocaţilor</w:t>
      </w:r>
      <w:proofErr w:type="spellEnd"/>
      <w:r w:rsidRPr="005557E4">
        <w:rPr>
          <w:bCs/>
          <w:color w:val="000000"/>
        </w:rPr>
        <w:t xml:space="preserve">, membri ai baroului, </w:t>
      </w:r>
      <w:proofErr w:type="spellStart"/>
      <w:r w:rsidRPr="005557E4">
        <w:rPr>
          <w:bCs/>
          <w:color w:val="000000"/>
        </w:rPr>
        <w:t>şi</w:t>
      </w:r>
      <w:proofErr w:type="spellEnd"/>
      <w:r w:rsidRPr="005557E4">
        <w:rPr>
          <w:bCs/>
          <w:color w:val="000000"/>
        </w:rPr>
        <w:t xml:space="preserve"> îl comunică celor în drept;</w:t>
      </w:r>
    </w:p>
    <w:p w14:paraId="1174D49F" w14:textId="77777777" w:rsidR="00BA49F0" w:rsidRPr="005557E4" w:rsidRDefault="005557E4">
      <w:pPr>
        <w:spacing w:after="0"/>
        <w:rPr>
          <w:bCs/>
        </w:rPr>
      </w:pPr>
      <w:r w:rsidRPr="005557E4">
        <w:rPr>
          <w:bCs/>
          <w:color w:val="000000"/>
        </w:rPr>
        <w:t xml:space="preserve">d)adoptă măsuri pentru organizarea controlului profesional, disciplinar </w:t>
      </w:r>
      <w:proofErr w:type="spellStart"/>
      <w:r w:rsidRPr="005557E4">
        <w:rPr>
          <w:bCs/>
          <w:color w:val="000000"/>
        </w:rPr>
        <w:t>şi</w:t>
      </w:r>
      <w:proofErr w:type="spellEnd"/>
      <w:r w:rsidRPr="005557E4">
        <w:rPr>
          <w:bCs/>
          <w:color w:val="000000"/>
        </w:rPr>
        <w:t xml:space="preserve"> deontologic, pentru </w:t>
      </w:r>
      <w:proofErr w:type="spellStart"/>
      <w:r w:rsidRPr="005557E4">
        <w:rPr>
          <w:bCs/>
          <w:color w:val="000000"/>
        </w:rPr>
        <w:t>soluţionarea</w:t>
      </w:r>
      <w:proofErr w:type="spellEnd"/>
      <w:r w:rsidRPr="005557E4">
        <w:rPr>
          <w:bCs/>
          <w:color w:val="000000"/>
        </w:rPr>
        <w:t xml:space="preserve"> sesizărilor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reclamaţiilor</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prevăzute de lege </w:t>
      </w:r>
      <w:proofErr w:type="spellStart"/>
      <w:r w:rsidRPr="005557E4">
        <w:rPr>
          <w:bCs/>
          <w:color w:val="000000"/>
        </w:rPr>
        <w:t>şi</w:t>
      </w:r>
      <w:proofErr w:type="spellEnd"/>
      <w:r w:rsidRPr="005557E4">
        <w:rPr>
          <w:bCs/>
          <w:color w:val="000000"/>
        </w:rPr>
        <w:t xml:space="preserve"> de statutul profesiei;</w:t>
      </w:r>
    </w:p>
    <w:p w14:paraId="4A0D8219" w14:textId="77777777" w:rsidR="00BA49F0" w:rsidRPr="005557E4" w:rsidRDefault="005557E4">
      <w:pPr>
        <w:spacing w:after="0"/>
        <w:rPr>
          <w:bCs/>
        </w:rPr>
      </w:pPr>
      <w:r w:rsidRPr="005557E4">
        <w:rPr>
          <w:bCs/>
          <w:color w:val="000000"/>
        </w:rPr>
        <w:t xml:space="preserve">e)verifică </w:t>
      </w:r>
      <w:proofErr w:type="spellStart"/>
      <w:r w:rsidRPr="005557E4">
        <w:rPr>
          <w:bCs/>
          <w:color w:val="000000"/>
        </w:rPr>
        <w:t>şi</w:t>
      </w:r>
      <w:proofErr w:type="spellEnd"/>
      <w:r w:rsidRPr="005557E4">
        <w:rPr>
          <w:bCs/>
          <w:color w:val="000000"/>
        </w:rPr>
        <w:t xml:space="preserve"> constată îndeplinirea </w:t>
      </w:r>
      <w:proofErr w:type="spellStart"/>
      <w:r w:rsidRPr="005557E4">
        <w:rPr>
          <w:bCs/>
          <w:color w:val="000000"/>
        </w:rPr>
        <w:t>condiţiilor</w:t>
      </w:r>
      <w:proofErr w:type="spellEnd"/>
      <w:r w:rsidRPr="005557E4">
        <w:rPr>
          <w:bCs/>
          <w:color w:val="000000"/>
        </w:rPr>
        <w:t xml:space="preserve"> legale ale cererilor de primire în profesie </w:t>
      </w:r>
      <w:proofErr w:type="spellStart"/>
      <w:r w:rsidRPr="005557E4">
        <w:rPr>
          <w:bCs/>
          <w:color w:val="000000"/>
        </w:rPr>
        <w:t>şi</w:t>
      </w:r>
      <w:proofErr w:type="spellEnd"/>
      <w:r w:rsidRPr="005557E4">
        <w:rPr>
          <w:bCs/>
          <w:color w:val="000000"/>
        </w:rPr>
        <w:t xml:space="preserve"> aprobă primirea în profesie cu examen s</w:t>
      </w:r>
      <w:r w:rsidRPr="005557E4">
        <w:rPr>
          <w:bCs/>
          <w:color w:val="000000"/>
        </w:rPr>
        <w:t>au cu scutire de examen;</w:t>
      </w:r>
    </w:p>
    <w:p w14:paraId="0344C49D" w14:textId="77777777" w:rsidR="00BA49F0" w:rsidRPr="005557E4" w:rsidRDefault="005557E4">
      <w:pPr>
        <w:spacing w:after="0"/>
        <w:rPr>
          <w:bCs/>
        </w:rPr>
      </w:pPr>
      <w:r w:rsidRPr="005557E4">
        <w:rPr>
          <w:bCs/>
          <w:color w:val="000000"/>
        </w:rPr>
        <w:t>f)</w:t>
      </w:r>
      <w:proofErr w:type="spellStart"/>
      <w:r w:rsidRPr="005557E4">
        <w:rPr>
          <w:bCs/>
          <w:color w:val="000000"/>
        </w:rPr>
        <w:t>hotărăşte</w:t>
      </w:r>
      <w:proofErr w:type="spellEnd"/>
      <w:r w:rsidRPr="005557E4">
        <w:rPr>
          <w:bCs/>
          <w:color w:val="000000"/>
        </w:rPr>
        <w:t xml:space="preserve"> asupra stării de incompatibilitate </w:t>
      </w:r>
      <w:proofErr w:type="spellStart"/>
      <w:r w:rsidRPr="005557E4">
        <w:rPr>
          <w:bCs/>
          <w:color w:val="000000"/>
        </w:rPr>
        <w:t>şi</w:t>
      </w:r>
      <w:proofErr w:type="spellEnd"/>
      <w:r w:rsidRPr="005557E4">
        <w:rPr>
          <w:bCs/>
          <w:color w:val="000000"/>
        </w:rPr>
        <w:t xml:space="preserve"> asupra încetării acesteia;</w:t>
      </w:r>
    </w:p>
    <w:p w14:paraId="0037721D" w14:textId="77777777" w:rsidR="00BA49F0" w:rsidRPr="005557E4" w:rsidRDefault="005557E4">
      <w:pPr>
        <w:spacing w:after="0"/>
        <w:rPr>
          <w:bCs/>
        </w:rPr>
      </w:pPr>
      <w:r w:rsidRPr="005557E4">
        <w:rPr>
          <w:bCs/>
          <w:color w:val="000000"/>
        </w:rPr>
        <w:t>g)</w:t>
      </w:r>
      <w:proofErr w:type="spellStart"/>
      <w:r w:rsidRPr="005557E4">
        <w:rPr>
          <w:bCs/>
          <w:color w:val="000000"/>
        </w:rPr>
        <w:t>soluţionează</w:t>
      </w:r>
      <w:proofErr w:type="spellEnd"/>
      <w:r w:rsidRPr="005557E4">
        <w:rPr>
          <w:bCs/>
          <w:color w:val="000000"/>
        </w:rPr>
        <w:t xml:space="preserve"> cererile de transfer în conformitate cu prevederile legii </w:t>
      </w:r>
      <w:proofErr w:type="spellStart"/>
      <w:r w:rsidRPr="005557E4">
        <w:rPr>
          <w:bCs/>
          <w:color w:val="000000"/>
        </w:rPr>
        <w:t>şi</w:t>
      </w:r>
      <w:proofErr w:type="spellEnd"/>
      <w:r w:rsidRPr="005557E4">
        <w:rPr>
          <w:bCs/>
          <w:color w:val="000000"/>
        </w:rPr>
        <w:t xml:space="preserve"> ale statutului profesiei;</w:t>
      </w:r>
    </w:p>
    <w:p w14:paraId="6A21630E" w14:textId="77777777" w:rsidR="00BA49F0" w:rsidRPr="005557E4" w:rsidRDefault="005557E4">
      <w:pPr>
        <w:spacing w:after="0"/>
        <w:rPr>
          <w:bCs/>
        </w:rPr>
      </w:pPr>
      <w:r w:rsidRPr="005557E4">
        <w:rPr>
          <w:bCs/>
          <w:color w:val="000000"/>
        </w:rPr>
        <w:t xml:space="preserve">h)verifică </w:t>
      </w:r>
      <w:proofErr w:type="spellStart"/>
      <w:r w:rsidRPr="005557E4">
        <w:rPr>
          <w:bCs/>
          <w:color w:val="000000"/>
        </w:rPr>
        <w:t>şi</w:t>
      </w:r>
      <w:proofErr w:type="spellEnd"/>
      <w:r w:rsidRPr="005557E4">
        <w:rPr>
          <w:bCs/>
          <w:color w:val="000000"/>
        </w:rPr>
        <w:t xml:space="preserve"> constată dacă actele privind constitui</w:t>
      </w:r>
      <w:r w:rsidRPr="005557E4">
        <w:rPr>
          <w:bCs/>
          <w:color w:val="000000"/>
        </w:rPr>
        <w:t xml:space="preserve">rea, modificarea </w:t>
      </w:r>
      <w:proofErr w:type="spellStart"/>
      <w:r w:rsidRPr="005557E4">
        <w:rPr>
          <w:bCs/>
          <w:color w:val="000000"/>
        </w:rPr>
        <w:t>şi</w:t>
      </w:r>
      <w:proofErr w:type="spellEnd"/>
      <w:r w:rsidRPr="005557E4">
        <w:rPr>
          <w:bCs/>
          <w:color w:val="000000"/>
        </w:rPr>
        <w:t xml:space="preserve"> schimbarea formelor de exercitare a profesiei,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convenţiile</w:t>
      </w:r>
      <w:proofErr w:type="spellEnd"/>
      <w:r w:rsidRPr="005557E4">
        <w:rPr>
          <w:bCs/>
          <w:color w:val="000000"/>
        </w:rPr>
        <w:t xml:space="preserve"> de grupare sau de conlucrare profesională îndeplinesc </w:t>
      </w:r>
      <w:proofErr w:type="spellStart"/>
      <w:r w:rsidRPr="005557E4">
        <w:rPr>
          <w:bCs/>
          <w:color w:val="000000"/>
        </w:rPr>
        <w:t>condiţiile</w:t>
      </w:r>
      <w:proofErr w:type="spellEnd"/>
      <w:r w:rsidRPr="005557E4">
        <w:rPr>
          <w:bCs/>
          <w:color w:val="000000"/>
        </w:rPr>
        <w:t xml:space="preserve"> prevăzute de lege </w:t>
      </w:r>
      <w:proofErr w:type="spellStart"/>
      <w:r w:rsidRPr="005557E4">
        <w:rPr>
          <w:bCs/>
          <w:color w:val="000000"/>
        </w:rPr>
        <w:t>şi</w:t>
      </w:r>
      <w:proofErr w:type="spellEnd"/>
      <w:r w:rsidRPr="005557E4">
        <w:rPr>
          <w:bCs/>
          <w:color w:val="000000"/>
        </w:rPr>
        <w:t xml:space="preserve"> de statutul profesiei de avocat; autorizează </w:t>
      </w:r>
      <w:proofErr w:type="spellStart"/>
      <w:r w:rsidRPr="005557E4">
        <w:rPr>
          <w:bCs/>
          <w:color w:val="000000"/>
        </w:rPr>
        <w:t>funcţionarea</w:t>
      </w:r>
      <w:proofErr w:type="spellEnd"/>
      <w:r w:rsidRPr="005557E4">
        <w:rPr>
          <w:bCs/>
          <w:color w:val="000000"/>
        </w:rPr>
        <w:t xml:space="preserve"> acestor forme; organize</w:t>
      </w:r>
      <w:r w:rsidRPr="005557E4">
        <w:rPr>
          <w:bCs/>
          <w:color w:val="000000"/>
        </w:rPr>
        <w:t xml:space="preserve">ază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ţine</w:t>
      </w:r>
      <w:proofErr w:type="spellEnd"/>
      <w:r w:rsidRPr="005557E4">
        <w:rPr>
          <w:bCs/>
          <w:color w:val="000000"/>
        </w:rPr>
        <w:t xml:space="preserve"> </w:t>
      </w:r>
      <w:proofErr w:type="spellStart"/>
      <w:r w:rsidRPr="005557E4">
        <w:rPr>
          <w:bCs/>
          <w:color w:val="000000"/>
        </w:rPr>
        <w:t>evidenţa</w:t>
      </w:r>
      <w:proofErr w:type="spellEnd"/>
      <w:r w:rsidRPr="005557E4">
        <w:rPr>
          <w:bCs/>
          <w:color w:val="000000"/>
        </w:rPr>
        <w:t xml:space="preserve"> lor;</w:t>
      </w:r>
    </w:p>
    <w:p w14:paraId="1DE1FA7B" w14:textId="77777777" w:rsidR="00BA49F0" w:rsidRPr="005557E4" w:rsidRDefault="005557E4">
      <w:pPr>
        <w:spacing w:after="0"/>
        <w:rPr>
          <w:bCs/>
        </w:rPr>
      </w:pPr>
      <w:r w:rsidRPr="005557E4">
        <w:rPr>
          <w:bCs/>
          <w:color w:val="000000"/>
        </w:rPr>
        <w:t xml:space="preserve">i)identifică </w:t>
      </w:r>
      <w:proofErr w:type="spellStart"/>
      <w:r w:rsidRPr="005557E4">
        <w:rPr>
          <w:bCs/>
          <w:color w:val="000000"/>
        </w:rPr>
        <w:t>şi</w:t>
      </w:r>
      <w:proofErr w:type="spellEnd"/>
      <w:r w:rsidRPr="005557E4">
        <w:rPr>
          <w:bCs/>
          <w:color w:val="000000"/>
        </w:rPr>
        <w:t xml:space="preserve"> sesizează organelor judiciare competente cazurile de exercitare sub orice formă a </w:t>
      </w:r>
      <w:proofErr w:type="spellStart"/>
      <w:r w:rsidRPr="005557E4">
        <w:rPr>
          <w:bCs/>
          <w:color w:val="000000"/>
        </w:rPr>
        <w:t>activităţii</w:t>
      </w:r>
      <w:proofErr w:type="spellEnd"/>
      <w:r w:rsidRPr="005557E4">
        <w:rPr>
          <w:bCs/>
          <w:color w:val="000000"/>
        </w:rPr>
        <w:t xml:space="preserve"> specifice de avocat de către persoane care nu au calitatea de avocat înscris într-un barou </w:t>
      </w:r>
      <w:proofErr w:type="spellStart"/>
      <w:r w:rsidRPr="005557E4">
        <w:rPr>
          <w:bCs/>
          <w:color w:val="000000"/>
        </w:rPr>
        <w:t>şi</w:t>
      </w:r>
      <w:proofErr w:type="spellEnd"/>
      <w:r w:rsidRPr="005557E4">
        <w:rPr>
          <w:bCs/>
          <w:color w:val="000000"/>
        </w:rPr>
        <w:t xml:space="preserve"> pe tabloul </w:t>
      </w:r>
      <w:proofErr w:type="spellStart"/>
      <w:r w:rsidRPr="005557E4">
        <w:rPr>
          <w:bCs/>
          <w:color w:val="000000"/>
        </w:rPr>
        <w:t>avocaţilor</w:t>
      </w:r>
      <w:proofErr w:type="spellEnd"/>
      <w:r w:rsidRPr="005557E4">
        <w:rPr>
          <w:bCs/>
          <w:color w:val="000000"/>
        </w:rPr>
        <w:t xml:space="preserve"> acel</w:t>
      </w:r>
      <w:r w:rsidRPr="005557E4">
        <w:rPr>
          <w:bCs/>
          <w:color w:val="000000"/>
        </w:rPr>
        <w:t>ui barou sau, înscrise fiind, nu au dreptul de exercitare a profesiei;</w:t>
      </w:r>
    </w:p>
    <w:p w14:paraId="01530792" w14:textId="77777777" w:rsidR="00BA49F0" w:rsidRPr="005557E4" w:rsidRDefault="005557E4">
      <w:pPr>
        <w:spacing w:after="0"/>
        <w:rPr>
          <w:bCs/>
        </w:rPr>
      </w:pPr>
      <w:r w:rsidRPr="005557E4">
        <w:rPr>
          <w:bCs/>
          <w:color w:val="000000"/>
        </w:rPr>
        <w:t xml:space="preserve">j)coordonează activitatea filialei sau sucursalei Casei de Asigurări a </w:t>
      </w:r>
      <w:proofErr w:type="spellStart"/>
      <w:r w:rsidRPr="005557E4">
        <w:rPr>
          <w:bCs/>
          <w:color w:val="000000"/>
        </w:rPr>
        <w:t>Avocaţilor</w:t>
      </w:r>
      <w:proofErr w:type="spellEnd"/>
      <w:r w:rsidRPr="005557E4">
        <w:rPr>
          <w:bCs/>
          <w:color w:val="000000"/>
        </w:rPr>
        <w:t xml:space="preserve"> (C.A.A.) din raza de </w:t>
      </w:r>
      <w:proofErr w:type="spellStart"/>
      <w:r w:rsidRPr="005557E4">
        <w:rPr>
          <w:bCs/>
          <w:color w:val="000000"/>
        </w:rPr>
        <w:t>competenţă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exercită controlul </w:t>
      </w:r>
      <w:proofErr w:type="spellStart"/>
      <w:r w:rsidRPr="005557E4">
        <w:rPr>
          <w:bCs/>
          <w:color w:val="000000"/>
        </w:rPr>
        <w:t>activităţii</w:t>
      </w:r>
      <w:proofErr w:type="spellEnd"/>
      <w:r w:rsidRPr="005557E4">
        <w:rPr>
          <w:bCs/>
          <w:color w:val="000000"/>
        </w:rPr>
        <w:t xml:space="preserve"> acesteia la sesizarea Consiliului de </w:t>
      </w:r>
      <w:proofErr w:type="spellStart"/>
      <w:r w:rsidRPr="005557E4">
        <w:rPr>
          <w:bCs/>
          <w:color w:val="000000"/>
        </w:rPr>
        <w:t>administraţie</w:t>
      </w:r>
      <w:proofErr w:type="spellEnd"/>
      <w:r w:rsidRPr="005557E4">
        <w:rPr>
          <w:bCs/>
          <w:color w:val="000000"/>
        </w:rPr>
        <w:t xml:space="preserve"> al C.A.A. sau a Consiliului U.N.B.R., independent de dreptul propriu de control al Consiliului de </w:t>
      </w:r>
      <w:proofErr w:type="spellStart"/>
      <w:r w:rsidRPr="005557E4">
        <w:rPr>
          <w:bCs/>
          <w:color w:val="000000"/>
        </w:rPr>
        <w:t>administraţie</w:t>
      </w:r>
      <w:proofErr w:type="spellEnd"/>
      <w:r w:rsidRPr="005557E4">
        <w:rPr>
          <w:bCs/>
          <w:color w:val="000000"/>
        </w:rPr>
        <w:t xml:space="preserve"> al C.A.A. sau al Consiliului U.N.B.R.;</w:t>
      </w:r>
    </w:p>
    <w:p w14:paraId="69561912" w14:textId="77777777" w:rsidR="00BA49F0" w:rsidRPr="005557E4" w:rsidRDefault="005557E4">
      <w:pPr>
        <w:spacing w:after="0"/>
        <w:rPr>
          <w:bCs/>
        </w:rPr>
      </w:pPr>
      <w:r w:rsidRPr="005557E4">
        <w:rPr>
          <w:bCs/>
          <w:color w:val="000000"/>
        </w:rPr>
        <w:t xml:space="preserve">k)organizează </w:t>
      </w:r>
      <w:proofErr w:type="spellStart"/>
      <w:r w:rsidRPr="005557E4">
        <w:rPr>
          <w:bCs/>
          <w:color w:val="000000"/>
        </w:rPr>
        <w:t>conferinţele</w:t>
      </w:r>
      <w:proofErr w:type="spellEnd"/>
      <w:r w:rsidRPr="005557E4">
        <w:rPr>
          <w:bCs/>
          <w:color w:val="000000"/>
        </w:rPr>
        <w:t xml:space="preserve"> de stagiu, cercurile de studii </w:t>
      </w:r>
      <w:proofErr w:type="spellStart"/>
      <w:r w:rsidRPr="005557E4">
        <w:rPr>
          <w:bCs/>
          <w:color w:val="000000"/>
        </w:rPr>
        <w:t>şi</w:t>
      </w:r>
      <w:proofErr w:type="spellEnd"/>
      <w:r w:rsidRPr="005557E4">
        <w:rPr>
          <w:bCs/>
          <w:color w:val="000000"/>
        </w:rPr>
        <w:t xml:space="preserve"> editează </w:t>
      </w:r>
      <w:proofErr w:type="spellStart"/>
      <w:r w:rsidRPr="005557E4">
        <w:rPr>
          <w:bCs/>
          <w:color w:val="000000"/>
        </w:rPr>
        <w:t>publicaţiile</w:t>
      </w:r>
      <w:proofErr w:type="spellEnd"/>
      <w:r w:rsidRPr="005557E4">
        <w:rPr>
          <w:bCs/>
          <w:color w:val="000000"/>
        </w:rPr>
        <w:t xml:space="preserve"> baroului</w:t>
      </w:r>
      <w:r w:rsidRPr="005557E4">
        <w:rPr>
          <w:bCs/>
          <w:color w:val="000000"/>
        </w:rPr>
        <w:t>;</w:t>
      </w:r>
    </w:p>
    <w:p w14:paraId="270CA7C0" w14:textId="77777777" w:rsidR="00BA49F0" w:rsidRPr="005557E4" w:rsidRDefault="005557E4">
      <w:pPr>
        <w:spacing w:after="0"/>
        <w:rPr>
          <w:bCs/>
        </w:rPr>
      </w:pPr>
      <w:r w:rsidRPr="005557E4">
        <w:rPr>
          <w:bCs/>
          <w:color w:val="000000"/>
        </w:rPr>
        <w:t xml:space="preserve">l)organizează </w:t>
      </w:r>
      <w:proofErr w:type="spellStart"/>
      <w:r w:rsidRPr="005557E4">
        <w:rPr>
          <w:bCs/>
          <w:color w:val="000000"/>
        </w:rPr>
        <w:t>şi</w:t>
      </w:r>
      <w:proofErr w:type="spellEnd"/>
      <w:r w:rsidRPr="005557E4">
        <w:rPr>
          <w:bCs/>
          <w:color w:val="000000"/>
        </w:rPr>
        <w:t xml:space="preserve"> îndrumă activitatea serviciilor de </w:t>
      </w:r>
      <w:proofErr w:type="spellStart"/>
      <w:r w:rsidRPr="005557E4">
        <w:rPr>
          <w:bCs/>
          <w:color w:val="000000"/>
        </w:rPr>
        <w:t>asistenţă</w:t>
      </w:r>
      <w:proofErr w:type="spellEnd"/>
      <w:r w:rsidRPr="005557E4">
        <w:rPr>
          <w:bCs/>
          <w:color w:val="000000"/>
        </w:rPr>
        <w:t xml:space="preserve"> juridică din </w:t>
      </w:r>
      <w:proofErr w:type="spellStart"/>
      <w:r w:rsidRPr="005557E4">
        <w:rPr>
          <w:bCs/>
          <w:color w:val="000000"/>
        </w:rPr>
        <w:t>judeţ</w:t>
      </w:r>
      <w:proofErr w:type="spellEnd"/>
      <w:r w:rsidRPr="005557E4">
        <w:rPr>
          <w:bCs/>
          <w:color w:val="000000"/>
        </w:rPr>
        <w:t xml:space="preserve">, potrivit legii </w:t>
      </w:r>
      <w:proofErr w:type="spellStart"/>
      <w:r w:rsidRPr="005557E4">
        <w:rPr>
          <w:bCs/>
          <w:color w:val="000000"/>
        </w:rPr>
        <w:t>şi</w:t>
      </w:r>
      <w:proofErr w:type="spellEnd"/>
      <w:r w:rsidRPr="005557E4">
        <w:rPr>
          <w:bCs/>
          <w:color w:val="000000"/>
        </w:rPr>
        <w:t xml:space="preserve"> statutului profesiei;</w:t>
      </w:r>
    </w:p>
    <w:p w14:paraId="2B8C3862" w14:textId="77777777" w:rsidR="00BA49F0" w:rsidRPr="005557E4" w:rsidRDefault="005557E4">
      <w:pPr>
        <w:spacing w:after="0"/>
        <w:rPr>
          <w:bCs/>
        </w:rPr>
      </w:pPr>
      <w:r w:rsidRPr="005557E4">
        <w:rPr>
          <w:bCs/>
          <w:color w:val="000000"/>
        </w:rPr>
        <w:t xml:space="preserve">m)sesizează comisia de disciplină cu judecarea abaterilor disciplinare ale </w:t>
      </w:r>
      <w:proofErr w:type="spellStart"/>
      <w:r w:rsidRPr="005557E4">
        <w:rPr>
          <w:bCs/>
          <w:color w:val="000000"/>
        </w:rPr>
        <w:t>avocaţilor</w:t>
      </w:r>
      <w:proofErr w:type="spellEnd"/>
      <w:r w:rsidRPr="005557E4">
        <w:rPr>
          <w:bCs/>
          <w:color w:val="000000"/>
        </w:rPr>
        <w:t>;</w:t>
      </w:r>
    </w:p>
    <w:p w14:paraId="3D5BD3F4" w14:textId="77777777" w:rsidR="00BA49F0" w:rsidRPr="005557E4" w:rsidRDefault="005557E4">
      <w:pPr>
        <w:spacing w:after="0"/>
        <w:rPr>
          <w:bCs/>
        </w:rPr>
      </w:pPr>
      <w:r w:rsidRPr="005557E4">
        <w:rPr>
          <w:bCs/>
          <w:color w:val="000000"/>
        </w:rPr>
        <w:t xml:space="preserve">n)suspendă din exercitarea </w:t>
      </w:r>
      <w:r w:rsidRPr="005557E4">
        <w:rPr>
          <w:bCs/>
          <w:color w:val="000000"/>
        </w:rPr>
        <w:t xml:space="preserve">profesiei, pe durata </w:t>
      </w:r>
      <w:proofErr w:type="spellStart"/>
      <w:r w:rsidRPr="005557E4">
        <w:rPr>
          <w:bCs/>
          <w:color w:val="000000"/>
        </w:rPr>
        <w:t>neplăţii</w:t>
      </w:r>
      <w:proofErr w:type="spellEnd"/>
      <w:r w:rsidRPr="005557E4">
        <w:rPr>
          <w:bCs/>
          <w:color w:val="000000"/>
        </w:rPr>
        <w:t xml:space="preserve"> taxelor, avocatul care nu achită taxele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contribuţiile</w:t>
      </w:r>
      <w:proofErr w:type="spellEnd"/>
      <w:r w:rsidRPr="005557E4">
        <w:rPr>
          <w:bCs/>
          <w:color w:val="000000"/>
        </w:rPr>
        <w:t xml:space="preserve"> prevăzute de lege </w:t>
      </w:r>
      <w:proofErr w:type="spellStart"/>
      <w:r w:rsidRPr="005557E4">
        <w:rPr>
          <w:bCs/>
          <w:color w:val="000000"/>
        </w:rPr>
        <w:t>şi</w:t>
      </w:r>
      <w:proofErr w:type="spellEnd"/>
      <w:r w:rsidRPr="005557E4">
        <w:rPr>
          <w:bCs/>
          <w:color w:val="000000"/>
        </w:rPr>
        <w:t xml:space="preserve"> de statutul profesiei timp de 3 luni de la </w:t>
      </w:r>
      <w:proofErr w:type="spellStart"/>
      <w:r w:rsidRPr="005557E4">
        <w:rPr>
          <w:bCs/>
          <w:color w:val="000000"/>
        </w:rPr>
        <w:t>scadenţa</w:t>
      </w:r>
      <w:proofErr w:type="spellEnd"/>
      <w:r w:rsidRPr="005557E4">
        <w:rPr>
          <w:bCs/>
          <w:color w:val="000000"/>
        </w:rPr>
        <w:t xml:space="preserve"> acestora, dacă a fost avertizat despre neplată </w:t>
      </w:r>
      <w:proofErr w:type="spellStart"/>
      <w:r w:rsidRPr="005557E4">
        <w:rPr>
          <w:bCs/>
          <w:color w:val="000000"/>
        </w:rPr>
        <w:t>şi</w:t>
      </w:r>
      <w:proofErr w:type="spellEnd"/>
      <w:r w:rsidRPr="005557E4">
        <w:rPr>
          <w:bCs/>
          <w:color w:val="000000"/>
        </w:rPr>
        <w:t xml:space="preserve"> nu s-a conformat </w:t>
      </w:r>
      <w:proofErr w:type="spellStart"/>
      <w:r w:rsidRPr="005557E4">
        <w:rPr>
          <w:bCs/>
          <w:color w:val="000000"/>
        </w:rPr>
        <w:t>obligaţiei</w:t>
      </w:r>
      <w:proofErr w:type="spellEnd"/>
      <w:r w:rsidRPr="005557E4">
        <w:rPr>
          <w:bCs/>
          <w:color w:val="000000"/>
        </w:rPr>
        <w:t>;</w:t>
      </w:r>
    </w:p>
    <w:p w14:paraId="06DF1501" w14:textId="77777777" w:rsidR="00BA49F0" w:rsidRPr="005557E4" w:rsidRDefault="005557E4">
      <w:pPr>
        <w:spacing w:after="0"/>
        <w:rPr>
          <w:bCs/>
        </w:rPr>
      </w:pPr>
      <w:r w:rsidRPr="005557E4">
        <w:rPr>
          <w:bCs/>
          <w:color w:val="000000"/>
        </w:rPr>
        <w:t>o)</w:t>
      </w:r>
      <w:proofErr w:type="spellStart"/>
      <w:r w:rsidRPr="005557E4">
        <w:rPr>
          <w:bCs/>
          <w:color w:val="000000"/>
        </w:rPr>
        <w:t>soluţionează</w:t>
      </w:r>
      <w:proofErr w:type="spellEnd"/>
      <w:r w:rsidRPr="005557E4">
        <w:rPr>
          <w:bCs/>
          <w:color w:val="000000"/>
        </w:rPr>
        <w:t xml:space="preserve"> </w:t>
      </w:r>
      <w:proofErr w:type="spellStart"/>
      <w:r w:rsidRPr="005557E4">
        <w:rPr>
          <w:bCs/>
          <w:color w:val="000000"/>
        </w:rPr>
        <w:t>co</w:t>
      </w:r>
      <w:r w:rsidRPr="005557E4">
        <w:rPr>
          <w:bCs/>
          <w:color w:val="000000"/>
        </w:rPr>
        <w:t>ntestaţiile</w:t>
      </w:r>
      <w:proofErr w:type="spellEnd"/>
      <w:r w:rsidRPr="005557E4">
        <w:rPr>
          <w:bCs/>
          <w:color w:val="000000"/>
        </w:rPr>
        <w:t xml:space="preserve"> împotriva deciziei decanului privind onorariile;</w:t>
      </w:r>
    </w:p>
    <w:p w14:paraId="37358747" w14:textId="77777777" w:rsidR="00BA49F0" w:rsidRPr="005557E4" w:rsidRDefault="005557E4">
      <w:pPr>
        <w:spacing w:after="0"/>
        <w:rPr>
          <w:bCs/>
        </w:rPr>
      </w:pPr>
      <w:r w:rsidRPr="005557E4">
        <w:rPr>
          <w:bCs/>
          <w:color w:val="000000"/>
        </w:rPr>
        <w:lastRenderedPageBreak/>
        <w:t>p)</w:t>
      </w:r>
      <w:proofErr w:type="spellStart"/>
      <w:r w:rsidRPr="005557E4">
        <w:rPr>
          <w:bCs/>
          <w:color w:val="000000"/>
        </w:rPr>
        <w:t>stabileşte</w:t>
      </w:r>
      <w:proofErr w:type="spellEnd"/>
      <w:r w:rsidRPr="005557E4">
        <w:rPr>
          <w:bCs/>
          <w:color w:val="000000"/>
        </w:rPr>
        <w:t xml:space="preserve"> cota de </w:t>
      </w:r>
      <w:proofErr w:type="spellStart"/>
      <w:r w:rsidRPr="005557E4">
        <w:rPr>
          <w:bCs/>
          <w:color w:val="000000"/>
        </w:rPr>
        <w:t>contribuţie</w:t>
      </w:r>
      <w:proofErr w:type="spellEnd"/>
      <w:r w:rsidRPr="005557E4">
        <w:rPr>
          <w:bCs/>
          <w:color w:val="000000"/>
        </w:rPr>
        <w:t xml:space="preserve"> a </w:t>
      </w:r>
      <w:proofErr w:type="spellStart"/>
      <w:r w:rsidRPr="005557E4">
        <w:rPr>
          <w:bCs/>
          <w:color w:val="000000"/>
        </w:rPr>
        <w:t>avocaţilor</w:t>
      </w:r>
      <w:proofErr w:type="spellEnd"/>
      <w:r w:rsidRPr="005557E4">
        <w:rPr>
          <w:bCs/>
          <w:color w:val="000000"/>
        </w:rPr>
        <w:t xml:space="preserve"> la bugetul baroului;</w:t>
      </w:r>
    </w:p>
    <w:p w14:paraId="1B938650" w14:textId="77777777" w:rsidR="00BA49F0" w:rsidRPr="005557E4" w:rsidRDefault="005557E4">
      <w:pPr>
        <w:spacing w:after="0"/>
        <w:rPr>
          <w:bCs/>
        </w:rPr>
      </w:pPr>
      <w:r w:rsidRPr="005557E4">
        <w:rPr>
          <w:bCs/>
          <w:color w:val="000000"/>
        </w:rPr>
        <w:t xml:space="preserve">q)acceptă </w:t>
      </w:r>
      <w:proofErr w:type="spellStart"/>
      <w:r w:rsidRPr="005557E4">
        <w:rPr>
          <w:bCs/>
          <w:color w:val="000000"/>
        </w:rPr>
        <w:t>donaţiile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legatele făcute baroului;</w:t>
      </w:r>
    </w:p>
    <w:p w14:paraId="05946489" w14:textId="77777777" w:rsidR="00BA49F0" w:rsidRPr="005557E4" w:rsidRDefault="005557E4">
      <w:pPr>
        <w:spacing w:after="0"/>
        <w:rPr>
          <w:bCs/>
        </w:rPr>
      </w:pPr>
      <w:r w:rsidRPr="005557E4">
        <w:rPr>
          <w:bCs/>
          <w:color w:val="000000"/>
        </w:rPr>
        <w:t xml:space="preserve">r)aprobă organigrama, statul de </w:t>
      </w:r>
      <w:proofErr w:type="spellStart"/>
      <w:r w:rsidRPr="005557E4">
        <w:rPr>
          <w:bCs/>
          <w:color w:val="000000"/>
        </w:rPr>
        <w:t>funcţii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angajează personalul baroului;</w:t>
      </w:r>
    </w:p>
    <w:p w14:paraId="28E19B76" w14:textId="77777777" w:rsidR="00BA49F0" w:rsidRPr="005557E4" w:rsidRDefault="005557E4">
      <w:pPr>
        <w:spacing w:after="0"/>
        <w:rPr>
          <w:bCs/>
        </w:rPr>
      </w:pPr>
      <w:r w:rsidRPr="005557E4">
        <w:rPr>
          <w:bCs/>
          <w:color w:val="000000"/>
        </w:rPr>
        <w:t>s)</w:t>
      </w:r>
      <w:proofErr w:type="spellStart"/>
      <w:r w:rsidRPr="005557E4">
        <w:rPr>
          <w:bCs/>
          <w:color w:val="000000"/>
        </w:rPr>
        <w:t>înt</w:t>
      </w:r>
      <w:r w:rsidRPr="005557E4">
        <w:rPr>
          <w:bCs/>
          <w:color w:val="000000"/>
        </w:rPr>
        <w:t>ocmeşte</w:t>
      </w:r>
      <w:proofErr w:type="spellEnd"/>
      <w:r w:rsidRPr="005557E4">
        <w:rPr>
          <w:bCs/>
          <w:color w:val="000000"/>
        </w:rPr>
        <w:t xml:space="preserve"> proiectul de buget anual, pe care îl supune adunării generale, </w:t>
      </w:r>
      <w:proofErr w:type="spellStart"/>
      <w:r w:rsidRPr="005557E4">
        <w:rPr>
          <w:bCs/>
          <w:color w:val="000000"/>
        </w:rPr>
        <w:t>şi</w:t>
      </w:r>
      <w:proofErr w:type="spellEnd"/>
      <w:r w:rsidRPr="005557E4">
        <w:rPr>
          <w:bCs/>
          <w:color w:val="000000"/>
        </w:rPr>
        <w:t xml:space="preserve"> administrează patrimoniul baroului;</w:t>
      </w:r>
    </w:p>
    <w:p w14:paraId="7215C07A" w14:textId="77777777" w:rsidR="00BA49F0" w:rsidRPr="005557E4" w:rsidRDefault="005557E4">
      <w:pPr>
        <w:spacing w:after="0"/>
        <w:rPr>
          <w:bCs/>
        </w:rPr>
      </w:pPr>
      <w:proofErr w:type="spellStart"/>
      <w:r w:rsidRPr="005557E4">
        <w:rPr>
          <w:bCs/>
          <w:color w:val="000000"/>
        </w:rPr>
        <w:t>ş</w:t>
      </w:r>
      <w:proofErr w:type="spellEnd"/>
      <w:r w:rsidRPr="005557E4">
        <w:rPr>
          <w:bCs/>
          <w:color w:val="000000"/>
        </w:rPr>
        <w:t xml:space="preserve">)prezintă anual adunării generale, spre aprobare, raportul de activitate a consiliului </w:t>
      </w:r>
      <w:proofErr w:type="spellStart"/>
      <w:r w:rsidRPr="005557E4">
        <w:rPr>
          <w:bCs/>
          <w:color w:val="000000"/>
        </w:rPr>
        <w:t>şi</w:t>
      </w:r>
      <w:proofErr w:type="spellEnd"/>
      <w:r w:rsidRPr="005557E4">
        <w:rPr>
          <w:bCs/>
          <w:color w:val="000000"/>
        </w:rPr>
        <w:t xml:space="preserve"> a decanului, de gestiune curentă </w:t>
      </w:r>
      <w:proofErr w:type="spellStart"/>
      <w:r w:rsidRPr="005557E4">
        <w:rPr>
          <w:bCs/>
          <w:color w:val="000000"/>
        </w:rPr>
        <w:t>şi</w:t>
      </w:r>
      <w:proofErr w:type="spellEnd"/>
      <w:r w:rsidRPr="005557E4">
        <w:rPr>
          <w:bCs/>
          <w:color w:val="000000"/>
        </w:rPr>
        <w:t xml:space="preserve"> de gestionare a pat</w:t>
      </w:r>
      <w:r w:rsidRPr="005557E4">
        <w:rPr>
          <w:bCs/>
          <w:color w:val="000000"/>
        </w:rPr>
        <w:t>rimoniului baroului;</w:t>
      </w:r>
    </w:p>
    <w:p w14:paraId="4785F484" w14:textId="77777777" w:rsidR="00BA49F0" w:rsidRPr="005557E4" w:rsidRDefault="005557E4">
      <w:pPr>
        <w:spacing w:after="0"/>
        <w:rPr>
          <w:bCs/>
        </w:rPr>
      </w:pPr>
      <w:r w:rsidRPr="005557E4">
        <w:rPr>
          <w:bCs/>
          <w:color w:val="000000"/>
        </w:rPr>
        <w:t>t)alege prodecanul baroului;</w:t>
      </w:r>
    </w:p>
    <w:p w14:paraId="790250E1" w14:textId="77777777" w:rsidR="00BA49F0" w:rsidRPr="005557E4" w:rsidRDefault="005557E4">
      <w:pPr>
        <w:spacing w:after="0"/>
        <w:rPr>
          <w:bCs/>
        </w:rPr>
      </w:pPr>
      <w:proofErr w:type="spellStart"/>
      <w:r w:rsidRPr="005557E4">
        <w:rPr>
          <w:bCs/>
          <w:color w:val="000000"/>
        </w:rPr>
        <w:t>ţ</w:t>
      </w:r>
      <w:proofErr w:type="spellEnd"/>
      <w:r w:rsidRPr="005557E4">
        <w:rPr>
          <w:bCs/>
          <w:color w:val="000000"/>
        </w:rPr>
        <w:t>)</w:t>
      </w:r>
      <w:proofErr w:type="spellStart"/>
      <w:r w:rsidRPr="005557E4">
        <w:rPr>
          <w:bCs/>
          <w:color w:val="000000"/>
        </w:rPr>
        <w:t>soluţionează</w:t>
      </w:r>
      <w:proofErr w:type="spellEnd"/>
      <w:r w:rsidRPr="005557E4">
        <w:rPr>
          <w:bCs/>
          <w:color w:val="000000"/>
        </w:rPr>
        <w:t xml:space="preserve"> plângerile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contestaţiile</w:t>
      </w:r>
      <w:proofErr w:type="spellEnd"/>
      <w:r w:rsidRPr="005557E4">
        <w:rPr>
          <w:bCs/>
          <w:color w:val="000000"/>
        </w:rPr>
        <w:t xml:space="preserve"> împotriva deciziilor decanului baroului;</w:t>
      </w:r>
    </w:p>
    <w:p w14:paraId="68E5BB47" w14:textId="77777777" w:rsidR="00BA49F0" w:rsidRPr="005557E4" w:rsidRDefault="005557E4">
      <w:pPr>
        <w:spacing w:after="0"/>
        <w:rPr>
          <w:bCs/>
        </w:rPr>
      </w:pPr>
      <w:r w:rsidRPr="005557E4">
        <w:rPr>
          <w:bCs/>
          <w:color w:val="000000"/>
        </w:rPr>
        <w:t>u)</w:t>
      </w:r>
      <w:proofErr w:type="spellStart"/>
      <w:r w:rsidRPr="005557E4">
        <w:rPr>
          <w:bCs/>
          <w:color w:val="000000"/>
        </w:rPr>
        <w:t>îndeplineşte</w:t>
      </w:r>
      <w:proofErr w:type="spellEnd"/>
      <w:r w:rsidRPr="005557E4">
        <w:rPr>
          <w:bCs/>
          <w:color w:val="000000"/>
        </w:rPr>
        <w:t xml:space="preserve"> orice alte </w:t>
      </w:r>
      <w:proofErr w:type="spellStart"/>
      <w:r w:rsidRPr="005557E4">
        <w:rPr>
          <w:bCs/>
          <w:color w:val="000000"/>
        </w:rPr>
        <w:t>atribuţii</w:t>
      </w:r>
      <w:proofErr w:type="spellEnd"/>
      <w:r w:rsidRPr="005557E4">
        <w:rPr>
          <w:bCs/>
          <w:color w:val="000000"/>
        </w:rPr>
        <w:t xml:space="preserve"> prevăzute în lege sau în alte acte normative.</w:t>
      </w:r>
    </w:p>
    <w:p w14:paraId="504E703A" w14:textId="77777777" w:rsidR="00BA49F0" w:rsidRPr="005557E4" w:rsidRDefault="00BA49F0">
      <w:pPr>
        <w:spacing w:before="80" w:after="0"/>
        <w:rPr>
          <w:bCs/>
        </w:rPr>
      </w:pPr>
    </w:p>
    <w:p w14:paraId="6C344E50" w14:textId="77777777" w:rsidR="00BA49F0" w:rsidRPr="005557E4" w:rsidRDefault="005557E4">
      <w:pPr>
        <w:spacing w:after="0"/>
        <w:rPr>
          <w:bCs/>
        </w:rPr>
      </w:pPr>
      <w:r w:rsidRPr="005557E4">
        <w:rPr>
          <w:bCs/>
          <w:color w:val="000000"/>
        </w:rPr>
        <w:t xml:space="preserve">Art. 56 </w:t>
      </w:r>
    </w:p>
    <w:p w14:paraId="2DAD4CD3" w14:textId="77777777" w:rsidR="00BA49F0" w:rsidRPr="005557E4" w:rsidRDefault="005557E4">
      <w:pPr>
        <w:spacing w:after="0"/>
        <w:rPr>
          <w:bCs/>
        </w:rPr>
      </w:pPr>
      <w:r w:rsidRPr="005557E4">
        <w:rPr>
          <w:bCs/>
          <w:color w:val="000000"/>
        </w:rPr>
        <w:t>(1)</w:t>
      </w:r>
      <w:proofErr w:type="spellStart"/>
      <w:r w:rsidRPr="005557E4">
        <w:rPr>
          <w:bCs/>
          <w:color w:val="000000"/>
        </w:rPr>
        <w:t>Şedinţele</w:t>
      </w:r>
      <w:proofErr w:type="spellEnd"/>
      <w:r w:rsidRPr="005557E4">
        <w:rPr>
          <w:bCs/>
          <w:color w:val="000000"/>
        </w:rPr>
        <w:t xml:space="preserve"> consiliului barou</w:t>
      </w:r>
      <w:r w:rsidRPr="005557E4">
        <w:rPr>
          <w:bCs/>
          <w:color w:val="000000"/>
        </w:rPr>
        <w:t xml:space="preserve">lui sunt convocate de decan sau de înlocuitorul acestuia. Consiliul poate fi convocat </w:t>
      </w:r>
      <w:proofErr w:type="spellStart"/>
      <w:r w:rsidRPr="005557E4">
        <w:rPr>
          <w:bCs/>
          <w:color w:val="000000"/>
        </w:rPr>
        <w:t>şi</w:t>
      </w:r>
      <w:proofErr w:type="spellEnd"/>
      <w:r w:rsidRPr="005557E4">
        <w:rPr>
          <w:bCs/>
          <w:color w:val="000000"/>
        </w:rPr>
        <w:t xml:space="preserve"> de o treime din membrii acestuia.</w:t>
      </w:r>
    </w:p>
    <w:p w14:paraId="6C68F492" w14:textId="77777777" w:rsidR="00BA49F0" w:rsidRPr="005557E4" w:rsidRDefault="005557E4">
      <w:pPr>
        <w:spacing w:before="26" w:after="0"/>
        <w:rPr>
          <w:bCs/>
        </w:rPr>
      </w:pPr>
      <w:r w:rsidRPr="005557E4">
        <w:rPr>
          <w:bCs/>
          <w:color w:val="000000"/>
        </w:rPr>
        <w:t xml:space="preserve">(2)Consiliul baroului lucrează legal în </w:t>
      </w:r>
      <w:proofErr w:type="spellStart"/>
      <w:r w:rsidRPr="005557E4">
        <w:rPr>
          <w:bCs/>
          <w:color w:val="000000"/>
        </w:rPr>
        <w:t>prezenţa</w:t>
      </w:r>
      <w:proofErr w:type="spellEnd"/>
      <w:r w:rsidRPr="005557E4">
        <w:rPr>
          <w:bCs/>
          <w:color w:val="000000"/>
        </w:rPr>
        <w:t xml:space="preserve"> a două treimi din numărul membrilor săi </w:t>
      </w:r>
      <w:proofErr w:type="spellStart"/>
      <w:r w:rsidRPr="005557E4">
        <w:rPr>
          <w:bCs/>
          <w:color w:val="000000"/>
        </w:rPr>
        <w:t>şi</w:t>
      </w:r>
      <w:proofErr w:type="spellEnd"/>
      <w:r w:rsidRPr="005557E4">
        <w:rPr>
          <w:bCs/>
          <w:color w:val="000000"/>
        </w:rPr>
        <w:t xml:space="preserve"> ia hotărâri valabile cu votul </w:t>
      </w:r>
      <w:proofErr w:type="spellStart"/>
      <w:r w:rsidRPr="005557E4">
        <w:rPr>
          <w:bCs/>
          <w:color w:val="000000"/>
        </w:rPr>
        <w:t>majorităţii</w:t>
      </w:r>
      <w:proofErr w:type="spellEnd"/>
      <w:r w:rsidRPr="005557E4">
        <w:rPr>
          <w:bCs/>
          <w:color w:val="000000"/>
        </w:rPr>
        <w:t xml:space="preserve"> membrilor </w:t>
      </w:r>
      <w:proofErr w:type="spellStart"/>
      <w:r w:rsidRPr="005557E4">
        <w:rPr>
          <w:bCs/>
          <w:color w:val="000000"/>
        </w:rPr>
        <w:t>prezenţi</w:t>
      </w:r>
      <w:proofErr w:type="spellEnd"/>
      <w:r w:rsidRPr="005557E4">
        <w:rPr>
          <w:bCs/>
          <w:color w:val="000000"/>
        </w:rPr>
        <w:t>.</w:t>
      </w:r>
    </w:p>
    <w:p w14:paraId="117B6E8B" w14:textId="77777777" w:rsidR="00BA49F0" w:rsidRPr="005557E4" w:rsidRDefault="00BA49F0">
      <w:pPr>
        <w:spacing w:before="80" w:after="0"/>
        <w:rPr>
          <w:bCs/>
        </w:rPr>
      </w:pPr>
    </w:p>
    <w:p w14:paraId="474C7462" w14:textId="77777777" w:rsidR="00BA49F0" w:rsidRPr="005557E4" w:rsidRDefault="005557E4">
      <w:pPr>
        <w:spacing w:after="0"/>
        <w:rPr>
          <w:bCs/>
        </w:rPr>
      </w:pPr>
      <w:r w:rsidRPr="005557E4">
        <w:rPr>
          <w:bCs/>
          <w:color w:val="000000"/>
        </w:rPr>
        <w:t xml:space="preserve">Art. 57 </w:t>
      </w:r>
    </w:p>
    <w:p w14:paraId="5B199BAE" w14:textId="77777777" w:rsidR="00BA49F0" w:rsidRPr="005557E4" w:rsidRDefault="005557E4">
      <w:pPr>
        <w:spacing w:after="0"/>
        <w:rPr>
          <w:bCs/>
        </w:rPr>
      </w:pPr>
      <w:r w:rsidRPr="005557E4">
        <w:rPr>
          <w:bCs/>
          <w:color w:val="000000"/>
        </w:rPr>
        <w:t>(1)</w:t>
      </w:r>
      <w:r w:rsidRPr="005557E4">
        <w:rPr>
          <w:bCs/>
          <w:color w:val="000000"/>
        </w:rPr>
        <w:t xml:space="preserve">Decanul baroului are următoarele </w:t>
      </w:r>
      <w:proofErr w:type="spellStart"/>
      <w:r w:rsidRPr="005557E4">
        <w:rPr>
          <w:bCs/>
          <w:color w:val="000000"/>
        </w:rPr>
        <w:t>competenţe</w:t>
      </w:r>
      <w:proofErr w:type="spellEnd"/>
      <w:r w:rsidRPr="005557E4">
        <w:rPr>
          <w:bCs/>
          <w:color w:val="000000"/>
        </w:rPr>
        <w:t>:</w:t>
      </w:r>
    </w:p>
    <w:p w14:paraId="00765861" w14:textId="77777777" w:rsidR="00BA49F0" w:rsidRPr="005557E4" w:rsidRDefault="005557E4">
      <w:pPr>
        <w:spacing w:after="0"/>
        <w:rPr>
          <w:bCs/>
        </w:rPr>
      </w:pPr>
      <w:r w:rsidRPr="005557E4">
        <w:rPr>
          <w:bCs/>
          <w:color w:val="000000"/>
        </w:rPr>
        <w:t xml:space="preserve">a)reprezintă baroul în raporturile acestuia cu persoanele fizice </w:t>
      </w:r>
      <w:proofErr w:type="spellStart"/>
      <w:r w:rsidRPr="005557E4">
        <w:rPr>
          <w:bCs/>
          <w:color w:val="000000"/>
        </w:rPr>
        <w:t>şi</w:t>
      </w:r>
      <w:proofErr w:type="spellEnd"/>
      <w:r w:rsidRPr="005557E4">
        <w:rPr>
          <w:bCs/>
          <w:color w:val="000000"/>
        </w:rPr>
        <w:t xml:space="preserve"> juridice din </w:t>
      </w:r>
      <w:proofErr w:type="spellStart"/>
      <w:r w:rsidRPr="005557E4">
        <w:rPr>
          <w:bCs/>
          <w:color w:val="000000"/>
        </w:rPr>
        <w:t>ţară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din străinătate;</w:t>
      </w:r>
    </w:p>
    <w:p w14:paraId="57291F82" w14:textId="77777777" w:rsidR="00BA49F0" w:rsidRPr="005557E4" w:rsidRDefault="005557E4">
      <w:pPr>
        <w:spacing w:after="0"/>
        <w:rPr>
          <w:bCs/>
        </w:rPr>
      </w:pPr>
      <w:r w:rsidRPr="005557E4">
        <w:rPr>
          <w:bCs/>
          <w:color w:val="000000"/>
        </w:rPr>
        <w:t xml:space="preserve">b)prezidează </w:t>
      </w:r>
      <w:proofErr w:type="spellStart"/>
      <w:r w:rsidRPr="005557E4">
        <w:rPr>
          <w:bCs/>
          <w:color w:val="000000"/>
        </w:rPr>
        <w:t>şedinţele</w:t>
      </w:r>
      <w:proofErr w:type="spellEnd"/>
      <w:r w:rsidRPr="005557E4">
        <w:rPr>
          <w:bCs/>
          <w:color w:val="000000"/>
        </w:rPr>
        <w:t xml:space="preserve"> consiliului baroului;</w:t>
      </w:r>
    </w:p>
    <w:p w14:paraId="5FAAA6C0" w14:textId="77777777" w:rsidR="00BA49F0" w:rsidRPr="005557E4" w:rsidRDefault="005557E4">
      <w:pPr>
        <w:spacing w:after="0"/>
        <w:rPr>
          <w:bCs/>
        </w:rPr>
      </w:pPr>
      <w:r w:rsidRPr="005557E4">
        <w:rPr>
          <w:bCs/>
          <w:color w:val="000000"/>
        </w:rPr>
        <w:t xml:space="preserve">c)aprobă cererile de </w:t>
      </w:r>
      <w:proofErr w:type="spellStart"/>
      <w:r w:rsidRPr="005557E4">
        <w:rPr>
          <w:bCs/>
          <w:color w:val="000000"/>
        </w:rPr>
        <w:t>asist</w:t>
      </w:r>
      <w:r w:rsidRPr="005557E4">
        <w:rPr>
          <w:bCs/>
          <w:color w:val="000000"/>
        </w:rPr>
        <w:t>enţă</w:t>
      </w:r>
      <w:proofErr w:type="spellEnd"/>
      <w:r w:rsidRPr="005557E4">
        <w:rPr>
          <w:bCs/>
          <w:color w:val="000000"/>
        </w:rPr>
        <w:t xml:space="preserve"> juridică gratuită;</w:t>
      </w:r>
    </w:p>
    <w:p w14:paraId="30CC07F7" w14:textId="77777777" w:rsidR="00BA49F0" w:rsidRPr="005557E4" w:rsidRDefault="005557E4">
      <w:pPr>
        <w:spacing w:after="0"/>
        <w:rPr>
          <w:bCs/>
        </w:rPr>
      </w:pPr>
      <w:r w:rsidRPr="005557E4">
        <w:rPr>
          <w:bCs/>
          <w:color w:val="000000"/>
        </w:rPr>
        <w:t xml:space="preserve">d)exercită căile de atac împotriva hotărârilor comisiei de disciplină </w:t>
      </w:r>
      <w:proofErr w:type="spellStart"/>
      <w:r w:rsidRPr="005557E4">
        <w:rPr>
          <w:bCs/>
          <w:color w:val="000000"/>
        </w:rPr>
        <w:t>şi</w:t>
      </w:r>
      <w:proofErr w:type="spellEnd"/>
      <w:r w:rsidRPr="005557E4">
        <w:rPr>
          <w:bCs/>
          <w:color w:val="000000"/>
        </w:rPr>
        <w:t xml:space="preserve"> împotriva deciziilor consiliului baroului pentru care sunt prevăzute căi de atac;</w:t>
      </w:r>
    </w:p>
    <w:p w14:paraId="1E5A5E02" w14:textId="77777777" w:rsidR="00BA49F0" w:rsidRPr="005557E4" w:rsidRDefault="005557E4">
      <w:pPr>
        <w:spacing w:after="0"/>
        <w:rPr>
          <w:bCs/>
        </w:rPr>
      </w:pPr>
      <w:r w:rsidRPr="005557E4">
        <w:rPr>
          <w:bCs/>
          <w:color w:val="000000"/>
        </w:rPr>
        <w:t>e)</w:t>
      </w:r>
      <w:proofErr w:type="spellStart"/>
      <w:r w:rsidRPr="005557E4">
        <w:rPr>
          <w:bCs/>
          <w:color w:val="000000"/>
        </w:rPr>
        <w:t>ordonanţează</w:t>
      </w:r>
      <w:proofErr w:type="spellEnd"/>
      <w:r w:rsidRPr="005557E4">
        <w:rPr>
          <w:bCs/>
          <w:color w:val="000000"/>
        </w:rPr>
        <w:t xml:space="preserve"> cheltuielile baroului;</w:t>
      </w:r>
    </w:p>
    <w:p w14:paraId="0BD52CF3" w14:textId="77777777" w:rsidR="00BA49F0" w:rsidRPr="005557E4" w:rsidRDefault="005557E4">
      <w:pPr>
        <w:spacing w:after="0"/>
        <w:rPr>
          <w:bCs/>
        </w:rPr>
      </w:pPr>
      <w:r w:rsidRPr="005557E4">
        <w:rPr>
          <w:bCs/>
          <w:color w:val="000000"/>
        </w:rPr>
        <w:t xml:space="preserve">f)ia măsuri privind </w:t>
      </w:r>
      <w:r w:rsidRPr="005557E4">
        <w:rPr>
          <w:bCs/>
          <w:color w:val="000000"/>
        </w:rPr>
        <w:t xml:space="preserve">conducerea baroului care nu sunt de </w:t>
      </w:r>
      <w:proofErr w:type="spellStart"/>
      <w:r w:rsidRPr="005557E4">
        <w:rPr>
          <w:bCs/>
          <w:color w:val="000000"/>
        </w:rPr>
        <w:t>competenţa</w:t>
      </w:r>
      <w:proofErr w:type="spellEnd"/>
      <w:r w:rsidRPr="005557E4">
        <w:rPr>
          <w:bCs/>
          <w:color w:val="000000"/>
        </w:rPr>
        <w:t xml:space="preserve"> adunării generale sau a consiliului baroului;</w:t>
      </w:r>
    </w:p>
    <w:p w14:paraId="0C2A1EED" w14:textId="77777777" w:rsidR="00BA49F0" w:rsidRPr="005557E4" w:rsidRDefault="005557E4">
      <w:pPr>
        <w:spacing w:after="0"/>
        <w:rPr>
          <w:bCs/>
        </w:rPr>
      </w:pPr>
      <w:r w:rsidRPr="005557E4">
        <w:rPr>
          <w:bCs/>
          <w:color w:val="000000"/>
        </w:rPr>
        <w:t>g)</w:t>
      </w:r>
      <w:proofErr w:type="spellStart"/>
      <w:r w:rsidRPr="005557E4">
        <w:rPr>
          <w:bCs/>
          <w:color w:val="000000"/>
        </w:rPr>
        <w:t>îndeplineşte</w:t>
      </w:r>
      <w:proofErr w:type="spellEnd"/>
      <w:r w:rsidRPr="005557E4">
        <w:rPr>
          <w:bCs/>
          <w:color w:val="000000"/>
        </w:rPr>
        <w:t xml:space="preserve"> orice alte </w:t>
      </w:r>
      <w:proofErr w:type="spellStart"/>
      <w:r w:rsidRPr="005557E4">
        <w:rPr>
          <w:bCs/>
          <w:color w:val="000000"/>
        </w:rPr>
        <w:t>atribuţii</w:t>
      </w:r>
      <w:proofErr w:type="spellEnd"/>
      <w:r w:rsidRPr="005557E4">
        <w:rPr>
          <w:bCs/>
          <w:color w:val="000000"/>
        </w:rPr>
        <w:t xml:space="preserve"> prevăzute de lege sau hotărâte de organele de conducere ale U.N.B.R. </w:t>
      </w:r>
      <w:proofErr w:type="spellStart"/>
      <w:r w:rsidRPr="005557E4">
        <w:rPr>
          <w:bCs/>
          <w:color w:val="000000"/>
        </w:rPr>
        <w:t>şi</w:t>
      </w:r>
      <w:proofErr w:type="spellEnd"/>
      <w:r w:rsidRPr="005557E4">
        <w:rPr>
          <w:bCs/>
          <w:color w:val="000000"/>
        </w:rPr>
        <w:t xml:space="preserve"> date în </w:t>
      </w:r>
      <w:proofErr w:type="spellStart"/>
      <w:r w:rsidRPr="005557E4">
        <w:rPr>
          <w:bCs/>
          <w:color w:val="000000"/>
        </w:rPr>
        <w:t>competenţa</w:t>
      </w:r>
      <w:proofErr w:type="spellEnd"/>
      <w:r w:rsidRPr="005557E4">
        <w:rPr>
          <w:bCs/>
          <w:color w:val="000000"/>
        </w:rPr>
        <w:t xml:space="preserve"> sa.</w:t>
      </w:r>
    </w:p>
    <w:p w14:paraId="46F129DD" w14:textId="77777777" w:rsidR="00BA49F0" w:rsidRPr="005557E4" w:rsidRDefault="00BA49F0">
      <w:pPr>
        <w:spacing w:after="0"/>
        <w:rPr>
          <w:bCs/>
        </w:rPr>
      </w:pPr>
    </w:p>
    <w:p w14:paraId="2CDFCCDE" w14:textId="77777777" w:rsidR="00BA49F0" w:rsidRPr="005557E4" w:rsidRDefault="005557E4">
      <w:pPr>
        <w:spacing w:before="26" w:after="0"/>
        <w:rPr>
          <w:bCs/>
        </w:rPr>
      </w:pPr>
      <w:r w:rsidRPr="005557E4">
        <w:rPr>
          <w:bCs/>
          <w:color w:val="000000"/>
        </w:rPr>
        <w:t xml:space="preserve">(2)Prodecanul îl </w:t>
      </w:r>
      <w:proofErr w:type="spellStart"/>
      <w:r w:rsidRPr="005557E4">
        <w:rPr>
          <w:bCs/>
          <w:color w:val="000000"/>
        </w:rPr>
        <w:t>înlocuieşte</w:t>
      </w:r>
      <w:proofErr w:type="spellEnd"/>
      <w:r w:rsidRPr="005557E4">
        <w:rPr>
          <w:bCs/>
          <w:color w:val="000000"/>
        </w:rPr>
        <w:t xml:space="preserve"> pe</w:t>
      </w:r>
      <w:r w:rsidRPr="005557E4">
        <w:rPr>
          <w:bCs/>
          <w:color w:val="000000"/>
        </w:rPr>
        <w:t xml:space="preserve"> decan la cererea sau în </w:t>
      </w:r>
      <w:proofErr w:type="spellStart"/>
      <w:r w:rsidRPr="005557E4">
        <w:rPr>
          <w:bCs/>
          <w:color w:val="000000"/>
        </w:rPr>
        <w:t>absenţa</w:t>
      </w:r>
      <w:proofErr w:type="spellEnd"/>
      <w:r w:rsidRPr="005557E4">
        <w:rPr>
          <w:bCs/>
          <w:color w:val="000000"/>
        </w:rPr>
        <w:t xml:space="preserve"> acestuia.</w:t>
      </w:r>
    </w:p>
    <w:p w14:paraId="20C3225D" w14:textId="77777777" w:rsidR="00BA49F0" w:rsidRPr="005557E4" w:rsidRDefault="005557E4">
      <w:pPr>
        <w:spacing w:before="26" w:after="0"/>
        <w:rPr>
          <w:bCs/>
        </w:rPr>
      </w:pPr>
      <w:r w:rsidRPr="005557E4">
        <w:rPr>
          <w:bCs/>
          <w:color w:val="000000"/>
        </w:rPr>
        <w:t xml:space="preserve">(3)Dacă decanul </w:t>
      </w:r>
      <w:proofErr w:type="spellStart"/>
      <w:r w:rsidRPr="005557E4">
        <w:rPr>
          <w:bCs/>
          <w:color w:val="000000"/>
        </w:rPr>
        <w:t>şi</w:t>
      </w:r>
      <w:proofErr w:type="spellEnd"/>
      <w:r w:rsidRPr="005557E4">
        <w:rPr>
          <w:bCs/>
          <w:color w:val="000000"/>
        </w:rPr>
        <w:t xml:space="preserve"> prodecanul sunt în imposibilitate temporară de a-</w:t>
      </w:r>
      <w:proofErr w:type="spellStart"/>
      <w:r w:rsidRPr="005557E4">
        <w:rPr>
          <w:bCs/>
          <w:color w:val="000000"/>
        </w:rPr>
        <w:t>şi</w:t>
      </w:r>
      <w:proofErr w:type="spellEnd"/>
      <w:r w:rsidRPr="005557E4">
        <w:rPr>
          <w:bCs/>
          <w:color w:val="000000"/>
        </w:rPr>
        <w:t xml:space="preserve"> exercita </w:t>
      </w:r>
      <w:proofErr w:type="spellStart"/>
      <w:r w:rsidRPr="005557E4">
        <w:rPr>
          <w:bCs/>
          <w:color w:val="000000"/>
        </w:rPr>
        <w:t>funcţiile</w:t>
      </w:r>
      <w:proofErr w:type="spellEnd"/>
      <w:r w:rsidRPr="005557E4">
        <w:rPr>
          <w:bCs/>
          <w:color w:val="000000"/>
        </w:rPr>
        <w:t xml:space="preserve">, consiliul baroului poate delega un consilier pentru a îndeplini, în tot sau în parte, </w:t>
      </w:r>
      <w:proofErr w:type="spellStart"/>
      <w:r w:rsidRPr="005557E4">
        <w:rPr>
          <w:bCs/>
          <w:color w:val="000000"/>
        </w:rPr>
        <w:t>atribuţiile</w:t>
      </w:r>
      <w:proofErr w:type="spellEnd"/>
      <w:r w:rsidRPr="005557E4">
        <w:rPr>
          <w:bCs/>
          <w:color w:val="000000"/>
        </w:rPr>
        <w:t xml:space="preserve"> decanului.</w:t>
      </w:r>
    </w:p>
    <w:p w14:paraId="790A08B9" w14:textId="77777777" w:rsidR="00BA49F0" w:rsidRPr="005557E4" w:rsidRDefault="005557E4">
      <w:pPr>
        <w:spacing w:before="26" w:after="0"/>
        <w:rPr>
          <w:bCs/>
        </w:rPr>
      </w:pPr>
      <w:r w:rsidRPr="005557E4">
        <w:rPr>
          <w:bCs/>
          <w:color w:val="000000"/>
        </w:rPr>
        <w:t xml:space="preserve">(4)La </w:t>
      </w:r>
      <w:r w:rsidRPr="005557E4">
        <w:rPr>
          <w:bCs/>
          <w:color w:val="000000"/>
        </w:rPr>
        <w:t xml:space="preserve">Baroul </w:t>
      </w:r>
      <w:proofErr w:type="spellStart"/>
      <w:r w:rsidRPr="005557E4">
        <w:rPr>
          <w:bCs/>
          <w:color w:val="000000"/>
        </w:rPr>
        <w:t>Bucureşti</w:t>
      </w:r>
      <w:proofErr w:type="spellEnd"/>
      <w:r w:rsidRPr="005557E4">
        <w:rPr>
          <w:bCs/>
          <w:color w:val="000000"/>
        </w:rPr>
        <w:t xml:space="preserve">, consiliul baroului alege 2 prodecani. Decanul este înlocuit, la cerere sau în </w:t>
      </w:r>
      <w:proofErr w:type="spellStart"/>
      <w:r w:rsidRPr="005557E4">
        <w:rPr>
          <w:bCs/>
          <w:color w:val="000000"/>
        </w:rPr>
        <w:t>absenţa</w:t>
      </w:r>
      <w:proofErr w:type="spellEnd"/>
      <w:r w:rsidRPr="005557E4">
        <w:rPr>
          <w:bCs/>
          <w:color w:val="000000"/>
        </w:rPr>
        <w:t xml:space="preserve"> sa, de către prodecanul pe care îl desemnează în scris.</w:t>
      </w:r>
    </w:p>
    <w:p w14:paraId="10FD913A" w14:textId="77777777" w:rsidR="00BA49F0" w:rsidRPr="005557E4" w:rsidRDefault="00BA49F0">
      <w:pPr>
        <w:spacing w:before="80" w:after="0"/>
        <w:rPr>
          <w:bCs/>
        </w:rPr>
      </w:pPr>
    </w:p>
    <w:p w14:paraId="6AB926D3" w14:textId="77777777" w:rsidR="00BA49F0" w:rsidRPr="005557E4" w:rsidRDefault="005557E4">
      <w:pPr>
        <w:spacing w:after="0"/>
        <w:rPr>
          <w:bCs/>
        </w:rPr>
      </w:pPr>
      <w:r w:rsidRPr="005557E4">
        <w:rPr>
          <w:bCs/>
          <w:color w:val="000000"/>
        </w:rPr>
        <w:t xml:space="preserve">Art. 58 </w:t>
      </w:r>
    </w:p>
    <w:p w14:paraId="5C1354CD" w14:textId="77777777" w:rsidR="00BA49F0" w:rsidRPr="005557E4" w:rsidRDefault="005557E4">
      <w:pPr>
        <w:spacing w:after="0"/>
        <w:rPr>
          <w:bCs/>
        </w:rPr>
      </w:pPr>
      <w:r w:rsidRPr="005557E4">
        <w:rPr>
          <w:bCs/>
          <w:color w:val="000000"/>
        </w:rPr>
        <w:t xml:space="preserve">Avocatul </w:t>
      </w:r>
      <w:proofErr w:type="spellStart"/>
      <w:r w:rsidRPr="005557E4">
        <w:rPr>
          <w:bCs/>
          <w:color w:val="000000"/>
        </w:rPr>
        <w:t>nemulţumit</w:t>
      </w:r>
      <w:proofErr w:type="spellEnd"/>
      <w:r w:rsidRPr="005557E4">
        <w:rPr>
          <w:bCs/>
          <w:color w:val="000000"/>
        </w:rPr>
        <w:t xml:space="preserve"> de decizia decanului o poate ataca la consiliul baroului, în terme</w:t>
      </w:r>
      <w:r w:rsidRPr="005557E4">
        <w:rPr>
          <w:bCs/>
          <w:color w:val="000000"/>
        </w:rPr>
        <w:t>n de 15 zile de la comunicare.</w:t>
      </w:r>
    </w:p>
    <w:p w14:paraId="6CA928BE" w14:textId="77777777" w:rsidR="00BA49F0" w:rsidRPr="005557E4" w:rsidRDefault="00BA49F0">
      <w:pPr>
        <w:spacing w:after="0"/>
        <w:rPr>
          <w:bCs/>
        </w:rPr>
      </w:pPr>
    </w:p>
    <w:p w14:paraId="308CECEC" w14:textId="77777777" w:rsidR="00BA49F0" w:rsidRPr="005557E4" w:rsidRDefault="005557E4">
      <w:pPr>
        <w:spacing w:before="80" w:after="0"/>
        <w:jc w:val="center"/>
        <w:rPr>
          <w:bCs/>
        </w:rPr>
      </w:pPr>
      <w:r w:rsidRPr="005557E4">
        <w:rPr>
          <w:bCs/>
          <w:color w:val="000000"/>
        </w:rPr>
        <w:lastRenderedPageBreak/>
        <w:t xml:space="preserve">SECŢIUNEA 2:Uniunea </w:t>
      </w:r>
      <w:proofErr w:type="spellStart"/>
      <w:r w:rsidRPr="005557E4">
        <w:rPr>
          <w:bCs/>
          <w:color w:val="000000"/>
        </w:rPr>
        <w:t>Naţională</w:t>
      </w:r>
      <w:proofErr w:type="spellEnd"/>
      <w:r w:rsidRPr="005557E4">
        <w:rPr>
          <w:bCs/>
          <w:color w:val="000000"/>
        </w:rPr>
        <w:t xml:space="preserve"> a Barourilor din România - U.N.B.R.</w:t>
      </w:r>
    </w:p>
    <w:p w14:paraId="2969E2CB" w14:textId="77777777" w:rsidR="00BA49F0" w:rsidRPr="005557E4" w:rsidRDefault="00BA49F0">
      <w:pPr>
        <w:spacing w:before="80" w:after="0"/>
        <w:rPr>
          <w:bCs/>
        </w:rPr>
      </w:pPr>
    </w:p>
    <w:p w14:paraId="5E2E3D0B" w14:textId="77777777" w:rsidR="00BA49F0" w:rsidRPr="005557E4" w:rsidRDefault="005557E4">
      <w:pPr>
        <w:spacing w:after="0"/>
        <w:rPr>
          <w:bCs/>
        </w:rPr>
      </w:pPr>
      <w:r w:rsidRPr="005557E4">
        <w:rPr>
          <w:bCs/>
          <w:color w:val="000000"/>
        </w:rPr>
        <w:t xml:space="preserve">Art. 59 </w:t>
      </w:r>
    </w:p>
    <w:p w14:paraId="2EE8AAC9" w14:textId="77777777" w:rsidR="00BA49F0" w:rsidRPr="005557E4" w:rsidRDefault="005557E4">
      <w:pPr>
        <w:spacing w:after="0"/>
        <w:rPr>
          <w:bCs/>
        </w:rPr>
      </w:pPr>
      <w:r w:rsidRPr="005557E4">
        <w:rPr>
          <w:bCs/>
          <w:color w:val="000000"/>
        </w:rPr>
        <w:t xml:space="preserve">(1)Uniunea </w:t>
      </w:r>
      <w:proofErr w:type="spellStart"/>
      <w:r w:rsidRPr="005557E4">
        <w:rPr>
          <w:bCs/>
          <w:color w:val="000000"/>
        </w:rPr>
        <w:t>Naţională</w:t>
      </w:r>
      <w:proofErr w:type="spellEnd"/>
      <w:r w:rsidRPr="005557E4">
        <w:rPr>
          <w:bCs/>
          <w:color w:val="000000"/>
        </w:rPr>
        <w:t xml:space="preserve"> a Barourilor din România - U.N.B.R. este formată din toate barourile din România </w:t>
      </w:r>
      <w:proofErr w:type="spellStart"/>
      <w:r w:rsidRPr="005557E4">
        <w:rPr>
          <w:bCs/>
          <w:color w:val="000000"/>
        </w:rPr>
        <w:t>şi</w:t>
      </w:r>
      <w:proofErr w:type="spellEnd"/>
      <w:r w:rsidRPr="005557E4">
        <w:rPr>
          <w:bCs/>
          <w:color w:val="000000"/>
        </w:rPr>
        <w:t xml:space="preserve"> are sediul în capitala </w:t>
      </w:r>
      <w:proofErr w:type="spellStart"/>
      <w:r w:rsidRPr="005557E4">
        <w:rPr>
          <w:bCs/>
          <w:color w:val="000000"/>
        </w:rPr>
        <w:t>ţării</w:t>
      </w:r>
      <w:proofErr w:type="spellEnd"/>
      <w:r w:rsidRPr="005557E4">
        <w:rPr>
          <w:bCs/>
          <w:color w:val="000000"/>
        </w:rPr>
        <w:t xml:space="preserve">, municipiul </w:t>
      </w:r>
      <w:proofErr w:type="spellStart"/>
      <w:r w:rsidRPr="005557E4">
        <w:rPr>
          <w:bCs/>
          <w:color w:val="000000"/>
        </w:rPr>
        <w:t>Bu</w:t>
      </w:r>
      <w:r w:rsidRPr="005557E4">
        <w:rPr>
          <w:bCs/>
          <w:color w:val="000000"/>
        </w:rPr>
        <w:t>cureşti</w:t>
      </w:r>
      <w:proofErr w:type="spellEnd"/>
      <w:r w:rsidRPr="005557E4">
        <w:rPr>
          <w:bCs/>
          <w:color w:val="000000"/>
        </w:rPr>
        <w:t>.</w:t>
      </w:r>
    </w:p>
    <w:p w14:paraId="2EECA80E" w14:textId="77777777" w:rsidR="00BA49F0" w:rsidRPr="005557E4" w:rsidRDefault="005557E4">
      <w:pPr>
        <w:spacing w:before="26" w:after="0"/>
        <w:rPr>
          <w:bCs/>
        </w:rPr>
      </w:pPr>
      <w:r w:rsidRPr="005557E4">
        <w:rPr>
          <w:bCs/>
          <w:color w:val="000000"/>
        </w:rPr>
        <w:t xml:space="preserve">(2)U.N.B.R. este persoană juridică de interes public, are patrimoniu </w:t>
      </w:r>
      <w:proofErr w:type="spellStart"/>
      <w:r w:rsidRPr="005557E4">
        <w:rPr>
          <w:bCs/>
          <w:color w:val="000000"/>
        </w:rPr>
        <w:t>şi</w:t>
      </w:r>
      <w:proofErr w:type="spellEnd"/>
      <w:r w:rsidRPr="005557E4">
        <w:rPr>
          <w:bCs/>
          <w:color w:val="000000"/>
        </w:rPr>
        <w:t xml:space="preserve"> buget proprii.</w:t>
      </w:r>
    </w:p>
    <w:p w14:paraId="47F7DC0E" w14:textId="77777777" w:rsidR="00BA49F0" w:rsidRPr="005557E4" w:rsidRDefault="005557E4">
      <w:pPr>
        <w:spacing w:before="26" w:after="0"/>
        <w:rPr>
          <w:bCs/>
        </w:rPr>
      </w:pPr>
      <w:r w:rsidRPr="005557E4">
        <w:rPr>
          <w:bCs/>
          <w:color w:val="000000"/>
        </w:rPr>
        <w:t xml:space="preserve">(3)Bugetul U.N.B.R. se formează din </w:t>
      </w:r>
      <w:proofErr w:type="spellStart"/>
      <w:r w:rsidRPr="005557E4">
        <w:rPr>
          <w:bCs/>
          <w:color w:val="000000"/>
        </w:rPr>
        <w:t>contribuţia</w:t>
      </w:r>
      <w:proofErr w:type="spellEnd"/>
      <w:r w:rsidRPr="005557E4">
        <w:rPr>
          <w:bCs/>
          <w:color w:val="000000"/>
        </w:rPr>
        <w:t xml:space="preserve"> barourilor în cote stabilite de Congresul </w:t>
      </w:r>
      <w:proofErr w:type="spellStart"/>
      <w:r w:rsidRPr="005557E4">
        <w:rPr>
          <w:bCs/>
          <w:color w:val="000000"/>
        </w:rPr>
        <w:t>avocaţilor</w:t>
      </w:r>
      <w:proofErr w:type="spellEnd"/>
      <w:r w:rsidRPr="005557E4">
        <w:rPr>
          <w:bCs/>
          <w:color w:val="000000"/>
        </w:rPr>
        <w:t xml:space="preserve">. Patrimoniul U.N.B.R. poate fi folosit </w:t>
      </w:r>
      <w:proofErr w:type="spellStart"/>
      <w:r w:rsidRPr="005557E4">
        <w:rPr>
          <w:bCs/>
          <w:color w:val="000000"/>
        </w:rPr>
        <w:t>şi</w:t>
      </w:r>
      <w:proofErr w:type="spellEnd"/>
      <w:r w:rsidRPr="005557E4">
        <w:rPr>
          <w:bCs/>
          <w:color w:val="000000"/>
        </w:rPr>
        <w:t xml:space="preserve"> în </w:t>
      </w:r>
      <w:proofErr w:type="spellStart"/>
      <w:r w:rsidRPr="005557E4">
        <w:rPr>
          <w:bCs/>
          <w:color w:val="000000"/>
        </w:rPr>
        <w:t>activităţi</w:t>
      </w:r>
      <w:proofErr w:type="spellEnd"/>
      <w:r w:rsidRPr="005557E4">
        <w:rPr>
          <w:bCs/>
          <w:color w:val="000000"/>
        </w:rPr>
        <w:t xml:space="preserve"> pro</w:t>
      </w:r>
      <w:r w:rsidRPr="005557E4">
        <w:rPr>
          <w:bCs/>
          <w:color w:val="000000"/>
        </w:rPr>
        <w:t xml:space="preserve">ducătoare de venituri, în </w:t>
      </w:r>
      <w:proofErr w:type="spellStart"/>
      <w:r w:rsidRPr="005557E4">
        <w:rPr>
          <w:bCs/>
          <w:color w:val="000000"/>
        </w:rPr>
        <w:t>condiţiile</w:t>
      </w:r>
      <w:proofErr w:type="spellEnd"/>
      <w:r w:rsidRPr="005557E4">
        <w:rPr>
          <w:bCs/>
          <w:color w:val="000000"/>
        </w:rPr>
        <w:t xml:space="preserve"> legii.</w:t>
      </w:r>
    </w:p>
    <w:p w14:paraId="0AC1DD0E" w14:textId="77777777" w:rsidR="00BA49F0" w:rsidRPr="005557E4" w:rsidRDefault="005557E4">
      <w:pPr>
        <w:spacing w:before="26" w:after="0"/>
        <w:rPr>
          <w:bCs/>
        </w:rPr>
      </w:pPr>
      <w:r w:rsidRPr="005557E4">
        <w:rPr>
          <w:bCs/>
          <w:color w:val="000000"/>
        </w:rPr>
        <w:t xml:space="preserve">(4)Baroul de </w:t>
      </w:r>
      <w:proofErr w:type="spellStart"/>
      <w:r w:rsidRPr="005557E4">
        <w:rPr>
          <w:bCs/>
          <w:color w:val="000000"/>
        </w:rPr>
        <w:t>avocaţi</w:t>
      </w:r>
      <w:proofErr w:type="spellEnd"/>
      <w:r w:rsidRPr="005557E4">
        <w:rPr>
          <w:bCs/>
          <w:color w:val="000000"/>
        </w:rPr>
        <w:t xml:space="preserve"> se constituie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 xml:space="preserve"> numai în cadrul U.N.B.R., potrivit prezentei legi </w:t>
      </w:r>
      <w:proofErr w:type="spellStart"/>
      <w:r w:rsidRPr="005557E4">
        <w:rPr>
          <w:bCs/>
          <w:color w:val="000000"/>
        </w:rPr>
        <w:t>şi</w:t>
      </w:r>
      <w:proofErr w:type="spellEnd"/>
      <w:r w:rsidRPr="005557E4">
        <w:rPr>
          <w:bCs/>
          <w:color w:val="000000"/>
        </w:rPr>
        <w:t xml:space="preserve"> statutului profesiei.</w:t>
      </w:r>
    </w:p>
    <w:p w14:paraId="4A4A1F01" w14:textId="77777777" w:rsidR="00BA49F0" w:rsidRPr="005557E4" w:rsidRDefault="005557E4">
      <w:pPr>
        <w:spacing w:before="26" w:after="0"/>
        <w:rPr>
          <w:bCs/>
        </w:rPr>
      </w:pPr>
      <w:r w:rsidRPr="005557E4">
        <w:rPr>
          <w:bCs/>
          <w:color w:val="000000"/>
        </w:rPr>
        <w:t xml:space="preserve">(5)U.N.B.R. este succesoarea de drept a Uniunii </w:t>
      </w:r>
      <w:proofErr w:type="spellStart"/>
      <w:r w:rsidRPr="005557E4">
        <w:rPr>
          <w:bCs/>
          <w:color w:val="000000"/>
        </w:rPr>
        <w:t>Avocaţilor</w:t>
      </w:r>
      <w:proofErr w:type="spellEnd"/>
      <w:r w:rsidRPr="005557E4">
        <w:rPr>
          <w:bCs/>
          <w:color w:val="000000"/>
        </w:rPr>
        <w:t xml:space="preserve"> din România.</w:t>
      </w:r>
    </w:p>
    <w:p w14:paraId="189436B1" w14:textId="77777777" w:rsidR="00BA49F0" w:rsidRPr="005557E4" w:rsidRDefault="005557E4">
      <w:pPr>
        <w:spacing w:before="26" w:after="0"/>
        <w:rPr>
          <w:bCs/>
        </w:rPr>
      </w:pPr>
      <w:r w:rsidRPr="005557E4">
        <w:rPr>
          <w:bCs/>
          <w:color w:val="000000"/>
        </w:rPr>
        <w:t>(6)Folosirea f</w:t>
      </w:r>
      <w:r w:rsidRPr="005557E4">
        <w:rPr>
          <w:bCs/>
          <w:color w:val="000000"/>
        </w:rPr>
        <w:t xml:space="preserve">ără drept a denumirilor "Barou", "Uniunea </w:t>
      </w:r>
      <w:proofErr w:type="spellStart"/>
      <w:r w:rsidRPr="005557E4">
        <w:rPr>
          <w:bCs/>
          <w:color w:val="000000"/>
        </w:rPr>
        <w:t>Naţională</w:t>
      </w:r>
      <w:proofErr w:type="spellEnd"/>
      <w:r w:rsidRPr="005557E4">
        <w:rPr>
          <w:bCs/>
          <w:color w:val="000000"/>
        </w:rPr>
        <w:t xml:space="preserve"> a Barourilor din România", "U.N.B.R." ori "Uniunea </w:t>
      </w:r>
      <w:proofErr w:type="spellStart"/>
      <w:r w:rsidRPr="005557E4">
        <w:rPr>
          <w:bCs/>
          <w:color w:val="000000"/>
        </w:rPr>
        <w:t>Avocaţilor</w:t>
      </w:r>
      <w:proofErr w:type="spellEnd"/>
      <w:r w:rsidRPr="005557E4">
        <w:rPr>
          <w:bCs/>
          <w:color w:val="000000"/>
        </w:rPr>
        <w:t xml:space="preserve"> din România" sau a denumirilor specifice formelor de exercitare a profesiei de avocat, precum </w:t>
      </w:r>
      <w:proofErr w:type="spellStart"/>
      <w:r w:rsidRPr="005557E4">
        <w:rPr>
          <w:bCs/>
          <w:color w:val="000000"/>
        </w:rPr>
        <w:t>şi</w:t>
      </w:r>
      <w:proofErr w:type="spellEnd"/>
      <w:r w:rsidRPr="005557E4">
        <w:rPr>
          <w:bCs/>
          <w:color w:val="000000"/>
        </w:rPr>
        <w:t xml:space="preserve"> folosirea însemnelor specifice profesiei ori </w:t>
      </w:r>
      <w:r w:rsidRPr="005557E4">
        <w:rPr>
          <w:bCs/>
          <w:color w:val="000000"/>
        </w:rPr>
        <w:t xml:space="preserve">purtarea robei de avocat în alte </w:t>
      </w:r>
      <w:proofErr w:type="spellStart"/>
      <w:r w:rsidRPr="005557E4">
        <w:rPr>
          <w:bCs/>
          <w:color w:val="000000"/>
        </w:rPr>
        <w:t>condiţii</w:t>
      </w:r>
      <w:proofErr w:type="spellEnd"/>
      <w:r w:rsidRPr="005557E4">
        <w:rPr>
          <w:bCs/>
          <w:color w:val="000000"/>
        </w:rPr>
        <w:t xml:space="preserve"> decât cele prevăzute de prezenta lege constituie </w:t>
      </w:r>
      <w:proofErr w:type="spellStart"/>
      <w:r w:rsidRPr="005557E4">
        <w:rPr>
          <w:bCs/>
          <w:color w:val="000000"/>
        </w:rPr>
        <w:t>infracţiune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pedepseşte</w:t>
      </w:r>
      <w:proofErr w:type="spellEnd"/>
      <w:r w:rsidRPr="005557E4">
        <w:rPr>
          <w:bCs/>
          <w:color w:val="000000"/>
        </w:rPr>
        <w:t xml:space="preserve"> cu închisoare de la 6 luni la 3 ani sau cu amendă.</w:t>
      </w:r>
    </w:p>
    <w:p w14:paraId="0902E92A" w14:textId="77777777" w:rsidR="00BA49F0" w:rsidRPr="005557E4" w:rsidRDefault="00BA49F0">
      <w:pPr>
        <w:spacing w:before="80" w:after="0"/>
        <w:rPr>
          <w:bCs/>
        </w:rPr>
      </w:pPr>
    </w:p>
    <w:p w14:paraId="4FB7A0F6" w14:textId="77777777" w:rsidR="00BA49F0" w:rsidRPr="005557E4" w:rsidRDefault="005557E4">
      <w:pPr>
        <w:spacing w:after="0"/>
        <w:rPr>
          <w:bCs/>
        </w:rPr>
      </w:pPr>
      <w:r w:rsidRPr="005557E4">
        <w:rPr>
          <w:bCs/>
          <w:color w:val="000000"/>
        </w:rPr>
        <w:t xml:space="preserve">Art. 60 </w:t>
      </w:r>
    </w:p>
    <w:p w14:paraId="52A6D9C1" w14:textId="77777777" w:rsidR="00BA49F0" w:rsidRPr="005557E4" w:rsidRDefault="005557E4">
      <w:pPr>
        <w:spacing w:after="0"/>
        <w:rPr>
          <w:bCs/>
        </w:rPr>
      </w:pPr>
      <w:r w:rsidRPr="005557E4">
        <w:rPr>
          <w:bCs/>
          <w:color w:val="000000"/>
        </w:rPr>
        <w:t>(1)</w:t>
      </w:r>
      <w:r w:rsidRPr="005557E4">
        <w:rPr>
          <w:bCs/>
          <w:color w:val="000000"/>
        </w:rPr>
        <w:t>Organele de conducere ale U.N.B.R. sunt:</w:t>
      </w:r>
    </w:p>
    <w:p w14:paraId="65FC9987" w14:textId="77777777" w:rsidR="00BA49F0" w:rsidRPr="005557E4" w:rsidRDefault="005557E4">
      <w:pPr>
        <w:spacing w:after="0"/>
        <w:rPr>
          <w:bCs/>
        </w:rPr>
      </w:pPr>
      <w:r w:rsidRPr="005557E4">
        <w:rPr>
          <w:bCs/>
          <w:color w:val="000000"/>
        </w:rPr>
        <w:t xml:space="preserve">a)Congresul </w:t>
      </w:r>
      <w:proofErr w:type="spellStart"/>
      <w:r w:rsidRPr="005557E4">
        <w:rPr>
          <w:bCs/>
          <w:color w:val="000000"/>
        </w:rPr>
        <w:t>avocaţilor</w:t>
      </w:r>
      <w:proofErr w:type="spellEnd"/>
      <w:r w:rsidRPr="005557E4">
        <w:rPr>
          <w:bCs/>
          <w:color w:val="000000"/>
        </w:rPr>
        <w:t>;</w:t>
      </w:r>
    </w:p>
    <w:p w14:paraId="269AB6C6" w14:textId="77777777" w:rsidR="00BA49F0" w:rsidRPr="005557E4" w:rsidRDefault="005557E4">
      <w:pPr>
        <w:spacing w:after="0"/>
        <w:rPr>
          <w:bCs/>
        </w:rPr>
      </w:pPr>
      <w:r w:rsidRPr="005557E4">
        <w:rPr>
          <w:bCs/>
          <w:color w:val="000000"/>
        </w:rPr>
        <w:t>b)Consi</w:t>
      </w:r>
      <w:r w:rsidRPr="005557E4">
        <w:rPr>
          <w:bCs/>
          <w:color w:val="000000"/>
        </w:rPr>
        <w:t>liul U.N.B.R.;</w:t>
      </w:r>
    </w:p>
    <w:p w14:paraId="18627E88" w14:textId="77777777" w:rsidR="00BA49F0" w:rsidRPr="005557E4" w:rsidRDefault="005557E4">
      <w:pPr>
        <w:spacing w:after="0"/>
        <w:rPr>
          <w:bCs/>
        </w:rPr>
      </w:pPr>
      <w:r w:rsidRPr="005557E4">
        <w:rPr>
          <w:bCs/>
          <w:color w:val="000000"/>
        </w:rPr>
        <w:t>c)Comisia permanentă a U.N.B.R.;</w:t>
      </w:r>
    </w:p>
    <w:p w14:paraId="159CEE84" w14:textId="77777777" w:rsidR="00BA49F0" w:rsidRPr="005557E4" w:rsidRDefault="005557E4">
      <w:pPr>
        <w:spacing w:after="0"/>
        <w:rPr>
          <w:bCs/>
        </w:rPr>
      </w:pPr>
      <w:r w:rsidRPr="005557E4">
        <w:rPr>
          <w:bCs/>
          <w:color w:val="000000"/>
        </w:rPr>
        <w:t>d)</w:t>
      </w:r>
      <w:proofErr w:type="spellStart"/>
      <w:r w:rsidRPr="005557E4">
        <w:rPr>
          <w:bCs/>
          <w:color w:val="000000"/>
        </w:rPr>
        <w:t>preşedintele</w:t>
      </w:r>
      <w:proofErr w:type="spellEnd"/>
      <w:r w:rsidRPr="005557E4">
        <w:rPr>
          <w:bCs/>
          <w:color w:val="000000"/>
        </w:rPr>
        <w:t xml:space="preserve"> U.N.B.R.</w:t>
      </w:r>
    </w:p>
    <w:p w14:paraId="4076FFE4" w14:textId="77777777" w:rsidR="00BA49F0" w:rsidRPr="005557E4" w:rsidRDefault="00BA49F0">
      <w:pPr>
        <w:spacing w:after="0"/>
        <w:rPr>
          <w:bCs/>
        </w:rPr>
      </w:pPr>
    </w:p>
    <w:p w14:paraId="3043A1AD" w14:textId="77777777" w:rsidR="00BA49F0" w:rsidRPr="005557E4" w:rsidRDefault="005557E4">
      <w:pPr>
        <w:spacing w:before="26" w:after="0"/>
        <w:rPr>
          <w:bCs/>
        </w:rPr>
      </w:pPr>
      <w:r w:rsidRPr="005557E4">
        <w:rPr>
          <w:bCs/>
          <w:color w:val="000000"/>
        </w:rPr>
        <w:t>(2)</w:t>
      </w:r>
      <w:r w:rsidRPr="005557E4">
        <w:rPr>
          <w:bCs/>
          <w:color w:val="000000"/>
        </w:rPr>
        <w:t xml:space="preserve">În cadrul U.N.B.R. se constituie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w:t>
      </w:r>
    </w:p>
    <w:p w14:paraId="2D9E2724" w14:textId="77777777" w:rsidR="00BA49F0" w:rsidRPr="005557E4" w:rsidRDefault="005557E4">
      <w:pPr>
        <w:spacing w:after="0"/>
        <w:rPr>
          <w:bCs/>
        </w:rPr>
      </w:pPr>
      <w:r w:rsidRPr="005557E4">
        <w:rPr>
          <w:bCs/>
          <w:color w:val="000000"/>
        </w:rPr>
        <w:t>a)Comisia centrală de cenzori;</w:t>
      </w:r>
    </w:p>
    <w:p w14:paraId="275059E2" w14:textId="77777777" w:rsidR="00BA49F0" w:rsidRPr="005557E4" w:rsidRDefault="005557E4">
      <w:pPr>
        <w:spacing w:after="0"/>
        <w:rPr>
          <w:bCs/>
        </w:rPr>
      </w:pPr>
      <w:r w:rsidRPr="005557E4">
        <w:rPr>
          <w:bCs/>
          <w:color w:val="000000"/>
        </w:rPr>
        <w:t>b)Comisia centrală de disciplină;</w:t>
      </w:r>
    </w:p>
    <w:p w14:paraId="509509B8" w14:textId="77777777" w:rsidR="00BA49F0" w:rsidRPr="005557E4" w:rsidRDefault="005557E4">
      <w:pPr>
        <w:spacing w:after="0"/>
        <w:rPr>
          <w:bCs/>
        </w:rPr>
      </w:pPr>
      <w:r w:rsidRPr="005557E4">
        <w:rPr>
          <w:bCs/>
          <w:color w:val="000000"/>
        </w:rPr>
        <w:t>c)aparatul tehnic-administrativ.</w:t>
      </w:r>
    </w:p>
    <w:p w14:paraId="00A2B0CA" w14:textId="77777777" w:rsidR="00BA49F0" w:rsidRPr="005557E4" w:rsidRDefault="00BA49F0">
      <w:pPr>
        <w:spacing w:before="80" w:after="0"/>
        <w:rPr>
          <w:bCs/>
        </w:rPr>
      </w:pPr>
    </w:p>
    <w:p w14:paraId="7C64D9CB" w14:textId="77777777" w:rsidR="00BA49F0" w:rsidRPr="005557E4" w:rsidRDefault="005557E4">
      <w:pPr>
        <w:spacing w:after="0"/>
        <w:rPr>
          <w:bCs/>
        </w:rPr>
      </w:pPr>
      <w:r w:rsidRPr="005557E4">
        <w:rPr>
          <w:bCs/>
          <w:color w:val="000000"/>
        </w:rPr>
        <w:t xml:space="preserve">Art. 61 </w:t>
      </w:r>
    </w:p>
    <w:p w14:paraId="44044B97" w14:textId="77777777" w:rsidR="00BA49F0" w:rsidRPr="005557E4" w:rsidRDefault="005557E4">
      <w:pPr>
        <w:spacing w:after="0"/>
        <w:rPr>
          <w:bCs/>
        </w:rPr>
      </w:pPr>
      <w:r w:rsidRPr="005557E4">
        <w:rPr>
          <w:bCs/>
          <w:color w:val="000000"/>
        </w:rPr>
        <w:t xml:space="preserve">(1)Congresul </w:t>
      </w:r>
      <w:proofErr w:type="spellStart"/>
      <w:r w:rsidRPr="005557E4">
        <w:rPr>
          <w:bCs/>
          <w:color w:val="000000"/>
        </w:rPr>
        <w:t>avocaţilor</w:t>
      </w:r>
      <w:proofErr w:type="spellEnd"/>
      <w:r w:rsidRPr="005557E4">
        <w:rPr>
          <w:bCs/>
          <w:color w:val="000000"/>
        </w:rPr>
        <w:t xml:space="preserve"> este constituit din </w:t>
      </w:r>
      <w:proofErr w:type="spellStart"/>
      <w:r w:rsidRPr="005557E4">
        <w:rPr>
          <w:bCs/>
          <w:color w:val="000000"/>
        </w:rPr>
        <w:t>delegaţi</w:t>
      </w:r>
      <w:proofErr w:type="spellEnd"/>
      <w:r w:rsidRPr="005557E4">
        <w:rPr>
          <w:bCs/>
          <w:color w:val="000000"/>
        </w:rPr>
        <w:t xml:space="preserve"> ai fiecărui barou, potrivit normei de reprezentare stabilite de statutul profesiei, din membrii Consiliului U.N.B.R. </w:t>
      </w:r>
      <w:proofErr w:type="spellStart"/>
      <w:r w:rsidRPr="005557E4">
        <w:rPr>
          <w:bCs/>
          <w:color w:val="000000"/>
        </w:rPr>
        <w:t>şi</w:t>
      </w:r>
      <w:proofErr w:type="spellEnd"/>
      <w:r w:rsidRPr="005557E4">
        <w:rPr>
          <w:bCs/>
          <w:color w:val="000000"/>
        </w:rPr>
        <w:t xml:space="preserve"> din </w:t>
      </w:r>
      <w:proofErr w:type="spellStart"/>
      <w:r w:rsidRPr="005557E4">
        <w:rPr>
          <w:bCs/>
          <w:color w:val="000000"/>
        </w:rPr>
        <w:t>preşedintele</w:t>
      </w:r>
      <w:proofErr w:type="spellEnd"/>
      <w:r w:rsidRPr="005557E4">
        <w:rPr>
          <w:bCs/>
          <w:color w:val="000000"/>
        </w:rPr>
        <w:t xml:space="preserve"> Consiliului de </w:t>
      </w:r>
      <w:proofErr w:type="spellStart"/>
      <w:r w:rsidRPr="005557E4">
        <w:rPr>
          <w:bCs/>
          <w:color w:val="000000"/>
        </w:rPr>
        <w:t>administraţie</w:t>
      </w:r>
      <w:proofErr w:type="spellEnd"/>
      <w:r w:rsidRPr="005557E4">
        <w:rPr>
          <w:bCs/>
          <w:color w:val="000000"/>
        </w:rPr>
        <w:t xml:space="preserve"> al Casei de Asigurări a </w:t>
      </w:r>
      <w:proofErr w:type="spellStart"/>
      <w:r w:rsidRPr="005557E4">
        <w:rPr>
          <w:bCs/>
          <w:color w:val="000000"/>
        </w:rPr>
        <w:t>Avocaţilor</w:t>
      </w:r>
      <w:proofErr w:type="spellEnd"/>
      <w:r w:rsidRPr="005557E4">
        <w:rPr>
          <w:bCs/>
          <w:color w:val="000000"/>
        </w:rPr>
        <w:t>.</w:t>
      </w:r>
      <w:r w:rsidRPr="005557E4">
        <w:rPr>
          <w:bCs/>
        </w:rPr>
        <w:br/>
      </w:r>
    </w:p>
    <w:p w14:paraId="73D4B532" w14:textId="77777777" w:rsidR="00BA49F0" w:rsidRPr="005557E4" w:rsidRDefault="005557E4">
      <w:pPr>
        <w:spacing w:before="26" w:after="0"/>
        <w:rPr>
          <w:bCs/>
        </w:rPr>
      </w:pPr>
      <w:r w:rsidRPr="005557E4">
        <w:rPr>
          <w:bCs/>
          <w:color w:val="000000"/>
        </w:rPr>
        <w:t xml:space="preserve">(2)Congresul </w:t>
      </w:r>
      <w:proofErr w:type="spellStart"/>
      <w:r w:rsidRPr="005557E4">
        <w:rPr>
          <w:bCs/>
          <w:color w:val="000000"/>
        </w:rPr>
        <w:t>avocaţilor</w:t>
      </w:r>
      <w:proofErr w:type="spellEnd"/>
      <w:r w:rsidRPr="005557E4">
        <w:rPr>
          <w:bCs/>
          <w:color w:val="000000"/>
        </w:rPr>
        <w:t xml:space="preserve"> se </w:t>
      </w:r>
      <w:proofErr w:type="spellStart"/>
      <w:r w:rsidRPr="005557E4">
        <w:rPr>
          <w:bCs/>
          <w:color w:val="000000"/>
        </w:rPr>
        <w:t>întruneşte</w:t>
      </w:r>
      <w:proofErr w:type="spellEnd"/>
      <w:r w:rsidRPr="005557E4">
        <w:rPr>
          <w:bCs/>
          <w:color w:val="000000"/>
        </w:rPr>
        <w:t xml:space="preserve"> anual în sesiune ordinară, la convocarea Consiliului U.N.B.R.</w:t>
      </w:r>
    </w:p>
    <w:p w14:paraId="42383B18" w14:textId="77777777" w:rsidR="00BA49F0" w:rsidRPr="005557E4" w:rsidRDefault="005557E4">
      <w:pPr>
        <w:spacing w:before="26" w:after="0"/>
        <w:rPr>
          <w:bCs/>
        </w:rPr>
      </w:pPr>
      <w:r w:rsidRPr="005557E4">
        <w:rPr>
          <w:bCs/>
          <w:color w:val="000000"/>
        </w:rPr>
        <w:t xml:space="preserve">(3)La cererea a cel </w:t>
      </w:r>
      <w:proofErr w:type="spellStart"/>
      <w:r w:rsidRPr="005557E4">
        <w:rPr>
          <w:bCs/>
          <w:color w:val="000000"/>
        </w:rPr>
        <w:t>puţin</w:t>
      </w:r>
      <w:proofErr w:type="spellEnd"/>
      <w:r w:rsidRPr="005557E4">
        <w:rPr>
          <w:bCs/>
          <w:color w:val="000000"/>
        </w:rPr>
        <w:t xml:space="preserve"> unei treimi din numărul barourilor, Consiliul U.N.B.R. este obligat să convoace Congresul </w:t>
      </w:r>
      <w:proofErr w:type="spellStart"/>
      <w:r w:rsidRPr="005557E4">
        <w:rPr>
          <w:bCs/>
          <w:color w:val="000000"/>
        </w:rPr>
        <w:t>avocaţilor</w:t>
      </w:r>
      <w:proofErr w:type="spellEnd"/>
      <w:r w:rsidRPr="005557E4">
        <w:rPr>
          <w:bCs/>
          <w:color w:val="000000"/>
        </w:rPr>
        <w:t xml:space="preserve"> în sesiune extraordinară.</w:t>
      </w:r>
    </w:p>
    <w:p w14:paraId="023FF259" w14:textId="77777777" w:rsidR="00BA49F0" w:rsidRPr="005557E4" w:rsidRDefault="00BA49F0">
      <w:pPr>
        <w:spacing w:before="80" w:after="0"/>
        <w:rPr>
          <w:bCs/>
        </w:rPr>
      </w:pPr>
    </w:p>
    <w:p w14:paraId="6A40DFA6" w14:textId="77777777" w:rsidR="00BA49F0" w:rsidRPr="005557E4" w:rsidRDefault="005557E4">
      <w:pPr>
        <w:spacing w:after="0"/>
        <w:rPr>
          <w:bCs/>
        </w:rPr>
      </w:pPr>
      <w:r w:rsidRPr="005557E4">
        <w:rPr>
          <w:bCs/>
          <w:color w:val="000000"/>
        </w:rPr>
        <w:t xml:space="preserve">Art. 62 </w:t>
      </w:r>
    </w:p>
    <w:p w14:paraId="55D0E0A9" w14:textId="77777777" w:rsidR="00BA49F0" w:rsidRPr="005557E4" w:rsidRDefault="005557E4">
      <w:pPr>
        <w:spacing w:after="0"/>
        <w:rPr>
          <w:bCs/>
        </w:rPr>
      </w:pPr>
      <w:r w:rsidRPr="005557E4">
        <w:rPr>
          <w:bCs/>
          <w:color w:val="000000"/>
        </w:rPr>
        <w:lastRenderedPageBreak/>
        <w:t>(1)Con</w:t>
      </w:r>
      <w:r w:rsidRPr="005557E4">
        <w:rPr>
          <w:bCs/>
          <w:color w:val="000000"/>
        </w:rPr>
        <w:t xml:space="preserve">vocarea congresului se face cu cel </w:t>
      </w:r>
      <w:proofErr w:type="spellStart"/>
      <w:r w:rsidRPr="005557E4">
        <w:rPr>
          <w:bCs/>
          <w:color w:val="000000"/>
        </w:rPr>
        <w:t>puţin</w:t>
      </w:r>
      <w:proofErr w:type="spellEnd"/>
      <w:r w:rsidRPr="005557E4">
        <w:rPr>
          <w:bCs/>
          <w:color w:val="000000"/>
        </w:rPr>
        <w:t xml:space="preserve"> o lună înainte de data stabilită, prin </w:t>
      </w:r>
      <w:proofErr w:type="spellStart"/>
      <w:r w:rsidRPr="005557E4">
        <w:rPr>
          <w:bCs/>
          <w:color w:val="000000"/>
        </w:rPr>
        <w:t>înştiinţarea</w:t>
      </w:r>
      <w:proofErr w:type="spellEnd"/>
      <w:r w:rsidRPr="005557E4">
        <w:rPr>
          <w:bCs/>
          <w:color w:val="000000"/>
        </w:rPr>
        <w:t xml:space="preserve"> în scris a barourilor </w:t>
      </w:r>
      <w:proofErr w:type="spellStart"/>
      <w:r w:rsidRPr="005557E4">
        <w:rPr>
          <w:bCs/>
          <w:color w:val="000000"/>
        </w:rPr>
        <w:t>şi</w:t>
      </w:r>
      <w:proofErr w:type="spellEnd"/>
      <w:r w:rsidRPr="005557E4">
        <w:rPr>
          <w:bCs/>
          <w:color w:val="000000"/>
        </w:rPr>
        <w:t xml:space="preserve"> prin publicare într-un ziar central. Consiliile barourilor sunt obligate să </w:t>
      </w:r>
      <w:proofErr w:type="spellStart"/>
      <w:r w:rsidRPr="005557E4">
        <w:rPr>
          <w:bCs/>
          <w:color w:val="000000"/>
        </w:rPr>
        <w:t>afişeze</w:t>
      </w:r>
      <w:proofErr w:type="spellEnd"/>
      <w:r w:rsidRPr="005557E4">
        <w:rPr>
          <w:bCs/>
          <w:color w:val="000000"/>
        </w:rPr>
        <w:t xml:space="preserve"> data convocării </w:t>
      </w:r>
      <w:proofErr w:type="spellStart"/>
      <w:r w:rsidRPr="005557E4">
        <w:rPr>
          <w:bCs/>
          <w:color w:val="000000"/>
        </w:rPr>
        <w:t>şi</w:t>
      </w:r>
      <w:proofErr w:type="spellEnd"/>
      <w:r w:rsidRPr="005557E4">
        <w:rPr>
          <w:bCs/>
          <w:color w:val="000000"/>
        </w:rPr>
        <w:t xml:space="preserve"> ordinea de zi la sediul baroului </w:t>
      </w:r>
      <w:proofErr w:type="spellStart"/>
      <w:r w:rsidRPr="005557E4">
        <w:rPr>
          <w:bCs/>
          <w:color w:val="000000"/>
        </w:rPr>
        <w:t>şi</w:t>
      </w:r>
      <w:proofErr w:type="spellEnd"/>
      <w:r w:rsidRPr="005557E4">
        <w:rPr>
          <w:bCs/>
          <w:color w:val="000000"/>
        </w:rPr>
        <w:t xml:space="preserve"> la </w:t>
      </w:r>
      <w:proofErr w:type="spellStart"/>
      <w:r w:rsidRPr="005557E4">
        <w:rPr>
          <w:bCs/>
          <w:color w:val="000000"/>
        </w:rPr>
        <w:t>instanţele</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din raza acestora.</w:t>
      </w:r>
    </w:p>
    <w:p w14:paraId="49479FD1" w14:textId="77777777" w:rsidR="00BA49F0" w:rsidRPr="005557E4" w:rsidRDefault="005557E4">
      <w:pPr>
        <w:spacing w:before="26" w:after="0"/>
        <w:rPr>
          <w:bCs/>
        </w:rPr>
      </w:pPr>
      <w:r w:rsidRPr="005557E4">
        <w:rPr>
          <w:bCs/>
          <w:color w:val="000000"/>
        </w:rPr>
        <w:t xml:space="preserve">(2)Barourile sunt obligate să </w:t>
      </w:r>
      <w:proofErr w:type="spellStart"/>
      <w:r w:rsidRPr="005557E4">
        <w:rPr>
          <w:bCs/>
          <w:color w:val="000000"/>
        </w:rPr>
        <w:t>îşi</w:t>
      </w:r>
      <w:proofErr w:type="spellEnd"/>
      <w:r w:rsidRPr="005557E4">
        <w:rPr>
          <w:bCs/>
          <w:color w:val="000000"/>
        </w:rPr>
        <w:t xml:space="preserve"> aleagă </w:t>
      </w:r>
      <w:proofErr w:type="spellStart"/>
      <w:r w:rsidRPr="005557E4">
        <w:rPr>
          <w:bCs/>
          <w:color w:val="000000"/>
        </w:rPr>
        <w:t>delegaţii</w:t>
      </w:r>
      <w:proofErr w:type="spellEnd"/>
      <w:r w:rsidRPr="005557E4">
        <w:rPr>
          <w:bCs/>
          <w:color w:val="000000"/>
        </w:rPr>
        <w:t xml:space="preserve"> cu cel </w:t>
      </w:r>
      <w:proofErr w:type="spellStart"/>
      <w:r w:rsidRPr="005557E4">
        <w:rPr>
          <w:bCs/>
          <w:color w:val="000000"/>
        </w:rPr>
        <w:t>puţin</w:t>
      </w:r>
      <w:proofErr w:type="spellEnd"/>
      <w:r w:rsidRPr="005557E4">
        <w:rPr>
          <w:bCs/>
          <w:color w:val="000000"/>
        </w:rPr>
        <w:t xml:space="preserve"> 10 zile înainte de congres.</w:t>
      </w:r>
    </w:p>
    <w:p w14:paraId="5BCAE865" w14:textId="77777777" w:rsidR="00BA49F0" w:rsidRPr="005557E4" w:rsidRDefault="005557E4">
      <w:pPr>
        <w:spacing w:before="26" w:after="0"/>
        <w:rPr>
          <w:bCs/>
        </w:rPr>
      </w:pPr>
      <w:r w:rsidRPr="005557E4">
        <w:rPr>
          <w:bCs/>
          <w:color w:val="000000"/>
        </w:rPr>
        <w:t xml:space="preserve">(3)Congresul este legal constituit în </w:t>
      </w:r>
      <w:proofErr w:type="spellStart"/>
      <w:r w:rsidRPr="005557E4">
        <w:rPr>
          <w:bCs/>
          <w:color w:val="000000"/>
        </w:rPr>
        <w:t>prezenţa</w:t>
      </w:r>
      <w:proofErr w:type="spellEnd"/>
      <w:r w:rsidRPr="005557E4">
        <w:rPr>
          <w:bCs/>
          <w:color w:val="000000"/>
        </w:rPr>
        <w:t xml:space="preserve"> a două treimi din numărul membrilor săi </w:t>
      </w:r>
      <w:proofErr w:type="spellStart"/>
      <w:r w:rsidRPr="005557E4">
        <w:rPr>
          <w:bCs/>
          <w:color w:val="000000"/>
        </w:rPr>
        <w:t>şi</w:t>
      </w:r>
      <w:proofErr w:type="spellEnd"/>
      <w:r w:rsidRPr="005557E4">
        <w:rPr>
          <w:bCs/>
          <w:color w:val="000000"/>
        </w:rPr>
        <w:t xml:space="preserve"> adoptă hotărâri cu votul </w:t>
      </w:r>
      <w:proofErr w:type="spellStart"/>
      <w:r w:rsidRPr="005557E4">
        <w:rPr>
          <w:bCs/>
          <w:color w:val="000000"/>
        </w:rPr>
        <w:t>m</w:t>
      </w:r>
      <w:r w:rsidRPr="005557E4">
        <w:rPr>
          <w:bCs/>
          <w:color w:val="000000"/>
        </w:rPr>
        <w:t>ajorităţii</w:t>
      </w:r>
      <w:proofErr w:type="spellEnd"/>
      <w:r w:rsidRPr="005557E4">
        <w:rPr>
          <w:bCs/>
          <w:color w:val="000000"/>
        </w:rPr>
        <w:t xml:space="preserve"> membrilor </w:t>
      </w:r>
      <w:proofErr w:type="spellStart"/>
      <w:r w:rsidRPr="005557E4">
        <w:rPr>
          <w:bCs/>
          <w:color w:val="000000"/>
        </w:rPr>
        <w:t>prezenţi</w:t>
      </w:r>
      <w:proofErr w:type="spellEnd"/>
      <w:r w:rsidRPr="005557E4">
        <w:rPr>
          <w:bCs/>
          <w:color w:val="000000"/>
        </w:rPr>
        <w:t>.</w:t>
      </w:r>
    </w:p>
    <w:p w14:paraId="124251DF" w14:textId="77777777" w:rsidR="00BA49F0" w:rsidRPr="005557E4" w:rsidRDefault="00BA49F0">
      <w:pPr>
        <w:spacing w:before="80" w:after="0"/>
        <w:rPr>
          <w:bCs/>
        </w:rPr>
      </w:pPr>
    </w:p>
    <w:p w14:paraId="154B9010" w14:textId="77777777" w:rsidR="00BA49F0" w:rsidRPr="005557E4" w:rsidRDefault="005557E4">
      <w:pPr>
        <w:spacing w:after="0"/>
        <w:rPr>
          <w:bCs/>
        </w:rPr>
      </w:pPr>
      <w:r w:rsidRPr="005557E4">
        <w:rPr>
          <w:bCs/>
          <w:color w:val="000000"/>
        </w:rPr>
        <w:t xml:space="preserve">Art. 63 </w:t>
      </w:r>
    </w:p>
    <w:p w14:paraId="0EE26432" w14:textId="77777777" w:rsidR="00BA49F0" w:rsidRPr="005557E4" w:rsidRDefault="005557E4">
      <w:pPr>
        <w:spacing w:after="0"/>
        <w:rPr>
          <w:bCs/>
        </w:rPr>
      </w:pPr>
      <w:r w:rsidRPr="005557E4">
        <w:rPr>
          <w:bCs/>
          <w:color w:val="000000"/>
        </w:rPr>
        <w:t>(1)</w:t>
      </w:r>
      <w:r w:rsidRPr="005557E4">
        <w:rPr>
          <w:bCs/>
          <w:color w:val="000000"/>
        </w:rPr>
        <w:t xml:space="preserve">Congresul </w:t>
      </w:r>
      <w:proofErr w:type="spellStart"/>
      <w:r w:rsidRPr="005557E4">
        <w:rPr>
          <w:bCs/>
          <w:color w:val="000000"/>
        </w:rPr>
        <w:t>avocaţilor</w:t>
      </w:r>
      <w:proofErr w:type="spellEnd"/>
      <w:r w:rsidRPr="005557E4">
        <w:rPr>
          <w:bCs/>
          <w:color w:val="000000"/>
        </w:rPr>
        <w:t xml:space="preserve"> are următoarele </w:t>
      </w:r>
      <w:proofErr w:type="spellStart"/>
      <w:r w:rsidRPr="005557E4">
        <w:rPr>
          <w:bCs/>
          <w:color w:val="000000"/>
        </w:rPr>
        <w:t>atribuţii</w:t>
      </w:r>
      <w:proofErr w:type="spellEnd"/>
      <w:r w:rsidRPr="005557E4">
        <w:rPr>
          <w:bCs/>
          <w:color w:val="000000"/>
        </w:rPr>
        <w:t>:</w:t>
      </w:r>
    </w:p>
    <w:p w14:paraId="1E2A965A" w14:textId="77777777" w:rsidR="00BA49F0" w:rsidRPr="005557E4" w:rsidRDefault="005557E4">
      <w:pPr>
        <w:spacing w:after="0"/>
        <w:rPr>
          <w:bCs/>
        </w:rPr>
      </w:pPr>
      <w:r w:rsidRPr="005557E4">
        <w:rPr>
          <w:bCs/>
          <w:color w:val="000000"/>
        </w:rPr>
        <w:t xml:space="preserve">a)analizează </w:t>
      </w:r>
      <w:proofErr w:type="spellStart"/>
      <w:r w:rsidRPr="005557E4">
        <w:rPr>
          <w:bCs/>
          <w:color w:val="000000"/>
        </w:rPr>
        <w:t>şi</w:t>
      </w:r>
      <w:proofErr w:type="spellEnd"/>
      <w:r w:rsidRPr="005557E4">
        <w:rPr>
          <w:bCs/>
          <w:color w:val="000000"/>
        </w:rPr>
        <w:t xml:space="preserve"> aprobă raportul anual al Consiliului U.N.B.R.;</w:t>
      </w:r>
    </w:p>
    <w:p w14:paraId="62D6B969" w14:textId="77777777" w:rsidR="00BA49F0" w:rsidRPr="005557E4" w:rsidRDefault="005557E4">
      <w:pPr>
        <w:spacing w:after="0"/>
        <w:rPr>
          <w:bCs/>
        </w:rPr>
      </w:pPr>
      <w:r w:rsidRPr="005557E4">
        <w:rPr>
          <w:bCs/>
          <w:color w:val="000000"/>
        </w:rPr>
        <w:t xml:space="preserve">b)alege </w:t>
      </w:r>
      <w:proofErr w:type="spellStart"/>
      <w:r w:rsidRPr="005557E4">
        <w:rPr>
          <w:bCs/>
          <w:color w:val="000000"/>
        </w:rPr>
        <w:t>şi</w:t>
      </w:r>
      <w:proofErr w:type="spellEnd"/>
      <w:r w:rsidRPr="005557E4">
        <w:rPr>
          <w:bCs/>
          <w:color w:val="000000"/>
        </w:rPr>
        <w:t xml:space="preserve"> revocă membrii Consiliului U.N.B.R. dintre membrii congresului, potrivit prevederilor art.</w:t>
      </w:r>
      <w:r w:rsidRPr="005557E4">
        <w:rPr>
          <w:bCs/>
          <w:color w:val="000000"/>
        </w:rPr>
        <w:t xml:space="preserve"> 64 alin. (1) </w:t>
      </w:r>
      <w:proofErr w:type="spellStart"/>
      <w:r w:rsidRPr="005557E4">
        <w:rPr>
          <w:bCs/>
          <w:color w:val="000000"/>
        </w:rPr>
        <w:t>şi</w:t>
      </w:r>
      <w:proofErr w:type="spellEnd"/>
      <w:r w:rsidRPr="005557E4">
        <w:rPr>
          <w:bCs/>
          <w:color w:val="000000"/>
        </w:rPr>
        <w:t xml:space="preserve"> prevederilor Statutului profesiei de avocat;</w:t>
      </w:r>
    </w:p>
    <w:p w14:paraId="6293CC41" w14:textId="77777777" w:rsidR="00BA49F0" w:rsidRPr="005557E4" w:rsidRDefault="005557E4">
      <w:pPr>
        <w:spacing w:after="0"/>
        <w:rPr>
          <w:bCs/>
        </w:rPr>
      </w:pPr>
      <w:r w:rsidRPr="005557E4">
        <w:rPr>
          <w:bCs/>
          <w:color w:val="000000"/>
        </w:rPr>
        <w:t xml:space="preserve">c)alege </w:t>
      </w:r>
      <w:proofErr w:type="spellStart"/>
      <w:r w:rsidRPr="005557E4">
        <w:rPr>
          <w:bCs/>
          <w:color w:val="000000"/>
        </w:rPr>
        <w:t>şi</w:t>
      </w:r>
      <w:proofErr w:type="spellEnd"/>
      <w:r w:rsidRPr="005557E4">
        <w:rPr>
          <w:bCs/>
          <w:color w:val="000000"/>
        </w:rPr>
        <w:t xml:space="preserve"> revocă Comisia centrală de cenzori;</w:t>
      </w:r>
    </w:p>
    <w:p w14:paraId="5B0FD505" w14:textId="77777777" w:rsidR="00BA49F0" w:rsidRPr="005557E4" w:rsidRDefault="005557E4">
      <w:pPr>
        <w:spacing w:after="0"/>
        <w:rPr>
          <w:bCs/>
        </w:rPr>
      </w:pPr>
      <w:r w:rsidRPr="005557E4">
        <w:rPr>
          <w:bCs/>
          <w:color w:val="000000"/>
        </w:rPr>
        <w:t xml:space="preserve">d)face propuneri </w:t>
      </w:r>
      <w:proofErr w:type="spellStart"/>
      <w:r w:rsidRPr="005557E4">
        <w:rPr>
          <w:bCs/>
          <w:color w:val="000000"/>
        </w:rPr>
        <w:t>autorităţilor</w:t>
      </w:r>
      <w:proofErr w:type="spellEnd"/>
      <w:r w:rsidRPr="005557E4">
        <w:rPr>
          <w:bCs/>
          <w:color w:val="000000"/>
        </w:rPr>
        <w:t xml:space="preserve"> cu drept de </w:t>
      </w:r>
      <w:proofErr w:type="spellStart"/>
      <w:r w:rsidRPr="005557E4">
        <w:rPr>
          <w:bCs/>
          <w:color w:val="000000"/>
        </w:rPr>
        <w:t>iniţiativă</w:t>
      </w:r>
      <w:proofErr w:type="spellEnd"/>
      <w:r w:rsidRPr="005557E4">
        <w:rPr>
          <w:bCs/>
          <w:color w:val="000000"/>
        </w:rPr>
        <w:t xml:space="preserve"> legislativă privind profesia de avocat;</w:t>
      </w:r>
    </w:p>
    <w:p w14:paraId="096C00E1" w14:textId="77777777" w:rsidR="00BA49F0" w:rsidRPr="005557E4" w:rsidRDefault="005557E4">
      <w:pPr>
        <w:spacing w:after="0"/>
        <w:rPr>
          <w:bCs/>
        </w:rPr>
      </w:pPr>
      <w:r w:rsidRPr="005557E4">
        <w:rPr>
          <w:bCs/>
          <w:color w:val="000000"/>
        </w:rPr>
        <w:t xml:space="preserve">e)adoptă </w:t>
      </w:r>
      <w:proofErr w:type="spellStart"/>
      <w:r w:rsidRPr="005557E4">
        <w:rPr>
          <w:bCs/>
          <w:color w:val="000000"/>
        </w:rPr>
        <w:t>şi</w:t>
      </w:r>
      <w:proofErr w:type="spellEnd"/>
      <w:r w:rsidRPr="005557E4">
        <w:rPr>
          <w:bCs/>
          <w:color w:val="000000"/>
        </w:rPr>
        <w:t xml:space="preserve"> modifică statutul profesiei </w:t>
      </w:r>
      <w:proofErr w:type="spellStart"/>
      <w:r w:rsidRPr="005557E4">
        <w:rPr>
          <w:bCs/>
          <w:color w:val="000000"/>
        </w:rPr>
        <w:t>şi</w:t>
      </w:r>
      <w:proofErr w:type="spellEnd"/>
      <w:r w:rsidRPr="005557E4">
        <w:rPr>
          <w:bCs/>
          <w:color w:val="000000"/>
        </w:rPr>
        <w:t xml:space="preserve"> statutul C</w:t>
      </w:r>
      <w:r w:rsidRPr="005557E4">
        <w:rPr>
          <w:bCs/>
          <w:color w:val="000000"/>
        </w:rPr>
        <w:t xml:space="preserve">asei de Asigurări a </w:t>
      </w:r>
      <w:proofErr w:type="spellStart"/>
      <w:r w:rsidRPr="005557E4">
        <w:rPr>
          <w:bCs/>
          <w:color w:val="000000"/>
        </w:rPr>
        <w:t>Avocaţilor</w:t>
      </w:r>
      <w:proofErr w:type="spellEnd"/>
      <w:r w:rsidRPr="005557E4">
        <w:rPr>
          <w:bCs/>
          <w:color w:val="000000"/>
        </w:rPr>
        <w:t xml:space="preserve">, în conformitate cu prevederile prezentei legi </w:t>
      </w:r>
      <w:proofErr w:type="spellStart"/>
      <w:r w:rsidRPr="005557E4">
        <w:rPr>
          <w:bCs/>
          <w:color w:val="000000"/>
        </w:rPr>
        <w:t>şi</w:t>
      </w:r>
      <w:proofErr w:type="spellEnd"/>
      <w:r w:rsidRPr="005557E4">
        <w:rPr>
          <w:bCs/>
          <w:color w:val="000000"/>
        </w:rPr>
        <w:t xml:space="preserve"> pe baza proiectelor întocmite de Consiliul U.N.B.R.;</w:t>
      </w:r>
    </w:p>
    <w:p w14:paraId="0F6A65F9" w14:textId="77777777" w:rsidR="00BA49F0" w:rsidRPr="005557E4" w:rsidRDefault="005557E4">
      <w:pPr>
        <w:spacing w:after="0"/>
        <w:rPr>
          <w:bCs/>
        </w:rPr>
      </w:pPr>
      <w:r w:rsidRPr="005557E4">
        <w:rPr>
          <w:bCs/>
          <w:color w:val="000000"/>
        </w:rPr>
        <w:t xml:space="preserve">f)adoptă hotărâri privitoare la </w:t>
      </w:r>
      <w:proofErr w:type="spellStart"/>
      <w:r w:rsidRPr="005557E4">
        <w:rPr>
          <w:bCs/>
          <w:color w:val="000000"/>
        </w:rPr>
        <w:t>relaţiile</w:t>
      </w:r>
      <w:proofErr w:type="spellEnd"/>
      <w:r w:rsidRPr="005557E4">
        <w:rPr>
          <w:bCs/>
          <w:color w:val="000000"/>
        </w:rPr>
        <w:t xml:space="preserve"> dintre barouri, </w:t>
      </w:r>
      <w:proofErr w:type="spellStart"/>
      <w:r w:rsidRPr="005557E4">
        <w:rPr>
          <w:bCs/>
          <w:color w:val="000000"/>
        </w:rPr>
        <w:t>perfecţionarea</w:t>
      </w:r>
      <w:proofErr w:type="spellEnd"/>
      <w:r w:rsidRPr="005557E4">
        <w:rPr>
          <w:bCs/>
          <w:color w:val="000000"/>
        </w:rPr>
        <w:t xml:space="preserve"> pregătirii profesionale </w:t>
      </w:r>
      <w:proofErr w:type="spellStart"/>
      <w:r w:rsidRPr="005557E4">
        <w:rPr>
          <w:bCs/>
          <w:color w:val="000000"/>
        </w:rPr>
        <w:t>şi</w:t>
      </w:r>
      <w:proofErr w:type="spellEnd"/>
      <w:r w:rsidRPr="005557E4">
        <w:rPr>
          <w:bCs/>
          <w:color w:val="000000"/>
        </w:rPr>
        <w:t xml:space="preserve"> respectarea regulilor </w:t>
      </w:r>
      <w:r w:rsidRPr="005557E4">
        <w:rPr>
          <w:bCs/>
          <w:color w:val="000000"/>
        </w:rPr>
        <w:t>deontologice ale profesiei;</w:t>
      </w:r>
    </w:p>
    <w:p w14:paraId="7FD6B7B4" w14:textId="77777777" w:rsidR="00BA49F0" w:rsidRPr="005557E4" w:rsidRDefault="005557E4">
      <w:pPr>
        <w:spacing w:after="0"/>
        <w:rPr>
          <w:bCs/>
        </w:rPr>
      </w:pPr>
      <w:r w:rsidRPr="005557E4">
        <w:rPr>
          <w:bCs/>
          <w:color w:val="000000"/>
        </w:rPr>
        <w:t xml:space="preserve">g)alege </w:t>
      </w:r>
      <w:proofErr w:type="spellStart"/>
      <w:r w:rsidRPr="005557E4">
        <w:rPr>
          <w:bCs/>
          <w:color w:val="000000"/>
        </w:rPr>
        <w:t>şi</w:t>
      </w:r>
      <w:proofErr w:type="spellEnd"/>
      <w:r w:rsidRPr="005557E4">
        <w:rPr>
          <w:bCs/>
          <w:color w:val="000000"/>
        </w:rPr>
        <w:t xml:space="preserve"> revocă membrii Comisiei centrale de disciplină. Fiecare barou are dreptul de a propune câte un candidat pentru Comisia centrală de disciplină. </w:t>
      </w:r>
      <w:proofErr w:type="spellStart"/>
      <w:r w:rsidRPr="005557E4">
        <w:rPr>
          <w:bCs/>
          <w:color w:val="000000"/>
        </w:rPr>
        <w:t>Competenţa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procedura de judecată ale Comisiei centrale de disciplină se</w:t>
      </w:r>
      <w:r w:rsidRPr="005557E4">
        <w:rPr>
          <w:bCs/>
          <w:color w:val="000000"/>
        </w:rPr>
        <w:t xml:space="preserve"> stabilesc prin statut;</w:t>
      </w:r>
    </w:p>
    <w:p w14:paraId="6B5261B5" w14:textId="77777777" w:rsidR="00BA49F0" w:rsidRPr="005557E4" w:rsidRDefault="005557E4">
      <w:pPr>
        <w:spacing w:after="0"/>
        <w:rPr>
          <w:bCs/>
        </w:rPr>
      </w:pPr>
      <w:r w:rsidRPr="005557E4">
        <w:rPr>
          <w:bCs/>
          <w:color w:val="000000"/>
        </w:rPr>
        <w:t xml:space="preserve">h)aprobă bugetul anual al Casei de Asigurări a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execuţia</w:t>
      </w:r>
      <w:proofErr w:type="spellEnd"/>
      <w:r w:rsidRPr="005557E4">
        <w:rPr>
          <w:bCs/>
          <w:color w:val="000000"/>
        </w:rPr>
        <w:t xml:space="preserve"> bugetară anuală;</w:t>
      </w:r>
    </w:p>
    <w:p w14:paraId="527B5D8E" w14:textId="77777777" w:rsidR="00BA49F0" w:rsidRPr="005557E4" w:rsidRDefault="005557E4">
      <w:pPr>
        <w:spacing w:after="0"/>
        <w:rPr>
          <w:bCs/>
        </w:rPr>
      </w:pPr>
      <w:r w:rsidRPr="005557E4">
        <w:rPr>
          <w:bCs/>
          <w:color w:val="000000"/>
        </w:rPr>
        <w:t xml:space="preserve">i)aprobă bugetul anual al U.N.B.R.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execuţia</w:t>
      </w:r>
      <w:proofErr w:type="spellEnd"/>
      <w:r w:rsidRPr="005557E4">
        <w:rPr>
          <w:bCs/>
          <w:color w:val="000000"/>
        </w:rPr>
        <w:t xml:space="preserve"> bugetară anuală a acestuia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stabileşte</w:t>
      </w:r>
      <w:proofErr w:type="spellEnd"/>
      <w:r w:rsidRPr="005557E4">
        <w:rPr>
          <w:bCs/>
          <w:color w:val="000000"/>
        </w:rPr>
        <w:t xml:space="preserve"> cota de </w:t>
      </w:r>
      <w:proofErr w:type="spellStart"/>
      <w:r w:rsidRPr="005557E4">
        <w:rPr>
          <w:bCs/>
          <w:color w:val="000000"/>
        </w:rPr>
        <w:t>contribuţie</w:t>
      </w:r>
      <w:proofErr w:type="spellEnd"/>
      <w:r w:rsidRPr="005557E4">
        <w:rPr>
          <w:bCs/>
          <w:color w:val="000000"/>
        </w:rPr>
        <w:t xml:space="preserve"> a barourilor la formarea </w:t>
      </w:r>
      <w:r w:rsidRPr="005557E4">
        <w:rPr>
          <w:bCs/>
          <w:color w:val="000000"/>
        </w:rPr>
        <w:t xml:space="preserve">bugetului U.N.B.R. Cheltuielile necesare organizării congreselor se suportă de către fiecare barou în </w:t>
      </w:r>
      <w:proofErr w:type="spellStart"/>
      <w:r w:rsidRPr="005557E4">
        <w:rPr>
          <w:bCs/>
          <w:color w:val="000000"/>
        </w:rPr>
        <w:t>funcţie</w:t>
      </w:r>
      <w:proofErr w:type="spellEnd"/>
      <w:r w:rsidRPr="005557E4">
        <w:rPr>
          <w:bCs/>
          <w:color w:val="000000"/>
        </w:rPr>
        <w:t xml:space="preserve"> de numărul </w:t>
      </w:r>
      <w:proofErr w:type="spellStart"/>
      <w:r w:rsidRPr="005557E4">
        <w:rPr>
          <w:bCs/>
          <w:color w:val="000000"/>
        </w:rPr>
        <w:t>reprezentanţilor</w:t>
      </w:r>
      <w:proofErr w:type="spellEnd"/>
      <w:r w:rsidRPr="005557E4">
        <w:rPr>
          <w:bCs/>
          <w:color w:val="000000"/>
        </w:rPr>
        <w:t xml:space="preserve"> săi;</w:t>
      </w:r>
    </w:p>
    <w:p w14:paraId="61C0F3B7" w14:textId="77777777" w:rsidR="00BA49F0" w:rsidRPr="005557E4" w:rsidRDefault="005557E4">
      <w:pPr>
        <w:spacing w:after="0"/>
        <w:rPr>
          <w:bCs/>
        </w:rPr>
      </w:pPr>
      <w:r w:rsidRPr="005557E4">
        <w:rPr>
          <w:bCs/>
          <w:color w:val="000000"/>
        </w:rPr>
        <w:t xml:space="preserve">j)exercită </w:t>
      </w:r>
      <w:proofErr w:type="spellStart"/>
      <w:r w:rsidRPr="005557E4">
        <w:rPr>
          <w:bCs/>
          <w:color w:val="000000"/>
        </w:rPr>
        <w:t>şi</w:t>
      </w:r>
      <w:proofErr w:type="spellEnd"/>
      <w:r w:rsidRPr="005557E4">
        <w:rPr>
          <w:bCs/>
          <w:color w:val="000000"/>
        </w:rPr>
        <w:t xml:space="preserve"> alte </w:t>
      </w:r>
      <w:proofErr w:type="spellStart"/>
      <w:r w:rsidRPr="005557E4">
        <w:rPr>
          <w:bCs/>
          <w:color w:val="000000"/>
        </w:rPr>
        <w:t>atribuţii</w:t>
      </w:r>
      <w:proofErr w:type="spellEnd"/>
      <w:r w:rsidRPr="005557E4">
        <w:rPr>
          <w:bCs/>
          <w:color w:val="000000"/>
        </w:rPr>
        <w:t xml:space="preserve"> prevăzute de lege.</w:t>
      </w:r>
    </w:p>
    <w:p w14:paraId="4252993C" w14:textId="77777777" w:rsidR="00BA49F0" w:rsidRPr="005557E4" w:rsidRDefault="00BA49F0">
      <w:pPr>
        <w:spacing w:after="0"/>
        <w:rPr>
          <w:bCs/>
        </w:rPr>
      </w:pPr>
    </w:p>
    <w:p w14:paraId="75CD5FE5" w14:textId="77777777" w:rsidR="00BA49F0" w:rsidRPr="005557E4" w:rsidRDefault="005557E4">
      <w:pPr>
        <w:spacing w:before="26" w:after="0"/>
        <w:rPr>
          <w:bCs/>
        </w:rPr>
      </w:pPr>
      <w:r w:rsidRPr="005557E4">
        <w:rPr>
          <w:bCs/>
          <w:color w:val="000000"/>
        </w:rPr>
        <w:t xml:space="preserve">(2)Hotărârile congresului sunt definitive </w:t>
      </w:r>
      <w:proofErr w:type="spellStart"/>
      <w:r w:rsidRPr="005557E4">
        <w:rPr>
          <w:bCs/>
          <w:color w:val="000000"/>
        </w:rPr>
        <w:t>şi</w:t>
      </w:r>
      <w:proofErr w:type="spellEnd"/>
      <w:r w:rsidRPr="005557E4">
        <w:rPr>
          <w:bCs/>
          <w:color w:val="000000"/>
        </w:rPr>
        <w:t xml:space="preserve"> obligatorii pentru </w:t>
      </w:r>
      <w:r w:rsidRPr="005557E4">
        <w:rPr>
          <w:bCs/>
          <w:color w:val="000000"/>
        </w:rPr>
        <w:t>toate organele profesiei.</w:t>
      </w:r>
    </w:p>
    <w:p w14:paraId="62E4D0DF" w14:textId="77777777" w:rsidR="00BA49F0" w:rsidRPr="005557E4" w:rsidRDefault="00BA49F0">
      <w:pPr>
        <w:spacing w:before="80" w:after="0"/>
        <w:rPr>
          <w:bCs/>
        </w:rPr>
      </w:pPr>
    </w:p>
    <w:p w14:paraId="7F2DDE70" w14:textId="77777777" w:rsidR="00BA49F0" w:rsidRPr="005557E4" w:rsidRDefault="005557E4">
      <w:pPr>
        <w:spacing w:after="0"/>
        <w:rPr>
          <w:bCs/>
        </w:rPr>
      </w:pPr>
      <w:r w:rsidRPr="005557E4">
        <w:rPr>
          <w:bCs/>
          <w:color w:val="000000"/>
        </w:rPr>
        <w:t xml:space="preserve">Art. 64 </w:t>
      </w:r>
    </w:p>
    <w:p w14:paraId="1DBB7051" w14:textId="77777777" w:rsidR="00BA49F0" w:rsidRPr="005557E4" w:rsidRDefault="005557E4">
      <w:pPr>
        <w:spacing w:after="0"/>
        <w:rPr>
          <w:bCs/>
        </w:rPr>
      </w:pPr>
      <w:r w:rsidRPr="005557E4">
        <w:rPr>
          <w:bCs/>
          <w:color w:val="000000"/>
        </w:rPr>
        <w:t xml:space="preserve">(1)Consiliul U.N.B.R. este format din decanii barourilor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reprezentanţii</w:t>
      </w:r>
      <w:proofErr w:type="spellEnd"/>
      <w:r w:rsidRPr="005557E4">
        <w:rPr>
          <w:bCs/>
          <w:color w:val="000000"/>
        </w:rPr>
        <w:t xml:space="preserve"> barourilor </w:t>
      </w:r>
      <w:proofErr w:type="spellStart"/>
      <w:r w:rsidRPr="005557E4">
        <w:rPr>
          <w:bCs/>
          <w:color w:val="000000"/>
        </w:rPr>
        <w:t>aleşi</w:t>
      </w:r>
      <w:proofErr w:type="spellEnd"/>
      <w:r w:rsidRPr="005557E4">
        <w:rPr>
          <w:bCs/>
          <w:color w:val="000000"/>
        </w:rPr>
        <w:t xml:space="preserve"> potrivit normei de reprezentare stabilite în statutul profesiei.</w:t>
      </w:r>
    </w:p>
    <w:p w14:paraId="3AD09031" w14:textId="77777777" w:rsidR="00BA49F0" w:rsidRPr="005557E4" w:rsidRDefault="005557E4">
      <w:pPr>
        <w:spacing w:before="26" w:after="0"/>
        <w:rPr>
          <w:bCs/>
        </w:rPr>
      </w:pPr>
      <w:r w:rsidRPr="005557E4">
        <w:rPr>
          <w:bCs/>
          <w:color w:val="000000"/>
        </w:rPr>
        <w:t xml:space="preserve">(2)Mandatul de membru al Consiliului U.N.B.R. este de 4 </w:t>
      </w:r>
      <w:r w:rsidRPr="005557E4">
        <w:rPr>
          <w:bCs/>
          <w:color w:val="000000"/>
        </w:rPr>
        <w:t xml:space="preserve">ani. În cazul încetării mandatului unuia dintre ei, înlocuitorul său execută </w:t>
      </w:r>
      <w:proofErr w:type="spellStart"/>
      <w:r w:rsidRPr="005557E4">
        <w:rPr>
          <w:bCs/>
          <w:color w:val="000000"/>
        </w:rPr>
        <w:t>diferenţa</w:t>
      </w:r>
      <w:proofErr w:type="spellEnd"/>
      <w:r w:rsidRPr="005557E4">
        <w:rPr>
          <w:bCs/>
          <w:color w:val="000000"/>
        </w:rPr>
        <w:t xml:space="preserve"> de mandat înlocuitorul este desemnat în </w:t>
      </w:r>
      <w:proofErr w:type="spellStart"/>
      <w:r w:rsidRPr="005557E4">
        <w:rPr>
          <w:bCs/>
          <w:color w:val="000000"/>
        </w:rPr>
        <w:t>condiţiile</w:t>
      </w:r>
      <w:proofErr w:type="spellEnd"/>
      <w:r w:rsidRPr="005557E4">
        <w:rPr>
          <w:bCs/>
          <w:color w:val="000000"/>
        </w:rPr>
        <w:t xml:space="preserve"> prevăzute la alin. (1).</w:t>
      </w:r>
    </w:p>
    <w:p w14:paraId="6E388D8D" w14:textId="77777777" w:rsidR="00BA49F0" w:rsidRPr="005557E4" w:rsidRDefault="005557E4">
      <w:pPr>
        <w:spacing w:before="26" w:after="0"/>
        <w:rPr>
          <w:bCs/>
        </w:rPr>
      </w:pPr>
      <w:r w:rsidRPr="005557E4">
        <w:rPr>
          <w:bCs/>
          <w:color w:val="000000"/>
        </w:rPr>
        <w:t xml:space="preserve">(3)În caz de schimbare a decanului unui barou noul decan îl </w:t>
      </w:r>
      <w:proofErr w:type="spellStart"/>
      <w:r w:rsidRPr="005557E4">
        <w:rPr>
          <w:bCs/>
          <w:color w:val="000000"/>
        </w:rPr>
        <w:t>înlocuieşte</w:t>
      </w:r>
      <w:proofErr w:type="spellEnd"/>
      <w:r w:rsidRPr="005557E4">
        <w:rPr>
          <w:bCs/>
          <w:color w:val="000000"/>
        </w:rPr>
        <w:t xml:space="preserve"> de drept pe predecesor</w:t>
      </w:r>
      <w:r w:rsidRPr="005557E4">
        <w:rPr>
          <w:bCs/>
          <w:color w:val="000000"/>
        </w:rPr>
        <w:t xml:space="preserve">ul său. Celelalte </w:t>
      </w:r>
      <w:proofErr w:type="spellStart"/>
      <w:r w:rsidRPr="005557E4">
        <w:rPr>
          <w:bCs/>
          <w:color w:val="000000"/>
        </w:rPr>
        <w:t>vacanţe</w:t>
      </w:r>
      <w:proofErr w:type="spellEnd"/>
      <w:r w:rsidRPr="005557E4">
        <w:rPr>
          <w:bCs/>
          <w:color w:val="000000"/>
        </w:rPr>
        <w:t xml:space="preserve"> sunt completate la proximul congres al </w:t>
      </w:r>
      <w:proofErr w:type="spellStart"/>
      <w:r w:rsidRPr="005557E4">
        <w:rPr>
          <w:bCs/>
          <w:color w:val="000000"/>
        </w:rPr>
        <w:t>avocaţilor</w:t>
      </w:r>
      <w:proofErr w:type="spellEnd"/>
      <w:r w:rsidRPr="005557E4">
        <w:rPr>
          <w:bCs/>
          <w:color w:val="000000"/>
        </w:rPr>
        <w:t>.</w:t>
      </w:r>
    </w:p>
    <w:p w14:paraId="0A9B4DB1" w14:textId="77777777" w:rsidR="00BA49F0" w:rsidRPr="005557E4" w:rsidRDefault="005557E4">
      <w:pPr>
        <w:spacing w:before="26" w:after="0"/>
        <w:rPr>
          <w:bCs/>
        </w:rPr>
      </w:pPr>
      <w:r w:rsidRPr="005557E4">
        <w:rPr>
          <w:bCs/>
          <w:color w:val="000000"/>
        </w:rPr>
        <w:t xml:space="preserve">(4)Consiliul U.N.B.R. se </w:t>
      </w:r>
      <w:proofErr w:type="spellStart"/>
      <w:r w:rsidRPr="005557E4">
        <w:rPr>
          <w:bCs/>
          <w:color w:val="000000"/>
        </w:rPr>
        <w:t>întruneşte</w:t>
      </w:r>
      <w:proofErr w:type="spellEnd"/>
      <w:r w:rsidRPr="005557E4">
        <w:rPr>
          <w:bCs/>
          <w:color w:val="000000"/>
        </w:rPr>
        <w:t xml:space="preserve"> trimestrial la convocarea </w:t>
      </w:r>
      <w:proofErr w:type="spellStart"/>
      <w:r w:rsidRPr="005557E4">
        <w:rPr>
          <w:bCs/>
          <w:color w:val="000000"/>
        </w:rPr>
        <w:t>preşedintelui</w:t>
      </w:r>
      <w:proofErr w:type="spellEnd"/>
      <w:r w:rsidRPr="005557E4">
        <w:rPr>
          <w:bCs/>
          <w:color w:val="000000"/>
        </w:rPr>
        <w:t xml:space="preserve"> U.N.B.R. Convocarea se face cu cel </w:t>
      </w:r>
      <w:proofErr w:type="spellStart"/>
      <w:r w:rsidRPr="005557E4">
        <w:rPr>
          <w:bCs/>
          <w:color w:val="000000"/>
        </w:rPr>
        <w:t>puţin</w:t>
      </w:r>
      <w:proofErr w:type="spellEnd"/>
      <w:r w:rsidRPr="005557E4">
        <w:rPr>
          <w:bCs/>
          <w:color w:val="000000"/>
        </w:rPr>
        <w:t xml:space="preserve"> 15 zile înainte de data </w:t>
      </w:r>
      <w:proofErr w:type="spellStart"/>
      <w:r w:rsidRPr="005557E4">
        <w:rPr>
          <w:bCs/>
          <w:color w:val="000000"/>
        </w:rPr>
        <w:t>şedinţei</w:t>
      </w:r>
      <w:proofErr w:type="spellEnd"/>
      <w:r w:rsidRPr="005557E4">
        <w:rPr>
          <w:bCs/>
          <w:color w:val="000000"/>
        </w:rPr>
        <w:t>.</w:t>
      </w:r>
    </w:p>
    <w:p w14:paraId="03002F55" w14:textId="77777777" w:rsidR="00BA49F0" w:rsidRPr="005557E4" w:rsidRDefault="005557E4">
      <w:pPr>
        <w:spacing w:before="26" w:after="0"/>
        <w:rPr>
          <w:bCs/>
        </w:rPr>
      </w:pPr>
      <w:r w:rsidRPr="005557E4">
        <w:rPr>
          <w:bCs/>
          <w:color w:val="000000"/>
        </w:rPr>
        <w:lastRenderedPageBreak/>
        <w:t xml:space="preserve">(5)La cererea a cel </w:t>
      </w:r>
      <w:proofErr w:type="spellStart"/>
      <w:r w:rsidRPr="005557E4">
        <w:rPr>
          <w:bCs/>
          <w:color w:val="000000"/>
        </w:rPr>
        <w:t>puţin</w:t>
      </w:r>
      <w:proofErr w:type="spellEnd"/>
      <w:r w:rsidRPr="005557E4">
        <w:rPr>
          <w:bCs/>
          <w:color w:val="000000"/>
        </w:rPr>
        <w:t xml:space="preserve"> un</w:t>
      </w:r>
      <w:r w:rsidRPr="005557E4">
        <w:rPr>
          <w:bCs/>
          <w:color w:val="000000"/>
        </w:rPr>
        <w:t xml:space="preserve">ei treimi din numărul membrilor Consiliului U.N.B.R. sau în </w:t>
      </w:r>
      <w:proofErr w:type="spellStart"/>
      <w:r w:rsidRPr="005557E4">
        <w:rPr>
          <w:bCs/>
          <w:color w:val="000000"/>
        </w:rPr>
        <w:t>situaţii</w:t>
      </w:r>
      <w:proofErr w:type="spellEnd"/>
      <w:r w:rsidRPr="005557E4">
        <w:rPr>
          <w:bCs/>
          <w:color w:val="000000"/>
        </w:rPr>
        <w:t xml:space="preserve"> </w:t>
      </w:r>
      <w:proofErr w:type="spellStart"/>
      <w:r w:rsidRPr="005557E4">
        <w:rPr>
          <w:bCs/>
          <w:color w:val="000000"/>
        </w:rPr>
        <w:t>excepţionale</w:t>
      </w:r>
      <w:proofErr w:type="spellEnd"/>
      <w:r w:rsidRPr="005557E4">
        <w:rPr>
          <w:bCs/>
          <w:color w:val="000000"/>
        </w:rPr>
        <w:t xml:space="preserve">, </w:t>
      </w:r>
      <w:proofErr w:type="spellStart"/>
      <w:r w:rsidRPr="005557E4">
        <w:rPr>
          <w:bCs/>
          <w:color w:val="000000"/>
        </w:rPr>
        <w:t>preşedintele</w:t>
      </w:r>
      <w:proofErr w:type="spellEnd"/>
      <w:r w:rsidRPr="005557E4">
        <w:rPr>
          <w:bCs/>
          <w:color w:val="000000"/>
        </w:rPr>
        <w:t xml:space="preserve"> U.N.B.R. va convoca Consiliul U.N.B.R. în </w:t>
      </w:r>
      <w:proofErr w:type="spellStart"/>
      <w:r w:rsidRPr="005557E4">
        <w:rPr>
          <w:bCs/>
          <w:color w:val="000000"/>
        </w:rPr>
        <w:t>şedinţă</w:t>
      </w:r>
      <w:proofErr w:type="spellEnd"/>
      <w:r w:rsidRPr="005557E4">
        <w:rPr>
          <w:bCs/>
          <w:color w:val="000000"/>
        </w:rPr>
        <w:t xml:space="preserve"> extraordinară, în cel mult 10 zile de la data solicitării sau a evenimentului justificativ.</w:t>
      </w:r>
    </w:p>
    <w:p w14:paraId="392493EA" w14:textId="77777777" w:rsidR="00BA49F0" w:rsidRPr="005557E4" w:rsidRDefault="005557E4">
      <w:pPr>
        <w:spacing w:before="26" w:after="0"/>
        <w:rPr>
          <w:bCs/>
        </w:rPr>
      </w:pPr>
      <w:r w:rsidRPr="005557E4">
        <w:rPr>
          <w:bCs/>
          <w:color w:val="000000"/>
        </w:rPr>
        <w:t>(6)Consiliul U.N.B</w:t>
      </w:r>
      <w:r w:rsidRPr="005557E4">
        <w:rPr>
          <w:bCs/>
          <w:color w:val="000000"/>
        </w:rPr>
        <w:t xml:space="preserve">.R. lucrează în </w:t>
      </w:r>
      <w:proofErr w:type="spellStart"/>
      <w:r w:rsidRPr="005557E4">
        <w:rPr>
          <w:bCs/>
          <w:color w:val="000000"/>
        </w:rPr>
        <w:t>prezenţa</w:t>
      </w:r>
      <w:proofErr w:type="spellEnd"/>
      <w:r w:rsidRPr="005557E4">
        <w:rPr>
          <w:bCs/>
          <w:color w:val="000000"/>
        </w:rPr>
        <w:t xml:space="preserve"> a cel </w:t>
      </w:r>
      <w:proofErr w:type="spellStart"/>
      <w:r w:rsidRPr="005557E4">
        <w:rPr>
          <w:bCs/>
          <w:color w:val="000000"/>
        </w:rPr>
        <w:t>puţin</w:t>
      </w:r>
      <w:proofErr w:type="spellEnd"/>
      <w:r w:rsidRPr="005557E4">
        <w:rPr>
          <w:bCs/>
          <w:color w:val="000000"/>
        </w:rPr>
        <w:t xml:space="preserve"> două treimi din numărul membrilor săi </w:t>
      </w:r>
      <w:proofErr w:type="spellStart"/>
      <w:r w:rsidRPr="005557E4">
        <w:rPr>
          <w:bCs/>
          <w:color w:val="000000"/>
        </w:rPr>
        <w:t>şi</w:t>
      </w:r>
      <w:proofErr w:type="spellEnd"/>
      <w:r w:rsidRPr="005557E4">
        <w:rPr>
          <w:bCs/>
          <w:color w:val="000000"/>
        </w:rPr>
        <w:t xml:space="preserve"> adoptă hotărâri valabile cu votul </w:t>
      </w:r>
      <w:proofErr w:type="spellStart"/>
      <w:r w:rsidRPr="005557E4">
        <w:rPr>
          <w:bCs/>
          <w:color w:val="000000"/>
        </w:rPr>
        <w:t>majorităţii</w:t>
      </w:r>
      <w:proofErr w:type="spellEnd"/>
      <w:r w:rsidRPr="005557E4">
        <w:rPr>
          <w:bCs/>
          <w:color w:val="000000"/>
        </w:rPr>
        <w:t xml:space="preserve"> membrilor </w:t>
      </w:r>
      <w:proofErr w:type="spellStart"/>
      <w:r w:rsidRPr="005557E4">
        <w:rPr>
          <w:bCs/>
          <w:color w:val="000000"/>
        </w:rPr>
        <w:t>prezenţi</w:t>
      </w:r>
      <w:proofErr w:type="spellEnd"/>
      <w:r w:rsidRPr="005557E4">
        <w:rPr>
          <w:bCs/>
          <w:color w:val="000000"/>
        </w:rPr>
        <w:t>.</w:t>
      </w:r>
    </w:p>
    <w:p w14:paraId="4B4B4F27" w14:textId="77777777" w:rsidR="00BA49F0" w:rsidRPr="005557E4" w:rsidRDefault="00BA49F0">
      <w:pPr>
        <w:spacing w:before="80" w:after="0"/>
        <w:rPr>
          <w:bCs/>
        </w:rPr>
      </w:pPr>
    </w:p>
    <w:p w14:paraId="23285F2A" w14:textId="77777777" w:rsidR="00BA49F0" w:rsidRPr="005557E4" w:rsidRDefault="005557E4">
      <w:pPr>
        <w:spacing w:after="0"/>
        <w:rPr>
          <w:bCs/>
        </w:rPr>
      </w:pPr>
      <w:r w:rsidRPr="005557E4">
        <w:rPr>
          <w:bCs/>
          <w:color w:val="000000"/>
        </w:rPr>
        <w:t xml:space="preserve">Art. 65 </w:t>
      </w:r>
    </w:p>
    <w:p w14:paraId="5ED7997C" w14:textId="77777777" w:rsidR="00BA49F0" w:rsidRPr="005557E4" w:rsidRDefault="005557E4">
      <w:pPr>
        <w:spacing w:after="0"/>
        <w:rPr>
          <w:bCs/>
        </w:rPr>
      </w:pPr>
      <w:r w:rsidRPr="005557E4">
        <w:rPr>
          <w:bCs/>
          <w:color w:val="000000"/>
        </w:rPr>
        <w:t xml:space="preserve">Consiliul U.N.B.R. are următoarele </w:t>
      </w:r>
      <w:proofErr w:type="spellStart"/>
      <w:r w:rsidRPr="005557E4">
        <w:rPr>
          <w:bCs/>
          <w:color w:val="000000"/>
        </w:rPr>
        <w:t>atribuţii</w:t>
      </w:r>
      <w:proofErr w:type="spellEnd"/>
      <w:r w:rsidRPr="005557E4">
        <w:rPr>
          <w:bCs/>
          <w:color w:val="000000"/>
        </w:rPr>
        <w:t>:</w:t>
      </w:r>
    </w:p>
    <w:p w14:paraId="102811FA" w14:textId="77777777" w:rsidR="00BA49F0" w:rsidRPr="005557E4" w:rsidRDefault="005557E4">
      <w:pPr>
        <w:spacing w:after="0"/>
        <w:rPr>
          <w:bCs/>
        </w:rPr>
      </w:pPr>
      <w:r w:rsidRPr="005557E4">
        <w:rPr>
          <w:bCs/>
          <w:color w:val="000000"/>
        </w:rPr>
        <w:t xml:space="preserve">a)este organul reprezentativ </w:t>
      </w:r>
      <w:proofErr w:type="spellStart"/>
      <w:r w:rsidRPr="005557E4">
        <w:rPr>
          <w:bCs/>
          <w:color w:val="000000"/>
        </w:rPr>
        <w:t>şi</w:t>
      </w:r>
      <w:proofErr w:type="spellEnd"/>
      <w:r w:rsidRPr="005557E4">
        <w:rPr>
          <w:bCs/>
          <w:color w:val="000000"/>
        </w:rPr>
        <w:t xml:space="preserve"> deliberativ al barourilo</w:t>
      </w:r>
      <w:r w:rsidRPr="005557E4">
        <w:rPr>
          <w:bCs/>
          <w:color w:val="000000"/>
        </w:rPr>
        <w:t xml:space="preserve">r din România </w:t>
      </w:r>
      <w:proofErr w:type="spellStart"/>
      <w:r w:rsidRPr="005557E4">
        <w:rPr>
          <w:bCs/>
          <w:color w:val="000000"/>
        </w:rPr>
        <w:t>şi</w:t>
      </w:r>
      <w:proofErr w:type="spellEnd"/>
      <w:r w:rsidRPr="005557E4">
        <w:rPr>
          <w:bCs/>
          <w:color w:val="000000"/>
        </w:rPr>
        <w:t xml:space="preserve"> asigură activitatea permanentă a U.N.B.R.;</w:t>
      </w:r>
    </w:p>
    <w:p w14:paraId="6C4654D2" w14:textId="77777777" w:rsidR="00BA49F0" w:rsidRPr="005557E4" w:rsidRDefault="005557E4">
      <w:pPr>
        <w:spacing w:after="0"/>
        <w:rPr>
          <w:bCs/>
        </w:rPr>
      </w:pPr>
      <w:r w:rsidRPr="005557E4">
        <w:rPr>
          <w:bCs/>
          <w:color w:val="000000"/>
        </w:rPr>
        <w:t xml:space="preserve">b)duce la îndeplinire hotărârile Congresului </w:t>
      </w:r>
      <w:proofErr w:type="spellStart"/>
      <w:r w:rsidRPr="005557E4">
        <w:rPr>
          <w:bCs/>
          <w:color w:val="000000"/>
        </w:rPr>
        <w:t>avocaţilor</w:t>
      </w:r>
      <w:proofErr w:type="spellEnd"/>
      <w:r w:rsidRPr="005557E4">
        <w:rPr>
          <w:bCs/>
          <w:color w:val="000000"/>
        </w:rPr>
        <w:t>;</w:t>
      </w:r>
    </w:p>
    <w:p w14:paraId="6130F48C" w14:textId="77777777" w:rsidR="00BA49F0" w:rsidRPr="005557E4" w:rsidRDefault="005557E4">
      <w:pPr>
        <w:spacing w:after="0"/>
        <w:rPr>
          <w:bCs/>
        </w:rPr>
      </w:pPr>
      <w:r w:rsidRPr="005557E4">
        <w:rPr>
          <w:bCs/>
          <w:color w:val="000000"/>
        </w:rPr>
        <w:t xml:space="preserve">c)rezolvă orice probleme interesând profesia de avocat între sesiunile Congresului </w:t>
      </w:r>
      <w:proofErr w:type="spellStart"/>
      <w:r w:rsidRPr="005557E4">
        <w:rPr>
          <w:bCs/>
          <w:color w:val="000000"/>
        </w:rPr>
        <w:t>avocaţilor</w:t>
      </w:r>
      <w:proofErr w:type="spellEnd"/>
      <w:r w:rsidRPr="005557E4">
        <w:rPr>
          <w:bCs/>
          <w:color w:val="000000"/>
        </w:rPr>
        <w:t xml:space="preserve">, cu </w:t>
      </w:r>
      <w:proofErr w:type="spellStart"/>
      <w:r w:rsidRPr="005557E4">
        <w:rPr>
          <w:bCs/>
          <w:color w:val="000000"/>
        </w:rPr>
        <w:t>excepţia</w:t>
      </w:r>
      <w:proofErr w:type="spellEnd"/>
      <w:r w:rsidRPr="005557E4">
        <w:rPr>
          <w:bCs/>
          <w:color w:val="000000"/>
        </w:rPr>
        <w:t xml:space="preserve"> acelora care sunt date în </w:t>
      </w:r>
      <w:proofErr w:type="spellStart"/>
      <w:r w:rsidRPr="005557E4">
        <w:rPr>
          <w:bCs/>
          <w:color w:val="000000"/>
        </w:rPr>
        <w:t>compet</w:t>
      </w:r>
      <w:r w:rsidRPr="005557E4">
        <w:rPr>
          <w:bCs/>
          <w:color w:val="000000"/>
        </w:rPr>
        <w:t>enţa</w:t>
      </w:r>
      <w:proofErr w:type="spellEnd"/>
      <w:r w:rsidRPr="005557E4">
        <w:rPr>
          <w:bCs/>
          <w:color w:val="000000"/>
        </w:rPr>
        <w:t xml:space="preserve"> exclusivă a Congresului </w:t>
      </w:r>
      <w:proofErr w:type="spellStart"/>
      <w:r w:rsidRPr="005557E4">
        <w:rPr>
          <w:bCs/>
          <w:color w:val="000000"/>
        </w:rPr>
        <w:t>avocaţilor</w:t>
      </w:r>
      <w:proofErr w:type="spellEnd"/>
      <w:r w:rsidRPr="005557E4">
        <w:rPr>
          <w:bCs/>
          <w:color w:val="000000"/>
        </w:rPr>
        <w:t>;</w:t>
      </w:r>
    </w:p>
    <w:p w14:paraId="2E228D3B" w14:textId="77777777" w:rsidR="00BA49F0" w:rsidRPr="005557E4" w:rsidRDefault="005557E4">
      <w:pPr>
        <w:spacing w:after="0"/>
        <w:rPr>
          <w:bCs/>
        </w:rPr>
      </w:pPr>
      <w:r w:rsidRPr="005557E4">
        <w:rPr>
          <w:bCs/>
          <w:color w:val="000000"/>
        </w:rPr>
        <w:t xml:space="preserve">d)exercită controlul asupra </w:t>
      </w:r>
      <w:proofErr w:type="spellStart"/>
      <w:r w:rsidRPr="005557E4">
        <w:rPr>
          <w:bCs/>
          <w:color w:val="000000"/>
        </w:rPr>
        <w:t>activităţii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asupra hotărârilor Comisiei permanente a U.N.B.R.;</w:t>
      </w:r>
    </w:p>
    <w:p w14:paraId="7E90D943" w14:textId="77777777" w:rsidR="00BA49F0" w:rsidRPr="005557E4" w:rsidRDefault="005557E4">
      <w:pPr>
        <w:spacing w:after="0"/>
        <w:rPr>
          <w:bCs/>
        </w:rPr>
      </w:pPr>
      <w:r w:rsidRPr="005557E4">
        <w:rPr>
          <w:bCs/>
          <w:color w:val="000000"/>
        </w:rPr>
        <w:t xml:space="preserve">e)organizează examenul de verificare a </w:t>
      </w:r>
      <w:proofErr w:type="spellStart"/>
      <w:r w:rsidRPr="005557E4">
        <w:rPr>
          <w:bCs/>
          <w:color w:val="000000"/>
        </w:rPr>
        <w:t>cunoştinţelor</w:t>
      </w:r>
      <w:proofErr w:type="spellEnd"/>
      <w:r w:rsidRPr="005557E4">
        <w:rPr>
          <w:bCs/>
          <w:color w:val="000000"/>
        </w:rPr>
        <w:t xml:space="preserve"> de drept românesc </w:t>
      </w:r>
      <w:proofErr w:type="spellStart"/>
      <w:r w:rsidRPr="005557E4">
        <w:rPr>
          <w:bCs/>
          <w:color w:val="000000"/>
        </w:rPr>
        <w:t>şi</w:t>
      </w:r>
      <w:proofErr w:type="spellEnd"/>
      <w:r w:rsidRPr="005557E4">
        <w:rPr>
          <w:bCs/>
          <w:color w:val="000000"/>
        </w:rPr>
        <w:t xml:space="preserve"> de limba română ale </w:t>
      </w:r>
      <w:proofErr w:type="spellStart"/>
      <w:r w:rsidRPr="005557E4">
        <w:rPr>
          <w:bCs/>
          <w:color w:val="000000"/>
        </w:rPr>
        <w:t>avocaţilor</w:t>
      </w:r>
      <w:proofErr w:type="spellEnd"/>
      <w:r w:rsidRPr="005557E4">
        <w:rPr>
          <w:bCs/>
          <w:color w:val="000000"/>
        </w:rPr>
        <w:t xml:space="preserve"> străini;</w:t>
      </w:r>
    </w:p>
    <w:p w14:paraId="15EBCE76" w14:textId="77777777" w:rsidR="00BA49F0" w:rsidRPr="005557E4" w:rsidRDefault="005557E4">
      <w:pPr>
        <w:spacing w:after="0"/>
        <w:rPr>
          <w:bCs/>
        </w:rPr>
      </w:pPr>
      <w:r w:rsidRPr="005557E4">
        <w:rPr>
          <w:bCs/>
          <w:color w:val="000000"/>
        </w:rPr>
        <w:t>f)organ</w:t>
      </w:r>
      <w:r w:rsidRPr="005557E4">
        <w:rPr>
          <w:bCs/>
          <w:color w:val="000000"/>
        </w:rPr>
        <w:t xml:space="preserve">izează </w:t>
      </w:r>
      <w:proofErr w:type="spellStart"/>
      <w:r w:rsidRPr="005557E4">
        <w:rPr>
          <w:bCs/>
          <w:color w:val="000000"/>
        </w:rPr>
        <w:t>şi</w:t>
      </w:r>
      <w:proofErr w:type="spellEnd"/>
      <w:r w:rsidRPr="005557E4">
        <w:rPr>
          <w:bCs/>
          <w:color w:val="000000"/>
        </w:rPr>
        <w:t xml:space="preserve"> conduce activitatea Institutului </w:t>
      </w:r>
      <w:proofErr w:type="spellStart"/>
      <w:r w:rsidRPr="005557E4">
        <w:rPr>
          <w:bCs/>
          <w:color w:val="000000"/>
        </w:rPr>
        <w:t>Naţional</w:t>
      </w:r>
      <w:proofErr w:type="spellEnd"/>
      <w:r w:rsidRPr="005557E4">
        <w:rPr>
          <w:bCs/>
          <w:color w:val="000000"/>
        </w:rPr>
        <w:t xml:space="preserve"> de Pregătire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w:t>
      </w:r>
      <w:proofErr w:type="spellEnd"/>
      <w:r w:rsidRPr="005557E4">
        <w:rPr>
          <w:bCs/>
          <w:color w:val="000000"/>
        </w:rPr>
        <w:t xml:space="preserve"> a </w:t>
      </w:r>
      <w:proofErr w:type="spellStart"/>
      <w:r w:rsidRPr="005557E4">
        <w:rPr>
          <w:bCs/>
          <w:color w:val="000000"/>
        </w:rPr>
        <w:t>Avocaţilor</w:t>
      </w:r>
      <w:proofErr w:type="spellEnd"/>
      <w:r w:rsidRPr="005557E4">
        <w:rPr>
          <w:bCs/>
          <w:color w:val="000000"/>
        </w:rPr>
        <w:t xml:space="preserve">, constituit ca persoană juridică de drept privat nonprofit </w:t>
      </w:r>
      <w:proofErr w:type="spellStart"/>
      <w:r w:rsidRPr="005557E4">
        <w:rPr>
          <w:bCs/>
          <w:color w:val="000000"/>
        </w:rPr>
        <w:t>şi</w:t>
      </w:r>
      <w:proofErr w:type="spellEnd"/>
      <w:r w:rsidRPr="005557E4">
        <w:rPr>
          <w:bCs/>
          <w:color w:val="000000"/>
        </w:rPr>
        <w:t xml:space="preserve"> care nu face parte din sistemul </w:t>
      </w:r>
      <w:proofErr w:type="spellStart"/>
      <w:r w:rsidRPr="005557E4">
        <w:rPr>
          <w:bCs/>
          <w:color w:val="000000"/>
        </w:rPr>
        <w:t>naţional</w:t>
      </w:r>
      <w:proofErr w:type="spellEnd"/>
      <w:r w:rsidRPr="005557E4">
        <w:rPr>
          <w:bCs/>
          <w:color w:val="000000"/>
        </w:rPr>
        <w:t xml:space="preserve"> de </w:t>
      </w:r>
      <w:proofErr w:type="spellStart"/>
      <w:r w:rsidRPr="005557E4">
        <w:rPr>
          <w:bCs/>
          <w:color w:val="000000"/>
        </w:rPr>
        <w:t>învăţământ</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nu este supus procedurilor de autorizare </w:t>
      </w:r>
      <w:proofErr w:type="spellStart"/>
      <w:r w:rsidRPr="005557E4">
        <w:rPr>
          <w:bCs/>
          <w:color w:val="000000"/>
        </w:rPr>
        <w:t>şi</w:t>
      </w:r>
      <w:proofErr w:type="spellEnd"/>
      <w:r w:rsidRPr="005557E4">
        <w:rPr>
          <w:bCs/>
          <w:color w:val="000000"/>
        </w:rPr>
        <w:t xml:space="preserve"> acreditare;</w:t>
      </w:r>
    </w:p>
    <w:p w14:paraId="125C46BB" w14:textId="77777777" w:rsidR="00BA49F0" w:rsidRPr="005557E4" w:rsidRDefault="005557E4">
      <w:pPr>
        <w:spacing w:after="0"/>
        <w:rPr>
          <w:bCs/>
        </w:rPr>
      </w:pPr>
      <w:r w:rsidRPr="005557E4">
        <w:rPr>
          <w:bCs/>
          <w:color w:val="000000"/>
        </w:rPr>
        <w:t xml:space="preserve">g)aprobă folosirea patrimoniului U.N.B.R. </w:t>
      </w:r>
      <w:proofErr w:type="spellStart"/>
      <w:r w:rsidRPr="005557E4">
        <w:rPr>
          <w:bCs/>
          <w:color w:val="000000"/>
        </w:rPr>
        <w:t>şi</w:t>
      </w:r>
      <w:proofErr w:type="spellEnd"/>
      <w:r w:rsidRPr="005557E4">
        <w:rPr>
          <w:bCs/>
          <w:color w:val="000000"/>
        </w:rPr>
        <w:t xml:space="preserve"> C.A.A. în </w:t>
      </w:r>
      <w:proofErr w:type="spellStart"/>
      <w:r w:rsidRPr="005557E4">
        <w:rPr>
          <w:bCs/>
          <w:color w:val="000000"/>
        </w:rPr>
        <w:t>activităţi</w:t>
      </w:r>
      <w:proofErr w:type="spellEnd"/>
      <w:r w:rsidRPr="005557E4">
        <w:rPr>
          <w:bCs/>
          <w:color w:val="000000"/>
        </w:rPr>
        <w:t xml:space="preserve"> producătoare de venituri, potrivit legii;</w:t>
      </w:r>
    </w:p>
    <w:p w14:paraId="791240CF" w14:textId="77777777" w:rsidR="00BA49F0" w:rsidRPr="005557E4" w:rsidRDefault="005557E4">
      <w:pPr>
        <w:spacing w:after="0"/>
        <w:rPr>
          <w:bCs/>
        </w:rPr>
      </w:pPr>
      <w:r w:rsidRPr="005557E4">
        <w:rPr>
          <w:bCs/>
          <w:color w:val="000000"/>
        </w:rPr>
        <w:t xml:space="preserve">h)adoptă hotărâri în toate problemele privind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profesională a </w:t>
      </w:r>
      <w:proofErr w:type="spellStart"/>
      <w:r w:rsidRPr="005557E4">
        <w:rPr>
          <w:bCs/>
          <w:color w:val="000000"/>
        </w:rPr>
        <w:t>avocaţilor</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recomandări privind </w:t>
      </w:r>
      <w:proofErr w:type="spellStart"/>
      <w:r w:rsidRPr="005557E4">
        <w:rPr>
          <w:bCs/>
          <w:color w:val="000000"/>
        </w:rPr>
        <w:t>r</w:t>
      </w:r>
      <w:r w:rsidRPr="005557E4">
        <w:rPr>
          <w:bCs/>
          <w:color w:val="000000"/>
        </w:rPr>
        <w:t>elaţiile</w:t>
      </w:r>
      <w:proofErr w:type="spellEnd"/>
      <w:r w:rsidRPr="005557E4">
        <w:rPr>
          <w:bCs/>
          <w:color w:val="000000"/>
        </w:rPr>
        <w:t xml:space="preserve"> dintre barouri;</w:t>
      </w:r>
    </w:p>
    <w:p w14:paraId="4C4D2CF9" w14:textId="77777777" w:rsidR="00BA49F0" w:rsidRPr="005557E4" w:rsidRDefault="005557E4">
      <w:pPr>
        <w:spacing w:after="0"/>
        <w:rPr>
          <w:bCs/>
        </w:rPr>
      </w:pPr>
      <w:r w:rsidRPr="005557E4">
        <w:rPr>
          <w:bCs/>
          <w:color w:val="000000"/>
        </w:rPr>
        <w:t xml:space="preserve">i)organizează examenul de primire în profesia de avocat </w:t>
      </w:r>
      <w:proofErr w:type="spellStart"/>
      <w:r w:rsidRPr="005557E4">
        <w:rPr>
          <w:bCs/>
          <w:color w:val="000000"/>
        </w:rPr>
        <w:t>şi</w:t>
      </w:r>
      <w:proofErr w:type="spellEnd"/>
      <w:r w:rsidRPr="005557E4">
        <w:rPr>
          <w:bCs/>
          <w:color w:val="000000"/>
        </w:rPr>
        <w:t xml:space="preserve"> de dobândire a titlului profesional de avocat definitiv, în </w:t>
      </w:r>
      <w:proofErr w:type="spellStart"/>
      <w:r w:rsidRPr="005557E4">
        <w:rPr>
          <w:bCs/>
          <w:color w:val="000000"/>
        </w:rPr>
        <w:t>condiţiile</w:t>
      </w:r>
      <w:proofErr w:type="spellEnd"/>
      <w:r w:rsidRPr="005557E4">
        <w:rPr>
          <w:bCs/>
          <w:color w:val="000000"/>
        </w:rPr>
        <w:t xml:space="preserve"> art. 17 </w:t>
      </w:r>
      <w:proofErr w:type="spellStart"/>
      <w:r w:rsidRPr="005557E4">
        <w:rPr>
          <w:bCs/>
          <w:color w:val="000000"/>
        </w:rPr>
        <w:t>şi</w:t>
      </w:r>
      <w:proofErr w:type="spellEnd"/>
      <w:r w:rsidRPr="005557E4">
        <w:rPr>
          <w:bCs/>
          <w:color w:val="000000"/>
        </w:rPr>
        <w:t xml:space="preserve"> cu respectarea prevederilor Statutului profesiei de avocat;</w:t>
      </w:r>
    </w:p>
    <w:p w14:paraId="47C33C53" w14:textId="77777777" w:rsidR="00BA49F0" w:rsidRPr="005557E4" w:rsidRDefault="005557E4">
      <w:pPr>
        <w:spacing w:after="0"/>
        <w:rPr>
          <w:bCs/>
        </w:rPr>
      </w:pPr>
      <w:r w:rsidRPr="005557E4">
        <w:rPr>
          <w:bCs/>
          <w:color w:val="000000"/>
        </w:rPr>
        <w:t xml:space="preserve">j)organizează </w:t>
      </w:r>
      <w:proofErr w:type="spellStart"/>
      <w:r w:rsidRPr="005557E4">
        <w:rPr>
          <w:bCs/>
          <w:color w:val="000000"/>
        </w:rPr>
        <w:t>şi</w:t>
      </w:r>
      <w:proofErr w:type="spellEnd"/>
      <w:r w:rsidRPr="005557E4">
        <w:rPr>
          <w:bCs/>
          <w:color w:val="000000"/>
        </w:rPr>
        <w:t xml:space="preserve"> supraveghează</w:t>
      </w:r>
      <w:r w:rsidRPr="005557E4">
        <w:rPr>
          <w:bCs/>
          <w:color w:val="000000"/>
        </w:rPr>
        <w:t xml:space="preserve"> serviciul statistic general al U.N.B.R.;</w:t>
      </w:r>
    </w:p>
    <w:p w14:paraId="27EE1D43" w14:textId="77777777" w:rsidR="00BA49F0" w:rsidRPr="005557E4" w:rsidRDefault="005557E4">
      <w:pPr>
        <w:spacing w:after="0"/>
        <w:rPr>
          <w:bCs/>
        </w:rPr>
      </w:pPr>
      <w:r w:rsidRPr="005557E4">
        <w:rPr>
          <w:bCs/>
          <w:color w:val="000000"/>
        </w:rPr>
        <w:t xml:space="preserve">k)organizează </w:t>
      </w:r>
      <w:proofErr w:type="spellStart"/>
      <w:r w:rsidRPr="005557E4">
        <w:rPr>
          <w:bCs/>
          <w:color w:val="000000"/>
        </w:rPr>
        <w:t>şi</w:t>
      </w:r>
      <w:proofErr w:type="spellEnd"/>
      <w:r w:rsidRPr="005557E4">
        <w:rPr>
          <w:bCs/>
          <w:color w:val="000000"/>
        </w:rPr>
        <w:t xml:space="preserve"> editează </w:t>
      </w:r>
      <w:proofErr w:type="spellStart"/>
      <w:r w:rsidRPr="005557E4">
        <w:rPr>
          <w:bCs/>
          <w:color w:val="000000"/>
        </w:rPr>
        <w:t>publicaţiile</w:t>
      </w:r>
      <w:proofErr w:type="spellEnd"/>
      <w:r w:rsidRPr="005557E4">
        <w:rPr>
          <w:bCs/>
          <w:color w:val="000000"/>
        </w:rPr>
        <w:t xml:space="preserve"> U.N.B.R. </w:t>
      </w:r>
      <w:proofErr w:type="spellStart"/>
      <w:r w:rsidRPr="005557E4">
        <w:rPr>
          <w:bCs/>
          <w:color w:val="000000"/>
        </w:rPr>
        <w:t>şi</w:t>
      </w:r>
      <w:proofErr w:type="spellEnd"/>
      <w:r w:rsidRPr="005557E4">
        <w:rPr>
          <w:bCs/>
          <w:color w:val="000000"/>
        </w:rPr>
        <w:t xml:space="preserve"> sprijină </w:t>
      </w:r>
      <w:proofErr w:type="spellStart"/>
      <w:r w:rsidRPr="005557E4">
        <w:rPr>
          <w:bCs/>
          <w:color w:val="000000"/>
        </w:rPr>
        <w:t>publicaţiile</w:t>
      </w:r>
      <w:proofErr w:type="spellEnd"/>
      <w:r w:rsidRPr="005557E4">
        <w:rPr>
          <w:bCs/>
          <w:color w:val="000000"/>
        </w:rPr>
        <w:t xml:space="preserve"> barourilor;</w:t>
      </w:r>
    </w:p>
    <w:p w14:paraId="74E55666" w14:textId="77777777" w:rsidR="00BA49F0" w:rsidRPr="005557E4" w:rsidRDefault="005557E4">
      <w:pPr>
        <w:spacing w:after="0"/>
        <w:rPr>
          <w:bCs/>
        </w:rPr>
      </w:pPr>
      <w:r w:rsidRPr="005557E4">
        <w:rPr>
          <w:bCs/>
          <w:color w:val="000000"/>
        </w:rPr>
        <w:t>l)</w:t>
      </w:r>
      <w:proofErr w:type="spellStart"/>
      <w:r w:rsidRPr="005557E4">
        <w:rPr>
          <w:bCs/>
          <w:color w:val="000000"/>
        </w:rPr>
        <w:t>întocmeşte</w:t>
      </w:r>
      <w:proofErr w:type="spellEnd"/>
      <w:r w:rsidRPr="005557E4">
        <w:rPr>
          <w:bCs/>
          <w:color w:val="000000"/>
        </w:rPr>
        <w:t xml:space="preserve"> proiectul de buget al U.N.B.R. </w:t>
      </w:r>
      <w:proofErr w:type="spellStart"/>
      <w:r w:rsidRPr="005557E4">
        <w:rPr>
          <w:bCs/>
          <w:color w:val="000000"/>
        </w:rPr>
        <w:t>şi</w:t>
      </w:r>
      <w:proofErr w:type="spellEnd"/>
      <w:r w:rsidRPr="005557E4">
        <w:rPr>
          <w:bCs/>
          <w:color w:val="000000"/>
        </w:rPr>
        <w:t xml:space="preserve"> îl supune spre aprobare Congresului </w:t>
      </w:r>
      <w:proofErr w:type="spellStart"/>
      <w:r w:rsidRPr="005557E4">
        <w:rPr>
          <w:bCs/>
          <w:color w:val="000000"/>
        </w:rPr>
        <w:t>avocaţilor</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execuţia</w:t>
      </w:r>
      <w:proofErr w:type="spellEnd"/>
      <w:r w:rsidRPr="005557E4">
        <w:rPr>
          <w:bCs/>
          <w:color w:val="000000"/>
        </w:rPr>
        <w:t xml:space="preserve"> bugetară anuală</w:t>
      </w:r>
      <w:r w:rsidRPr="005557E4">
        <w:rPr>
          <w:bCs/>
          <w:color w:val="000000"/>
        </w:rPr>
        <w:t xml:space="preserve"> a bugetului U.N.B.R.;</w:t>
      </w:r>
    </w:p>
    <w:p w14:paraId="1D3076B3" w14:textId="77777777" w:rsidR="00BA49F0" w:rsidRPr="005557E4" w:rsidRDefault="005557E4">
      <w:pPr>
        <w:spacing w:after="0"/>
        <w:rPr>
          <w:bCs/>
        </w:rPr>
      </w:pPr>
      <w:r w:rsidRPr="005557E4">
        <w:rPr>
          <w:bCs/>
          <w:color w:val="000000"/>
        </w:rPr>
        <w:t>m)</w:t>
      </w:r>
      <w:proofErr w:type="spellStart"/>
      <w:r w:rsidRPr="005557E4">
        <w:rPr>
          <w:bCs/>
          <w:color w:val="000000"/>
        </w:rPr>
        <w:t>întocmeşte</w:t>
      </w:r>
      <w:proofErr w:type="spellEnd"/>
      <w:r w:rsidRPr="005557E4">
        <w:rPr>
          <w:bCs/>
          <w:color w:val="000000"/>
        </w:rPr>
        <w:t xml:space="preserve"> raportul anual de activitate </w:t>
      </w:r>
      <w:proofErr w:type="spellStart"/>
      <w:r w:rsidRPr="005557E4">
        <w:rPr>
          <w:bCs/>
          <w:color w:val="000000"/>
        </w:rPr>
        <w:t>şi</w:t>
      </w:r>
      <w:proofErr w:type="spellEnd"/>
      <w:r w:rsidRPr="005557E4">
        <w:rPr>
          <w:bCs/>
          <w:color w:val="000000"/>
        </w:rPr>
        <w:t xml:space="preserve"> de gestiune a patrimoniului U.N.B.R. </w:t>
      </w:r>
      <w:proofErr w:type="spellStart"/>
      <w:r w:rsidRPr="005557E4">
        <w:rPr>
          <w:bCs/>
          <w:color w:val="000000"/>
        </w:rPr>
        <w:t>şi</w:t>
      </w:r>
      <w:proofErr w:type="spellEnd"/>
      <w:r w:rsidRPr="005557E4">
        <w:rPr>
          <w:bCs/>
          <w:color w:val="000000"/>
        </w:rPr>
        <w:t xml:space="preserve"> le supune spre aprobare Congresului </w:t>
      </w:r>
      <w:proofErr w:type="spellStart"/>
      <w:r w:rsidRPr="005557E4">
        <w:rPr>
          <w:bCs/>
          <w:color w:val="000000"/>
        </w:rPr>
        <w:t>avocaţilor</w:t>
      </w:r>
      <w:proofErr w:type="spellEnd"/>
      <w:r w:rsidRPr="005557E4">
        <w:rPr>
          <w:bCs/>
          <w:color w:val="000000"/>
        </w:rPr>
        <w:t>;</w:t>
      </w:r>
    </w:p>
    <w:p w14:paraId="67467D61" w14:textId="77777777" w:rsidR="00BA49F0" w:rsidRPr="005557E4" w:rsidRDefault="005557E4">
      <w:pPr>
        <w:spacing w:after="0"/>
        <w:rPr>
          <w:bCs/>
        </w:rPr>
      </w:pPr>
      <w:r w:rsidRPr="005557E4">
        <w:rPr>
          <w:bCs/>
          <w:color w:val="000000"/>
        </w:rPr>
        <w:t xml:space="preserve">n)stăruie pentru realizarea bugetului U.N.B.R. </w:t>
      </w:r>
      <w:proofErr w:type="spellStart"/>
      <w:r w:rsidRPr="005557E4">
        <w:rPr>
          <w:bCs/>
          <w:color w:val="000000"/>
        </w:rPr>
        <w:t>şi</w:t>
      </w:r>
      <w:proofErr w:type="spellEnd"/>
      <w:r w:rsidRPr="005557E4">
        <w:rPr>
          <w:bCs/>
          <w:color w:val="000000"/>
        </w:rPr>
        <w:t xml:space="preserve"> executarea de către barouri a hotărârilor adoptate</w:t>
      </w:r>
      <w:r w:rsidRPr="005557E4">
        <w:rPr>
          <w:bCs/>
          <w:color w:val="000000"/>
        </w:rPr>
        <w:t xml:space="preserve"> de Congresul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de Consiliul U.N.B.R.;</w:t>
      </w:r>
    </w:p>
    <w:p w14:paraId="1644CF9A" w14:textId="77777777" w:rsidR="00BA49F0" w:rsidRPr="005557E4" w:rsidRDefault="005557E4">
      <w:pPr>
        <w:spacing w:after="0"/>
        <w:rPr>
          <w:bCs/>
        </w:rPr>
      </w:pPr>
      <w:r w:rsidRPr="005557E4">
        <w:rPr>
          <w:bCs/>
          <w:color w:val="000000"/>
        </w:rPr>
        <w:t xml:space="preserve">o)alege </w:t>
      </w:r>
      <w:proofErr w:type="spellStart"/>
      <w:r w:rsidRPr="005557E4">
        <w:rPr>
          <w:bCs/>
          <w:color w:val="000000"/>
        </w:rPr>
        <w:t>şi</w:t>
      </w:r>
      <w:proofErr w:type="spellEnd"/>
      <w:r w:rsidRPr="005557E4">
        <w:rPr>
          <w:bCs/>
          <w:color w:val="000000"/>
        </w:rPr>
        <w:t xml:space="preserve"> revocă </w:t>
      </w:r>
      <w:proofErr w:type="spellStart"/>
      <w:r w:rsidRPr="005557E4">
        <w:rPr>
          <w:bCs/>
          <w:color w:val="000000"/>
        </w:rPr>
        <w:t>preşedintele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vicepreşedinţii</w:t>
      </w:r>
      <w:proofErr w:type="spellEnd"/>
      <w:r w:rsidRPr="005557E4">
        <w:rPr>
          <w:bCs/>
          <w:color w:val="000000"/>
        </w:rPr>
        <w:t xml:space="preserve"> U.N.B.R. </w:t>
      </w:r>
      <w:proofErr w:type="spellStart"/>
      <w:r w:rsidRPr="005557E4">
        <w:rPr>
          <w:bCs/>
          <w:color w:val="000000"/>
        </w:rPr>
        <w:t>şi</w:t>
      </w:r>
      <w:proofErr w:type="spellEnd"/>
      <w:r w:rsidRPr="005557E4">
        <w:rPr>
          <w:bCs/>
          <w:color w:val="000000"/>
        </w:rPr>
        <w:t xml:space="preserve"> membrii Comisiei permanente a U.N.B.R., dintre membrii săi, </w:t>
      </w:r>
      <w:proofErr w:type="spellStart"/>
      <w:r w:rsidRPr="005557E4">
        <w:rPr>
          <w:bCs/>
          <w:color w:val="000000"/>
        </w:rPr>
        <w:t>avocaţi</w:t>
      </w:r>
      <w:proofErr w:type="spellEnd"/>
      <w:r w:rsidRPr="005557E4">
        <w:rPr>
          <w:bCs/>
          <w:color w:val="000000"/>
        </w:rPr>
        <w:t xml:space="preserve"> cu o vechime mai mare de 10 ani în profesie, pentru un mandat de 4 ani;</w:t>
      </w:r>
    </w:p>
    <w:p w14:paraId="68DD06DB" w14:textId="77777777" w:rsidR="00BA49F0" w:rsidRPr="005557E4" w:rsidRDefault="005557E4">
      <w:pPr>
        <w:spacing w:after="0"/>
        <w:rPr>
          <w:bCs/>
        </w:rPr>
      </w:pPr>
      <w:r w:rsidRPr="005557E4">
        <w:rPr>
          <w:bCs/>
          <w:color w:val="000000"/>
        </w:rPr>
        <w:t>p)v</w:t>
      </w:r>
      <w:r w:rsidRPr="005557E4">
        <w:rPr>
          <w:bCs/>
          <w:color w:val="000000"/>
        </w:rPr>
        <w:t xml:space="preserve">erifică legalitatea </w:t>
      </w:r>
      <w:proofErr w:type="spellStart"/>
      <w:r w:rsidRPr="005557E4">
        <w:rPr>
          <w:bCs/>
          <w:color w:val="000000"/>
        </w:rPr>
        <w:t>şi</w:t>
      </w:r>
      <w:proofErr w:type="spellEnd"/>
      <w:r w:rsidRPr="005557E4">
        <w:rPr>
          <w:bCs/>
          <w:color w:val="000000"/>
        </w:rPr>
        <w:t xml:space="preserve"> temeinicia deciziilor de primire în profesie </w:t>
      </w:r>
      <w:proofErr w:type="spellStart"/>
      <w:r w:rsidRPr="005557E4">
        <w:rPr>
          <w:bCs/>
          <w:color w:val="000000"/>
        </w:rPr>
        <w:t>şi</w:t>
      </w:r>
      <w:proofErr w:type="spellEnd"/>
      <w:r w:rsidRPr="005557E4">
        <w:rPr>
          <w:bCs/>
          <w:color w:val="000000"/>
        </w:rPr>
        <w:t xml:space="preserve"> de înscriere în tabloul </w:t>
      </w:r>
      <w:proofErr w:type="spellStart"/>
      <w:r w:rsidRPr="005557E4">
        <w:rPr>
          <w:bCs/>
          <w:color w:val="000000"/>
        </w:rPr>
        <w:t>avocaţilor</w:t>
      </w:r>
      <w:proofErr w:type="spellEnd"/>
      <w:r w:rsidRPr="005557E4">
        <w:rPr>
          <w:bCs/>
          <w:color w:val="000000"/>
        </w:rPr>
        <w:t>, date de către consiliile barourilor, la cererea persoanelor interesate;</w:t>
      </w:r>
    </w:p>
    <w:p w14:paraId="025CFD71" w14:textId="77777777" w:rsidR="00BA49F0" w:rsidRPr="005557E4" w:rsidRDefault="005557E4">
      <w:pPr>
        <w:spacing w:after="0"/>
        <w:rPr>
          <w:bCs/>
        </w:rPr>
      </w:pPr>
      <w:r w:rsidRPr="005557E4">
        <w:rPr>
          <w:bCs/>
          <w:color w:val="000000"/>
        </w:rPr>
        <w:t xml:space="preserve">q)anulează, pentru cauze de nelegalitate, hotărârile </w:t>
      </w:r>
      <w:proofErr w:type="spellStart"/>
      <w:r w:rsidRPr="005557E4">
        <w:rPr>
          <w:bCs/>
          <w:color w:val="000000"/>
        </w:rPr>
        <w:t>şi</w:t>
      </w:r>
      <w:proofErr w:type="spellEnd"/>
      <w:r w:rsidRPr="005557E4">
        <w:rPr>
          <w:bCs/>
          <w:color w:val="000000"/>
        </w:rPr>
        <w:t xml:space="preserve"> deciziile adoptate de</w:t>
      </w:r>
      <w:r w:rsidRPr="005557E4">
        <w:rPr>
          <w:bCs/>
          <w:color w:val="000000"/>
        </w:rPr>
        <w:t xml:space="preserve"> organele de conducere ale barourilor, cu </w:t>
      </w:r>
      <w:proofErr w:type="spellStart"/>
      <w:r w:rsidRPr="005557E4">
        <w:rPr>
          <w:bCs/>
          <w:color w:val="000000"/>
        </w:rPr>
        <w:t>excepţia</w:t>
      </w:r>
      <w:proofErr w:type="spellEnd"/>
      <w:r w:rsidRPr="005557E4">
        <w:rPr>
          <w:bCs/>
          <w:color w:val="000000"/>
        </w:rPr>
        <w:t xml:space="preserve"> celor care vizează plângeri ale </w:t>
      </w:r>
      <w:proofErr w:type="spellStart"/>
      <w:r w:rsidRPr="005557E4">
        <w:rPr>
          <w:bCs/>
          <w:color w:val="000000"/>
        </w:rPr>
        <w:t>terţilor</w:t>
      </w:r>
      <w:proofErr w:type="spellEnd"/>
      <w:r w:rsidRPr="005557E4">
        <w:rPr>
          <w:bCs/>
          <w:color w:val="000000"/>
        </w:rPr>
        <w:t xml:space="preserve"> sau ale </w:t>
      </w:r>
      <w:proofErr w:type="spellStart"/>
      <w:r w:rsidRPr="005557E4">
        <w:rPr>
          <w:bCs/>
          <w:color w:val="000000"/>
        </w:rPr>
        <w:t>avocaţilor</w:t>
      </w:r>
      <w:proofErr w:type="spellEnd"/>
      <w:r w:rsidRPr="005557E4">
        <w:rPr>
          <w:bCs/>
          <w:color w:val="000000"/>
        </w:rPr>
        <w:t xml:space="preserve"> împotriva deciziilor adoptate în materia plângerilor îndreptate împotriva </w:t>
      </w:r>
      <w:proofErr w:type="spellStart"/>
      <w:r w:rsidRPr="005557E4">
        <w:rPr>
          <w:bCs/>
          <w:color w:val="000000"/>
        </w:rPr>
        <w:t>avocaţilor</w:t>
      </w:r>
      <w:proofErr w:type="spellEnd"/>
      <w:r w:rsidRPr="005557E4">
        <w:rPr>
          <w:bCs/>
          <w:color w:val="000000"/>
        </w:rPr>
        <w:t xml:space="preserve">, care </w:t>
      </w:r>
      <w:r w:rsidRPr="005557E4">
        <w:rPr>
          <w:bCs/>
          <w:color w:val="000000"/>
        </w:rPr>
        <w:lastRenderedPageBreak/>
        <w:t xml:space="preserve">încalcă legea </w:t>
      </w:r>
      <w:proofErr w:type="spellStart"/>
      <w:r w:rsidRPr="005557E4">
        <w:rPr>
          <w:bCs/>
          <w:color w:val="000000"/>
        </w:rPr>
        <w:t>şi</w:t>
      </w:r>
      <w:proofErr w:type="spellEnd"/>
      <w:r w:rsidRPr="005557E4">
        <w:rPr>
          <w:bCs/>
          <w:color w:val="000000"/>
        </w:rPr>
        <w:t xml:space="preserve"> Statutul profesiei de avocat, ca urma</w:t>
      </w:r>
      <w:r w:rsidRPr="005557E4">
        <w:rPr>
          <w:bCs/>
          <w:color w:val="000000"/>
        </w:rPr>
        <w:t xml:space="preserve">re a </w:t>
      </w:r>
      <w:proofErr w:type="spellStart"/>
      <w:r w:rsidRPr="005557E4">
        <w:rPr>
          <w:bCs/>
          <w:color w:val="000000"/>
        </w:rPr>
        <w:t>contestaţiei</w:t>
      </w:r>
      <w:proofErr w:type="spellEnd"/>
      <w:r w:rsidRPr="005557E4">
        <w:rPr>
          <w:bCs/>
          <w:color w:val="000000"/>
        </w:rPr>
        <w:t xml:space="preserve"> formulate de membrii baroului respectiv sau a sesizării </w:t>
      </w:r>
      <w:proofErr w:type="spellStart"/>
      <w:r w:rsidRPr="005557E4">
        <w:rPr>
          <w:bCs/>
          <w:color w:val="000000"/>
        </w:rPr>
        <w:t>preşedintelui</w:t>
      </w:r>
      <w:proofErr w:type="spellEnd"/>
      <w:r w:rsidRPr="005557E4">
        <w:rPr>
          <w:bCs/>
          <w:color w:val="000000"/>
        </w:rPr>
        <w:t xml:space="preserve"> U.N.B.R.;</w:t>
      </w:r>
    </w:p>
    <w:p w14:paraId="44739185" w14:textId="77777777" w:rsidR="00BA49F0" w:rsidRPr="005557E4" w:rsidRDefault="005557E4">
      <w:pPr>
        <w:spacing w:after="0"/>
        <w:rPr>
          <w:bCs/>
        </w:rPr>
      </w:pPr>
      <w:r w:rsidRPr="005557E4">
        <w:rPr>
          <w:bCs/>
          <w:color w:val="000000"/>
        </w:rPr>
        <w:t>r)</w:t>
      </w:r>
      <w:proofErr w:type="spellStart"/>
      <w:r w:rsidRPr="005557E4">
        <w:rPr>
          <w:bCs/>
          <w:color w:val="000000"/>
        </w:rPr>
        <w:t>înfiinţează</w:t>
      </w:r>
      <w:proofErr w:type="spellEnd"/>
      <w:r w:rsidRPr="005557E4">
        <w:rPr>
          <w:bCs/>
          <w:color w:val="000000"/>
        </w:rPr>
        <w:t xml:space="preserve"> Casa Centrală de Credit </w:t>
      </w:r>
      <w:proofErr w:type="spellStart"/>
      <w:r w:rsidRPr="005557E4">
        <w:rPr>
          <w:bCs/>
          <w:color w:val="000000"/>
        </w:rPr>
        <w:t>şi</w:t>
      </w:r>
      <w:proofErr w:type="spellEnd"/>
      <w:r w:rsidRPr="005557E4">
        <w:rPr>
          <w:bCs/>
          <w:color w:val="000000"/>
        </w:rPr>
        <w:t xml:space="preserve"> Ajutor a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controlează activitatea acesteia;</w:t>
      </w:r>
    </w:p>
    <w:p w14:paraId="20A28160" w14:textId="77777777" w:rsidR="00BA49F0" w:rsidRPr="005557E4" w:rsidRDefault="005557E4">
      <w:pPr>
        <w:spacing w:after="0"/>
        <w:rPr>
          <w:bCs/>
        </w:rPr>
      </w:pPr>
      <w:r w:rsidRPr="005557E4">
        <w:rPr>
          <w:bCs/>
          <w:color w:val="000000"/>
        </w:rPr>
        <w:t xml:space="preserve">s)alege </w:t>
      </w:r>
      <w:proofErr w:type="spellStart"/>
      <w:r w:rsidRPr="005557E4">
        <w:rPr>
          <w:bCs/>
          <w:color w:val="000000"/>
        </w:rPr>
        <w:t>şi</w:t>
      </w:r>
      <w:proofErr w:type="spellEnd"/>
      <w:r w:rsidRPr="005557E4">
        <w:rPr>
          <w:bCs/>
          <w:color w:val="000000"/>
        </w:rPr>
        <w:t xml:space="preserve"> revocă membrii Consiliului de </w:t>
      </w:r>
      <w:proofErr w:type="spellStart"/>
      <w:r w:rsidRPr="005557E4">
        <w:rPr>
          <w:bCs/>
          <w:color w:val="000000"/>
        </w:rPr>
        <w:t>administraţie</w:t>
      </w:r>
      <w:proofErr w:type="spellEnd"/>
      <w:r w:rsidRPr="005557E4">
        <w:rPr>
          <w:bCs/>
          <w:color w:val="000000"/>
        </w:rPr>
        <w:t xml:space="preserve"> al C.A.A., coordonează activitatea acestuia </w:t>
      </w:r>
      <w:proofErr w:type="spellStart"/>
      <w:r w:rsidRPr="005557E4">
        <w:rPr>
          <w:bCs/>
          <w:color w:val="000000"/>
        </w:rPr>
        <w:t>şi</w:t>
      </w:r>
      <w:proofErr w:type="spellEnd"/>
      <w:r w:rsidRPr="005557E4">
        <w:rPr>
          <w:bCs/>
          <w:color w:val="000000"/>
        </w:rPr>
        <w:t xml:space="preserve"> exercită controlul </w:t>
      </w:r>
      <w:proofErr w:type="spellStart"/>
      <w:r w:rsidRPr="005557E4">
        <w:rPr>
          <w:bCs/>
          <w:color w:val="000000"/>
        </w:rPr>
        <w:t>activităţii</w:t>
      </w:r>
      <w:proofErr w:type="spellEnd"/>
      <w:r w:rsidRPr="005557E4">
        <w:rPr>
          <w:bCs/>
          <w:color w:val="000000"/>
        </w:rPr>
        <w:t xml:space="preserve"> sale la sesizarea consiliului unui barou, a Comisiei permanente sau a Comisiei de cenzori a C.A.A.;</w:t>
      </w:r>
    </w:p>
    <w:p w14:paraId="1549F321" w14:textId="77777777" w:rsidR="00BA49F0" w:rsidRPr="005557E4" w:rsidRDefault="005557E4">
      <w:pPr>
        <w:spacing w:after="0"/>
        <w:rPr>
          <w:bCs/>
        </w:rPr>
      </w:pPr>
      <w:proofErr w:type="spellStart"/>
      <w:r w:rsidRPr="005557E4">
        <w:rPr>
          <w:bCs/>
          <w:color w:val="000000"/>
        </w:rPr>
        <w:t>ş</w:t>
      </w:r>
      <w:proofErr w:type="spellEnd"/>
      <w:r w:rsidRPr="005557E4">
        <w:rPr>
          <w:bCs/>
          <w:color w:val="000000"/>
        </w:rPr>
        <w:t>)</w:t>
      </w:r>
      <w:proofErr w:type="spellStart"/>
      <w:r w:rsidRPr="005557E4">
        <w:rPr>
          <w:bCs/>
          <w:color w:val="000000"/>
        </w:rPr>
        <w:t>îndeplineşte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alte </w:t>
      </w:r>
      <w:proofErr w:type="spellStart"/>
      <w:r w:rsidRPr="005557E4">
        <w:rPr>
          <w:bCs/>
          <w:color w:val="000000"/>
        </w:rPr>
        <w:t>atribuţii</w:t>
      </w:r>
      <w:proofErr w:type="spellEnd"/>
      <w:r w:rsidRPr="005557E4">
        <w:rPr>
          <w:bCs/>
          <w:color w:val="000000"/>
        </w:rPr>
        <w:t xml:space="preserve"> prevăzute de lege </w:t>
      </w:r>
      <w:proofErr w:type="spellStart"/>
      <w:r w:rsidRPr="005557E4">
        <w:rPr>
          <w:bCs/>
          <w:color w:val="000000"/>
        </w:rPr>
        <w:t>şi</w:t>
      </w:r>
      <w:proofErr w:type="spellEnd"/>
      <w:r w:rsidRPr="005557E4">
        <w:rPr>
          <w:bCs/>
          <w:color w:val="000000"/>
        </w:rPr>
        <w:t xml:space="preserve"> adoptă hot</w:t>
      </w:r>
      <w:r w:rsidRPr="005557E4">
        <w:rPr>
          <w:bCs/>
          <w:color w:val="000000"/>
        </w:rPr>
        <w:t>ărâri în interesul profesiei, cu respectarea legii;</w:t>
      </w:r>
    </w:p>
    <w:p w14:paraId="5100F5C1" w14:textId="77777777" w:rsidR="00BA49F0" w:rsidRPr="005557E4" w:rsidRDefault="005557E4">
      <w:pPr>
        <w:spacing w:after="0"/>
        <w:rPr>
          <w:bCs/>
        </w:rPr>
      </w:pPr>
      <w:r w:rsidRPr="005557E4">
        <w:rPr>
          <w:bCs/>
          <w:color w:val="000000"/>
        </w:rPr>
        <w:t xml:space="preserve">t)acordă, la propunerea Comisiei permanente a U.N.B.R., titlul de membru de onoare, respectiv de </w:t>
      </w:r>
      <w:proofErr w:type="spellStart"/>
      <w:r w:rsidRPr="005557E4">
        <w:rPr>
          <w:bCs/>
          <w:color w:val="000000"/>
        </w:rPr>
        <w:t>preşedinte</w:t>
      </w:r>
      <w:proofErr w:type="spellEnd"/>
      <w:r w:rsidRPr="005557E4">
        <w:rPr>
          <w:bCs/>
          <w:color w:val="000000"/>
        </w:rPr>
        <w:t xml:space="preserve"> de onoare al U.N.B.R.;</w:t>
      </w:r>
    </w:p>
    <w:p w14:paraId="2CE0D2DE" w14:textId="77777777" w:rsidR="00BA49F0" w:rsidRPr="005557E4" w:rsidRDefault="005557E4">
      <w:pPr>
        <w:spacing w:after="0"/>
        <w:rPr>
          <w:bCs/>
        </w:rPr>
      </w:pPr>
      <w:proofErr w:type="spellStart"/>
      <w:r w:rsidRPr="005557E4">
        <w:rPr>
          <w:bCs/>
          <w:color w:val="000000"/>
        </w:rPr>
        <w:t>ţ</w:t>
      </w:r>
      <w:proofErr w:type="spellEnd"/>
      <w:r w:rsidRPr="005557E4">
        <w:rPr>
          <w:bCs/>
          <w:color w:val="000000"/>
        </w:rPr>
        <w:t xml:space="preserve">)emite hotărâri cu caracter interpretativ pentru aplicarea corectă </w:t>
      </w:r>
      <w:proofErr w:type="spellStart"/>
      <w:r w:rsidRPr="005557E4">
        <w:rPr>
          <w:bCs/>
          <w:color w:val="000000"/>
        </w:rPr>
        <w:t>şi</w:t>
      </w:r>
      <w:proofErr w:type="spellEnd"/>
      <w:r w:rsidRPr="005557E4">
        <w:rPr>
          <w:bCs/>
          <w:color w:val="000000"/>
        </w:rPr>
        <w:t xml:space="preserve"> un</w:t>
      </w:r>
      <w:r w:rsidRPr="005557E4">
        <w:rPr>
          <w:bCs/>
          <w:color w:val="000000"/>
        </w:rPr>
        <w:t xml:space="preserve">itară a Statutului profesiei de avocat, a Statutului C.A.A. </w:t>
      </w:r>
      <w:proofErr w:type="spellStart"/>
      <w:r w:rsidRPr="005557E4">
        <w:rPr>
          <w:bCs/>
          <w:color w:val="000000"/>
        </w:rPr>
        <w:t>şi</w:t>
      </w:r>
      <w:proofErr w:type="spellEnd"/>
      <w:r w:rsidRPr="005557E4">
        <w:rPr>
          <w:bCs/>
          <w:color w:val="000000"/>
        </w:rPr>
        <w:t xml:space="preserve"> a altor acte normative emise în baza acestora;</w:t>
      </w:r>
    </w:p>
    <w:p w14:paraId="48065BC0" w14:textId="77777777" w:rsidR="00BA49F0" w:rsidRPr="005557E4" w:rsidRDefault="005557E4">
      <w:pPr>
        <w:spacing w:after="0"/>
        <w:rPr>
          <w:bCs/>
        </w:rPr>
      </w:pPr>
      <w:r w:rsidRPr="005557E4">
        <w:rPr>
          <w:bCs/>
          <w:color w:val="000000"/>
        </w:rPr>
        <w:t xml:space="preserve">u)aprobă bugetul anual al Institutului </w:t>
      </w:r>
      <w:proofErr w:type="spellStart"/>
      <w:r w:rsidRPr="005557E4">
        <w:rPr>
          <w:bCs/>
          <w:color w:val="000000"/>
        </w:rPr>
        <w:t>Naţional</w:t>
      </w:r>
      <w:proofErr w:type="spellEnd"/>
      <w:r w:rsidRPr="005557E4">
        <w:rPr>
          <w:bCs/>
          <w:color w:val="000000"/>
        </w:rPr>
        <w:t xml:space="preserve"> pentru 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execuţia</w:t>
      </w:r>
      <w:proofErr w:type="spellEnd"/>
      <w:r w:rsidRPr="005557E4">
        <w:rPr>
          <w:bCs/>
          <w:color w:val="000000"/>
        </w:rPr>
        <w:t xml:space="preserve"> bugetară anuală a acestuia;</w:t>
      </w:r>
    </w:p>
    <w:p w14:paraId="36FAAB11" w14:textId="77777777" w:rsidR="00BA49F0" w:rsidRPr="005557E4" w:rsidRDefault="005557E4">
      <w:pPr>
        <w:spacing w:after="0"/>
        <w:rPr>
          <w:bCs/>
        </w:rPr>
      </w:pPr>
      <w:r w:rsidRPr="005557E4">
        <w:rPr>
          <w:bCs/>
          <w:color w:val="000000"/>
        </w:rPr>
        <w:t>v)adoptă, c</w:t>
      </w:r>
      <w:r w:rsidRPr="005557E4">
        <w:rPr>
          <w:bCs/>
          <w:color w:val="000000"/>
        </w:rPr>
        <w:t>u caracter de recomandare, tabloul onorariilor minimale pentru serviciile prestate potrivit legii de formele de exercitare a profesiei de avocat.</w:t>
      </w:r>
    </w:p>
    <w:p w14:paraId="49818E9B" w14:textId="77777777" w:rsidR="00BA49F0" w:rsidRPr="005557E4" w:rsidRDefault="00BA49F0">
      <w:pPr>
        <w:spacing w:before="80" w:after="0"/>
        <w:rPr>
          <w:bCs/>
        </w:rPr>
      </w:pPr>
    </w:p>
    <w:p w14:paraId="0A48AB93" w14:textId="77777777" w:rsidR="00BA49F0" w:rsidRPr="005557E4" w:rsidRDefault="005557E4">
      <w:pPr>
        <w:spacing w:after="0"/>
        <w:rPr>
          <w:bCs/>
        </w:rPr>
      </w:pPr>
      <w:r w:rsidRPr="005557E4">
        <w:rPr>
          <w:bCs/>
          <w:color w:val="000000"/>
        </w:rPr>
        <w:t xml:space="preserve">Art. 66 </w:t>
      </w:r>
    </w:p>
    <w:p w14:paraId="20EAE306" w14:textId="77777777" w:rsidR="00BA49F0" w:rsidRPr="005557E4" w:rsidRDefault="005557E4">
      <w:pPr>
        <w:spacing w:after="0"/>
        <w:rPr>
          <w:bCs/>
        </w:rPr>
      </w:pPr>
      <w:r w:rsidRPr="005557E4">
        <w:rPr>
          <w:bCs/>
          <w:color w:val="000000"/>
        </w:rPr>
        <w:t xml:space="preserve">Comisia permanentă a U.N.B.R. se compune din 15 membri, dintre care 5 membri sunt </w:t>
      </w:r>
      <w:proofErr w:type="spellStart"/>
      <w:r w:rsidRPr="005557E4">
        <w:rPr>
          <w:bCs/>
          <w:color w:val="000000"/>
        </w:rPr>
        <w:t>reprezentanţi</w:t>
      </w:r>
      <w:proofErr w:type="spellEnd"/>
      <w:r w:rsidRPr="005557E4">
        <w:rPr>
          <w:bCs/>
          <w:color w:val="000000"/>
        </w:rPr>
        <w:t xml:space="preserve"> ai B</w:t>
      </w:r>
      <w:r w:rsidRPr="005557E4">
        <w:rPr>
          <w:bCs/>
          <w:color w:val="000000"/>
        </w:rPr>
        <w:t xml:space="preserve">aroului </w:t>
      </w:r>
      <w:proofErr w:type="spellStart"/>
      <w:r w:rsidRPr="005557E4">
        <w:rPr>
          <w:bCs/>
          <w:color w:val="000000"/>
        </w:rPr>
        <w:t>Bucureşti</w:t>
      </w:r>
      <w:proofErr w:type="spellEnd"/>
      <w:r w:rsidRPr="005557E4">
        <w:rPr>
          <w:bCs/>
          <w:color w:val="000000"/>
        </w:rPr>
        <w:t xml:space="preserve">, iar 10 membri sunt </w:t>
      </w:r>
      <w:proofErr w:type="spellStart"/>
      <w:r w:rsidRPr="005557E4">
        <w:rPr>
          <w:bCs/>
          <w:color w:val="000000"/>
        </w:rPr>
        <w:t>reprezentanţi</w:t>
      </w:r>
      <w:proofErr w:type="spellEnd"/>
      <w:r w:rsidRPr="005557E4">
        <w:rPr>
          <w:bCs/>
          <w:color w:val="000000"/>
        </w:rPr>
        <w:t xml:space="preserve"> ai celorlalte barouri din </w:t>
      </w:r>
      <w:proofErr w:type="spellStart"/>
      <w:r w:rsidRPr="005557E4">
        <w:rPr>
          <w:bCs/>
          <w:color w:val="000000"/>
        </w:rPr>
        <w:t>ţară</w:t>
      </w:r>
      <w:proofErr w:type="spellEnd"/>
      <w:r w:rsidRPr="005557E4">
        <w:rPr>
          <w:bCs/>
          <w:color w:val="000000"/>
        </w:rPr>
        <w:t xml:space="preserve">. </w:t>
      </w:r>
      <w:proofErr w:type="spellStart"/>
      <w:r w:rsidRPr="005557E4">
        <w:rPr>
          <w:bCs/>
          <w:color w:val="000000"/>
        </w:rPr>
        <w:t>Preşedintele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vicepreşedinţii</w:t>
      </w:r>
      <w:proofErr w:type="spellEnd"/>
      <w:r w:rsidRPr="005557E4">
        <w:rPr>
          <w:bCs/>
          <w:color w:val="000000"/>
        </w:rPr>
        <w:t xml:space="preserve"> U.N.B.R. sunt membri de drept ai Comisiei permanente a U.N.B.R. </w:t>
      </w:r>
      <w:proofErr w:type="spellStart"/>
      <w:r w:rsidRPr="005557E4">
        <w:rPr>
          <w:bCs/>
          <w:color w:val="000000"/>
        </w:rPr>
        <w:t>şi</w:t>
      </w:r>
      <w:proofErr w:type="spellEnd"/>
      <w:r w:rsidRPr="005557E4">
        <w:rPr>
          <w:bCs/>
          <w:color w:val="000000"/>
        </w:rPr>
        <w:t xml:space="preserve"> se includ în cei 15 membri. Mandatul membrilor Comisiei permanente a U.N.</w:t>
      </w:r>
      <w:r w:rsidRPr="005557E4">
        <w:rPr>
          <w:bCs/>
          <w:color w:val="000000"/>
        </w:rPr>
        <w:t xml:space="preserve">B.R. este de 4 ani. În caz de încetare a mandatului unui membru al Comisiei permanente a U.N.B.R., desemnarea înlocuitorului se face pe </w:t>
      </w:r>
      <w:proofErr w:type="spellStart"/>
      <w:r w:rsidRPr="005557E4">
        <w:rPr>
          <w:bCs/>
          <w:color w:val="000000"/>
        </w:rPr>
        <w:t>aceleaşi</w:t>
      </w:r>
      <w:proofErr w:type="spellEnd"/>
      <w:r w:rsidRPr="005557E4">
        <w:rPr>
          <w:bCs/>
          <w:color w:val="000000"/>
        </w:rPr>
        <w:t xml:space="preserve"> criterii </w:t>
      </w:r>
      <w:proofErr w:type="spellStart"/>
      <w:r w:rsidRPr="005557E4">
        <w:rPr>
          <w:bCs/>
          <w:color w:val="000000"/>
        </w:rPr>
        <w:t>şi</w:t>
      </w:r>
      <w:proofErr w:type="spellEnd"/>
      <w:r w:rsidRPr="005557E4">
        <w:rPr>
          <w:bCs/>
          <w:color w:val="000000"/>
        </w:rPr>
        <w:t xml:space="preserve"> înlocuitorul execută </w:t>
      </w:r>
      <w:proofErr w:type="spellStart"/>
      <w:r w:rsidRPr="005557E4">
        <w:rPr>
          <w:bCs/>
          <w:color w:val="000000"/>
        </w:rPr>
        <w:t>diferenţa</w:t>
      </w:r>
      <w:proofErr w:type="spellEnd"/>
      <w:r w:rsidRPr="005557E4">
        <w:rPr>
          <w:bCs/>
          <w:color w:val="000000"/>
        </w:rPr>
        <w:t xml:space="preserve"> de mandat. Unul dintre membrii Comisiei permanente a U.N.B.R. </w:t>
      </w:r>
      <w:proofErr w:type="spellStart"/>
      <w:r w:rsidRPr="005557E4">
        <w:rPr>
          <w:bCs/>
          <w:color w:val="000000"/>
        </w:rPr>
        <w:t>îndepl</w:t>
      </w:r>
      <w:r w:rsidRPr="005557E4">
        <w:rPr>
          <w:bCs/>
          <w:color w:val="000000"/>
        </w:rPr>
        <w:t>ineşte</w:t>
      </w:r>
      <w:proofErr w:type="spellEnd"/>
      <w:r w:rsidRPr="005557E4">
        <w:rPr>
          <w:bCs/>
          <w:color w:val="000000"/>
        </w:rPr>
        <w:t xml:space="preserve"> </w:t>
      </w:r>
      <w:proofErr w:type="spellStart"/>
      <w:r w:rsidRPr="005557E4">
        <w:rPr>
          <w:bCs/>
          <w:color w:val="000000"/>
        </w:rPr>
        <w:t>funcţia</w:t>
      </w:r>
      <w:proofErr w:type="spellEnd"/>
      <w:r w:rsidRPr="005557E4">
        <w:rPr>
          <w:bCs/>
          <w:color w:val="000000"/>
        </w:rPr>
        <w:t xml:space="preserve"> de secretar al acesteia </w:t>
      </w:r>
      <w:proofErr w:type="spellStart"/>
      <w:r w:rsidRPr="005557E4">
        <w:rPr>
          <w:bCs/>
          <w:color w:val="000000"/>
        </w:rPr>
        <w:t>şi</w:t>
      </w:r>
      <w:proofErr w:type="spellEnd"/>
      <w:r w:rsidRPr="005557E4">
        <w:rPr>
          <w:bCs/>
          <w:color w:val="000000"/>
        </w:rPr>
        <w:t xml:space="preserve"> este desemnat prin vot de Comisia permanentă a U.N.B.R. </w:t>
      </w:r>
      <w:proofErr w:type="spellStart"/>
      <w:r w:rsidRPr="005557E4">
        <w:rPr>
          <w:bCs/>
          <w:color w:val="000000"/>
        </w:rPr>
        <w:t>Preşedintele</w:t>
      </w:r>
      <w:proofErr w:type="spellEnd"/>
      <w:r w:rsidRPr="005557E4">
        <w:rPr>
          <w:bCs/>
          <w:color w:val="000000"/>
        </w:rPr>
        <w:t xml:space="preserve"> U.N.B.R. este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preşedintele</w:t>
      </w:r>
      <w:proofErr w:type="spellEnd"/>
      <w:r w:rsidRPr="005557E4">
        <w:rPr>
          <w:bCs/>
          <w:color w:val="000000"/>
        </w:rPr>
        <w:t xml:space="preserve"> Comisiei permanente a U.N.B.R.</w:t>
      </w:r>
    </w:p>
    <w:p w14:paraId="6E140EA1" w14:textId="77777777" w:rsidR="00BA49F0" w:rsidRPr="005557E4" w:rsidRDefault="00BA49F0">
      <w:pPr>
        <w:spacing w:before="80" w:after="0"/>
        <w:rPr>
          <w:bCs/>
        </w:rPr>
      </w:pPr>
    </w:p>
    <w:p w14:paraId="12823233" w14:textId="77777777" w:rsidR="00BA49F0" w:rsidRPr="005557E4" w:rsidRDefault="005557E4">
      <w:pPr>
        <w:spacing w:after="0"/>
        <w:rPr>
          <w:bCs/>
        </w:rPr>
      </w:pPr>
      <w:r w:rsidRPr="005557E4">
        <w:rPr>
          <w:bCs/>
          <w:color w:val="000000"/>
        </w:rPr>
        <w:t xml:space="preserve">Art. 67 </w:t>
      </w:r>
    </w:p>
    <w:p w14:paraId="27CC7DCF" w14:textId="77777777" w:rsidR="00BA49F0" w:rsidRPr="005557E4" w:rsidRDefault="005557E4">
      <w:pPr>
        <w:spacing w:after="0"/>
        <w:rPr>
          <w:bCs/>
        </w:rPr>
      </w:pPr>
      <w:r w:rsidRPr="005557E4">
        <w:rPr>
          <w:bCs/>
          <w:color w:val="000000"/>
        </w:rPr>
        <w:t>(1)</w:t>
      </w:r>
      <w:r w:rsidRPr="005557E4">
        <w:rPr>
          <w:bCs/>
          <w:color w:val="000000"/>
        </w:rPr>
        <w:t xml:space="preserve">Comisia permanentă a U.N.B.R. are următoarele </w:t>
      </w:r>
      <w:proofErr w:type="spellStart"/>
      <w:r w:rsidRPr="005557E4">
        <w:rPr>
          <w:bCs/>
          <w:color w:val="000000"/>
        </w:rPr>
        <w:t>atribuţii</w:t>
      </w:r>
      <w:proofErr w:type="spellEnd"/>
      <w:r w:rsidRPr="005557E4">
        <w:rPr>
          <w:bCs/>
          <w:color w:val="000000"/>
        </w:rPr>
        <w:t>:</w:t>
      </w:r>
    </w:p>
    <w:p w14:paraId="6B033946" w14:textId="77777777" w:rsidR="00BA49F0" w:rsidRPr="005557E4" w:rsidRDefault="005557E4">
      <w:pPr>
        <w:spacing w:after="0"/>
        <w:rPr>
          <w:bCs/>
        </w:rPr>
      </w:pPr>
      <w:r w:rsidRPr="005557E4">
        <w:rPr>
          <w:bCs/>
          <w:color w:val="000000"/>
        </w:rPr>
        <w:t>a)este organul</w:t>
      </w:r>
      <w:r w:rsidRPr="005557E4">
        <w:rPr>
          <w:bCs/>
          <w:color w:val="000000"/>
        </w:rPr>
        <w:t xml:space="preserve"> executiv al Consiliului U.N.B.R., cu activitate permanentă </w:t>
      </w:r>
      <w:proofErr w:type="spellStart"/>
      <w:r w:rsidRPr="005557E4">
        <w:rPr>
          <w:bCs/>
          <w:color w:val="000000"/>
        </w:rPr>
        <w:t>şi</w:t>
      </w:r>
      <w:proofErr w:type="spellEnd"/>
      <w:r w:rsidRPr="005557E4">
        <w:rPr>
          <w:bCs/>
          <w:color w:val="000000"/>
        </w:rPr>
        <w:t xml:space="preserve"> de legătură cu barourile U.N.B.R.;</w:t>
      </w:r>
    </w:p>
    <w:p w14:paraId="75B932C7" w14:textId="77777777" w:rsidR="00BA49F0" w:rsidRPr="005557E4" w:rsidRDefault="005557E4">
      <w:pPr>
        <w:spacing w:after="0"/>
        <w:rPr>
          <w:bCs/>
        </w:rPr>
      </w:pPr>
      <w:r w:rsidRPr="005557E4">
        <w:rPr>
          <w:bCs/>
          <w:color w:val="000000"/>
        </w:rPr>
        <w:t xml:space="preserve">b)duce la îndeplinire hotărârile Congresului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ale Consiliului U.N.B.R. </w:t>
      </w:r>
      <w:proofErr w:type="spellStart"/>
      <w:r w:rsidRPr="005557E4">
        <w:rPr>
          <w:bCs/>
          <w:color w:val="000000"/>
        </w:rPr>
        <w:t>şi</w:t>
      </w:r>
      <w:proofErr w:type="spellEnd"/>
      <w:r w:rsidRPr="005557E4">
        <w:rPr>
          <w:bCs/>
          <w:color w:val="000000"/>
        </w:rPr>
        <w:t xml:space="preserve"> supraveghează executarea acestor hotărâri de către barouri, adoptând de</w:t>
      </w:r>
      <w:r w:rsidRPr="005557E4">
        <w:rPr>
          <w:bCs/>
          <w:color w:val="000000"/>
        </w:rPr>
        <w:t>cizii corespunzătoare;</w:t>
      </w:r>
    </w:p>
    <w:p w14:paraId="5CDE0257" w14:textId="77777777" w:rsidR="00BA49F0" w:rsidRPr="005557E4" w:rsidRDefault="005557E4">
      <w:pPr>
        <w:spacing w:after="0"/>
        <w:rPr>
          <w:bCs/>
        </w:rPr>
      </w:pPr>
      <w:r w:rsidRPr="005557E4">
        <w:rPr>
          <w:bCs/>
          <w:color w:val="000000"/>
        </w:rPr>
        <w:t xml:space="preserve">c)organizează serviciile Consiliului U.N.B.R. </w:t>
      </w:r>
      <w:proofErr w:type="spellStart"/>
      <w:r w:rsidRPr="005557E4">
        <w:rPr>
          <w:bCs/>
          <w:color w:val="000000"/>
        </w:rPr>
        <w:t>şi</w:t>
      </w:r>
      <w:proofErr w:type="spellEnd"/>
      <w:r w:rsidRPr="005557E4">
        <w:rPr>
          <w:bCs/>
          <w:color w:val="000000"/>
        </w:rPr>
        <w:t xml:space="preserve"> serviciile proprii </w:t>
      </w:r>
      <w:proofErr w:type="spellStart"/>
      <w:r w:rsidRPr="005557E4">
        <w:rPr>
          <w:bCs/>
          <w:color w:val="000000"/>
        </w:rPr>
        <w:t>şi</w:t>
      </w:r>
      <w:proofErr w:type="spellEnd"/>
      <w:r w:rsidRPr="005557E4">
        <w:rPr>
          <w:bCs/>
          <w:color w:val="000000"/>
        </w:rPr>
        <w:t xml:space="preserve"> angajează personalul acestora;</w:t>
      </w:r>
    </w:p>
    <w:p w14:paraId="4C0C9BCC" w14:textId="77777777" w:rsidR="00BA49F0" w:rsidRPr="005557E4" w:rsidRDefault="005557E4">
      <w:pPr>
        <w:spacing w:after="0"/>
        <w:rPr>
          <w:bCs/>
        </w:rPr>
      </w:pPr>
      <w:r w:rsidRPr="005557E4">
        <w:rPr>
          <w:bCs/>
          <w:color w:val="000000"/>
        </w:rPr>
        <w:t xml:space="preserve">d)aprobă organigramele </w:t>
      </w:r>
      <w:proofErr w:type="spellStart"/>
      <w:r w:rsidRPr="005557E4">
        <w:rPr>
          <w:bCs/>
          <w:color w:val="000000"/>
        </w:rPr>
        <w:t>şi</w:t>
      </w:r>
      <w:proofErr w:type="spellEnd"/>
      <w:r w:rsidRPr="005557E4">
        <w:rPr>
          <w:bCs/>
          <w:color w:val="000000"/>
        </w:rPr>
        <w:t xml:space="preserve"> statele de </w:t>
      </w:r>
      <w:proofErr w:type="spellStart"/>
      <w:r w:rsidRPr="005557E4">
        <w:rPr>
          <w:bCs/>
          <w:color w:val="000000"/>
        </w:rPr>
        <w:t>funcţii</w:t>
      </w:r>
      <w:proofErr w:type="spellEnd"/>
      <w:r w:rsidRPr="005557E4">
        <w:rPr>
          <w:bCs/>
          <w:color w:val="000000"/>
        </w:rPr>
        <w:t xml:space="preserve"> ale U.N.B.R., Casei de Asigurări a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Institutului </w:t>
      </w:r>
      <w:proofErr w:type="spellStart"/>
      <w:r w:rsidRPr="005557E4">
        <w:rPr>
          <w:bCs/>
          <w:color w:val="000000"/>
        </w:rPr>
        <w:t>Naţional</w:t>
      </w:r>
      <w:proofErr w:type="spellEnd"/>
      <w:r w:rsidRPr="005557E4">
        <w:rPr>
          <w:bCs/>
          <w:color w:val="000000"/>
        </w:rPr>
        <w:t xml:space="preserve"> pentru </w:t>
      </w:r>
      <w:r w:rsidRPr="005557E4">
        <w:rPr>
          <w:bCs/>
          <w:color w:val="000000"/>
        </w:rPr>
        <w:t xml:space="preserve">Pregătirea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Perfecţionarea</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la propunerea, după caz, a Comisiei permanente a U.N.B.R., Consiliului de </w:t>
      </w:r>
      <w:proofErr w:type="spellStart"/>
      <w:r w:rsidRPr="005557E4">
        <w:rPr>
          <w:bCs/>
          <w:color w:val="000000"/>
        </w:rPr>
        <w:t>administraţie</w:t>
      </w:r>
      <w:proofErr w:type="spellEnd"/>
      <w:r w:rsidRPr="005557E4">
        <w:rPr>
          <w:bCs/>
          <w:color w:val="000000"/>
        </w:rPr>
        <w:t xml:space="preserve"> al C.A.A. </w:t>
      </w:r>
      <w:proofErr w:type="spellStart"/>
      <w:r w:rsidRPr="005557E4">
        <w:rPr>
          <w:bCs/>
          <w:color w:val="000000"/>
        </w:rPr>
        <w:t>şi</w:t>
      </w:r>
      <w:proofErr w:type="spellEnd"/>
      <w:r w:rsidRPr="005557E4">
        <w:rPr>
          <w:bCs/>
          <w:color w:val="000000"/>
        </w:rPr>
        <w:t>, respectiv, a Consiliului de conducere al INPPA;</w:t>
      </w:r>
    </w:p>
    <w:p w14:paraId="1AC1B2EF" w14:textId="77777777" w:rsidR="00BA49F0" w:rsidRPr="005557E4" w:rsidRDefault="005557E4">
      <w:pPr>
        <w:spacing w:after="0"/>
        <w:rPr>
          <w:bCs/>
        </w:rPr>
      </w:pPr>
      <w:r w:rsidRPr="005557E4">
        <w:rPr>
          <w:bCs/>
          <w:color w:val="000000"/>
        </w:rPr>
        <w:t xml:space="preserve">e)asigură </w:t>
      </w:r>
      <w:proofErr w:type="spellStart"/>
      <w:r w:rsidRPr="005557E4">
        <w:rPr>
          <w:bCs/>
          <w:color w:val="000000"/>
        </w:rPr>
        <w:t>execuţia</w:t>
      </w:r>
      <w:proofErr w:type="spellEnd"/>
      <w:r w:rsidRPr="005557E4">
        <w:rPr>
          <w:bCs/>
          <w:color w:val="000000"/>
        </w:rPr>
        <w:t xml:space="preserve"> bugetară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urmăreşte</w:t>
      </w:r>
      <w:proofErr w:type="spellEnd"/>
      <w:r w:rsidRPr="005557E4">
        <w:rPr>
          <w:bCs/>
          <w:color w:val="000000"/>
        </w:rPr>
        <w:t xml:space="preserve"> realizarea resurselor bu</w:t>
      </w:r>
      <w:r w:rsidRPr="005557E4">
        <w:rPr>
          <w:bCs/>
          <w:color w:val="000000"/>
        </w:rPr>
        <w:t>getului U.N.B.R.;</w:t>
      </w:r>
    </w:p>
    <w:p w14:paraId="13FA3BCA" w14:textId="77777777" w:rsidR="00BA49F0" w:rsidRPr="005557E4" w:rsidRDefault="005557E4">
      <w:pPr>
        <w:spacing w:after="0"/>
        <w:rPr>
          <w:bCs/>
        </w:rPr>
      </w:pPr>
      <w:r w:rsidRPr="005557E4">
        <w:rPr>
          <w:bCs/>
          <w:color w:val="000000"/>
        </w:rPr>
        <w:lastRenderedPageBreak/>
        <w:t xml:space="preserve">f)exercită </w:t>
      </w:r>
      <w:proofErr w:type="spellStart"/>
      <w:r w:rsidRPr="005557E4">
        <w:rPr>
          <w:bCs/>
          <w:color w:val="000000"/>
        </w:rPr>
        <w:t>atribuţiile</w:t>
      </w:r>
      <w:proofErr w:type="spellEnd"/>
      <w:r w:rsidRPr="005557E4">
        <w:rPr>
          <w:bCs/>
          <w:color w:val="000000"/>
        </w:rPr>
        <w:t xml:space="preserve"> prevăzute de lege cu privire la adunările generale ale </w:t>
      </w:r>
      <w:proofErr w:type="spellStart"/>
      <w:r w:rsidRPr="005557E4">
        <w:rPr>
          <w:bCs/>
          <w:color w:val="000000"/>
        </w:rPr>
        <w:t>acţionarilor</w:t>
      </w:r>
      <w:proofErr w:type="spellEnd"/>
      <w:r w:rsidRPr="005557E4">
        <w:rPr>
          <w:bCs/>
          <w:color w:val="000000"/>
        </w:rPr>
        <w:t>/</w:t>
      </w:r>
      <w:proofErr w:type="spellStart"/>
      <w:r w:rsidRPr="005557E4">
        <w:rPr>
          <w:bCs/>
          <w:color w:val="000000"/>
        </w:rPr>
        <w:t>asociaţilor</w:t>
      </w:r>
      <w:proofErr w:type="spellEnd"/>
      <w:r w:rsidRPr="005557E4">
        <w:rPr>
          <w:bCs/>
          <w:color w:val="000000"/>
        </w:rPr>
        <w:t xml:space="preserve"> </w:t>
      </w:r>
      <w:proofErr w:type="spellStart"/>
      <w:r w:rsidRPr="005557E4">
        <w:rPr>
          <w:bCs/>
          <w:color w:val="000000"/>
        </w:rPr>
        <w:t>societăţilor</w:t>
      </w:r>
      <w:proofErr w:type="spellEnd"/>
      <w:r w:rsidRPr="005557E4">
        <w:rPr>
          <w:bCs/>
          <w:color w:val="000000"/>
        </w:rPr>
        <w:t xml:space="preserve"> </w:t>
      </w:r>
      <w:proofErr w:type="spellStart"/>
      <w:r w:rsidRPr="005557E4">
        <w:rPr>
          <w:bCs/>
          <w:color w:val="000000"/>
        </w:rPr>
        <w:t>înfiinţate</w:t>
      </w:r>
      <w:proofErr w:type="spellEnd"/>
      <w:r w:rsidRPr="005557E4">
        <w:rPr>
          <w:bCs/>
          <w:color w:val="000000"/>
        </w:rPr>
        <w:t xml:space="preserve"> pentru folosirea patrimoniului U.N.B.R. în </w:t>
      </w:r>
      <w:proofErr w:type="spellStart"/>
      <w:r w:rsidRPr="005557E4">
        <w:rPr>
          <w:bCs/>
          <w:color w:val="000000"/>
        </w:rPr>
        <w:t>activităţi</w:t>
      </w:r>
      <w:proofErr w:type="spellEnd"/>
      <w:r w:rsidRPr="005557E4">
        <w:rPr>
          <w:bCs/>
          <w:color w:val="000000"/>
        </w:rPr>
        <w:t xml:space="preserve"> producătoare de venituri;</w:t>
      </w:r>
    </w:p>
    <w:p w14:paraId="01D47A5F" w14:textId="77777777" w:rsidR="00BA49F0" w:rsidRPr="005557E4" w:rsidRDefault="005557E4">
      <w:pPr>
        <w:spacing w:after="0"/>
        <w:rPr>
          <w:bCs/>
        </w:rPr>
      </w:pPr>
      <w:r w:rsidRPr="005557E4">
        <w:rPr>
          <w:bCs/>
          <w:color w:val="000000"/>
        </w:rPr>
        <w:t xml:space="preserve">g)acceptă </w:t>
      </w:r>
      <w:proofErr w:type="spellStart"/>
      <w:r w:rsidRPr="005557E4">
        <w:rPr>
          <w:bCs/>
          <w:color w:val="000000"/>
        </w:rPr>
        <w:t>donaţiile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legatele</w:t>
      </w:r>
      <w:r w:rsidRPr="005557E4">
        <w:rPr>
          <w:bCs/>
          <w:color w:val="000000"/>
        </w:rPr>
        <w:t xml:space="preserve"> făcute U.N.B.R.;</w:t>
      </w:r>
    </w:p>
    <w:p w14:paraId="4F6734A6" w14:textId="77777777" w:rsidR="00BA49F0" w:rsidRPr="005557E4" w:rsidRDefault="005557E4">
      <w:pPr>
        <w:spacing w:after="0"/>
        <w:rPr>
          <w:bCs/>
        </w:rPr>
      </w:pPr>
      <w:r w:rsidRPr="005557E4">
        <w:rPr>
          <w:bCs/>
          <w:color w:val="000000"/>
        </w:rPr>
        <w:t xml:space="preserve">h)în realizarea </w:t>
      </w:r>
      <w:proofErr w:type="spellStart"/>
      <w:r w:rsidRPr="005557E4">
        <w:rPr>
          <w:bCs/>
          <w:color w:val="000000"/>
        </w:rPr>
        <w:t>atribuţiilor</w:t>
      </w:r>
      <w:proofErr w:type="spellEnd"/>
      <w:r w:rsidRPr="005557E4">
        <w:rPr>
          <w:bCs/>
          <w:color w:val="000000"/>
        </w:rPr>
        <w:t xml:space="preserve"> sale, emite decizii executorii;</w:t>
      </w:r>
    </w:p>
    <w:p w14:paraId="455BAF9B" w14:textId="77777777" w:rsidR="00BA49F0" w:rsidRPr="005557E4" w:rsidRDefault="005557E4">
      <w:pPr>
        <w:spacing w:after="0"/>
        <w:rPr>
          <w:bCs/>
        </w:rPr>
      </w:pPr>
      <w:r w:rsidRPr="005557E4">
        <w:rPr>
          <w:bCs/>
          <w:color w:val="000000"/>
        </w:rPr>
        <w:t xml:space="preserve">i)aprobă propunerile barourilor de desemnare a comisiilor teritoriale necesare pentru </w:t>
      </w:r>
      <w:proofErr w:type="spellStart"/>
      <w:r w:rsidRPr="005557E4">
        <w:rPr>
          <w:bCs/>
          <w:color w:val="000000"/>
        </w:rPr>
        <w:t>susţinerea</w:t>
      </w:r>
      <w:proofErr w:type="spellEnd"/>
      <w:r w:rsidRPr="005557E4">
        <w:rPr>
          <w:bCs/>
          <w:color w:val="000000"/>
        </w:rPr>
        <w:t xml:space="preserve"> examenului de intrare </w:t>
      </w:r>
      <w:proofErr w:type="spellStart"/>
      <w:r w:rsidRPr="005557E4">
        <w:rPr>
          <w:bCs/>
          <w:color w:val="000000"/>
        </w:rPr>
        <w:t>şi</w:t>
      </w:r>
      <w:proofErr w:type="spellEnd"/>
      <w:r w:rsidRPr="005557E4">
        <w:rPr>
          <w:bCs/>
          <w:color w:val="000000"/>
        </w:rPr>
        <w:t xml:space="preserve"> definitivare în profesia de avocat;</w:t>
      </w:r>
    </w:p>
    <w:p w14:paraId="696C9BFB" w14:textId="77777777" w:rsidR="00BA49F0" w:rsidRPr="005557E4" w:rsidRDefault="005557E4">
      <w:pPr>
        <w:spacing w:after="0"/>
        <w:rPr>
          <w:bCs/>
        </w:rPr>
      </w:pPr>
      <w:r w:rsidRPr="005557E4">
        <w:rPr>
          <w:bCs/>
          <w:color w:val="000000"/>
        </w:rPr>
        <w:t xml:space="preserve">j)are </w:t>
      </w:r>
      <w:proofErr w:type="spellStart"/>
      <w:r w:rsidRPr="005557E4">
        <w:rPr>
          <w:bCs/>
          <w:color w:val="000000"/>
        </w:rPr>
        <w:t>obligaţia</w:t>
      </w:r>
      <w:proofErr w:type="spellEnd"/>
      <w:r w:rsidRPr="005557E4">
        <w:rPr>
          <w:bCs/>
          <w:color w:val="000000"/>
        </w:rPr>
        <w:t xml:space="preserve"> să </w:t>
      </w:r>
      <w:r w:rsidRPr="005557E4">
        <w:rPr>
          <w:bCs/>
          <w:color w:val="000000"/>
        </w:rPr>
        <w:t xml:space="preserve">apere </w:t>
      </w:r>
      <w:proofErr w:type="spellStart"/>
      <w:r w:rsidRPr="005557E4">
        <w:rPr>
          <w:bCs/>
          <w:color w:val="000000"/>
        </w:rPr>
        <w:t>reputaţia</w:t>
      </w:r>
      <w:proofErr w:type="spellEnd"/>
      <w:r w:rsidRPr="005557E4">
        <w:rPr>
          <w:bCs/>
          <w:color w:val="000000"/>
        </w:rPr>
        <w:t xml:space="preserve"> profesională a avocatului, la cererea acestuia, pe baza cercetărilor </w:t>
      </w:r>
      <w:proofErr w:type="spellStart"/>
      <w:r w:rsidRPr="005557E4">
        <w:rPr>
          <w:bCs/>
          <w:color w:val="000000"/>
        </w:rPr>
        <w:t>şi</w:t>
      </w:r>
      <w:proofErr w:type="spellEnd"/>
      <w:r w:rsidRPr="005557E4">
        <w:rPr>
          <w:bCs/>
          <w:color w:val="000000"/>
        </w:rPr>
        <w:t xml:space="preserve"> a propunerilor înaintate de consiliul baroului din care face parte.</w:t>
      </w:r>
    </w:p>
    <w:p w14:paraId="06A8E1C0" w14:textId="77777777" w:rsidR="00BA49F0" w:rsidRPr="005557E4" w:rsidRDefault="00BA49F0">
      <w:pPr>
        <w:spacing w:after="0"/>
        <w:rPr>
          <w:bCs/>
        </w:rPr>
      </w:pPr>
    </w:p>
    <w:p w14:paraId="17E93601" w14:textId="77777777" w:rsidR="00BA49F0" w:rsidRPr="005557E4" w:rsidRDefault="005557E4">
      <w:pPr>
        <w:spacing w:before="26" w:after="0"/>
        <w:rPr>
          <w:bCs/>
        </w:rPr>
      </w:pPr>
      <w:r w:rsidRPr="005557E4">
        <w:rPr>
          <w:bCs/>
          <w:color w:val="000000"/>
        </w:rPr>
        <w:t xml:space="preserve">(2)Comisia permanentă a U.N.B.R. este condusă de </w:t>
      </w:r>
      <w:proofErr w:type="spellStart"/>
      <w:r w:rsidRPr="005557E4">
        <w:rPr>
          <w:bCs/>
          <w:color w:val="000000"/>
        </w:rPr>
        <w:t>preşedintele</w:t>
      </w:r>
      <w:proofErr w:type="spellEnd"/>
      <w:r w:rsidRPr="005557E4">
        <w:rPr>
          <w:bCs/>
          <w:color w:val="000000"/>
        </w:rPr>
        <w:t xml:space="preserve"> U.N.B.R. </w:t>
      </w:r>
      <w:proofErr w:type="spellStart"/>
      <w:r w:rsidRPr="005557E4">
        <w:rPr>
          <w:bCs/>
          <w:color w:val="000000"/>
        </w:rPr>
        <w:t>şi</w:t>
      </w:r>
      <w:proofErr w:type="spellEnd"/>
      <w:r w:rsidRPr="005557E4">
        <w:rPr>
          <w:bCs/>
          <w:color w:val="000000"/>
        </w:rPr>
        <w:t xml:space="preserve"> lucrează valabil în </w:t>
      </w:r>
      <w:proofErr w:type="spellStart"/>
      <w:r w:rsidRPr="005557E4">
        <w:rPr>
          <w:bCs/>
          <w:color w:val="000000"/>
        </w:rPr>
        <w:t>preze</w:t>
      </w:r>
      <w:r w:rsidRPr="005557E4">
        <w:rPr>
          <w:bCs/>
          <w:color w:val="000000"/>
        </w:rPr>
        <w:t>nţa</w:t>
      </w:r>
      <w:proofErr w:type="spellEnd"/>
      <w:r w:rsidRPr="005557E4">
        <w:rPr>
          <w:bCs/>
          <w:color w:val="000000"/>
        </w:rPr>
        <w:t xml:space="preserve"> </w:t>
      </w:r>
      <w:proofErr w:type="spellStart"/>
      <w:r w:rsidRPr="005557E4">
        <w:rPr>
          <w:bCs/>
          <w:color w:val="000000"/>
        </w:rPr>
        <w:t>majorităţii</w:t>
      </w:r>
      <w:proofErr w:type="spellEnd"/>
      <w:r w:rsidRPr="005557E4">
        <w:rPr>
          <w:bCs/>
          <w:color w:val="000000"/>
        </w:rPr>
        <w:t xml:space="preserve"> membrilor săi </w:t>
      </w:r>
      <w:proofErr w:type="spellStart"/>
      <w:r w:rsidRPr="005557E4">
        <w:rPr>
          <w:bCs/>
          <w:color w:val="000000"/>
        </w:rPr>
        <w:t>şi</w:t>
      </w:r>
      <w:proofErr w:type="spellEnd"/>
      <w:r w:rsidRPr="005557E4">
        <w:rPr>
          <w:bCs/>
          <w:color w:val="000000"/>
        </w:rPr>
        <w:t xml:space="preserve"> tot astfel adoptă deciziile.</w:t>
      </w:r>
    </w:p>
    <w:p w14:paraId="68C98121" w14:textId="77777777" w:rsidR="00BA49F0" w:rsidRPr="005557E4" w:rsidRDefault="005557E4">
      <w:pPr>
        <w:spacing w:before="26" w:after="0"/>
        <w:rPr>
          <w:bCs/>
        </w:rPr>
      </w:pPr>
      <w:r w:rsidRPr="005557E4">
        <w:rPr>
          <w:bCs/>
          <w:color w:val="000000"/>
        </w:rPr>
        <w:t xml:space="preserve">(3)Comisia permanentă a U.N.B.R. </w:t>
      </w:r>
      <w:proofErr w:type="spellStart"/>
      <w:r w:rsidRPr="005557E4">
        <w:rPr>
          <w:bCs/>
          <w:color w:val="000000"/>
        </w:rPr>
        <w:t>îndeplineşte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alte </w:t>
      </w:r>
      <w:proofErr w:type="spellStart"/>
      <w:r w:rsidRPr="005557E4">
        <w:rPr>
          <w:bCs/>
          <w:color w:val="000000"/>
        </w:rPr>
        <w:t>atribuţii</w:t>
      </w:r>
      <w:proofErr w:type="spellEnd"/>
      <w:r w:rsidRPr="005557E4">
        <w:rPr>
          <w:bCs/>
          <w:color w:val="000000"/>
        </w:rPr>
        <w:t xml:space="preserve"> stabilite de lege sau de organele ierarhice ale profesiei.</w:t>
      </w:r>
    </w:p>
    <w:p w14:paraId="156BB4BE" w14:textId="77777777" w:rsidR="00BA49F0" w:rsidRPr="005557E4" w:rsidRDefault="00BA49F0">
      <w:pPr>
        <w:spacing w:before="80" w:after="0"/>
        <w:rPr>
          <w:bCs/>
        </w:rPr>
      </w:pPr>
    </w:p>
    <w:p w14:paraId="6001AA1F" w14:textId="77777777" w:rsidR="00BA49F0" w:rsidRPr="005557E4" w:rsidRDefault="005557E4">
      <w:pPr>
        <w:spacing w:after="0"/>
        <w:rPr>
          <w:bCs/>
        </w:rPr>
      </w:pPr>
      <w:r w:rsidRPr="005557E4">
        <w:rPr>
          <w:bCs/>
          <w:color w:val="000000"/>
        </w:rPr>
        <w:t xml:space="preserve">Art. 68 </w:t>
      </w:r>
    </w:p>
    <w:p w14:paraId="3AE863F1" w14:textId="77777777" w:rsidR="00BA49F0" w:rsidRPr="005557E4" w:rsidRDefault="005557E4">
      <w:pPr>
        <w:spacing w:after="0"/>
        <w:rPr>
          <w:bCs/>
        </w:rPr>
      </w:pPr>
      <w:r w:rsidRPr="005557E4">
        <w:rPr>
          <w:bCs/>
          <w:color w:val="000000"/>
        </w:rPr>
        <w:t>(1)</w:t>
      </w:r>
      <w:proofErr w:type="spellStart"/>
      <w:r w:rsidRPr="005557E4">
        <w:rPr>
          <w:bCs/>
          <w:color w:val="000000"/>
        </w:rPr>
        <w:t>Preşedintele</w:t>
      </w:r>
      <w:proofErr w:type="spellEnd"/>
      <w:r w:rsidRPr="005557E4">
        <w:rPr>
          <w:bCs/>
          <w:color w:val="000000"/>
        </w:rPr>
        <w:t xml:space="preserve"> U.N.B.R. are următoarele </w:t>
      </w:r>
      <w:proofErr w:type="spellStart"/>
      <w:r w:rsidRPr="005557E4">
        <w:rPr>
          <w:bCs/>
          <w:color w:val="000000"/>
        </w:rPr>
        <w:t>atribuţii</w:t>
      </w:r>
      <w:proofErr w:type="spellEnd"/>
      <w:r w:rsidRPr="005557E4">
        <w:rPr>
          <w:bCs/>
          <w:color w:val="000000"/>
        </w:rPr>
        <w:t>:</w:t>
      </w:r>
    </w:p>
    <w:p w14:paraId="004EF7FC" w14:textId="77777777" w:rsidR="00BA49F0" w:rsidRPr="005557E4" w:rsidRDefault="005557E4">
      <w:pPr>
        <w:spacing w:after="0"/>
        <w:rPr>
          <w:bCs/>
        </w:rPr>
      </w:pPr>
      <w:r w:rsidRPr="005557E4">
        <w:rPr>
          <w:bCs/>
          <w:color w:val="000000"/>
        </w:rPr>
        <w:t>a)</w:t>
      </w:r>
      <w:r w:rsidRPr="005557E4">
        <w:rPr>
          <w:bCs/>
          <w:color w:val="000000"/>
        </w:rPr>
        <w:t xml:space="preserve">reprezintă U.N.B.R. în </w:t>
      </w:r>
      <w:proofErr w:type="spellStart"/>
      <w:r w:rsidRPr="005557E4">
        <w:rPr>
          <w:bCs/>
          <w:color w:val="000000"/>
        </w:rPr>
        <w:t>relaţiile</w:t>
      </w:r>
      <w:proofErr w:type="spellEnd"/>
      <w:r w:rsidRPr="005557E4">
        <w:rPr>
          <w:bCs/>
          <w:color w:val="000000"/>
        </w:rPr>
        <w:t xml:space="preserve"> cu persoanele fizice </w:t>
      </w:r>
      <w:proofErr w:type="spellStart"/>
      <w:r w:rsidRPr="005557E4">
        <w:rPr>
          <w:bCs/>
          <w:color w:val="000000"/>
        </w:rPr>
        <w:t>şi</w:t>
      </w:r>
      <w:proofErr w:type="spellEnd"/>
      <w:r w:rsidRPr="005557E4">
        <w:rPr>
          <w:bCs/>
          <w:color w:val="000000"/>
        </w:rPr>
        <w:t xml:space="preserve"> juridice din </w:t>
      </w:r>
      <w:proofErr w:type="spellStart"/>
      <w:r w:rsidRPr="005557E4">
        <w:rPr>
          <w:bCs/>
          <w:color w:val="000000"/>
        </w:rPr>
        <w:t>ţară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din străinătate;</w:t>
      </w:r>
    </w:p>
    <w:p w14:paraId="708C3372" w14:textId="77777777" w:rsidR="00BA49F0" w:rsidRPr="005557E4" w:rsidRDefault="005557E4">
      <w:pPr>
        <w:spacing w:after="0"/>
        <w:rPr>
          <w:bCs/>
        </w:rPr>
      </w:pPr>
      <w:r w:rsidRPr="005557E4">
        <w:rPr>
          <w:bCs/>
          <w:color w:val="000000"/>
        </w:rPr>
        <w:t xml:space="preserve">b)încheie </w:t>
      </w:r>
      <w:proofErr w:type="spellStart"/>
      <w:r w:rsidRPr="005557E4">
        <w:rPr>
          <w:bCs/>
          <w:color w:val="000000"/>
        </w:rPr>
        <w:t>convenţii</w:t>
      </w:r>
      <w:proofErr w:type="spellEnd"/>
      <w:r w:rsidRPr="005557E4">
        <w:rPr>
          <w:bCs/>
          <w:color w:val="000000"/>
        </w:rPr>
        <w:t xml:space="preserve">, acorduri </w:t>
      </w:r>
      <w:proofErr w:type="spellStart"/>
      <w:r w:rsidRPr="005557E4">
        <w:rPr>
          <w:bCs/>
          <w:color w:val="000000"/>
        </w:rPr>
        <w:t>şi</w:t>
      </w:r>
      <w:proofErr w:type="spellEnd"/>
      <w:r w:rsidRPr="005557E4">
        <w:rPr>
          <w:bCs/>
          <w:color w:val="000000"/>
        </w:rPr>
        <w:t xml:space="preserve"> contracte în numele U.N.B.R., cu autorizarea Consiliului U.N.B.R.;</w:t>
      </w:r>
    </w:p>
    <w:p w14:paraId="4D9E7F65" w14:textId="77777777" w:rsidR="00BA49F0" w:rsidRPr="005557E4" w:rsidRDefault="005557E4">
      <w:pPr>
        <w:spacing w:after="0"/>
        <w:rPr>
          <w:bCs/>
        </w:rPr>
      </w:pPr>
      <w:r w:rsidRPr="005557E4">
        <w:rPr>
          <w:bCs/>
          <w:color w:val="000000"/>
        </w:rPr>
        <w:t xml:space="preserve">c)convoacă </w:t>
      </w:r>
      <w:proofErr w:type="spellStart"/>
      <w:r w:rsidRPr="005557E4">
        <w:rPr>
          <w:bCs/>
          <w:color w:val="000000"/>
        </w:rPr>
        <w:t>şi</w:t>
      </w:r>
      <w:proofErr w:type="spellEnd"/>
      <w:r w:rsidRPr="005557E4">
        <w:rPr>
          <w:bCs/>
          <w:color w:val="000000"/>
        </w:rPr>
        <w:t xml:space="preserve"> conduce </w:t>
      </w:r>
      <w:proofErr w:type="spellStart"/>
      <w:r w:rsidRPr="005557E4">
        <w:rPr>
          <w:bCs/>
          <w:color w:val="000000"/>
        </w:rPr>
        <w:t>şedinţele</w:t>
      </w:r>
      <w:proofErr w:type="spellEnd"/>
      <w:r w:rsidRPr="005557E4">
        <w:rPr>
          <w:bCs/>
          <w:color w:val="000000"/>
        </w:rPr>
        <w:t xml:space="preserve"> Consiliului U.N.B.R. </w:t>
      </w:r>
      <w:proofErr w:type="spellStart"/>
      <w:r w:rsidRPr="005557E4">
        <w:rPr>
          <w:bCs/>
          <w:color w:val="000000"/>
        </w:rPr>
        <w:t>şi</w:t>
      </w:r>
      <w:proofErr w:type="spellEnd"/>
      <w:r w:rsidRPr="005557E4">
        <w:rPr>
          <w:bCs/>
          <w:color w:val="000000"/>
        </w:rPr>
        <w:t xml:space="preserve"> ale C</w:t>
      </w:r>
      <w:r w:rsidRPr="005557E4">
        <w:rPr>
          <w:bCs/>
          <w:color w:val="000000"/>
        </w:rPr>
        <w:t>omisiei permanente a U.N.B.R.;</w:t>
      </w:r>
    </w:p>
    <w:p w14:paraId="548A2BF8" w14:textId="77777777" w:rsidR="00BA49F0" w:rsidRPr="005557E4" w:rsidRDefault="005557E4">
      <w:pPr>
        <w:spacing w:after="0"/>
        <w:rPr>
          <w:bCs/>
        </w:rPr>
      </w:pPr>
      <w:r w:rsidRPr="005557E4">
        <w:rPr>
          <w:bCs/>
          <w:color w:val="000000"/>
        </w:rPr>
        <w:t>d)</w:t>
      </w:r>
      <w:proofErr w:type="spellStart"/>
      <w:r w:rsidRPr="005557E4">
        <w:rPr>
          <w:bCs/>
          <w:color w:val="000000"/>
        </w:rPr>
        <w:t>ordonanţează</w:t>
      </w:r>
      <w:proofErr w:type="spellEnd"/>
      <w:r w:rsidRPr="005557E4">
        <w:rPr>
          <w:bCs/>
          <w:color w:val="000000"/>
        </w:rPr>
        <w:t xml:space="preserve"> cheltuielile bugetare </w:t>
      </w:r>
      <w:proofErr w:type="spellStart"/>
      <w:r w:rsidRPr="005557E4">
        <w:rPr>
          <w:bCs/>
          <w:color w:val="000000"/>
        </w:rPr>
        <w:t>şi</w:t>
      </w:r>
      <w:proofErr w:type="spellEnd"/>
      <w:r w:rsidRPr="005557E4">
        <w:rPr>
          <w:bCs/>
          <w:color w:val="000000"/>
        </w:rPr>
        <w:t xml:space="preserve"> extrabugetare ale U.N.B.R.;</w:t>
      </w:r>
    </w:p>
    <w:p w14:paraId="53C5A09C" w14:textId="77777777" w:rsidR="00BA49F0" w:rsidRPr="005557E4" w:rsidRDefault="005557E4">
      <w:pPr>
        <w:spacing w:after="0"/>
        <w:rPr>
          <w:bCs/>
        </w:rPr>
      </w:pPr>
      <w:r w:rsidRPr="005557E4">
        <w:rPr>
          <w:bCs/>
          <w:color w:val="000000"/>
        </w:rPr>
        <w:t xml:space="preserve">e)semnează actele Consiliului </w:t>
      </w:r>
      <w:proofErr w:type="spellStart"/>
      <w:r w:rsidRPr="005557E4">
        <w:rPr>
          <w:bCs/>
          <w:color w:val="000000"/>
        </w:rPr>
        <w:t>şi</w:t>
      </w:r>
      <w:proofErr w:type="spellEnd"/>
      <w:r w:rsidRPr="005557E4">
        <w:rPr>
          <w:bCs/>
          <w:color w:val="000000"/>
        </w:rPr>
        <w:t xml:space="preserve"> ale Comisiei permanente ale U.N.B.R.;</w:t>
      </w:r>
    </w:p>
    <w:p w14:paraId="5FAF6081" w14:textId="77777777" w:rsidR="00BA49F0" w:rsidRPr="005557E4" w:rsidRDefault="005557E4">
      <w:pPr>
        <w:spacing w:after="0"/>
        <w:rPr>
          <w:bCs/>
        </w:rPr>
      </w:pPr>
      <w:r w:rsidRPr="005557E4">
        <w:rPr>
          <w:bCs/>
          <w:color w:val="000000"/>
        </w:rPr>
        <w:t xml:space="preserve">f)supraveghează </w:t>
      </w:r>
      <w:proofErr w:type="spellStart"/>
      <w:r w:rsidRPr="005557E4">
        <w:rPr>
          <w:bCs/>
          <w:color w:val="000000"/>
        </w:rPr>
        <w:t>relaţiile</w:t>
      </w:r>
      <w:proofErr w:type="spellEnd"/>
      <w:r w:rsidRPr="005557E4">
        <w:rPr>
          <w:bCs/>
          <w:color w:val="000000"/>
        </w:rPr>
        <w:t xml:space="preserve"> dintre structurile centrale ale profesiei </w:t>
      </w:r>
      <w:proofErr w:type="spellStart"/>
      <w:r w:rsidRPr="005557E4">
        <w:rPr>
          <w:bCs/>
          <w:color w:val="000000"/>
        </w:rPr>
        <w:t>şi</w:t>
      </w:r>
      <w:proofErr w:type="spellEnd"/>
      <w:r w:rsidRPr="005557E4">
        <w:rPr>
          <w:bCs/>
          <w:color w:val="000000"/>
        </w:rPr>
        <w:t xml:space="preserve"> barouri, precum</w:t>
      </w:r>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relaţiile</w:t>
      </w:r>
      <w:proofErr w:type="spellEnd"/>
      <w:r w:rsidRPr="005557E4">
        <w:rPr>
          <w:bCs/>
          <w:color w:val="000000"/>
        </w:rPr>
        <w:t xml:space="preserve"> dintre barouri;</w:t>
      </w:r>
    </w:p>
    <w:p w14:paraId="66161AEA" w14:textId="77777777" w:rsidR="00BA49F0" w:rsidRPr="005557E4" w:rsidRDefault="005557E4">
      <w:pPr>
        <w:spacing w:after="0"/>
        <w:rPr>
          <w:bCs/>
        </w:rPr>
      </w:pPr>
      <w:r w:rsidRPr="005557E4">
        <w:rPr>
          <w:bCs/>
          <w:color w:val="000000"/>
        </w:rPr>
        <w:t xml:space="preserve">g)acordă sprijin </w:t>
      </w:r>
      <w:proofErr w:type="spellStart"/>
      <w:r w:rsidRPr="005557E4">
        <w:rPr>
          <w:bCs/>
          <w:color w:val="000000"/>
        </w:rPr>
        <w:t>şi</w:t>
      </w:r>
      <w:proofErr w:type="spellEnd"/>
      <w:r w:rsidRPr="005557E4">
        <w:rPr>
          <w:bCs/>
          <w:color w:val="000000"/>
        </w:rPr>
        <w:t xml:space="preserve"> ajutor barourilor în </w:t>
      </w:r>
      <w:proofErr w:type="spellStart"/>
      <w:r w:rsidRPr="005557E4">
        <w:rPr>
          <w:bCs/>
          <w:color w:val="000000"/>
        </w:rPr>
        <w:t>relaţiile</w:t>
      </w:r>
      <w:proofErr w:type="spellEnd"/>
      <w:r w:rsidRPr="005557E4">
        <w:rPr>
          <w:bCs/>
          <w:color w:val="000000"/>
        </w:rPr>
        <w:t xml:space="preserve"> lor cu </w:t>
      </w:r>
      <w:proofErr w:type="spellStart"/>
      <w:r w:rsidRPr="005557E4">
        <w:rPr>
          <w:bCs/>
          <w:color w:val="000000"/>
        </w:rPr>
        <w:t>autorităţile</w:t>
      </w:r>
      <w:proofErr w:type="spellEnd"/>
      <w:r w:rsidRPr="005557E4">
        <w:rPr>
          <w:bCs/>
          <w:color w:val="000000"/>
        </w:rPr>
        <w:t xml:space="preserve"> centrale </w:t>
      </w:r>
      <w:proofErr w:type="spellStart"/>
      <w:r w:rsidRPr="005557E4">
        <w:rPr>
          <w:bCs/>
          <w:color w:val="000000"/>
        </w:rPr>
        <w:t>şi</w:t>
      </w:r>
      <w:proofErr w:type="spellEnd"/>
      <w:r w:rsidRPr="005557E4">
        <w:rPr>
          <w:bCs/>
          <w:color w:val="000000"/>
        </w:rPr>
        <w:t xml:space="preserve"> locale;</w:t>
      </w:r>
    </w:p>
    <w:p w14:paraId="79136BFB" w14:textId="77777777" w:rsidR="00BA49F0" w:rsidRPr="005557E4" w:rsidRDefault="005557E4">
      <w:pPr>
        <w:spacing w:after="0"/>
        <w:rPr>
          <w:bCs/>
        </w:rPr>
      </w:pPr>
      <w:r w:rsidRPr="005557E4">
        <w:rPr>
          <w:bCs/>
          <w:color w:val="000000"/>
        </w:rPr>
        <w:t xml:space="preserve">h)veghează la asigurarea </w:t>
      </w:r>
      <w:proofErr w:type="spellStart"/>
      <w:r w:rsidRPr="005557E4">
        <w:rPr>
          <w:bCs/>
          <w:color w:val="000000"/>
        </w:rPr>
        <w:t>condiţiilor</w:t>
      </w:r>
      <w:proofErr w:type="spellEnd"/>
      <w:r w:rsidRPr="005557E4">
        <w:rPr>
          <w:bCs/>
          <w:color w:val="000000"/>
        </w:rPr>
        <w:t xml:space="preserve"> corespunzătoare de </w:t>
      </w:r>
      <w:proofErr w:type="spellStart"/>
      <w:r w:rsidRPr="005557E4">
        <w:rPr>
          <w:bCs/>
          <w:color w:val="000000"/>
        </w:rPr>
        <w:t>desfăşurare</w:t>
      </w:r>
      <w:proofErr w:type="spellEnd"/>
      <w:r w:rsidRPr="005557E4">
        <w:rPr>
          <w:bCs/>
          <w:color w:val="000000"/>
        </w:rPr>
        <w:t xml:space="preserve"> a </w:t>
      </w:r>
      <w:proofErr w:type="spellStart"/>
      <w:r w:rsidRPr="005557E4">
        <w:rPr>
          <w:bCs/>
          <w:color w:val="000000"/>
        </w:rPr>
        <w:t>activităţii</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la </w:t>
      </w:r>
      <w:proofErr w:type="spellStart"/>
      <w:r w:rsidRPr="005557E4">
        <w:rPr>
          <w:bCs/>
          <w:color w:val="000000"/>
        </w:rPr>
        <w:t>instanţele</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la organele</w:t>
      </w:r>
      <w:r w:rsidRPr="005557E4">
        <w:rPr>
          <w:bCs/>
          <w:color w:val="000000"/>
        </w:rPr>
        <w:t xml:space="preserve"> de urmărire penală.</w:t>
      </w:r>
    </w:p>
    <w:p w14:paraId="79226860" w14:textId="77777777" w:rsidR="00BA49F0" w:rsidRPr="005557E4" w:rsidRDefault="00BA49F0">
      <w:pPr>
        <w:spacing w:after="0"/>
        <w:rPr>
          <w:bCs/>
        </w:rPr>
      </w:pPr>
    </w:p>
    <w:p w14:paraId="380B362B" w14:textId="77777777" w:rsidR="00BA49F0" w:rsidRPr="005557E4" w:rsidRDefault="005557E4">
      <w:pPr>
        <w:spacing w:before="26" w:after="0"/>
        <w:rPr>
          <w:bCs/>
        </w:rPr>
      </w:pPr>
      <w:r w:rsidRPr="005557E4">
        <w:rPr>
          <w:bCs/>
          <w:color w:val="000000"/>
        </w:rPr>
        <w:t>(2)</w:t>
      </w:r>
      <w:proofErr w:type="spellStart"/>
      <w:r w:rsidRPr="005557E4">
        <w:rPr>
          <w:bCs/>
          <w:color w:val="000000"/>
        </w:rPr>
        <w:t>Preşedintele</w:t>
      </w:r>
      <w:proofErr w:type="spellEnd"/>
      <w:r w:rsidRPr="005557E4">
        <w:rPr>
          <w:bCs/>
          <w:color w:val="000000"/>
        </w:rPr>
        <w:t xml:space="preserve"> este înlocuit, la cerere sau în </w:t>
      </w:r>
      <w:proofErr w:type="spellStart"/>
      <w:r w:rsidRPr="005557E4">
        <w:rPr>
          <w:bCs/>
          <w:color w:val="000000"/>
        </w:rPr>
        <w:t>absenţa</w:t>
      </w:r>
      <w:proofErr w:type="spellEnd"/>
      <w:r w:rsidRPr="005557E4">
        <w:rPr>
          <w:bCs/>
          <w:color w:val="000000"/>
        </w:rPr>
        <w:t xml:space="preserve"> sa, de către </w:t>
      </w:r>
      <w:proofErr w:type="spellStart"/>
      <w:r w:rsidRPr="005557E4">
        <w:rPr>
          <w:bCs/>
          <w:color w:val="000000"/>
        </w:rPr>
        <w:t>vicepreşedintele</w:t>
      </w:r>
      <w:proofErr w:type="spellEnd"/>
      <w:r w:rsidRPr="005557E4">
        <w:rPr>
          <w:bCs/>
          <w:color w:val="000000"/>
        </w:rPr>
        <w:t xml:space="preserve"> pe care îl desemnează în acest scop.</w:t>
      </w:r>
    </w:p>
    <w:p w14:paraId="2129DCE0" w14:textId="77777777" w:rsidR="00BA49F0" w:rsidRPr="005557E4" w:rsidRDefault="00BA49F0">
      <w:pPr>
        <w:spacing w:before="80" w:after="0"/>
        <w:rPr>
          <w:bCs/>
        </w:rPr>
      </w:pPr>
    </w:p>
    <w:p w14:paraId="5E0B3B44" w14:textId="77777777" w:rsidR="00BA49F0" w:rsidRPr="005557E4" w:rsidRDefault="005557E4">
      <w:pPr>
        <w:spacing w:after="0"/>
        <w:rPr>
          <w:bCs/>
        </w:rPr>
      </w:pPr>
      <w:r w:rsidRPr="005557E4">
        <w:rPr>
          <w:bCs/>
          <w:color w:val="000000"/>
        </w:rPr>
        <w:t xml:space="preserve">Art. 69 </w:t>
      </w:r>
    </w:p>
    <w:p w14:paraId="6FED7AE3" w14:textId="77777777" w:rsidR="00BA49F0" w:rsidRPr="005557E4" w:rsidRDefault="005557E4">
      <w:pPr>
        <w:spacing w:after="0"/>
        <w:rPr>
          <w:bCs/>
        </w:rPr>
      </w:pPr>
      <w:r w:rsidRPr="005557E4">
        <w:rPr>
          <w:bCs/>
          <w:color w:val="000000"/>
        </w:rPr>
        <w:t xml:space="preserve">Consiliul U.N.B.R. </w:t>
      </w:r>
      <w:proofErr w:type="spellStart"/>
      <w:r w:rsidRPr="005557E4">
        <w:rPr>
          <w:bCs/>
          <w:color w:val="000000"/>
        </w:rPr>
        <w:t>stabileşte</w:t>
      </w:r>
      <w:proofErr w:type="spellEnd"/>
      <w:r w:rsidRPr="005557E4">
        <w:rPr>
          <w:bCs/>
          <w:color w:val="000000"/>
        </w:rPr>
        <w:t xml:space="preserve"> personalul necesar îndeplinirii </w:t>
      </w:r>
      <w:proofErr w:type="spellStart"/>
      <w:r w:rsidRPr="005557E4">
        <w:rPr>
          <w:bCs/>
          <w:color w:val="000000"/>
        </w:rPr>
        <w:t>atribuţiilor</w:t>
      </w:r>
      <w:proofErr w:type="spellEnd"/>
      <w:r w:rsidRPr="005557E4">
        <w:rPr>
          <w:bCs/>
          <w:color w:val="000000"/>
        </w:rPr>
        <w:t xml:space="preserve"> </w:t>
      </w:r>
      <w:proofErr w:type="spellStart"/>
      <w:r w:rsidRPr="005557E4">
        <w:rPr>
          <w:bCs/>
          <w:color w:val="000000"/>
        </w:rPr>
        <w:t>funcţiei</w:t>
      </w:r>
      <w:proofErr w:type="spellEnd"/>
      <w:r w:rsidRPr="005557E4">
        <w:rPr>
          <w:bCs/>
          <w:color w:val="000000"/>
        </w:rPr>
        <w:t xml:space="preserve"> pentru </w:t>
      </w:r>
      <w:proofErr w:type="spellStart"/>
      <w:r w:rsidRPr="005557E4">
        <w:rPr>
          <w:bCs/>
          <w:color w:val="000000"/>
        </w:rPr>
        <w:t>preşedinte</w:t>
      </w:r>
      <w:r w:rsidRPr="005557E4">
        <w:rPr>
          <w:bCs/>
          <w:color w:val="000000"/>
        </w:rPr>
        <w:t>le</w:t>
      </w:r>
      <w:proofErr w:type="spellEnd"/>
      <w:r w:rsidRPr="005557E4">
        <w:rPr>
          <w:bCs/>
          <w:color w:val="000000"/>
        </w:rPr>
        <w:t xml:space="preserve"> U.N.B.R.</w:t>
      </w:r>
    </w:p>
    <w:p w14:paraId="049058D8" w14:textId="77777777" w:rsidR="00BA49F0" w:rsidRPr="005557E4" w:rsidRDefault="00BA49F0">
      <w:pPr>
        <w:spacing w:after="0"/>
        <w:rPr>
          <w:bCs/>
        </w:rPr>
      </w:pPr>
    </w:p>
    <w:p w14:paraId="30AD0C0B" w14:textId="77777777" w:rsidR="00BA49F0" w:rsidRPr="005557E4" w:rsidRDefault="005557E4">
      <w:pPr>
        <w:spacing w:before="80" w:after="0"/>
        <w:jc w:val="center"/>
        <w:rPr>
          <w:bCs/>
        </w:rPr>
      </w:pPr>
      <w:r w:rsidRPr="005557E4">
        <w:rPr>
          <w:bCs/>
          <w:color w:val="000000"/>
        </w:rPr>
        <w:t>CAPITOLUL V:Asistenţa judiciară</w:t>
      </w:r>
    </w:p>
    <w:p w14:paraId="79B3D6F6" w14:textId="77777777" w:rsidR="00BA49F0" w:rsidRPr="005557E4" w:rsidRDefault="00BA49F0">
      <w:pPr>
        <w:spacing w:after="0"/>
        <w:rPr>
          <w:bCs/>
        </w:rPr>
      </w:pPr>
    </w:p>
    <w:p w14:paraId="034A9AD3" w14:textId="77777777" w:rsidR="00BA49F0" w:rsidRPr="005557E4" w:rsidRDefault="005557E4">
      <w:pPr>
        <w:spacing w:before="80" w:after="0"/>
        <w:jc w:val="center"/>
        <w:rPr>
          <w:bCs/>
        </w:rPr>
      </w:pPr>
      <w:r w:rsidRPr="005557E4">
        <w:rPr>
          <w:bCs/>
          <w:color w:val="000000"/>
        </w:rPr>
        <w:t xml:space="preserve">SECŢIUNEA 1:Cazurile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condiţiile</w:t>
      </w:r>
      <w:proofErr w:type="spellEnd"/>
      <w:r w:rsidRPr="005557E4">
        <w:rPr>
          <w:bCs/>
          <w:color w:val="000000"/>
        </w:rPr>
        <w:t xml:space="preserve"> de acordare a </w:t>
      </w:r>
      <w:proofErr w:type="spellStart"/>
      <w:r w:rsidRPr="005557E4">
        <w:rPr>
          <w:bCs/>
          <w:color w:val="000000"/>
        </w:rPr>
        <w:t>asistenţei</w:t>
      </w:r>
      <w:proofErr w:type="spellEnd"/>
      <w:r w:rsidRPr="005557E4">
        <w:rPr>
          <w:bCs/>
          <w:color w:val="000000"/>
        </w:rPr>
        <w:t xml:space="preserve"> judiciare</w:t>
      </w:r>
    </w:p>
    <w:p w14:paraId="60224314" w14:textId="77777777" w:rsidR="00BA49F0" w:rsidRPr="005557E4" w:rsidRDefault="00BA49F0">
      <w:pPr>
        <w:spacing w:before="80" w:after="0"/>
        <w:rPr>
          <w:bCs/>
        </w:rPr>
      </w:pPr>
    </w:p>
    <w:p w14:paraId="1D74397A" w14:textId="77777777" w:rsidR="00BA49F0" w:rsidRPr="005557E4" w:rsidRDefault="005557E4">
      <w:pPr>
        <w:spacing w:after="0"/>
        <w:rPr>
          <w:bCs/>
        </w:rPr>
      </w:pPr>
      <w:r w:rsidRPr="005557E4">
        <w:rPr>
          <w:bCs/>
          <w:color w:val="000000"/>
        </w:rPr>
        <w:t xml:space="preserve">Art. 70 </w:t>
      </w:r>
    </w:p>
    <w:p w14:paraId="0ECDB452" w14:textId="77777777" w:rsidR="00BA49F0" w:rsidRPr="005557E4" w:rsidRDefault="005557E4">
      <w:pPr>
        <w:spacing w:after="0"/>
        <w:rPr>
          <w:bCs/>
        </w:rPr>
      </w:pPr>
      <w:r w:rsidRPr="005557E4">
        <w:rPr>
          <w:bCs/>
          <w:color w:val="000000"/>
        </w:rPr>
        <w:lastRenderedPageBreak/>
        <w:t>(1)</w:t>
      </w:r>
      <w:r w:rsidRPr="005557E4">
        <w:rPr>
          <w:bCs/>
          <w:color w:val="000000"/>
        </w:rPr>
        <w:t xml:space="preserve">În cazurile prevăzute de lege, barourile asigură </w:t>
      </w:r>
      <w:proofErr w:type="spellStart"/>
      <w:r w:rsidRPr="005557E4">
        <w:rPr>
          <w:bCs/>
          <w:color w:val="000000"/>
        </w:rPr>
        <w:t>asistenţa</w:t>
      </w:r>
      <w:proofErr w:type="spellEnd"/>
      <w:r w:rsidRPr="005557E4">
        <w:rPr>
          <w:bCs/>
          <w:color w:val="000000"/>
        </w:rPr>
        <w:t xml:space="preserve"> judiciară în următoarele forme:</w:t>
      </w:r>
    </w:p>
    <w:p w14:paraId="048B6DB5" w14:textId="77777777" w:rsidR="00BA49F0" w:rsidRPr="005557E4" w:rsidRDefault="005557E4">
      <w:pPr>
        <w:spacing w:after="0"/>
        <w:rPr>
          <w:bCs/>
        </w:rPr>
      </w:pPr>
      <w:r w:rsidRPr="005557E4">
        <w:rPr>
          <w:bCs/>
          <w:color w:val="000000"/>
        </w:rPr>
        <w:t>a)în cauzele penale, în care apărare</w:t>
      </w:r>
      <w:r w:rsidRPr="005557E4">
        <w:rPr>
          <w:bCs/>
          <w:color w:val="000000"/>
        </w:rPr>
        <w:t xml:space="preserve">a este obligatorie potrivit </w:t>
      </w:r>
      <w:proofErr w:type="spellStart"/>
      <w:r w:rsidRPr="005557E4">
        <w:rPr>
          <w:bCs/>
          <w:color w:val="000000"/>
        </w:rPr>
        <w:t>dispoziţiilor</w:t>
      </w:r>
      <w:proofErr w:type="spellEnd"/>
      <w:r w:rsidRPr="005557E4">
        <w:rPr>
          <w:bCs/>
          <w:color w:val="000000"/>
        </w:rPr>
        <w:t xml:space="preserve"> Codului de procedură penală;</w:t>
      </w:r>
    </w:p>
    <w:p w14:paraId="73FC69E7" w14:textId="77777777" w:rsidR="00BA49F0" w:rsidRPr="005557E4" w:rsidRDefault="005557E4">
      <w:pPr>
        <w:spacing w:after="0"/>
        <w:rPr>
          <w:bCs/>
        </w:rPr>
      </w:pPr>
      <w:r w:rsidRPr="005557E4">
        <w:rPr>
          <w:bCs/>
          <w:color w:val="000000"/>
        </w:rPr>
        <w:t xml:space="preserve">b)în orice alte cauze decât cele penale, ca modalitate de acordare a ajutorului public judiciar, în </w:t>
      </w:r>
      <w:proofErr w:type="spellStart"/>
      <w:r w:rsidRPr="005557E4">
        <w:rPr>
          <w:bCs/>
          <w:color w:val="000000"/>
        </w:rPr>
        <w:t>condiţiile</w:t>
      </w:r>
      <w:proofErr w:type="spellEnd"/>
      <w:r w:rsidRPr="005557E4">
        <w:rPr>
          <w:bCs/>
          <w:color w:val="000000"/>
        </w:rPr>
        <w:t xml:space="preserve"> legii;</w:t>
      </w:r>
    </w:p>
    <w:p w14:paraId="3577C91E" w14:textId="77777777" w:rsidR="00BA49F0" w:rsidRPr="005557E4" w:rsidRDefault="005557E4">
      <w:pPr>
        <w:spacing w:after="0"/>
        <w:rPr>
          <w:bCs/>
        </w:rPr>
      </w:pPr>
      <w:r w:rsidRPr="005557E4">
        <w:rPr>
          <w:bCs/>
          <w:color w:val="000000"/>
        </w:rPr>
        <w:t>c)</w:t>
      </w:r>
      <w:proofErr w:type="spellStart"/>
      <w:r w:rsidRPr="005557E4">
        <w:rPr>
          <w:bCs/>
          <w:color w:val="000000"/>
        </w:rPr>
        <w:t>asistenţa</w:t>
      </w:r>
      <w:proofErr w:type="spellEnd"/>
      <w:r w:rsidRPr="005557E4">
        <w:rPr>
          <w:bCs/>
          <w:color w:val="000000"/>
        </w:rPr>
        <w:t xml:space="preserve"> judiciară prin avocat, acordată la solicitarea organelo</w:t>
      </w:r>
      <w:r w:rsidRPr="005557E4">
        <w:rPr>
          <w:bCs/>
          <w:color w:val="000000"/>
        </w:rPr>
        <w:t xml:space="preserve">r </w:t>
      </w:r>
      <w:proofErr w:type="spellStart"/>
      <w:r w:rsidRPr="005557E4">
        <w:rPr>
          <w:bCs/>
          <w:color w:val="000000"/>
        </w:rPr>
        <w:t>administraţiei</w:t>
      </w:r>
      <w:proofErr w:type="spellEnd"/>
      <w:r w:rsidRPr="005557E4">
        <w:rPr>
          <w:bCs/>
          <w:color w:val="000000"/>
        </w:rPr>
        <w:t xml:space="preserve"> publice locale.</w:t>
      </w:r>
    </w:p>
    <w:p w14:paraId="4F6B43A9" w14:textId="77777777" w:rsidR="00BA49F0" w:rsidRPr="005557E4" w:rsidRDefault="00BA49F0">
      <w:pPr>
        <w:spacing w:after="0"/>
        <w:rPr>
          <w:bCs/>
        </w:rPr>
      </w:pPr>
    </w:p>
    <w:p w14:paraId="610F9A56" w14:textId="77777777" w:rsidR="00BA49F0" w:rsidRPr="005557E4" w:rsidRDefault="005557E4">
      <w:pPr>
        <w:spacing w:before="26" w:after="0"/>
        <w:rPr>
          <w:bCs/>
        </w:rPr>
      </w:pPr>
      <w:r w:rsidRPr="005557E4">
        <w:rPr>
          <w:bCs/>
          <w:color w:val="000000"/>
        </w:rPr>
        <w:t xml:space="preserve">(2)În cazuri de </w:t>
      </w:r>
      <w:proofErr w:type="spellStart"/>
      <w:r w:rsidRPr="005557E4">
        <w:rPr>
          <w:bCs/>
          <w:color w:val="000000"/>
        </w:rPr>
        <w:t>excepţie</w:t>
      </w:r>
      <w:proofErr w:type="spellEnd"/>
      <w:r w:rsidRPr="005557E4">
        <w:rPr>
          <w:bCs/>
          <w:color w:val="000000"/>
        </w:rPr>
        <w:t xml:space="preserve">, dacă drepturile persoanei lipsite de mijloace materiale ar fi prejudiciate prin întârziere, decanul baroului poate aproba acordarea cu titlu gratuit a </w:t>
      </w:r>
      <w:proofErr w:type="spellStart"/>
      <w:r w:rsidRPr="005557E4">
        <w:rPr>
          <w:bCs/>
          <w:color w:val="000000"/>
        </w:rPr>
        <w:t>asistenţei</w:t>
      </w:r>
      <w:proofErr w:type="spellEnd"/>
      <w:r w:rsidRPr="005557E4">
        <w:rPr>
          <w:bCs/>
          <w:color w:val="000000"/>
        </w:rPr>
        <w:t xml:space="preserve"> de specialitate juridică.</w:t>
      </w:r>
    </w:p>
    <w:p w14:paraId="2EA0BD52" w14:textId="77777777" w:rsidR="00BA49F0" w:rsidRPr="005557E4" w:rsidRDefault="00BA49F0">
      <w:pPr>
        <w:spacing w:before="80" w:after="0"/>
        <w:rPr>
          <w:bCs/>
        </w:rPr>
      </w:pPr>
    </w:p>
    <w:p w14:paraId="678BB1BA" w14:textId="77777777" w:rsidR="00BA49F0" w:rsidRPr="005557E4" w:rsidRDefault="005557E4">
      <w:pPr>
        <w:spacing w:after="0"/>
        <w:rPr>
          <w:bCs/>
        </w:rPr>
      </w:pPr>
      <w:r w:rsidRPr="005557E4">
        <w:rPr>
          <w:bCs/>
          <w:color w:val="000000"/>
        </w:rPr>
        <w:t xml:space="preserve">Art. 71 </w:t>
      </w:r>
    </w:p>
    <w:p w14:paraId="752E1C96" w14:textId="77777777" w:rsidR="00BA49F0" w:rsidRPr="005557E4" w:rsidRDefault="005557E4">
      <w:pPr>
        <w:spacing w:after="0"/>
        <w:rPr>
          <w:bCs/>
        </w:rPr>
      </w:pPr>
      <w:r w:rsidRPr="005557E4">
        <w:rPr>
          <w:bCs/>
          <w:color w:val="000000"/>
        </w:rPr>
        <w:t xml:space="preserve">(1)În cazul în care, potrivit art. 11-19 din </w:t>
      </w:r>
      <w:proofErr w:type="spellStart"/>
      <w:r w:rsidRPr="005557E4">
        <w:rPr>
          <w:bCs/>
          <w:color w:val="000000"/>
        </w:rPr>
        <w:t>Ordonanţa</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 xml:space="preserve"> a Guvernului nr. </w:t>
      </w:r>
      <w:r w:rsidRPr="005557E4">
        <w:rPr>
          <w:bCs/>
          <w:color w:val="1B1B1B"/>
        </w:rPr>
        <w:t>51/2008</w:t>
      </w:r>
      <w:r w:rsidRPr="005557E4">
        <w:rPr>
          <w:bCs/>
          <w:color w:val="000000"/>
        </w:rPr>
        <w:t xml:space="preserve"> privind ajutorul public judiciar în materie civilă, aprobată cu modificări </w:t>
      </w:r>
      <w:proofErr w:type="spellStart"/>
      <w:r w:rsidRPr="005557E4">
        <w:rPr>
          <w:bCs/>
          <w:color w:val="000000"/>
        </w:rPr>
        <w:t>şi</w:t>
      </w:r>
      <w:proofErr w:type="spellEnd"/>
      <w:r w:rsidRPr="005557E4">
        <w:rPr>
          <w:bCs/>
          <w:color w:val="000000"/>
        </w:rPr>
        <w:t xml:space="preserve"> completări prin Legea nr. </w:t>
      </w:r>
      <w:r w:rsidRPr="005557E4">
        <w:rPr>
          <w:bCs/>
          <w:color w:val="1B1B1B"/>
        </w:rPr>
        <w:t>193/2008</w:t>
      </w:r>
      <w:r w:rsidRPr="005557E4">
        <w:rPr>
          <w:bCs/>
          <w:color w:val="000000"/>
        </w:rPr>
        <w:t xml:space="preserve">, cu modificările </w:t>
      </w:r>
      <w:proofErr w:type="spellStart"/>
      <w:r w:rsidRPr="005557E4">
        <w:rPr>
          <w:bCs/>
          <w:color w:val="000000"/>
        </w:rPr>
        <w:t>şi</w:t>
      </w:r>
      <w:proofErr w:type="spellEnd"/>
      <w:r w:rsidRPr="005557E4">
        <w:rPr>
          <w:bCs/>
          <w:color w:val="000000"/>
        </w:rPr>
        <w:t xml:space="preserve"> completările ulterioare</w:t>
      </w:r>
      <w:r w:rsidRPr="005557E4">
        <w:rPr>
          <w:bCs/>
          <w:color w:val="000000"/>
        </w:rPr>
        <w:t xml:space="preserve">, a fost </w:t>
      </w:r>
      <w:proofErr w:type="spellStart"/>
      <w:r w:rsidRPr="005557E4">
        <w:rPr>
          <w:bCs/>
          <w:color w:val="000000"/>
        </w:rPr>
        <w:t>încuviinţată</w:t>
      </w:r>
      <w:proofErr w:type="spellEnd"/>
      <w:r w:rsidRPr="005557E4">
        <w:rPr>
          <w:bCs/>
          <w:color w:val="000000"/>
        </w:rPr>
        <w:t xml:space="preserve"> cererea de ajutor public judiciar sub forma </w:t>
      </w:r>
      <w:proofErr w:type="spellStart"/>
      <w:r w:rsidRPr="005557E4">
        <w:rPr>
          <w:bCs/>
          <w:color w:val="000000"/>
        </w:rPr>
        <w:t>asistenţei</w:t>
      </w:r>
      <w:proofErr w:type="spellEnd"/>
      <w:r w:rsidRPr="005557E4">
        <w:rPr>
          <w:bCs/>
          <w:color w:val="000000"/>
        </w:rPr>
        <w:t xml:space="preserve"> prin avocat, cererea împreună cu încheierea de </w:t>
      </w:r>
      <w:proofErr w:type="spellStart"/>
      <w:r w:rsidRPr="005557E4">
        <w:rPr>
          <w:bCs/>
          <w:color w:val="000000"/>
        </w:rPr>
        <w:t>încuviinţare</w:t>
      </w:r>
      <w:proofErr w:type="spellEnd"/>
      <w:r w:rsidRPr="005557E4">
        <w:rPr>
          <w:bCs/>
          <w:color w:val="000000"/>
        </w:rPr>
        <w:t xml:space="preserve"> se trimit de îndată decanului baroului din </w:t>
      </w:r>
      <w:proofErr w:type="spellStart"/>
      <w:r w:rsidRPr="005557E4">
        <w:rPr>
          <w:bCs/>
          <w:color w:val="000000"/>
        </w:rPr>
        <w:t>circumscripţia</w:t>
      </w:r>
      <w:proofErr w:type="spellEnd"/>
      <w:r w:rsidRPr="005557E4">
        <w:rPr>
          <w:bCs/>
          <w:color w:val="000000"/>
        </w:rPr>
        <w:t xml:space="preserve"> acelei </w:t>
      </w:r>
      <w:proofErr w:type="spellStart"/>
      <w:r w:rsidRPr="005557E4">
        <w:rPr>
          <w:bCs/>
          <w:color w:val="000000"/>
        </w:rPr>
        <w:t>instanţe</w:t>
      </w:r>
      <w:proofErr w:type="spellEnd"/>
      <w:r w:rsidRPr="005557E4">
        <w:rPr>
          <w:bCs/>
          <w:color w:val="000000"/>
        </w:rPr>
        <w:t>.</w:t>
      </w:r>
    </w:p>
    <w:p w14:paraId="050B958A" w14:textId="77777777" w:rsidR="00BA49F0" w:rsidRPr="005557E4" w:rsidRDefault="005557E4">
      <w:pPr>
        <w:spacing w:before="26" w:after="0"/>
        <w:rPr>
          <w:bCs/>
        </w:rPr>
      </w:pPr>
      <w:r w:rsidRPr="005557E4">
        <w:rPr>
          <w:bCs/>
          <w:color w:val="000000"/>
        </w:rPr>
        <w:t>(2)Decanul baroului sau avocatul căruia deca</w:t>
      </w:r>
      <w:r w:rsidRPr="005557E4">
        <w:rPr>
          <w:bCs/>
          <w:color w:val="000000"/>
        </w:rPr>
        <w:t xml:space="preserve">nul i-a delegat această </w:t>
      </w:r>
      <w:proofErr w:type="spellStart"/>
      <w:r w:rsidRPr="005557E4">
        <w:rPr>
          <w:bCs/>
          <w:color w:val="000000"/>
        </w:rPr>
        <w:t>atribuţie</w:t>
      </w:r>
      <w:proofErr w:type="spellEnd"/>
      <w:r w:rsidRPr="005557E4">
        <w:rPr>
          <w:bCs/>
          <w:color w:val="000000"/>
        </w:rPr>
        <w:t xml:space="preserve"> va desemna, în termen de 3 zile, un avocat înscris în Registrul de </w:t>
      </w:r>
      <w:proofErr w:type="spellStart"/>
      <w:r w:rsidRPr="005557E4">
        <w:rPr>
          <w:bCs/>
          <w:color w:val="000000"/>
        </w:rPr>
        <w:t>asistenţă</w:t>
      </w:r>
      <w:proofErr w:type="spellEnd"/>
      <w:r w:rsidRPr="005557E4">
        <w:rPr>
          <w:bCs/>
          <w:color w:val="000000"/>
        </w:rPr>
        <w:t xml:space="preserve"> judiciară, căruia îi transmite, odată cu </w:t>
      </w:r>
      <w:proofErr w:type="spellStart"/>
      <w:r w:rsidRPr="005557E4">
        <w:rPr>
          <w:bCs/>
          <w:color w:val="000000"/>
        </w:rPr>
        <w:t>înştiinţarea</w:t>
      </w:r>
      <w:proofErr w:type="spellEnd"/>
      <w:r w:rsidRPr="005557E4">
        <w:rPr>
          <w:bCs/>
          <w:color w:val="000000"/>
        </w:rPr>
        <w:t xml:space="preserve"> desemnării, încheierea prevăzută la alin. (1). Decanul baroului are </w:t>
      </w:r>
      <w:proofErr w:type="spellStart"/>
      <w:r w:rsidRPr="005557E4">
        <w:rPr>
          <w:bCs/>
          <w:color w:val="000000"/>
        </w:rPr>
        <w:t>obligaţia</w:t>
      </w:r>
      <w:proofErr w:type="spellEnd"/>
      <w:r w:rsidRPr="005557E4">
        <w:rPr>
          <w:bCs/>
          <w:color w:val="000000"/>
        </w:rPr>
        <w:t xml:space="preserve"> de a comunica</w:t>
      </w:r>
      <w:r w:rsidRPr="005557E4">
        <w:rPr>
          <w:bCs/>
          <w:color w:val="000000"/>
        </w:rPr>
        <w:t xml:space="preserve"> </w:t>
      </w:r>
      <w:proofErr w:type="spellStart"/>
      <w:r w:rsidRPr="005557E4">
        <w:rPr>
          <w:bCs/>
          <w:color w:val="000000"/>
        </w:rPr>
        <w:t>şi</w:t>
      </w:r>
      <w:proofErr w:type="spellEnd"/>
      <w:r w:rsidRPr="005557E4">
        <w:rPr>
          <w:bCs/>
          <w:color w:val="000000"/>
        </w:rPr>
        <w:t xml:space="preserve"> beneficiarului ajutorului public judiciar numele avocatului desemnat. Beneficiarul ajutorului public judiciar poate solicita el </w:t>
      </w:r>
      <w:proofErr w:type="spellStart"/>
      <w:r w:rsidRPr="005557E4">
        <w:rPr>
          <w:bCs/>
          <w:color w:val="000000"/>
        </w:rPr>
        <w:t>însuşi</w:t>
      </w:r>
      <w:proofErr w:type="spellEnd"/>
      <w:r w:rsidRPr="005557E4">
        <w:rPr>
          <w:bCs/>
          <w:color w:val="000000"/>
        </w:rPr>
        <w:t xml:space="preserve"> desemnarea unui anumit avocat, cu </w:t>
      </w:r>
      <w:proofErr w:type="spellStart"/>
      <w:r w:rsidRPr="005557E4">
        <w:rPr>
          <w:bCs/>
          <w:color w:val="000000"/>
        </w:rPr>
        <w:t>consimţământul</w:t>
      </w:r>
      <w:proofErr w:type="spellEnd"/>
      <w:r w:rsidRPr="005557E4">
        <w:rPr>
          <w:bCs/>
          <w:color w:val="000000"/>
        </w:rPr>
        <w:t xml:space="preserve"> acestuia, în </w:t>
      </w:r>
      <w:proofErr w:type="spellStart"/>
      <w:r w:rsidRPr="005557E4">
        <w:rPr>
          <w:bCs/>
          <w:color w:val="000000"/>
        </w:rPr>
        <w:t>condiţiile</w:t>
      </w:r>
      <w:proofErr w:type="spellEnd"/>
      <w:r w:rsidRPr="005557E4">
        <w:rPr>
          <w:bCs/>
          <w:color w:val="000000"/>
        </w:rPr>
        <w:t xml:space="preserve"> legii.</w:t>
      </w:r>
    </w:p>
    <w:p w14:paraId="28748A1A" w14:textId="77777777" w:rsidR="00BA49F0" w:rsidRPr="005557E4" w:rsidRDefault="00BA49F0">
      <w:pPr>
        <w:spacing w:before="80" w:after="0"/>
        <w:rPr>
          <w:bCs/>
        </w:rPr>
      </w:pPr>
    </w:p>
    <w:p w14:paraId="19E2DF6A" w14:textId="77777777" w:rsidR="00BA49F0" w:rsidRPr="005557E4" w:rsidRDefault="005557E4">
      <w:pPr>
        <w:spacing w:after="0"/>
        <w:rPr>
          <w:bCs/>
        </w:rPr>
      </w:pPr>
      <w:r w:rsidRPr="005557E4">
        <w:rPr>
          <w:bCs/>
          <w:color w:val="000000"/>
        </w:rPr>
        <w:t xml:space="preserve">Art. 72 </w:t>
      </w:r>
    </w:p>
    <w:p w14:paraId="2FA1A26D" w14:textId="77777777" w:rsidR="00BA49F0" w:rsidRPr="005557E4" w:rsidRDefault="005557E4">
      <w:pPr>
        <w:spacing w:after="0"/>
        <w:rPr>
          <w:bCs/>
        </w:rPr>
      </w:pPr>
      <w:r w:rsidRPr="005557E4">
        <w:rPr>
          <w:bCs/>
          <w:color w:val="000000"/>
        </w:rPr>
        <w:t>(1)Avocatul desemnat potriv</w:t>
      </w:r>
      <w:r w:rsidRPr="005557E4">
        <w:rPr>
          <w:bCs/>
          <w:color w:val="000000"/>
        </w:rPr>
        <w:t>it art. 71 alin. (2) să acorde ajutorul public judiciar nu poate refuza această sarcină profesională decât în caz de conflict de interese sau pentru alte motive justificate.</w:t>
      </w:r>
    </w:p>
    <w:p w14:paraId="66E0FCEC" w14:textId="77777777" w:rsidR="00BA49F0" w:rsidRPr="005557E4" w:rsidRDefault="005557E4">
      <w:pPr>
        <w:spacing w:before="26" w:after="0"/>
        <w:rPr>
          <w:bCs/>
        </w:rPr>
      </w:pPr>
      <w:r w:rsidRPr="005557E4">
        <w:rPr>
          <w:bCs/>
          <w:color w:val="000000"/>
        </w:rPr>
        <w:t xml:space="preserve">(2)Refuzul nejustificat de a prelua cazul sau de a continua executarea constituie </w:t>
      </w:r>
      <w:r w:rsidRPr="005557E4">
        <w:rPr>
          <w:bCs/>
          <w:color w:val="000000"/>
        </w:rPr>
        <w:t xml:space="preserve">abatere disciplinară, în </w:t>
      </w:r>
      <w:proofErr w:type="spellStart"/>
      <w:r w:rsidRPr="005557E4">
        <w:rPr>
          <w:bCs/>
          <w:color w:val="000000"/>
        </w:rPr>
        <w:t>condiţiile</w:t>
      </w:r>
      <w:proofErr w:type="spellEnd"/>
      <w:r w:rsidRPr="005557E4">
        <w:rPr>
          <w:bCs/>
          <w:color w:val="000000"/>
        </w:rPr>
        <w:t xml:space="preserve"> legii.</w:t>
      </w:r>
    </w:p>
    <w:p w14:paraId="6053D4F5" w14:textId="77777777" w:rsidR="00BA49F0" w:rsidRPr="005557E4" w:rsidRDefault="005557E4">
      <w:pPr>
        <w:spacing w:before="26" w:after="0"/>
        <w:rPr>
          <w:bCs/>
        </w:rPr>
      </w:pPr>
      <w:r w:rsidRPr="005557E4">
        <w:rPr>
          <w:bCs/>
          <w:color w:val="000000"/>
        </w:rPr>
        <w:t xml:space="preserve">(3)Refuzul nejustificat al beneficiarului sau </w:t>
      </w:r>
      <w:proofErr w:type="spellStart"/>
      <w:r w:rsidRPr="005557E4">
        <w:rPr>
          <w:bCs/>
          <w:color w:val="000000"/>
        </w:rPr>
        <w:t>renunţarea</w:t>
      </w:r>
      <w:proofErr w:type="spellEnd"/>
      <w:r w:rsidRPr="005557E4">
        <w:rPr>
          <w:bCs/>
          <w:color w:val="000000"/>
        </w:rPr>
        <w:t xml:space="preserve"> unilaterală </w:t>
      </w:r>
      <w:proofErr w:type="spellStart"/>
      <w:r w:rsidRPr="005557E4">
        <w:rPr>
          <w:bCs/>
          <w:color w:val="000000"/>
        </w:rPr>
        <w:t>şi</w:t>
      </w:r>
      <w:proofErr w:type="spellEnd"/>
      <w:r w:rsidRPr="005557E4">
        <w:rPr>
          <w:bCs/>
          <w:color w:val="000000"/>
        </w:rPr>
        <w:t xml:space="preserve"> nejustificată a acestuia la </w:t>
      </w:r>
      <w:proofErr w:type="spellStart"/>
      <w:r w:rsidRPr="005557E4">
        <w:rPr>
          <w:bCs/>
          <w:color w:val="000000"/>
        </w:rPr>
        <w:t>asistenţa</w:t>
      </w:r>
      <w:proofErr w:type="spellEnd"/>
      <w:r w:rsidRPr="005557E4">
        <w:rPr>
          <w:bCs/>
          <w:color w:val="000000"/>
        </w:rPr>
        <w:t xml:space="preserve"> acordată de avocatul desemnat duce la încetarea ajutorului public sub forma </w:t>
      </w:r>
      <w:proofErr w:type="spellStart"/>
      <w:r w:rsidRPr="005557E4">
        <w:rPr>
          <w:bCs/>
          <w:color w:val="000000"/>
        </w:rPr>
        <w:t>asistenţei</w:t>
      </w:r>
      <w:proofErr w:type="spellEnd"/>
      <w:r w:rsidRPr="005557E4">
        <w:rPr>
          <w:bCs/>
          <w:color w:val="000000"/>
        </w:rPr>
        <w:t xml:space="preserve"> prin avocat.</w:t>
      </w:r>
    </w:p>
    <w:p w14:paraId="0B1D9213" w14:textId="77777777" w:rsidR="00BA49F0" w:rsidRPr="005557E4" w:rsidRDefault="00BA49F0">
      <w:pPr>
        <w:spacing w:before="80" w:after="0"/>
        <w:rPr>
          <w:bCs/>
        </w:rPr>
      </w:pPr>
    </w:p>
    <w:p w14:paraId="087998EE" w14:textId="77777777" w:rsidR="00BA49F0" w:rsidRPr="005557E4" w:rsidRDefault="005557E4">
      <w:pPr>
        <w:spacing w:after="0"/>
        <w:rPr>
          <w:bCs/>
        </w:rPr>
      </w:pPr>
      <w:r w:rsidRPr="005557E4">
        <w:rPr>
          <w:bCs/>
          <w:color w:val="000000"/>
        </w:rPr>
        <w:t>Ar</w:t>
      </w:r>
      <w:r w:rsidRPr="005557E4">
        <w:rPr>
          <w:bCs/>
          <w:color w:val="000000"/>
        </w:rPr>
        <w:t xml:space="preserve">t. 73 </w:t>
      </w:r>
    </w:p>
    <w:p w14:paraId="3BEC9483" w14:textId="77777777" w:rsidR="00BA49F0" w:rsidRPr="005557E4" w:rsidRDefault="005557E4">
      <w:pPr>
        <w:spacing w:after="0"/>
        <w:rPr>
          <w:bCs/>
        </w:rPr>
      </w:pPr>
      <w:r w:rsidRPr="005557E4">
        <w:rPr>
          <w:bCs/>
          <w:color w:val="000000"/>
        </w:rPr>
        <w:t>(1)</w:t>
      </w:r>
      <w:proofErr w:type="spellStart"/>
      <w:r w:rsidRPr="005557E4">
        <w:rPr>
          <w:bCs/>
          <w:color w:val="000000"/>
        </w:rPr>
        <w:t>Asistenţa</w:t>
      </w:r>
      <w:proofErr w:type="spellEnd"/>
      <w:r w:rsidRPr="005557E4">
        <w:rPr>
          <w:bCs/>
          <w:color w:val="000000"/>
        </w:rPr>
        <w:t xml:space="preserve"> extrajudiciară prevăzută la art. 35 din </w:t>
      </w:r>
      <w:proofErr w:type="spellStart"/>
      <w:r w:rsidRPr="005557E4">
        <w:rPr>
          <w:bCs/>
          <w:color w:val="000000"/>
        </w:rPr>
        <w:t>Ordonanţa</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 xml:space="preserve"> a Guvernului nr. </w:t>
      </w:r>
      <w:r w:rsidRPr="005557E4">
        <w:rPr>
          <w:bCs/>
          <w:color w:val="1B1B1B"/>
        </w:rPr>
        <w:t>51/2008</w:t>
      </w:r>
      <w:r w:rsidRPr="005557E4">
        <w:rPr>
          <w:bCs/>
          <w:color w:val="000000"/>
        </w:rPr>
        <w:t xml:space="preserve">, aprobată cu modificări </w:t>
      </w:r>
      <w:proofErr w:type="spellStart"/>
      <w:r w:rsidRPr="005557E4">
        <w:rPr>
          <w:bCs/>
          <w:color w:val="000000"/>
        </w:rPr>
        <w:t>şi</w:t>
      </w:r>
      <w:proofErr w:type="spellEnd"/>
      <w:r w:rsidRPr="005557E4">
        <w:rPr>
          <w:bCs/>
          <w:color w:val="000000"/>
        </w:rPr>
        <w:t xml:space="preserve"> completări prin Legea nr. </w:t>
      </w:r>
      <w:r w:rsidRPr="005557E4">
        <w:rPr>
          <w:bCs/>
          <w:color w:val="1B1B1B"/>
        </w:rPr>
        <w:t>193/2008</w:t>
      </w:r>
      <w:r w:rsidRPr="005557E4">
        <w:rPr>
          <w:bCs/>
          <w:color w:val="000000"/>
        </w:rPr>
        <w:t xml:space="preserve">, cu modificările </w:t>
      </w:r>
      <w:proofErr w:type="spellStart"/>
      <w:r w:rsidRPr="005557E4">
        <w:rPr>
          <w:bCs/>
          <w:color w:val="000000"/>
        </w:rPr>
        <w:t>şi</w:t>
      </w:r>
      <w:proofErr w:type="spellEnd"/>
      <w:r w:rsidRPr="005557E4">
        <w:rPr>
          <w:bCs/>
          <w:color w:val="000000"/>
        </w:rPr>
        <w:t xml:space="preserve"> completările ulterioare, se acordă de Serviciul de </w:t>
      </w:r>
      <w:proofErr w:type="spellStart"/>
      <w:r w:rsidRPr="005557E4">
        <w:rPr>
          <w:bCs/>
          <w:color w:val="000000"/>
        </w:rPr>
        <w:t>asistenţă</w:t>
      </w:r>
      <w:proofErr w:type="spellEnd"/>
      <w:r w:rsidRPr="005557E4">
        <w:rPr>
          <w:bCs/>
          <w:color w:val="000000"/>
        </w:rPr>
        <w:t xml:space="preserve"> judiciară constituit la nivelul fiecărui barou, pe baza unei cereri al cărei model se aprobă de Departamentul de coordonare a </w:t>
      </w:r>
      <w:proofErr w:type="spellStart"/>
      <w:r w:rsidRPr="005557E4">
        <w:rPr>
          <w:bCs/>
          <w:color w:val="000000"/>
        </w:rPr>
        <w:t>asistenţei</w:t>
      </w:r>
      <w:proofErr w:type="spellEnd"/>
      <w:r w:rsidRPr="005557E4">
        <w:rPr>
          <w:bCs/>
          <w:color w:val="000000"/>
        </w:rPr>
        <w:t xml:space="preserve"> judiciare, care va cuprinde </w:t>
      </w:r>
      <w:proofErr w:type="spellStart"/>
      <w:r w:rsidRPr="005557E4">
        <w:rPr>
          <w:bCs/>
          <w:color w:val="000000"/>
        </w:rPr>
        <w:t>menţiuni</w:t>
      </w:r>
      <w:proofErr w:type="spellEnd"/>
      <w:r w:rsidRPr="005557E4">
        <w:rPr>
          <w:bCs/>
          <w:color w:val="000000"/>
        </w:rPr>
        <w:t xml:space="preserve"> privind obiectul </w:t>
      </w:r>
      <w:proofErr w:type="spellStart"/>
      <w:r w:rsidRPr="005557E4">
        <w:rPr>
          <w:bCs/>
          <w:color w:val="000000"/>
        </w:rPr>
        <w:t>şi</w:t>
      </w:r>
      <w:proofErr w:type="spellEnd"/>
      <w:r w:rsidRPr="005557E4">
        <w:rPr>
          <w:bCs/>
          <w:color w:val="000000"/>
        </w:rPr>
        <w:t xml:space="preserve"> natura solicitării de </w:t>
      </w:r>
      <w:proofErr w:type="spellStart"/>
      <w:r w:rsidRPr="005557E4">
        <w:rPr>
          <w:bCs/>
          <w:color w:val="000000"/>
        </w:rPr>
        <w:t>asistenţă</w:t>
      </w:r>
      <w:proofErr w:type="spellEnd"/>
      <w:r w:rsidRPr="005557E4">
        <w:rPr>
          <w:bCs/>
          <w:color w:val="000000"/>
        </w:rPr>
        <w:t xml:space="preserve">, identitatea, codul </w:t>
      </w:r>
      <w:r w:rsidRPr="005557E4">
        <w:rPr>
          <w:bCs/>
          <w:color w:val="000000"/>
        </w:rPr>
        <w:t xml:space="preserve">numeric personal, domiciliul </w:t>
      </w:r>
      <w:proofErr w:type="spellStart"/>
      <w:r w:rsidRPr="005557E4">
        <w:rPr>
          <w:bCs/>
          <w:color w:val="000000"/>
        </w:rPr>
        <w:t>şi</w:t>
      </w:r>
      <w:proofErr w:type="spellEnd"/>
      <w:r w:rsidRPr="005557E4">
        <w:rPr>
          <w:bCs/>
          <w:color w:val="000000"/>
        </w:rPr>
        <w:t xml:space="preserve"> starea materială ale solicitantului </w:t>
      </w:r>
      <w:proofErr w:type="spellStart"/>
      <w:r w:rsidRPr="005557E4">
        <w:rPr>
          <w:bCs/>
          <w:color w:val="000000"/>
        </w:rPr>
        <w:lastRenderedPageBreak/>
        <w:t>şi</w:t>
      </w:r>
      <w:proofErr w:type="spellEnd"/>
      <w:r w:rsidRPr="005557E4">
        <w:rPr>
          <w:bCs/>
          <w:color w:val="000000"/>
        </w:rPr>
        <w:t xml:space="preserve"> ale familiei sale, </w:t>
      </w:r>
      <w:proofErr w:type="spellStart"/>
      <w:r w:rsidRPr="005557E4">
        <w:rPr>
          <w:bCs/>
          <w:color w:val="000000"/>
        </w:rPr>
        <w:t>ataşându</w:t>
      </w:r>
      <w:proofErr w:type="spellEnd"/>
      <w:r w:rsidRPr="005557E4">
        <w:rPr>
          <w:bCs/>
          <w:color w:val="000000"/>
        </w:rPr>
        <w:t xml:space="preserve">-se înscrisuri doveditoare ale veniturilor acestuia </w:t>
      </w:r>
      <w:proofErr w:type="spellStart"/>
      <w:r w:rsidRPr="005557E4">
        <w:rPr>
          <w:bCs/>
          <w:color w:val="000000"/>
        </w:rPr>
        <w:t>şi</w:t>
      </w:r>
      <w:proofErr w:type="spellEnd"/>
      <w:r w:rsidRPr="005557E4">
        <w:rPr>
          <w:bCs/>
          <w:color w:val="000000"/>
        </w:rPr>
        <w:t xml:space="preserve"> ale familiei sale, precum </w:t>
      </w:r>
      <w:proofErr w:type="spellStart"/>
      <w:r w:rsidRPr="005557E4">
        <w:rPr>
          <w:bCs/>
          <w:color w:val="000000"/>
        </w:rPr>
        <w:t>şi</w:t>
      </w:r>
      <w:proofErr w:type="spellEnd"/>
      <w:r w:rsidRPr="005557E4">
        <w:rPr>
          <w:bCs/>
          <w:color w:val="000000"/>
        </w:rPr>
        <w:t xml:space="preserve"> dovezi cu privire la </w:t>
      </w:r>
      <w:proofErr w:type="spellStart"/>
      <w:r w:rsidRPr="005557E4">
        <w:rPr>
          <w:bCs/>
          <w:color w:val="000000"/>
        </w:rPr>
        <w:t>obligaţiile</w:t>
      </w:r>
      <w:proofErr w:type="spellEnd"/>
      <w:r w:rsidRPr="005557E4">
        <w:rPr>
          <w:bCs/>
          <w:color w:val="000000"/>
        </w:rPr>
        <w:t xml:space="preserve"> de </w:t>
      </w:r>
      <w:proofErr w:type="spellStart"/>
      <w:r w:rsidRPr="005557E4">
        <w:rPr>
          <w:bCs/>
          <w:color w:val="000000"/>
        </w:rPr>
        <w:t>întreţinere</w:t>
      </w:r>
      <w:proofErr w:type="spellEnd"/>
      <w:r w:rsidRPr="005557E4">
        <w:rPr>
          <w:bCs/>
          <w:color w:val="000000"/>
        </w:rPr>
        <w:t xml:space="preserve"> sau de plată. Cererea va f</w:t>
      </w:r>
      <w:r w:rsidRPr="005557E4">
        <w:rPr>
          <w:bCs/>
          <w:color w:val="000000"/>
        </w:rPr>
        <w:t xml:space="preserve">i </w:t>
      </w:r>
      <w:proofErr w:type="spellStart"/>
      <w:r w:rsidRPr="005557E4">
        <w:rPr>
          <w:bCs/>
          <w:color w:val="000000"/>
        </w:rPr>
        <w:t>însoţită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de o </w:t>
      </w:r>
      <w:proofErr w:type="spellStart"/>
      <w:r w:rsidRPr="005557E4">
        <w:rPr>
          <w:bCs/>
          <w:color w:val="000000"/>
        </w:rPr>
        <w:t>declaraţie</w:t>
      </w:r>
      <w:proofErr w:type="spellEnd"/>
      <w:r w:rsidRPr="005557E4">
        <w:rPr>
          <w:bCs/>
          <w:color w:val="000000"/>
        </w:rPr>
        <w:t xml:space="preserve"> pe propria răspundere a solicitantului, în sensul de a preciza dacă în cursul ultimelor 12 luni a mai beneficiat de ajutor public judiciar, în ce formă, pentru ce cauză, precum </w:t>
      </w:r>
      <w:proofErr w:type="spellStart"/>
      <w:r w:rsidRPr="005557E4">
        <w:rPr>
          <w:bCs/>
          <w:color w:val="000000"/>
        </w:rPr>
        <w:t>şi</w:t>
      </w:r>
      <w:proofErr w:type="spellEnd"/>
      <w:r w:rsidRPr="005557E4">
        <w:rPr>
          <w:bCs/>
          <w:color w:val="000000"/>
        </w:rPr>
        <w:t xml:space="preserve"> cuantumul acestui ajutor.</w:t>
      </w:r>
    </w:p>
    <w:p w14:paraId="7E0A4C50" w14:textId="77777777" w:rsidR="00BA49F0" w:rsidRPr="005557E4" w:rsidRDefault="005557E4">
      <w:pPr>
        <w:spacing w:before="26" w:after="0"/>
        <w:rPr>
          <w:bCs/>
        </w:rPr>
      </w:pPr>
      <w:r w:rsidRPr="005557E4">
        <w:rPr>
          <w:bCs/>
          <w:color w:val="000000"/>
        </w:rPr>
        <w:t>(2)</w:t>
      </w:r>
      <w:r w:rsidRPr="005557E4">
        <w:rPr>
          <w:bCs/>
          <w:color w:val="000000"/>
        </w:rPr>
        <w:t>Dovada stării mat</w:t>
      </w:r>
      <w:r w:rsidRPr="005557E4">
        <w:rPr>
          <w:bCs/>
          <w:color w:val="000000"/>
        </w:rPr>
        <w:t>eriale a solicitantului se face, în principal, cu următoarele documente:</w:t>
      </w:r>
    </w:p>
    <w:p w14:paraId="6C1E9A63" w14:textId="77777777" w:rsidR="00BA49F0" w:rsidRPr="005557E4" w:rsidRDefault="005557E4">
      <w:pPr>
        <w:spacing w:after="0"/>
        <w:rPr>
          <w:bCs/>
        </w:rPr>
      </w:pPr>
      <w:r w:rsidRPr="005557E4">
        <w:rPr>
          <w:bCs/>
          <w:color w:val="000000"/>
        </w:rPr>
        <w:t>a)</w:t>
      </w:r>
      <w:proofErr w:type="spellStart"/>
      <w:r w:rsidRPr="005557E4">
        <w:rPr>
          <w:bCs/>
          <w:color w:val="000000"/>
        </w:rPr>
        <w:t>adeverinţă</w:t>
      </w:r>
      <w:proofErr w:type="spellEnd"/>
      <w:r w:rsidRPr="005557E4">
        <w:rPr>
          <w:bCs/>
          <w:color w:val="000000"/>
        </w:rPr>
        <w:t xml:space="preserve"> eliberată de </w:t>
      </w:r>
      <w:proofErr w:type="spellStart"/>
      <w:r w:rsidRPr="005557E4">
        <w:rPr>
          <w:bCs/>
          <w:color w:val="000000"/>
        </w:rPr>
        <w:t>autorităţile</w:t>
      </w:r>
      <w:proofErr w:type="spellEnd"/>
      <w:r w:rsidRPr="005557E4">
        <w:rPr>
          <w:bCs/>
          <w:color w:val="000000"/>
        </w:rPr>
        <w:t xml:space="preserve"> competente sau de către angajator, după caz, din care să rezulte veniturile profesionale ale solicitantului </w:t>
      </w:r>
      <w:proofErr w:type="spellStart"/>
      <w:r w:rsidRPr="005557E4">
        <w:rPr>
          <w:bCs/>
          <w:color w:val="000000"/>
        </w:rPr>
        <w:t>şi</w:t>
      </w:r>
      <w:proofErr w:type="spellEnd"/>
      <w:r w:rsidRPr="005557E4">
        <w:rPr>
          <w:bCs/>
          <w:color w:val="000000"/>
        </w:rPr>
        <w:t xml:space="preserve"> ale </w:t>
      </w:r>
      <w:proofErr w:type="spellStart"/>
      <w:r w:rsidRPr="005557E4">
        <w:rPr>
          <w:bCs/>
          <w:color w:val="000000"/>
        </w:rPr>
        <w:t>celorlalţi</w:t>
      </w:r>
      <w:proofErr w:type="spellEnd"/>
      <w:r w:rsidRPr="005557E4">
        <w:rPr>
          <w:bCs/>
          <w:color w:val="000000"/>
        </w:rPr>
        <w:t xml:space="preserve"> membri ai familiei</w:t>
      </w:r>
      <w:r w:rsidRPr="005557E4">
        <w:rPr>
          <w:bCs/>
          <w:color w:val="000000"/>
        </w:rPr>
        <w:t xml:space="preserve"> supuse, potrivit legii, impozitului pe venit, realizate în perioada prevăzută de </w:t>
      </w:r>
      <w:proofErr w:type="spellStart"/>
      <w:r w:rsidRPr="005557E4">
        <w:rPr>
          <w:bCs/>
          <w:color w:val="000000"/>
        </w:rPr>
        <w:t>legislaţia</w:t>
      </w:r>
      <w:proofErr w:type="spellEnd"/>
      <w:r w:rsidRPr="005557E4">
        <w:rPr>
          <w:bCs/>
          <w:color w:val="000000"/>
        </w:rPr>
        <w:t xml:space="preserve"> privind ajutorul public judiciar, sau sumele încasate cu titlu de pensie, </w:t>
      </w:r>
      <w:proofErr w:type="spellStart"/>
      <w:r w:rsidRPr="005557E4">
        <w:rPr>
          <w:bCs/>
          <w:color w:val="000000"/>
        </w:rPr>
        <w:t>indemnizaţie</w:t>
      </w:r>
      <w:proofErr w:type="spellEnd"/>
      <w:r w:rsidRPr="005557E4">
        <w:rPr>
          <w:bCs/>
          <w:color w:val="000000"/>
        </w:rPr>
        <w:t xml:space="preserve"> de </w:t>
      </w:r>
      <w:proofErr w:type="spellStart"/>
      <w:r w:rsidRPr="005557E4">
        <w:rPr>
          <w:bCs/>
          <w:color w:val="000000"/>
        </w:rPr>
        <w:t>şomaj</w:t>
      </w:r>
      <w:proofErr w:type="spellEnd"/>
      <w:r w:rsidRPr="005557E4">
        <w:rPr>
          <w:bCs/>
          <w:color w:val="000000"/>
        </w:rPr>
        <w:t xml:space="preserve"> sau asigurări sociale </w:t>
      </w:r>
      <w:proofErr w:type="spellStart"/>
      <w:r w:rsidRPr="005557E4">
        <w:rPr>
          <w:bCs/>
          <w:color w:val="000000"/>
        </w:rPr>
        <w:t>şi</w:t>
      </w:r>
      <w:proofErr w:type="spellEnd"/>
      <w:r w:rsidRPr="005557E4">
        <w:rPr>
          <w:bCs/>
          <w:color w:val="000000"/>
        </w:rPr>
        <w:t xml:space="preserve"> altele asemenea, încasate pe </w:t>
      </w:r>
      <w:proofErr w:type="spellStart"/>
      <w:r w:rsidRPr="005557E4">
        <w:rPr>
          <w:bCs/>
          <w:color w:val="000000"/>
        </w:rPr>
        <w:t>aceeaşi</w:t>
      </w:r>
      <w:proofErr w:type="spellEnd"/>
      <w:r w:rsidRPr="005557E4">
        <w:rPr>
          <w:bCs/>
          <w:color w:val="000000"/>
        </w:rPr>
        <w:t xml:space="preserve"> perio</w:t>
      </w:r>
      <w:r w:rsidRPr="005557E4">
        <w:rPr>
          <w:bCs/>
          <w:color w:val="000000"/>
        </w:rPr>
        <w:t>adă;</w:t>
      </w:r>
    </w:p>
    <w:p w14:paraId="6D15B595" w14:textId="77777777" w:rsidR="00BA49F0" w:rsidRPr="005557E4" w:rsidRDefault="005557E4">
      <w:pPr>
        <w:spacing w:after="0"/>
        <w:rPr>
          <w:bCs/>
        </w:rPr>
      </w:pPr>
      <w:r w:rsidRPr="005557E4">
        <w:rPr>
          <w:bCs/>
          <w:color w:val="000000"/>
        </w:rPr>
        <w:t xml:space="preserve">b)livretul de familie </w:t>
      </w:r>
      <w:proofErr w:type="spellStart"/>
      <w:r w:rsidRPr="005557E4">
        <w:rPr>
          <w:bCs/>
          <w:color w:val="000000"/>
        </w:rPr>
        <w:t>şi</w:t>
      </w:r>
      <w:proofErr w:type="spellEnd"/>
      <w:r w:rsidRPr="005557E4">
        <w:rPr>
          <w:bCs/>
          <w:color w:val="000000"/>
        </w:rPr>
        <w:t xml:space="preserve">, după caz, certificatele de </w:t>
      </w:r>
      <w:proofErr w:type="spellStart"/>
      <w:r w:rsidRPr="005557E4">
        <w:rPr>
          <w:bCs/>
          <w:color w:val="000000"/>
        </w:rPr>
        <w:t>naştere</w:t>
      </w:r>
      <w:proofErr w:type="spellEnd"/>
      <w:r w:rsidRPr="005557E4">
        <w:rPr>
          <w:bCs/>
          <w:color w:val="000000"/>
        </w:rPr>
        <w:t xml:space="preserve"> ale copiilor;</w:t>
      </w:r>
    </w:p>
    <w:p w14:paraId="74E40B70" w14:textId="77777777" w:rsidR="00BA49F0" w:rsidRPr="005557E4" w:rsidRDefault="005557E4">
      <w:pPr>
        <w:spacing w:after="0"/>
        <w:rPr>
          <w:bCs/>
        </w:rPr>
      </w:pPr>
      <w:r w:rsidRPr="005557E4">
        <w:rPr>
          <w:bCs/>
          <w:color w:val="000000"/>
        </w:rPr>
        <w:t>c)certificatul de persoană cu handicap al solicitantului sau al copilului, după caz;</w:t>
      </w:r>
    </w:p>
    <w:p w14:paraId="6B97C0B2" w14:textId="77777777" w:rsidR="00BA49F0" w:rsidRPr="005557E4" w:rsidRDefault="005557E4">
      <w:pPr>
        <w:spacing w:after="0"/>
        <w:rPr>
          <w:bCs/>
        </w:rPr>
      </w:pPr>
      <w:r w:rsidRPr="005557E4">
        <w:rPr>
          <w:bCs/>
          <w:color w:val="000000"/>
        </w:rPr>
        <w:t>d)</w:t>
      </w:r>
      <w:proofErr w:type="spellStart"/>
      <w:r w:rsidRPr="005557E4">
        <w:rPr>
          <w:bCs/>
          <w:color w:val="000000"/>
        </w:rPr>
        <w:t>declaraţie</w:t>
      </w:r>
      <w:proofErr w:type="spellEnd"/>
      <w:r w:rsidRPr="005557E4">
        <w:rPr>
          <w:bCs/>
          <w:color w:val="000000"/>
        </w:rPr>
        <w:t xml:space="preserve"> pe propria răspundere din care să reiasă că solicitantul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ceilalţi</w:t>
      </w:r>
      <w:proofErr w:type="spellEnd"/>
      <w:r w:rsidRPr="005557E4">
        <w:rPr>
          <w:bCs/>
          <w:color w:val="000000"/>
        </w:rPr>
        <w:t xml:space="preserve"> membri ai</w:t>
      </w:r>
      <w:r w:rsidRPr="005557E4">
        <w:rPr>
          <w:bCs/>
          <w:color w:val="000000"/>
        </w:rPr>
        <w:t xml:space="preserve"> familiei nu beneficiază de alte venituri suplimentare;</w:t>
      </w:r>
    </w:p>
    <w:p w14:paraId="37C853FE" w14:textId="77777777" w:rsidR="00BA49F0" w:rsidRPr="005557E4" w:rsidRDefault="005557E4">
      <w:pPr>
        <w:spacing w:after="0"/>
        <w:rPr>
          <w:bCs/>
        </w:rPr>
      </w:pPr>
      <w:r w:rsidRPr="005557E4">
        <w:rPr>
          <w:bCs/>
          <w:color w:val="000000"/>
        </w:rPr>
        <w:t>e)</w:t>
      </w:r>
      <w:proofErr w:type="spellStart"/>
      <w:r w:rsidRPr="005557E4">
        <w:rPr>
          <w:bCs/>
          <w:color w:val="000000"/>
        </w:rPr>
        <w:t>declaraţie</w:t>
      </w:r>
      <w:proofErr w:type="spellEnd"/>
      <w:r w:rsidRPr="005557E4">
        <w:rPr>
          <w:bCs/>
          <w:color w:val="000000"/>
        </w:rPr>
        <w:t xml:space="preserve"> pe propria răspundere privind </w:t>
      </w:r>
      <w:proofErr w:type="spellStart"/>
      <w:r w:rsidRPr="005557E4">
        <w:rPr>
          <w:bCs/>
          <w:color w:val="000000"/>
        </w:rPr>
        <w:t>situaţia</w:t>
      </w:r>
      <w:proofErr w:type="spellEnd"/>
      <w:r w:rsidRPr="005557E4">
        <w:rPr>
          <w:bCs/>
          <w:color w:val="000000"/>
        </w:rPr>
        <w:t xml:space="preserve"> patrimonială a solicitantului </w:t>
      </w:r>
      <w:proofErr w:type="spellStart"/>
      <w:r w:rsidRPr="005557E4">
        <w:rPr>
          <w:bCs/>
          <w:color w:val="000000"/>
        </w:rPr>
        <w:t>şi</w:t>
      </w:r>
      <w:proofErr w:type="spellEnd"/>
      <w:r w:rsidRPr="005557E4">
        <w:rPr>
          <w:bCs/>
          <w:color w:val="000000"/>
        </w:rPr>
        <w:t xml:space="preserve"> a familiei sale;</w:t>
      </w:r>
    </w:p>
    <w:p w14:paraId="1B4AFD55" w14:textId="77777777" w:rsidR="00BA49F0" w:rsidRPr="005557E4" w:rsidRDefault="005557E4">
      <w:pPr>
        <w:spacing w:after="0"/>
        <w:rPr>
          <w:bCs/>
        </w:rPr>
      </w:pPr>
      <w:r w:rsidRPr="005557E4">
        <w:rPr>
          <w:bCs/>
          <w:color w:val="000000"/>
        </w:rPr>
        <w:t>f)</w:t>
      </w:r>
      <w:proofErr w:type="spellStart"/>
      <w:r w:rsidRPr="005557E4">
        <w:rPr>
          <w:bCs/>
          <w:color w:val="000000"/>
        </w:rPr>
        <w:t>declaraţie</w:t>
      </w:r>
      <w:proofErr w:type="spellEnd"/>
      <w:r w:rsidRPr="005557E4">
        <w:rPr>
          <w:bCs/>
          <w:color w:val="000000"/>
        </w:rPr>
        <w:t xml:space="preserve"> pe propria răspundere din care să rezulte că solicitantul </w:t>
      </w:r>
      <w:proofErr w:type="spellStart"/>
      <w:r w:rsidRPr="005557E4">
        <w:rPr>
          <w:bCs/>
          <w:color w:val="000000"/>
        </w:rPr>
        <w:t>şi</w:t>
      </w:r>
      <w:proofErr w:type="spellEnd"/>
      <w:r w:rsidRPr="005557E4">
        <w:rPr>
          <w:bCs/>
          <w:color w:val="000000"/>
        </w:rPr>
        <w:t>/sau celălalt părinte nat</w:t>
      </w:r>
      <w:r w:rsidRPr="005557E4">
        <w:rPr>
          <w:bCs/>
          <w:color w:val="000000"/>
        </w:rPr>
        <w:t xml:space="preserve">ural ori adoptiv sau, după caz, o altă persoană căreia i s-a </w:t>
      </w:r>
      <w:proofErr w:type="spellStart"/>
      <w:r w:rsidRPr="005557E4">
        <w:rPr>
          <w:bCs/>
          <w:color w:val="000000"/>
        </w:rPr>
        <w:t>încredinţat</w:t>
      </w:r>
      <w:proofErr w:type="spellEnd"/>
      <w:r w:rsidRPr="005557E4">
        <w:rPr>
          <w:bCs/>
          <w:color w:val="000000"/>
        </w:rPr>
        <w:t xml:space="preserve"> copilul în vederea </w:t>
      </w:r>
      <w:proofErr w:type="spellStart"/>
      <w:r w:rsidRPr="005557E4">
        <w:rPr>
          <w:bCs/>
          <w:color w:val="000000"/>
        </w:rPr>
        <w:t>adopţiei</w:t>
      </w:r>
      <w:proofErr w:type="spellEnd"/>
      <w:r w:rsidRPr="005557E4">
        <w:rPr>
          <w:bCs/>
          <w:color w:val="000000"/>
        </w:rPr>
        <w:t xml:space="preserve"> ori care are copilul în plasament sau în plasament în regim de </w:t>
      </w:r>
      <w:proofErr w:type="spellStart"/>
      <w:r w:rsidRPr="005557E4">
        <w:rPr>
          <w:bCs/>
          <w:color w:val="000000"/>
        </w:rPr>
        <w:t>urgenţă</w:t>
      </w:r>
      <w:proofErr w:type="spellEnd"/>
      <w:r w:rsidRPr="005557E4">
        <w:rPr>
          <w:bCs/>
          <w:color w:val="000000"/>
        </w:rPr>
        <w:t xml:space="preserve"> ori a fost numită tutore se ocupă de </w:t>
      </w:r>
      <w:proofErr w:type="spellStart"/>
      <w:r w:rsidRPr="005557E4">
        <w:rPr>
          <w:bCs/>
          <w:color w:val="000000"/>
        </w:rPr>
        <w:t>creşterea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îngrijirea copilului </w:t>
      </w:r>
      <w:proofErr w:type="spellStart"/>
      <w:r w:rsidRPr="005557E4">
        <w:rPr>
          <w:bCs/>
          <w:color w:val="000000"/>
        </w:rPr>
        <w:t>şi</w:t>
      </w:r>
      <w:proofErr w:type="spellEnd"/>
      <w:r w:rsidRPr="005557E4">
        <w:rPr>
          <w:bCs/>
          <w:color w:val="000000"/>
        </w:rPr>
        <w:t xml:space="preserve"> că acesta </w:t>
      </w:r>
      <w:r w:rsidRPr="005557E4">
        <w:rPr>
          <w:bCs/>
          <w:color w:val="000000"/>
        </w:rPr>
        <w:t xml:space="preserve">nu este </w:t>
      </w:r>
      <w:proofErr w:type="spellStart"/>
      <w:r w:rsidRPr="005557E4">
        <w:rPr>
          <w:bCs/>
          <w:color w:val="000000"/>
        </w:rPr>
        <w:t>încredinţat</w:t>
      </w:r>
      <w:proofErr w:type="spellEnd"/>
      <w:r w:rsidRPr="005557E4">
        <w:rPr>
          <w:bCs/>
          <w:color w:val="000000"/>
        </w:rPr>
        <w:t xml:space="preserve"> sau dat în plasament niciunui organism privat autorizat ori serviciu public autorizat sau unei persoane juridice;</w:t>
      </w:r>
    </w:p>
    <w:p w14:paraId="26E5795A" w14:textId="77777777" w:rsidR="00BA49F0" w:rsidRPr="005557E4" w:rsidRDefault="005557E4">
      <w:pPr>
        <w:spacing w:after="0"/>
        <w:rPr>
          <w:bCs/>
        </w:rPr>
      </w:pPr>
      <w:r w:rsidRPr="005557E4">
        <w:rPr>
          <w:bCs/>
          <w:color w:val="000000"/>
        </w:rPr>
        <w:t xml:space="preserve">g)dovada eliberată de </w:t>
      </w:r>
      <w:proofErr w:type="spellStart"/>
      <w:r w:rsidRPr="005557E4">
        <w:rPr>
          <w:bCs/>
          <w:color w:val="000000"/>
        </w:rPr>
        <w:t>autorităţile</w:t>
      </w:r>
      <w:proofErr w:type="spellEnd"/>
      <w:r w:rsidRPr="005557E4">
        <w:rPr>
          <w:bCs/>
          <w:color w:val="000000"/>
        </w:rPr>
        <w:t xml:space="preserve"> competente privind </w:t>
      </w:r>
      <w:proofErr w:type="spellStart"/>
      <w:r w:rsidRPr="005557E4">
        <w:rPr>
          <w:bCs/>
          <w:color w:val="000000"/>
        </w:rPr>
        <w:t>situaţia</w:t>
      </w:r>
      <w:proofErr w:type="spellEnd"/>
      <w:r w:rsidRPr="005557E4">
        <w:rPr>
          <w:bCs/>
          <w:color w:val="000000"/>
        </w:rPr>
        <w:t xml:space="preserve"> bunurilor impozabile ale solicitantului sau, după caz, ale </w:t>
      </w:r>
      <w:proofErr w:type="spellStart"/>
      <w:r w:rsidRPr="005557E4">
        <w:rPr>
          <w:bCs/>
          <w:color w:val="000000"/>
        </w:rPr>
        <w:t>celorlalţi</w:t>
      </w:r>
      <w:proofErr w:type="spellEnd"/>
      <w:r w:rsidRPr="005557E4">
        <w:rPr>
          <w:bCs/>
          <w:color w:val="000000"/>
        </w:rPr>
        <w:t xml:space="preserve"> membri ai familiei;</w:t>
      </w:r>
    </w:p>
    <w:p w14:paraId="4C6D3282" w14:textId="77777777" w:rsidR="00BA49F0" w:rsidRPr="005557E4" w:rsidRDefault="005557E4">
      <w:pPr>
        <w:spacing w:after="0"/>
        <w:rPr>
          <w:bCs/>
        </w:rPr>
      </w:pPr>
      <w:r w:rsidRPr="005557E4">
        <w:rPr>
          <w:bCs/>
          <w:color w:val="000000"/>
        </w:rPr>
        <w:t xml:space="preserve">h)alte acte necesare stabilirii dreptului la acordarea de </w:t>
      </w:r>
      <w:proofErr w:type="spellStart"/>
      <w:r w:rsidRPr="005557E4">
        <w:rPr>
          <w:bCs/>
          <w:color w:val="000000"/>
        </w:rPr>
        <w:t>asistenţă</w:t>
      </w:r>
      <w:proofErr w:type="spellEnd"/>
      <w:r w:rsidRPr="005557E4">
        <w:rPr>
          <w:bCs/>
          <w:color w:val="000000"/>
        </w:rPr>
        <w:t xml:space="preserve"> judiciară, potrivit legii.</w:t>
      </w:r>
    </w:p>
    <w:p w14:paraId="143783A4" w14:textId="77777777" w:rsidR="00BA49F0" w:rsidRPr="005557E4" w:rsidRDefault="005557E4">
      <w:pPr>
        <w:spacing w:before="26" w:after="0"/>
        <w:rPr>
          <w:bCs/>
        </w:rPr>
      </w:pPr>
      <w:r w:rsidRPr="005557E4">
        <w:rPr>
          <w:bCs/>
          <w:color w:val="000000"/>
        </w:rPr>
        <w:t xml:space="preserve">(3)Cererea de acordare a </w:t>
      </w:r>
      <w:proofErr w:type="spellStart"/>
      <w:r w:rsidRPr="005557E4">
        <w:rPr>
          <w:bCs/>
          <w:color w:val="000000"/>
        </w:rPr>
        <w:t>asistenţei</w:t>
      </w:r>
      <w:proofErr w:type="spellEnd"/>
      <w:r w:rsidRPr="005557E4">
        <w:rPr>
          <w:bCs/>
          <w:color w:val="000000"/>
        </w:rPr>
        <w:t xml:space="preserve"> extrajudiciare se depune la serviciul de </w:t>
      </w:r>
      <w:proofErr w:type="spellStart"/>
      <w:r w:rsidRPr="005557E4">
        <w:rPr>
          <w:bCs/>
          <w:color w:val="000000"/>
        </w:rPr>
        <w:t>asistenţă</w:t>
      </w:r>
      <w:proofErr w:type="spellEnd"/>
      <w:r w:rsidRPr="005557E4">
        <w:rPr>
          <w:bCs/>
          <w:color w:val="000000"/>
        </w:rPr>
        <w:t xml:space="preserve"> judiciară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soluţionează</w:t>
      </w:r>
      <w:proofErr w:type="spellEnd"/>
      <w:r w:rsidRPr="005557E4">
        <w:rPr>
          <w:bCs/>
          <w:color w:val="000000"/>
        </w:rPr>
        <w:t xml:space="preserve"> în termen de c</w:t>
      </w:r>
      <w:r w:rsidRPr="005557E4">
        <w:rPr>
          <w:bCs/>
          <w:color w:val="000000"/>
        </w:rPr>
        <w:t>el mult 15 zile lucrătoare de la data înregistrării, prin decizie de admitere ori de respingere, după caz.</w:t>
      </w:r>
    </w:p>
    <w:p w14:paraId="30C1D8F6" w14:textId="77777777" w:rsidR="00BA49F0" w:rsidRPr="005557E4" w:rsidRDefault="005557E4">
      <w:pPr>
        <w:spacing w:before="26" w:after="0"/>
        <w:rPr>
          <w:bCs/>
        </w:rPr>
      </w:pPr>
      <w:r w:rsidRPr="005557E4">
        <w:rPr>
          <w:bCs/>
          <w:color w:val="000000"/>
        </w:rPr>
        <w:t>(4)</w:t>
      </w:r>
      <w:r w:rsidRPr="005557E4">
        <w:rPr>
          <w:bCs/>
          <w:color w:val="000000"/>
        </w:rPr>
        <w:t xml:space="preserve">În cazul admiterii cererii de acordare a </w:t>
      </w:r>
      <w:proofErr w:type="spellStart"/>
      <w:r w:rsidRPr="005557E4">
        <w:rPr>
          <w:bCs/>
          <w:color w:val="000000"/>
        </w:rPr>
        <w:t>asistenţei</w:t>
      </w:r>
      <w:proofErr w:type="spellEnd"/>
      <w:r w:rsidRPr="005557E4">
        <w:rPr>
          <w:bCs/>
          <w:color w:val="000000"/>
        </w:rPr>
        <w:t xml:space="preserve"> extrajudiciare, decizia privind acordarea de </w:t>
      </w:r>
      <w:proofErr w:type="spellStart"/>
      <w:r w:rsidRPr="005557E4">
        <w:rPr>
          <w:bCs/>
          <w:color w:val="000000"/>
        </w:rPr>
        <w:t>asistenţă</w:t>
      </w:r>
      <w:proofErr w:type="spellEnd"/>
      <w:r w:rsidRPr="005557E4">
        <w:rPr>
          <w:bCs/>
          <w:color w:val="000000"/>
        </w:rPr>
        <w:t xml:space="preserve"> judiciară va cuprinde următoarele:</w:t>
      </w:r>
    </w:p>
    <w:p w14:paraId="17AD198E" w14:textId="77777777" w:rsidR="00BA49F0" w:rsidRPr="005557E4" w:rsidRDefault="005557E4">
      <w:pPr>
        <w:spacing w:after="0"/>
        <w:rPr>
          <w:bCs/>
        </w:rPr>
      </w:pPr>
      <w:r w:rsidRPr="005557E4">
        <w:rPr>
          <w:bCs/>
          <w:color w:val="000000"/>
        </w:rPr>
        <w:t>a)de</w:t>
      </w:r>
      <w:r w:rsidRPr="005557E4">
        <w:rPr>
          <w:bCs/>
          <w:color w:val="000000"/>
        </w:rPr>
        <w:t>numirea actului;</w:t>
      </w:r>
    </w:p>
    <w:p w14:paraId="66BA1B4D" w14:textId="77777777" w:rsidR="00BA49F0" w:rsidRPr="005557E4" w:rsidRDefault="005557E4">
      <w:pPr>
        <w:spacing w:after="0"/>
        <w:rPr>
          <w:bCs/>
        </w:rPr>
      </w:pPr>
      <w:r w:rsidRPr="005557E4">
        <w:rPr>
          <w:bCs/>
          <w:color w:val="000000"/>
        </w:rPr>
        <w:t>b)denumirea organului emitent;</w:t>
      </w:r>
    </w:p>
    <w:p w14:paraId="0CB63417" w14:textId="77777777" w:rsidR="00BA49F0" w:rsidRPr="005557E4" w:rsidRDefault="005557E4">
      <w:pPr>
        <w:spacing w:after="0"/>
        <w:rPr>
          <w:bCs/>
        </w:rPr>
      </w:pPr>
      <w:r w:rsidRPr="005557E4">
        <w:rPr>
          <w:bCs/>
          <w:color w:val="000000"/>
        </w:rPr>
        <w:t xml:space="preserve">c)temeiul legal </w:t>
      </w:r>
      <w:proofErr w:type="spellStart"/>
      <w:r w:rsidRPr="005557E4">
        <w:rPr>
          <w:bCs/>
          <w:color w:val="000000"/>
        </w:rPr>
        <w:t>şi</w:t>
      </w:r>
      <w:proofErr w:type="spellEnd"/>
      <w:r w:rsidRPr="005557E4">
        <w:rPr>
          <w:bCs/>
          <w:color w:val="000000"/>
        </w:rPr>
        <w:t xml:space="preserve"> de fapt pentru emiterea deciziei;</w:t>
      </w:r>
    </w:p>
    <w:p w14:paraId="44F90509" w14:textId="77777777" w:rsidR="00BA49F0" w:rsidRPr="005557E4" w:rsidRDefault="005557E4">
      <w:pPr>
        <w:spacing w:after="0"/>
        <w:rPr>
          <w:bCs/>
        </w:rPr>
      </w:pPr>
      <w:r w:rsidRPr="005557E4">
        <w:rPr>
          <w:bCs/>
          <w:color w:val="000000"/>
        </w:rPr>
        <w:t xml:space="preserve">d)persoana căreia i se acordă </w:t>
      </w:r>
      <w:proofErr w:type="spellStart"/>
      <w:r w:rsidRPr="005557E4">
        <w:rPr>
          <w:bCs/>
          <w:color w:val="000000"/>
        </w:rPr>
        <w:t>asistenţa</w:t>
      </w:r>
      <w:proofErr w:type="spellEnd"/>
      <w:r w:rsidRPr="005557E4">
        <w:rPr>
          <w:bCs/>
          <w:color w:val="000000"/>
        </w:rPr>
        <w:t xml:space="preserve"> extrajudiciară;</w:t>
      </w:r>
    </w:p>
    <w:p w14:paraId="20430A54" w14:textId="77777777" w:rsidR="00BA49F0" w:rsidRPr="005557E4" w:rsidRDefault="005557E4">
      <w:pPr>
        <w:spacing w:after="0"/>
        <w:rPr>
          <w:bCs/>
        </w:rPr>
      </w:pPr>
      <w:r w:rsidRPr="005557E4">
        <w:rPr>
          <w:bCs/>
          <w:color w:val="000000"/>
        </w:rPr>
        <w:t xml:space="preserve">e)tipul sau forma </w:t>
      </w:r>
      <w:proofErr w:type="spellStart"/>
      <w:r w:rsidRPr="005557E4">
        <w:rPr>
          <w:bCs/>
          <w:color w:val="000000"/>
        </w:rPr>
        <w:t>asistenţei</w:t>
      </w:r>
      <w:proofErr w:type="spellEnd"/>
      <w:r w:rsidRPr="005557E4">
        <w:rPr>
          <w:bCs/>
          <w:color w:val="000000"/>
        </w:rPr>
        <w:t xml:space="preserve"> extrajudiciare acordate;</w:t>
      </w:r>
    </w:p>
    <w:p w14:paraId="46F00D1C" w14:textId="77777777" w:rsidR="00BA49F0" w:rsidRPr="005557E4" w:rsidRDefault="005557E4">
      <w:pPr>
        <w:spacing w:after="0"/>
        <w:rPr>
          <w:bCs/>
        </w:rPr>
      </w:pPr>
      <w:r w:rsidRPr="005557E4">
        <w:rPr>
          <w:bCs/>
          <w:color w:val="000000"/>
        </w:rPr>
        <w:t xml:space="preserve">f)data eliberării, </w:t>
      </w:r>
      <w:proofErr w:type="spellStart"/>
      <w:r w:rsidRPr="005557E4">
        <w:rPr>
          <w:bCs/>
          <w:color w:val="000000"/>
        </w:rPr>
        <w:t>funcţia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r w:rsidRPr="005557E4">
        <w:rPr>
          <w:bCs/>
          <w:color w:val="000000"/>
        </w:rPr>
        <w:t>semnătura persoanei care a eliberat actul respectiv.</w:t>
      </w:r>
    </w:p>
    <w:p w14:paraId="0233C7CA" w14:textId="77777777" w:rsidR="00BA49F0" w:rsidRPr="005557E4" w:rsidRDefault="005557E4">
      <w:pPr>
        <w:spacing w:before="26" w:after="0"/>
        <w:rPr>
          <w:bCs/>
        </w:rPr>
      </w:pPr>
      <w:r w:rsidRPr="005557E4">
        <w:rPr>
          <w:bCs/>
          <w:color w:val="000000"/>
        </w:rPr>
        <w:t xml:space="preserve">(5)În temeiul deciziei de acordare a </w:t>
      </w:r>
      <w:proofErr w:type="spellStart"/>
      <w:r w:rsidRPr="005557E4">
        <w:rPr>
          <w:bCs/>
          <w:color w:val="000000"/>
        </w:rPr>
        <w:t>asistenţei</w:t>
      </w:r>
      <w:proofErr w:type="spellEnd"/>
      <w:r w:rsidRPr="005557E4">
        <w:rPr>
          <w:bCs/>
          <w:color w:val="000000"/>
        </w:rPr>
        <w:t xml:space="preserve"> extrajudiciare, decanul baroului competent desemnează un avocat din Registrul de </w:t>
      </w:r>
      <w:proofErr w:type="spellStart"/>
      <w:r w:rsidRPr="005557E4">
        <w:rPr>
          <w:bCs/>
          <w:color w:val="000000"/>
        </w:rPr>
        <w:t>asistenţă</w:t>
      </w:r>
      <w:proofErr w:type="spellEnd"/>
      <w:r w:rsidRPr="005557E4">
        <w:rPr>
          <w:bCs/>
          <w:color w:val="000000"/>
        </w:rPr>
        <w:t xml:space="preserve"> judiciară al baroului.</w:t>
      </w:r>
    </w:p>
    <w:p w14:paraId="178430FB" w14:textId="77777777" w:rsidR="00BA49F0" w:rsidRPr="005557E4" w:rsidRDefault="005557E4">
      <w:pPr>
        <w:spacing w:before="26" w:after="0"/>
        <w:rPr>
          <w:bCs/>
        </w:rPr>
      </w:pPr>
      <w:r w:rsidRPr="005557E4">
        <w:rPr>
          <w:bCs/>
          <w:color w:val="000000"/>
        </w:rPr>
        <w:t xml:space="preserve">(6)După </w:t>
      </w:r>
      <w:proofErr w:type="spellStart"/>
      <w:r w:rsidRPr="005557E4">
        <w:rPr>
          <w:bCs/>
          <w:color w:val="000000"/>
        </w:rPr>
        <w:t>posibilităţi</w:t>
      </w:r>
      <w:proofErr w:type="spellEnd"/>
      <w:r w:rsidRPr="005557E4">
        <w:rPr>
          <w:bCs/>
          <w:color w:val="000000"/>
        </w:rPr>
        <w:t>, decanul baroului po</w:t>
      </w:r>
      <w:r w:rsidRPr="005557E4">
        <w:rPr>
          <w:bCs/>
          <w:color w:val="000000"/>
        </w:rPr>
        <w:t xml:space="preserve">ate aproba acordarea </w:t>
      </w:r>
      <w:proofErr w:type="spellStart"/>
      <w:r w:rsidRPr="005557E4">
        <w:rPr>
          <w:bCs/>
          <w:color w:val="000000"/>
        </w:rPr>
        <w:t>asistenţei</w:t>
      </w:r>
      <w:proofErr w:type="spellEnd"/>
      <w:r w:rsidRPr="005557E4">
        <w:rPr>
          <w:bCs/>
          <w:color w:val="000000"/>
        </w:rPr>
        <w:t xml:space="preserve"> extrajudiciare de către un avocat ales de persoana căreia i se acordă </w:t>
      </w:r>
      <w:proofErr w:type="spellStart"/>
      <w:r w:rsidRPr="005557E4">
        <w:rPr>
          <w:bCs/>
          <w:color w:val="000000"/>
        </w:rPr>
        <w:t>asistenţa</w:t>
      </w:r>
      <w:proofErr w:type="spellEnd"/>
      <w:r w:rsidRPr="005557E4">
        <w:rPr>
          <w:bCs/>
          <w:color w:val="000000"/>
        </w:rPr>
        <w:t xml:space="preserve"> judiciară.</w:t>
      </w:r>
    </w:p>
    <w:p w14:paraId="4557C130" w14:textId="77777777" w:rsidR="00BA49F0" w:rsidRPr="005557E4" w:rsidRDefault="005557E4">
      <w:pPr>
        <w:spacing w:before="26" w:after="0"/>
        <w:rPr>
          <w:bCs/>
        </w:rPr>
      </w:pPr>
      <w:r w:rsidRPr="005557E4">
        <w:rPr>
          <w:bCs/>
          <w:color w:val="000000"/>
        </w:rPr>
        <w:t>(7)Decizia prevăzută la alin. (3) se comunică solicitantului în termen de 5 zile lucrătoare de la data emiterii deciziei.</w:t>
      </w:r>
    </w:p>
    <w:p w14:paraId="529B1B2A" w14:textId="77777777" w:rsidR="00BA49F0" w:rsidRPr="005557E4" w:rsidRDefault="005557E4">
      <w:pPr>
        <w:spacing w:before="26" w:after="0"/>
        <w:rPr>
          <w:bCs/>
        </w:rPr>
      </w:pPr>
      <w:r w:rsidRPr="005557E4">
        <w:rPr>
          <w:bCs/>
          <w:color w:val="000000"/>
        </w:rPr>
        <w:lastRenderedPageBreak/>
        <w:t xml:space="preserve">(8)Decizia </w:t>
      </w:r>
      <w:r w:rsidRPr="005557E4">
        <w:rPr>
          <w:bCs/>
          <w:color w:val="000000"/>
        </w:rPr>
        <w:t xml:space="preserve">de respingere a cererii de acordare a </w:t>
      </w:r>
      <w:proofErr w:type="spellStart"/>
      <w:r w:rsidRPr="005557E4">
        <w:rPr>
          <w:bCs/>
          <w:color w:val="000000"/>
        </w:rPr>
        <w:t>asistenţei</w:t>
      </w:r>
      <w:proofErr w:type="spellEnd"/>
      <w:r w:rsidRPr="005557E4">
        <w:rPr>
          <w:bCs/>
          <w:color w:val="000000"/>
        </w:rPr>
        <w:t xml:space="preserve"> extrajudiciare poate fi contestată la consiliul baroului, în termen de 5 zile de la comunicarea acesteia.</w:t>
      </w:r>
    </w:p>
    <w:p w14:paraId="236DF419" w14:textId="77777777" w:rsidR="00BA49F0" w:rsidRPr="005557E4" w:rsidRDefault="005557E4">
      <w:pPr>
        <w:spacing w:before="26" w:after="0"/>
        <w:rPr>
          <w:bCs/>
        </w:rPr>
      </w:pPr>
      <w:r w:rsidRPr="005557E4">
        <w:rPr>
          <w:bCs/>
          <w:color w:val="000000"/>
        </w:rPr>
        <w:t>(9)</w:t>
      </w:r>
      <w:proofErr w:type="spellStart"/>
      <w:r w:rsidRPr="005557E4">
        <w:rPr>
          <w:bCs/>
          <w:color w:val="000000"/>
        </w:rPr>
        <w:t>Contestaţiile</w:t>
      </w:r>
      <w:proofErr w:type="spellEnd"/>
      <w:r w:rsidRPr="005557E4">
        <w:rPr>
          <w:bCs/>
          <w:color w:val="000000"/>
        </w:rPr>
        <w:t xml:space="preserve"> formulate împotriva deciziei de respingere se </w:t>
      </w:r>
      <w:proofErr w:type="spellStart"/>
      <w:r w:rsidRPr="005557E4">
        <w:rPr>
          <w:bCs/>
          <w:color w:val="000000"/>
        </w:rPr>
        <w:t>soluţionează</w:t>
      </w:r>
      <w:proofErr w:type="spellEnd"/>
      <w:r w:rsidRPr="005557E4">
        <w:rPr>
          <w:bCs/>
          <w:color w:val="000000"/>
        </w:rPr>
        <w:t xml:space="preserve"> de consiliul baroului, cu</w:t>
      </w:r>
      <w:r w:rsidRPr="005557E4">
        <w:rPr>
          <w:bCs/>
          <w:color w:val="000000"/>
        </w:rPr>
        <w:t xml:space="preserve"> caracter de </w:t>
      </w:r>
      <w:proofErr w:type="spellStart"/>
      <w:r w:rsidRPr="005557E4">
        <w:rPr>
          <w:bCs/>
          <w:color w:val="000000"/>
        </w:rPr>
        <w:t>urgenţă</w:t>
      </w:r>
      <w:proofErr w:type="spellEnd"/>
      <w:r w:rsidRPr="005557E4">
        <w:rPr>
          <w:bCs/>
          <w:color w:val="000000"/>
        </w:rPr>
        <w:t xml:space="preserve"> la prima </w:t>
      </w:r>
      <w:proofErr w:type="spellStart"/>
      <w:r w:rsidRPr="005557E4">
        <w:rPr>
          <w:bCs/>
          <w:color w:val="000000"/>
        </w:rPr>
        <w:t>şedinţă</w:t>
      </w:r>
      <w:proofErr w:type="spellEnd"/>
      <w:r w:rsidRPr="005557E4">
        <w:rPr>
          <w:bCs/>
          <w:color w:val="000000"/>
        </w:rPr>
        <w:t xml:space="preserve"> a consiliului baroului.</w:t>
      </w:r>
    </w:p>
    <w:p w14:paraId="4C3A34C1" w14:textId="77777777" w:rsidR="00BA49F0" w:rsidRPr="005557E4" w:rsidRDefault="00BA49F0">
      <w:pPr>
        <w:spacing w:before="80" w:after="0"/>
        <w:rPr>
          <w:bCs/>
        </w:rPr>
      </w:pPr>
    </w:p>
    <w:p w14:paraId="7006A980" w14:textId="77777777" w:rsidR="00BA49F0" w:rsidRPr="005557E4" w:rsidRDefault="005557E4">
      <w:pPr>
        <w:spacing w:after="0"/>
        <w:rPr>
          <w:bCs/>
        </w:rPr>
      </w:pPr>
      <w:r w:rsidRPr="005557E4">
        <w:rPr>
          <w:bCs/>
          <w:color w:val="000000"/>
        </w:rPr>
        <w:t xml:space="preserve">Art. 74 </w:t>
      </w:r>
    </w:p>
    <w:p w14:paraId="4AA18817" w14:textId="77777777" w:rsidR="00BA49F0" w:rsidRPr="005557E4" w:rsidRDefault="005557E4">
      <w:pPr>
        <w:spacing w:after="0"/>
        <w:rPr>
          <w:bCs/>
        </w:rPr>
      </w:pPr>
      <w:r w:rsidRPr="005557E4">
        <w:rPr>
          <w:bCs/>
          <w:color w:val="000000"/>
        </w:rPr>
        <w:t xml:space="preserve">Avocatul care acordă </w:t>
      </w:r>
      <w:proofErr w:type="spellStart"/>
      <w:r w:rsidRPr="005557E4">
        <w:rPr>
          <w:bCs/>
          <w:color w:val="000000"/>
        </w:rPr>
        <w:t>asistenţă</w:t>
      </w:r>
      <w:proofErr w:type="spellEnd"/>
      <w:r w:rsidRPr="005557E4">
        <w:rPr>
          <w:bCs/>
          <w:color w:val="000000"/>
        </w:rPr>
        <w:t xml:space="preserve"> judiciară potrivit prezentului capitol nu are dreptul să primească de la client sau de la cel apărat niciun fel de </w:t>
      </w:r>
      <w:proofErr w:type="spellStart"/>
      <w:r w:rsidRPr="005557E4">
        <w:rPr>
          <w:bCs/>
          <w:color w:val="000000"/>
        </w:rPr>
        <w:t>remuneraţie</w:t>
      </w:r>
      <w:proofErr w:type="spellEnd"/>
      <w:r w:rsidRPr="005557E4">
        <w:rPr>
          <w:bCs/>
          <w:color w:val="000000"/>
        </w:rPr>
        <w:t xml:space="preserve"> sau de alte mijloace de re</w:t>
      </w:r>
      <w:r w:rsidRPr="005557E4">
        <w:rPr>
          <w:bCs/>
          <w:color w:val="000000"/>
        </w:rPr>
        <w:t>compensă, nici chiar cu titlu de acoperire a cheltuielilor.</w:t>
      </w:r>
    </w:p>
    <w:p w14:paraId="31EEA61C" w14:textId="77777777" w:rsidR="00BA49F0" w:rsidRPr="005557E4" w:rsidRDefault="00BA49F0">
      <w:pPr>
        <w:spacing w:after="0"/>
        <w:rPr>
          <w:bCs/>
        </w:rPr>
      </w:pPr>
    </w:p>
    <w:p w14:paraId="2B674C27" w14:textId="77777777" w:rsidR="00BA49F0" w:rsidRPr="005557E4" w:rsidRDefault="005557E4">
      <w:pPr>
        <w:spacing w:before="80" w:after="0"/>
        <w:jc w:val="center"/>
        <w:rPr>
          <w:bCs/>
        </w:rPr>
      </w:pPr>
      <w:r w:rsidRPr="005557E4">
        <w:rPr>
          <w:bCs/>
          <w:color w:val="000000"/>
        </w:rPr>
        <w:t xml:space="preserve">SECŢIUNEA 2:Organizarea </w:t>
      </w:r>
      <w:proofErr w:type="spellStart"/>
      <w:r w:rsidRPr="005557E4">
        <w:rPr>
          <w:bCs/>
          <w:color w:val="000000"/>
        </w:rPr>
        <w:t>activităţii</w:t>
      </w:r>
      <w:proofErr w:type="spellEnd"/>
      <w:r w:rsidRPr="005557E4">
        <w:rPr>
          <w:bCs/>
          <w:color w:val="000000"/>
        </w:rPr>
        <w:t xml:space="preserve"> de acordare a </w:t>
      </w:r>
      <w:proofErr w:type="spellStart"/>
      <w:r w:rsidRPr="005557E4">
        <w:rPr>
          <w:bCs/>
          <w:color w:val="000000"/>
        </w:rPr>
        <w:t>asistenţei</w:t>
      </w:r>
      <w:proofErr w:type="spellEnd"/>
      <w:r w:rsidRPr="005557E4">
        <w:rPr>
          <w:bCs/>
          <w:color w:val="000000"/>
        </w:rPr>
        <w:t xml:space="preserve"> judiciare</w:t>
      </w:r>
    </w:p>
    <w:p w14:paraId="34E12EB0" w14:textId="77777777" w:rsidR="00BA49F0" w:rsidRPr="005557E4" w:rsidRDefault="00BA49F0">
      <w:pPr>
        <w:spacing w:before="80" w:after="0"/>
        <w:rPr>
          <w:bCs/>
        </w:rPr>
      </w:pPr>
    </w:p>
    <w:p w14:paraId="3DC8EA75" w14:textId="77777777" w:rsidR="00BA49F0" w:rsidRPr="005557E4" w:rsidRDefault="005557E4">
      <w:pPr>
        <w:spacing w:after="0"/>
        <w:rPr>
          <w:bCs/>
        </w:rPr>
      </w:pPr>
      <w:r w:rsidRPr="005557E4">
        <w:rPr>
          <w:bCs/>
          <w:color w:val="000000"/>
        </w:rPr>
        <w:t xml:space="preserve">Art. 75 </w:t>
      </w:r>
    </w:p>
    <w:p w14:paraId="5FD76025" w14:textId="77777777" w:rsidR="00BA49F0" w:rsidRPr="005557E4" w:rsidRDefault="005557E4">
      <w:pPr>
        <w:spacing w:after="0"/>
        <w:rPr>
          <w:bCs/>
        </w:rPr>
      </w:pPr>
      <w:r w:rsidRPr="005557E4">
        <w:rPr>
          <w:bCs/>
          <w:color w:val="000000"/>
        </w:rPr>
        <w:t xml:space="preserve">(1)În cadrul U.N.B.R. se organizează Departamentul de coordonare a </w:t>
      </w:r>
      <w:proofErr w:type="spellStart"/>
      <w:r w:rsidRPr="005557E4">
        <w:rPr>
          <w:bCs/>
          <w:color w:val="000000"/>
        </w:rPr>
        <w:t>asistenţei</w:t>
      </w:r>
      <w:proofErr w:type="spellEnd"/>
      <w:r w:rsidRPr="005557E4">
        <w:rPr>
          <w:bCs/>
          <w:color w:val="000000"/>
        </w:rPr>
        <w:t xml:space="preserve"> judiciare, organ cu activitate perma</w:t>
      </w:r>
      <w:r w:rsidRPr="005557E4">
        <w:rPr>
          <w:bCs/>
          <w:color w:val="000000"/>
        </w:rPr>
        <w:t xml:space="preserve">nentă, coordonat de un </w:t>
      </w:r>
      <w:proofErr w:type="spellStart"/>
      <w:r w:rsidRPr="005557E4">
        <w:rPr>
          <w:bCs/>
          <w:color w:val="000000"/>
        </w:rPr>
        <w:t>vicepreşedinte</w:t>
      </w:r>
      <w:proofErr w:type="spellEnd"/>
      <w:r w:rsidRPr="005557E4">
        <w:rPr>
          <w:bCs/>
          <w:color w:val="000000"/>
        </w:rPr>
        <w:t xml:space="preserve"> al U.N.B.R. Structura organizatorică a acestui departament se </w:t>
      </w:r>
      <w:proofErr w:type="spellStart"/>
      <w:r w:rsidRPr="005557E4">
        <w:rPr>
          <w:bCs/>
          <w:color w:val="000000"/>
        </w:rPr>
        <w:t>stabileşte</w:t>
      </w:r>
      <w:proofErr w:type="spellEnd"/>
      <w:r w:rsidRPr="005557E4">
        <w:rPr>
          <w:bCs/>
          <w:color w:val="000000"/>
        </w:rPr>
        <w:t xml:space="preserve"> prin decizie a Comisiei permanente a U.N.B.R.</w:t>
      </w:r>
    </w:p>
    <w:p w14:paraId="64905CE2" w14:textId="77777777" w:rsidR="00BA49F0" w:rsidRPr="005557E4" w:rsidRDefault="005557E4">
      <w:pPr>
        <w:spacing w:before="26" w:after="0"/>
        <w:rPr>
          <w:bCs/>
        </w:rPr>
      </w:pPr>
      <w:r w:rsidRPr="005557E4">
        <w:rPr>
          <w:bCs/>
          <w:color w:val="000000"/>
        </w:rPr>
        <w:t xml:space="preserve">(2)Departamentul de coordonare a </w:t>
      </w:r>
      <w:proofErr w:type="spellStart"/>
      <w:r w:rsidRPr="005557E4">
        <w:rPr>
          <w:bCs/>
          <w:color w:val="000000"/>
        </w:rPr>
        <w:t>asistenţei</w:t>
      </w:r>
      <w:proofErr w:type="spellEnd"/>
      <w:r w:rsidRPr="005557E4">
        <w:rPr>
          <w:bCs/>
          <w:color w:val="000000"/>
        </w:rPr>
        <w:t xml:space="preserve"> judiciare emite decizii </w:t>
      </w:r>
      <w:proofErr w:type="spellStart"/>
      <w:r w:rsidRPr="005557E4">
        <w:rPr>
          <w:bCs/>
          <w:color w:val="000000"/>
        </w:rPr>
        <w:t>şi</w:t>
      </w:r>
      <w:proofErr w:type="spellEnd"/>
      <w:r w:rsidRPr="005557E4">
        <w:rPr>
          <w:bCs/>
          <w:color w:val="000000"/>
        </w:rPr>
        <w:t xml:space="preserve"> norme metodologice în limite</w:t>
      </w:r>
      <w:r w:rsidRPr="005557E4">
        <w:rPr>
          <w:bCs/>
          <w:color w:val="000000"/>
        </w:rPr>
        <w:t xml:space="preserve">le </w:t>
      </w:r>
      <w:proofErr w:type="spellStart"/>
      <w:r w:rsidRPr="005557E4">
        <w:rPr>
          <w:bCs/>
          <w:color w:val="000000"/>
        </w:rPr>
        <w:t>atribuţiilor</w:t>
      </w:r>
      <w:proofErr w:type="spellEnd"/>
      <w:r w:rsidRPr="005557E4">
        <w:rPr>
          <w:bCs/>
          <w:color w:val="000000"/>
        </w:rPr>
        <w:t xml:space="preserve"> conferite prin prezenta lege, în </w:t>
      </w:r>
      <w:proofErr w:type="spellStart"/>
      <w:r w:rsidRPr="005557E4">
        <w:rPr>
          <w:bCs/>
          <w:color w:val="000000"/>
        </w:rPr>
        <w:t>condiţiile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cu procedura prevăzute de Statutul profesiei de avocat.</w:t>
      </w:r>
    </w:p>
    <w:p w14:paraId="11482418" w14:textId="77777777" w:rsidR="00BA49F0" w:rsidRPr="005557E4" w:rsidRDefault="00BA49F0">
      <w:pPr>
        <w:spacing w:before="80" w:after="0"/>
        <w:rPr>
          <w:bCs/>
        </w:rPr>
      </w:pPr>
    </w:p>
    <w:p w14:paraId="179D65F7" w14:textId="77777777" w:rsidR="00BA49F0" w:rsidRPr="005557E4" w:rsidRDefault="005557E4">
      <w:pPr>
        <w:spacing w:after="0"/>
        <w:rPr>
          <w:bCs/>
        </w:rPr>
      </w:pPr>
      <w:r w:rsidRPr="005557E4">
        <w:rPr>
          <w:bCs/>
          <w:color w:val="000000"/>
        </w:rPr>
        <w:t xml:space="preserve">Art. 76 </w:t>
      </w:r>
    </w:p>
    <w:p w14:paraId="0C5D85E2" w14:textId="77777777" w:rsidR="00BA49F0" w:rsidRPr="005557E4" w:rsidRDefault="005557E4">
      <w:pPr>
        <w:spacing w:after="0"/>
        <w:rPr>
          <w:bCs/>
        </w:rPr>
      </w:pPr>
      <w:r w:rsidRPr="005557E4">
        <w:rPr>
          <w:bCs/>
          <w:color w:val="000000"/>
        </w:rPr>
        <w:t xml:space="preserve">Departamentul de coordonare a </w:t>
      </w:r>
      <w:proofErr w:type="spellStart"/>
      <w:r w:rsidRPr="005557E4">
        <w:rPr>
          <w:bCs/>
          <w:color w:val="000000"/>
        </w:rPr>
        <w:t>asistenţei</w:t>
      </w:r>
      <w:proofErr w:type="spellEnd"/>
      <w:r w:rsidRPr="005557E4">
        <w:rPr>
          <w:bCs/>
          <w:color w:val="000000"/>
        </w:rPr>
        <w:t xml:space="preserve"> judiciare exercită, în principal, următoarele </w:t>
      </w:r>
      <w:proofErr w:type="spellStart"/>
      <w:r w:rsidRPr="005557E4">
        <w:rPr>
          <w:bCs/>
          <w:color w:val="000000"/>
        </w:rPr>
        <w:t>atribuţii</w:t>
      </w:r>
      <w:proofErr w:type="spellEnd"/>
      <w:r w:rsidRPr="005557E4">
        <w:rPr>
          <w:bCs/>
          <w:color w:val="000000"/>
        </w:rPr>
        <w:t>:</w:t>
      </w:r>
    </w:p>
    <w:p w14:paraId="7AE5D7B6" w14:textId="77777777" w:rsidR="00BA49F0" w:rsidRPr="005557E4" w:rsidRDefault="005557E4">
      <w:pPr>
        <w:spacing w:after="0"/>
        <w:rPr>
          <w:bCs/>
        </w:rPr>
      </w:pPr>
      <w:r w:rsidRPr="005557E4">
        <w:rPr>
          <w:bCs/>
          <w:color w:val="000000"/>
        </w:rPr>
        <w:t>a)</w:t>
      </w:r>
      <w:proofErr w:type="spellStart"/>
      <w:r w:rsidRPr="005557E4">
        <w:rPr>
          <w:bCs/>
          <w:color w:val="000000"/>
        </w:rPr>
        <w:t>desfăşoară</w:t>
      </w:r>
      <w:proofErr w:type="spellEnd"/>
      <w:r w:rsidRPr="005557E4">
        <w:rPr>
          <w:bCs/>
          <w:color w:val="000000"/>
        </w:rPr>
        <w:t xml:space="preserve"> conducerea metod</w:t>
      </w:r>
      <w:r w:rsidRPr="005557E4">
        <w:rPr>
          <w:bCs/>
          <w:color w:val="000000"/>
        </w:rPr>
        <w:t xml:space="preserve">ologică a </w:t>
      </w:r>
      <w:proofErr w:type="spellStart"/>
      <w:r w:rsidRPr="005557E4">
        <w:rPr>
          <w:bCs/>
          <w:color w:val="000000"/>
        </w:rPr>
        <w:t>activităţii</w:t>
      </w:r>
      <w:proofErr w:type="spellEnd"/>
      <w:r w:rsidRPr="005557E4">
        <w:rPr>
          <w:bCs/>
          <w:color w:val="000000"/>
        </w:rPr>
        <w:t xml:space="preserve"> de acordare a </w:t>
      </w:r>
      <w:proofErr w:type="spellStart"/>
      <w:r w:rsidRPr="005557E4">
        <w:rPr>
          <w:bCs/>
          <w:color w:val="000000"/>
        </w:rPr>
        <w:t>asistenţei</w:t>
      </w:r>
      <w:proofErr w:type="spellEnd"/>
      <w:r w:rsidRPr="005557E4">
        <w:rPr>
          <w:bCs/>
          <w:color w:val="000000"/>
        </w:rPr>
        <w:t xml:space="preserve"> judiciare;</w:t>
      </w:r>
    </w:p>
    <w:p w14:paraId="5E914C30" w14:textId="77777777" w:rsidR="00BA49F0" w:rsidRPr="005557E4" w:rsidRDefault="005557E4">
      <w:pPr>
        <w:spacing w:after="0"/>
        <w:rPr>
          <w:bCs/>
        </w:rPr>
      </w:pPr>
      <w:r w:rsidRPr="005557E4">
        <w:rPr>
          <w:bCs/>
          <w:color w:val="000000"/>
        </w:rPr>
        <w:t xml:space="preserve">b)elaborează proiectul de Regulament-cadru pentru organizarea serviciilor de </w:t>
      </w:r>
      <w:proofErr w:type="spellStart"/>
      <w:r w:rsidRPr="005557E4">
        <w:rPr>
          <w:bCs/>
          <w:color w:val="000000"/>
        </w:rPr>
        <w:t>asistenţă</w:t>
      </w:r>
      <w:proofErr w:type="spellEnd"/>
      <w:r w:rsidRPr="005557E4">
        <w:rPr>
          <w:bCs/>
          <w:color w:val="000000"/>
        </w:rPr>
        <w:t xml:space="preserve"> judiciară;</w:t>
      </w:r>
    </w:p>
    <w:p w14:paraId="0724BD02" w14:textId="77777777" w:rsidR="00BA49F0" w:rsidRPr="005557E4" w:rsidRDefault="005557E4">
      <w:pPr>
        <w:spacing w:after="0"/>
        <w:rPr>
          <w:bCs/>
        </w:rPr>
      </w:pPr>
      <w:r w:rsidRPr="005557E4">
        <w:rPr>
          <w:bCs/>
          <w:color w:val="000000"/>
        </w:rPr>
        <w:t xml:space="preserve">c)propune sau, după caz, avizează, proiecte de protocoale ce se încheie cu </w:t>
      </w:r>
      <w:proofErr w:type="spellStart"/>
      <w:r w:rsidRPr="005557E4">
        <w:rPr>
          <w:bCs/>
          <w:color w:val="000000"/>
        </w:rPr>
        <w:t>autorităţile</w:t>
      </w:r>
      <w:proofErr w:type="spellEnd"/>
      <w:r w:rsidRPr="005557E4">
        <w:rPr>
          <w:bCs/>
          <w:color w:val="000000"/>
        </w:rPr>
        <w:t xml:space="preserve"> publice comp</w:t>
      </w:r>
      <w:r w:rsidRPr="005557E4">
        <w:rPr>
          <w:bCs/>
          <w:color w:val="000000"/>
        </w:rPr>
        <w:t xml:space="preserve">etente în scopul </w:t>
      </w:r>
      <w:proofErr w:type="spellStart"/>
      <w:r w:rsidRPr="005557E4">
        <w:rPr>
          <w:bCs/>
          <w:color w:val="000000"/>
        </w:rPr>
        <w:t>obţinerii</w:t>
      </w:r>
      <w:proofErr w:type="spellEnd"/>
      <w:r w:rsidRPr="005557E4">
        <w:rPr>
          <w:bCs/>
          <w:color w:val="000000"/>
        </w:rPr>
        <w:t xml:space="preserve"> mijloacelor financiare necesare pentru organizarea serviciilor de </w:t>
      </w:r>
      <w:proofErr w:type="spellStart"/>
      <w:r w:rsidRPr="005557E4">
        <w:rPr>
          <w:bCs/>
          <w:color w:val="000000"/>
        </w:rPr>
        <w:t>asistenţă</w:t>
      </w:r>
      <w:proofErr w:type="spellEnd"/>
      <w:r w:rsidRPr="005557E4">
        <w:rPr>
          <w:bCs/>
          <w:color w:val="000000"/>
        </w:rPr>
        <w:t xml:space="preserve"> judiciară;</w:t>
      </w:r>
    </w:p>
    <w:p w14:paraId="2773BAF6" w14:textId="77777777" w:rsidR="00BA49F0" w:rsidRPr="005557E4" w:rsidRDefault="005557E4">
      <w:pPr>
        <w:spacing w:after="0"/>
        <w:rPr>
          <w:bCs/>
        </w:rPr>
      </w:pPr>
      <w:r w:rsidRPr="005557E4">
        <w:rPr>
          <w:bCs/>
          <w:color w:val="000000"/>
        </w:rPr>
        <w:t xml:space="preserve">d)organizează Registrul </w:t>
      </w:r>
      <w:proofErr w:type="spellStart"/>
      <w:r w:rsidRPr="005557E4">
        <w:rPr>
          <w:bCs/>
          <w:color w:val="000000"/>
        </w:rPr>
        <w:t>naţional</w:t>
      </w:r>
      <w:proofErr w:type="spellEnd"/>
      <w:r w:rsidRPr="005557E4">
        <w:rPr>
          <w:bCs/>
          <w:color w:val="000000"/>
        </w:rPr>
        <w:t xml:space="preserve"> de </w:t>
      </w:r>
      <w:proofErr w:type="spellStart"/>
      <w:r w:rsidRPr="005557E4">
        <w:rPr>
          <w:bCs/>
          <w:color w:val="000000"/>
        </w:rPr>
        <w:t>asistenţă</w:t>
      </w:r>
      <w:proofErr w:type="spellEnd"/>
      <w:r w:rsidRPr="005557E4">
        <w:rPr>
          <w:bCs/>
          <w:color w:val="000000"/>
        </w:rPr>
        <w:t xml:space="preserve"> judiciară pe baza registrelor întocmite de barouri;</w:t>
      </w:r>
    </w:p>
    <w:p w14:paraId="1DD842EA" w14:textId="77777777" w:rsidR="00BA49F0" w:rsidRPr="005557E4" w:rsidRDefault="005557E4">
      <w:pPr>
        <w:spacing w:after="0"/>
        <w:rPr>
          <w:bCs/>
        </w:rPr>
      </w:pPr>
      <w:r w:rsidRPr="005557E4">
        <w:rPr>
          <w:bCs/>
          <w:color w:val="000000"/>
        </w:rPr>
        <w:t xml:space="preserve">e)organizează </w:t>
      </w:r>
      <w:proofErr w:type="spellStart"/>
      <w:r w:rsidRPr="005557E4">
        <w:rPr>
          <w:bCs/>
          <w:color w:val="000000"/>
        </w:rPr>
        <w:t>şi</w:t>
      </w:r>
      <w:proofErr w:type="spellEnd"/>
      <w:r w:rsidRPr="005557E4">
        <w:rPr>
          <w:bCs/>
          <w:color w:val="000000"/>
        </w:rPr>
        <w:t xml:space="preserve"> coordonează metodologia de </w:t>
      </w:r>
      <w:r w:rsidRPr="005557E4">
        <w:rPr>
          <w:bCs/>
          <w:color w:val="000000"/>
        </w:rPr>
        <w:t xml:space="preserve">plată a onorariilor pentru </w:t>
      </w:r>
      <w:proofErr w:type="spellStart"/>
      <w:r w:rsidRPr="005557E4">
        <w:rPr>
          <w:bCs/>
          <w:color w:val="000000"/>
        </w:rPr>
        <w:t>asistenţa</w:t>
      </w:r>
      <w:proofErr w:type="spellEnd"/>
      <w:r w:rsidRPr="005557E4">
        <w:rPr>
          <w:bCs/>
          <w:color w:val="000000"/>
        </w:rPr>
        <w:t xml:space="preserve"> judiciară acordată;</w:t>
      </w:r>
    </w:p>
    <w:p w14:paraId="0C8BD2CB" w14:textId="77777777" w:rsidR="00BA49F0" w:rsidRPr="005557E4" w:rsidRDefault="005557E4">
      <w:pPr>
        <w:spacing w:after="0"/>
        <w:rPr>
          <w:bCs/>
        </w:rPr>
      </w:pPr>
      <w:r w:rsidRPr="005557E4">
        <w:rPr>
          <w:bCs/>
          <w:color w:val="000000"/>
        </w:rPr>
        <w:t xml:space="preserve">f)efectuează controlul asupra </w:t>
      </w:r>
      <w:proofErr w:type="spellStart"/>
      <w:r w:rsidRPr="005557E4">
        <w:rPr>
          <w:bCs/>
          <w:color w:val="000000"/>
        </w:rPr>
        <w:t>asistenţei</w:t>
      </w:r>
      <w:proofErr w:type="spellEnd"/>
      <w:r w:rsidRPr="005557E4">
        <w:rPr>
          <w:bCs/>
          <w:color w:val="000000"/>
        </w:rPr>
        <w:t xml:space="preserve"> judiciare acordate;</w:t>
      </w:r>
    </w:p>
    <w:p w14:paraId="6B2269AB" w14:textId="77777777" w:rsidR="00BA49F0" w:rsidRPr="005557E4" w:rsidRDefault="005557E4">
      <w:pPr>
        <w:spacing w:after="0"/>
        <w:rPr>
          <w:bCs/>
        </w:rPr>
      </w:pPr>
      <w:r w:rsidRPr="005557E4">
        <w:rPr>
          <w:bCs/>
          <w:color w:val="000000"/>
        </w:rPr>
        <w:t xml:space="preserve">g)elaborează proiecte de acte normative în domeniul </w:t>
      </w:r>
      <w:proofErr w:type="spellStart"/>
      <w:r w:rsidRPr="005557E4">
        <w:rPr>
          <w:bCs/>
          <w:color w:val="000000"/>
        </w:rPr>
        <w:t>asistenţei</w:t>
      </w:r>
      <w:proofErr w:type="spellEnd"/>
      <w:r w:rsidRPr="005557E4">
        <w:rPr>
          <w:bCs/>
          <w:color w:val="000000"/>
        </w:rPr>
        <w:t xml:space="preserve"> judiciare, pe care le propune Ministerului </w:t>
      </w:r>
      <w:proofErr w:type="spellStart"/>
      <w:r w:rsidRPr="005557E4">
        <w:rPr>
          <w:bCs/>
          <w:color w:val="000000"/>
        </w:rPr>
        <w:t>Justiţiei</w:t>
      </w:r>
      <w:proofErr w:type="spellEnd"/>
      <w:r w:rsidRPr="005557E4">
        <w:rPr>
          <w:bCs/>
          <w:color w:val="000000"/>
        </w:rPr>
        <w:t xml:space="preserve"> în vederea </w:t>
      </w:r>
      <w:r w:rsidRPr="005557E4">
        <w:rPr>
          <w:bCs/>
          <w:color w:val="000000"/>
        </w:rPr>
        <w:t>promovării;</w:t>
      </w:r>
    </w:p>
    <w:p w14:paraId="223CC09B" w14:textId="77777777" w:rsidR="00BA49F0" w:rsidRPr="005557E4" w:rsidRDefault="005557E4">
      <w:pPr>
        <w:spacing w:after="0"/>
        <w:rPr>
          <w:bCs/>
        </w:rPr>
      </w:pPr>
      <w:r w:rsidRPr="005557E4">
        <w:rPr>
          <w:bCs/>
          <w:color w:val="000000"/>
        </w:rPr>
        <w:t>h)</w:t>
      </w:r>
      <w:proofErr w:type="spellStart"/>
      <w:r w:rsidRPr="005557E4">
        <w:rPr>
          <w:bCs/>
          <w:color w:val="000000"/>
        </w:rPr>
        <w:t>stabileşte</w:t>
      </w:r>
      <w:proofErr w:type="spellEnd"/>
      <w:r w:rsidRPr="005557E4">
        <w:rPr>
          <w:bCs/>
          <w:color w:val="000000"/>
        </w:rPr>
        <w:t xml:space="preserve">, împreună cu Ministerul </w:t>
      </w:r>
      <w:proofErr w:type="spellStart"/>
      <w:r w:rsidRPr="005557E4">
        <w:rPr>
          <w:bCs/>
          <w:color w:val="000000"/>
        </w:rPr>
        <w:t>Justiţiei</w:t>
      </w:r>
      <w:proofErr w:type="spellEnd"/>
      <w:r w:rsidRPr="005557E4">
        <w:rPr>
          <w:bCs/>
          <w:color w:val="000000"/>
        </w:rPr>
        <w:t xml:space="preserve">, indicii statistici, </w:t>
      </w:r>
      <w:proofErr w:type="spellStart"/>
      <w:r w:rsidRPr="005557E4">
        <w:rPr>
          <w:bCs/>
          <w:color w:val="000000"/>
        </w:rPr>
        <w:t>ţine</w:t>
      </w:r>
      <w:proofErr w:type="spellEnd"/>
      <w:r w:rsidRPr="005557E4">
        <w:rPr>
          <w:bCs/>
          <w:color w:val="000000"/>
        </w:rPr>
        <w:t xml:space="preserve"> </w:t>
      </w:r>
      <w:proofErr w:type="spellStart"/>
      <w:r w:rsidRPr="005557E4">
        <w:rPr>
          <w:bCs/>
          <w:color w:val="000000"/>
        </w:rPr>
        <w:t>evidenţa</w:t>
      </w:r>
      <w:proofErr w:type="spellEnd"/>
      <w:r w:rsidRPr="005557E4">
        <w:rPr>
          <w:bCs/>
          <w:color w:val="000000"/>
        </w:rPr>
        <w:t xml:space="preserve"> statistică a sistemului de </w:t>
      </w:r>
      <w:proofErr w:type="spellStart"/>
      <w:r w:rsidRPr="005557E4">
        <w:rPr>
          <w:bCs/>
          <w:color w:val="000000"/>
        </w:rPr>
        <w:t>asistenţă</w:t>
      </w:r>
      <w:proofErr w:type="spellEnd"/>
      <w:r w:rsidRPr="005557E4">
        <w:rPr>
          <w:bCs/>
          <w:color w:val="000000"/>
        </w:rPr>
        <w:t xml:space="preserve"> judiciară </w:t>
      </w:r>
      <w:proofErr w:type="spellStart"/>
      <w:r w:rsidRPr="005557E4">
        <w:rPr>
          <w:bCs/>
          <w:color w:val="000000"/>
        </w:rPr>
        <w:t>şi</w:t>
      </w:r>
      <w:proofErr w:type="spellEnd"/>
      <w:r w:rsidRPr="005557E4">
        <w:rPr>
          <w:bCs/>
          <w:color w:val="000000"/>
        </w:rPr>
        <w:t xml:space="preserve"> analizează </w:t>
      </w:r>
      <w:proofErr w:type="spellStart"/>
      <w:r w:rsidRPr="005557E4">
        <w:rPr>
          <w:bCs/>
          <w:color w:val="000000"/>
        </w:rPr>
        <w:t>informaţiile</w:t>
      </w:r>
      <w:proofErr w:type="spellEnd"/>
      <w:r w:rsidRPr="005557E4">
        <w:rPr>
          <w:bCs/>
          <w:color w:val="000000"/>
        </w:rPr>
        <w:t xml:space="preserve"> necesare pentru planificarea </w:t>
      </w:r>
      <w:proofErr w:type="spellStart"/>
      <w:r w:rsidRPr="005557E4">
        <w:rPr>
          <w:bCs/>
          <w:color w:val="000000"/>
        </w:rPr>
        <w:t>şi</w:t>
      </w:r>
      <w:proofErr w:type="spellEnd"/>
      <w:r w:rsidRPr="005557E4">
        <w:rPr>
          <w:bCs/>
          <w:color w:val="000000"/>
        </w:rPr>
        <w:t xml:space="preserve"> coordonarea corectă a sistemului de </w:t>
      </w:r>
      <w:proofErr w:type="spellStart"/>
      <w:r w:rsidRPr="005557E4">
        <w:rPr>
          <w:bCs/>
          <w:color w:val="000000"/>
        </w:rPr>
        <w:t>asistenţă</w:t>
      </w:r>
      <w:proofErr w:type="spellEnd"/>
      <w:r w:rsidRPr="005557E4">
        <w:rPr>
          <w:bCs/>
          <w:color w:val="000000"/>
        </w:rPr>
        <w:t xml:space="preserve"> </w:t>
      </w:r>
      <w:r w:rsidRPr="005557E4">
        <w:rPr>
          <w:bCs/>
          <w:color w:val="000000"/>
        </w:rPr>
        <w:t>judiciară;</w:t>
      </w:r>
    </w:p>
    <w:p w14:paraId="0FB5BAFA" w14:textId="77777777" w:rsidR="00BA49F0" w:rsidRPr="005557E4" w:rsidRDefault="005557E4">
      <w:pPr>
        <w:spacing w:after="0"/>
        <w:rPr>
          <w:bCs/>
        </w:rPr>
      </w:pPr>
      <w:r w:rsidRPr="005557E4">
        <w:rPr>
          <w:bCs/>
          <w:color w:val="000000"/>
        </w:rPr>
        <w:t xml:space="preserve">i)colaborează cu Ministerul </w:t>
      </w:r>
      <w:proofErr w:type="spellStart"/>
      <w:r w:rsidRPr="005557E4">
        <w:rPr>
          <w:bCs/>
          <w:color w:val="000000"/>
        </w:rPr>
        <w:t>Justiţiei</w:t>
      </w:r>
      <w:proofErr w:type="spellEnd"/>
      <w:r w:rsidRPr="005557E4">
        <w:rPr>
          <w:bCs/>
          <w:color w:val="000000"/>
        </w:rPr>
        <w:t xml:space="preserve"> pentru buna </w:t>
      </w:r>
      <w:proofErr w:type="spellStart"/>
      <w:r w:rsidRPr="005557E4">
        <w:rPr>
          <w:bCs/>
          <w:color w:val="000000"/>
        </w:rPr>
        <w:t>funcţionare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planificarea, inclusiv din punct de vedere bugetar, a sistemului de </w:t>
      </w:r>
      <w:proofErr w:type="spellStart"/>
      <w:r w:rsidRPr="005557E4">
        <w:rPr>
          <w:bCs/>
          <w:color w:val="000000"/>
        </w:rPr>
        <w:t>asistenţă</w:t>
      </w:r>
      <w:proofErr w:type="spellEnd"/>
      <w:r w:rsidRPr="005557E4">
        <w:rPr>
          <w:bCs/>
          <w:color w:val="000000"/>
        </w:rPr>
        <w:t xml:space="preserve"> judiciară;</w:t>
      </w:r>
    </w:p>
    <w:p w14:paraId="49D2B2EE" w14:textId="77777777" w:rsidR="00BA49F0" w:rsidRPr="005557E4" w:rsidRDefault="005557E4">
      <w:pPr>
        <w:spacing w:after="0"/>
        <w:rPr>
          <w:bCs/>
        </w:rPr>
      </w:pPr>
      <w:r w:rsidRPr="005557E4">
        <w:rPr>
          <w:bCs/>
          <w:color w:val="000000"/>
        </w:rPr>
        <w:lastRenderedPageBreak/>
        <w:t xml:space="preserve">j)popularizează sistemul de </w:t>
      </w:r>
      <w:proofErr w:type="spellStart"/>
      <w:r w:rsidRPr="005557E4">
        <w:rPr>
          <w:bCs/>
          <w:color w:val="000000"/>
        </w:rPr>
        <w:t>asistenţă</w:t>
      </w:r>
      <w:proofErr w:type="spellEnd"/>
      <w:r w:rsidRPr="005557E4">
        <w:rPr>
          <w:bCs/>
          <w:color w:val="000000"/>
        </w:rPr>
        <w:t xml:space="preserve"> judiciară;</w:t>
      </w:r>
    </w:p>
    <w:p w14:paraId="33273173" w14:textId="77777777" w:rsidR="00BA49F0" w:rsidRPr="005557E4" w:rsidRDefault="005557E4">
      <w:pPr>
        <w:spacing w:after="0"/>
        <w:rPr>
          <w:bCs/>
        </w:rPr>
      </w:pPr>
      <w:r w:rsidRPr="005557E4">
        <w:rPr>
          <w:bCs/>
          <w:color w:val="000000"/>
        </w:rPr>
        <w:t>k)</w:t>
      </w:r>
      <w:proofErr w:type="spellStart"/>
      <w:r w:rsidRPr="005557E4">
        <w:rPr>
          <w:bCs/>
          <w:color w:val="000000"/>
        </w:rPr>
        <w:t>stabileşte</w:t>
      </w:r>
      <w:proofErr w:type="spellEnd"/>
      <w:r w:rsidRPr="005557E4">
        <w:rPr>
          <w:bCs/>
          <w:color w:val="000000"/>
        </w:rPr>
        <w:t xml:space="preserve"> formularistica utilizată de b</w:t>
      </w:r>
      <w:r w:rsidRPr="005557E4">
        <w:rPr>
          <w:bCs/>
          <w:color w:val="000000"/>
        </w:rPr>
        <w:t xml:space="preserve">arouri pentru organizarea </w:t>
      </w:r>
      <w:proofErr w:type="spellStart"/>
      <w:r w:rsidRPr="005557E4">
        <w:rPr>
          <w:bCs/>
          <w:color w:val="000000"/>
        </w:rPr>
        <w:t>activităţii</w:t>
      </w:r>
      <w:proofErr w:type="spellEnd"/>
      <w:r w:rsidRPr="005557E4">
        <w:rPr>
          <w:bCs/>
          <w:color w:val="000000"/>
        </w:rPr>
        <w:t xml:space="preserve"> de </w:t>
      </w:r>
      <w:proofErr w:type="spellStart"/>
      <w:r w:rsidRPr="005557E4">
        <w:rPr>
          <w:bCs/>
          <w:color w:val="000000"/>
        </w:rPr>
        <w:t>asistenţă</w:t>
      </w:r>
      <w:proofErr w:type="spellEnd"/>
      <w:r w:rsidRPr="005557E4">
        <w:rPr>
          <w:bCs/>
          <w:color w:val="000000"/>
        </w:rPr>
        <w:t xml:space="preserve"> judiciară </w:t>
      </w:r>
      <w:proofErr w:type="spellStart"/>
      <w:r w:rsidRPr="005557E4">
        <w:rPr>
          <w:bCs/>
          <w:color w:val="000000"/>
        </w:rPr>
        <w:t>şi</w:t>
      </w:r>
      <w:proofErr w:type="spellEnd"/>
      <w:r w:rsidRPr="005557E4">
        <w:rPr>
          <w:bCs/>
          <w:color w:val="000000"/>
        </w:rPr>
        <w:t xml:space="preserve"> extrajudiciară, în </w:t>
      </w:r>
      <w:proofErr w:type="spellStart"/>
      <w:r w:rsidRPr="005557E4">
        <w:rPr>
          <w:bCs/>
          <w:color w:val="000000"/>
        </w:rPr>
        <w:t>condiţiile</w:t>
      </w:r>
      <w:proofErr w:type="spellEnd"/>
      <w:r w:rsidRPr="005557E4">
        <w:rPr>
          <w:bCs/>
          <w:color w:val="000000"/>
        </w:rPr>
        <w:t xml:space="preserve"> legii;</w:t>
      </w:r>
    </w:p>
    <w:p w14:paraId="01A0CC38" w14:textId="77777777" w:rsidR="00BA49F0" w:rsidRPr="005557E4" w:rsidRDefault="005557E4">
      <w:pPr>
        <w:spacing w:after="0"/>
        <w:rPr>
          <w:bCs/>
        </w:rPr>
      </w:pPr>
      <w:r w:rsidRPr="005557E4">
        <w:rPr>
          <w:bCs/>
          <w:color w:val="000000"/>
        </w:rPr>
        <w:t xml:space="preserve">l)reprezintă U.N.B.R. în domeniul </w:t>
      </w:r>
      <w:proofErr w:type="spellStart"/>
      <w:r w:rsidRPr="005557E4">
        <w:rPr>
          <w:bCs/>
          <w:color w:val="000000"/>
        </w:rPr>
        <w:t>asistenţei</w:t>
      </w:r>
      <w:proofErr w:type="spellEnd"/>
      <w:r w:rsidRPr="005557E4">
        <w:rPr>
          <w:bCs/>
          <w:color w:val="000000"/>
        </w:rPr>
        <w:t xml:space="preserve"> judiciare, în cadrul colaborării </w:t>
      </w:r>
      <w:proofErr w:type="spellStart"/>
      <w:r w:rsidRPr="005557E4">
        <w:rPr>
          <w:bCs/>
          <w:color w:val="000000"/>
        </w:rPr>
        <w:t>internaţionale</w:t>
      </w:r>
      <w:proofErr w:type="spellEnd"/>
      <w:r w:rsidRPr="005557E4">
        <w:rPr>
          <w:bCs/>
          <w:color w:val="000000"/>
        </w:rPr>
        <w:t xml:space="preserve"> în materie, în </w:t>
      </w:r>
      <w:proofErr w:type="spellStart"/>
      <w:r w:rsidRPr="005557E4">
        <w:rPr>
          <w:bCs/>
          <w:color w:val="000000"/>
        </w:rPr>
        <w:t>condiţiile</w:t>
      </w:r>
      <w:proofErr w:type="spellEnd"/>
      <w:r w:rsidRPr="005557E4">
        <w:rPr>
          <w:bCs/>
          <w:color w:val="000000"/>
        </w:rPr>
        <w:t xml:space="preserve"> legii sau ale Statutului profesiei d</w:t>
      </w:r>
      <w:r w:rsidRPr="005557E4">
        <w:rPr>
          <w:bCs/>
          <w:color w:val="000000"/>
        </w:rPr>
        <w:t>e avocat.</w:t>
      </w:r>
    </w:p>
    <w:p w14:paraId="10C71FBE" w14:textId="77777777" w:rsidR="00BA49F0" w:rsidRPr="005557E4" w:rsidRDefault="00BA49F0">
      <w:pPr>
        <w:spacing w:before="80" w:after="0"/>
        <w:rPr>
          <w:bCs/>
        </w:rPr>
      </w:pPr>
    </w:p>
    <w:p w14:paraId="4219739F" w14:textId="77777777" w:rsidR="00BA49F0" w:rsidRPr="005557E4" w:rsidRDefault="005557E4">
      <w:pPr>
        <w:spacing w:after="0"/>
        <w:rPr>
          <w:bCs/>
        </w:rPr>
      </w:pPr>
      <w:r w:rsidRPr="005557E4">
        <w:rPr>
          <w:bCs/>
          <w:color w:val="000000"/>
        </w:rPr>
        <w:t xml:space="preserve">Art. 77 </w:t>
      </w:r>
    </w:p>
    <w:p w14:paraId="6575778F" w14:textId="77777777" w:rsidR="00BA49F0" w:rsidRPr="005557E4" w:rsidRDefault="005557E4">
      <w:pPr>
        <w:spacing w:after="0"/>
        <w:rPr>
          <w:bCs/>
        </w:rPr>
      </w:pPr>
      <w:r w:rsidRPr="005557E4">
        <w:rPr>
          <w:bCs/>
          <w:color w:val="000000"/>
        </w:rPr>
        <w:t xml:space="preserve">În vederea organizării </w:t>
      </w:r>
      <w:proofErr w:type="spellStart"/>
      <w:r w:rsidRPr="005557E4">
        <w:rPr>
          <w:bCs/>
          <w:color w:val="000000"/>
        </w:rPr>
        <w:t>activităţii</w:t>
      </w:r>
      <w:proofErr w:type="spellEnd"/>
      <w:r w:rsidRPr="005557E4">
        <w:rPr>
          <w:bCs/>
          <w:color w:val="000000"/>
        </w:rPr>
        <w:t xml:space="preserve"> de </w:t>
      </w:r>
      <w:proofErr w:type="spellStart"/>
      <w:r w:rsidRPr="005557E4">
        <w:rPr>
          <w:bCs/>
          <w:color w:val="000000"/>
        </w:rPr>
        <w:t>asistenţă</w:t>
      </w:r>
      <w:proofErr w:type="spellEnd"/>
      <w:r w:rsidRPr="005557E4">
        <w:rPr>
          <w:bCs/>
          <w:color w:val="000000"/>
        </w:rPr>
        <w:t xml:space="preserve"> judiciară, barourile îndeplinesc următoarele </w:t>
      </w:r>
      <w:proofErr w:type="spellStart"/>
      <w:r w:rsidRPr="005557E4">
        <w:rPr>
          <w:bCs/>
          <w:color w:val="000000"/>
        </w:rPr>
        <w:t>atribuţii</w:t>
      </w:r>
      <w:proofErr w:type="spellEnd"/>
      <w:r w:rsidRPr="005557E4">
        <w:rPr>
          <w:bCs/>
          <w:color w:val="000000"/>
        </w:rPr>
        <w:t>:</w:t>
      </w:r>
    </w:p>
    <w:p w14:paraId="6678948B" w14:textId="77777777" w:rsidR="00BA49F0" w:rsidRPr="005557E4" w:rsidRDefault="005557E4">
      <w:pPr>
        <w:spacing w:after="0"/>
        <w:rPr>
          <w:bCs/>
        </w:rPr>
      </w:pPr>
      <w:r w:rsidRPr="005557E4">
        <w:rPr>
          <w:bCs/>
          <w:color w:val="000000"/>
        </w:rPr>
        <w:t xml:space="preserve">a)organizează serviciile de </w:t>
      </w:r>
      <w:proofErr w:type="spellStart"/>
      <w:r w:rsidRPr="005557E4">
        <w:rPr>
          <w:bCs/>
          <w:color w:val="000000"/>
        </w:rPr>
        <w:t>asistenţă</w:t>
      </w:r>
      <w:proofErr w:type="spellEnd"/>
      <w:r w:rsidRPr="005557E4">
        <w:rPr>
          <w:bCs/>
          <w:color w:val="000000"/>
        </w:rPr>
        <w:t xml:space="preserve"> judiciară atât la nivelul fiecărui barou, cât </w:t>
      </w:r>
      <w:proofErr w:type="spellStart"/>
      <w:r w:rsidRPr="005557E4">
        <w:rPr>
          <w:bCs/>
          <w:color w:val="000000"/>
        </w:rPr>
        <w:t>şi</w:t>
      </w:r>
      <w:proofErr w:type="spellEnd"/>
      <w:r w:rsidRPr="005557E4">
        <w:rPr>
          <w:bCs/>
          <w:color w:val="000000"/>
        </w:rPr>
        <w:t xml:space="preserve"> la sediul fiecărei </w:t>
      </w:r>
      <w:proofErr w:type="spellStart"/>
      <w:r w:rsidRPr="005557E4">
        <w:rPr>
          <w:bCs/>
          <w:color w:val="000000"/>
        </w:rPr>
        <w:t>instanţe</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w:t>
      </w:r>
    </w:p>
    <w:p w14:paraId="3AE79268" w14:textId="77777777" w:rsidR="00BA49F0" w:rsidRPr="005557E4" w:rsidRDefault="005557E4">
      <w:pPr>
        <w:spacing w:after="0"/>
        <w:rPr>
          <w:bCs/>
        </w:rPr>
      </w:pPr>
      <w:r w:rsidRPr="005557E4">
        <w:rPr>
          <w:bCs/>
          <w:color w:val="000000"/>
        </w:rPr>
        <w:t>b)</w:t>
      </w:r>
      <w:r w:rsidRPr="005557E4">
        <w:rPr>
          <w:bCs/>
          <w:color w:val="000000"/>
        </w:rPr>
        <w:t xml:space="preserve">organizează </w:t>
      </w:r>
      <w:proofErr w:type="spellStart"/>
      <w:r w:rsidRPr="005557E4">
        <w:rPr>
          <w:bCs/>
          <w:color w:val="000000"/>
        </w:rPr>
        <w:t>şi</w:t>
      </w:r>
      <w:proofErr w:type="spellEnd"/>
      <w:r w:rsidRPr="005557E4">
        <w:rPr>
          <w:bCs/>
          <w:color w:val="000000"/>
        </w:rPr>
        <w:t xml:space="preserve"> actualizează Registrul de </w:t>
      </w:r>
      <w:proofErr w:type="spellStart"/>
      <w:r w:rsidRPr="005557E4">
        <w:rPr>
          <w:bCs/>
          <w:color w:val="000000"/>
        </w:rPr>
        <w:t>asistenţă</w:t>
      </w:r>
      <w:proofErr w:type="spellEnd"/>
      <w:r w:rsidRPr="005557E4">
        <w:rPr>
          <w:bCs/>
          <w:color w:val="000000"/>
        </w:rPr>
        <w:t xml:space="preserve"> judiciară al fiecărui barou pe baza cererilor </w:t>
      </w:r>
      <w:proofErr w:type="spellStart"/>
      <w:r w:rsidRPr="005557E4">
        <w:rPr>
          <w:bCs/>
          <w:color w:val="000000"/>
        </w:rPr>
        <w:t>avocaţilor</w:t>
      </w:r>
      <w:proofErr w:type="spellEnd"/>
      <w:r w:rsidRPr="005557E4">
        <w:rPr>
          <w:bCs/>
          <w:color w:val="000000"/>
        </w:rPr>
        <w:t>, aprobate de consiliul baroului;</w:t>
      </w:r>
    </w:p>
    <w:p w14:paraId="60E86790" w14:textId="77777777" w:rsidR="00BA49F0" w:rsidRPr="005557E4" w:rsidRDefault="005557E4">
      <w:pPr>
        <w:spacing w:after="0"/>
        <w:rPr>
          <w:bCs/>
        </w:rPr>
      </w:pPr>
      <w:r w:rsidRPr="005557E4">
        <w:rPr>
          <w:bCs/>
          <w:color w:val="000000"/>
        </w:rPr>
        <w:t xml:space="preserve">c)desemnează </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înscrişi</w:t>
      </w:r>
      <w:proofErr w:type="spellEnd"/>
      <w:r w:rsidRPr="005557E4">
        <w:rPr>
          <w:bCs/>
          <w:color w:val="000000"/>
        </w:rPr>
        <w:t xml:space="preserve"> în Registrul de </w:t>
      </w:r>
      <w:proofErr w:type="spellStart"/>
      <w:r w:rsidRPr="005557E4">
        <w:rPr>
          <w:bCs/>
          <w:color w:val="000000"/>
        </w:rPr>
        <w:t>asistenţă</w:t>
      </w:r>
      <w:proofErr w:type="spellEnd"/>
      <w:r w:rsidRPr="005557E4">
        <w:rPr>
          <w:bCs/>
          <w:color w:val="000000"/>
        </w:rPr>
        <w:t xml:space="preserve"> judiciară pentru acordarea </w:t>
      </w:r>
      <w:proofErr w:type="spellStart"/>
      <w:r w:rsidRPr="005557E4">
        <w:rPr>
          <w:bCs/>
          <w:color w:val="000000"/>
        </w:rPr>
        <w:t>asistenţei</w:t>
      </w:r>
      <w:proofErr w:type="spellEnd"/>
      <w:r w:rsidRPr="005557E4">
        <w:rPr>
          <w:bCs/>
          <w:color w:val="000000"/>
        </w:rPr>
        <w:t xml:space="preserve"> judiciare, </w:t>
      </w:r>
      <w:proofErr w:type="spellStart"/>
      <w:r w:rsidRPr="005557E4">
        <w:rPr>
          <w:bCs/>
          <w:color w:val="000000"/>
        </w:rPr>
        <w:t>ţinând</w:t>
      </w:r>
      <w:proofErr w:type="spellEnd"/>
      <w:r w:rsidRPr="005557E4">
        <w:rPr>
          <w:bCs/>
          <w:color w:val="000000"/>
        </w:rPr>
        <w:t xml:space="preserve"> co</w:t>
      </w:r>
      <w:r w:rsidRPr="005557E4">
        <w:rPr>
          <w:bCs/>
          <w:color w:val="000000"/>
        </w:rPr>
        <w:t xml:space="preserve">nt de </w:t>
      </w:r>
      <w:proofErr w:type="spellStart"/>
      <w:r w:rsidRPr="005557E4">
        <w:rPr>
          <w:bCs/>
          <w:color w:val="000000"/>
        </w:rPr>
        <w:t>experienţa</w:t>
      </w:r>
      <w:proofErr w:type="spellEnd"/>
      <w:r w:rsidRPr="005557E4">
        <w:rPr>
          <w:bCs/>
          <w:color w:val="000000"/>
        </w:rPr>
        <w:t xml:space="preserve"> profesională </w:t>
      </w:r>
      <w:proofErr w:type="spellStart"/>
      <w:r w:rsidRPr="005557E4">
        <w:rPr>
          <w:bCs/>
          <w:color w:val="000000"/>
        </w:rPr>
        <w:t>şi</w:t>
      </w:r>
      <w:proofErr w:type="spellEnd"/>
      <w:r w:rsidRPr="005557E4">
        <w:rPr>
          <w:bCs/>
          <w:color w:val="000000"/>
        </w:rPr>
        <w:t xml:space="preserve"> de calificarea avocatului, precum </w:t>
      </w:r>
      <w:proofErr w:type="spellStart"/>
      <w:r w:rsidRPr="005557E4">
        <w:rPr>
          <w:bCs/>
          <w:color w:val="000000"/>
        </w:rPr>
        <w:t>şi</w:t>
      </w:r>
      <w:proofErr w:type="spellEnd"/>
      <w:r w:rsidRPr="005557E4">
        <w:rPr>
          <w:bCs/>
          <w:color w:val="000000"/>
        </w:rPr>
        <w:t xml:space="preserve"> de natura </w:t>
      </w:r>
      <w:proofErr w:type="spellStart"/>
      <w:r w:rsidRPr="005557E4">
        <w:rPr>
          <w:bCs/>
          <w:color w:val="000000"/>
        </w:rPr>
        <w:t>şi</w:t>
      </w:r>
      <w:proofErr w:type="spellEnd"/>
      <w:r w:rsidRPr="005557E4">
        <w:rPr>
          <w:bCs/>
          <w:color w:val="000000"/>
        </w:rPr>
        <w:t xml:space="preserve"> complexitatea cazului, de celelalte desemnări ale acestuia potrivit prezentei legi </w:t>
      </w:r>
      <w:proofErr w:type="spellStart"/>
      <w:r w:rsidRPr="005557E4">
        <w:rPr>
          <w:bCs/>
          <w:color w:val="000000"/>
        </w:rPr>
        <w:t>şi</w:t>
      </w:r>
      <w:proofErr w:type="spellEnd"/>
      <w:r w:rsidRPr="005557E4">
        <w:rPr>
          <w:bCs/>
          <w:color w:val="000000"/>
        </w:rPr>
        <w:t xml:space="preserve"> de gradul de angajare al acestuia;</w:t>
      </w:r>
    </w:p>
    <w:p w14:paraId="4ED9D99A" w14:textId="77777777" w:rsidR="00BA49F0" w:rsidRPr="005557E4" w:rsidRDefault="005557E4">
      <w:pPr>
        <w:spacing w:after="0"/>
        <w:rPr>
          <w:bCs/>
        </w:rPr>
      </w:pPr>
      <w:r w:rsidRPr="005557E4">
        <w:rPr>
          <w:bCs/>
          <w:color w:val="000000"/>
        </w:rPr>
        <w:t xml:space="preserve">d)efectuează controlul asupra acordării </w:t>
      </w:r>
      <w:proofErr w:type="spellStart"/>
      <w:r w:rsidRPr="005557E4">
        <w:rPr>
          <w:bCs/>
          <w:color w:val="000000"/>
        </w:rPr>
        <w:t>asistenţei</w:t>
      </w:r>
      <w:proofErr w:type="spellEnd"/>
      <w:r w:rsidRPr="005557E4">
        <w:rPr>
          <w:bCs/>
          <w:color w:val="000000"/>
        </w:rPr>
        <w:t xml:space="preserve"> j</w:t>
      </w:r>
      <w:r w:rsidRPr="005557E4">
        <w:rPr>
          <w:bCs/>
          <w:color w:val="000000"/>
        </w:rPr>
        <w:t xml:space="preserve">udiciare de către </w:t>
      </w:r>
      <w:proofErr w:type="spellStart"/>
      <w:r w:rsidRPr="005557E4">
        <w:rPr>
          <w:bCs/>
          <w:color w:val="000000"/>
        </w:rPr>
        <w:t>avocaţii</w:t>
      </w:r>
      <w:proofErr w:type="spellEnd"/>
      <w:r w:rsidRPr="005557E4">
        <w:rPr>
          <w:bCs/>
          <w:color w:val="000000"/>
        </w:rPr>
        <w:t xml:space="preserve"> din cadrul baroului;</w:t>
      </w:r>
    </w:p>
    <w:p w14:paraId="167DBE11" w14:textId="77777777" w:rsidR="00BA49F0" w:rsidRPr="005557E4" w:rsidRDefault="005557E4">
      <w:pPr>
        <w:spacing w:after="0"/>
        <w:rPr>
          <w:bCs/>
        </w:rPr>
      </w:pPr>
      <w:r w:rsidRPr="005557E4">
        <w:rPr>
          <w:bCs/>
          <w:color w:val="000000"/>
        </w:rPr>
        <w:t xml:space="preserve">e)organizează </w:t>
      </w:r>
      <w:proofErr w:type="spellStart"/>
      <w:r w:rsidRPr="005557E4">
        <w:rPr>
          <w:bCs/>
          <w:color w:val="000000"/>
        </w:rPr>
        <w:t>şi</w:t>
      </w:r>
      <w:proofErr w:type="spellEnd"/>
      <w:r w:rsidRPr="005557E4">
        <w:rPr>
          <w:bCs/>
          <w:color w:val="000000"/>
        </w:rPr>
        <w:t xml:space="preserve"> execută programe de popularizare a sistemului de </w:t>
      </w:r>
      <w:proofErr w:type="spellStart"/>
      <w:r w:rsidRPr="005557E4">
        <w:rPr>
          <w:bCs/>
          <w:color w:val="000000"/>
        </w:rPr>
        <w:t>asistenţă</w:t>
      </w:r>
      <w:proofErr w:type="spellEnd"/>
      <w:r w:rsidRPr="005557E4">
        <w:rPr>
          <w:bCs/>
          <w:color w:val="000000"/>
        </w:rPr>
        <w:t xml:space="preserve"> judiciară;</w:t>
      </w:r>
    </w:p>
    <w:p w14:paraId="70F152D6" w14:textId="77777777" w:rsidR="00BA49F0" w:rsidRPr="005557E4" w:rsidRDefault="005557E4">
      <w:pPr>
        <w:spacing w:after="0"/>
        <w:rPr>
          <w:bCs/>
        </w:rPr>
      </w:pPr>
      <w:r w:rsidRPr="005557E4">
        <w:rPr>
          <w:bCs/>
          <w:color w:val="000000"/>
        </w:rPr>
        <w:t xml:space="preserve">f)îndeplinesc orice alte </w:t>
      </w:r>
      <w:proofErr w:type="spellStart"/>
      <w:r w:rsidRPr="005557E4">
        <w:rPr>
          <w:bCs/>
          <w:color w:val="000000"/>
        </w:rPr>
        <w:t>atribuţii</w:t>
      </w:r>
      <w:proofErr w:type="spellEnd"/>
      <w:r w:rsidRPr="005557E4">
        <w:rPr>
          <w:bCs/>
          <w:color w:val="000000"/>
        </w:rPr>
        <w:t xml:space="preserve"> prevăzute de lege sau de Regulamentul-cadru pentru organizarea serviciilor de </w:t>
      </w:r>
      <w:proofErr w:type="spellStart"/>
      <w:r w:rsidRPr="005557E4">
        <w:rPr>
          <w:bCs/>
          <w:color w:val="000000"/>
        </w:rPr>
        <w:t>asistenţ</w:t>
      </w:r>
      <w:r w:rsidRPr="005557E4">
        <w:rPr>
          <w:bCs/>
          <w:color w:val="000000"/>
        </w:rPr>
        <w:t>ă</w:t>
      </w:r>
      <w:proofErr w:type="spellEnd"/>
      <w:r w:rsidRPr="005557E4">
        <w:rPr>
          <w:bCs/>
          <w:color w:val="000000"/>
        </w:rPr>
        <w:t xml:space="preserve"> judiciară.</w:t>
      </w:r>
    </w:p>
    <w:p w14:paraId="7503D293" w14:textId="77777777" w:rsidR="00BA49F0" w:rsidRPr="005557E4" w:rsidRDefault="00BA49F0">
      <w:pPr>
        <w:spacing w:before="80" w:after="0"/>
        <w:rPr>
          <w:bCs/>
        </w:rPr>
      </w:pPr>
    </w:p>
    <w:p w14:paraId="2EB254E7" w14:textId="77777777" w:rsidR="00BA49F0" w:rsidRPr="005557E4" w:rsidRDefault="005557E4">
      <w:pPr>
        <w:spacing w:after="0"/>
        <w:rPr>
          <w:bCs/>
        </w:rPr>
      </w:pPr>
      <w:r w:rsidRPr="005557E4">
        <w:rPr>
          <w:bCs/>
          <w:color w:val="000000"/>
        </w:rPr>
        <w:t xml:space="preserve">Art. 78 </w:t>
      </w:r>
    </w:p>
    <w:p w14:paraId="0A6FF35E" w14:textId="77777777" w:rsidR="00BA49F0" w:rsidRPr="005557E4" w:rsidRDefault="005557E4">
      <w:pPr>
        <w:spacing w:after="0"/>
        <w:rPr>
          <w:bCs/>
        </w:rPr>
      </w:pPr>
      <w:r w:rsidRPr="005557E4">
        <w:rPr>
          <w:bCs/>
          <w:color w:val="000000"/>
        </w:rPr>
        <w:t xml:space="preserve">(1)Baroul organizează serviciile de </w:t>
      </w:r>
      <w:proofErr w:type="spellStart"/>
      <w:r w:rsidRPr="005557E4">
        <w:rPr>
          <w:bCs/>
          <w:color w:val="000000"/>
        </w:rPr>
        <w:t>asistenţă</w:t>
      </w:r>
      <w:proofErr w:type="spellEnd"/>
      <w:r w:rsidRPr="005557E4">
        <w:rPr>
          <w:bCs/>
          <w:color w:val="000000"/>
        </w:rPr>
        <w:t xml:space="preserve"> judiciară la sediile tuturor </w:t>
      </w:r>
      <w:proofErr w:type="spellStart"/>
      <w:r w:rsidRPr="005557E4">
        <w:rPr>
          <w:bCs/>
          <w:color w:val="000000"/>
        </w:rPr>
        <w:t>instanţelor</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din </w:t>
      </w:r>
      <w:proofErr w:type="spellStart"/>
      <w:r w:rsidRPr="005557E4">
        <w:rPr>
          <w:bCs/>
          <w:color w:val="000000"/>
        </w:rPr>
        <w:t>judeţ</w:t>
      </w:r>
      <w:proofErr w:type="spellEnd"/>
      <w:r w:rsidRPr="005557E4">
        <w:rPr>
          <w:bCs/>
          <w:color w:val="000000"/>
        </w:rPr>
        <w:t xml:space="preserve">, în </w:t>
      </w:r>
      <w:proofErr w:type="spellStart"/>
      <w:r w:rsidRPr="005557E4">
        <w:rPr>
          <w:bCs/>
          <w:color w:val="000000"/>
        </w:rPr>
        <w:t>spaţii</w:t>
      </w:r>
      <w:proofErr w:type="spellEnd"/>
      <w:r w:rsidRPr="005557E4">
        <w:rPr>
          <w:bCs/>
          <w:color w:val="000000"/>
        </w:rPr>
        <w:t xml:space="preserve"> destinate exclusiv </w:t>
      </w:r>
      <w:proofErr w:type="spellStart"/>
      <w:r w:rsidRPr="005557E4">
        <w:rPr>
          <w:bCs/>
          <w:color w:val="000000"/>
        </w:rPr>
        <w:t>desfăşurării</w:t>
      </w:r>
      <w:proofErr w:type="spellEnd"/>
      <w:r w:rsidRPr="005557E4">
        <w:rPr>
          <w:bCs/>
          <w:color w:val="000000"/>
        </w:rPr>
        <w:t xml:space="preserve"> acestei </w:t>
      </w:r>
      <w:proofErr w:type="spellStart"/>
      <w:r w:rsidRPr="005557E4">
        <w:rPr>
          <w:bCs/>
          <w:color w:val="000000"/>
        </w:rPr>
        <w:t>activităţi</w:t>
      </w:r>
      <w:proofErr w:type="spellEnd"/>
      <w:r w:rsidRPr="005557E4">
        <w:rPr>
          <w:bCs/>
          <w:color w:val="000000"/>
        </w:rPr>
        <w:t xml:space="preserve">, care se pun la </w:t>
      </w:r>
      <w:proofErr w:type="spellStart"/>
      <w:r w:rsidRPr="005557E4">
        <w:rPr>
          <w:bCs/>
          <w:color w:val="000000"/>
        </w:rPr>
        <w:t>dispoziţie</w:t>
      </w:r>
      <w:proofErr w:type="spellEnd"/>
      <w:r w:rsidRPr="005557E4">
        <w:rPr>
          <w:bCs/>
          <w:color w:val="000000"/>
        </w:rPr>
        <w:t xml:space="preserve">, în mod obligatoriu </w:t>
      </w:r>
      <w:proofErr w:type="spellStart"/>
      <w:r w:rsidRPr="005557E4">
        <w:rPr>
          <w:bCs/>
          <w:color w:val="000000"/>
        </w:rPr>
        <w:t>şi</w:t>
      </w:r>
      <w:proofErr w:type="spellEnd"/>
      <w:r w:rsidRPr="005557E4">
        <w:rPr>
          <w:bCs/>
          <w:color w:val="000000"/>
        </w:rPr>
        <w:t xml:space="preserve"> cu titlu g</w:t>
      </w:r>
      <w:r w:rsidRPr="005557E4">
        <w:rPr>
          <w:bCs/>
          <w:color w:val="000000"/>
        </w:rPr>
        <w:t xml:space="preserve">ratuit de Ministerul </w:t>
      </w:r>
      <w:proofErr w:type="spellStart"/>
      <w:r w:rsidRPr="005557E4">
        <w:rPr>
          <w:bCs/>
          <w:color w:val="000000"/>
        </w:rPr>
        <w:t>Justiţiei</w:t>
      </w:r>
      <w:proofErr w:type="spellEnd"/>
      <w:r w:rsidRPr="005557E4">
        <w:rPr>
          <w:bCs/>
          <w:color w:val="000000"/>
        </w:rPr>
        <w:t xml:space="preserve"> sau, după caz, de </w:t>
      </w:r>
      <w:proofErr w:type="spellStart"/>
      <w:r w:rsidRPr="005557E4">
        <w:rPr>
          <w:bCs/>
          <w:color w:val="000000"/>
        </w:rPr>
        <w:t>autorităţile</w:t>
      </w:r>
      <w:proofErr w:type="spellEnd"/>
      <w:r w:rsidRPr="005557E4">
        <w:rPr>
          <w:bCs/>
          <w:color w:val="000000"/>
        </w:rPr>
        <w:t xml:space="preserve"> </w:t>
      </w:r>
      <w:proofErr w:type="spellStart"/>
      <w:r w:rsidRPr="005557E4">
        <w:rPr>
          <w:bCs/>
          <w:color w:val="000000"/>
        </w:rPr>
        <w:t>administraţiei</w:t>
      </w:r>
      <w:proofErr w:type="spellEnd"/>
      <w:r w:rsidRPr="005557E4">
        <w:rPr>
          <w:bCs/>
          <w:color w:val="000000"/>
        </w:rPr>
        <w:t xml:space="preserve"> publice locale.</w:t>
      </w:r>
    </w:p>
    <w:p w14:paraId="03D821A3" w14:textId="77777777" w:rsidR="00BA49F0" w:rsidRPr="005557E4" w:rsidRDefault="005557E4">
      <w:pPr>
        <w:spacing w:before="26" w:after="0"/>
        <w:rPr>
          <w:bCs/>
        </w:rPr>
      </w:pPr>
      <w:r w:rsidRPr="005557E4">
        <w:rPr>
          <w:bCs/>
          <w:color w:val="000000"/>
        </w:rPr>
        <w:t xml:space="preserve">(2)Serviciile de </w:t>
      </w:r>
      <w:proofErr w:type="spellStart"/>
      <w:r w:rsidRPr="005557E4">
        <w:rPr>
          <w:bCs/>
          <w:color w:val="000000"/>
        </w:rPr>
        <w:t>asistenţă</w:t>
      </w:r>
      <w:proofErr w:type="spellEnd"/>
      <w:r w:rsidRPr="005557E4">
        <w:rPr>
          <w:bCs/>
          <w:color w:val="000000"/>
        </w:rPr>
        <w:t xml:space="preserve"> prevăzute la alin. (1) sunt conduse de un avocat definitiv, numit de consiliul baroului, </w:t>
      </w:r>
      <w:proofErr w:type="spellStart"/>
      <w:r w:rsidRPr="005557E4">
        <w:rPr>
          <w:bCs/>
          <w:color w:val="000000"/>
        </w:rPr>
        <w:t>şi</w:t>
      </w:r>
      <w:proofErr w:type="spellEnd"/>
      <w:r w:rsidRPr="005557E4">
        <w:rPr>
          <w:bCs/>
          <w:color w:val="000000"/>
        </w:rPr>
        <w:t xml:space="preserve"> sunt coordonate de un membru al consiliului.</w:t>
      </w:r>
      <w:r w:rsidRPr="005557E4">
        <w:rPr>
          <w:bCs/>
          <w:color w:val="000000"/>
        </w:rPr>
        <w:t xml:space="preserve"> Organizarea, </w:t>
      </w:r>
      <w:proofErr w:type="spellStart"/>
      <w:r w:rsidRPr="005557E4">
        <w:rPr>
          <w:bCs/>
          <w:color w:val="000000"/>
        </w:rPr>
        <w:t>funcţionarea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atribuţiile</w:t>
      </w:r>
      <w:proofErr w:type="spellEnd"/>
      <w:r w:rsidRPr="005557E4">
        <w:rPr>
          <w:bCs/>
          <w:color w:val="000000"/>
        </w:rPr>
        <w:t xml:space="preserve"> serviciilor de </w:t>
      </w:r>
      <w:proofErr w:type="spellStart"/>
      <w:r w:rsidRPr="005557E4">
        <w:rPr>
          <w:bCs/>
          <w:color w:val="000000"/>
        </w:rPr>
        <w:t>asistenţă</w:t>
      </w:r>
      <w:proofErr w:type="spellEnd"/>
      <w:r w:rsidRPr="005557E4">
        <w:rPr>
          <w:bCs/>
          <w:color w:val="000000"/>
        </w:rPr>
        <w:t xml:space="preserve"> judiciară se realizează potrivit regulamentului aprobat de consiliul baroului, în baza Regulamentului-cadru pentru organizarea serviciilor de </w:t>
      </w:r>
      <w:proofErr w:type="spellStart"/>
      <w:r w:rsidRPr="005557E4">
        <w:rPr>
          <w:bCs/>
          <w:color w:val="000000"/>
        </w:rPr>
        <w:t>asistenţă</w:t>
      </w:r>
      <w:proofErr w:type="spellEnd"/>
      <w:r w:rsidRPr="005557E4">
        <w:rPr>
          <w:bCs/>
          <w:color w:val="000000"/>
        </w:rPr>
        <w:t xml:space="preserve"> judiciară, aprobat de Consiliul U.N.B</w:t>
      </w:r>
      <w:r w:rsidRPr="005557E4">
        <w:rPr>
          <w:bCs/>
          <w:color w:val="000000"/>
        </w:rPr>
        <w:t>.R.</w:t>
      </w:r>
    </w:p>
    <w:p w14:paraId="158F1E71" w14:textId="77777777" w:rsidR="00BA49F0" w:rsidRPr="005557E4" w:rsidRDefault="00BA49F0">
      <w:pPr>
        <w:spacing w:before="80" w:after="0"/>
        <w:rPr>
          <w:bCs/>
        </w:rPr>
      </w:pPr>
    </w:p>
    <w:p w14:paraId="2E8F9FAE" w14:textId="77777777" w:rsidR="00BA49F0" w:rsidRPr="005557E4" w:rsidRDefault="005557E4">
      <w:pPr>
        <w:spacing w:after="0"/>
        <w:rPr>
          <w:bCs/>
        </w:rPr>
      </w:pPr>
      <w:r w:rsidRPr="005557E4">
        <w:rPr>
          <w:bCs/>
          <w:color w:val="000000"/>
        </w:rPr>
        <w:t xml:space="preserve">Art. 79 </w:t>
      </w:r>
    </w:p>
    <w:p w14:paraId="56EDACC1" w14:textId="77777777" w:rsidR="00BA49F0" w:rsidRPr="005557E4" w:rsidRDefault="005557E4">
      <w:pPr>
        <w:spacing w:after="0"/>
        <w:rPr>
          <w:bCs/>
        </w:rPr>
      </w:pPr>
      <w:r w:rsidRPr="005557E4">
        <w:rPr>
          <w:bCs/>
          <w:color w:val="000000"/>
        </w:rPr>
        <w:t xml:space="preserve">(1)Fiecare barou organizează Registrul de </w:t>
      </w:r>
      <w:proofErr w:type="spellStart"/>
      <w:r w:rsidRPr="005557E4">
        <w:rPr>
          <w:bCs/>
          <w:color w:val="000000"/>
        </w:rPr>
        <w:t>asistenţă</w:t>
      </w:r>
      <w:proofErr w:type="spellEnd"/>
      <w:r w:rsidRPr="005557E4">
        <w:rPr>
          <w:bCs/>
          <w:color w:val="000000"/>
        </w:rPr>
        <w:t xml:space="preserve"> judiciară în care sunt </w:t>
      </w:r>
      <w:proofErr w:type="spellStart"/>
      <w:r w:rsidRPr="005557E4">
        <w:rPr>
          <w:bCs/>
          <w:color w:val="000000"/>
        </w:rPr>
        <w:t>înscrişi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ce pot fi </w:t>
      </w:r>
      <w:proofErr w:type="spellStart"/>
      <w:r w:rsidRPr="005557E4">
        <w:rPr>
          <w:bCs/>
          <w:color w:val="000000"/>
        </w:rPr>
        <w:t>desemnaţi</w:t>
      </w:r>
      <w:proofErr w:type="spellEnd"/>
      <w:r w:rsidRPr="005557E4">
        <w:rPr>
          <w:bCs/>
          <w:color w:val="000000"/>
        </w:rPr>
        <w:t xml:space="preserve"> pentru acordarea </w:t>
      </w:r>
      <w:proofErr w:type="spellStart"/>
      <w:r w:rsidRPr="005557E4">
        <w:rPr>
          <w:bCs/>
          <w:color w:val="000000"/>
        </w:rPr>
        <w:t>asistenţei</w:t>
      </w:r>
      <w:proofErr w:type="spellEnd"/>
      <w:r w:rsidRPr="005557E4">
        <w:rPr>
          <w:bCs/>
          <w:color w:val="000000"/>
        </w:rPr>
        <w:t xml:space="preserve"> judiciare </w:t>
      </w:r>
      <w:proofErr w:type="spellStart"/>
      <w:r w:rsidRPr="005557E4">
        <w:rPr>
          <w:bCs/>
          <w:color w:val="000000"/>
        </w:rPr>
        <w:t>şi</w:t>
      </w:r>
      <w:proofErr w:type="spellEnd"/>
      <w:r w:rsidRPr="005557E4">
        <w:rPr>
          <w:bCs/>
          <w:color w:val="000000"/>
        </w:rPr>
        <w:t xml:space="preserve"> a </w:t>
      </w:r>
      <w:proofErr w:type="spellStart"/>
      <w:r w:rsidRPr="005557E4">
        <w:rPr>
          <w:bCs/>
          <w:color w:val="000000"/>
        </w:rPr>
        <w:t>asistenţei</w:t>
      </w:r>
      <w:proofErr w:type="spellEnd"/>
      <w:r w:rsidRPr="005557E4">
        <w:rPr>
          <w:bCs/>
          <w:color w:val="000000"/>
        </w:rPr>
        <w:t xml:space="preserve"> extrajudiciare.</w:t>
      </w:r>
    </w:p>
    <w:p w14:paraId="77093A15" w14:textId="77777777" w:rsidR="00BA49F0" w:rsidRPr="005557E4" w:rsidRDefault="005557E4">
      <w:pPr>
        <w:spacing w:before="26" w:after="0"/>
        <w:rPr>
          <w:bCs/>
        </w:rPr>
      </w:pPr>
      <w:r w:rsidRPr="005557E4">
        <w:rPr>
          <w:bCs/>
          <w:color w:val="000000"/>
        </w:rPr>
        <w:t xml:space="preserve">(2)Registrul este public, se păstrează pe suport hârtie </w:t>
      </w:r>
      <w:proofErr w:type="spellStart"/>
      <w:r w:rsidRPr="005557E4">
        <w:rPr>
          <w:bCs/>
          <w:color w:val="000000"/>
        </w:rPr>
        <w:t>şi</w:t>
      </w:r>
      <w:proofErr w:type="spellEnd"/>
      <w:r w:rsidRPr="005557E4">
        <w:rPr>
          <w:bCs/>
          <w:color w:val="000000"/>
        </w:rPr>
        <w:t xml:space="preserve"> </w:t>
      </w:r>
      <w:r w:rsidRPr="005557E4">
        <w:rPr>
          <w:bCs/>
          <w:color w:val="000000"/>
        </w:rPr>
        <w:t xml:space="preserve">în format electronic </w:t>
      </w:r>
      <w:proofErr w:type="spellStart"/>
      <w:r w:rsidRPr="005557E4">
        <w:rPr>
          <w:bCs/>
          <w:color w:val="000000"/>
        </w:rPr>
        <w:t>şi</w:t>
      </w:r>
      <w:proofErr w:type="spellEnd"/>
      <w:r w:rsidRPr="005557E4">
        <w:rPr>
          <w:bCs/>
          <w:color w:val="000000"/>
        </w:rPr>
        <w:t xml:space="preserve"> se publică pe pagina de internet a fiecărui barou.</w:t>
      </w:r>
    </w:p>
    <w:p w14:paraId="38062CE4" w14:textId="77777777" w:rsidR="00BA49F0" w:rsidRPr="005557E4" w:rsidRDefault="005557E4">
      <w:pPr>
        <w:spacing w:before="26" w:after="0"/>
        <w:rPr>
          <w:bCs/>
        </w:rPr>
      </w:pPr>
      <w:r w:rsidRPr="005557E4">
        <w:rPr>
          <w:bCs/>
          <w:color w:val="000000"/>
        </w:rPr>
        <w:t xml:space="preserve">(3)Actualizarea Registrului de </w:t>
      </w:r>
      <w:proofErr w:type="spellStart"/>
      <w:r w:rsidRPr="005557E4">
        <w:rPr>
          <w:bCs/>
          <w:color w:val="000000"/>
        </w:rPr>
        <w:t>asistenţă</w:t>
      </w:r>
      <w:proofErr w:type="spellEnd"/>
      <w:r w:rsidRPr="005557E4">
        <w:rPr>
          <w:bCs/>
          <w:color w:val="000000"/>
        </w:rPr>
        <w:t xml:space="preserve"> judiciară pentru următorul an calendaristic se efectuează până la </w:t>
      </w:r>
      <w:proofErr w:type="spellStart"/>
      <w:r w:rsidRPr="005557E4">
        <w:rPr>
          <w:bCs/>
          <w:color w:val="000000"/>
        </w:rPr>
        <w:t>sfârşitul</w:t>
      </w:r>
      <w:proofErr w:type="spellEnd"/>
      <w:r w:rsidRPr="005557E4">
        <w:rPr>
          <w:bCs/>
          <w:color w:val="000000"/>
        </w:rPr>
        <w:t xml:space="preserve"> lunii septembrie a anului calendaristic precedent.</w:t>
      </w:r>
    </w:p>
    <w:p w14:paraId="5FF50B01" w14:textId="77777777" w:rsidR="00BA49F0" w:rsidRPr="005557E4" w:rsidRDefault="005557E4">
      <w:pPr>
        <w:spacing w:before="26" w:after="0"/>
        <w:rPr>
          <w:bCs/>
        </w:rPr>
      </w:pPr>
      <w:r w:rsidRPr="005557E4">
        <w:rPr>
          <w:bCs/>
          <w:color w:val="000000"/>
        </w:rPr>
        <w:lastRenderedPageBreak/>
        <w:t xml:space="preserve">(4)În cazuri </w:t>
      </w:r>
      <w:proofErr w:type="spellStart"/>
      <w:r w:rsidRPr="005557E4">
        <w:rPr>
          <w:bCs/>
          <w:color w:val="000000"/>
        </w:rPr>
        <w:t>excepţionale</w:t>
      </w:r>
      <w:proofErr w:type="spellEnd"/>
      <w:r w:rsidRPr="005557E4">
        <w:rPr>
          <w:bCs/>
          <w:color w:val="000000"/>
        </w:rPr>
        <w:t xml:space="preserve">, în Registrul de </w:t>
      </w:r>
      <w:proofErr w:type="spellStart"/>
      <w:r w:rsidRPr="005557E4">
        <w:rPr>
          <w:bCs/>
          <w:color w:val="000000"/>
        </w:rPr>
        <w:t>asistenţă</w:t>
      </w:r>
      <w:proofErr w:type="spellEnd"/>
      <w:r w:rsidRPr="005557E4">
        <w:rPr>
          <w:bCs/>
          <w:color w:val="000000"/>
        </w:rPr>
        <w:t xml:space="preserve"> judiciară pot fi operate modificări </w:t>
      </w:r>
      <w:proofErr w:type="spellStart"/>
      <w:r w:rsidRPr="005557E4">
        <w:rPr>
          <w:bCs/>
          <w:color w:val="000000"/>
        </w:rPr>
        <w:t>şi</w:t>
      </w:r>
      <w:proofErr w:type="spellEnd"/>
      <w:r w:rsidRPr="005557E4">
        <w:rPr>
          <w:bCs/>
          <w:color w:val="000000"/>
        </w:rPr>
        <w:t xml:space="preserve"> în cursul anului, potrivit procedurii prevăzute pentru înscrierea în registru.</w:t>
      </w:r>
    </w:p>
    <w:p w14:paraId="56B41FF2" w14:textId="77777777" w:rsidR="00BA49F0" w:rsidRPr="005557E4" w:rsidRDefault="005557E4">
      <w:pPr>
        <w:spacing w:before="26" w:after="0"/>
        <w:rPr>
          <w:bCs/>
        </w:rPr>
      </w:pPr>
      <w:r w:rsidRPr="005557E4">
        <w:rPr>
          <w:bCs/>
          <w:color w:val="000000"/>
        </w:rPr>
        <w:t xml:space="preserve">(5)U.N.B.R. organizează Registrul </w:t>
      </w:r>
      <w:proofErr w:type="spellStart"/>
      <w:r w:rsidRPr="005557E4">
        <w:rPr>
          <w:bCs/>
          <w:color w:val="000000"/>
        </w:rPr>
        <w:t>naţional</w:t>
      </w:r>
      <w:proofErr w:type="spellEnd"/>
      <w:r w:rsidRPr="005557E4">
        <w:rPr>
          <w:bCs/>
          <w:color w:val="000000"/>
        </w:rPr>
        <w:t xml:space="preserve"> de </w:t>
      </w:r>
      <w:proofErr w:type="spellStart"/>
      <w:r w:rsidRPr="005557E4">
        <w:rPr>
          <w:bCs/>
          <w:color w:val="000000"/>
        </w:rPr>
        <w:t>asistenţă</w:t>
      </w:r>
      <w:proofErr w:type="spellEnd"/>
      <w:r w:rsidRPr="005557E4">
        <w:rPr>
          <w:bCs/>
          <w:color w:val="000000"/>
        </w:rPr>
        <w:t xml:space="preserve"> judiciară, constituit din registrele de </w:t>
      </w:r>
      <w:proofErr w:type="spellStart"/>
      <w:r w:rsidRPr="005557E4">
        <w:rPr>
          <w:bCs/>
          <w:color w:val="000000"/>
        </w:rPr>
        <w:t>as</w:t>
      </w:r>
      <w:r w:rsidRPr="005557E4">
        <w:rPr>
          <w:bCs/>
          <w:color w:val="000000"/>
        </w:rPr>
        <w:t>istenţă</w:t>
      </w:r>
      <w:proofErr w:type="spellEnd"/>
      <w:r w:rsidRPr="005557E4">
        <w:rPr>
          <w:bCs/>
          <w:color w:val="000000"/>
        </w:rPr>
        <w:t xml:space="preserve"> judiciară ale tuturor barourilor.</w:t>
      </w:r>
    </w:p>
    <w:p w14:paraId="573A670C" w14:textId="77777777" w:rsidR="00BA49F0" w:rsidRPr="005557E4" w:rsidRDefault="005557E4">
      <w:pPr>
        <w:spacing w:before="26" w:after="0"/>
        <w:rPr>
          <w:bCs/>
        </w:rPr>
      </w:pPr>
      <w:r w:rsidRPr="005557E4">
        <w:rPr>
          <w:bCs/>
          <w:color w:val="000000"/>
        </w:rPr>
        <w:t xml:space="preserve">(6)Registrul </w:t>
      </w:r>
      <w:proofErr w:type="spellStart"/>
      <w:r w:rsidRPr="005557E4">
        <w:rPr>
          <w:bCs/>
          <w:color w:val="000000"/>
        </w:rPr>
        <w:t>naţional</w:t>
      </w:r>
      <w:proofErr w:type="spellEnd"/>
      <w:r w:rsidRPr="005557E4">
        <w:rPr>
          <w:bCs/>
          <w:color w:val="000000"/>
        </w:rPr>
        <w:t xml:space="preserve"> de </w:t>
      </w:r>
      <w:proofErr w:type="spellStart"/>
      <w:r w:rsidRPr="005557E4">
        <w:rPr>
          <w:bCs/>
          <w:color w:val="000000"/>
        </w:rPr>
        <w:t>asistenţă</w:t>
      </w:r>
      <w:proofErr w:type="spellEnd"/>
      <w:r w:rsidRPr="005557E4">
        <w:rPr>
          <w:bCs/>
          <w:color w:val="000000"/>
        </w:rPr>
        <w:t xml:space="preserve"> judiciară se publică pe pagina de internet a U.N.B.R. </w:t>
      </w:r>
      <w:proofErr w:type="spellStart"/>
      <w:r w:rsidRPr="005557E4">
        <w:rPr>
          <w:bCs/>
          <w:color w:val="000000"/>
        </w:rPr>
        <w:t>şi</w:t>
      </w:r>
      <w:proofErr w:type="spellEnd"/>
      <w:r w:rsidRPr="005557E4">
        <w:rPr>
          <w:bCs/>
          <w:color w:val="000000"/>
        </w:rPr>
        <w:t xml:space="preserve"> se actualizează în mod automat odată cu actualizarea datelor din registrul fiecărui barou.</w:t>
      </w:r>
    </w:p>
    <w:p w14:paraId="769012EB" w14:textId="77777777" w:rsidR="00BA49F0" w:rsidRPr="005557E4" w:rsidRDefault="00BA49F0">
      <w:pPr>
        <w:spacing w:before="80" w:after="0"/>
        <w:rPr>
          <w:bCs/>
        </w:rPr>
      </w:pPr>
    </w:p>
    <w:p w14:paraId="1032C03A" w14:textId="77777777" w:rsidR="00BA49F0" w:rsidRPr="005557E4" w:rsidRDefault="005557E4">
      <w:pPr>
        <w:spacing w:after="0"/>
        <w:rPr>
          <w:bCs/>
        </w:rPr>
      </w:pPr>
      <w:r w:rsidRPr="005557E4">
        <w:rPr>
          <w:bCs/>
          <w:color w:val="000000"/>
        </w:rPr>
        <w:t xml:space="preserve">Art. 80 </w:t>
      </w:r>
    </w:p>
    <w:p w14:paraId="0605387B" w14:textId="77777777" w:rsidR="00BA49F0" w:rsidRPr="005557E4" w:rsidRDefault="005557E4">
      <w:pPr>
        <w:spacing w:after="0"/>
        <w:rPr>
          <w:bCs/>
        </w:rPr>
      </w:pPr>
      <w:r w:rsidRPr="005557E4">
        <w:rPr>
          <w:bCs/>
          <w:color w:val="000000"/>
        </w:rPr>
        <w:t xml:space="preserve">(1)Pentru </w:t>
      </w:r>
      <w:r w:rsidRPr="005557E4">
        <w:rPr>
          <w:bCs/>
          <w:color w:val="000000"/>
        </w:rPr>
        <w:t xml:space="preserve">înscrierea în Registrul de </w:t>
      </w:r>
      <w:proofErr w:type="spellStart"/>
      <w:r w:rsidRPr="005557E4">
        <w:rPr>
          <w:bCs/>
          <w:color w:val="000000"/>
        </w:rPr>
        <w:t>asistenţă</w:t>
      </w:r>
      <w:proofErr w:type="spellEnd"/>
      <w:r w:rsidRPr="005557E4">
        <w:rPr>
          <w:bCs/>
          <w:color w:val="000000"/>
        </w:rPr>
        <w:t xml:space="preserve"> judiciară, avocatul depune o cerere la baroul din care face parte.</w:t>
      </w:r>
    </w:p>
    <w:p w14:paraId="11547E22" w14:textId="77777777" w:rsidR="00BA49F0" w:rsidRPr="005557E4" w:rsidRDefault="005557E4">
      <w:pPr>
        <w:spacing w:before="26" w:after="0"/>
        <w:rPr>
          <w:bCs/>
        </w:rPr>
      </w:pPr>
      <w:r w:rsidRPr="005557E4">
        <w:rPr>
          <w:bCs/>
          <w:color w:val="000000"/>
        </w:rPr>
        <w:t xml:space="preserve">(2)Cererea prevăzută la alin. (1) se completează conform formularului aprobat de Departamentul de coordonare a </w:t>
      </w:r>
      <w:proofErr w:type="spellStart"/>
      <w:r w:rsidRPr="005557E4">
        <w:rPr>
          <w:bCs/>
          <w:color w:val="000000"/>
        </w:rPr>
        <w:t>asistenţei</w:t>
      </w:r>
      <w:proofErr w:type="spellEnd"/>
      <w:r w:rsidRPr="005557E4">
        <w:rPr>
          <w:bCs/>
          <w:color w:val="000000"/>
        </w:rPr>
        <w:t xml:space="preserve"> judiciare din cadrul U.N.B.R.</w:t>
      </w:r>
    </w:p>
    <w:p w14:paraId="7177A1B6" w14:textId="77777777" w:rsidR="00BA49F0" w:rsidRPr="005557E4" w:rsidRDefault="005557E4">
      <w:pPr>
        <w:spacing w:before="26" w:after="0"/>
        <w:rPr>
          <w:bCs/>
        </w:rPr>
      </w:pPr>
      <w:r w:rsidRPr="005557E4">
        <w:rPr>
          <w:bCs/>
          <w:color w:val="000000"/>
        </w:rPr>
        <w:t xml:space="preserve">(3)Înscrierea avocatului în Registrul de </w:t>
      </w:r>
      <w:proofErr w:type="spellStart"/>
      <w:r w:rsidRPr="005557E4">
        <w:rPr>
          <w:bCs/>
          <w:color w:val="000000"/>
        </w:rPr>
        <w:t>asistenţă</w:t>
      </w:r>
      <w:proofErr w:type="spellEnd"/>
      <w:r w:rsidRPr="005557E4">
        <w:rPr>
          <w:bCs/>
          <w:color w:val="000000"/>
        </w:rPr>
        <w:t xml:space="preserve"> judiciară se efectuează în baza deciziei consiliului baroului.</w:t>
      </w:r>
    </w:p>
    <w:p w14:paraId="1583A846" w14:textId="77777777" w:rsidR="00BA49F0" w:rsidRPr="005557E4" w:rsidRDefault="005557E4">
      <w:pPr>
        <w:spacing w:before="26" w:after="0"/>
        <w:rPr>
          <w:bCs/>
        </w:rPr>
      </w:pPr>
      <w:r w:rsidRPr="005557E4">
        <w:rPr>
          <w:bCs/>
          <w:color w:val="000000"/>
        </w:rPr>
        <w:t>(4)</w:t>
      </w:r>
      <w:r w:rsidRPr="005557E4">
        <w:rPr>
          <w:bCs/>
          <w:color w:val="000000"/>
        </w:rPr>
        <w:t>Consiliul baroului poate, motivat, să refuze înscrierea în registru sau să radieze din registru un avocat în următoarele cazuri:</w:t>
      </w:r>
    </w:p>
    <w:p w14:paraId="76DB414B" w14:textId="77777777" w:rsidR="00BA49F0" w:rsidRPr="005557E4" w:rsidRDefault="005557E4">
      <w:pPr>
        <w:spacing w:after="0"/>
        <w:rPr>
          <w:bCs/>
        </w:rPr>
      </w:pPr>
      <w:r w:rsidRPr="005557E4">
        <w:rPr>
          <w:bCs/>
          <w:color w:val="000000"/>
        </w:rPr>
        <w:t>a)dacă avo</w:t>
      </w:r>
      <w:r w:rsidRPr="005557E4">
        <w:rPr>
          <w:bCs/>
          <w:color w:val="000000"/>
        </w:rPr>
        <w:t xml:space="preserve">catului solicitant i s-a aplicat o </w:t>
      </w:r>
      <w:proofErr w:type="spellStart"/>
      <w:r w:rsidRPr="005557E4">
        <w:rPr>
          <w:bCs/>
          <w:color w:val="000000"/>
        </w:rPr>
        <w:t>sancţiune</w:t>
      </w:r>
      <w:proofErr w:type="spellEnd"/>
      <w:r w:rsidRPr="005557E4">
        <w:rPr>
          <w:bCs/>
          <w:color w:val="000000"/>
        </w:rPr>
        <w:t xml:space="preserve"> disciplinară;</w:t>
      </w:r>
    </w:p>
    <w:p w14:paraId="5464DF78" w14:textId="77777777" w:rsidR="00BA49F0" w:rsidRPr="005557E4" w:rsidRDefault="005557E4">
      <w:pPr>
        <w:spacing w:after="0"/>
        <w:rPr>
          <w:bCs/>
        </w:rPr>
      </w:pPr>
      <w:r w:rsidRPr="005557E4">
        <w:rPr>
          <w:bCs/>
          <w:color w:val="000000"/>
        </w:rPr>
        <w:t xml:space="preserve">b)dacă avocatul este învinuit pentru </w:t>
      </w:r>
      <w:proofErr w:type="spellStart"/>
      <w:r w:rsidRPr="005557E4">
        <w:rPr>
          <w:bCs/>
          <w:color w:val="000000"/>
        </w:rPr>
        <w:t>săvârşirea</w:t>
      </w:r>
      <w:proofErr w:type="spellEnd"/>
      <w:r w:rsidRPr="005557E4">
        <w:rPr>
          <w:bCs/>
          <w:color w:val="000000"/>
        </w:rPr>
        <w:t xml:space="preserve"> unei </w:t>
      </w:r>
      <w:proofErr w:type="spellStart"/>
      <w:r w:rsidRPr="005557E4">
        <w:rPr>
          <w:bCs/>
          <w:color w:val="000000"/>
        </w:rPr>
        <w:t>infracţiuni</w:t>
      </w:r>
      <w:proofErr w:type="spellEnd"/>
      <w:r w:rsidRPr="005557E4">
        <w:rPr>
          <w:bCs/>
          <w:color w:val="000000"/>
        </w:rPr>
        <w:t xml:space="preserve"> de drept comun;</w:t>
      </w:r>
    </w:p>
    <w:p w14:paraId="3CDDD6EF" w14:textId="77777777" w:rsidR="00BA49F0" w:rsidRPr="005557E4" w:rsidRDefault="005557E4">
      <w:pPr>
        <w:spacing w:after="0"/>
        <w:rPr>
          <w:bCs/>
        </w:rPr>
      </w:pPr>
      <w:r w:rsidRPr="005557E4">
        <w:rPr>
          <w:bCs/>
          <w:color w:val="000000"/>
        </w:rPr>
        <w:t xml:space="preserve">c)dacă s-a constatat încălcarea repetată a </w:t>
      </w:r>
      <w:proofErr w:type="spellStart"/>
      <w:r w:rsidRPr="005557E4">
        <w:rPr>
          <w:bCs/>
          <w:color w:val="000000"/>
        </w:rPr>
        <w:t>dispoziţiilor</w:t>
      </w:r>
      <w:proofErr w:type="spellEnd"/>
      <w:r w:rsidRPr="005557E4">
        <w:rPr>
          <w:bCs/>
          <w:color w:val="000000"/>
        </w:rPr>
        <w:t xml:space="preserve"> prezentei legi sau calitatea inferioară a </w:t>
      </w:r>
      <w:proofErr w:type="spellStart"/>
      <w:r w:rsidRPr="005557E4">
        <w:rPr>
          <w:bCs/>
          <w:color w:val="000000"/>
        </w:rPr>
        <w:t>asistenţei</w:t>
      </w:r>
      <w:proofErr w:type="spellEnd"/>
      <w:r w:rsidRPr="005557E4">
        <w:rPr>
          <w:bCs/>
          <w:color w:val="000000"/>
        </w:rPr>
        <w:t xml:space="preserve"> judici</w:t>
      </w:r>
      <w:r w:rsidRPr="005557E4">
        <w:rPr>
          <w:bCs/>
          <w:color w:val="000000"/>
        </w:rPr>
        <w:t>are acordate.</w:t>
      </w:r>
    </w:p>
    <w:p w14:paraId="258B6E96" w14:textId="77777777" w:rsidR="00BA49F0" w:rsidRPr="005557E4" w:rsidRDefault="005557E4">
      <w:pPr>
        <w:spacing w:before="26" w:after="0"/>
        <w:rPr>
          <w:bCs/>
        </w:rPr>
      </w:pPr>
      <w:r w:rsidRPr="005557E4">
        <w:rPr>
          <w:bCs/>
          <w:color w:val="000000"/>
        </w:rPr>
        <w:t xml:space="preserve">(5)Radierea din registru poate fi dispusă pentru o perioadă de un an, iar dacă se constată </w:t>
      </w:r>
      <w:proofErr w:type="spellStart"/>
      <w:r w:rsidRPr="005557E4">
        <w:rPr>
          <w:bCs/>
          <w:color w:val="000000"/>
        </w:rPr>
        <w:t>săvârşirea</w:t>
      </w:r>
      <w:proofErr w:type="spellEnd"/>
      <w:r w:rsidRPr="005557E4">
        <w:rPr>
          <w:bCs/>
          <w:color w:val="000000"/>
        </w:rPr>
        <w:t xml:space="preserve"> consecutivă a trei sau a mai multor abateri de la </w:t>
      </w:r>
      <w:proofErr w:type="spellStart"/>
      <w:r w:rsidRPr="005557E4">
        <w:rPr>
          <w:bCs/>
          <w:color w:val="000000"/>
        </w:rPr>
        <w:t>obligaţiile</w:t>
      </w:r>
      <w:proofErr w:type="spellEnd"/>
      <w:r w:rsidRPr="005557E4">
        <w:rPr>
          <w:bCs/>
          <w:color w:val="000000"/>
        </w:rPr>
        <w:t xml:space="preserve"> prevăzute de prezenta lege, radierea se poate dispune pentru o perioadă de pân</w:t>
      </w:r>
      <w:r w:rsidRPr="005557E4">
        <w:rPr>
          <w:bCs/>
          <w:color w:val="000000"/>
        </w:rPr>
        <w:t>ă la 3 ani.</w:t>
      </w:r>
    </w:p>
    <w:p w14:paraId="711E2936" w14:textId="77777777" w:rsidR="00BA49F0" w:rsidRPr="005557E4" w:rsidRDefault="005557E4">
      <w:pPr>
        <w:spacing w:before="26" w:after="0"/>
        <w:rPr>
          <w:bCs/>
        </w:rPr>
      </w:pPr>
      <w:r w:rsidRPr="005557E4">
        <w:rPr>
          <w:bCs/>
          <w:color w:val="000000"/>
        </w:rPr>
        <w:t xml:space="preserve">(6)Refuzul baroului de înscriere a avocatului solicitant în registru, precum </w:t>
      </w:r>
      <w:proofErr w:type="spellStart"/>
      <w:r w:rsidRPr="005557E4">
        <w:rPr>
          <w:bCs/>
          <w:color w:val="000000"/>
        </w:rPr>
        <w:t>şi</w:t>
      </w:r>
      <w:proofErr w:type="spellEnd"/>
      <w:r w:rsidRPr="005557E4">
        <w:rPr>
          <w:bCs/>
          <w:color w:val="000000"/>
        </w:rPr>
        <w:t xml:space="preserve"> măsura radierii unui avocat din registru pot fi contestate potrivit procedurii prevăzute la cap. VI din prezenta lege.</w:t>
      </w:r>
    </w:p>
    <w:p w14:paraId="2D1FE9B7" w14:textId="77777777" w:rsidR="00BA49F0" w:rsidRPr="005557E4" w:rsidRDefault="005557E4">
      <w:pPr>
        <w:spacing w:before="26" w:after="0"/>
        <w:rPr>
          <w:bCs/>
        </w:rPr>
      </w:pPr>
      <w:r w:rsidRPr="005557E4">
        <w:rPr>
          <w:bCs/>
          <w:color w:val="000000"/>
        </w:rPr>
        <w:t>(7)Decizia de radiere din registru se aduce l</w:t>
      </w:r>
      <w:r w:rsidRPr="005557E4">
        <w:rPr>
          <w:bCs/>
          <w:color w:val="000000"/>
        </w:rPr>
        <w:t xml:space="preserve">a </w:t>
      </w:r>
      <w:proofErr w:type="spellStart"/>
      <w:r w:rsidRPr="005557E4">
        <w:rPr>
          <w:bCs/>
          <w:color w:val="000000"/>
        </w:rPr>
        <w:t>cunoştinţă</w:t>
      </w:r>
      <w:proofErr w:type="spellEnd"/>
      <w:r w:rsidRPr="005557E4">
        <w:rPr>
          <w:bCs/>
          <w:color w:val="000000"/>
        </w:rPr>
        <w:t xml:space="preserve"> publicului prin </w:t>
      </w:r>
      <w:proofErr w:type="spellStart"/>
      <w:r w:rsidRPr="005557E4">
        <w:rPr>
          <w:bCs/>
          <w:color w:val="000000"/>
        </w:rPr>
        <w:t>afişare</w:t>
      </w:r>
      <w:proofErr w:type="spellEnd"/>
      <w:r w:rsidRPr="005557E4">
        <w:rPr>
          <w:bCs/>
          <w:color w:val="000000"/>
        </w:rPr>
        <w:t xml:space="preserve"> pe pagina de internet a baroului, precum </w:t>
      </w:r>
      <w:proofErr w:type="spellStart"/>
      <w:r w:rsidRPr="005557E4">
        <w:rPr>
          <w:bCs/>
          <w:color w:val="000000"/>
        </w:rPr>
        <w:t>şi</w:t>
      </w:r>
      <w:proofErr w:type="spellEnd"/>
      <w:r w:rsidRPr="005557E4">
        <w:rPr>
          <w:bCs/>
          <w:color w:val="000000"/>
        </w:rPr>
        <w:t xml:space="preserve"> pe pagina de internet a U.N.B.R.</w:t>
      </w:r>
    </w:p>
    <w:p w14:paraId="3C55D6F1" w14:textId="77777777" w:rsidR="00BA49F0" w:rsidRPr="005557E4" w:rsidRDefault="00BA49F0">
      <w:pPr>
        <w:spacing w:before="80" w:after="0"/>
        <w:rPr>
          <w:bCs/>
        </w:rPr>
      </w:pPr>
    </w:p>
    <w:p w14:paraId="44239DA3" w14:textId="77777777" w:rsidR="00BA49F0" w:rsidRPr="005557E4" w:rsidRDefault="005557E4">
      <w:pPr>
        <w:spacing w:after="0"/>
        <w:rPr>
          <w:bCs/>
        </w:rPr>
      </w:pPr>
      <w:r w:rsidRPr="005557E4">
        <w:rPr>
          <w:bCs/>
          <w:color w:val="000000"/>
        </w:rPr>
        <w:t xml:space="preserve">Art. 81 </w:t>
      </w:r>
    </w:p>
    <w:p w14:paraId="25635800" w14:textId="77777777" w:rsidR="00BA49F0" w:rsidRPr="005557E4" w:rsidRDefault="005557E4">
      <w:pPr>
        <w:spacing w:after="0"/>
        <w:rPr>
          <w:bCs/>
        </w:rPr>
      </w:pPr>
      <w:r w:rsidRPr="005557E4">
        <w:rPr>
          <w:bCs/>
          <w:color w:val="000000"/>
        </w:rPr>
        <w:t xml:space="preserve">(1)Pentru </w:t>
      </w:r>
      <w:proofErr w:type="spellStart"/>
      <w:r w:rsidRPr="005557E4">
        <w:rPr>
          <w:bCs/>
          <w:color w:val="000000"/>
        </w:rPr>
        <w:t>asistenţa</w:t>
      </w:r>
      <w:proofErr w:type="spellEnd"/>
      <w:r w:rsidRPr="005557E4">
        <w:rPr>
          <w:bCs/>
          <w:color w:val="000000"/>
        </w:rPr>
        <w:t xml:space="preserve"> judiciară acordată, avocatul desemnat are dreptul la un onorariu stabilit de organul judiciar, potrivit naturii </w:t>
      </w:r>
      <w:proofErr w:type="spellStart"/>
      <w:r w:rsidRPr="005557E4">
        <w:rPr>
          <w:bCs/>
          <w:color w:val="000000"/>
        </w:rPr>
        <w:t>şi</w:t>
      </w:r>
      <w:proofErr w:type="spellEnd"/>
      <w:r w:rsidRPr="005557E4">
        <w:rPr>
          <w:bCs/>
          <w:color w:val="000000"/>
        </w:rPr>
        <w:t xml:space="preserve"> volumului </w:t>
      </w:r>
      <w:proofErr w:type="spellStart"/>
      <w:r w:rsidRPr="005557E4">
        <w:rPr>
          <w:bCs/>
          <w:color w:val="000000"/>
        </w:rPr>
        <w:t>activităţii</w:t>
      </w:r>
      <w:proofErr w:type="spellEnd"/>
      <w:r w:rsidRPr="005557E4">
        <w:rPr>
          <w:bCs/>
          <w:color w:val="000000"/>
        </w:rPr>
        <w:t xml:space="preserve"> </w:t>
      </w:r>
      <w:proofErr w:type="spellStart"/>
      <w:r w:rsidRPr="005557E4">
        <w:rPr>
          <w:bCs/>
          <w:color w:val="000000"/>
        </w:rPr>
        <w:t>desfăşurate</w:t>
      </w:r>
      <w:proofErr w:type="spellEnd"/>
      <w:r w:rsidRPr="005557E4">
        <w:rPr>
          <w:bCs/>
          <w:color w:val="000000"/>
        </w:rPr>
        <w:t xml:space="preserve">, în limitele sumelor stabilite prin protocolul încheiat între U.N.B.R. </w:t>
      </w:r>
      <w:proofErr w:type="spellStart"/>
      <w:r w:rsidRPr="005557E4">
        <w:rPr>
          <w:bCs/>
          <w:color w:val="000000"/>
        </w:rPr>
        <w:t>şi</w:t>
      </w:r>
      <w:proofErr w:type="spellEnd"/>
      <w:r w:rsidRPr="005557E4">
        <w:rPr>
          <w:bCs/>
          <w:color w:val="000000"/>
        </w:rPr>
        <w:t xml:space="preserve"> Ministerul </w:t>
      </w:r>
      <w:proofErr w:type="spellStart"/>
      <w:r w:rsidRPr="005557E4">
        <w:rPr>
          <w:bCs/>
          <w:color w:val="000000"/>
        </w:rPr>
        <w:t>Justiţiei</w:t>
      </w:r>
      <w:proofErr w:type="spellEnd"/>
      <w:r w:rsidRPr="005557E4">
        <w:rPr>
          <w:bCs/>
          <w:color w:val="000000"/>
        </w:rPr>
        <w:t>.</w:t>
      </w:r>
    </w:p>
    <w:p w14:paraId="6F33AD0C" w14:textId="77777777" w:rsidR="00BA49F0" w:rsidRPr="005557E4" w:rsidRDefault="005557E4">
      <w:pPr>
        <w:spacing w:before="26" w:after="0"/>
        <w:rPr>
          <w:bCs/>
        </w:rPr>
      </w:pPr>
      <w:r w:rsidRPr="005557E4">
        <w:rPr>
          <w:bCs/>
          <w:color w:val="000000"/>
        </w:rPr>
        <w:t xml:space="preserve">(2)Prin actul de </w:t>
      </w:r>
      <w:proofErr w:type="spellStart"/>
      <w:r w:rsidRPr="005557E4">
        <w:rPr>
          <w:bCs/>
          <w:color w:val="000000"/>
        </w:rPr>
        <w:t>încuviinţare</w:t>
      </w:r>
      <w:proofErr w:type="spellEnd"/>
      <w:r w:rsidRPr="005557E4">
        <w:rPr>
          <w:bCs/>
          <w:color w:val="000000"/>
        </w:rPr>
        <w:t xml:space="preserve"> a </w:t>
      </w:r>
      <w:proofErr w:type="spellStart"/>
      <w:r w:rsidRPr="005557E4">
        <w:rPr>
          <w:bCs/>
          <w:color w:val="000000"/>
        </w:rPr>
        <w:t>asistenţei</w:t>
      </w:r>
      <w:proofErr w:type="spellEnd"/>
      <w:r w:rsidRPr="005557E4">
        <w:rPr>
          <w:bCs/>
          <w:color w:val="000000"/>
        </w:rPr>
        <w:t xml:space="preserve"> judiciare, organul judiciar </w:t>
      </w:r>
      <w:proofErr w:type="spellStart"/>
      <w:r w:rsidRPr="005557E4">
        <w:rPr>
          <w:bCs/>
          <w:color w:val="000000"/>
        </w:rPr>
        <w:t>stabileşte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valoarea provizorie a onorariului avoc</w:t>
      </w:r>
      <w:r w:rsidRPr="005557E4">
        <w:rPr>
          <w:bCs/>
          <w:color w:val="000000"/>
        </w:rPr>
        <w:t>atului.</w:t>
      </w:r>
    </w:p>
    <w:p w14:paraId="2C829647" w14:textId="77777777" w:rsidR="00BA49F0" w:rsidRPr="005557E4" w:rsidRDefault="005557E4">
      <w:pPr>
        <w:spacing w:before="26" w:after="0"/>
        <w:rPr>
          <w:bCs/>
        </w:rPr>
      </w:pPr>
      <w:r w:rsidRPr="005557E4">
        <w:rPr>
          <w:bCs/>
          <w:color w:val="000000"/>
        </w:rPr>
        <w:t xml:space="preserve">(3)După acordarea </w:t>
      </w:r>
      <w:proofErr w:type="spellStart"/>
      <w:r w:rsidRPr="005557E4">
        <w:rPr>
          <w:bCs/>
          <w:color w:val="000000"/>
        </w:rPr>
        <w:t>asistenţei</w:t>
      </w:r>
      <w:proofErr w:type="spellEnd"/>
      <w:r w:rsidRPr="005557E4">
        <w:rPr>
          <w:bCs/>
          <w:color w:val="000000"/>
        </w:rPr>
        <w:t xml:space="preserve"> judiciare, avocatul </w:t>
      </w:r>
      <w:proofErr w:type="spellStart"/>
      <w:r w:rsidRPr="005557E4">
        <w:rPr>
          <w:bCs/>
          <w:color w:val="000000"/>
        </w:rPr>
        <w:t>întocmeşte</w:t>
      </w:r>
      <w:proofErr w:type="spellEnd"/>
      <w:r w:rsidRPr="005557E4">
        <w:rPr>
          <w:bCs/>
          <w:color w:val="000000"/>
        </w:rPr>
        <w:t xml:space="preserve"> un referat scris cu privire la </w:t>
      </w:r>
      <w:proofErr w:type="spellStart"/>
      <w:r w:rsidRPr="005557E4">
        <w:rPr>
          <w:bCs/>
          <w:color w:val="000000"/>
        </w:rPr>
        <w:t>prestaţia</w:t>
      </w:r>
      <w:proofErr w:type="spellEnd"/>
      <w:r w:rsidRPr="005557E4">
        <w:rPr>
          <w:bCs/>
          <w:color w:val="000000"/>
        </w:rPr>
        <w:t xml:space="preserve"> </w:t>
      </w:r>
      <w:proofErr w:type="spellStart"/>
      <w:r w:rsidRPr="005557E4">
        <w:rPr>
          <w:bCs/>
          <w:color w:val="000000"/>
        </w:rPr>
        <w:t>avocaţială</w:t>
      </w:r>
      <w:proofErr w:type="spellEnd"/>
      <w:r w:rsidRPr="005557E4">
        <w:rPr>
          <w:bCs/>
          <w:color w:val="000000"/>
        </w:rPr>
        <w:t xml:space="preserve"> efectivă, conform formularului aprobat de Departamentul de coordonare a </w:t>
      </w:r>
      <w:proofErr w:type="spellStart"/>
      <w:r w:rsidRPr="005557E4">
        <w:rPr>
          <w:bCs/>
          <w:color w:val="000000"/>
        </w:rPr>
        <w:t>asistenţei</w:t>
      </w:r>
      <w:proofErr w:type="spellEnd"/>
      <w:r w:rsidRPr="005557E4">
        <w:rPr>
          <w:bCs/>
          <w:color w:val="000000"/>
        </w:rPr>
        <w:t xml:space="preserve"> judiciare din cadrul U.N.B.R. Referatul este supus co</w:t>
      </w:r>
      <w:r w:rsidRPr="005557E4">
        <w:rPr>
          <w:bCs/>
          <w:color w:val="000000"/>
        </w:rPr>
        <w:t xml:space="preserve">nfirmării organului judiciar, care, în </w:t>
      </w:r>
      <w:proofErr w:type="spellStart"/>
      <w:r w:rsidRPr="005557E4">
        <w:rPr>
          <w:bCs/>
          <w:color w:val="000000"/>
        </w:rPr>
        <w:t>funcţie</w:t>
      </w:r>
      <w:proofErr w:type="spellEnd"/>
      <w:r w:rsidRPr="005557E4">
        <w:rPr>
          <w:bCs/>
          <w:color w:val="000000"/>
        </w:rPr>
        <w:t xml:space="preserve"> de volumul </w:t>
      </w:r>
      <w:proofErr w:type="spellStart"/>
      <w:r w:rsidRPr="005557E4">
        <w:rPr>
          <w:bCs/>
          <w:color w:val="000000"/>
        </w:rPr>
        <w:t>şi</w:t>
      </w:r>
      <w:proofErr w:type="spellEnd"/>
      <w:r w:rsidRPr="005557E4">
        <w:rPr>
          <w:bCs/>
          <w:color w:val="000000"/>
        </w:rPr>
        <w:t xml:space="preserve"> complexitatea </w:t>
      </w:r>
      <w:proofErr w:type="spellStart"/>
      <w:r w:rsidRPr="005557E4">
        <w:rPr>
          <w:bCs/>
          <w:color w:val="000000"/>
        </w:rPr>
        <w:t>activităţii</w:t>
      </w:r>
      <w:proofErr w:type="spellEnd"/>
      <w:r w:rsidRPr="005557E4">
        <w:rPr>
          <w:bCs/>
          <w:color w:val="000000"/>
        </w:rPr>
        <w:t xml:space="preserve"> </w:t>
      </w:r>
      <w:proofErr w:type="spellStart"/>
      <w:r w:rsidRPr="005557E4">
        <w:rPr>
          <w:bCs/>
          <w:color w:val="000000"/>
        </w:rPr>
        <w:t>desfăşurate</w:t>
      </w:r>
      <w:proofErr w:type="spellEnd"/>
      <w:r w:rsidRPr="005557E4">
        <w:rPr>
          <w:bCs/>
          <w:color w:val="000000"/>
        </w:rPr>
        <w:t xml:space="preserve"> de avocat, precum </w:t>
      </w:r>
      <w:proofErr w:type="spellStart"/>
      <w:r w:rsidRPr="005557E4">
        <w:rPr>
          <w:bCs/>
          <w:color w:val="000000"/>
        </w:rPr>
        <w:t>şi</w:t>
      </w:r>
      <w:proofErr w:type="spellEnd"/>
      <w:r w:rsidRPr="005557E4">
        <w:rPr>
          <w:bCs/>
          <w:color w:val="000000"/>
        </w:rPr>
        <w:t xml:space="preserve"> în raport cu durata, tipul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particularităţile</w:t>
      </w:r>
      <w:proofErr w:type="spellEnd"/>
      <w:r w:rsidRPr="005557E4">
        <w:rPr>
          <w:bCs/>
          <w:color w:val="000000"/>
        </w:rPr>
        <w:t xml:space="preserve"> cauzei, poate dispune </w:t>
      </w:r>
      <w:proofErr w:type="spellStart"/>
      <w:r w:rsidRPr="005557E4">
        <w:rPr>
          <w:bCs/>
          <w:color w:val="000000"/>
        </w:rPr>
        <w:t>menţinerea</w:t>
      </w:r>
      <w:proofErr w:type="spellEnd"/>
      <w:r w:rsidRPr="005557E4">
        <w:rPr>
          <w:bCs/>
          <w:color w:val="000000"/>
        </w:rPr>
        <w:t xml:space="preserve"> sau majorarea onorariului stabilit </w:t>
      </w:r>
      <w:proofErr w:type="spellStart"/>
      <w:r w:rsidRPr="005557E4">
        <w:rPr>
          <w:bCs/>
          <w:color w:val="000000"/>
        </w:rPr>
        <w:t>iniţial</w:t>
      </w:r>
      <w:proofErr w:type="spellEnd"/>
      <w:r w:rsidRPr="005557E4">
        <w:rPr>
          <w:bCs/>
          <w:color w:val="000000"/>
        </w:rPr>
        <w:t>.</w:t>
      </w:r>
    </w:p>
    <w:p w14:paraId="28CBF172" w14:textId="77777777" w:rsidR="00BA49F0" w:rsidRPr="005557E4" w:rsidRDefault="005557E4">
      <w:pPr>
        <w:spacing w:before="26" w:after="0"/>
        <w:rPr>
          <w:bCs/>
        </w:rPr>
      </w:pPr>
      <w:r w:rsidRPr="005557E4">
        <w:rPr>
          <w:bCs/>
          <w:color w:val="000000"/>
        </w:rPr>
        <w:lastRenderedPageBreak/>
        <w:t>(4)Referatu</w:t>
      </w:r>
      <w:r w:rsidRPr="005557E4">
        <w:rPr>
          <w:bCs/>
          <w:color w:val="000000"/>
        </w:rPr>
        <w:t xml:space="preserve">l confirmat potrivit alin. (3) se înaintează baroului, în vederea efectuării </w:t>
      </w:r>
      <w:proofErr w:type="spellStart"/>
      <w:r w:rsidRPr="005557E4">
        <w:rPr>
          <w:bCs/>
          <w:color w:val="000000"/>
        </w:rPr>
        <w:t>formalităţilor</w:t>
      </w:r>
      <w:proofErr w:type="spellEnd"/>
      <w:r w:rsidRPr="005557E4">
        <w:rPr>
          <w:bCs/>
          <w:color w:val="000000"/>
        </w:rPr>
        <w:t xml:space="preserve"> prevăzute de lege pentru plata onorariilor.</w:t>
      </w:r>
    </w:p>
    <w:p w14:paraId="32FA591D" w14:textId="77777777" w:rsidR="00BA49F0" w:rsidRPr="005557E4" w:rsidRDefault="005557E4">
      <w:pPr>
        <w:spacing w:before="26" w:after="0"/>
        <w:rPr>
          <w:bCs/>
        </w:rPr>
      </w:pPr>
      <w:r w:rsidRPr="005557E4">
        <w:rPr>
          <w:bCs/>
          <w:color w:val="000000"/>
        </w:rPr>
        <w:t xml:space="preserve">(5)În cazul în care avocatul este </w:t>
      </w:r>
      <w:proofErr w:type="spellStart"/>
      <w:r w:rsidRPr="005557E4">
        <w:rPr>
          <w:bCs/>
          <w:color w:val="000000"/>
        </w:rPr>
        <w:t>sancţionat</w:t>
      </w:r>
      <w:proofErr w:type="spellEnd"/>
      <w:r w:rsidRPr="005557E4">
        <w:rPr>
          <w:bCs/>
          <w:color w:val="000000"/>
        </w:rPr>
        <w:t xml:space="preserve"> disciplinar, potrivit art. 85 alin. (1), avocatul nu va primi onorariul în </w:t>
      </w:r>
      <w:r w:rsidRPr="005557E4">
        <w:rPr>
          <w:bCs/>
          <w:color w:val="000000"/>
        </w:rPr>
        <w:t xml:space="preserve">asigurarea </w:t>
      </w:r>
      <w:proofErr w:type="spellStart"/>
      <w:r w:rsidRPr="005557E4">
        <w:rPr>
          <w:bCs/>
          <w:color w:val="000000"/>
        </w:rPr>
        <w:t>asistenţei</w:t>
      </w:r>
      <w:proofErr w:type="spellEnd"/>
      <w:r w:rsidRPr="005557E4">
        <w:rPr>
          <w:bCs/>
          <w:color w:val="000000"/>
        </w:rPr>
        <w:t xml:space="preserve"> judiciare pentru care a fost desemnat, pentru acel caz.</w:t>
      </w:r>
    </w:p>
    <w:p w14:paraId="493977F0" w14:textId="77777777" w:rsidR="00BA49F0" w:rsidRPr="005557E4" w:rsidRDefault="00BA49F0">
      <w:pPr>
        <w:spacing w:before="80" w:after="0"/>
        <w:rPr>
          <w:bCs/>
        </w:rPr>
      </w:pPr>
    </w:p>
    <w:p w14:paraId="3CBB1A30" w14:textId="77777777" w:rsidR="00BA49F0" w:rsidRPr="005557E4" w:rsidRDefault="005557E4">
      <w:pPr>
        <w:spacing w:after="0"/>
        <w:rPr>
          <w:bCs/>
        </w:rPr>
      </w:pPr>
      <w:r w:rsidRPr="005557E4">
        <w:rPr>
          <w:bCs/>
          <w:color w:val="000000"/>
        </w:rPr>
        <w:t xml:space="preserve">Art. 82 </w:t>
      </w:r>
    </w:p>
    <w:p w14:paraId="70E881C5" w14:textId="77777777" w:rsidR="00BA49F0" w:rsidRPr="005557E4" w:rsidRDefault="005557E4">
      <w:pPr>
        <w:spacing w:after="0"/>
        <w:rPr>
          <w:bCs/>
        </w:rPr>
      </w:pPr>
      <w:r w:rsidRPr="005557E4">
        <w:rPr>
          <w:bCs/>
          <w:color w:val="000000"/>
        </w:rPr>
        <w:t xml:space="preserve">(1)Plata onorariului pentru </w:t>
      </w:r>
      <w:proofErr w:type="spellStart"/>
      <w:r w:rsidRPr="005557E4">
        <w:rPr>
          <w:bCs/>
          <w:color w:val="000000"/>
        </w:rPr>
        <w:t>asistenţa</w:t>
      </w:r>
      <w:proofErr w:type="spellEnd"/>
      <w:r w:rsidRPr="005557E4">
        <w:rPr>
          <w:bCs/>
          <w:color w:val="000000"/>
        </w:rPr>
        <w:t xml:space="preserve"> judiciară acordată se face lunar prin virament bancar, pe baza documentelor pentru decontare prevăzute la art. 81 alin. (2), aviza</w:t>
      </w:r>
      <w:r w:rsidRPr="005557E4">
        <w:rPr>
          <w:bCs/>
          <w:color w:val="000000"/>
        </w:rPr>
        <w:t>te de consiliul baroului.</w:t>
      </w:r>
    </w:p>
    <w:p w14:paraId="22C756B5" w14:textId="77777777" w:rsidR="00BA49F0" w:rsidRPr="005557E4" w:rsidRDefault="005557E4">
      <w:pPr>
        <w:spacing w:before="26" w:after="0"/>
        <w:rPr>
          <w:bCs/>
        </w:rPr>
      </w:pPr>
      <w:r w:rsidRPr="005557E4">
        <w:rPr>
          <w:bCs/>
          <w:color w:val="000000"/>
        </w:rPr>
        <w:t xml:space="preserve">(2)Sumele necesare pentru plata onorariilor sau, după caz, a </w:t>
      </w:r>
      <w:proofErr w:type="spellStart"/>
      <w:r w:rsidRPr="005557E4">
        <w:rPr>
          <w:bCs/>
          <w:color w:val="000000"/>
        </w:rPr>
        <w:t>remuneraţiilor</w:t>
      </w:r>
      <w:proofErr w:type="spellEnd"/>
      <w:r w:rsidRPr="005557E4">
        <w:rPr>
          <w:bCs/>
          <w:color w:val="000000"/>
        </w:rPr>
        <w:t xml:space="preserve"> pentru </w:t>
      </w:r>
      <w:proofErr w:type="spellStart"/>
      <w:r w:rsidRPr="005557E4">
        <w:rPr>
          <w:bCs/>
          <w:color w:val="000000"/>
        </w:rPr>
        <w:t>asistenţa</w:t>
      </w:r>
      <w:proofErr w:type="spellEnd"/>
      <w:r w:rsidRPr="005557E4">
        <w:rPr>
          <w:bCs/>
          <w:color w:val="000000"/>
        </w:rPr>
        <w:t xml:space="preserve"> judiciară se virează, lunar, în </w:t>
      </w:r>
      <w:proofErr w:type="spellStart"/>
      <w:r w:rsidRPr="005557E4">
        <w:rPr>
          <w:bCs/>
          <w:color w:val="000000"/>
        </w:rPr>
        <w:t>condiţiile</w:t>
      </w:r>
      <w:proofErr w:type="spellEnd"/>
      <w:r w:rsidRPr="005557E4">
        <w:rPr>
          <w:bCs/>
          <w:color w:val="000000"/>
        </w:rPr>
        <w:t xml:space="preserve"> legii, într-un cont distinct, deschis de fiecare barou. Respectarea de către barouri a </w:t>
      </w:r>
      <w:proofErr w:type="spellStart"/>
      <w:r w:rsidRPr="005557E4">
        <w:rPr>
          <w:bCs/>
          <w:color w:val="000000"/>
        </w:rPr>
        <w:t>destina</w:t>
      </w:r>
      <w:r w:rsidRPr="005557E4">
        <w:rPr>
          <w:bCs/>
          <w:color w:val="000000"/>
        </w:rPr>
        <w:t>ţiei</w:t>
      </w:r>
      <w:proofErr w:type="spellEnd"/>
      <w:r w:rsidRPr="005557E4">
        <w:rPr>
          <w:bCs/>
          <w:color w:val="000000"/>
        </w:rPr>
        <w:t xml:space="preserve"> fondurilor astfel virate face </w:t>
      </w:r>
      <w:proofErr w:type="spellStart"/>
      <w:r w:rsidRPr="005557E4">
        <w:rPr>
          <w:bCs/>
          <w:color w:val="000000"/>
        </w:rPr>
        <w:t>şi</w:t>
      </w:r>
      <w:proofErr w:type="spellEnd"/>
      <w:r w:rsidRPr="005557E4">
        <w:rPr>
          <w:bCs/>
          <w:color w:val="000000"/>
        </w:rPr>
        <w:t xml:space="preserve"> obiect al controlului U.N.B.R., în </w:t>
      </w:r>
      <w:proofErr w:type="spellStart"/>
      <w:r w:rsidRPr="005557E4">
        <w:rPr>
          <w:bCs/>
          <w:color w:val="000000"/>
        </w:rPr>
        <w:t>condiţiile</w:t>
      </w:r>
      <w:proofErr w:type="spellEnd"/>
      <w:r w:rsidRPr="005557E4">
        <w:rPr>
          <w:bCs/>
          <w:color w:val="000000"/>
        </w:rPr>
        <w:t xml:space="preserve"> stabilite de Statutul profesiei de avocat.</w:t>
      </w:r>
    </w:p>
    <w:p w14:paraId="54562635" w14:textId="77777777" w:rsidR="00BA49F0" w:rsidRPr="005557E4" w:rsidRDefault="00BA49F0">
      <w:pPr>
        <w:spacing w:before="80" w:after="0"/>
        <w:rPr>
          <w:bCs/>
        </w:rPr>
      </w:pPr>
    </w:p>
    <w:p w14:paraId="0804B1E6" w14:textId="77777777" w:rsidR="00BA49F0" w:rsidRPr="005557E4" w:rsidRDefault="005557E4">
      <w:pPr>
        <w:spacing w:after="0"/>
        <w:rPr>
          <w:bCs/>
        </w:rPr>
      </w:pPr>
      <w:r w:rsidRPr="005557E4">
        <w:rPr>
          <w:bCs/>
          <w:color w:val="000000"/>
        </w:rPr>
        <w:t xml:space="preserve">Art. 83 </w:t>
      </w:r>
    </w:p>
    <w:p w14:paraId="37297496" w14:textId="77777777" w:rsidR="00BA49F0" w:rsidRPr="005557E4" w:rsidRDefault="005557E4">
      <w:pPr>
        <w:spacing w:after="0"/>
        <w:rPr>
          <w:bCs/>
        </w:rPr>
      </w:pPr>
      <w:r w:rsidRPr="005557E4">
        <w:rPr>
          <w:bCs/>
          <w:color w:val="000000"/>
        </w:rPr>
        <w:t xml:space="preserve">U.N.B.R. </w:t>
      </w:r>
      <w:proofErr w:type="spellStart"/>
      <w:r w:rsidRPr="005557E4">
        <w:rPr>
          <w:bCs/>
          <w:color w:val="000000"/>
        </w:rPr>
        <w:t>şi</w:t>
      </w:r>
      <w:proofErr w:type="spellEnd"/>
      <w:r w:rsidRPr="005557E4">
        <w:rPr>
          <w:bCs/>
          <w:color w:val="000000"/>
        </w:rPr>
        <w:t xml:space="preserve"> barourile conlucrează cu Ministerul </w:t>
      </w:r>
      <w:proofErr w:type="spellStart"/>
      <w:r w:rsidRPr="005557E4">
        <w:rPr>
          <w:bCs/>
          <w:color w:val="000000"/>
        </w:rPr>
        <w:t>Justiţiei</w:t>
      </w:r>
      <w:proofErr w:type="spellEnd"/>
      <w:r w:rsidRPr="005557E4">
        <w:rPr>
          <w:bCs/>
          <w:color w:val="000000"/>
        </w:rPr>
        <w:t xml:space="preserve">, Consiliul Superior al Magistraturii, </w:t>
      </w:r>
      <w:proofErr w:type="spellStart"/>
      <w:r w:rsidRPr="005557E4">
        <w:rPr>
          <w:bCs/>
          <w:color w:val="000000"/>
        </w:rPr>
        <w:t>instanţele</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cu parchetele de pe lângă acestea, în vederea </w:t>
      </w:r>
      <w:proofErr w:type="spellStart"/>
      <w:r w:rsidRPr="005557E4">
        <w:rPr>
          <w:bCs/>
          <w:color w:val="000000"/>
        </w:rPr>
        <w:t>desfăşurării</w:t>
      </w:r>
      <w:proofErr w:type="spellEnd"/>
      <w:r w:rsidRPr="005557E4">
        <w:rPr>
          <w:bCs/>
          <w:color w:val="000000"/>
        </w:rPr>
        <w:t xml:space="preserve"> în bune </w:t>
      </w:r>
      <w:proofErr w:type="spellStart"/>
      <w:r w:rsidRPr="005557E4">
        <w:rPr>
          <w:bCs/>
          <w:color w:val="000000"/>
        </w:rPr>
        <w:t>condiţii</w:t>
      </w:r>
      <w:proofErr w:type="spellEnd"/>
      <w:r w:rsidRPr="005557E4">
        <w:rPr>
          <w:bCs/>
          <w:color w:val="000000"/>
        </w:rPr>
        <w:t xml:space="preserve"> a </w:t>
      </w:r>
      <w:proofErr w:type="spellStart"/>
      <w:r w:rsidRPr="005557E4">
        <w:rPr>
          <w:bCs/>
          <w:color w:val="000000"/>
        </w:rPr>
        <w:t>activităţii</w:t>
      </w:r>
      <w:proofErr w:type="spellEnd"/>
      <w:r w:rsidRPr="005557E4">
        <w:rPr>
          <w:bCs/>
          <w:color w:val="000000"/>
        </w:rPr>
        <w:t xml:space="preserve"> de acordare a </w:t>
      </w:r>
      <w:proofErr w:type="spellStart"/>
      <w:r w:rsidRPr="005557E4">
        <w:rPr>
          <w:bCs/>
          <w:color w:val="000000"/>
        </w:rPr>
        <w:t>asistenţei</w:t>
      </w:r>
      <w:proofErr w:type="spellEnd"/>
      <w:r w:rsidRPr="005557E4">
        <w:rPr>
          <w:bCs/>
          <w:color w:val="000000"/>
        </w:rPr>
        <w:t xml:space="preserve"> judiciare prevăzute de prezentul capitol.</w:t>
      </w:r>
    </w:p>
    <w:p w14:paraId="4C6A6287" w14:textId="77777777" w:rsidR="00BA49F0" w:rsidRPr="005557E4" w:rsidRDefault="00BA49F0">
      <w:pPr>
        <w:spacing w:before="80" w:after="0"/>
        <w:rPr>
          <w:bCs/>
        </w:rPr>
      </w:pPr>
    </w:p>
    <w:p w14:paraId="2852AC30" w14:textId="77777777" w:rsidR="00BA49F0" w:rsidRPr="005557E4" w:rsidRDefault="005557E4">
      <w:pPr>
        <w:spacing w:after="0"/>
        <w:rPr>
          <w:bCs/>
        </w:rPr>
      </w:pPr>
      <w:r w:rsidRPr="005557E4">
        <w:rPr>
          <w:bCs/>
          <w:color w:val="000000"/>
        </w:rPr>
        <w:t xml:space="preserve">Art. 84 </w:t>
      </w:r>
    </w:p>
    <w:p w14:paraId="06A46A6F" w14:textId="77777777" w:rsidR="00BA49F0" w:rsidRPr="005557E4" w:rsidRDefault="005557E4">
      <w:pPr>
        <w:spacing w:after="0"/>
        <w:rPr>
          <w:bCs/>
        </w:rPr>
      </w:pPr>
      <w:r w:rsidRPr="005557E4">
        <w:rPr>
          <w:bCs/>
          <w:color w:val="000000"/>
        </w:rPr>
        <w:t xml:space="preserve">(1)Onorariile pentru </w:t>
      </w:r>
      <w:proofErr w:type="spellStart"/>
      <w:r w:rsidRPr="005557E4">
        <w:rPr>
          <w:bCs/>
          <w:color w:val="000000"/>
        </w:rPr>
        <w:t>asistenţa</w:t>
      </w:r>
      <w:proofErr w:type="spellEnd"/>
      <w:r w:rsidRPr="005557E4">
        <w:rPr>
          <w:bCs/>
          <w:color w:val="000000"/>
        </w:rPr>
        <w:t xml:space="preserve"> judiciară acordată în </w:t>
      </w:r>
      <w:r w:rsidRPr="005557E4">
        <w:rPr>
          <w:bCs/>
          <w:color w:val="000000"/>
        </w:rPr>
        <w:t xml:space="preserve">oricare dintre formele prevăzute de prezentul capitol se stabilesc prin protocolul încheiat între U.N.B.R., Ministerul </w:t>
      </w:r>
      <w:proofErr w:type="spellStart"/>
      <w:r w:rsidRPr="005557E4">
        <w:rPr>
          <w:bCs/>
          <w:color w:val="000000"/>
        </w:rPr>
        <w:t>Justiţiei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Ministerul Public.</w:t>
      </w:r>
    </w:p>
    <w:p w14:paraId="6C93D241" w14:textId="77777777" w:rsidR="00BA49F0" w:rsidRPr="005557E4" w:rsidRDefault="005557E4">
      <w:pPr>
        <w:spacing w:before="26" w:after="0"/>
        <w:rPr>
          <w:bCs/>
        </w:rPr>
      </w:pPr>
      <w:r w:rsidRPr="005557E4">
        <w:rPr>
          <w:bCs/>
          <w:color w:val="000000"/>
        </w:rPr>
        <w:t>(2)Plata onorariilor prevăzute la alin. (1) se face în termen de 45 de zile de la data depunerii decontur</w:t>
      </w:r>
      <w:r w:rsidRPr="005557E4">
        <w:rPr>
          <w:bCs/>
          <w:color w:val="000000"/>
        </w:rPr>
        <w:t xml:space="preserve">ilor de către barouri la organul judiciar competent. Pentru întârzierea la plată a onorariilor se calculează </w:t>
      </w:r>
      <w:proofErr w:type="spellStart"/>
      <w:r w:rsidRPr="005557E4">
        <w:rPr>
          <w:bCs/>
          <w:color w:val="000000"/>
        </w:rPr>
        <w:t>şi</w:t>
      </w:r>
      <w:proofErr w:type="spellEnd"/>
      <w:r w:rsidRPr="005557E4">
        <w:rPr>
          <w:bCs/>
          <w:color w:val="000000"/>
        </w:rPr>
        <w:t xml:space="preserve"> se plătesc dobânzi/</w:t>
      </w:r>
      <w:proofErr w:type="spellStart"/>
      <w:r w:rsidRPr="005557E4">
        <w:rPr>
          <w:bCs/>
          <w:color w:val="000000"/>
        </w:rPr>
        <w:t>penalităţi</w:t>
      </w:r>
      <w:proofErr w:type="spellEnd"/>
      <w:r w:rsidRPr="005557E4">
        <w:rPr>
          <w:bCs/>
          <w:color w:val="000000"/>
        </w:rPr>
        <w:t xml:space="preserve"> la nivelul prevăzut de Legea nr. </w:t>
      </w:r>
      <w:r w:rsidRPr="005557E4">
        <w:rPr>
          <w:bCs/>
          <w:color w:val="1B1B1B"/>
        </w:rPr>
        <w:t>207/2015</w:t>
      </w:r>
      <w:r w:rsidRPr="005557E4">
        <w:rPr>
          <w:bCs/>
          <w:color w:val="000000"/>
        </w:rPr>
        <w:t xml:space="preserve"> privind </w:t>
      </w:r>
      <w:r w:rsidRPr="005557E4">
        <w:rPr>
          <w:bCs/>
          <w:color w:val="1B1B1B"/>
        </w:rPr>
        <w:t>Codul de procedură fiscală</w:t>
      </w:r>
      <w:r w:rsidRPr="005557E4">
        <w:rPr>
          <w:bCs/>
          <w:color w:val="000000"/>
        </w:rPr>
        <w:t xml:space="preserve">, cu modificările </w:t>
      </w:r>
      <w:proofErr w:type="spellStart"/>
      <w:r w:rsidRPr="005557E4">
        <w:rPr>
          <w:bCs/>
          <w:color w:val="000000"/>
        </w:rPr>
        <w:t>şi</w:t>
      </w:r>
      <w:proofErr w:type="spellEnd"/>
      <w:r w:rsidRPr="005557E4">
        <w:rPr>
          <w:bCs/>
          <w:color w:val="000000"/>
        </w:rPr>
        <w:t xml:space="preserve"> completările ulte</w:t>
      </w:r>
      <w:r w:rsidRPr="005557E4">
        <w:rPr>
          <w:bCs/>
          <w:color w:val="000000"/>
        </w:rPr>
        <w:t>rioare, în cazul sumelor de restituit sau de rambursat de la bugetul de stat. Plata dobânzilor/</w:t>
      </w:r>
      <w:proofErr w:type="spellStart"/>
      <w:r w:rsidRPr="005557E4">
        <w:rPr>
          <w:bCs/>
          <w:color w:val="000000"/>
        </w:rPr>
        <w:t>penalităţilor</w:t>
      </w:r>
      <w:proofErr w:type="spellEnd"/>
      <w:r w:rsidRPr="005557E4">
        <w:rPr>
          <w:bCs/>
          <w:color w:val="000000"/>
        </w:rPr>
        <w:t xml:space="preserve"> se face la cererea barourilor.</w:t>
      </w:r>
    </w:p>
    <w:p w14:paraId="7DF5EEB6" w14:textId="77777777" w:rsidR="00BA49F0" w:rsidRPr="005557E4" w:rsidRDefault="005557E4">
      <w:pPr>
        <w:spacing w:before="26" w:after="0"/>
        <w:rPr>
          <w:bCs/>
        </w:rPr>
      </w:pPr>
      <w:r w:rsidRPr="005557E4">
        <w:rPr>
          <w:bCs/>
          <w:color w:val="000000"/>
        </w:rPr>
        <w:t>(3)Fondurile necesare pentru plata onorariilor prevăzute la alin. (1) se asigură din sumele prevăzute la art. 47 din</w:t>
      </w:r>
      <w:r w:rsidRPr="005557E4">
        <w:rPr>
          <w:bCs/>
          <w:color w:val="000000"/>
        </w:rPr>
        <w:t xml:space="preserve"> </w:t>
      </w:r>
      <w:proofErr w:type="spellStart"/>
      <w:r w:rsidRPr="005557E4">
        <w:rPr>
          <w:bCs/>
          <w:color w:val="000000"/>
        </w:rPr>
        <w:t>Ordonanţa</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 xml:space="preserve"> a Guvernului nr. </w:t>
      </w:r>
      <w:r w:rsidRPr="005557E4">
        <w:rPr>
          <w:bCs/>
          <w:color w:val="1B1B1B"/>
        </w:rPr>
        <w:t>80/2013</w:t>
      </w:r>
      <w:r w:rsidRPr="005557E4">
        <w:rPr>
          <w:bCs/>
          <w:color w:val="000000"/>
        </w:rPr>
        <w:t xml:space="preserve"> privind taxele judiciare de timbru, cu modificările </w:t>
      </w:r>
      <w:proofErr w:type="spellStart"/>
      <w:r w:rsidRPr="005557E4">
        <w:rPr>
          <w:bCs/>
          <w:color w:val="000000"/>
        </w:rPr>
        <w:t>şi</w:t>
      </w:r>
      <w:proofErr w:type="spellEnd"/>
      <w:r w:rsidRPr="005557E4">
        <w:rPr>
          <w:bCs/>
          <w:color w:val="000000"/>
        </w:rPr>
        <w:t xml:space="preserve"> completările ulterioare.</w:t>
      </w:r>
    </w:p>
    <w:p w14:paraId="5ED3B9EC" w14:textId="77777777" w:rsidR="00BA49F0" w:rsidRPr="005557E4" w:rsidRDefault="005557E4">
      <w:pPr>
        <w:spacing w:before="26" w:after="0"/>
        <w:rPr>
          <w:bCs/>
        </w:rPr>
      </w:pPr>
      <w:r w:rsidRPr="005557E4">
        <w:rPr>
          <w:bCs/>
          <w:color w:val="000000"/>
        </w:rPr>
        <w:t xml:space="preserve">(4)Pentru cheltuielile curente necesare </w:t>
      </w:r>
      <w:proofErr w:type="spellStart"/>
      <w:r w:rsidRPr="005557E4">
        <w:rPr>
          <w:bCs/>
          <w:color w:val="000000"/>
        </w:rPr>
        <w:t>funcţionării</w:t>
      </w:r>
      <w:proofErr w:type="spellEnd"/>
      <w:r w:rsidRPr="005557E4">
        <w:rPr>
          <w:bCs/>
          <w:color w:val="000000"/>
        </w:rPr>
        <w:t xml:space="preserve"> serviciilor de </w:t>
      </w:r>
      <w:proofErr w:type="spellStart"/>
      <w:r w:rsidRPr="005557E4">
        <w:rPr>
          <w:bCs/>
          <w:color w:val="000000"/>
        </w:rPr>
        <w:t>asistenţă</w:t>
      </w:r>
      <w:proofErr w:type="spellEnd"/>
      <w:r w:rsidRPr="005557E4">
        <w:rPr>
          <w:bCs/>
          <w:color w:val="000000"/>
        </w:rPr>
        <w:t xml:space="preserve"> judiciară a barourilor, din sumele virate lunar pen</w:t>
      </w:r>
      <w:r w:rsidRPr="005557E4">
        <w:rPr>
          <w:bCs/>
          <w:color w:val="000000"/>
        </w:rPr>
        <w:t xml:space="preserve">tru remunerarea </w:t>
      </w:r>
      <w:proofErr w:type="spellStart"/>
      <w:r w:rsidRPr="005557E4">
        <w:rPr>
          <w:bCs/>
          <w:color w:val="000000"/>
        </w:rPr>
        <w:t>avocaţilor</w:t>
      </w:r>
      <w:proofErr w:type="spellEnd"/>
      <w:r w:rsidRPr="005557E4">
        <w:rPr>
          <w:bCs/>
          <w:color w:val="000000"/>
        </w:rPr>
        <w:t xml:space="preserve">, fiecare barou </w:t>
      </w:r>
      <w:proofErr w:type="spellStart"/>
      <w:r w:rsidRPr="005557E4">
        <w:rPr>
          <w:bCs/>
          <w:color w:val="000000"/>
        </w:rPr>
        <w:t>îşi</w:t>
      </w:r>
      <w:proofErr w:type="spellEnd"/>
      <w:r w:rsidRPr="005557E4">
        <w:rPr>
          <w:bCs/>
          <w:color w:val="000000"/>
        </w:rPr>
        <w:t xml:space="preserve"> constituie un fond prin </w:t>
      </w:r>
      <w:proofErr w:type="spellStart"/>
      <w:r w:rsidRPr="005557E4">
        <w:rPr>
          <w:bCs/>
          <w:color w:val="000000"/>
        </w:rPr>
        <w:t>reţinerea</w:t>
      </w:r>
      <w:proofErr w:type="spellEnd"/>
      <w:r w:rsidRPr="005557E4">
        <w:rPr>
          <w:bCs/>
          <w:color w:val="000000"/>
        </w:rPr>
        <w:t xml:space="preserve"> a 2% din valoarea acestor sume aprobate </w:t>
      </w:r>
      <w:proofErr w:type="spellStart"/>
      <w:r w:rsidRPr="005557E4">
        <w:rPr>
          <w:bCs/>
          <w:color w:val="000000"/>
        </w:rPr>
        <w:t>şi</w:t>
      </w:r>
      <w:proofErr w:type="spellEnd"/>
      <w:r w:rsidRPr="005557E4">
        <w:rPr>
          <w:bCs/>
          <w:color w:val="000000"/>
        </w:rPr>
        <w:t xml:space="preserve"> efectiv vărsate, conform regulilor stabilite prin Statutul profesiei de avocat. </w:t>
      </w:r>
      <w:proofErr w:type="spellStart"/>
      <w:r w:rsidRPr="005557E4">
        <w:rPr>
          <w:bCs/>
          <w:color w:val="000000"/>
        </w:rPr>
        <w:t>Reţinerea</w:t>
      </w:r>
      <w:proofErr w:type="spellEnd"/>
      <w:r w:rsidRPr="005557E4">
        <w:rPr>
          <w:bCs/>
          <w:color w:val="000000"/>
        </w:rPr>
        <w:t xml:space="preserve"> procentului de 2% se face la achitarea efec</w:t>
      </w:r>
      <w:r w:rsidRPr="005557E4">
        <w:rPr>
          <w:bCs/>
          <w:color w:val="000000"/>
        </w:rPr>
        <w:t xml:space="preserve">tivă a onorariului către avocatul </w:t>
      </w:r>
      <w:proofErr w:type="spellStart"/>
      <w:r w:rsidRPr="005557E4">
        <w:rPr>
          <w:bCs/>
          <w:color w:val="000000"/>
        </w:rPr>
        <w:t>îndreptăţit</w:t>
      </w:r>
      <w:proofErr w:type="spellEnd"/>
      <w:r w:rsidRPr="005557E4">
        <w:rPr>
          <w:bCs/>
          <w:color w:val="000000"/>
        </w:rPr>
        <w:t>.</w:t>
      </w:r>
    </w:p>
    <w:p w14:paraId="7B906BAC" w14:textId="77777777" w:rsidR="00BA49F0" w:rsidRPr="005557E4" w:rsidRDefault="005557E4">
      <w:pPr>
        <w:spacing w:before="26" w:after="0"/>
        <w:rPr>
          <w:bCs/>
        </w:rPr>
      </w:pPr>
      <w:r w:rsidRPr="005557E4">
        <w:rPr>
          <w:bCs/>
          <w:color w:val="000000"/>
        </w:rPr>
        <w:t xml:space="preserve">(5)Onorariile pentru </w:t>
      </w:r>
      <w:proofErr w:type="spellStart"/>
      <w:r w:rsidRPr="005557E4">
        <w:rPr>
          <w:bCs/>
          <w:color w:val="000000"/>
        </w:rPr>
        <w:t>asistenţa</w:t>
      </w:r>
      <w:proofErr w:type="spellEnd"/>
      <w:r w:rsidRPr="005557E4">
        <w:rPr>
          <w:bCs/>
          <w:color w:val="000000"/>
        </w:rPr>
        <w:t xml:space="preserve"> judiciară acordată în oricare dintre formele prevăzute de prezentul capitol, la solicitarea organelor </w:t>
      </w:r>
      <w:proofErr w:type="spellStart"/>
      <w:r w:rsidRPr="005557E4">
        <w:rPr>
          <w:bCs/>
          <w:color w:val="000000"/>
        </w:rPr>
        <w:t>administraţiei</w:t>
      </w:r>
      <w:proofErr w:type="spellEnd"/>
      <w:r w:rsidRPr="005557E4">
        <w:rPr>
          <w:bCs/>
          <w:color w:val="000000"/>
        </w:rPr>
        <w:t xml:space="preserve"> publice locale, se acordă din fondurile acestor organe, în li</w:t>
      </w:r>
      <w:r w:rsidRPr="005557E4">
        <w:rPr>
          <w:bCs/>
          <w:color w:val="000000"/>
        </w:rPr>
        <w:t>mitele sumelor stabilite prin protocol încheiat de fiecare barou cu acestea. În lipsa protocolului, sunt aplicabile limitele stabilite prin protocolul prevăzut la art. 81 alin. (1).</w:t>
      </w:r>
    </w:p>
    <w:p w14:paraId="6E7F96A0" w14:textId="77777777" w:rsidR="00BA49F0" w:rsidRPr="005557E4" w:rsidRDefault="00BA49F0">
      <w:pPr>
        <w:spacing w:after="0"/>
        <w:rPr>
          <w:bCs/>
        </w:rPr>
      </w:pPr>
    </w:p>
    <w:p w14:paraId="2FC25CC1" w14:textId="77777777" w:rsidR="00BA49F0" w:rsidRPr="005557E4" w:rsidRDefault="005557E4">
      <w:pPr>
        <w:spacing w:before="80" w:after="0"/>
        <w:jc w:val="center"/>
        <w:rPr>
          <w:bCs/>
        </w:rPr>
      </w:pPr>
      <w:r w:rsidRPr="005557E4">
        <w:rPr>
          <w:bCs/>
          <w:color w:val="000000"/>
        </w:rPr>
        <w:t xml:space="preserve">CAPITOLUL </w:t>
      </w:r>
      <w:proofErr w:type="spellStart"/>
      <w:r w:rsidRPr="005557E4">
        <w:rPr>
          <w:bCs/>
          <w:color w:val="000000"/>
        </w:rPr>
        <w:t>VI:Răspunderea</w:t>
      </w:r>
      <w:proofErr w:type="spellEnd"/>
      <w:r w:rsidRPr="005557E4">
        <w:rPr>
          <w:bCs/>
          <w:color w:val="000000"/>
        </w:rPr>
        <w:t xml:space="preserve"> disciplinară</w:t>
      </w:r>
    </w:p>
    <w:p w14:paraId="4E6D2FDB" w14:textId="77777777" w:rsidR="00BA49F0" w:rsidRPr="005557E4" w:rsidRDefault="00BA49F0">
      <w:pPr>
        <w:spacing w:before="80" w:after="0"/>
        <w:rPr>
          <w:bCs/>
        </w:rPr>
      </w:pPr>
    </w:p>
    <w:p w14:paraId="4DD1B2EF" w14:textId="77777777" w:rsidR="00BA49F0" w:rsidRPr="005557E4" w:rsidRDefault="005557E4">
      <w:pPr>
        <w:spacing w:after="0"/>
        <w:rPr>
          <w:bCs/>
        </w:rPr>
      </w:pPr>
      <w:r w:rsidRPr="005557E4">
        <w:rPr>
          <w:bCs/>
          <w:color w:val="000000"/>
        </w:rPr>
        <w:t xml:space="preserve">Art. 85 </w:t>
      </w:r>
    </w:p>
    <w:p w14:paraId="00CA5484" w14:textId="77777777" w:rsidR="00BA49F0" w:rsidRPr="005557E4" w:rsidRDefault="005557E4">
      <w:pPr>
        <w:spacing w:after="0"/>
        <w:rPr>
          <w:bCs/>
        </w:rPr>
      </w:pPr>
      <w:r w:rsidRPr="005557E4">
        <w:rPr>
          <w:bCs/>
          <w:color w:val="000000"/>
        </w:rPr>
        <w:t>(1)Avocatul răspunde disc</w:t>
      </w:r>
      <w:r w:rsidRPr="005557E4">
        <w:rPr>
          <w:bCs/>
          <w:color w:val="000000"/>
        </w:rPr>
        <w:t xml:space="preserve">iplinar pentru nerespectarea prevederilor prezentei legi sau ale statutului, pentru nerespectarea deciziilor obligatorii adoptate de organele de conducere ale baroului sau ale uniunii, precum </w:t>
      </w:r>
      <w:proofErr w:type="spellStart"/>
      <w:r w:rsidRPr="005557E4">
        <w:rPr>
          <w:bCs/>
          <w:color w:val="000000"/>
        </w:rPr>
        <w:t>şi</w:t>
      </w:r>
      <w:proofErr w:type="spellEnd"/>
      <w:r w:rsidRPr="005557E4">
        <w:rPr>
          <w:bCs/>
          <w:color w:val="000000"/>
        </w:rPr>
        <w:t xml:space="preserve"> pentru orice fapte </w:t>
      </w:r>
      <w:proofErr w:type="spellStart"/>
      <w:r w:rsidRPr="005557E4">
        <w:rPr>
          <w:bCs/>
          <w:color w:val="000000"/>
        </w:rPr>
        <w:t>săvârşite</w:t>
      </w:r>
      <w:proofErr w:type="spellEnd"/>
      <w:r w:rsidRPr="005557E4">
        <w:rPr>
          <w:bCs/>
          <w:color w:val="000000"/>
        </w:rPr>
        <w:t xml:space="preserve"> în legătură cu profesia sau în a</w:t>
      </w:r>
      <w:r w:rsidRPr="005557E4">
        <w:rPr>
          <w:bCs/>
          <w:color w:val="000000"/>
        </w:rPr>
        <w:t xml:space="preserve">fara acesteia, care sunt de natură să prejudicieze onoarea </w:t>
      </w:r>
      <w:proofErr w:type="spellStart"/>
      <w:r w:rsidRPr="005557E4">
        <w:rPr>
          <w:bCs/>
          <w:color w:val="000000"/>
        </w:rPr>
        <w:t>şi</w:t>
      </w:r>
      <w:proofErr w:type="spellEnd"/>
      <w:r w:rsidRPr="005557E4">
        <w:rPr>
          <w:bCs/>
          <w:color w:val="000000"/>
        </w:rPr>
        <w:t xml:space="preserve"> prestigiul profesiei, ale corpului de </w:t>
      </w:r>
      <w:proofErr w:type="spellStart"/>
      <w:r w:rsidRPr="005557E4">
        <w:rPr>
          <w:bCs/>
          <w:color w:val="000000"/>
        </w:rPr>
        <w:t>avocaţi</w:t>
      </w:r>
      <w:proofErr w:type="spellEnd"/>
      <w:r w:rsidRPr="005557E4">
        <w:rPr>
          <w:bCs/>
          <w:color w:val="000000"/>
        </w:rPr>
        <w:t xml:space="preserve"> sau ale </w:t>
      </w:r>
      <w:proofErr w:type="spellStart"/>
      <w:r w:rsidRPr="005557E4">
        <w:rPr>
          <w:bCs/>
          <w:color w:val="000000"/>
        </w:rPr>
        <w:t>instituţiei</w:t>
      </w:r>
      <w:proofErr w:type="spellEnd"/>
      <w:r w:rsidRPr="005557E4">
        <w:rPr>
          <w:bCs/>
          <w:color w:val="000000"/>
        </w:rPr>
        <w:t>.</w:t>
      </w:r>
    </w:p>
    <w:p w14:paraId="6D190FB0" w14:textId="77777777" w:rsidR="00BA49F0" w:rsidRPr="005557E4" w:rsidRDefault="005557E4">
      <w:pPr>
        <w:spacing w:before="26" w:after="0"/>
        <w:rPr>
          <w:bCs/>
        </w:rPr>
      </w:pPr>
      <w:r w:rsidRPr="005557E4">
        <w:rPr>
          <w:bCs/>
          <w:color w:val="000000"/>
        </w:rPr>
        <w:t xml:space="preserve">(2)Avocatul care conduce </w:t>
      </w:r>
      <w:proofErr w:type="spellStart"/>
      <w:r w:rsidRPr="005557E4">
        <w:rPr>
          <w:bCs/>
          <w:color w:val="000000"/>
        </w:rPr>
        <w:t>asistenţa</w:t>
      </w:r>
      <w:proofErr w:type="spellEnd"/>
      <w:r w:rsidRPr="005557E4">
        <w:rPr>
          <w:bCs/>
          <w:color w:val="000000"/>
        </w:rPr>
        <w:t xml:space="preserve"> judiciară de pe lângă fiecare </w:t>
      </w:r>
      <w:proofErr w:type="spellStart"/>
      <w:r w:rsidRPr="005557E4">
        <w:rPr>
          <w:bCs/>
          <w:color w:val="000000"/>
        </w:rPr>
        <w:t>instanţă</w:t>
      </w:r>
      <w:proofErr w:type="spellEnd"/>
      <w:r w:rsidRPr="005557E4">
        <w:rPr>
          <w:bCs/>
          <w:color w:val="000000"/>
        </w:rPr>
        <w:t xml:space="preserve"> este obligat să sesizeze în scris consiliului baroulu</w:t>
      </w:r>
      <w:r w:rsidRPr="005557E4">
        <w:rPr>
          <w:bCs/>
          <w:color w:val="000000"/>
        </w:rPr>
        <w:t xml:space="preserve">i faptele comise de orice avocat, în </w:t>
      </w:r>
      <w:proofErr w:type="spellStart"/>
      <w:r w:rsidRPr="005557E4">
        <w:rPr>
          <w:bCs/>
          <w:color w:val="000000"/>
        </w:rPr>
        <w:t>condiţiile</w:t>
      </w:r>
      <w:proofErr w:type="spellEnd"/>
      <w:r w:rsidRPr="005557E4">
        <w:rPr>
          <w:bCs/>
          <w:color w:val="000000"/>
        </w:rPr>
        <w:t xml:space="preserve"> prevederilor alin. (1).</w:t>
      </w:r>
    </w:p>
    <w:p w14:paraId="757BB491" w14:textId="77777777" w:rsidR="00BA49F0" w:rsidRPr="005557E4" w:rsidRDefault="005557E4">
      <w:pPr>
        <w:spacing w:before="26" w:after="0"/>
        <w:rPr>
          <w:bCs/>
        </w:rPr>
      </w:pPr>
      <w:r w:rsidRPr="005557E4">
        <w:rPr>
          <w:bCs/>
          <w:color w:val="000000"/>
        </w:rPr>
        <w:t>(3)</w:t>
      </w:r>
      <w:proofErr w:type="spellStart"/>
      <w:r w:rsidRPr="005557E4">
        <w:rPr>
          <w:bCs/>
          <w:color w:val="000000"/>
        </w:rPr>
        <w:t>Instanţele</w:t>
      </w:r>
      <w:proofErr w:type="spellEnd"/>
      <w:r w:rsidRPr="005557E4">
        <w:rPr>
          <w:bCs/>
          <w:color w:val="000000"/>
        </w:rPr>
        <w:t xml:space="preserve"> </w:t>
      </w:r>
      <w:proofErr w:type="spellStart"/>
      <w:r w:rsidRPr="005557E4">
        <w:rPr>
          <w:bCs/>
          <w:color w:val="000000"/>
        </w:rPr>
        <w:t>judecătoreşti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parchetele Ministerului Public sunt obligate să înainteze consiliului baroului orice plângere făcută împotriva unui avocat </w:t>
      </w:r>
      <w:proofErr w:type="spellStart"/>
      <w:r w:rsidRPr="005557E4">
        <w:rPr>
          <w:bCs/>
          <w:color w:val="000000"/>
        </w:rPr>
        <w:t>şi</w:t>
      </w:r>
      <w:proofErr w:type="spellEnd"/>
      <w:r w:rsidRPr="005557E4">
        <w:rPr>
          <w:bCs/>
          <w:color w:val="000000"/>
        </w:rPr>
        <w:t xml:space="preserve"> să îl </w:t>
      </w:r>
      <w:proofErr w:type="spellStart"/>
      <w:r w:rsidRPr="005557E4">
        <w:rPr>
          <w:bCs/>
          <w:color w:val="000000"/>
        </w:rPr>
        <w:t>înştiinţeze</w:t>
      </w:r>
      <w:proofErr w:type="spellEnd"/>
      <w:r w:rsidRPr="005557E4">
        <w:rPr>
          <w:bCs/>
          <w:color w:val="000000"/>
        </w:rPr>
        <w:t xml:space="preserve"> despre or</w:t>
      </w:r>
      <w:r w:rsidRPr="005557E4">
        <w:rPr>
          <w:bCs/>
          <w:color w:val="000000"/>
        </w:rPr>
        <w:t xml:space="preserve">ice </w:t>
      </w:r>
      <w:proofErr w:type="spellStart"/>
      <w:r w:rsidRPr="005557E4">
        <w:rPr>
          <w:bCs/>
          <w:color w:val="000000"/>
        </w:rPr>
        <w:t>acţiune</w:t>
      </w:r>
      <w:proofErr w:type="spellEnd"/>
      <w:r w:rsidRPr="005557E4">
        <w:rPr>
          <w:bCs/>
          <w:color w:val="000000"/>
        </w:rPr>
        <w:t xml:space="preserve"> de urmărire penală sau de judecată pornită împotriva unui avocat.</w:t>
      </w:r>
    </w:p>
    <w:p w14:paraId="25CB1E21" w14:textId="77777777" w:rsidR="00BA49F0" w:rsidRPr="005557E4" w:rsidRDefault="005557E4">
      <w:pPr>
        <w:spacing w:before="26" w:after="0"/>
        <w:rPr>
          <w:bCs/>
        </w:rPr>
      </w:pPr>
      <w:r w:rsidRPr="005557E4">
        <w:rPr>
          <w:bCs/>
          <w:color w:val="000000"/>
        </w:rPr>
        <w:t xml:space="preserve">(4)Constituie abatere disciplinară gravă încălcarea </w:t>
      </w:r>
      <w:proofErr w:type="spellStart"/>
      <w:r w:rsidRPr="005557E4">
        <w:rPr>
          <w:bCs/>
          <w:color w:val="000000"/>
        </w:rPr>
        <w:t>dispoziţiilor</w:t>
      </w:r>
      <w:proofErr w:type="spellEnd"/>
      <w:r w:rsidRPr="005557E4">
        <w:rPr>
          <w:bCs/>
          <w:color w:val="000000"/>
        </w:rPr>
        <w:t xml:space="preserve"> din lege </w:t>
      </w:r>
      <w:proofErr w:type="spellStart"/>
      <w:r w:rsidRPr="005557E4">
        <w:rPr>
          <w:bCs/>
          <w:color w:val="000000"/>
        </w:rPr>
        <w:t>şi</w:t>
      </w:r>
      <w:proofErr w:type="spellEnd"/>
      <w:r w:rsidRPr="005557E4">
        <w:rPr>
          <w:bCs/>
          <w:color w:val="000000"/>
        </w:rPr>
        <w:t xml:space="preserve"> din Statutul profesiei de avocat care prevăd expres o astfel de calificare.</w:t>
      </w:r>
    </w:p>
    <w:p w14:paraId="7C4FB0C6" w14:textId="77777777" w:rsidR="00BA49F0" w:rsidRPr="005557E4" w:rsidRDefault="00BA49F0">
      <w:pPr>
        <w:spacing w:before="80" w:after="0"/>
        <w:rPr>
          <w:bCs/>
        </w:rPr>
      </w:pPr>
    </w:p>
    <w:p w14:paraId="183DA580" w14:textId="77777777" w:rsidR="00BA49F0" w:rsidRPr="005557E4" w:rsidRDefault="005557E4">
      <w:pPr>
        <w:spacing w:after="0"/>
        <w:rPr>
          <w:bCs/>
        </w:rPr>
      </w:pPr>
      <w:r w:rsidRPr="005557E4">
        <w:rPr>
          <w:bCs/>
          <w:color w:val="000000"/>
        </w:rPr>
        <w:t xml:space="preserve">Art. 86 </w:t>
      </w:r>
    </w:p>
    <w:p w14:paraId="1002E5DC" w14:textId="77777777" w:rsidR="00BA49F0" w:rsidRPr="005557E4" w:rsidRDefault="005557E4">
      <w:pPr>
        <w:spacing w:after="0"/>
        <w:rPr>
          <w:bCs/>
        </w:rPr>
      </w:pPr>
      <w:r w:rsidRPr="005557E4">
        <w:rPr>
          <w:bCs/>
          <w:color w:val="000000"/>
        </w:rPr>
        <w:t xml:space="preserve">(1)Anchetarea </w:t>
      </w:r>
      <w:r w:rsidRPr="005557E4">
        <w:rPr>
          <w:bCs/>
          <w:color w:val="000000"/>
        </w:rPr>
        <w:t xml:space="preserve">abaterii </w:t>
      </w:r>
      <w:proofErr w:type="spellStart"/>
      <w:r w:rsidRPr="005557E4">
        <w:rPr>
          <w:bCs/>
          <w:color w:val="000000"/>
        </w:rPr>
        <w:t>şi</w:t>
      </w:r>
      <w:proofErr w:type="spellEnd"/>
      <w:r w:rsidRPr="005557E4">
        <w:rPr>
          <w:bCs/>
          <w:color w:val="000000"/>
        </w:rPr>
        <w:t xml:space="preserve"> exercitarea </w:t>
      </w:r>
      <w:proofErr w:type="spellStart"/>
      <w:r w:rsidRPr="005557E4">
        <w:rPr>
          <w:bCs/>
          <w:color w:val="000000"/>
        </w:rPr>
        <w:t>acţiunii</w:t>
      </w:r>
      <w:proofErr w:type="spellEnd"/>
      <w:r w:rsidRPr="005557E4">
        <w:rPr>
          <w:bCs/>
          <w:color w:val="000000"/>
        </w:rPr>
        <w:t xml:space="preserve"> disciplinare sunt de </w:t>
      </w:r>
      <w:proofErr w:type="spellStart"/>
      <w:r w:rsidRPr="005557E4">
        <w:rPr>
          <w:bCs/>
          <w:color w:val="000000"/>
        </w:rPr>
        <w:t>competenţa</w:t>
      </w:r>
      <w:proofErr w:type="spellEnd"/>
      <w:r w:rsidRPr="005557E4">
        <w:rPr>
          <w:bCs/>
          <w:color w:val="000000"/>
        </w:rPr>
        <w:t xml:space="preserve"> consiliului baroului.</w:t>
      </w:r>
    </w:p>
    <w:p w14:paraId="5A38F1E7" w14:textId="77777777" w:rsidR="00BA49F0" w:rsidRPr="005557E4" w:rsidRDefault="005557E4">
      <w:pPr>
        <w:spacing w:before="26" w:after="0"/>
        <w:rPr>
          <w:bCs/>
        </w:rPr>
      </w:pPr>
      <w:r w:rsidRPr="005557E4">
        <w:rPr>
          <w:bCs/>
          <w:color w:val="000000"/>
        </w:rPr>
        <w:t xml:space="preserve">(2)Anchetarea abaterii </w:t>
      </w:r>
      <w:proofErr w:type="spellStart"/>
      <w:r w:rsidRPr="005557E4">
        <w:rPr>
          <w:bCs/>
          <w:color w:val="000000"/>
        </w:rPr>
        <w:t>şi</w:t>
      </w:r>
      <w:proofErr w:type="spellEnd"/>
      <w:r w:rsidRPr="005557E4">
        <w:rPr>
          <w:bCs/>
          <w:color w:val="000000"/>
        </w:rPr>
        <w:t xml:space="preserve"> exercitarea </w:t>
      </w:r>
      <w:proofErr w:type="spellStart"/>
      <w:r w:rsidRPr="005557E4">
        <w:rPr>
          <w:bCs/>
          <w:color w:val="000000"/>
        </w:rPr>
        <w:t>acţiunii</w:t>
      </w:r>
      <w:proofErr w:type="spellEnd"/>
      <w:r w:rsidRPr="005557E4">
        <w:rPr>
          <w:bCs/>
          <w:color w:val="000000"/>
        </w:rPr>
        <w:t xml:space="preserve"> disciplinare privind decanii barourilor </w:t>
      </w:r>
      <w:proofErr w:type="spellStart"/>
      <w:r w:rsidRPr="005557E4">
        <w:rPr>
          <w:bCs/>
          <w:color w:val="000000"/>
        </w:rPr>
        <w:t>şi</w:t>
      </w:r>
      <w:proofErr w:type="spellEnd"/>
      <w:r w:rsidRPr="005557E4">
        <w:rPr>
          <w:bCs/>
          <w:color w:val="000000"/>
        </w:rPr>
        <w:t xml:space="preserve"> membrii Consiliului U.N.B.R. sunt de </w:t>
      </w:r>
      <w:proofErr w:type="spellStart"/>
      <w:r w:rsidRPr="005557E4">
        <w:rPr>
          <w:bCs/>
          <w:color w:val="000000"/>
        </w:rPr>
        <w:t>competenţa</w:t>
      </w:r>
      <w:proofErr w:type="spellEnd"/>
      <w:r w:rsidRPr="005557E4">
        <w:rPr>
          <w:bCs/>
          <w:color w:val="000000"/>
        </w:rPr>
        <w:t xml:space="preserve"> Consiliului U.N.B.R. Persoana a</w:t>
      </w:r>
      <w:r w:rsidRPr="005557E4">
        <w:rPr>
          <w:bCs/>
          <w:color w:val="000000"/>
        </w:rPr>
        <w:t>nchetată sau trimisă în judecată disciplinară nu participă la luarea hotărârii.</w:t>
      </w:r>
    </w:p>
    <w:p w14:paraId="55A5019C" w14:textId="77777777" w:rsidR="00BA49F0" w:rsidRPr="005557E4" w:rsidRDefault="005557E4">
      <w:pPr>
        <w:spacing w:before="26" w:after="0"/>
        <w:rPr>
          <w:bCs/>
        </w:rPr>
      </w:pPr>
      <w:r w:rsidRPr="005557E4">
        <w:rPr>
          <w:bCs/>
          <w:color w:val="000000"/>
        </w:rPr>
        <w:t xml:space="preserve">(3)Membrii comisiei permanente care sunt </w:t>
      </w:r>
      <w:proofErr w:type="spellStart"/>
      <w:r w:rsidRPr="005557E4">
        <w:rPr>
          <w:bCs/>
          <w:color w:val="000000"/>
        </w:rPr>
        <w:t>anchetaţi</w:t>
      </w:r>
      <w:proofErr w:type="spellEnd"/>
      <w:r w:rsidRPr="005557E4">
        <w:rPr>
          <w:bCs/>
          <w:color w:val="000000"/>
        </w:rPr>
        <w:t xml:space="preserve"> nu pot participa la dezbaterile privind luarea deciziei de exercitare a </w:t>
      </w:r>
      <w:proofErr w:type="spellStart"/>
      <w:r w:rsidRPr="005557E4">
        <w:rPr>
          <w:bCs/>
          <w:color w:val="000000"/>
        </w:rPr>
        <w:t>acţiunii</w:t>
      </w:r>
      <w:proofErr w:type="spellEnd"/>
      <w:r w:rsidRPr="005557E4">
        <w:rPr>
          <w:bCs/>
          <w:color w:val="000000"/>
        </w:rPr>
        <w:t xml:space="preserve"> disciplinare.</w:t>
      </w:r>
    </w:p>
    <w:p w14:paraId="363B9D95" w14:textId="77777777" w:rsidR="00BA49F0" w:rsidRPr="005557E4" w:rsidRDefault="005557E4">
      <w:pPr>
        <w:spacing w:before="26" w:after="0"/>
        <w:rPr>
          <w:bCs/>
        </w:rPr>
      </w:pPr>
      <w:r w:rsidRPr="005557E4">
        <w:rPr>
          <w:bCs/>
          <w:color w:val="000000"/>
        </w:rPr>
        <w:t xml:space="preserve">(4)În toate cazurile, </w:t>
      </w:r>
      <w:proofErr w:type="spellStart"/>
      <w:r w:rsidRPr="005557E4">
        <w:rPr>
          <w:bCs/>
          <w:color w:val="000000"/>
        </w:rPr>
        <w:t>acţiunea</w:t>
      </w:r>
      <w:proofErr w:type="spellEnd"/>
      <w:r w:rsidRPr="005557E4">
        <w:rPr>
          <w:bCs/>
          <w:color w:val="000000"/>
        </w:rPr>
        <w:t xml:space="preserve"> disciplinară poate fi exercitată în termen de cel mult un an de la data luării la </w:t>
      </w:r>
      <w:proofErr w:type="spellStart"/>
      <w:r w:rsidRPr="005557E4">
        <w:rPr>
          <w:bCs/>
          <w:color w:val="000000"/>
        </w:rPr>
        <w:t>cunoştinţă</w:t>
      </w:r>
      <w:proofErr w:type="spellEnd"/>
      <w:r w:rsidRPr="005557E4">
        <w:rPr>
          <w:bCs/>
          <w:color w:val="000000"/>
        </w:rPr>
        <w:t xml:space="preserve">, de către consiliul baroului, despre </w:t>
      </w:r>
      <w:proofErr w:type="spellStart"/>
      <w:r w:rsidRPr="005557E4">
        <w:rPr>
          <w:bCs/>
          <w:color w:val="000000"/>
        </w:rPr>
        <w:t>săvârşirea</w:t>
      </w:r>
      <w:proofErr w:type="spellEnd"/>
      <w:r w:rsidRPr="005557E4">
        <w:rPr>
          <w:bCs/>
          <w:color w:val="000000"/>
        </w:rPr>
        <w:t xml:space="preserve"> abaterii, dar nu mai târziu de 3 ani de la data </w:t>
      </w:r>
      <w:proofErr w:type="spellStart"/>
      <w:r w:rsidRPr="005557E4">
        <w:rPr>
          <w:bCs/>
          <w:color w:val="000000"/>
        </w:rPr>
        <w:t>săvârşirii</w:t>
      </w:r>
      <w:proofErr w:type="spellEnd"/>
      <w:r w:rsidRPr="005557E4">
        <w:rPr>
          <w:bCs/>
          <w:color w:val="000000"/>
        </w:rPr>
        <w:t xml:space="preserve"> acesteia.</w:t>
      </w:r>
    </w:p>
    <w:p w14:paraId="281923CA" w14:textId="77777777" w:rsidR="00BA49F0" w:rsidRPr="005557E4" w:rsidRDefault="00BA49F0">
      <w:pPr>
        <w:spacing w:before="80" w:after="0"/>
        <w:rPr>
          <w:bCs/>
        </w:rPr>
      </w:pPr>
    </w:p>
    <w:p w14:paraId="677EBADF" w14:textId="77777777" w:rsidR="00BA49F0" w:rsidRPr="005557E4" w:rsidRDefault="005557E4">
      <w:pPr>
        <w:spacing w:after="0"/>
        <w:rPr>
          <w:bCs/>
        </w:rPr>
      </w:pPr>
      <w:r w:rsidRPr="005557E4">
        <w:rPr>
          <w:bCs/>
          <w:color w:val="000000"/>
        </w:rPr>
        <w:t xml:space="preserve">Art. 87 </w:t>
      </w:r>
    </w:p>
    <w:p w14:paraId="03D3E996" w14:textId="77777777" w:rsidR="00BA49F0" w:rsidRPr="005557E4" w:rsidRDefault="005557E4">
      <w:pPr>
        <w:spacing w:after="0"/>
        <w:rPr>
          <w:bCs/>
        </w:rPr>
      </w:pPr>
      <w:r w:rsidRPr="005557E4">
        <w:rPr>
          <w:bCs/>
          <w:color w:val="000000"/>
        </w:rPr>
        <w:t>(1)În cadrul fiecărui barou se orga</w:t>
      </w:r>
      <w:r w:rsidRPr="005557E4">
        <w:rPr>
          <w:bCs/>
          <w:color w:val="000000"/>
        </w:rPr>
        <w:t xml:space="preserve">nizează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 xml:space="preserve"> o comisie de disciplină care judecă, în primă </w:t>
      </w:r>
      <w:proofErr w:type="spellStart"/>
      <w:r w:rsidRPr="005557E4">
        <w:rPr>
          <w:bCs/>
          <w:color w:val="000000"/>
        </w:rPr>
        <w:t>instanţă</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în complet de 3 membri, abaterile disciplinare </w:t>
      </w:r>
      <w:proofErr w:type="spellStart"/>
      <w:r w:rsidRPr="005557E4">
        <w:rPr>
          <w:bCs/>
          <w:color w:val="000000"/>
        </w:rPr>
        <w:t>săvârşite</w:t>
      </w:r>
      <w:proofErr w:type="spellEnd"/>
      <w:r w:rsidRPr="005557E4">
        <w:rPr>
          <w:bCs/>
          <w:color w:val="000000"/>
        </w:rPr>
        <w:t xml:space="preserve"> de </w:t>
      </w:r>
      <w:proofErr w:type="spellStart"/>
      <w:r w:rsidRPr="005557E4">
        <w:rPr>
          <w:bCs/>
          <w:color w:val="000000"/>
        </w:rPr>
        <w:t>avocaţii</w:t>
      </w:r>
      <w:proofErr w:type="spellEnd"/>
      <w:r w:rsidRPr="005557E4">
        <w:rPr>
          <w:bCs/>
          <w:color w:val="000000"/>
        </w:rPr>
        <w:t xml:space="preserve"> din acel barou.</w:t>
      </w:r>
    </w:p>
    <w:p w14:paraId="73B4DA88" w14:textId="77777777" w:rsidR="00BA49F0" w:rsidRPr="005557E4" w:rsidRDefault="005557E4">
      <w:pPr>
        <w:spacing w:before="26" w:after="0"/>
        <w:rPr>
          <w:bCs/>
        </w:rPr>
      </w:pPr>
      <w:r w:rsidRPr="005557E4">
        <w:rPr>
          <w:bCs/>
          <w:color w:val="000000"/>
        </w:rPr>
        <w:t>(2)</w:t>
      </w:r>
      <w:r w:rsidRPr="005557E4">
        <w:rPr>
          <w:bCs/>
          <w:color w:val="000000"/>
        </w:rPr>
        <w:t xml:space="preserve">În cadrul U.N.B.R. este organizată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funcţionează</w:t>
      </w:r>
      <w:proofErr w:type="spellEnd"/>
      <w:r w:rsidRPr="005557E4">
        <w:rPr>
          <w:bCs/>
          <w:color w:val="000000"/>
        </w:rPr>
        <w:t xml:space="preserve"> Comisia centrală de disciplină, car</w:t>
      </w:r>
      <w:r w:rsidRPr="005557E4">
        <w:rPr>
          <w:bCs/>
          <w:color w:val="000000"/>
        </w:rPr>
        <w:t>e judecă:</w:t>
      </w:r>
    </w:p>
    <w:p w14:paraId="7C3098B3" w14:textId="77777777" w:rsidR="00BA49F0" w:rsidRPr="005557E4" w:rsidRDefault="005557E4">
      <w:pPr>
        <w:spacing w:after="0"/>
        <w:rPr>
          <w:bCs/>
        </w:rPr>
      </w:pPr>
      <w:r w:rsidRPr="005557E4">
        <w:rPr>
          <w:bCs/>
          <w:color w:val="000000"/>
        </w:rPr>
        <w:t xml:space="preserve">a)ca </w:t>
      </w:r>
      <w:proofErr w:type="spellStart"/>
      <w:r w:rsidRPr="005557E4">
        <w:rPr>
          <w:bCs/>
          <w:color w:val="000000"/>
        </w:rPr>
        <w:t>instanţă</w:t>
      </w:r>
      <w:proofErr w:type="spellEnd"/>
      <w:r w:rsidRPr="005557E4">
        <w:rPr>
          <w:bCs/>
          <w:color w:val="000000"/>
        </w:rPr>
        <w:t xml:space="preserve"> de fond, în complet de 3 membri, abaterile </w:t>
      </w:r>
      <w:proofErr w:type="spellStart"/>
      <w:r w:rsidRPr="005557E4">
        <w:rPr>
          <w:bCs/>
          <w:color w:val="000000"/>
        </w:rPr>
        <w:t>săvârşite</w:t>
      </w:r>
      <w:proofErr w:type="spellEnd"/>
      <w:r w:rsidRPr="005557E4">
        <w:rPr>
          <w:bCs/>
          <w:color w:val="000000"/>
        </w:rPr>
        <w:t xml:space="preserve"> de membrii Consiliului U.N.B.R. </w:t>
      </w:r>
      <w:proofErr w:type="spellStart"/>
      <w:r w:rsidRPr="005557E4">
        <w:rPr>
          <w:bCs/>
          <w:color w:val="000000"/>
        </w:rPr>
        <w:t>şi</w:t>
      </w:r>
      <w:proofErr w:type="spellEnd"/>
      <w:r w:rsidRPr="005557E4">
        <w:rPr>
          <w:bCs/>
          <w:color w:val="000000"/>
        </w:rPr>
        <w:t xml:space="preserve"> de decanii barourilor;</w:t>
      </w:r>
    </w:p>
    <w:p w14:paraId="6F5F109F" w14:textId="77777777" w:rsidR="00BA49F0" w:rsidRPr="005557E4" w:rsidRDefault="005557E4">
      <w:pPr>
        <w:spacing w:after="0"/>
        <w:rPr>
          <w:bCs/>
        </w:rPr>
      </w:pPr>
      <w:r w:rsidRPr="005557E4">
        <w:rPr>
          <w:bCs/>
          <w:color w:val="000000"/>
        </w:rPr>
        <w:t xml:space="preserve">b)în </w:t>
      </w:r>
      <w:proofErr w:type="spellStart"/>
      <w:r w:rsidRPr="005557E4">
        <w:rPr>
          <w:bCs/>
          <w:color w:val="000000"/>
        </w:rPr>
        <w:t>contestaţie</w:t>
      </w:r>
      <w:proofErr w:type="spellEnd"/>
      <w:r w:rsidRPr="005557E4">
        <w:rPr>
          <w:bCs/>
          <w:color w:val="000000"/>
        </w:rPr>
        <w:t>, în complet de 5 membri, potrivit prevederilor statutului profesiei.</w:t>
      </w:r>
    </w:p>
    <w:p w14:paraId="2D0D9EDF" w14:textId="77777777" w:rsidR="00BA49F0" w:rsidRPr="005557E4" w:rsidRDefault="005557E4">
      <w:pPr>
        <w:spacing w:before="26" w:after="0"/>
        <w:rPr>
          <w:bCs/>
        </w:rPr>
      </w:pPr>
      <w:r w:rsidRPr="005557E4">
        <w:rPr>
          <w:bCs/>
          <w:color w:val="000000"/>
        </w:rPr>
        <w:t xml:space="preserve">(3)Recursul declarat </w:t>
      </w:r>
      <w:r w:rsidRPr="005557E4">
        <w:rPr>
          <w:bCs/>
          <w:color w:val="000000"/>
        </w:rPr>
        <w:t xml:space="preserve">împotriva deciziei disciplinare a Comisiei centrale de disciplină, ca </w:t>
      </w:r>
      <w:proofErr w:type="spellStart"/>
      <w:r w:rsidRPr="005557E4">
        <w:rPr>
          <w:bCs/>
          <w:color w:val="000000"/>
        </w:rPr>
        <w:t>instanţă</w:t>
      </w:r>
      <w:proofErr w:type="spellEnd"/>
      <w:r w:rsidRPr="005557E4">
        <w:rPr>
          <w:bCs/>
          <w:color w:val="000000"/>
        </w:rPr>
        <w:t xml:space="preserve"> de fond, este judecat de Consiliul U.N.B.R. constituit ca </w:t>
      </w:r>
      <w:proofErr w:type="spellStart"/>
      <w:r w:rsidRPr="005557E4">
        <w:rPr>
          <w:bCs/>
          <w:color w:val="000000"/>
        </w:rPr>
        <w:t>instanţă</w:t>
      </w:r>
      <w:proofErr w:type="spellEnd"/>
      <w:r w:rsidRPr="005557E4">
        <w:rPr>
          <w:bCs/>
          <w:color w:val="000000"/>
        </w:rPr>
        <w:t xml:space="preserve"> disciplinară în plenul său, în afară de persoana implicată în cauză.</w:t>
      </w:r>
    </w:p>
    <w:p w14:paraId="7E949545" w14:textId="77777777" w:rsidR="00BA49F0" w:rsidRPr="005557E4" w:rsidRDefault="005557E4">
      <w:pPr>
        <w:spacing w:before="26" w:after="0"/>
        <w:rPr>
          <w:bCs/>
        </w:rPr>
      </w:pPr>
      <w:r w:rsidRPr="005557E4">
        <w:rPr>
          <w:bCs/>
          <w:color w:val="000000"/>
        </w:rPr>
        <w:lastRenderedPageBreak/>
        <w:t xml:space="preserve">(4)Împotriva hotărârilor </w:t>
      </w:r>
      <w:proofErr w:type="spellStart"/>
      <w:r w:rsidRPr="005557E4">
        <w:rPr>
          <w:bCs/>
          <w:color w:val="000000"/>
        </w:rPr>
        <w:t>pronunţate</w:t>
      </w:r>
      <w:proofErr w:type="spellEnd"/>
      <w:r w:rsidRPr="005557E4">
        <w:rPr>
          <w:bCs/>
          <w:color w:val="000000"/>
        </w:rPr>
        <w:t xml:space="preserve"> potri</w:t>
      </w:r>
      <w:r w:rsidRPr="005557E4">
        <w:rPr>
          <w:bCs/>
          <w:color w:val="000000"/>
        </w:rPr>
        <w:t xml:space="preserve">vit alin. (2) </w:t>
      </w:r>
      <w:proofErr w:type="spellStart"/>
      <w:r w:rsidRPr="005557E4">
        <w:rPr>
          <w:bCs/>
          <w:color w:val="000000"/>
        </w:rPr>
        <w:t>şi</w:t>
      </w:r>
      <w:proofErr w:type="spellEnd"/>
      <w:r w:rsidRPr="005557E4">
        <w:rPr>
          <w:bCs/>
          <w:color w:val="000000"/>
        </w:rPr>
        <w:t xml:space="preserve"> (3) partea interesată poate formula </w:t>
      </w:r>
      <w:proofErr w:type="spellStart"/>
      <w:r w:rsidRPr="005557E4">
        <w:rPr>
          <w:bCs/>
          <w:color w:val="000000"/>
        </w:rPr>
        <w:t>contestaţie</w:t>
      </w:r>
      <w:proofErr w:type="spellEnd"/>
      <w:r w:rsidRPr="005557E4">
        <w:rPr>
          <w:bCs/>
          <w:color w:val="000000"/>
        </w:rPr>
        <w:t xml:space="preserve"> la </w:t>
      </w:r>
      <w:proofErr w:type="spellStart"/>
      <w:r w:rsidRPr="005557E4">
        <w:rPr>
          <w:bCs/>
          <w:color w:val="000000"/>
        </w:rPr>
        <w:t>Secţia</w:t>
      </w:r>
      <w:proofErr w:type="spellEnd"/>
      <w:r w:rsidRPr="005557E4">
        <w:rPr>
          <w:bCs/>
          <w:color w:val="000000"/>
        </w:rPr>
        <w:t xml:space="preserve"> de contencios administrativ </w:t>
      </w:r>
      <w:proofErr w:type="spellStart"/>
      <w:r w:rsidRPr="005557E4">
        <w:rPr>
          <w:bCs/>
          <w:color w:val="000000"/>
        </w:rPr>
        <w:t>şi</w:t>
      </w:r>
      <w:proofErr w:type="spellEnd"/>
      <w:r w:rsidRPr="005557E4">
        <w:rPr>
          <w:bCs/>
          <w:color w:val="000000"/>
        </w:rPr>
        <w:t xml:space="preserve"> fiscal a </w:t>
      </w:r>
      <w:proofErr w:type="spellStart"/>
      <w:r w:rsidRPr="005557E4">
        <w:rPr>
          <w:bCs/>
          <w:color w:val="000000"/>
        </w:rPr>
        <w:t>Curţii</w:t>
      </w:r>
      <w:proofErr w:type="spellEnd"/>
      <w:r w:rsidRPr="005557E4">
        <w:rPr>
          <w:bCs/>
          <w:color w:val="000000"/>
        </w:rPr>
        <w:t xml:space="preserve"> de Apel </w:t>
      </w:r>
      <w:proofErr w:type="spellStart"/>
      <w:r w:rsidRPr="005557E4">
        <w:rPr>
          <w:bCs/>
          <w:color w:val="000000"/>
        </w:rPr>
        <w:t>Bucureşti</w:t>
      </w:r>
      <w:proofErr w:type="spellEnd"/>
      <w:r w:rsidRPr="005557E4">
        <w:rPr>
          <w:bCs/>
          <w:color w:val="000000"/>
        </w:rPr>
        <w:t>.</w:t>
      </w:r>
    </w:p>
    <w:p w14:paraId="252F641D" w14:textId="77777777" w:rsidR="00BA49F0" w:rsidRPr="005557E4" w:rsidRDefault="005557E4">
      <w:pPr>
        <w:spacing w:before="26" w:after="0"/>
        <w:rPr>
          <w:bCs/>
        </w:rPr>
      </w:pPr>
      <w:r w:rsidRPr="005557E4">
        <w:rPr>
          <w:bCs/>
          <w:color w:val="000000"/>
        </w:rPr>
        <w:t xml:space="preserve">(5)Procedura judecării abaterilor disciplinare este stabilită în statutul profesiei </w:t>
      </w:r>
      <w:proofErr w:type="spellStart"/>
      <w:r w:rsidRPr="005557E4">
        <w:rPr>
          <w:bCs/>
          <w:color w:val="000000"/>
        </w:rPr>
        <w:t>şi</w:t>
      </w:r>
      <w:proofErr w:type="spellEnd"/>
      <w:r w:rsidRPr="005557E4">
        <w:rPr>
          <w:bCs/>
          <w:color w:val="000000"/>
        </w:rPr>
        <w:t xml:space="preserve"> se completează cu prevederil</w:t>
      </w:r>
      <w:r w:rsidRPr="005557E4">
        <w:rPr>
          <w:bCs/>
          <w:color w:val="000000"/>
        </w:rPr>
        <w:t>e Codului de procedură civilă.</w:t>
      </w:r>
    </w:p>
    <w:p w14:paraId="262083AE" w14:textId="77777777" w:rsidR="00BA49F0" w:rsidRPr="005557E4" w:rsidRDefault="00BA49F0">
      <w:pPr>
        <w:spacing w:before="80" w:after="0"/>
        <w:rPr>
          <w:bCs/>
        </w:rPr>
      </w:pPr>
    </w:p>
    <w:p w14:paraId="48686734" w14:textId="77777777" w:rsidR="00BA49F0" w:rsidRPr="005557E4" w:rsidRDefault="005557E4">
      <w:pPr>
        <w:spacing w:after="0"/>
        <w:rPr>
          <w:bCs/>
        </w:rPr>
      </w:pPr>
      <w:r w:rsidRPr="005557E4">
        <w:rPr>
          <w:bCs/>
          <w:color w:val="000000"/>
        </w:rPr>
        <w:t xml:space="preserve">Art. 88 </w:t>
      </w:r>
    </w:p>
    <w:p w14:paraId="684C0A2F" w14:textId="77777777" w:rsidR="00BA49F0" w:rsidRPr="005557E4" w:rsidRDefault="005557E4">
      <w:pPr>
        <w:spacing w:after="0"/>
        <w:rPr>
          <w:bCs/>
        </w:rPr>
      </w:pPr>
      <w:r w:rsidRPr="005557E4">
        <w:rPr>
          <w:bCs/>
          <w:color w:val="000000"/>
        </w:rPr>
        <w:t>(1)</w:t>
      </w:r>
      <w:proofErr w:type="spellStart"/>
      <w:r w:rsidRPr="005557E4">
        <w:rPr>
          <w:bCs/>
          <w:color w:val="000000"/>
        </w:rPr>
        <w:t>Sancţiunile</w:t>
      </w:r>
      <w:proofErr w:type="spellEnd"/>
      <w:r w:rsidRPr="005557E4">
        <w:rPr>
          <w:bCs/>
          <w:color w:val="000000"/>
        </w:rPr>
        <w:t xml:space="preserve"> disciplinare sunt:</w:t>
      </w:r>
    </w:p>
    <w:p w14:paraId="482F942D" w14:textId="77777777" w:rsidR="00BA49F0" w:rsidRPr="005557E4" w:rsidRDefault="005557E4">
      <w:pPr>
        <w:spacing w:after="0"/>
        <w:rPr>
          <w:bCs/>
        </w:rPr>
      </w:pPr>
      <w:r w:rsidRPr="005557E4">
        <w:rPr>
          <w:bCs/>
          <w:color w:val="000000"/>
        </w:rPr>
        <w:t>a)mustrarea;</w:t>
      </w:r>
    </w:p>
    <w:p w14:paraId="645459C9" w14:textId="77777777" w:rsidR="00BA49F0" w:rsidRPr="005557E4" w:rsidRDefault="005557E4">
      <w:pPr>
        <w:spacing w:after="0"/>
        <w:rPr>
          <w:bCs/>
        </w:rPr>
      </w:pPr>
      <w:r w:rsidRPr="005557E4">
        <w:rPr>
          <w:bCs/>
          <w:color w:val="000000"/>
        </w:rPr>
        <w:t>b)avertismentul;</w:t>
      </w:r>
    </w:p>
    <w:p w14:paraId="13057340" w14:textId="77777777" w:rsidR="00BA49F0" w:rsidRPr="005557E4" w:rsidRDefault="005557E4">
      <w:pPr>
        <w:spacing w:after="0"/>
        <w:rPr>
          <w:bCs/>
        </w:rPr>
      </w:pPr>
      <w:r w:rsidRPr="005557E4">
        <w:rPr>
          <w:bCs/>
          <w:color w:val="000000"/>
        </w:rPr>
        <w:t>c)amendă de la 500 lei la 5.000 lei, care se face venit la bugetul baroului. Plata amenzii se va face în termen de 30 de zile de la data rămânerii defi</w:t>
      </w:r>
      <w:r w:rsidRPr="005557E4">
        <w:rPr>
          <w:bCs/>
          <w:color w:val="000000"/>
        </w:rPr>
        <w:t xml:space="preserve">nitive a hotărârii disciplinare. Neachitarea în acest termen atrage suspendarea de drept din </w:t>
      </w:r>
      <w:proofErr w:type="spellStart"/>
      <w:r w:rsidRPr="005557E4">
        <w:rPr>
          <w:bCs/>
          <w:color w:val="000000"/>
        </w:rPr>
        <w:t>exerciţiul</w:t>
      </w:r>
      <w:proofErr w:type="spellEnd"/>
      <w:r w:rsidRPr="005557E4">
        <w:rPr>
          <w:bCs/>
          <w:color w:val="000000"/>
        </w:rPr>
        <w:t xml:space="preserve"> profesiei, până la achitarea sumei. Limitele amenzii disciplinare se actualizează periodic de către Consiliul U.N.B.R., în </w:t>
      </w:r>
      <w:proofErr w:type="spellStart"/>
      <w:r w:rsidRPr="005557E4">
        <w:rPr>
          <w:bCs/>
          <w:color w:val="000000"/>
        </w:rPr>
        <w:t>funcţie</w:t>
      </w:r>
      <w:proofErr w:type="spellEnd"/>
      <w:r w:rsidRPr="005557E4">
        <w:rPr>
          <w:bCs/>
          <w:color w:val="000000"/>
        </w:rPr>
        <w:t xml:space="preserve"> de rata </w:t>
      </w:r>
      <w:proofErr w:type="spellStart"/>
      <w:r w:rsidRPr="005557E4">
        <w:rPr>
          <w:bCs/>
          <w:color w:val="000000"/>
        </w:rPr>
        <w:t>inflaţiei</w:t>
      </w:r>
      <w:proofErr w:type="spellEnd"/>
      <w:r w:rsidRPr="005557E4">
        <w:rPr>
          <w:bCs/>
          <w:color w:val="000000"/>
        </w:rPr>
        <w:t>;</w:t>
      </w:r>
    </w:p>
    <w:p w14:paraId="5323220F" w14:textId="77777777" w:rsidR="00BA49F0" w:rsidRPr="005557E4" w:rsidRDefault="005557E4">
      <w:pPr>
        <w:spacing w:after="0"/>
        <w:rPr>
          <w:bCs/>
        </w:rPr>
      </w:pPr>
      <w:r w:rsidRPr="005557E4">
        <w:rPr>
          <w:bCs/>
          <w:color w:val="000000"/>
        </w:rPr>
        <w:t>d)</w:t>
      </w:r>
      <w:proofErr w:type="spellStart"/>
      <w:r w:rsidRPr="005557E4">
        <w:rPr>
          <w:bCs/>
          <w:color w:val="000000"/>
        </w:rPr>
        <w:t>interdicţia</w:t>
      </w:r>
      <w:proofErr w:type="spellEnd"/>
      <w:r w:rsidRPr="005557E4">
        <w:rPr>
          <w:bCs/>
          <w:color w:val="000000"/>
        </w:rPr>
        <w:t xml:space="preserve"> de a exercita profesia pe o perioadă de la o lună la un an;</w:t>
      </w:r>
    </w:p>
    <w:p w14:paraId="05DE820E" w14:textId="77777777" w:rsidR="00BA49F0" w:rsidRPr="005557E4" w:rsidRDefault="005557E4">
      <w:pPr>
        <w:spacing w:after="0"/>
        <w:rPr>
          <w:bCs/>
        </w:rPr>
      </w:pPr>
      <w:r w:rsidRPr="005557E4">
        <w:rPr>
          <w:bCs/>
          <w:color w:val="000000"/>
        </w:rPr>
        <w:t>e)excluderea din profesie.</w:t>
      </w:r>
    </w:p>
    <w:p w14:paraId="442FF614" w14:textId="77777777" w:rsidR="00BA49F0" w:rsidRPr="005557E4" w:rsidRDefault="00BA49F0">
      <w:pPr>
        <w:spacing w:after="0"/>
        <w:rPr>
          <w:bCs/>
        </w:rPr>
      </w:pPr>
    </w:p>
    <w:p w14:paraId="7F00306F" w14:textId="77777777" w:rsidR="00BA49F0" w:rsidRPr="005557E4" w:rsidRDefault="005557E4">
      <w:pPr>
        <w:spacing w:before="26" w:after="0"/>
        <w:rPr>
          <w:bCs/>
        </w:rPr>
      </w:pPr>
      <w:r w:rsidRPr="005557E4">
        <w:rPr>
          <w:bCs/>
          <w:color w:val="000000"/>
        </w:rPr>
        <w:t xml:space="preserve">(2)În perioada </w:t>
      </w:r>
      <w:proofErr w:type="spellStart"/>
      <w:r w:rsidRPr="005557E4">
        <w:rPr>
          <w:bCs/>
          <w:color w:val="000000"/>
        </w:rPr>
        <w:t>interdicţiei</w:t>
      </w:r>
      <w:proofErr w:type="spellEnd"/>
      <w:r w:rsidRPr="005557E4">
        <w:rPr>
          <w:bCs/>
          <w:color w:val="000000"/>
        </w:rPr>
        <w:t xml:space="preserve"> avocatul nu poate presta sub nicio formă </w:t>
      </w:r>
      <w:proofErr w:type="spellStart"/>
      <w:r w:rsidRPr="005557E4">
        <w:rPr>
          <w:bCs/>
          <w:color w:val="000000"/>
        </w:rPr>
        <w:t>asistenţă</w:t>
      </w:r>
      <w:proofErr w:type="spellEnd"/>
      <w:r w:rsidRPr="005557E4">
        <w:rPr>
          <w:bCs/>
          <w:color w:val="000000"/>
        </w:rPr>
        <w:t xml:space="preserve"> juridică, nu poate face uz de calitatea de avocat </w:t>
      </w:r>
      <w:proofErr w:type="spellStart"/>
      <w:r w:rsidRPr="005557E4">
        <w:rPr>
          <w:bCs/>
          <w:color w:val="000000"/>
        </w:rPr>
        <w:t>şi</w:t>
      </w:r>
      <w:proofErr w:type="spellEnd"/>
      <w:r w:rsidRPr="005557E4">
        <w:rPr>
          <w:bCs/>
          <w:color w:val="000000"/>
        </w:rPr>
        <w:t xml:space="preserve"> nu poate participa la ac</w:t>
      </w:r>
      <w:r w:rsidRPr="005557E4">
        <w:rPr>
          <w:bCs/>
          <w:color w:val="000000"/>
        </w:rPr>
        <w:t>tivitatea organelor profesiei.</w:t>
      </w:r>
    </w:p>
    <w:p w14:paraId="454F03FE" w14:textId="77777777" w:rsidR="00BA49F0" w:rsidRPr="005557E4" w:rsidRDefault="005557E4">
      <w:pPr>
        <w:spacing w:before="26" w:after="0"/>
        <w:rPr>
          <w:bCs/>
        </w:rPr>
      </w:pPr>
      <w:r w:rsidRPr="005557E4">
        <w:rPr>
          <w:bCs/>
          <w:color w:val="000000"/>
        </w:rPr>
        <w:t xml:space="preserve">(3)Împotriva deciziei disciplinare pot declara recurs persoana interesată, decanul baroului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preşedintele</w:t>
      </w:r>
      <w:proofErr w:type="spellEnd"/>
      <w:r w:rsidRPr="005557E4">
        <w:rPr>
          <w:bCs/>
          <w:color w:val="000000"/>
        </w:rPr>
        <w:t xml:space="preserve"> uniunii, în termen de 15 zile de la comunicare.</w:t>
      </w:r>
    </w:p>
    <w:p w14:paraId="0358EFE2" w14:textId="77777777" w:rsidR="00BA49F0" w:rsidRPr="005557E4" w:rsidRDefault="00BA49F0">
      <w:pPr>
        <w:spacing w:before="80" w:after="0"/>
        <w:rPr>
          <w:bCs/>
        </w:rPr>
      </w:pPr>
    </w:p>
    <w:p w14:paraId="05F764F5" w14:textId="77777777" w:rsidR="00BA49F0" w:rsidRPr="005557E4" w:rsidRDefault="005557E4">
      <w:pPr>
        <w:spacing w:after="0"/>
        <w:rPr>
          <w:bCs/>
        </w:rPr>
      </w:pPr>
      <w:r w:rsidRPr="005557E4">
        <w:rPr>
          <w:bCs/>
          <w:color w:val="000000"/>
        </w:rPr>
        <w:t xml:space="preserve">Art. 89 </w:t>
      </w:r>
    </w:p>
    <w:p w14:paraId="7EE8B2CA" w14:textId="77777777" w:rsidR="00BA49F0" w:rsidRPr="005557E4" w:rsidRDefault="005557E4">
      <w:pPr>
        <w:spacing w:after="0"/>
        <w:rPr>
          <w:bCs/>
        </w:rPr>
      </w:pPr>
      <w:r w:rsidRPr="005557E4">
        <w:rPr>
          <w:bCs/>
          <w:color w:val="000000"/>
        </w:rPr>
        <w:t xml:space="preserve">(1)În caz de abatere evidentă </w:t>
      </w:r>
      <w:proofErr w:type="spellStart"/>
      <w:r w:rsidRPr="005557E4">
        <w:rPr>
          <w:bCs/>
          <w:color w:val="000000"/>
        </w:rPr>
        <w:t>şi</w:t>
      </w:r>
      <w:proofErr w:type="spellEnd"/>
      <w:r w:rsidRPr="005557E4">
        <w:rPr>
          <w:bCs/>
          <w:color w:val="000000"/>
        </w:rPr>
        <w:t xml:space="preserve"> gravă, </w:t>
      </w:r>
      <w:proofErr w:type="spellStart"/>
      <w:r w:rsidRPr="005557E4">
        <w:rPr>
          <w:bCs/>
          <w:color w:val="000000"/>
        </w:rPr>
        <w:t>instanţa</w:t>
      </w:r>
      <w:proofErr w:type="spellEnd"/>
      <w:r w:rsidRPr="005557E4">
        <w:rPr>
          <w:bCs/>
          <w:color w:val="000000"/>
        </w:rPr>
        <w:t xml:space="preserve"> disciplina</w:t>
      </w:r>
      <w:r w:rsidRPr="005557E4">
        <w:rPr>
          <w:bCs/>
          <w:color w:val="000000"/>
        </w:rPr>
        <w:t xml:space="preserve">ră poate lua măsura suspendării avocatului din </w:t>
      </w:r>
      <w:proofErr w:type="spellStart"/>
      <w:r w:rsidRPr="005557E4">
        <w:rPr>
          <w:bCs/>
          <w:color w:val="000000"/>
        </w:rPr>
        <w:t>exerciţiul</w:t>
      </w:r>
      <w:proofErr w:type="spellEnd"/>
      <w:r w:rsidRPr="005557E4">
        <w:rPr>
          <w:bCs/>
          <w:color w:val="000000"/>
        </w:rPr>
        <w:t xml:space="preserve"> profesiei până la judecarea definitivă a cauzei.</w:t>
      </w:r>
    </w:p>
    <w:p w14:paraId="401FDA88" w14:textId="77777777" w:rsidR="00BA49F0" w:rsidRPr="005557E4" w:rsidRDefault="005557E4">
      <w:pPr>
        <w:spacing w:before="26" w:after="0"/>
        <w:rPr>
          <w:bCs/>
        </w:rPr>
      </w:pPr>
      <w:r w:rsidRPr="005557E4">
        <w:rPr>
          <w:bCs/>
          <w:color w:val="000000"/>
        </w:rPr>
        <w:t>(2)Împotriva încheierii prin care s-a luat această măsură se poate declara recurs în termen de 5 zile de la comunicare.</w:t>
      </w:r>
    </w:p>
    <w:p w14:paraId="210F63A8" w14:textId="77777777" w:rsidR="00BA49F0" w:rsidRPr="005557E4" w:rsidRDefault="005557E4">
      <w:pPr>
        <w:spacing w:before="26" w:after="0"/>
        <w:rPr>
          <w:bCs/>
        </w:rPr>
      </w:pPr>
      <w:r w:rsidRPr="005557E4">
        <w:rPr>
          <w:bCs/>
          <w:color w:val="000000"/>
        </w:rPr>
        <w:t xml:space="preserve">(3)Recursul este </w:t>
      </w:r>
      <w:r w:rsidRPr="005557E4">
        <w:rPr>
          <w:bCs/>
          <w:color w:val="000000"/>
        </w:rPr>
        <w:t xml:space="preserve">suspensiv de executare </w:t>
      </w:r>
      <w:proofErr w:type="spellStart"/>
      <w:r w:rsidRPr="005557E4">
        <w:rPr>
          <w:bCs/>
          <w:color w:val="000000"/>
        </w:rPr>
        <w:t>şi</w:t>
      </w:r>
      <w:proofErr w:type="spellEnd"/>
      <w:r w:rsidRPr="005557E4">
        <w:rPr>
          <w:bCs/>
          <w:color w:val="000000"/>
        </w:rPr>
        <w:t xml:space="preserve"> va fi </w:t>
      </w:r>
      <w:proofErr w:type="spellStart"/>
      <w:r w:rsidRPr="005557E4">
        <w:rPr>
          <w:bCs/>
          <w:color w:val="000000"/>
        </w:rPr>
        <w:t>soluţionat</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w:t>
      </w:r>
    </w:p>
    <w:p w14:paraId="666EEC1C" w14:textId="77777777" w:rsidR="00BA49F0" w:rsidRPr="005557E4" w:rsidRDefault="00BA49F0">
      <w:pPr>
        <w:spacing w:after="0"/>
        <w:rPr>
          <w:bCs/>
        </w:rPr>
      </w:pPr>
    </w:p>
    <w:p w14:paraId="4864E455" w14:textId="77777777" w:rsidR="00BA49F0" w:rsidRPr="005557E4" w:rsidRDefault="005557E4">
      <w:pPr>
        <w:spacing w:before="80" w:after="0"/>
        <w:jc w:val="center"/>
        <w:rPr>
          <w:bCs/>
        </w:rPr>
      </w:pPr>
      <w:r w:rsidRPr="005557E4">
        <w:rPr>
          <w:bCs/>
          <w:color w:val="000000"/>
        </w:rPr>
        <w:t xml:space="preserve">CAPITOLUL </w:t>
      </w:r>
      <w:proofErr w:type="spellStart"/>
      <w:r w:rsidRPr="005557E4">
        <w:rPr>
          <w:bCs/>
          <w:color w:val="000000"/>
        </w:rPr>
        <w:t>VII:Exercitarea</w:t>
      </w:r>
      <w:proofErr w:type="spellEnd"/>
      <w:r w:rsidRPr="005557E4">
        <w:rPr>
          <w:bCs/>
          <w:color w:val="000000"/>
        </w:rPr>
        <w:t xml:space="preserve"> în România a profesiei de către </w:t>
      </w:r>
      <w:proofErr w:type="spellStart"/>
      <w:r w:rsidRPr="005557E4">
        <w:rPr>
          <w:bCs/>
          <w:color w:val="000000"/>
        </w:rPr>
        <w:t>avocaţii</w:t>
      </w:r>
      <w:proofErr w:type="spellEnd"/>
      <w:r w:rsidRPr="005557E4">
        <w:rPr>
          <w:bCs/>
          <w:color w:val="000000"/>
        </w:rPr>
        <w:t xml:space="preserve"> care au </w:t>
      </w:r>
      <w:proofErr w:type="spellStart"/>
      <w:r w:rsidRPr="005557E4">
        <w:rPr>
          <w:bCs/>
          <w:color w:val="000000"/>
        </w:rPr>
        <w:t>obţinut</w:t>
      </w:r>
      <w:proofErr w:type="spellEnd"/>
      <w:r w:rsidRPr="005557E4">
        <w:rPr>
          <w:bCs/>
          <w:color w:val="000000"/>
        </w:rPr>
        <w:t xml:space="preserve"> calificarea profesională în unul dintre statele membre ale Uniunii Europene </w:t>
      </w:r>
      <w:proofErr w:type="spellStart"/>
      <w:r w:rsidRPr="005557E4">
        <w:rPr>
          <w:bCs/>
          <w:color w:val="000000"/>
        </w:rPr>
        <w:t>şi</w:t>
      </w:r>
      <w:proofErr w:type="spellEnd"/>
      <w:r w:rsidRPr="005557E4">
        <w:rPr>
          <w:bCs/>
          <w:color w:val="000000"/>
        </w:rPr>
        <w:t xml:space="preserve"> ale </w:t>
      </w:r>
      <w:proofErr w:type="spellStart"/>
      <w:r w:rsidRPr="005557E4">
        <w:rPr>
          <w:bCs/>
          <w:color w:val="000000"/>
        </w:rPr>
        <w:t>Spaţiului</w:t>
      </w:r>
      <w:proofErr w:type="spellEnd"/>
      <w:r w:rsidRPr="005557E4">
        <w:rPr>
          <w:bCs/>
          <w:color w:val="000000"/>
        </w:rPr>
        <w:t xml:space="preserve"> Economic European</w:t>
      </w:r>
    </w:p>
    <w:p w14:paraId="61987BE0" w14:textId="77777777" w:rsidR="00BA49F0" w:rsidRPr="005557E4" w:rsidRDefault="00BA49F0">
      <w:pPr>
        <w:spacing w:after="0"/>
        <w:rPr>
          <w:bCs/>
        </w:rPr>
      </w:pPr>
    </w:p>
    <w:p w14:paraId="31D528E7" w14:textId="77777777" w:rsidR="00BA49F0" w:rsidRPr="005557E4" w:rsidRDefault="005557E4">
      <w:pPr>
        <w:spacing w:before="80" w:after="0"/>
        <w:jc w:val="center"/>
        <w:rPr>
          <w:bCs/>
        </w:rPr>
      </w:pPr>
      <w:r w:rsidRPr="005557E4">
        <w:rPr>
          <w:bCs/>
          <w:color w:val="000000"/>
        </w:rPr>
        <w:t>SECŢI</w:t>
      </w:r>
      <w:r w:rsidRPr="005557E4">
        <w:rPr>
          <w:bCs/>
          <w:color w:val="000000"/>
        </w:rPr>
        <w:t>UNEA 1:Dispoziţii generale</w:t>
      </w:r>
    </w:p>
    <w:p w14:paraId="598EE84E" w14:textId="77777777" w:rsidR="00BA49F0" w:rsidRPr="005557E4" w:rsidRDefault="00BA49F0">
      <w:pPr>
        <w:spacing w:before="80" w:after="0"/>
        <w:rPr>
          <w:bCs/>
        </w:rPr>
      </w:pPr>
    </w:p>
    <w:p w14:paraId="5A72CFA0" w14:textId="77777777" w:rsidR="00BA49F0" w:rsidRPr="005557E4" w:rsidRDefault="005557E4">
      <w:pPr>
        <w:spacing w:after="0"/>
        <w:rPr>
          <w:bCs/>
        </w:rPr>
      </w:pPr>
      <w:r w:rsidRPr="005557E4">
        <w:rPr>
          <w:bCs/>
          <w:color w:val="000000"/>
        </w:rPr>
        <w:t xml:space="preserve">Art. 90 </w:t>
      </w:r>
    </w:p>
    <w:p w14:paraId="01941E6C" w14:textId="77777777" w:rsidR="00BA49F0" w:rsidRPr="005557E4" w:rsidRDefault="005557E4">
      <w:pPr>
        <w:spacing w:after="0"/>
        <w:rPr>
          <w:bCs/>
        </w:rPr>
      </w:pPr>
      <w:r w:rsidRPr="005557E4">
        <w:rPr>
          <w:bCs/>
          <w:color w:val="000000"/>
        </w:rPr>
        <w:t>(1)</w:t>
      </w:r>
      <w:proofErr w:type="spellStart"/>
      <w:r w:rsidRPr="005557E4">
        <w:rPr>
          <w:bCs/>
          <w:color w:val="000000"/>
        </w:rPr>
        <w:t>Dispoziţiile</w:t>
      </w:r>
      <w:proofErr w:type="spellEnd"/>
      <w:r w:rsidRPr="005557E4">
        <w:rPr>
          <w:bCs/>
          <w:color w:val="000000"/>
        </w:rPr>
        <w:t xml:space="preserve"> prezentului capitol se aplică </w:t>
      </w:r>
      <w:proofErr w:type="spellStart"/>
      <w:r w:rsidRPr="005557E4">
        <w:rPr>
          <w:bCs/>
          <w:color w:val="000000"/>
        </w:rPr>
        <w:t>avocaţilor</w:t>
      </w:r>
      <w:proofErr w:type="spellEnd"/>
      <w:r w:rsidRPr="005557E4">
        <w:rPr>
          <w:bCs/>
          <w:color w:val="000000"/>
        </w:rPr>
        <w:t xml:space="preserve"> care </w:t>
      </w:r>
      <w:proofErr w:type="spellStart"/>
      <w:r w:rsidRPr="005557E4">
        <w:rPr>
          <w:bCs/>
          <w:color w:val="000000"/>
        </w:rPr>
        <w:t>şi</w:t>
      </w:r>
      <w:proofErr w:type="spellEnd"/>
      <w:r w:rsidRPr="005557E4">
        <w:rPr>
          <w:bCs/>
          <w:color w:val="000000"/>
        </w:rPr>
        <w:t xml:space="preserve">-au </w:t>
      </w:r>
      <w:proofErr w:type="spellStart"/>
      <w:r w:rsidRPr="005557E4">
        <w:rPr>
          <w:bCs/>
          <w:color w:val="000000"/>
        </w:rPr>
        <w:t>obţinut</w:t>
      </w:r>
      <w:proofErr w:type="spellEnd"/>
      <w:r w:rsidRPr="005557E4">
        <w:rPr>
          <w:bCs/>
          <w:color w:val="000000"/>
        </w:rPr>
        <w:t xml:space="preserve"> calificarea profesională în unul dintre statele membre ale Uniunii Europene </w:t>
      </w:r>
      <w:proofErr w:type="spellStart"/>
      <w:r w:rsidRPr="005557E4">
        <w:rPr>
          <w:bCs/>
          <w:color w:val="000000"/>
        </w:rPr>
        <w:t>şi</w:t>
      </w:r>
      <w:proofErr w:type="spellEnd"/>
      <w:r w:rsidRPr="005557E4">
        <w:rPr>
          <w:bCs/>
          <w:color w:val="000000"/>
        </w:rPr>
        <w:t xml:space="preserve"> ale </w:t>
      </w:r>
      <w:proofErr w:type="spellStart"/>
      <w:r w:rsidRPr="005557E4">
        <w:rPr>
          <w:bCs/>
          <w:color w:val="000000"/>
        </w:rPr>
        <w:t>Spaţiului</w:t>
      </w:r>
      <w:proofErr w:type="spellEnd"/>
      <w:r w:rsidRPr="005557E4">
        <w:rPr>
          <w:bCs/>
          <w:color w:val="000000"/>
        </w:rPr>
        <w:t xml:space="preserve"> Economic European, care </w:t>
      </w:r>
      <w:proofErr w:type="spellStart"/>
      <w:r w:rsidRPr="005557E4">
        <w:rPr>
          <w:bCs/>
          <w:color w:val="000000"/>
        </w:rPr>
        <w:t>îşi</w:t>
      </w:r>
      <w:proofErr w:type="spellEnd"/>
      <w:r w:rsidRPr="005557E4">
        <w:rPr>
          <w:bCs/>
          <w:color w:val="000000"/>
        </w:rPr>
        <w:t xml:space="preserve"> exercită profesia pe t</w:t>
      </w:r>
      <w:r w:rsidRPr="005557E4">
        <w:rPr>
          <w:bCs/>
          <w:color w:val="000000"/>
        </w:rPr>
        <w:t>eritoriul României:</w:t>
      </w:r>
    </w:p>
    <w:p w14:paraId="2A5FBAED" w14:textId="77777777" w:rsidR="00BA49F0" w:rsidRPr="005557E4" w:rsidRDefault="005557E4">
      <w:pPr>
        <w:spacing w:after="0"/>
        <w:rPr>
          <w:bCs/>
        </w:rPr>
      </w:pPr>
      <w:r w:rsidRPr="005557E4">
        <w:rPr>
          <w:bCs/>
          <w:color w:val="000000"/>
        </w:rPr>
        <w:t>a)în mod independent sau în asociere;</w:t>
      </w:r>
    </w:p>
    <w:p w14:paraId="3592D796" w14:textId="77777777" w:rsidR="00BA49F0" w:rsidRPr="005557E4" w:rsidRDefault="005557E4">
      <w:pPr>
        <w:spacing w:after="0"/>
        <w:rPr>
          <w:bCs/>
        </w:rPr>
      </w:pPr>
      <w:r w:rsidRPr="005557E4">
        <w:rPr>
          <w:bCs/>
          <w:color w:val="000000"/>
        </w:rPr>
        <w:t xml:space="preserve">b)ca </w:t>
      </w:r>
      <w:proofErr w:type="spellStart"/>
      <w:r w:rsidRPr="005557E4">
        <w:rPr>
          <w:bCs/>
          <w:color w:val="000000"/>
        </w:rPr>
        <w:t>avocaţi</w:t>
      </w:r>
      <w:proofErr w:type="spellEnd"/>
      <w:r w:rsidRPr="005557E4">
        <w:rPr>
          <w:bCs/>
          <w:color w:val="000000"/>
        </w:rPr>
        <w:t xml:space="preserve"> </w:t>
      </w:r>
      <w:proofErr w:type="spellStart"/>
      <w:r w:rsidRPr="005557E4">
        <w:rPr>
          <w:bCs/>
          <w:color w:val="000000"/>
        </w:rPr>
        <w:t>salariaţi</w:t>
      </w:r>
      <w:proofErr w:type="spellEnd"/>
      <w:r w:rsidRPr="005557E4">
        <w:rPr>
          <w:bCs/>
          <w:color w:val="000000"/>
        </w:rPr>
        <w:t xml:space="preserve"> în România;</w:t>
      </w:r>
    </w:p>
    <w:p w14:paraId="5D657164" w14:textId="77777777" w:rsidR="00BA49F0" w:rsidRPr="005557E4" w:rsidRDefault="005557E4">
      <w:pPr>
        <w:spacing w:after="0"/>
        <w:rPr>
          <w:bCs/>
        </w:rPr>
      </w:pPr>
      <w:r w:rsidRPr="005557E4">
        <w:rPr>
          <w:bCs/>
          <w:color w:val="000000"/>
        </w:rPr>
        <w:t>c)prin prestare de servicii.</w:t>
      </w:r>
    </w:p>
    <w:p w14:paraId="17BBEE09" w14:textId="77777777" w:rsidR="00BA49F0" w:rsidRPr="005557E4" w:rsidRDefault="00BA49F0">
      <w:pPr>
        <w:spacing w:after="0"/>
        <w:rPr>
          <w:bCs/>
        </w:rPr>
      </w:pPr>
    </w:p>
    <w:p w14:paraId="1FA7878B" w14:textId="77777777" w:rsidR="00BA49F0" w:rsidRPr="005557E4" w:rsidRDefault="005557E4">
      <w:pPr>
        <w:spacing w:before="26" w:after="0"/>
        <w:rPr>
          <w:bCs/>
        </w:rPr>
      </w:pPr>
      <w:r w:rsidRPr="005557E4">
        <w:rPr>
          <w:bCs/>
          <w:color w:val="000000"/>
        </w:rPr>
        <w:t>(2)</w:t>
      </w:r>
      <w:proofErr w:type="spellStart"/>
      <w:r w:rsidRPr="005557E4">
        <w:rPr>
          <w:bCs/>
          <w:color w:val="000000"/>
        </w:rPr>
        <w:t>Dispoziţiile</w:t>
      </w:r>
      <w:proofErr w:type="spellEnd"/>
      <w:r w:rsidRPr="005557E4">
        <w:rPr>
          <w:bCs/>
          <w:color w:val="000000"/>
        </w:rPr>
        <w:t xml:space="preserve"> prezentului capitol sunt aplicabile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avocaţilor</w:t>
      </w:r>
      <w:proofErr w:type="spellEnd"/>
      <w:r w:rsidRPr="005557E4">
        <w:rPr>
          <w:bCs/>
          <w:color w:val="000000"/>
        </w:rPr>
        <w:t xml:space="preserve"> care </w:t>
      </w:r>
      <w:proofErr w:type="spellStart"/>
      <w:r w:rsidRPr="005557E4">
        <w:rPr>
          <w:bCs/>
          <w:color w:val="000000"/>
        </w:rPr>
        <w:t>şi</w:t>
      </w:r>
      <w:proofErr w:type="spellEnd"/>
      <w:r w:rsidRPr="005557E4">
        <w:rPr>
          <w:bCs/>
          <w:color w:val="000000"/>
        </w:rPr>
        <w:t xml:space="preserve">-au </w:t>
      </w:r>
      <w:proofErr w:type="spellStart"/>
      <w:r w:rsidRPr="005557E4">
        <w:rPr>
          <w:bCs/>
          <w:color w:val="000000"/>
        </w:rPr>
        <w:t>obţinut</w:t>
      </w:r>
      <w:proofErr w:type="spellEnd"/>
      <w:r w:rsidRPr="005557E4">
        <w:rPr>
          <w:bCs/>
          <w:color w:val="000000"/>
        </w:rPr>
        <w:t xml:space="preserve"> calificarea profesională în </w:t>
      </w:r>
      <w:proofErr w:type="spellStart"/>
      <w:r w:rsidRPr="005557E4">
        <w:rPr>
          <w:bCs/>
          <w:color w:val="000000"/>
        </w:rPr>
        <w:t>Confederaţia</w:t>
      </w:r>
      <w:proofErr w:type="spellEnd"/>
      <w:r w:rsidRPr="005557E4">
        <w:rPr>
          <w:bCs/>
          <w:color w:val="000000"/>
        </w:rPr>
        <w:t xml:space="preserve"> </w:t>
      </w:r>
      <w:proofErr w:type="spellStart"/>
      <w:r w:rsidRPr="005557E4">
        <w:rPr>
          <w:bCs/>
          <w:color w:val="000000"/>
        </w:rPr>
        <w:t>Elveţiană</w:t>
      </w:r>
      <w:proofErr w:type="spellEnd"/>
      <w:r w:rsidRPr="005557E4">
        <w:rPr>
          <w:bCs/>
          <w:color w:val="000000"/>
        </w:rPr>
        <w:t xml:space="preserve">, care </w:t>
      </w:r>
      <w:proofErr w:type="spellStart"/>
      <w:r w:rsidRPr="005557E4">
        <w:rPr>
          <w:bCs/>
          <w:color w:val="000000"/>
        </w:rPr>
        <w:t>îşi</w:t>
      </w:r>
      <w:proofErr w:type="spellEnd"/>
      <w:r w:rsidRPr="005557E4">
        <w:rPr>
          <w:bCs/>
          <w:color w:val="000000"/>
        </w:rPr>
        <w:t xml:space="preserve"> exercită profesia pe teritoriul României în oricare dintre </w:t>
      </w:r>
      <w:proofErr w:type="spellStart"/>
      <w:r w:rsidRPr="005557E4">
        <w:rPr>
          <w:bCs/>
          <w:color w:val="000000"/>
        </w:rPr>
        <w:t>modalităţile</w:t>
      </w:r>
      <w:proofErr w:type="spellEnd"/>
      <w:r w:rsidRPr="005557E4">
        <w:rPr>
          <w:bCs/>
          <w:color w:val="000000"/>
        </w:rPr>
        <w:t xml:space="preserve"> prevăzute la alin. (1).</w:t>
      </w:r>
    </w:p>
    <w:p w14:paraId="7907A2C7" w14:textId="77777777" w:rsidR="00BA49F0" w:rsidRPr="005557E4" w:rsidRDefault="00BA49F0">
      <w:pPr>
        <w:spacing w:before="80" w:after="0"/>
        <w:rPr>
          <w:bCs/>
        </w:rPr>
      </w:pPr>
    </w:p>
    <w:p w14:paraId="34FCB0D8" w14:textId="77777777" w:rsidR="00BA49F0" w:rsidRPr="005557E4" w:rsidRDefault="005557E4">
      <w:pPr>
        <w:spacing w:after="0"/>
        <w:rPr>
          <w:bCs/>
        </w:rPr>
      </w:pPr>
      <w:r w:rsidRPr="005557E4">
        <w:rPr>
          <w:bCs/>
          <w:color w:val="000000"/>
        </w:rPr>
        <w:t xml:space="preserve">Art. 91 </w:t>
      </w:r>
    </w:p>
    <w:p w14:paraId="5D190E62" w14:textId="77777777" w:rsidR="00BA49F0" w:rsidRPr="005557E4" w:rsidRDefault="005557E4">
      <w:pPr>
        <w:spacing w:after="0"/>
        <w:rPr>
          <w:bCs/>
        </w:rPr>
      </w:pPr>
      <w:r w:rsidRPr="005557E4">
        <w:rPr>
          <w:bCs/>
          <w:color w:val="000000"/>
        </w:rPr>
        <w:t>În sensul prezentului capitol:</w:t>
      </w:r>
    </w:p>
    <w:p w14:paraId="25499D1F" w14:textId="77777777" w:rsidR="00BA49F0" w:rsidRPr="005557E4" w:rsidRDefault="005557E4">
      <w:pPr>
        <w:spacing w:after="0"/>
        <w:rPr>
          <w:bCs/>
        </w:rPr>
      </w:pPr>
      <w:r w:rsidRPr="005557E4">
        <w:rPr>
          <w:bCs/>
          <w:color w:val="000000"/>
        </w:rPr>
        <w:t>a)</w:t>
      </w:r>
      <w:r w:rsidRPr="005557E4">
        <w:rPr>
          <w:bCs/>
          <w:i/>
          <w:color w:val="000000"/>
        </w:rPr>
        <w:t>avocat</w:t>
      </w:r>
      <w:r w:rsidRPr="005557E4">
        <w:rPr>
          <w:bCs/>
          <w:color w:val="000000"/>
        </w:rPr>
        <w:t xml:space="preserve"> reprezintă orice persoană provenind dintr-un stat membru al Uniunii Europene </w:t>
      </w:r>
      <w:r w:rsidRPr="005557E4">
        <w:rPr>
          <w:bCs/>
          <w:color w:val="000000"/>
        </w:rPr>
        <w:t xml:space="preserve">sau al </w:t>
      </w:r>
      <w:proofErr w:type="spellStart"/>
      <w:r w:rsidRPr="005557E4">
        <w:rPr>
          <w:bCs/>
          <w:color w:val="000000"/>
        </w:rPr>
        <w:t>Spaţiului</w:t>
      </w:r>
      <w:proofErr w:type="spellEnd"/>
      <w:r w:rsidRPr="005557E4">
        <w:rPr>
          <w:bCs/>
          <w:color w:val="000000"/>
        </w:rPr>
        <w:t xml:space="preserve"> Economic European, care este autorizată să-</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desfăşoare</w:t>
      </w:r>
      <w:proofErr w:type="spellEnd"/>
      <w:r w:rsidRPr="005557E4">
        <w:rPr>
          <w:bCs/>
          <w:color w:val="000000"/>
        </w:rPr>
        <w:t xml:space="preserve"> </w:t>
      </w:r>
      <w:proofErr w:type="spellStart"/>
      <w:r w:rsidRPr="005557E4">
        <w:rPr>
          <w:bCs/>
          <w:color w:val="000000"/>
        </w:rPr>
        <w:t>activităţile</w:t>
      </w:r>
      <w:proofErr w:type="spellEnd"/>
      <w:r w:rsidRPr="005557E4">
        <w:rPr>
          <w:bCs/>
          <w:color w:val="000000"/>
        </w:rPr>
        <w:t xml:space="preserve"> profesionale sub titlul profesional corespunzător </w:t>
      </w:r>
      <w:proofErr w:type="spellStart"/>
      <w:r w:rsidRPr="005557E4">
        <w:rPr>
          <w:bCs/>
          <w:color w:val="000000"/>
        </w:rPr>
        <w:t>obţinut</w:t>
      </w:r>
      <w:proofErr w:type="spellEnd"/>
      <w:r w:rsidRPr="005557E4">
        <w:rPr>
          <w:bCs/>
          <w:color w:val="000000"/>
        </w:rPr>
        <w:t xml:space="preserve"> într-un stat membru;</w:t>
      </w:r>
    </w:p>
    <w:p w14:paraId="141D67BC" w14:textId="77777777" w:rsidR="00BA49F0" w:rsidRPr="005557E4" w:rsidRDefault="005557E4">
      <w:pPr>
        <w:spacing w:after="0"/>
        <w:rPr>
          <w:bCs/>
        </w:rPr>
      </w:pPr>
      <w:r w:rsidRPr="005557E4">
        <w:rPr>
          <w:bCs/>
          <w:color w:val="000000"/>
        </w:rPr>
        <w:t>b)</w:t>
      </w:r>
      <w:r w:rsidRPr="005557E4">
        <w:rPr>
          <w:bCs/>
          <w:i/>
          <w:color w:val="000000"/>
        </w:rPr>
        <w:t>stat membru de origine</w:t>
      </w:r>
      <w:r w:rsidRPr="005557E4">
        <w:rPr>
          <w:bCs/>
          <w:color w:val="000000"/>
        </w:rPr>
        <w:t xml:space="preserve"> reprezintă statul membru al Uniunii Europene sau al </w:t>
      </w:r>
      <w:proofErr w:type="spellStart"/>
      <w:r w:rsidRPr="005557E4">
        <w:rPr>
          <w:bCs/>
          <w:color w:val="000000"/>
        </w:rPr>
        <w:t>Spaţiului</w:t>
      </w:r>
      <w:proofErr w:type="spellEnd"/>
      <w:r w:rsidRPr="005557E4">
        <w:rPr>
          <w:bCs/>
          <w:color w:val="000000"/>
        </w:rPr>
        <w:t xml:space="preserve"> Eco</w:t>
      </w:r>
      <w:r w:rsidRPr="005557E4">
        <w:rPr>
          <w:bCs/>
          <w:color w:val="000000"/>
        </w:rPr>
        <w:t xml:space="preserve">nomic European, în care un avocat a </w:t>
      </w:r>
      <w:proofErr w:type="spellStart"/>
      <w:r w:rsidRPr="005557E4">
        <w:rPr>
          <w:bCs/>
          <w:color w:val="000000"/>
        </w:rPr>
        <w:t>obţinut</w:t>
      </w:r>
      <w:proofErr w:type="spellEnd"/>
      <w:r w:rsidRPr="005557E4">
        <w:rPr>
          <w:bCs/>
          <w:color w:val="000000"/>
        </w:rPr>
        <w:t xml:space="preserve"> dreptul de a utiliza unul dintre titlurile profesionale prevăzute la lit. a), înainte de a practica profesia de avocat în România;</w:t>
      </w:r>
    </w:p>
    <w:p w14:paraId="472156FC" w14:textId="77777777" w:rsidR="00BA49F0" w:rsidRPr="005557E4" w:rsidRDefault="005557E4">
      <w:pPr>
        <w:spacing w:after="0"/>
        <w:rPr>
          <w:bCs/>
        </w:rPr>
      </w:pPr>
      <w:r w:rsidRPr="005557E4">
        <w:rPr>
          <w:bCs/>
          <w:color w:val="000000"/>
        </w:rPr>
        <w:t>c)</w:t>
      </w:r>
      <w:r w:rsidRPr="005557E4">
        <w:rPr>
          <w:bCs/>
          <w:i/>
          <w:color w:val="000000"/>
        </w:rPr>
        <w:t>titlu profesional din statul membru de origine</w:t>
      </w:r>
      <w:r w:rsidRPr="005557E4">
        <w:rPr>
          <w:bCs/>
          <w:color w:val="000000"/>
        </w:rPr>
        <w:t xml:space="preserve"> reprezintă titlul profesional ut</w:t>
      </w:r>
      <w:r w:rsidRPr="005557E4">
        <w:rPr>
          <w:bCs/>
          <w:color w:val="000000"/>
        </w:rPr>
        <w:t xml:space="preserve">ilizat în statul membru unde un avocat a </w:t>
      </w:r>
      <w:proofErr w:type="spellStart"/>
      <w:r w:rsidRPr="005557E4">
        <w:rPr>
          <w:bCs/>
          <w:color w:val="000000"/>
        </w:rPr>
        <w:t>obţinut</w:t>
      </w:r>
      <w:proofErr w:type="spellEnd"/>
      <w:r w:rsidRPr="005557E4">
        <w:rPr>
          <w:bCs/>
          <w:color w:val="000000"/>
        </w:rPr>
        <w:t xml:space="preserve"> dreptul de a folosi acest titlu, înainte de a practica profesia de avocat în România;</w:t>
      </w:r>
    </w:p>
    <w:p w14:paraId="6512EA85" w14:textId="77777777" w:rsidR="00BA49F0" w:rsidRPr="005557E4" w:rsidRDefault="005557E4">
      <w:pPr>
        <w:spacing w:after="0"/>
        <w:rPr>
          <w:bCs/>
        </w:rPr>
      </w:pPr>
      <w:r w:rsidRPr="005557E4">
        <w:rPr>
          <w:bCs/>
          <w:color w:val="000000"/>
        </w:rPr>
        <w:t>d)</w:t>
      </w:r>
      <w:r w:rsidRPr="005557E4">
        <w:rPr>
          <w:bCs/>
          <w:i/>
          <w:color w:val="000000"/>
        </w:rPr>
        <w:t>grupare</w:t>
      </w:r>
      <w:r w:rsidRPr="005557E4">
        <w:rPr>
          <w:bCs/>
          <w:color w:val="000000"/>
        </w:rPr>
        <w:t xml:space="preserve"> reprezintă orice entitate, cu sau fără personalitate juridică, organizată potrivit </w:t>
      </w:r>
      <w:proofErr w:type="spellStart"/>
      <w:r w:rsidRPr="005557E4">
        <w:rPr>
          <w:bCs/>
          <w:color w:val="000000"/>
        </w:rPr>
        <w:t>legislaţiei</w:t>
      </w:r>
      <w:proofErr w:type="spellEnd"/>
      <w:r w:rsidRPr="005557E4">
        <w:rPr>
          <w:bCs/>
          <w:color w:val="000000"/>
        </w:rPr>
        <w:t xml:space="preserve"> unui stat membru</w:t>
      </w:r>
      <w:r w:rsidRPr="005557E4">
        <w:rPr>
          <w:bCs/>
          <w:color w:val="000000"/>
        </w:rPr>
        <w:t xml:space="preserve">, în cadrul căreia </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îşi</w:t>
      </w:r>
      <w:proofErr w:type="spellEnd"/>
      <w:r w:rsidRPr="005557E4">
        <w:rPr>
          <w:bCs/>
          <w:color w:val="000000"/>
        </w:rPr>
        <w:t xml:space="preserve"> </w:t>
      </w:r>
      <w:proofErr w:type="spellStart"/>
      <w:r w:rsidRPr="005557E4">
        <w:rPr>
          <w:bCs/>
          <w:color w:val="000000"/>
        </w:rPr>
        <w:t>desfăşoară</w:t>
      </w:r>
      <w:proofErr w:type="spellEnd"/>
      <w:r w:rsidRPr="005557E4">
        <w:rPr>
          <w:bCs/>
          <w:color w:val="000000"/>
        </w:rPr>
        <w:t xml:space="preserve"> </w:t>
      </w:r>
      <w:proofErr w:type="spellStart"/>
      <w:r w:rsidRPr="005557E4">
        <w:rPr>
          <w:bCs/>
          <w:color w:val="000000"/>
        </w:rPr>
        <w:t>activităţile</w:t>
      </w:r>
      <w:proofErr w:type="spellEnd"/>
      <w:r w:rsidRPr="005557E4">
        <w:rPr>
          <w:bCs/>
          <w:color w:val="000000"/>
        </w:rPr>
        <w:t xml:space="preserve"> profesionale împreună, sub nume comun;</w:t>
      </w:r>
    </w:p>
    <w:p w14:paraId="21BBDC84" w14:textId="77777777" w:rsidR="00BA49F0" w:rsidRPr="005557E4" w:rsidRDefault="005557E4">
      <w:pPr>
        <w:spacing w:after="0"/>
        <w:rPr>
          <w:bCs/>
        </w:rPr>
      </w:pPr>
      <w:r w:rsidRPr="005557E4">
        <w:rPr>
          <w:bCs/>
          <w:color w:val="000000"/>
        </w:rPr>
        <w:t>e)</w:t>
      </w:r>
      <w:r w:rsidRPr="005557E4">
        <w:rPr>
          <w:bCs/>
          <w:i/>
          <w:color w:val="000000"/>
        </w:rPr>
        <w:t>titlu profesional din România</w:t>
      </w:r>
      <w:r w:rsidRPr="005557E4">
        <w:rPr>
          <w:bCs/>
          <w:color w:val="000000"/>
        </w:rPr>
        <w:t xml:space="preserve"> reprezintă titlul profesional sub care un avocat este înscris în Tabloul </w:t>
      </w:r>
      <w:proofErr w:type="spellStart"/>
      <w:r w:rsidRPr="005557E4">
        <w:rPr>
          <w:bCs/>
          <w:color w:val="000000"/>
        </w:rPr>
        <w:t>avocaţilor</w:t>
      </w:r>
      <w:proofErr w:type="spellEnd"/>
      <w:r w:rsidRPr="005557E4">
        <w:rPr>
          <w:bCs/>
          <w:color w:val="000000"/>
        </w:rPr>
        <w:t xml:space="preserve"> din România;</w:t>
      </w:r>
    </w:p>
    <w:p w14:paraId="3F077285" w14:textId="77777777" w:rsidR="00BA49F0" w:rsidRPr="005557E4" w:rsidRDefault="005557E4">
      <w:pPr>
        <w:spacing w:after="0"/>
        <w:rPr>
          <w:bCs/>
        </w:rPr>
      </w:pPr>
      <w:r w:rsidRPr="005557E4">
        <w:rPr>
          <w:bCs/>
          <w:color w:val="000000"/>
        </w:rPr>
        <w:t xml:space="preserve">f)autoritatea română competentă </w:t>
      </w:r>
      <w:r w:rsidRPr="005557E4">
        <w:rPr>
          <w:bCs/>
          <w:color w:val="000000"/>
        </w:rPr>
        <w:t>este structura din cadrul U.N.B.R., desemnată potrivit statutului.</w:t>
      </w:r>
    </w:p>
    <w:p w14:paraId="1BC1257F" w14:textId="77777777" w:rsidR="00BA49F0" w:rsidRPr="005557E4" w:rsidRDefault="00BA49F0">
      <w:pPr>
        <w:spacing w:before="80" w:after="0"/>
        <w:rPr>
          <w:bCs/>
        </w:rPr>
      </w:pPr>
    </w:p>
    <w:p w14:paraId="5BC8300F" w14:textId="77777777" w:rsidR="00BA49F0" w:rsidRPr="005557E4" w:rsidRDefault="005557E4">
      <w:pPr>
        <w:spacing w:after="0"/>
        <w:rPr>
          <w:bCs/>
        </w:rPr>
      </w:pPr>
      <w:r w:rsidRPr="005557E4">
        <w:rPr>
          <w:bCs/>
          <w:color w:val="000000"/>
        </w:rPr>
        <w:t xml:space="preserve">Art. 92 </w:t>
      </w:r>
    </w:p>
    <w:p w14:paraId="29E88EC2" w14:textId="77777777" w:rsidR="00BA49F0" w:rsidRPr="005557E4" w:rsidRDefault="005557E4">
      <w:pPr>
        <w:spacing w:after="0"/>
        <w:rPr>
          <w:bCs/>
        </w:rPr>
      </w:pPr>
      <w:proofErr w:type="spellStart"/>
      <w:r w:rsidRPr="005557E4">
        <w:rPr>
          <w:bCs/>
          <w:color w:val="000000"/>
        </w:rPr>
        <w:t>Avocaţii</w:t>
      </w:r>
      <w:proofErr w:type="spellEnd"/>
      <w:r w:rsidRPr="005557E4">
        <w:rPr>
          <w:bCs/>
          <w:color w:val="000000"/>
        </w:rPr>
        <w:t xml:space="preserve"> care profesează în România sub titlul profesional din statul membru de origine pot </w:t>
      </w:r>
      <w:proofErr w:type="spellStart"/>
      <w:r w:rsidRPr="005557E4">
        <w:rPr>
          <w:bCs/>
          <w:color w:val="000000"/>
        </w:rPr>
        <w:t>desfăşura</w:t>
      </w:r>
      <w:proofErr w:type="spellEnd"/>
      <w:r w:rsidRPr="005557E4">
        <w:rPr>
          <w:bCs/>
          <w:color w:val="000000"/>
        </w:rPr>
        <w:t xml:space="preserve"> </w:t>
      </w:r>
      <w:proofErr w:type="spellStart"/>
      <w:r w:rsidRPr="005557E4">
        <w:rPr>
          <w:bCs/>
          <w:color w:val="000000"/>
        </w:rPr>
        <w:t>aceleaşi</w:t>
      </w:r>
      <w:proofErr w:type="spellEnd"/>
      <w:r w:rsidRPr="005557E4">
        <w:rPr>
          <w:bCs/>
          <w:color w:val="000000"/>
        </w:rPr>
        <w:t xml:space="preserve"> </w:t>
      </w:r>
      <w:proofErr w:type="spellStart"/>
      <w:r w:rsidRPr="005557E4">
        <w:rPr>
          <w:bCs/>
          <w:color w:val="000000"/>
        </w:rPr>
        <w:t>activităţi</w:t>
      </w:r>
      <w:proofErr w:type="spellEnd"/>
      <w:r w:rsidRPr="005557E4">
        <w:rPr>
          <w:bCs/>
          <w:color w:val="000000"/>
        </w:rPr>
        <w:t xml:space="preserve"> profesionale ca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care profesează sub titlul pr</w:t>
      </w:r>
      <w:r w:rsidRPr="005557E4">
        <w:rPr>
          <w:bCs/>
          <w:color w:val="000000"/>
        </w:rPr>
        <w:t xml:space="preserve">ofesional </w:t>
      </w:r>
      <w:proofErr w:type="spellStart"/>
      <w:r w:rsidRPr="005557E4">
        <w:rPr>
          <w:bCs/>
          <w:color w:val="000000"/>
        </w:rPr>
        <w:t>obţinut</w:t>
      </w:r>
      <w:proofErr w:type="spellEnd"/>
      <w:r w:rsidRPr="005557E4">
        <w:rPr>
          <w:bCs/>
          <w:color w:val="000000"/>
        </w:rPr>
        <w:t xml:space="preserve"> în România, pot acorda </w:t>
      </w:r>
      <w:proofErr w:type="spellStart"/>
      <w:r w:rsidRPr="005557E4">
        <w:rPr>
          <w:bCs/>
          <w:color w:val="000000"/>
        </w:rPr>
        <w:t>asistenţă</w:t>
      </w:r>
      <w:proofErr w:type="spellEnd"/>
      <w:r w:rsidRPr="005557E4">
        <w:rPr>
          <w:bCs/>
          <w:color w:val="000000"/>
        </w:rPr>
        <w:t xml:space="preserve"> juridică </w:t>
      </w:r>
      <w:proofErr w:type="spellStart"/>
      <w:r w:rsidRPr="005557E4">
        <w:rPr>
          <w:bCs/>
          <w:color w:val="000000"/>
        </w:rPr>
        <w:t>şi</w:t>
      </w:r>
      <w:proofErr w:type="spellEnd"/>
      <w:r w:rsidRPr="005557E4">
        <w:rPr>
          <w:bCs/>
          <w:color w:val="000000"/>
        </w:rPr>
        <w:t xml:space="preserve"> pot reprezenta persoane fizice sau persoane juridice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române, referitor la dreptul statului membru de origine, dreptul comunitar, dreptul </w:t>
      </w:r>
      <w:proofErr w:type="spellStart"/>
      <w:r w:rsidRPr="005557E4">
        <w:rPr>
          <w:bCs/>
          <w:color w:val="000000"/>
        </w:rPr>
        <w:t>internaţional</w:t>
      </w:r>
      <w:proofErr w:type="spellEnd"/>
      <w:r w:rsidRPr="005557E4">
        <w:rPr>
          <w:bCs/>
          <w:color w:val="000000"/>
        </w:rPr>
        <w:t xml:space="preserve">, precum </w:t>
      </w:r>
      <w:proofErr w:type="spellStart"/>
      <w:r w:rsidRPr="005557E4">
        <w:rPr>
          <w:bCs/>
          <w:color w:val="000000"/>
        </w:rPr>
        <w:t>şi</w:t>
      </w:r>
      <w:proofErr w:type="spellEnd"/>
      <w:r w:rsidRPr="005557E4">
        <w:rPr>
          <w:bCs/>
          <w:color w:val="000000"/>
        </w:rPr>
        <w:t xml:space="preserve"> dreptul rom</w:t>
      </w:r>
      <w:r w:rsidRPr="005557E4">
        <w:rPr>
          <w:bCs/>
          <w:color w:val="000000"/>
        </w:rPr>
        <w:t xml:space="preserve">ânesc, cu respectarea regulilor de procedură aplicabile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instanţelor</w:t>
      </w:r>
      <w:proofErr w:type="spellEnd"/>
      <w:r w:rsidRPr="005557E4">
        <w:rPr>
          <w:bCs/>
          <w:color w:val="000000"/>
        </w:rPr>
        <w:t xml:space="preserve"> române.</w:t>
      </w:r>
    </w:p>
    <w:p w14:paraId="59B9841D" w14:textId="77777777" w:rsidR="00BA49F0" w:rsidRPr="005557E4" w:rsidRDefault="00BA49F0">
      <w:pPr>
        <w:spacing w:before="80" w:after="0"/>
        <w:rPr>
          <w:bCs/>
        </w:rPr>
      </w:pPr>
    </w:p>
    <w:p w14:paraId="3D0E2BFF" w14:textId="77777777" w:rsidR="00BA49F0" w:rsidRPr="005557E4" w:rsidRDefault="005557E4">
      <w:pPr>
        <w:spacing w:after="0"/>
        <w:rPr>
          <w:bCs/>
        </w:rPr>
      </w:pPr>
      <w:r w:rsidRPr="005557E4">
        <w:rPr>
          <w:bCs/>
          <w:color w:val="000000"/>
        </w:rPr>
        <w:t xml:space="preserve">Art. 93 </w:t>
      </w:r>
    </w:p>
    <w:p w14:paraId="63BA98D8" w14:textId="77777777" w:rsidR="00BA49F0" w:rsidRPr="005557E4" w:rsidRDefault="005557E4">
      <w:pPr>
        <w:spacing w:after="0"/>
        <w:rPr>
          <w:bCs/>
        </w:rPr>
      </w:pPr>
      <w:r w:rsidRPr="005557E4">
        <w:rPr>
          <w:bCs/>
          <w:color w:val="000000"/>
        </w:rPr>
        <w:t>(1)</w:t>
      </w:r>
      <w:proofErr w:type="spellStart"/>
      <w:r w:rsidRPr="005557E4">
        <w:rPr>
          <w:bCs/>
          <w:color w:val="000000"/>
        </w:rPr>
        <w:t>Avocaţii</w:t>
      </w:r>
      <w:proofErr w:type="spellEnd"/>
      <w:r w:rsidRPr="005557E4">
        <w:rPr>
          <w:bCs/>
          <w:color w:val="000000"/>
        </w:rPr>
        <w:t xml:space="preserve"> care profesează în România sub titlul profesional din statul membru de origine vor folosi denumirea sub care </w:t>
      </w:r>
      <w:proofErr w:type="spellStart"/>
      <w:r w:rsidRPr="005557E4">
        <w:rPr>
          <w:bCs/>
          <w:color w:val="000000"/>
        </w:rPr>
        <w:t>îşi</w:t>
      </w:r>
      <w:proofErr w:type="spellEnd"/>
      <w:r w:rsidRPr="005557E4">
        <w:rPr>
          <w:bCs/>
          <w:color w:val="000000"/>
        </w:rPr>
        <w:t xml:space="preserve"> </w:t>
      </w:r>
      <w:proofErr w:type="spellStart"/>
      <w:r w:rsidRPr="005557E4">
        <w:rPr>
          <w:bCs/>
          <w:color w:val="000000"/>
        </w:rPr>
        <w:t>desfăşoară</w:t>
      </w:r>
      <w:proofErr w:type="spellEnd"/>
      <w:r w:rsidRPr="005557E4">
        <w:rPr>
          <w:bCs/>
          <w:color w:val="000000"/>
        </w:rPr>
        <w:t xml:space="preserve"> profesia în statul membru </w:t>
      </w:r>
      <w:r w:rsidRPr="005557E4">
        <w:rPr>
          <w:bCs/>
          <w:color w:val="000000"/>
        </w:rPr>
        <w:t>de origine, exprimata în limba oficială sau în una dintre limbile oficiale ale statului membru de origine respectiv.</w:t>
      </w:r>
    </w:p>
    <w:p w14:paraId="0886940D" w14:textId="77777777" w:rsidR="00BA49F0" w:rsidRPr="005557E4" w:rsidRDefault="005557E4">
      <w:pPr>
        <w:spacing w:before="26" w:after="0"/>
        <w:rPr>
          <w:bCs/>
        </w:rPr>
      </w:pPr>
      <w:r w:rsidRPr="005557E4">
        <w:rPr>
          <w:bCs/>
          <w:color w:val="000000"/>
        </w:rPr>
        <w:t xml:space="preserve">(2)Pe lângă denumirea prevăzută la alin. (1), în denumire se va </w:t>
      </w:r>
      <w:proofErr w:type="spellStart"/>
      <w:r w:rsidRPr="005557E4">
        <w:rPr>
          <w:bCs/>
          <w:color w:val="000000"/>
        </w:rPr>
        <w:t>menţiona</w:t>
      </w:r>
      <w:proofErr w:type="spellEnd"/>
      <w:r w:rsidRPr="005557E4">
        <w:rPr>
          <w:bCs/>
          <w:color w:val="000000"/>
        </w:rPr>
        <w:t xml:space="preserve">, alături de forma juridică de exercitare a profesiei în România, </w:t>
      </w:r>
      <w:proofErr w:type="spellStart"/>
      <w:r w:rsidRPr="005557E4">
        <w:rPr>
          <w:bCs/>
          <w:color w:val="000000"/>
        </w:rPr>
        <w:t>ş</w:t>
      </w:r>
      <w:r w:rsidRPr="005557E4">
        <w:rPr>
          <w:bCs/>
          <w:color w:val="000000"/>
        </w:rPr>
        <w:t>i</w:t>
      </w:r>
      <w:proofErr w:type="spellEnd"/>
      <w:r w:rsidRPr="005557E4">
        <w:rPr>
          <w:bCs/>
          <w:color w:val="000000"/>
        </w:rPr>
        <w:t xml:space="preserve"> forma juridică a grupării din statul membru de origine.</w:t>
      </w:r>
    </w:p>
    <w:p w14:paraId="2DEA7AAF" w14:textId="77777777" w:rsidR="00BA49F0" w:rsidRPr="005557E4" w:rsidRDefault="005557E4">
      <w:pPr>
        <w:spacing w:before="26" w:after="0"/>
        <w:rPr>
          <w:bCs/>
        </w:rPr>
      </w:pPr>
      <w:r w:rsidRPr="005557E4">
        <w:rPr>
          <w:bCs/>
          <w:color w:val="000000"/>
        </w:rPr>
        <w:t xml:space="preserve">(3)Autoritatea română competentă poate cere unui avocat care profesează sub titlul profesional </w:t>
      </w:r>
      <w:proofErr w:type="spellStart"/>
      <w:r w:rsidRPr="005557E4">
        <w:rPr>
          <w:bCs/>
          <w:color w:val="000000"/>
        </w:rPr>
        <w:t>obţinut</w:t>
      </w:r>
      <w:proofErr w:type="spellEnd"/>
      <w:r w:rsidRPr="005557E4">
        <w:rPr>
          <w:bCs/>
          <w:color w:val="000000"/>
        </w:rPr>
        <w:t xml:space="preserve"> în statul membru de origine să indice gruparea profesională din care face </w:t>
      </w:r>
      <w:r w:rsidRPr="005557E4">
        <w:rPr>
          <w:bCs/>
          <w:color w:val="000000"/>
        </w:rPr>
        <w:lastRenderedPageBreak/>
        <w:t>parte în statul membr</w:t>
      </w:r>
      <w:r w:rsidRPr="005557E4">
        <w:rPr>
          <w:bCs/>
          <w:color w:val="000000"/>
        </w:rPr>
        <w:t>u de origine sau autoritatea judiciară în cadrul Căreia este admis să-</w:t>
      </w:r>
      <w:proofErr w:type="spellStart"/>
      <w:r w:rsidRPr="005557E4">
        <w:rPr>
          <w:bCs/>
          <w:color w:val="000000"/>
        </w:rPr>
        <w:t>şi</w:t>
      </w:r>
      <w:proofErr w:type="spellEnd"/>
      <w:r w:rsidRPr="005557E4">
        <w:rPr>
          <w:bCs/>
          <w:color w:val="000000"/>
        </w:rPr>
        <w:t xml:space="preserve"> exercite profesia, potrivit legii din statul membru de origine.</w:t>
      </w:r>
    </w:p>
    <w:p w14:paraId="17715BC0" w14:textId="77777777" w:rsidR="00BA49F0" w:rsidRPr="005557E4" w:rsidRDefault="005557E4">
      <w:pPr>
        <w:spacing w:before="26" w:after="0"/>
        <w:rPr>
          <w:bCs/>
        </w:rPr>
      </w:pPr>
      <w:r w:rsidRPr="005557E4">
        <w:rPr>
          <w:bCs/>
          <w:color w:val="000000"/>
        </w:rPr>
        <w:t xml:space="preserve">(4)Avocatul care </w:t>
      </w:r>
      <w:proofErr w:type="spellStart"/>
      <w:r w:rsidRPr="005557E4">
        <w:rPr>
          <w:bCs/>
          <w:color w:val="000000"/>
        </w:rPr>
        <w:t>obţine</w:t>
      </w:r>
      <w:proofErr w:type="spellEnd"/>
      <w:r w:rsidRPr="005557E4">
        <w:rPr>
          <w:bCs/>
          <w:color w:val="000000"/>
        </w:rPr>
        <w:t xml:space="preserve"> admiterea în profesia de avocat în România în </w:t>
      </w:r>
      <w:proofErr w:type="spellStart"/>
      <w:r w:rsidRPr="005557E4">
        <w:rPr>
          <w:bCs/>
          <w:color w:val="000000"/>
        </w:rPr>
        <w:t>condiţiile</w:t>
      </w:r>
      <w:proofErr w:type="spellEnd"/>
      <w:r w:rsidRPr="005557E4">
        <w:rPr>
          <w:bCs/>
          <w:color w:val="000000"/>
        </w:rPr>
        <w:t xml:space="preserve"> art. 94 sau 103 are dreptul să folosea</w:t>
      </w:r>
      <w:r w:rsidRPr="005557E4">
        <w:rPr>
          <w:bCs/>
          <w:color w:val="000000"/>
        </w:rPr>
        <w:t>scă titlul profesional din statul membru de origine, exprimat în limba oficială sau în una dintre limbile oficiale ale statului membru de origine, alături de titlul profesional corespunzător profesiei de avocat din România.</w:t>
      </w:r>
    </w:p>
    <w:p w14:paraId="72D995DC" w14:textId="77777777" w:rsidR="00BA49F0" w:rsidRPr="005557E4" w:rsidRDefault="00BA49F0">
      <w:pPr>
        <w:spacing w:before="80" w:after="0"/>
        <w:rPr>
          <w:bCs/>
        </w:rPr>
      </w:pPr>
    </w:p>
    <w:p w14:paraId="20571335" w14:textId="77777777" w:rsidR="00BA49F0" w:rsidRPr="005557E4" w:rsidRDefault="005557E4">
      <w:pPr>
        <w:spacing w:after="0"/>
        <w:rPr>
          <w:bCs/>
        </w:rPr>
      </w:pPr>
      <w:r w:rsidRPr="005557E4">
        <w:rPr>
          <w:bCs/>
          <w:color w:val="000000"/>
        </w:rPr>
        <w:t xml:space="preserve">Art. 94 </w:t>
      </w:r>
    </w:p>
    <w:p w14:paraId="47889C83" w14:textId="77777777" w:rsidR="00BA49F0" w:rsidRPr="005557E4" w:rsidRDefault="005557E4">
      <w:pPr>
        <w:spacing w:after="0"/>
        <w:rPr>
          <w:bCs/>
        </w:rPr>
      </w:pPr>
      <w:r w:rsidRPr="005557E4">
        <w:rPr>
          <w:bCs/>
          <w:color w:val="000000"/>
        </w:rPr>
        <w:t>(1)Indiferent de forma</w:t>
      </w:r>
      <w:r w:rsidRPr="005557E4">
        <w:rPr>
          <w:bCs/>
          <w:color w:val="000000"/>
        </w:rPr>
        <w:t xml:space="preserve"> de exercitare a </w:t>
      </w:r>
      <w:proofErr w:type="spellStart"/>
      <w:r w:rsidRPr="005557E4">
        <w:rPr>
          <w:bCs/>
          <w:color w:val="000000"/>
        </w:rPr>
        <w:t>activităţii</w:t>
      </w:r>
      <w:proofErr w:type="spellEnd"/>
      <w:r w:rsidRPr="005557E4">
        <w:rPr>
          <w:bCs/>
          <w:color w:val="000000"/>
        </w:rPr>
        <w:t xml:space="preserve"> pe teritoriul României, </w:t>
      </w:r>
      <w:proofErr w:type="spellStart"/>
      <w:r w:rsidRPr="005557E4">
        <w:rPr>
          <w:bCs/>
          <w:color w:val="000000"/>
        </w:rPr>
        <w:t>avocaţii</w:t>
      </w:r>
      <w:proofErr w:type="spellEnd"/>
      <w:r w:rsidRPr="005557E4">
        <w:rPr>
          <w:bCs/>
          <w:color w:val="000000"/>
        </w:rPr>
        <w:t xml:space="preserve"> care profesează sub titlul profesional din statul membru de origine pot solicita oricând </w:t>
      </w:r>
      <w:proofErr w:type="spellStart"/>
      <w:r w:rsidRPr="005557E4">
        <w:rPr>
          <w:bCs/>
          <w:color w:val="000000"/>
        </w:rPr>
        <w:t>recunoaşterea</w:t>
      </w:r>
      <w:proofErr w:type="spellEnd"/>
      <w:r w:rsidRPr="005557E4">
        <w:rPr>
          <w:bCs/>
          <w:color w:val="000000"/>
        </w:rPr>
        <w:t xml:space="preserve"> diplomelor, în vederea admiterii în profesia de avocat </w:t>
      </w:r>
      <w:proofErr w:type="spellStart"/>
      <w:r w:rsidRPr="005557E4">
        <w:rPr>
          <w:bCs/>
          <w:color w:val="000000"/>
        </w:rPr>
        <w:t>şi</w:t>
      </w:r>
      <w:proofErr w:type="spellEnd"/>
      <w:r w:rsidRPr="005557E4">
        <w:rPr>
          <w:bCs/>
          <w:color w:val="000000"/>
        </w:rPr>
        <w:t xml:space="preserve"> a practicării acesteia sub titlul</w:t>
      </w:r>
      <w:r w:rsidRPr="005557E4">
        <w:rPr>
          <w:bCs/>
          <w:color w:val="000000"/>
        </w:rPr>
        <w:t xml:space="preserve"> profesional din România.</w:t>
      </w:r>
    </w:p>
    <w:p w14:paraId="5EE939A3" w14:textId="77777777" w:rsidR="00BA49F0" w:rsidRPr="005557E4" w:rsidRDefault="005557E4">
      <w:pPr>
        <w:spacing w:before="26" w:after="0"/>
        <w:rPr>
          <w:bCs/>
        </w:rPr>
      </w:pPr>
      <w:r w:rsidRPr="005557E4">
        <w:rPr>
          <w:bCs/>
          <w:color w:val="000000"/>
        </w:rPr>
        <w:t xml:space="preserve">(2)În vederea </w:t>
      </w:r>
      <w:proofErr w:type="spellStart"/>
      <w:r w:rsidRPr="005557E4">
        <w:rPr>
          <w:bCs/>
          <w:color w:val="000000"/>
        </w:rPr>
        <w:t>recunoaşterii</w:t>
      </w:r>
      <w:proofErr w:type="spellEnd"/>
      <w:r w:rsidRPr="005557E4">
        <w:rPr>
          <w:bCs/>
          <w:color w:val="000000"/>
        </w:rPr>
        <w:t xml:space="preserve"> diplomelor în România, solicitantul va trebui să </w:t>
      </w:r>
      <w:proofErr w:type="spellStart"/>
      <w:r w:rsidRPr="005557E4">
        <w:rPr>
          <w:bCs/>
          <w:color w:val="000000"/>
        </w:rPr>
        <w:t>susţină</w:t>
      </w:r>
      <w:proofErr w:type="spellEnd"/>
      <w:r w:rsidRPr="005557E4">
        <w:rPr>
          <w:bCs/>
          <w:color w:val="000000"/>
        </w:rPr>
        <w:t xml:space="preserve">, la alegere, un examen de verificare a </w:t>
      </w:r>
      <w:proofErr w:type="spellStart"/>
      <w:r w:rsidRPr="005557E4">
        <w:rPr>
          <w:bCs/>
          <w:color w:val="000000"/>
        </w:rPr>
        <w:t>cunoştinţelor</w:t>
      </w:r>
      <w:proofErr w:type="spellEnd"/>
      <w:r w:rsidRPr="005557E4">
        <w:rPr>
          <w:bCs/>
          <w:color w:val="000000"/>
        </w:rPr>
        <w:t xml:space="preserve"> sau să efectueze un stagiu de 3 ani în domeniul dreptului românesc.</w:t>
      </w:r>
    </w:p>
    <w:p w14:paraId="3454F935" w14:textId="77777777" w:rsidR="00BA49F0" w:rsidRPr="005557E4" w:rsidRDefault="005557E4">
      <w:pPr>
        <w:spacing w:before="26" w:after="0"/>
        <w:rPr>
          <w:bCs/>
        </w:rPr>
      </w:pPr>
      <w:r w:rsidRPr="005557E4">
        <w:rPr>
          <w:bCs/>
          <w:color w:val="000000"/>
        </w:rPr>
        <w:t xml:space="preserve">(3)U.N.B.R. va </w:t>
      </w:r>
      <w:r w:rsidRPr="005557E4">
        <w:rPr>
          <w:bCs/>
          <w:color w:val="000000"/>
        </w:rPr>
        <w:t xml:space="preserve">stabili </w:t>
      </w:r>
      <w:proofErr w:type="spellStart"/>
      <w:r w:rsidRPr="005557E4">
        <w:rPr>
          <w:bCs/>
          <w:color w:val="000000"/>
        </w:rPr>
        <w:t>componenţa</w:t>
      </w:r>
      <w:proofErr w:type="spellEnd"/>
      <w:r w:rsidRPr="005557E4">
        <w:rPr>
          <w:bCs/>
          <w:color w:val="000000"/>
        </w:rPr>
        <w:t xml:space="preserve"> comisiei de evaluare,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conţinutul</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modul de </w:t>
      </w:r>
      <w:proofErr w:type="spellStart"/>
      <w:r w:rsidRPr="005557E4">
        <w:rPr>
          <w:bCs/>
          <w:color w:val="000000"/>
        </w:rPr>
        <w:t>desfăşurare</w:t>
      </w:r>
      <w:proofErr w:type="spellEnd"/>
      <w:r w:rsidRPr="005557E4">
        <w:rPr>
          <w:bCs/>
          <w:color w:val="000000"/>
        </w:rPr>
        <w:t xml:space="preserve"> ale examenului sau ale stagiului, după caz.</w:t>
      </w:r>
    </w:p>
    <w:p w14:paraId="3AE93BAC" w14:textId="77777777" w:rsidR="00BA49F0" w:rsidRPr="005557E4" w:rsidRDefault="005557E4">
      <w:pPr>
        <w:spacing w:before="26" w:after="0"/>
        <w:rPr>
          <w:bCs/>
        </w:rPr>
      </w:pPr>
      <w:r w:rsidRPr="005557E4">
        <w:rPr>
          <w:bCs/>
          <w:color w:val="000000"/>
        </w:rPr>
        <w:t xml:space="preserve">(4)La depunerea cererii de </w:t>
      </w:r>
      <w:proofErr w:type="spellStart"/>
      <w:r w:rsidRPr="005557E4">
        <w:rPr>
          <w:bCs/>
          <w:color w:val="000000"/>
        </w:rPr>
        <w:t>recunoaştere</w:t>
      </w:r>
      <w:proofErr w:type="spellEnd"/>
      <w:r w:rsidRPr="005557E4">
        <w:rPr>
          <w:bCs/>
          <w:color w:val="000000"/>
        </w:rPr>
        <w:t xml:space="preserve"> a diplomei, în vederea determinării </w:t>
      </w:r>
      <w:proofErr w:type="spellStart"/>
      <w:r w:rsidRPr="005557E4">
        <w:rPr>
          <w:bCs/>
          <w:color w:val="000000"/>
        </w:rPr>
        <w:t>conţinutului</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modului de </w:t>
      </w:r>
      <w:proofErr w:type="spellStart"/>
      <w:r w:rsidRPr="005557E4">
        <w:rPr>
          <w:bCs/>
          <w:color w:val="000000"/>
        </w:rPr>
        <w:t>desfăşurare</w:t>
      </w:r>
      <w:proofErr w:type="spellEnd"/>
      <w:r w:rsidRPr="005557E4">
        <w:rPr>
          <w:bCs/>
          <w:color w:val="000000"/>
        </w:rPr>
        <w:t xml:space="preserve"> ale examenu</w:t>
      </w:r>
      <w:r w:rsidRPr="005557E4">
        <w:rPr>
          <w:bCs/>
          <w:color w:val="000000"/>
        </w:rPr>
        <w:t xml:space="preserve">lui sau ale perioadei de stagiu, comisia de evaluare va verifica în prealabil dacă </w:t>
      </w:r>
      <w:proofErr w:type="spellStart"/>
      <w:r w:rsidRPr="005557E4">
        <w:rPr>
          <w:bCs/>
          <w:color w:val="000000"/>
        </w:rPr>
        <w:t>experienţa</w:t>
      </w:r>
      <w:proofErr w:type="spellEnd"/>
      <w:r w:rsidRPr="005557E4">
        <w:rPr>
          <w:bCs/>
          <w:color w:val="000000"/>
        </w:rPr>
        <w:t xml:space="preserve"> profesională dobândită de solicitant este de natură să acopere în tot sau în parte </w:t>
      </w:r>
      <w:proofErr w:type="spellStart"/>
      <w:r w:rsidRPr="005557E4">
        <w:rPr>
          <w:bCs/>
          <w:color w:val="000000"/>
        </w:rPr>
        <w:t>diferenţele</w:t>
      </w:r>
      <w:proofErr w:type="spellEnd"/>
      <w:r w:rsidRPr="005557E4">
        <w:rPr>
          <w:bCs/>
          <w:color w:val="000000"/>
        </w:rPr>
        <w:t xml:space="preserve"> existente între dreptul românesc </w:t>
      </w:r>
      <w:proofErr w:type="spellStart"/>
      <w:r w:rsidRPr="005557E4">
        <w:rPr>
          <w:bCs/>
          <w:color w:val="000000"/>
        </w:rPr>
        <w:t>şi</w:t>
      </w:r>
      <w:proofErr w:type="spellEnd"/>
      <w:r w:rsidRPr="005557E4">
        <w:rPr>
          <w:bCs/>
          <w:color w:val="000000"/>
        </w:rPr>
        <w:t xml:space="preserve"> cel al statului membru de origi</w:t>
      </w:r>
      <w:r w:rsidRPr="005557E4">
        <w:rPr>
          <w:bCs/>
          <w:color w:val="000000"/>
        </w:rPr>
        <w:t xml:space="preserve">ne în care a fost </w:t>
      </w:r>
      <w:proofErr w:type="spellStart"/>
      <w:r w:rsidRPr="005557E4">
        <w:rPr>
          <w:bCs/>
          <w:color w:val="000000"/>
        </w:rPr>
        <w:t>obţinută</w:t>
      </w:r>
      <w:proofErr w:type="spellEnd"/>
      <w:r w:rsidRPr="005557E4">
        <w:rPr>
          <w:bCs/>
          <w:color w:val="000000"/>
        </w:rPr>
        <w:t xml:space="preserve"> diploma, în vederea exceptării </w:t>
      </w:r>
      <w:proofErr w:type="spellStart"/>
      <w:r w:rsidRPr="005557E4">
        <w:rPr>
          <w:bCs/>
          <w:color w:val="000000"/>
        </w:rPr>
        <w:t>parţiale</w:t>
      </w:r>
      <w:proofErr w:type="spellEnd"/>
      <w:r w:rsidRPr="005557E4">
        <w:rPr>
          <w:bCs/>
          <w:color w:val="000000"/>
        </w:rPr>
        <w:t xml:space="preserve"> sau totale de la îndeplinirea </w:t>
      </w:r>
      <w:proofErr w:type="spellStart"/>
      <w:r w:rsidRPr="005557E4">
        <w:rPr>
          <w:bCs/>
          <w:color w:val="000000"/>
        </w:rPr>
        <w:t>condiţiilor</w:t>
      </w:r>
      <w:proofErr w:type="spellEnd"/>
      <w:r w:rsidRPr="005557E4">
        <w:rPr>
          <w:bCs/>
          <w:color w:val="000000"/>
        </w:rPr>
        <w:t xml:space="preserve"> prevăzute la alin. (2).</w:t>
      </w:r>
    </w:p>
    <w:p w14:paraId="20A31206" w14:textId="77777777" w:rsidR="00BA49F0" w:rsidRPr="005557E4" w:rsidRDefault="005557E4">
      <w:pPr>
        <w:spacing w:before="26" w:after="0"/>
        <w:rPr>
          <w:bCs/>
        </w:rPr>
      </w:pPr>
      <w:r w:rsidRPr="005557E4">
        <w:rPr>
          <w:bCs/>
          <w:color w:val="000000"/>
        </w:rPr>
        <w:t xml:space="preserve">(5)Prevederile prezentului articol se completează cu </w:t>
      </w:r>
      <w:proofErr w:type="spellStart"/>
      <w:r w:rsidRPr="005557E4">
        <w:rPr>
          <w:bCs/>
          <w:color w:val="000000"/>
        </w:rPr>
        <w:t>dispoziţiile</w:t>
      </w:r>
      <w:proofErr w:type="spellEnd"/>
      <w:r w:rsidRPr="005557E4">
        <w:rPr>
          <w:bCs/>
          <w:color w:val="000000"/>
        </w:rPr>
        <w:t xml:space="preserve"> </w:t>
      </w:r>
      <w:proofErr w:type="spellStart"/>
      <w:r w:rsidRPr="005557E4">
        <w:rPr>
          <w:bCs/>
          <w:color w:val="000000"/>
        </w:rPr>
        <w:t>legislaţiei</w:t>
      </w:r>
      <w:proofErr w:type="spellEnd"/>
      <w:r w:rsidRPr="005557E4">
        <w:rPr>
          <w:bCs/>
          <w:color w:val="000000"/>
        </w:rPr>
        <w:t xml:space="preserve">-cadru privind </w:t>
      </w:r>
      <w:proofErr w:type="spellStart"/>
      <w:r w:rsidRPr="005557E4">
        <w:rPr>
          <w:bCs/>
          <w:color w:val="000000"/>
        </w:rPr>
        <w:t>recunoaşterea</w:t>
      </w:r>
      <w:proofErr w:type="spellEnd"/>
      <w:r w:rsidRPr="005557E4">
        <w:rPr>
          <w:bCs/>
          <w:color w:val="000000"/>
        </w:rPr>
        <w:t xml:space="preserve"> reciprocă a calif</w:t>
      </w:r>
      <w:r w:rsidRPr="005557E4">
        <w:rPr>
          <w:bCs/>
          <w:color w:val="000000"/>
        </w:rPr>
        <w:t>icărilor profesionale.</w:t>
      </w:r>
    </w:p>
    <w:p w14:paraId="2AF7302C" w14:textId="77777777" w:rsidR="00BA49F0" w:rsidRPr="005557E4" w:rsidRDefault="00BA49F0">
      <w:pPr>
        <w:spacing w:before="80" w:after="0"/>
        <w:rPr>
          <w:bCs/>
        </w:rPr>
      </w:pPr>
    </w:p>
    <w:p w14:paraId="67FFC01B" w14:textId="77777777" w:rsidR="00BA49F0" w:rsidRPr="005557E4" w:rsidRDefault="005557E4">
      <w:pPr>
        <w:spacing w:after="0"/>
        <w:rPr>
          <w:bCs/>
        </w:rPr>
      </w:pPr>
      <w:r w:rsidRPr="005557E4">
        <w:rPr>
          <w:bCs/>
          <w:color w:val="000000"/>
        </w:rPr>
        <w:t xml:space="preserve">Art. 95 </w:t>
      </w:r>
    </w:p>
    <w:p w14:paraId="5979A785" w14:textId="77777777" w:rsidR="00BA49F0" w:rsidRPr="005557E4" w:rsidRDefault="005557E4">
      <w:pPr>
        <w:spacing w:after="0"/>
        <w:rPr>
          <w:bCs/>
        </w:rPr>
      </w:pPr>
      <w:r w:rsidRPr="005557E4">
        <w:rPr>
          <w:bCs/>
          <w:color w:val="000000"/>
        </w:rPr>
        <w:t xml:space="preserve">(1)Autoritatea competentă română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autorităţile</w:t>
      </w:r>
      <w:proofErr w:type="spellEnd"/>
      <w:r w:rsidRPr="005557E4">
        <w:rPr>
          <w:bCs/>
          <w:color w:val="000000"/>
        </w:rPr>
        <w:t xml:space="preserve"> competente din statele membre de origine colaborează în vederea aplicării corespunzătoare a </w:t>
      </w:r>
      <w:proofErr w:type="spellStart"/>
      <w:r w:rsidRPr="005557E4">
        <w:rPr>
          <w:bCs/>
          <w:color w:val="000000"/>
        </w:rPr>
        <w:t>dispoziţiilor</w:t>
      </w:r>
      <w:proofErr w:type="spellEnd"/>
      <w:r w:rsidRPr="005557E4">
        <w:rPr>
          <w:bCs/>
          <w:color w:val="000000"/>
        </w:rPr>
        <w:t xml:space="preserve"> prezentei legi, </w:t>
      </w:r>
      <w:proofErr w:type="spellStart"/>
      <w:r w:rsidRPr="005557E4">
        <w:rPr>
          <w:bCs/>
          <w:color w:val="000000"/>
        </w:rPr>
        <w:t>informaţiile</w:t>
      </w:r>
      <w:proofErr w:type="spellEnd"/>
      <w:r w:rsidRPr="005557E4">
        <w:rPr>
          <w:bCs/>
          <w:color w:val="000000"/>
        </w:rPr>
        <w:t xml:space="preserve"> care se </w:t>
      </w:r>
      <w:proofErr w:type="spellStart"/>
      <w:r w:rsidRPr="005557E4">
        <w:rPr>
          <w:bCs/>
          <w:color w:val="000000"/>
        </w:rPr>
        <w:t>obţin</w:t>
      </w:r>
      <w:proofErr w:type="spellEnd"/>
      <w:r w:rsidRPr="005557E4">
        <w:rPr>
          <w:bCs/>
          <w:color w:val="000000"/>
        </w:rPr>
        <w:t xml:space="preserve"> în cadrul acestor colabor</w:t>
      </w:r>
      <w:r w:rsidRPr="005557E4">
        <w:rPr>
          <w:bCs/>
          <w:color w:val="000000"/>
        </w:rPr>
        <w:t xml:space="preserve">ări fiind </w:t>
      </w:r>
      <w:proofErr w:type="spellStart"/>
      <w:r w:rsidRPr="005557E4">
        <w:rPr>
          <w:bCs/>
          <w:color w:val="000000"/>
        </w:rPr>
        <w:t>confidenţiale</w:t>
      </w:r>
      <w:proofErr w:type="spellEnd"/>
      <w:r w:rsidRPr="005557E4">
        <w:rPr>
          <w:bCs/>
          <w:color w:val="000000"/>
        </w:rPr>
        <w:t xml:space="preserve">. Colaborarea se poate realiza </w:t>
      </w:r>
      <w:proofErr w:type="spellStart"/>
      <w:r w:rsidRPr="005557E4">
        <w:rPr>
          <w:bCs/>
          <w:color w:val="000000"/>
        </w:rPr>
        <w:t>şi</w:t>
      </w:r>
      <w:proofErr w:type="spellEnd"/>
      <w:r w:rsidRPr="005557E4">
        <w:rPr>
          <w:bCs/>
          <w:color w:val="000000"/>
        </w:rPr>
        <w:t xml:space="preserve"> prin intermediul sistemului de informare în cadrul </w:t>
      </w:r>
      <w:proofErr w:type="spellStart"/>
      <w:r w:rsidRPr="005557E4">
        <w:rPr>
          <w:bCs/>
          <w:color w:val="000000"/>
        </w:rPr>
        <w:t>pieţei</w:t>
      </w:r>
      <w:proofErr w:type="spellEnd"/>
      <w:r w:rsidRPr="005557E4">
        <w:rPr>
          <w:bCs/>
          <w:color w:val="000000"/>
        </w:rPr>
        <w:t xml:space="preserve"> interne, în conformitate cu prevederile </w:t>
      </w:r>
      <w:proofErr w:type="spellStart"/>
      <w:r w:rsidRPr="005557E4">
        <w:rPr>
          <w:bCs/>
          <w:color w:val="000000"/>
        </w:rPr>
        <w:t>Ordonanţei</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 xml:space="preserve"> a Guvernului nr. </w:t>
      </w:r>
      <w:r w:rsidRPr="005557E4">
        <w:rPr>
          <w:bCs/>
          <w:color w:val="1B1B1B"/>
        </w:rPr>
        <w:t>49/2009</w:t>
      </w:r>
      <w:r w:rsidRPr="005557E4">
        <w:rPr>
          <w:bCs/>
          <w:color w:val="000000"/>
        </w:rPr>
        <w:t xml:space="preserve"> privind libertatea de stabilire a prestatorilor de servicii </w:t>
      </w:r>
      <w:proofErr w:type="spellStart"/>
      <w:r w:rsidRPr="005557E4">
        <w:rPr>
          <w:bCs/>
          <w:color w:val="000000"/>
        </w:rPr>
        <w:t>şi</w:t>
      </w:r>
      <w:proofErr w:type="spellEnd"/>
      <w:r w:rsidRPr="005557E4">
        <w:rPr>
          <w:bCs/>
          <w:color w:val="000000"/>
        </w:rPr>
        <w:t xml:space="preserve"> libertatea de a furniza servicii în România, aprobată cu modificări </w:t>
      </w:r>
      <w:proofErr w:type="spellStart"/>
      <w:r w:rsidRPr="005557E4">
        <w:rPr>
          <w:bCs/>
          <w:color w:val="000000"/>
        </w:rPr>
        <w:t>şi</w:t>
      </w:r>
      <w:proofErr w:type="spellEnd"/>
      <w:r w:rsidRPr="005557E4">
        <w:rPr>
          <w:bCs/>
          <w:color w:val="000000"/>
        </w:rPr>
        <w:t xml:space="preserve"> completări prin Legea nr. </w:t>
      </w:r>
      <w:r w:rsidRPr="005557E4">
        <w:rPr>
          <w:bCs/>
          <w:color w:val="1B1B1B"/>
        </w:rPr>
        <w:t>68/2010</w:t>
      </w:r>
      <w:r w:rsidRPr="005557E4">
        <w:rPr>
          <w:bCs/>
          <w:color w:val="000000"/>
        </w:rPr>
        <w:t>, cu modificările ulterioare.</w:t>
      </w:r>
    </w:p>
    <w:p w14:paraId="2B1C7FBF" w14:textId="77777777" w:rsidR="00BA49F0" w:rsidRPr="005557E4" w:rsidRDefault="005557E4">
      <w:pPr>
        <w:spacing w:before="26" w:after="0"/>
        <w:rPr>
          <w:bCs/>
        </w:rPr>
      </w:pPr>
      <w:r w:rsidRPr="005557E4">
        <w:rPr>
          <w:bCs/>
          <w:color w:val="000000"/>
        </w:rPr>
        <w:t>(2)Autoritatea competentă din statul membru de origine poa</w:t>
      </w:r>
      <w:r w:rsidRPr="005557E4">
        <w:rPr>
          <w:bCs/>
          <w:color w:val="000000"/>
        </w:rPr>
        <w:t xml:space="preserve">te formula </w:t>
      </w:r>
      <w:proofErr w:type="spellStart"/>
      <w:r w:rsidRPr="005557E4">
        <w:rPr>
          <w:bCs/>
          <w:color w:val="000000"/>
        </w:rPr>
        <w:t>observaţii</w:t>
      </w:r>
      <w:proofErr w:type="spellEnd"/>
      <w:r w:rsidRPr="005557E4">
        <w:rPr>
          <w:bCs/>
          <w:color w:val="000000"/>
        </w:rPr>
        <w:t xml:space="preserve"> în cadrul procedurilor disciplinare care se </w:t>
      </w:r>
      <w:proofErr w:type="spellStart"/>
      <w:r w:rsidRPr="005557E4">
        <w:rPr>
          <w:bCs/>
          <w:color w:val="000000"/>
        </w:rPr>
        <w:t>desfăşoară</w:t>
      </w:r>
      <w:proofErr w:type="spellEnd"/>
      <w:r w:rsidRPr="005557E4">
        <w:rPr>
          <w:bCs/>
          <w:color w:val="000000"/>
        </w:rPr>
        <w:t xml:space="preserve"> împotriva unui avocat care profesează sub titlul profesional din acel stat.</w:t>
      </w:r>
    </w:p>
    <w:p w14:paraId="7F5D8179" w14:textId="77777777" w:rsidR="00BA49F0" w:rsidRPr="005557E4" w:rsidRDefault="00BA49F0">
      <w:pPr>
        <w:spacing w:after="0"/>
        <w:rPr>
          <w:bCs/>
        </w:rPr>
      </w:pPr>
    </w:p>
    <w:p w14:paraId="413CFCE9" w14:textId="77777777" w:rsidR="00BA49F0" w:rsidRPr="005557E4" w:rsidRDefault="005557E4">
      <w:pPr>
        <w:spacing w:before="80" w:after="0"/>
        <w:jc w:val="center"/>
        <w:rPr>
          <w:bCs/>
        </w:rPr>
      </w:pPr>
      <w:r w:rsidRPr="005557E4">
        <w:rPr>
          <w:bCs/>
          <w:color w:val="000000"/>
        </w:rPr>
        <w:t xml:space="preserve">SECŢIUNEA 2:Exercitarea cu caracter permanent a profesiei în România de către </w:t>
      </w:r>
      <w:proofErr w:type="spellStart"/>
      <w:r w:rsidRPr="005557E4">
        <w:rPr>
          <w:bCs/>
          <w:color w:val="000000"/>
        </w:rPr>
        <w:t>avocaţii</w:t>
      </w:r>
      <w:proofErr w:type="spellEnd"/>
      <w:r w:rsidRPr="005557E4">
        <w:rPr>
          <w:bCs/>
          <w:color w:val="000000"/>
        </w:rPr>
        <w:t xml:space="preserve"> care au </w:t>
      </w:r>
      <w:proofErr w:type="spellStart"/>
      <w:r w:rsidRPr="005557E4">
        <w:rPr>
          <w:bCs/>
          <w:color w:val="000000"/>
        </w:rPr>
        <w:t>obţinut</w:t>
      </w:r>
      <w:proofErr w:type="spellEnd"/>
      <w:r w:rsidRPr="005557E4">
        <w:rPr>
          <w:bCs/>
          <w:color w:val="000000"/>
        </w:rPr>
        <w:t xml:space="preserve"> calificarea profesională în unul dintre statele membre ale Uniunii Europene </w:t>
      </w:r>
      <w:proofErr w:type="spellStart"/>
      <w:r w:rsidRPr="005557E4">
        <w:rPr>
          <w:bCs/>
          <w:color w:val="000000"/>
        </w:rPr>
        <w:t>şi</w:t>
      </w:r>
      <w:proofErr w:type="spellEnd"/>
      <w:r w:rsidRPr="005557E4">
        <w:rPr>
          <w:bCs/>
          <w:color w:val="000000"/>
        </w:rPr>
        <w:t xml:space="preserve"> ale </w:t>
      </w:r>
      <w:proofErr w:type="spellStart"/>
      <w:r w:rsidRPr="005557E4">
        <w:rPr>
          <w:bCs/>
          <w:color w:val="000000"/>
        </w:rPr>
        <w:t>Spaţiului</w:t>
      </w:r>
      <w:proofErr w:type="spellEnd"/>
      <w:r w:rsidRPr="005557E4">
        <w:rPr>
          <w:bCs/>
          <w:color w:val="000000"/>
        </w:rPr>
        <w:t xml:space="preserve"> Economic European</w:t>
      </w:r>
    </w:p>
    <w:p w14:paraId="5BBF5D85" w14:textId="77777777" w:rsidR="00BA49F0" w:rsidRPr="005557E4" w:rsidRDefault="00BA49F0">
      <w:pPr>
        <w:spacing w:before="80" w:after="0"/>
        <w:rPr>
          <w:bCs/>
        </w:rPr>
      </w:pPr>
    </w:p>
    <w:p w14:paraId="5773A037" w14:textId="77777777" w:rsidR="00BA49F0" w:rsidRPr="005557E4" w:rsidRDefault="005557E4">
      <w:pPr>
        <w:spacing w:after="0"/>
        <w:rPr>
          <w:bCs/>
        </w:rPr>
      </w:pPr>
      <w:r w:rsidRPr="005557E4">
        <w:rPr>
          <w:bCs/>
          <w:color w:val="000000"/>
        </w:rPr>
        <w:lastRenderedPageBreak/>
        <w:t xml:space="preserve">Art. 96 </w:t>
      </w:r>
    </w:p>
    <w:p w14:paraId="09D64336" w14:textId="77777777" w:rsidR="00BA49F0" w:rsidRPr="005557E4" w:rsidRDefault="005557E4">
      <w:pPr>
        <w:spacing w:after="0"/>
        <w:rPr>
          <w:bCs/>
        </w:rPr>
      </w:pPr>
      <w:r w:rsidRPr="005557E4">
        <w:rPr>
          <w:bCs/>
          <w:color w:val="000000"/>
        </w:rPr>
        <w:t xml:space="preserve">(1)În </w:t>
      </w:r>
      <w:proofErr w:type="spellStart"/>
      <w:r w:rsidRPr="005557E4">
        <w:rPr>
          <w:bCs/>
          <w:color w:val="000000"/>
        </w:rPr>
        <w:t>condiţiile</w:t>
      </w:r>
      <w:proofErr w:type="spellEnd"/>
      <w:r w:rsidRPr="005557E4">
        <w:rPr>
          <w:bCs/>
          <w:color w:val="000000"/>
        </w:rPr>
        <w:t xml:space="preserve"> prezentei </w:t>
      </w:r>
      <w:proofErr w:type="spellStart"/>
      <w:r w:rsidRPr="005557E4">
        <w:rPr>
          <w:bCs/>
          <w:color w:val="000000"/>
        </w:rPr>
        <w:t>secţiuni</w:t>
      </w:r>
      <w:proofErr w:type="spellEnd"/>
      <w:r w:rsidRPr="005557E4">
        <w:rPr>
          <w:bCs/>
          <w:color w:val="000000"/>
        </w:rPr>
        <w:t xml:space="preserve">, oricare dintre </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prevăzuţi</w:t>
      </w:r>
      <w:proofErr w:type="spellEnd"/>
      <w:r w:rsidRPr="005557E4">
        <w:rPr>
          <w:bCs/>
          <w:color w:val="000000"/>
        </w:rPr>
        <w:t xml:space="preserve"> la art. 91 lit. a) poate </w:t>
      </w:r>
      <w:proofErr w:type="spellStart"/>
      <w:r w:rsidRPr="005557E4">
        <w:rPr>
          <w:bCs/>
          <w:color w:val="000000"/>
        </w:rPr>
        <w:t>desfăşura</w:t>
      </w:r>
      <w:proofErr w:type="spellEnd"/>
      <w:r w:rsidRPr="005557E4">
        <w:rPr>
          <w:bCs/>
          <w:color w:val="000000"/>
        </w:rPr>
        <w:t xml:space="preserve"> pe teritoriul României, cu c</w:t>
      </w:r>
      <w:r w:rsidRPr="005557E4">
        <w:rPr>
          <w:bCs/>
          <w:color w:val="000000"/>
        </w:rPr>
        <w:t xml:space="preserve">aracter permanent </w:t>
      </w:r>
      <w:proofErr w:type="spellStart"/>
      <w:r w:rsidRPr="005557E4">
        <w:rPr>
          <w:bCs/>
          <w:color w:val="000000"/>
        </w:rPr>
        <w:t>şi</w:t>
      </w:r>
      <w:proofErr w:type="spellEnd"/>
      <w:r w:rsidRPr="005557E4">
        <w:rPr>
          <w:bCs/>
          <w:color w:val="000000"/>
        </w:rPr>
        <w:t xml:space="preserve"> sub titlul profesional din statul membru de origine, </w:t>
      </w:r>
      <w:proofErr w:type="spellStart"/>
      <w:r w:rsidRPr="005557E4">
        <w:rPr>
          <w:bCs/>
          <w:color w:val="000000"/>
        </w:rPr>
        <w:t>activităţile</w:t>
      </w:r>
      <w:proofErr w:type="spellEnd"/>
      <w:r w:rsidRPr="005557E4">
        <w:rPr>
          <w:bCs/>
          <w:color w:val="000000"/>
        </w:rPr>
        <w:t xml:space="preserve"> prevăzute la art. 92.</w:t>
      </w:r>
    </w:p>
    <w:p w14:paraId="7BDD314D" w14:textId="77777777" w:rsidR="00BA49F0" w:rsidRPr="005557E4" w:rsidRDefault="005557E4">
      <w:pPr>
        <w:spacing w:before="26" w:after="0"/>
        <w:rPr>
          <w:bCs/>
        </w:rPr>
      </w:pPr>
      <w:r w:rsidRPr="005557E4">
        <w:rPr>
          <w:bCs/>
          <w:color w:val="000000"/>
        </w:rPr>
        <w:t>(2)</w:t>
      </w:r>
      <w:proofErr w:type="spellStart"/>
      <w:r w:rsidRPr="005557E4">
        <w:rPr>
          <w:bCs/>
          <w:color w:val="000000"/>
        </w:rPr>
        <w:t>Avocaţii</w:t>
      </w:r>
      <w:proofErr w:type="spellEnd"/>
      <w:r w:rsidRPr="005557E4">
        <w:rPr>
          <w:bCs/>
          <w:color w:val="000000"/>
        </w:rPr>
        <w:t xml:space="preserve"> care </w:t>
      </w:r>
      <w:proofErr w:type="spellStart"/>
      <w:r w:rsidRPr="005557E4">
        <w:rPr>
          <w:bCs/>
          <w:color w:val="000000"/>
        </w:rPr>
        <w:t>îşi</w:t>
      </w:r>
      <w:proofErr w:type="spellEnd"/>
      <w:r w:rsidRPr="005557E4">
        <w:rPr>
          <w:bCs/>
          <w:color w:val="000000"/>
        </w:rPr>
        <w:t xml:space="preserve"> exercită în mod permanent activitatea pe teritoriul României pot dobândi titlul profesional din România fie în </w:t>
      </w:r>
      <w:proofErr w:type="spellStart"/>
      <w:r w:rsidRPr="005557E4">
        <w:rPr>
          <w:bCs/>
          <w:color w:val="000000"/>
        </w:rPr>
        <w:t>condiţiile</w:t>
      </w:r>
      <w:proofErr w:type="spellEnd"/>
      <w:r w:rsidRPr="005557E4">
        <w:rPr>
          <w:bCs/>
          <w:color w:val="000000"/>
        </w:rPr>
        <w:t xml:space="preserve"> prev</w:t>
      </w:r>
      <w:r w:rsidRPr="005557E4">
        <w:rPr>
          <w:bCs/>
          <w:color w:val="000000"/>
        </w:rPr>
        <w:t>ăzute la art. 94, fie potrivit art. 103.</w:t>
      </w:r>
    </w:p>
    <w:p w14:paraId="6FB94A23" w14:textId="77777777" w:rsidR="00BA49F0" w:rsidRPr="005557E4" w:rsidRDefault="00BA49F0">
      <w:pPr>
        <w:spacing w:before="80" w:after="0"/>
        <w:rPr>
          <w:bCs/>
        </w:rPr>
      </w:pPr>
    </w:p>
    <w:p w14:paraId="325E0199" w14:textId="77777777" w:rsidR="00BA49F0" w:rsidRPr="005557E4" w:rsidRDefault="005557E4">
      <w:pPr>
        <w:spacing w:after="0"/>
        <w:rPr>
          <w:bCs/>
        </w:rPr>
      </w:pPr>
      <w:r w:rsidRPr="005557E4">
        <w:rPr>
          <w:bCs/>
          <w:color w:val="000000"/>
        </w:rPr>
        <w:t xml:space="preserve">Art. 97 </w:t>
      </w:r>
    </w:p>
    <w:p w14:paraId="5B701F2D" w14:textId="77777777" w:rsidR="00BA49F0" w:rsidRPr="005557E4" w:rsidRDefault="005557E4">
      <w:pPr>
        <w:spacing w:after="0"/>
        <w:rPr>
          <w:bCs/>
        </w:rPr>
      </w:pPr>
      <w:r w:rsidRPr="005557E4">
        <w:rPr>
          <w:bCs/>
          <w:color w:val="000000"/>
        </w:rPr>
        <w:t xml:space="preserve">(1)Avocatul care </w:t>
      </w:r>
      <w:proofErr w:type="spellStart"/>
      <w:r w:rsidRPr="005557E4">
        <w:rPr>
          <w:bCs/>
          <w:color w:val="000000"/>
        </w:rPr>
        <w:t>doreşte</w:t>
      </w:r>
      <w:proofErr w:type="spellEnd"/>
      <w:r w:rsidRPr="005557E4">
        <w:rPr>
          <w:bCs/>
          <w:color w:val="000000"/>
        </w:rPr>
        <w:t xml:space="preserve"> să profeseze în România sub titlul profesional din statul membru în care </w:t>
      </w:r>
      <w:proofErr w:type="spellStart"/>
      <w:r w:rsidRPr="005557E4">
        <w:rPr>
          <w:bCs/>
          <w:color w:val="000000"/>
        </w:rPr>
        <w:t>şi</w:t>
      </w:r>
      <w:proofErr w:type="spellEnd"/>
      <w:r w:rsidRPr="005557E4">
        <w:rPr>
          <w:bCs/>
          <w:color w:val="000000"/>
        </w:rPr>
        <w:t xml:space="preserve">-a </w:t>
      </w:r>
      <w:proofErr w:type="spellStart"/>
      <w:r w:rsidRPr="005557E4">
        <w:rPr>
          <w:bCs/>
          <w:color w:val="000000"/>
        </w:rPr>
        <w:t>obţinut</w:t>
      </w:r>
      <w:proofErr w:type="spellEnd"/>
      <w:r w:rsidRPr="005557E4">
        <w:rPr>
          <w:bCs/>
          <w:color w:val="000000"/>
        </w:rPr>
        <w:t xml:space="preserve"> calificarea profesională se înscrie în tabloul special </w:t>
      </w:r>
      <w:proofErr w:type="spellStart"/>
      <w:r w:rsidRPr="005557E4">
        <w:rPr>
          <w:bCs/>
          <w:color w:val="000000"/>
        </w:rPr>
        <w:t>ţinut</w:t>
      </w:r>
      <w:proofErr w:type="spellEnd"/>
      <w:r w:rsidRPr="005557E4">
        <w:rPr>
          <w:bCs/>
          <w:color w:val="000000"/>
        </w:rPr>
        <w:t xml:space="preserve"> de barourile române, în </w:t>
      </w:r>
      <w:proofErr w:type="spellStart"/>
      <w:r w:rsidRPr="005557E4">
        <w:rPr>
          <w:bCs/>
          <w:color w:val="000000"/>
        </w:rPr>
        <w:t>condiţiil</w:t>
      </w:r>
      <w:r w:rsidRPr="005557E4">
        <w:rPr>
          <w:bCs/>
          <w:color w:val="000000"/>
        </w:rPr>
        <w:t>e</w:t>
      </w:r>
      <w:proofErr w:type="spellEnd"/>
      <w:r w:rsidRPr="005557E4">
        <w:rPr>
          <w:bCs/>
          <w:color w:val="000000"/>
        </w:rPr>
        <w:t xml:space="preserve"> prezentului articol, ale art. 13 alin. (6) </w:t>
      </w:r>
      <w:proofErr w:type="spellStart"/>
      <w:r w:rsidRPr="005557E4">
        <w:rPr>
          <w:bCs/>
          <w:color w:val="000000"/>
        </w:rPr>
        <w:t>şi</w:t>
      </w:r>
      <w:proofErr w:type="spellEnd"/>
      <w:r w:rsidRPr="005557E4">
        <w:rPr>
          <w:bCs/>
          <w:color w:val="000000"/>
        </w:rPr>
        <w:t xml:space="preserve"> ale statutului profesiei.</w:t>
      </w:r>
    </w:p>
    <w:p w14:paraId="7768DDF5" w14:textId="77777777" w:rsidR="00BA49F0" w:rsidRPr="005557E4" w:rsidRDefault="005557E4">
      <w:pPr>
        <w:spacing w:before="26" w:after="0"/>
        <w:rPr>
          <w:bCs/>
        </w:rPr>
      </w:pPr>
      <w:r w:rsidRPr="005557E4">
        <w:rPr>
          <w:bCs/>
          <w:color w:val="000000"/>
        </w:rPr>
        <w:t>(2)Autoritatea română competentă înscrie avocatul solicitant pe baza prezentării unui certificat care atestă înregistrarea lui la autoritatea competentă din statul membru de origine.</w:t>
      </w:r>
      <w:r w:rsidRPr="005557E4">
        <w:rPr>
          <w:bCs/>
          <w:color w:val="000000"/>
        </w:rPr>
        <w:t xml:space="preserve"> Autoritatea română competentă informează autoritatea competentă din statul membru de origine despre înscriere.</w:t>
      </w:r>
    </w:p>
    <w:p w14:paraId="0D17ED54" w14:textId="77777777" w:rsidR="00BA49F0" w:rsidRPr="005557E4" w:rsidRDefault="005557E4">
      <w:pPr>
        <w:spacing w:before="26" w:after="0"/>
        <w:rPr>
          <w:bCs/>
        </w:rPr>
      </w:pPr>
      <w:r w:rsidRPr="005557E4">
        <w:rPr>
          <w:bCs/>
          <w:color w:val="000000"/>
        </w:rPr>
        <w:t xml:space="preserve">(3)Certificatul prevăzut la alin. (2) trebuie să fie eliberat cu cel mult 3 luni înainte de formularea cererii de înscriere în Tabloul </w:t>
      </w:r>
      <w:proofErr w:type="spellStart"/>
      <w:r w:rsidRPr="005557E4">
        <w:rPr>
          <w:bCs/>
          <w:color w:val="000000"/>
        </w:rPr>
        <w:t>avocaţilo</w:t>
      </w:r>
      <w:r w:rsidRPr="005557E4">
        <w:rPr>
          <w:bCs/>
          <w:color w:val="000000"/>
        </w:rPr>
        <w:t>r</w:t>
      </w:r>
      <w:proofErr w:type="spellEnd"/>
      <w:r w:rsidRPr="005557E4">
        <w:rPr>
          <w:bCs/>
          <w:color w:val="000000"/>
        </w:rPr>
        <w:t xml:space="preserve"> din România.</w:t>
      </w:r>
    </w:p>
    <w:p w14:paraId="69F86397" w14:textId="77777777" w:rsidR="00BA49F0" w:rsidRPr="005557E4" w:rsidRDefault="005557E4">
      <w:pPr>
        <w:spacing w:before="26" w:after="0"/>
        <w:rPr>
          <w:bCs/>
        </w:rPr>
      </w:pPr>
      <w:r w:rsidRPr="005557E4">
        <w:rPr>
          <w:bCs/>
          <w:color w:val="000000"/>
        </w:rPr>
        <w:t xml:space="preserve">(4)La publicarea numelor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înscrişi</w:t>
      </w:r>
      <w:proofErr w:type="spellEnd"/>
      <w:r w:rsidRPr="005557E4">
        <w:rPr>
          <w:bCs/>
          <w:color w:val="000000"/>
        </w:rPr>
        <w:t xml:space="preserve"> în România, autoritatea română competentă va publica </w:t>
      </w:r>
      <w:proofErr w:type="spellStart"/>
      <w:r w:rsidRPr="005557E4">
        <w:rPr>
          <w:bCs/>
          <w:color w:val="000000"/>
        </w:rPr>
        <w:t>şi</w:t>
      </w:r>
      <w:proofErr w:type="spellEnd"/>
      <w:r w:rsidRPr="005557E4">
        <w:rPr>
          <w:bCs/>
          <w:color w:val="000000"/>
        </w:rPr>
        <w:t xml:space="preserve"> numele </w:t>
      </w:r>
      <w:proofErr w:type="spellStart"/>
      <w:r w:rsidRPr="005557E4">
        <w:rPr>
          <w:bCs/>
          <w:color w:val="000000"/>
        </w:rPr>
        <w:t>avocaţilor</w:t>
      </w:r>
      <w:proofErr w:type="spellEnd"/>
      <w:r w:rsidRPr="005557E4">
        <w:rPr>
          <w:bCs/>
          <w:color w:val="000000"/>
        </w:rPr>
        <w:t xml:space="preserve"> </w:t>
      </w:r>
      <w:proofErr w:type="spellStart"/>
      <w:r w:rsidRPr="005557E4">
        <w:rPr>
          <w:bCs/>
          <w:color w:val="000000"/>
        </w:rPr>
        <w:t>înscrişi</w:t>
      </w:r>
      <w:proofErr w:type="spellEnd"/>
      <w:r w:rsidRPr="005557E4">
        <w:rPr>
          <w:bCs/>
          <w:color w:val="000000"/>
        </w:rPr>
        <w:t xml:space="preserve"> potrivit prezentei </w:t>
      </w:r>
      <w:proofErr w:type="spellStart"/>
      <w:r w:rsidRPr="005557E4">
        <w:rPr>
          <w:bCs/>
          <w:color w:val="000000"/>
        </w:rPr>
        <w:t>secţiuni</w:t>
      </w:r>
      <w:proofErr w:type="spellEnd"/>
      <w:r w:rsidRPr="005557E4">
        <w:rPr>
          <w:bCs/>
          <w:color w:val="000000"/>
        </w:rPr>
        <w:t>.</w:t>
      </w:r>
    </w:p>
    <w:p w14:paraId="79117AE8" w14:textId="77777777" w:rsidR="00BA49F0" w:rsidRPr="005557E4" w:rsidRDefault="00BA49F0">
      <w:pPr>
        <w:spacing w:before="80" w:after="0"/>
        <w:rPr>
          <w:bCs/>
        </w:rPr>
      </w:pPr>
    </w:p>
    <w:p w14:paraId="2EA51B6E" w14:textId="77777777" w:rsidR="00BA49F0" w:rsidRPr="005557E4" w:rsidRDefault="005557E4">
      <w:pPr>
        <w:spacing w:after="0"/>
        <w:rPr>
          <w:bCs/>
        </w:rPr>
      </w:pPr>
      <w:r w:rsidRPr="005557E4">
        <w:rPr>
          <w:bCs/>
          <w:color w:val="000000"/>
        </w:rPr>
        <w:t xml:space="preserve">Art. 98 </w:t>
      </w:r>
    </w:p>
    <w:p w14:paraId="0F1A1C43" w14:textId="77777777" w:rsidR="00BA49F0" w:rsidRPr="005557E4" w:rsidRDefault="005557E4">
      <w:pPr>
        <w:spacing w:after="0"/>
        <w:rPr>
          <w:bCs/>
        </w:rPr>
      </w:pPr>
      <w:r w:rsidRPr="005557E4">
        <w:rPr>
          <w:bCs/>
          <w:color w:val="000000"/>
        </w:rPr>
        <w:t>(1)</w:t>
      </w:r>
      <w:proofErr w:type="spellStart"/>
      <w:r w:rsidRPr="005557E4">
        <w:rPr>
          <w:bCs/>
          <w:color w:val="000000"/>
        </w:rPr>
        <w:t>Avocaţilor</w:t>
      </w:r>
      <w:proofErr w:type="spellEnd"/>
      <w:r w:rsidRPr="005557E4">
        <w:rPr>
          <w:bCs/>
          <w:color w:val="000000"/>
        </w:rPr>
        <w:t xml:space="preserve"> care profesează sub titlul profesional din statul membru de </w:t>
      </w:r>
      <w:r w:rsidRPr="005557E4">
        <w:rPr>
          <w:bCs/>
          <w:color w:val="000000"/>
        </w:rPr>
        <w:t xml:space="preserve">origine li se asigură reprezentarea corespunzătoare în </w:t>
      </w:r>
      <w:proofErr w:type="spellStart"/>
      <w:r w:rsidRPr="005557E4">
        <w:rPr>
          <w:bCs/>
          <w:color w:val="000000"/>
        </w:rPr>
        <w:t>asociaţiile</w:t>
      </w:r>
      <w:proofErr w:type="spellEnd"/>
      <w:r w:rsidRPr="005557E4">
        <w:rPr>
          <w:bCs/>
          <w:color w:val="000000"/>
        </w:rPr>
        <w:t xml:space="preserve"> profesionale ale </w:t>
      </w:r>
      <w:proofErr w:type="spellStart"/>
      <w:r w:rsidRPr="005557E4">
        <w:rPr>
          <w:bCs/>
          <w:color w:val="000000"/>
        </w:rPr>
        <w:t>avocaţilor</w:t>
      </w:r>
      <w:proofErr w:type="spellEnd"/>
      <w:r w:rsidRPr="005557E4">
        <w:rPr>
          <w:bCs/>
          <w:color w:val="000000"/>
        </w:rPr>
        <w:t xml:space="preserve"> din România, potrivit </w:t>
      </w:r>
      <w:proofErr w:type="spellStart"/>
      <w:r w:rsidRPr="005557E4">
        <w:rPr>
          <w:bCs/>
          <w:color w:val="000000"/>
        </w:rPr>
        <w:t>dispoziţiilor</w:t>
      </w:r>
      <w:proofErr w:type="spellEnd"/>
      <w:r w:rsidRPr="005557E4">
        <w:rPr>
          <w:bCs/>
          <w:color w:val="000000"/>
        </w:rPr>
        <w:t xml:space="preserve"> prezentei legi </w:t>
      </w:r>
      <w:proofErr w:type="spellStart"/>
      <w:r w:rsidRPr="005557E4">
        <w:rPr>
          <w:bCs/>
          <w:color w:val="000000"/>
        </w:rPr>
        <w:t>şi</w:t>
      </w:r>
      <w:proofErr w:type="spellEnd"/>
      <w:r w:rsidRPr="005557E4">
        <w:rPr>
          <w:bCs/>
          <w:color w:val="000000"/>
        </w:rPr>
        <w:t xml:space="preserve"> ale statutului profesiei; ei au cel </w:t>
      </w:r>
      <w:proofErr w:type="spellStart"/>
      <w:r w:rsidRPr="005557E4">
        <w:rPr>
          <w:bCs/>
          <w:color w:val="000000"/>
        </w:rPr>
        <w:t>puţin</w:t>
      </w:r>
      <w:proofErr w:type="spellEnd"/>
      <w:r w:rsidRPr="005557E4">
        <w:rPr>
          <w:bCs/>
          <w:color w:val="000000"/>
        </w:rPr>
        <w:t xml:space="preserve"> dreptul de a participa la alegerea organelor de conducere ale ace</w:t>
      </w:r>
      <w:r w:rsidRPr="005557E4">
        <w:rPr>
          <w:bCs/>
          <w:color w:val="000000"/>
        </w:rPr>
        <w:t xml:space="preserve">stor </w:t>
      </w:r>
      <w:proofErr w:type="spellStart"/>
      <w:r w:rsidRPr="005557E4">
        <w:rPr>
          <w:bCs/>
          <w:color w:val="000000"/>
        </w:rPr>
        <w:t>asociaţii</w:t>
      </w:r>
      <w:proofErr w:type="spellEnd"/>
      <w:r w:rsidRPr="005557E4">
        <w:rPr>
          <w:bCs/>
          <w:color w:val="000000"/>
        </w:rPr>
        <w:t>.</w:t>
      </w:r>
    </w:p>
    <w:p w14:paraId="77BAECE2" w14:textId="77777777" w:rsidR="00BA49F0" w:rsidRPr="005557E4" w:rsidRDefault="005557E4">
      <w:pPr>
        <w:spacing w:before="26" w:after="0"/>
        <w:rPr>
          <w:bCs/>
        </w:rPr>
      </w:pPr>
      <w:r w:rsidRPr="005557E4">
        <w:rPr>
          <w:bCs/>
          <w:color w:val="000000"/>
        </w:rPr>
        <w:t>(2)</w:t>
      </w:r>
      <w:proofErr w:type="spellStart"/>
      <w:r w:rsidRPr="005557E4">
        <w:rPr>
          <w:bCs/>
          <w:color w:val="000000"/>
        </w:rPr>
        <w:t>Avocaţii</w:t>
      </w:r>
      <w:proofErr w:type="spellEnd"/>
      <w:r w:rsidRPr="005557E4">
        <w:rPr>
          <w:bCs/>
          <w:color w:val="000000"/>
        </w:rPr>
        <w:t xml:space="preserve"> care profesează sub titlul profesional din statul membru de origine sunt </w:t>
      </w:r>
      <w:proofErr w:type="spellStart"/>
      <w:r w:rsidRPr="005557E4">
        <w:rPr>
          <w:bCs/>
          <w:color w:val="000000"/>
        </w:rPr>
        <w:t>obligaţi</w:t>
      </w:r>
      <w:proofErr w:type="spellEnd"/>
      <w:r w:rsidRPr="005557E4">
        <w:rPr>
          <w:bCs/>
          <w:color w:val="000000"/>
        </w:rPr>
        <w:t xml:space="preserve"> fie să se asigure pentru răspundere profesională, în </w:t>
      </w:r>
      <w:proofErr w:type="spellStart"/>
      <w:r w:rsidRPr="005557E4">
        <w:rPr>
          <w:bCs/>
          <w:color w:val="000000"/>
        </w:rPr>
        <w:t>condiţiile</w:t>
      </w:r>
      <w:proofErr w:type="spellEnd"/>
      <w:r w:rsidRPr="005557E4">
        <w:rPr>
          <w:bCs/>
          <w:color w:val="000000"/>
        </w:rPr>
        <w:t xml:space="preserve"> stabilite prin statutul profesiei, fie să devină membri ai Casei de Asigurări a </w:t>
      </w:r>
      <w:proofErr w:type="spellStart"/>
      <w:r w:rsidRPr="005557E4">
        <w:rPr>
          <w:bCs/>
          <w:color w:val="000000"/>
        </w:rPr>
        <w:t>Av</w:t>
      </w:r>
      <w:r w:rsidRPr="005557E4">
        <w:rPr>
          <w:bCs/>
          <w:color w:val="000000"/>
        </w:rPr>
        <w:t>ocaţilor</w:t>
      </w:r>
      <w:proofErr w:type="spellEnd"/>
      <w:r w:rsidRPr="005557E4">
        <w:rPr>
          <w:bCs/>
          <w:color w:val="000000"/>
        </w:rPr>
        <w:t xml:space="preserve">, în </w:t>
      </w:r>
      <w:proofErr w:type="spellStart"/>
      <w:r w:rsidRPr="005557E4">
        <w:rPr>
          <w:bCs/>
          <w:color w:val="000000"/>
        </w:rPr>
        <w:t>condiţiile</w:t>
      </w:r>
      <w:proofErr w:type="spellEnd"/>
      <w:r w:rsidRPr="005557E4">
        <w:rPr>
          <w:bCs/>
          <w:color w:val="000000"/>
        </w:rPr>
        <w:t xml:space="preserve"> prevăzute la cap. VII</w:t>
      </w:r>
      <w:r w:rsidRPr="005557E4">
        <w:rPr>
          <w:bCs/>
          <w:color w:val="000000"/>
          <w:vertAlign w:val="superscript"/>
        </w:rPr>
        <w:t>*)</w:t>
      </w:r>
      <w:r w:rsidRPr="005557E4">
        <w:rPr>
          <w:bCs/>
          <w:color w:val="000000"/>
        </w:rPr>
        <w:t>.</w:t>
      </w:r>
    </w:p>
    <w:p w14:paraId="591EA34B" w14:textId="77777777" w:rsidR="00BA49F0" w:rsidRPr="005557E4" w:rsidRDefault="005557E4">
      <w:pPr>
        <w:spacing w:before="26" w:after="0"/>
        <w:rPr>
          <w:bCs/>
        </w:rPr>
      </w:pPr>
      <w:r w:rsidRPr="005557E4">
        <w:rPr>
          <w:bCs/>
          <w:color w:val="000000"/>
        </w:rPr>
        <w:t>____</w:t>
      </w:r>
    </w:p>
    <w:p w14:paraId="076B6491" w14:textId="77777777" w:rsidR="00BA49F0" w:rsidRPr="005557E4" w:rsidRDefault="005557E4">
      <w:pPr>
        <w:spacing w:before="26" w:after="0"/>
        <w:rPr>
          <w:bCs/>
        </w:rPr>
      </w:pPr>
      <w:r w:rsidRPr="005557E4">
        <w:rPr>
          <w:bCs/>
          <w:color w:val="000000"/>
          <w:vertAlign w:val="superscript"/>
        </w:rPr>
        <w:t>*)</w:t>
      </w:r>
      <w:r w:rsidRPr="005557E4">
        <w:rPr>
          <w:bCs/>
          <w:color w:val="000000"/>
        </w:rPr>
        <w:t xml:space="preserve">Prevederile alin. (2) se referă la fostul cap. VII care, anterior renumerotării, a fost abrogat prin art. 139 lit. b) din Legea nr. </w:t>
      </w:r>
      <w:r w:rsidRPr="005557E4">
        <w:rPr>
          <w:bCs/>
          <w:color w:val="1B1B1B"/>
        </w:rPr>
        <w:t>72/2016</w:t>
      </w:r>
      <w:r w:rsidRPr="005557E4">
        <w:rPr>
          <w:bCs/>
          <w:color w:val="000000"/>
        </w:rPr>
        <w:t xml:space="preserve"> privind sistemul de pensii </w:t>
      </w:r>
      <w:proofErr w:type="spellStart"/>
      <w:r w:rsidRPr="005557E4">
        <w:rPr>
          <w:bCs/>
          <w:color w:val="000000"/>
        </w:rPr>
        <w:t>şi</w:t>
      </w:r>
      <w:proofErr w:type="spellEnd"/>
      <w:r w:rsidRPr="005557E4">
        <w:rPr>
          <w:bCs/>
          <w:color w:val="000000"/>
        </w:rPr>
        <w:t xml:space="preserve"> alte drepturi de asigurări soc</w:t>
      </w:r>
      <w:r w:rsidRPr="005557E4">
        <w:rPr>
          <w:bCs/>
          <w:color w:val="000000"/>
        </w:rPr>
        <w:t xml:space="preserve">iale ale </w:t>
      </w:r>
      <w:proofErr w:type="spellStart"/>
      <w:r w:rsidRPr="005557E4">
        <w:rPr>
          <w:bCs/>
          <w:color w:val="000000"/>
        </w:rPr>
        <w:t>avocaţilor</w:t>
      </w:r>
      <w:proofErr w:type="spellEnd"/>
      <w:r w:rsidRPr="005557E4">
        <w:rPr>
          <w:bCs/>
          <w:color w:val="000000"/>
        </w:rPr>
        <w:t>, publicată în Monitorul Oficial al României, Partea I, nr. 342 din 5 mai 2016.</w:t>
      </w:r>
    </w:p>
    <w:p w14:paraId="3DFDCCDE" w14:textId="77777777" w:rsidR="00BA49F0" w:rsidRPr="005557E4" w:rsidRDefault="005557E4">
      <w:pPr>
        <w:spacing w:before="26" w:after="0"/>
        <w:rPr>
          <w:bCs/>
        </w:rPr>
      </w:pPr>
      <w:r w:rsidRPr="005557E4">
        <w:rPr>
          <w:bCs/>
          <w:color w:val="000000"/>
        </w:rPr>
        <w:t>(3)</w:t>
      </w:r>
      <w:proofErr w:type="spellStart"/>
      <w:r w:rsidRPr="005557E4">
        <w:rPr>
          <w:bCs/>
          <w:color w:val="000000"/>
        </w:rPr>
        <w:t>Avocaţii</w:t>
      </w:r>
      <w:proofErr w:type="spellEnd"/>
      <w:r w:rsidRPr="005557E4">
        <w:rPr>
          <w:bCs/>
          <w:color w:val="000000"/>
        </w:rPr>
        <w:t xml:space="preserve"> pot fi </w:t>
      </w:r>
      <w:proofErr w:type="spellStart"/>
      <w:r w:rsidRPr="005557E4">
        <w:rPr>
          <w:bCs/>
          <w:color w:val="000000"/>
        </w:rPr>
        <w:t>scutiţi</w:t>
      </w:r>
      <w:proofErr w:type="spellEnd"/>
      <w:r w:rsidRPr="005557E4">
        <w:rPr>
          <w:bCs/>
          <w:color w:val="000000"/>
        </w:rPr>
        <w:t xml:space="preserve"> de </w:t>
      </w:r>
      <w:proofErr w:type="spellStart"/>
      <w:r w:rsidRPr="005557E4">
        <w:rPr>
          <w:bCs/>
          <w:color w:val="000000"/>
        </w:rPr>
        <w:t>obligaţiile</w:t>
      </w:r>
      <w:proofErr w:type="spellEnd"/>
      <w:r w:rsidRPr="005557E4">
        <w:rPr>
          <w:bCs/>
          <w:color w:val="000000"/>
        </w:rPr>
        <w:t xml:space="preserve"> prevăzute la alin. (2), dacă fac dovada unei asigurări plătite sau a unei alte </w:t>
      </w:r>
      <w:proofErr w:type="spellStart"/>
      <w:r w:rsidRPr="005557E4">
        <w:rPr>
          <w:bCs/>
          <w:color w:val="000000"/>
        </w:rPr>
        <w:t>garanţii</w:t>
      </w:r>
      <w:proofErr w:type="spellEnd"/>
      <w:r w:rsidRPr="005557E4">
        <w:rPr>
          <w:bCs/>
          <w:color w:val="000000"/>
        </w:rPr>
        <w:t xml:space="preserve"> date în </w:t>
      </w:r>
      <w:proofErr w:type="spellStart"/>
      <w:r w:rsidRPr="005557E4">
        <w:rPr>
          <w:bCs/>
          <w:color w:val="000000"/>
        </w:rPr>
        <w:t>condiţiile</w:t>
      </w:r>
      <w:proofErr w:type="spellEnd"/>
      <w:r w:rsidRPr="005557E4">
        <w:rPr>
          <w:bCs/>
          <w:color w:val="000000"/>
        </w:rPr>
        <w:t xml:space="preserve"> legii st</w:t>
      </w:r>
      <w:r w:rsidRPr="005557E4">
        <w:rPr>
          <w:bCs/>
          <w:color w:val="000000"/>
        </w:rPr>
        <w:t xml:space="preserve">atului membru de origine, în măsura îh care asigurarea sau </w:t>
      </w:r>
      <w:proofErr w:type="spellStart"/>
      <w:r w:rsidRPr="005557E4">
        <w:rPr>
          <w:bCs/>
          <w:color w:val="000000"/>
        </w:rPr>
        <w:t>garanţia</w:t>
      </w:r>
      <w:proofErr w:type="spellEnd"/>
      <w:r w:rsidRPr="005557E4">
        <w:rPr>
          <w:bCs/>
          <w:color w:val="000000"/>
        </w:rPr>
        <w:t xml:space="preserve"> este echivalentă din punctul de vedere al </w:t>
      </w:r>
      <w:proofErr w:type="spellStart"/>
      <w:r w:rsidRPr="005557E4">
        <w:rPr>
          <w:bCs/>
          <w:color w:val="000000"/>
        </w:rPr>
        <w:t>condiţiilor</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al acoperirii. Dacă acoperirea este doar </w:t>
      </w:r>
      <w:proofErr w:type="spellStart"/>
      <w:r w:rsidRPr="005557E4">
        <w:rPr>
          <w:bCs/>
          <w:color w:val="000000"/>
        </w:rPr>
        <w:t>parţială</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trebuie să încheie o asigurare suplimentară pentru a acoperi aspectele </w:t>
      </w:r>
      <w:r w:rsidRPr="005557E4">
        <w:rPr>
          <w:bCs/>
          <w:color w:val="000000"/>
        </w:rPr>
        <w:t xml:space="preserve">care nu se regăsesc în asigurarea sau în </w:t>
      </w:r>
      <w:proofErr w:type="spellStart"/>
      <w:r w:rsidRPr="005557E4">
        <w:rPr>
          <w:bCs/>
          <w:color w:val="000000"/>
        </w:rPr>
        <w:t>garanţia</w:t>
      </w:r>
      <w:proofErr w:type="spellEnd"/>
      <w:r w:rsidRPr="005557E4">
        <w:rPr>
          <w:bCs/>
          <w:color w:val="000000"/>
        </w:rPr>
        <w:t xml:space="preserve"> dată potrivit reglementărilor din statul membru de origine.</w:t>
      </w:r>
    </w:p>
    <w:p w14:paraId="4CA93159" w14:textId="77777777" w:rsidR="00BA49F0" w:rsidRPr="005557E4" w:rsidRDefault="00BA49F0">
      <w:pPr>
        <w:spacing w:before="80" w:after="0"/>
        <w:rPr>
          <w:bCs/>
        </w:rPr>
      </w:pPr>
    </w:p>
    <w:p w14:paraId="11D6EEDD" w14:textId="77777777" w:rsidR="00BA49F0" w:rsidRPr="005557E4" w:rsidRDefault="005557E4">
      <w:pPr>
        <w:spacing w:after="0"/>
        <w:rPr>
          <w:bCs/>
        </w:rPr>
      </w:pPr>
      <w:r w:rsidRPr="005557E4">
        <w:rPr>
          <w:bCs/>
          <w:color w:val="000000"/>
        </w:rPr>
        <w:t xml:space="preserve">Art. 99 </w:t>
      </w:r>
    </w:p>
    <w:p w14:paraId="7D964B5B" w14:textId="77777777" w:rsidR="00BA49F0" w:rsidRPr="005557E4" w:rsidRDefault="005557E4">
      <w:pPr>
        <w:spacing w:after="0"/>
        <w:rPr>
          <w:bCs/>
        </w:rPr>
      </w:pPr>
      <w:proofErr w:type="spellStart"/>
      <w:r w:rsidRPr="005557E4">
        <w:rPr>
          <w:bCs/>
          <w:color w:val="000000"/>
        </w:rPr>
        <w:lastRenderedPageBreak/>
        <w:t>Avocaţii</w:t>
      </w:r>
      <w:proofErr w:type="spellEnd"/>
      <w:r w:rsidRPr="005557E4">
        <w:rPr>
          <w:bCs/>
          <w:color w:val="000000"/>
        </w:rPr>
        <w:t xml:space="preserve"> </w:t>
      </w:r>
      <w:proofErr w:type="spellStart"/>
      <w:r w:rsidRPr="005557E4">
        <w:rPr>
          <w:bCs/>
          <w:color w:val="000000"/>
        </w:rPr>
        <w:t>înscrişi</w:t>
      </w:r>
      <w:proofErr w:type="spellEnd"/>
      <w:r w:rsidRPr="005557E4">
        <w:rPr>
          <w:bCs/>
          <w:color w:val="000000"/>
        </w:rPr>
        <w:t xml:space="preserve"> în România sub titlul profesional din statul membru de origine pot profesa ca </w:t>
      </w:r>
      <w:proofErr w:type="spellStart"/>
      <w:r w:rsidRPr="005557E4">
        <w:rPr>
          <w:bCs/>
          <w:color w:val="000000"/>
        </w:rPr>
        <w:t>salariaţi</w:t>
      </w:r>
      <w:proofErr w:type="spellEnd"/>
      <w:r w:rsidRPr="005557E4">
        <w:rPr>
          <w:bCs/>
          <w:color w:val="000000"/>
        </w:rPr>
        <w:t xml:space="preserve"> în oricare dintre </w:t>
      </w:r>
      <w:r w:rsidRPr="005557E4">
        <w:rPr>
          <w:bCs/>
          <w:color w:val="000000"/>
        </w:rPr>
        <w:t xml:space="preserve">formele de organizare a profesiei, permise pentru </w:t>
      </w:r>
      <w:proofErr w:type="spellStart"/>
      <w:r w:rsidRPr="005557E4">
        <w:rPr>
          <w:bCs/>
          <w:color w:val="000000"/>
        </w:rPr>
        <w:t>avocaţii</w:t>
      </w:r>
      <w:proofErr w:type="spellEnd"/>
      <w:r w:rsidRPr="005557E4">
        <w:rPr>
          <w:bCs/>
          <w:color w:val="000000"/>
        </w:rPr>
        <w:t xml:space="preserve"> care profesează sub titlul profesional </w:t>
      </w:r>
      <w:proofErr w:type="spellStart"/>
      <w:r w:rsidRPr="005557E4">
        <w:rPr>
          <w:bCs/>
          <w:color w:val="000000"/>
        </w:rPr>
        <w:t>obţinut</w:t>
      </w:r>
      <w:proofErr w:type="spellEnd"/>
      <w:r w:rsidRPr="005557E4">
        <w:rPr>
          <w:bCs/>
          <w:color w:val="000000"/>
        </w:rPr>
        <w:t xml:space="preserve"> în România.</w:t>
      </w:r>
    </w:p>
    <w:p w14:paraId="09D5CF4F" w14:textId="77777777" w:rsidR="00BA49F0" w:rsidRPr="005557E4" w:rsidRDefault="00BA49F0">
      <w:pPr>
        <w:spacing w:before="80" w:after="0"/>
        <w:rPr>
          <w:bCs/>
        </w:rPr>
      </w:pPr>
    </w:p>
    <w:p w14:paraId="6A7EB6E1" w14:textId="77777777" w:rsidR="00BA49F0" w:rsidRPr="005557E4" w:rsidRDefault="005557E4">
      <w:pPr>
        <w:spacing w:after="0"/>
        <w:rPr>
          <w:bCs/>
        </w:rPr>
      </w:pPr>
      <w:r w:rsidRPr="005557E4">
        <w:rPr>
          <w:bCs/>
          <w:color w:val="000000"/>
        </w:rPr>
        <w:t xml:space="preserve">Art. 100 </w:t>
      </w:r>
    </w:p>
    <w:p w14:paraId="1A3AC3E3" w14:textId="77777777" w:rsidR="00BA49F0" w:rsidRPr="005557E4" w:rsidRDefault="005557E4">
      <w:pPr>
        <w:spacing w:after="0"/>
        <w:rPr>
          <w:bCs/>
        </w:rPr>
      </w:pPr>
      <w:proofErr w:type="spellStart"/>
      <w:r w:rsidRPr="005557E4">
        <w:rPr>
          <w:bCs/>
          <w:color w:val="000000"/>
        </w:rPr>
        <w:t>Avocaţii</w:t>
      </w:r>
      <w:proofErr w:type="spellEnd"/>
      <w:r w:rsidRPr="005557E4">
        <w:rPr>
          <w:bCs/>
          <w:color w:val="000000"/>
        </w:rPr>
        <w:t xml:space="preserve"> care profesează în România sub titlul profesional din statul membru de origine se supun </w:t>
      </w:r>
      <w:proofErr w:type="spellStart"/>
      <w:r w:rsidRPr="005557E4">
        <w:rPr>
          <w:bCs/>
          <w:color w:val="000000"/>
        </w:rPr>
        <w:t>aceloraşi</w:t>
      </w:r>
      <w:proofErr w:type="spellEnd"/>
      <w:r w:rsidRPr="005557E4">
        <w:rPr>
          <w:bCs/>
          <w:color w:val="000000"/>
        </w:rPr>
        <w:t xml:space="preserve"> reguli de conduită p</w:t>
      </w:r>
      <w:r w:rsidRPr="005557E4">
        <w:rPr>
          <w:bCs/>
          <w:color w:val="000000"/>
        </w:rPr>
        <w:t xml:space="preserve">rofesională prevăzute în prezenta lege </w:t>
      </w:r>
      <w:proofErr w:type="spellStart"/>
      <w:r w:rsidRPr="005557E4">
        <w:rPr>
          <w:bCs/>
          <w:color w:val="000000"/>
        </w:rPr>
        <w:t>şi</w:t>
      </w:r>
      <w:proofErr w:type="spellEnd"/>
      <w:r w:rsidRPr="005557E4">
        <w:rPr>
          <w:bCs/>
          <w:color w:val="000000"/>
        </w:rPr>
        <w:t xml:space="preserve"> în statutul profesiei ca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care profesează sub titlul profesional </w:t>
      </w:r>
      <w:proofErr w:type="spellStart"/>
      <w:r w:rsidRPr="005557E4">
        <w:rPr>
          <w:bCs/>
          <w:color w:val="000000"/>
        </w:rPr>
        <w:t>obţinut</w:t>
      </w:r>
      <w:proofErr w:type="spellEnd"/>
      <w:r w:rsidRPr="005557E4">
        <w:rPr>
          <w:bCs/>
          <w:color w:val="000000"/>
        </w:rPr>
        <w:t xml:space="preserve"> în România, pentru </w:t>
      </w:r>
      <w:proofErr w:type="spellStart"/>
      <w:r w:rsidRPr="005557E4">
        <w:rPr>
          <w:bCs/>
          <w:color w:val="000000"/>
        </w:rPr>
        <w:t>activităţile</w:t>
      </w:r>
      <w:proofErr w:type="spellEnd"/>
      <w:r w:rsidRPr="005557E4">
        <w:rPr>
          <w:bCs/>
          <w:color w:val="000000"/>
        </w:rPr>
        <w:t xml:space="preserve"> </w:t>
      </w:r>
      <w:proofErr w:type="spellStart"/>
      <w:r w:rsidRPr="005557E4">
        <w:rPr>
          <w:bCs/>
          <w:color w:val="000000"/>
        </w:rPr>
        <w:t>desfăşurate</w:t>
      </w:r>
      <w:proofErr w:type="spellEnd"/>
      <w:r w:rsidRPr="005557E4">
        <w:rPr>
          <w:bCs/>
          <w:color w:val="000000"/>
        </w:rPr>
        <w:t xml:space="preserve"> pe teritoriul </w:t>
      </w:r>
      <w:proofErr w:type="spellStart"/>
      <w:r w:rsidRPr="005557E4">
        <w:rPr>
          <w:bCs/>
          <w:color w:val="000000"/>
        </w:rPr>
        <w:t>ţării</w:t>
      </w:r>
      <w:proofErr w:type="spellEnd"/>
      <w:r w:rsidRPr="005557E4">
        <w:rPr>
          <w:bCs/>
          <w:color w:val="000000"/>
        </w:rPr>
        <w:t>.</w:t>
      </w:r>
    </w:p>
    <w:p w14:paraId="5B798F64" w14:textId="77777777" w:rsidR="00BA49F0" w:rsidRPr="005557E4" w:rsidRDefault="00BA49F0">
      <w:pPr>
        <w:spacing w:before="80" w:after="0"/>
        <w:rPr>
          <w:bCs/>
        </w:rPr>
      </w:pPr>
    </w:p>
    <w:p w14:paraId="617EC472" w14:textId="77777777" w:rsidR="00BA49F0" w:rsidRPr="005557E4" w:rsidRDefault="005557E4">
      <w:pPr>
        <w:spacing w:after="0"/>
        <w:rPr>
          <w:bCs/>
        </w:rPr>
      </w:pPr>
      <w:r w:rsidRPr="005557E4">
        <w:rPr>
          <w:bCs/>
          <w:color w:val="000000"/>
        </w:rPr>
        <w:t xml:space="preserve">Art. 101 </w:t>
      </w:r>
    </w:p>
    <w:p w14:paraId="57433070" w14:textId="77777777" w:rsidR="00BA49F0" w:rsidRPr="005557E4" w:rsidRDefault="005557E4">
      <w:pPr>
        <w:spacing w:after="0"/>
        <w:rPr>
          <w:bCs/>
        </w:rPr>
      </w:pPr>
      <w:r w:rsidRPr="005557E4">
        <w:rPr>
          <w:bCs/>
          <w:color w:val="000000"/>
        </w:rPr>
        <w:t>(1)</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prevăzuţi</w:t>
      </w:r>
      <w:proofErr w:type="spellEnd"/>
      <w:r w:rsidRPr="005557E4">
        <w:rPr>
          <w:bCs/>
          <w:color w:val="000000"/>
        </w:rPr>
        <w:t xml:space="preserve"> în prezentul capitol răspund dis</w:t>
      </w:r>
      <w:r w:rsidRPr="005557E4">
        <w:rPr>
          <w:bCs/>
          <w:color w:val="000000"/>
        </w:rPr>
        <w:t>ciplinar pentru nerespectarea prezentei legi sau a statutului, potrivit prevederilor cap. VI.</w:t>
      </w:r>
    </w:p>
    <w:p w14:paraId="47A62F86" w14:textId="77777777" w:rsidR="00BA49F0" w:rsidRPr="005557E4" w:rsidRDefault="005557E4">
      <w:pPr>
        <w:spacing w:before="26" w:after="0"/>
        <w:rPr>
          <w:bCs/>
        </w:rPr>
      </w:pPr>
      <w:r w:rsidRPr="005557E4">
        <w:rPr>
          <w:bCs/>
          <w:color w:val="000000"/>
        </w:rPr>
        <w:t xml:space="preserve">(2)Înainte de </w:t>
      </w:r>
      <w:proofErr w:type="spellStart"/>
      <w:r w:rsidRPr="005557E4">
        <w:rPr>
          <w:bCs/>
          <w:color w:val="000000"/>
        </w:rPr>
        <w:t>iniţierea</w:t>
      </w:r>
      <w:proofErr w:type="spellEnd"/>
      <w:r w:rsidRPr="005557E4">
        <w:rPr>
          <w:bCs/>
          <w:color w:val="000000"/>
        </w:rPr>
        <w:t xml:space="preserve"> procedurilor disciplinare împotriva unui avocat care profesează sub titlul profesional din statul membru de origine, autoritatea română co</w:t>
      </w:r>
      <w:r w:rsidRPr="005557E4">
        <w:rPr>
          <w:bCs/>
          <w:color w:val="000000"/>
        </w:rPr>
        <w:t xml:space="preserve">mpetentă informează în cel mai scurt timp autoritatea competentă din statul membru de origine, furnizând orice </w:t>
      </w:r>
      <w:proofErr w:type="spellStart"/>
      <w:r w:rsidRPr="005557E4">
        <w:rPr>
          <w:bCs/>
          <w:color w:val="000000"/>
        </w:rPr>
        <w:t>informaţii</w:t>
      </w:r>
      <w:proofErr w:type="spellEnd"/>
      <w:r w:rsidRPr="005557E4">
        <w:rPr>
          <w:bCs/>
          <w:color w:val="000000"/>
        </w:rPr>
        <w:t xml:space="preserve"> utile în cauză.</w:t>
      </w:r>
    </w:p>
    <w:p w14:paraId="4D7A04AA" w14:textId="77777777" w:rsidR="00BA49F0" w:rsidRPr="005557E4" w:rsidRDefault="005557E4">
      <w:pPr>
        <w:spacing w:before="26" w:after="0"/>
        <w:rPr>
          <w:bCs/>
        </w:rPr>
      </w:pPr>
      <w:r w:rsidRPr="005557E4">
        <w:rPr>
          <w:bCs/>
          <w:color w:val="000000"/>
        </w:rPr>
        <w:t xml:space="preserve">(3)Autoritatea română competentă cooperează cu autoritatea competentă din statul membru de origine pe tot parcursul </w:t>
      </w:r>
      <w:proofErr w:type="spellStart"/>
      <w:r w:rsidRPr="005557E4">
        <w:rPr>
          <w:bCs/>
          <w:color w:val="000000"/>
        </w:rPr>
        <w:t>de</w:t>
      </w:r>
      <w:r w:rsidRPr="005557E4">
        <w:rPr>
          <w:bCs/>
          <w:color w:val="000000"/>
        </w:rPr>
        <w:t>sfăşurării</w:t>
      </w:r>
      <w:proofErr w:type="spellEnd"/>
      <w:r w:rsidRPr="005557E4">
        <w:rPr>
          <w:bCs/>
          <w:color w:val="000000"/>
        </w:rPr>
        <w:t xml:space="preserve"> procedurilor disciplinare.</w:t>
      </w:r>
    </w:p>
    <w:p w14:paraId="5D11D78E" w14:textId="77777777" w:rsidR="00BA49F0" w:rsidRPr="005557E4" w:rsidRDefault="005557E4">
      <w:pPr>
        <w:spacing w:before="26" w:after="0"/>
        <w:rPr>
          <w:bCs/>
        </w:rPr>
      </w:pPr>
      <w:r w:rsidRPr="005557E4">
        <w:rPr>
          <w:bCs/>
          <w:color w:val="000000"/>
        </w:rPr>
        <w:t xml:space="preserve">(4)Retragerea permanentă sau temporară de către autoritatea competentă din statul membru de origine a </w:t>
      </w:r>
      <w:proofErr w:type="spellStart"/>
      <w:r w:rsidRPr="005557E4">
        <w:rPr>
          <w:bCs/>
          <w:color w:val="000000"/>
        </w:rPr>
        <w:t>autorizaţiei</w:t>
      </w:r>
      <w:proofErr w:type="spellEnd"/>
      <w:r w:rsidRPr="005557E4">
        <w:rPr>
          <w:bCs/>
          <w:color w:val="000000"/>
        </w:rPr>
        <w:t xml:space="preserve"> de exercitare a profesiei are ca efect obligatoriu </w:t>
      </w:r>
      <w:proofErr w:type="spellStart"/>
      <w:r w:rsidRPr="005557E4">
        <w:rPr>
          <w:bCs/>
          <w:color w:val="000000"/>
        </w:rPr>
        <w:t>interdicţia</w:t>
      </w:r>
      <w:proofErr w:type="spellEnd"/>
      <w:r w:rsidRPr="005557E4">
        <w:rPr>
          <w:bCs/>
          <w:color w:val="000000"/>
        </w:rPr>
        <w:t xml:space="preserve"> temporară sau permanentă ca avocatul în </w:t>
      </w:r>
      <w:r w:rsidRPr="005557E4">
        <w:rPr>
          <w:bCs/>
          <w:color w:val="000000"/>
        </w:rPr>
        <w:t>cauză să profeseze în România sub titlul profesional din statul membru de origine.</w:t>
      </w:r>
    </w:p>
    <w:p w14:paraId="10874EB6" w14:textId="77777777" w:rsidR="00BA49F0" w:rsidRPr="005557E4" w:rsidRDefault="00BA49F0">
      <w:pPr>
        <w:spacing w:before="80" w:after="0"/>
        <w:rPr>
          <w:bCs/>
        </w:rPr>
      </w:pPr>
    </w:p>
    <w:p w14:paraId="31E353B7" w14:textId="77777777" w:rsidR="00BA49F0" w:rsidRPr="005557E4" w:rsidRDefault="005557E4">
      <w:pPr>
        <w:spacing w:after="0"/>
        <w:rPr>
          <w:bCs/>
        </w:rPr>
      </w:pPr>
      <w:r w:rsidRPr="005557E4">
        <w:rPr>
          <w:bCs/>
          <w:color w:val="000000"/>
        </w:rPr>
        <w:t xml:space="preserve">Art. 102 </w:t>
      </w:r>
    </w:p>
    <w:p w14:paraId="790F64C6" w14:textId="77777777" w:rsidR="00BA49F0" w:rsidRPr="005557E4" w:rsidRDefault="005557E4">
      <w:pPr>
        <w:spacing w:after="0"/>
        <w:rPr>
          <w:bCs/>
        </w:rPr>
      </w:pPr>
      <w:r w:rsidRPr="005557E4">
        <w:rPr>
          <w:bCs/>
          <w:color w:val="000000"/>
        </w:rPr>
        <w:t xml:space="preserve">(1)Unul sau mai </w:t>
      </w:r>
      <w:proofErr w:type="spellStart"/>
      <w:r w:rsidRPr="005557E4">
        <w:rPr>
          <w:bCs/>
          <w:color w:val="000000"/>
        </w:rPr>
        <w:t>mulţi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din </w:t>
      </w:r>
      <w:proofErr w:type="spellStart"/>
      <w:r w:rsidRPr="005557E4">
        <w:rPr>
          <w:bCs/>
          <w:color w:val="000000"/>
        </w:rPr>
        <w:t>aceeaşi</w:t>
      </w:r>
      <w:proofErr w:type="spellEnd"/>
      <w:r w:rsidRPr="005557E4">
        <w:rPr>
          <w:bCs/>
          <w:color w:val="000000"/>
        </w:rPr>
        <w:t xml:space="preserve"> grupare ori din </w:t>
      </w:r>
      <w:proofErr w:type="spellStart"/>
      <w:r w:rsidRPr="005557E4">
        <w:rPr>
          <w:bCs/>
          <w:color w:val="000000"/>
        </w:rPr>
        <w:t>acelaşi</w:t>
      </w:r>
      <w:proofErr w:type="spellEnd"/>
      <w:r w:rsidRPr="005557E4">
        <w:rPr>
          <w:bCs/>
          <w:color w:val="000000"/>
        </w:rPr>
        <w:t xml:space="preserve"> stat membru, care profesează sub titlul profesional din statul membru de origine, pot profesa în</w:t>
      </w:r>
      <w:r w:rsidRPr="005557E4">
        <w:rPr>
          <w:bCs/>
          <w:color w:val="000000"/>
        </w:rPr>
        <w:t xml:space="preserve"> România prin </w:t>
      </w:r>
      <w:proofErr w:type="spellStart"/>
      <w:r w:rsidRPr="005557E4">
        <w:rPr>
          <w:bCs/>
          <w:color w:val="000000"/>
        </w:rPr>
        <w:t>înfiinţarea</w:t>
      </w:r>
      <w:proofErr w:type="spellEnd"/>
      <w:r w:rsidRPr="005557E4">
        <w:rPr>
          <w:bCs/>
          <w:color w:val="000000"/>
        </w:rPr>
        <w:t xml:space="preserve"> unui sediu secundar al grupării respective, organizat în orice formă de exercitare a profesiei de avocat prevăzută de legea română.</w:t>
      </w:r>
    </w:p>
    <w:p w14:paraId="5E9A0334" w14:textId="77777777" w:rsidR="00BA49F0" w:rsidRPr="005557E4" w:rsidRDefault="005557E4">
      <w:pPr>
        <w:spacing w:before="26" w:after="0"/>
        <w:rPr>
          <w:bCs/>
        </w:rPr>
      </w:pPr>
      <w:r w:rsidRPr="005557E4">
        <w:rPr>
          <w:bCs/>
          <w:color w:val="000000"/>
        </w:rPr>
        <w:t>(2)</w:t>
      </w:r>
      <w:r w:rsidRPr="005557E4">
        <w:rPr>
          <w:bCs/>
          <w:color w:val="000000"/>
        </w:rPr>
        <w:t xml:space="preserve">Profesia de avocat se poate exercita </w:t>
      </w:r>
      <w:proofErr w:type="spellStart"/>
      <w:r w:rsidRPr="005557E4">
        <w:rPr>
          <w:bCs/>
          <w:color w:val="000000"/>
        </w:rPr>
        <w:t>şi</w:t>
      </w:r>
      <w:proofErr w:type="spellEnd"/>
      <w:r w:rsidRPr="005557E4">
        <w:rPr>
          <w:bCs/>
          <w:color w:val="000000"/>
        </w:rPr>
        <w:t xml:space="preserve"> în cadrul formelor asociate prevăzute de legea română, </w:t>
      </w:r>
      <w:r w:rsidRPr="005557E4">
        <w:rPr>
          <w:bCs/>
          <w:color w:val="000000"/>
        </w:rPr>
        <w:t>astfel:</w:t>
      </w:r>
    </w:p>
    <w:p w14:paraId="5579C4B8" w14:textId="77777777" w:rsidR="00BA49F0" w:rsidRPr="005557E4" w:rsidRDefault="005557E4">
      <w:pPr>
        <w:spacing w:after="0"/>
        <w:rPr>
          <w:bCs/>
        </w:rPr>
      </w:pPr>
      <w:r w:rsidRPr="005557E4">
        <w:rPr>
          <w:bCs/>
          <w:color w:val="000000"/>
        </w:rPr>
        <w:t xml:space="preserve">a)mai </w:t>
      </w:r>
      <w:proofErr w:type="spellStart"/>
      <w:r w:rsidRPr="005557E4">
        <w:rPr>
          <w:bCs/>
          <w:color w:val="000000"/>
        </w:rPr>
        <w:t>mulţi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din diferite state membre, care profesează sub titlurile profesionale din statele membre de origine;</w:t>
      </w:r>
    </w:p>
    <w:p w14:paraId="3B7CB716" w14:textId="77777777" w:rsidR="00BA49F0" w:rsidRPr="005557E4" w:rsidRDefault="005557E4">
      <w:pPr>
        <w:spacing w:after="0"/>
        <w:rPr>
          <w:bCs/>
        </w:rPr>
      </w:pPr>
      <w:r w:rsidRPr="005557E4">
        <w:rPr>
          <w:bCs/>
          <w:color w:val="000000"/>
        </w:rPr>
        <w:t xml:space="preserve">b)unul sau mai </w:t>
      </w:r>
      <w:proofErr w:type="spellStart"/>
      <w:r w:rsidRPr="005557E4">
        <w:rPr>
          <w:bCs/>
          <w:color w:val="000000"/>
        </w:rPr>
        <w:t>mulţi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dintre cei </w:t>
      </w:r>
      <w:proofErr w:type="spellStart"/>
      <w:r w:rsidRPr="005557E4">
        <w:rPr>
          <w:bCs/>
          <w:color w:val="000000"/>
        </w:rPr>
        <w:t>prevăzuţi</w:t>
      </w:r>
      <w:proofErr w:type="spellEnd"/>
      <w:r w:rsidRPr="005557E4">
        <w:rPr>
          <w:bCs/>
          <w:color w:val="000000"/>
        </w:rPr>
        <w:t xml:space="preserve"> la lit. a) </w:t>
      </w:r>
      <w:proofErr w:type="spellStart"/>
      <w:r w:rsidRPr="005557E4">
        <w:rPr>
          <w:bCs/>
          <w:color w:val="000000"/>
        </w:rPr>
        <w:t>şi</w:t>
      </w:r>
      <w:proofErr w:type="spellEnd"/>
      <w:r w:rsidRPr="005557E4">
        <w:rPr>
          <w:bCs/>
          <w:color w:val="000000"/>
        </w:rPr>
        <w:t xml:space="preserve"> unul sau mai </w:t>
      </w:r>
      <w:proofErr w:type="spellStart"/>
      <w:r w:rsidRPr="005557E4">
        <w:rPr>
          <w:bCs/>
          <w:color w:val="000000"/>
        </w:rPr>
        <w:t>mulţi</w:t>
      </w:r>
      <w:proofErr w:type="spellEnd"/>
      <w:r w:rsidRPr="005557E4">
        <w:rPr>
          <w:bCs/>
          <w:color w:val="000000"/>
        </w:rPr>
        <w:t xml:space="preserve"> </w:t>
      </w:r>
      <w:proofErr w:type="spellStart"/>
      <w:r w:rsidRPr="005557E4">
        <w:rPr>
          <w:bCs/>
          <w:color w:val="000000"/>
        </w:rPr>
        <w:t>avocaţi</w:t>
      </w:r>
      <w:proofErr w:type="spellEnd"/>
      <w:r w:rsidRPr="005557E4">
        <w:rPr>
          <w:bCs/>
          <w:color w:val="000000"/>
        </w:rPr>
        <w:t xml:space="preserve"> din România.</w:t>
      </w:r>
    </w:p>
    <w:p w14:paraId="3A88A494" w14:textId="77777777" w:rsidR="00BA49F0" w:rsidRPr="005557E4" w:rsidRDefault="005557E4">
      <w:pPr>
        <w:spacing w:before="26" w:after="0"/>
        <w:rPr>
          <w:bCs/>
        </w:rPr>
      </w:pPr>
      <w:r w:rsidRPr="005557E4">
        <w:rPr>
          <w:bCs/>
          <w:color w:val="000000"/>
        </w:rPr>
        <w:t xml:space="preserve">(3)Avocatul care </w:t>
      </w:r>
      <w:proofErr w:type="spellStart"/>
      <w:r w:rsidRPr="005557E4">
        <w:rPr>
          <w:bCs/>
          <w:color w:val="000000"/>
        </w:rPr>
        <w:t>intenţionează</w:t>
      </w:r>
      <w:proofErr w:type="spellEnd"/>
      <w:r w:rsidRPr="005557E4">
        <w:rPr>
          <w:bCs/>
          <w:color w:val="000000"/>
        </w:rPr>
        <w:t xml:space="preserve"> să profeseze sub titlul profesional din statul membru de origine informează autoritatea română competentă despre faptul că este membru al unei forme de exercitare a profesiei în statul membru de origine </w:t>
      </w:r>
      <w:proofErr w:type="spellStart"/>
      <w:r w:rsidRPr="005557E4">
        <w:rPr>
          <w:bCs/>
          <w:color w:val="000000"/>
        </w:rPr>
        <w:t>şi</w:t>
      </w:r>
      <w:proofErr w:type="spellEnd"/>
      <w:r w:rsidRPr="005557E4">
        <w:rPr>
          <w:bCs/>
          <w:color w:val="000000"/>
        </w:rPr>
        <w:t xml:space="preserve"> furnizează toate detaliile relevante</w:t>
      </w:r>
      <w:r w:rsidRPr="005557E4">
        <w:rPr>
          <w:bCs/>
          <w:color w:val="000000"/>
        </w:rPr>
        <w:t xml:space="preserve"> despre acea grupare.</w:t>
      </w:r>
    </w:p>
    <w:p w14:paraId="271E9696" w14:textId="77777777" w:rsidR="00BA49F0" w:rsidRPr="005557E4" w:rsidRDefault="00BA49F0">
      <w:pPr>
        <w:spacing w:before="80" w:after="0"/>
        <w:rPr>
          <w:bCs/>
        </w:rPr>
      </w:pPr>
    </w:p>
    <w:p w14:paraId="5B83C3A5" w14:textId="77777777" w:rsidR="00BA49F0" w:rsidRPr="005557E4" w:rsidRDefault="005557E4">
      <w:pPr>
        <w:spacing w:after="0"/>
        <w:rPr>
          <w:bCs/>
        </w:rPr>
      </w:pPr>
      <w:r w:rsidRPr="005557E4">
        <w:rPr>
          <w:bCs/>
          <w:color w:val="000000"/>
        </w:rPr>
        <w:t xml:space="preserve">Art. 103 </w:t>
      </w:r>
    </w:p>
    <w:p w14:paraId="68F571E5" w14:textId="77777777" w:rsidR="00BA49F0" w:rsidRPr="005557E4" w:rsidRDefault="005557E4">
      <w:pPr>
        <w:spacing w:after="0"/>
        <w:rPr>
          <w:bCs/>
        </w:rPr>
      </w:pPr>
      <w:r w:rsidRPr="005557E4">
        <w:rPr>
          <w:bCs/>
          <w:color w:val="000000"/>
        </w:rPr>
        <w:lastRenderedPageBreak/>
        <w:t>(1)</w:t>
      </w:r>
      <w:proofErr w:type="spellStart"/>
      <w:r w:rsidRPr="005557E4">
        <w:rPr>
          <w:bCs/>
          <w:color w:val="000000"/>
        </w:rPr>
        <w:t>Avocaţii</w:t>
      </w:r>
      <w:proofErr w:type="spellEnd"/>
      <w:r w:rsidRPr="005557E4">
        <w:rPr>
          <w:bCs/>
          <w:color w:val="000000"/>
        </w:rPr>
        <w:t xml:space="preserve"> care profesează sub titlul profesional din statul membru de origine </w:t>
      </w:r>
      <w:proofErr w:type="spellStart"/>
      <w:r w:rsidRPr="005557E4">
        <w:rPr>
          <w:bCs/>
          <w:color w:val="000000"/>
        </w:rPr>
        <w:t>şi</w:t>
      </w:r>
      <w:proofErr w:type="spellEnd"/>
      <w:r w:rsidRPr="005557E4">
        <w:rPr>
          <w:bCs/>
          <w:color w:val="000000"/>
        </w:rPr>
        <w:t xml:space="preserve"> care </w:t>
      </w:r>
      <w:proofErr w:type="spellStart"/>
      <w:r w:rsidRPr="005557E4">
        <w:rPr>
          <w:bCs/>
          <w:color w:val="000000"/>
        </w:rPr>
        <w:t>îşi</w:t>
      </w:r>
      <w:proofErr w:type="spellEnd"/>
      <w:r w:rsidRPr="005557E4">
        <w:rPr>
          <w:bCs/>
          <w:color w:val="000000"/>
        </w:rPr>
        <w:t xml:space="preserve"> </w:t>
      </w:r>
      <w:proofErr w:type="spellStart"/>
      <w:r w:rsidRPr="005557E4">
        <w:rPr>
          <w:bCs/>
          <w:color w:val="000000"/>
        </w:rPr>
        <w:t>desfăşoară</w:t>
      </w:r>
      <w:proofErr w:type="spellEnd"/>
      <w:r w:rsidRPr="005557E4">
        <w:rPr>
          <w:bCs/>
          <w:color w:val="000000"/>
        </w:rPr>
        <w:t xml:space="preserve"> activitatea efectiv </w:t>
      </w:r>
      <w:proofErr w:type="spellStart"/>
      <w:r w:rsidRPr="005557E4">
        <w:rPr>
          <w:bCs/>
          <w:color w:val="000000"/>
        </w:rPr>
        <w:t>şi</w:t>
      </w:r>
      <w:proofErr w:type="spellEnd"/>
      <w:r w:rsidRPr="005557E4">
        <w:rPr>
          <w:bCs/>
          <w:color w:val="000000"/>
        </w:rPr>
        <w:t xml:space="preserve"> cu regularitate, pe o perioadă de cel </w:t>
      </w:r>
      <w:proofErr w:type="spellStart"/>
      <w:r w:rsidRPr="005557E4">
        <w:rPr>
          <w:bCs/>
          <w:color w:val="000000"/>
        </w:rPr>
        <w:t>puţin</w:t>
      </w:r>
      <w:proofErr w:type="spellEnd"/>
      <w:r w:rsidRPr="005557E4">
        <w:rPr>
          <w:bCs/>
          <w:color w:val="000000"/>
        </w:rPr>
        <w:t xml:space="preserve"> 3 ani în România, în domeniul dreptului românesc sau </w:t>
      </w:r>
      <w:r w:rsidRPr="005557E4">
        <w:rPr>
          <w:bCs/>
          <w:color w:val="000000"/>
        </w:rPr>
        <w:t xml:space="preserve">al dreptului comunitar sunt </w:t>
      </w:r>
      <w:proofErr w:type="spellStart"/>
      <w:r w:rsidRPr="005557E4">
        <w:rPr>
          <w:bCs/>
          <w:color w:val="000000"/>
        </w:rPr>
        <w:t>admişi</w:t>
      </w:r>
      <w:proofErr w:type="spellEnd"/>
      <w:r w:rsidRPr="005557E4">
        <w:rPr>
          <w:bCs/>
          <w:color w:val="000000"/>
        </w:rPr>
        <w:t xml:space="preserve"> în profesia de avocat în România, fără a fi necesară îndeplinirea </w:t>
      </w:r>
      <w:proofErr w:type="spellStart"/>
      <w:r w:rsidRPr="005557E4">
        <w:rPr>
          <w:bCs/>
          <w:color w:val="000000"/>
        </w:rPr>
        <w:t>condiţiilor</w:t>
      </w:r>
      <w:proofErr w:type="spellEnd"/>
      <w:r w:rsidRPr="005557E4">
        <w:rPr>
          <w:bCs/>
          <w:color w:val="000000"/>
        </w:rPr>
        <w:t xml:space="preserve"> prevăzute la art. 94, cu respectarea prevederilor prezentei legi referitoare la </w:t>
      </w:r>
      <w:proofErr w:type="spellStart"/>
      <w:r w:rsidRPr="005557E4">
        <w:rPr>
          <w:bCs/>
          <w:color w:val="000000"/>
        </w:rPr>
        <w:t>exerciţiul</w:t>
      </w:r>
      <w:proofErr w:type="spellEnd"/>
      <w:r w:rsidRPr="005557E4">
        <w:rPr>
          <w:bCs/>
          <w:color w:val="000000"/>
        </w:rPr>
        <w:t xml:space="preserve"> drepturilor civile </w:t>
      </w:r>
      <w:proofErr w:type="spellStart"/>
      <w:r w:rsidRPr="005557E4">
        <w:rPr>
          <w:bCs/>
          <w:color w:val="000000"/>
        </w:rPr>
        <w:t>şi</w:t>
      </w:r>
      <w:proofErr w:type="spellEnd"/>
      <w:r w:rsidRPr="005557E4">
        <w:rPr>
          <w:bCs/>
          <w:color w:val="000000"/>
        </w:rPr>
        <w:t xml:space="preserve"> politice </w:t>
      </w:r>
      <w:proofErr w:type="spellStart"/>
      <w:r w:rsidRPr="005557E4">
        <w:rPr>
          <w:bCs/>
          <w:color w:val="000000"/>
        </w:rPr>
        <w:t>şi</w:t>
      </w:r>
      <w:proofErr w:type="spellEnd"/>
      <w:r w:rsidRPr="005557E4">
        <w:rPr>
          <w:bCs/>
          <w:color w:val="000000"/>
        </w:rPr>
        <w:t xml:space="preserve"> la cazurile de ned</w:t>
      </w:r>
      <w:r w:rsidRPr="005557E4">
        <w:rPr>
          <w:bCs/>
          <w:color w:val="000000"/>
        </w:rPr>
        <w:t xml:space="preserve">emnitate </w:t>
      </w:r>
      <w:proofErr w:type="spellStart"/>
      <w:r w:rsidRPr="005557E4">
        <w:rPr>
          <w:bCs/>
          <w:color w:val="000000"/>
        </w:rPr>
        <w:t>şi</w:t>
      </w:r>
      <w:proofErr w:type="spellEnd"/>
      <w:r w:rsidRPr="005557E4">
        <w:rPr>
          <w:bCs/>
          <w:color w:val="000000"/>
        </w:rPr>
        <w:t xml:space="preserve"> incompatibilitate.</w:t>
      </w:r>
    </w:p>
    <w:p w14:paraId="2B1F600B" w14:textId="77777777" w:rsidR="00BA49F0" w:rsidRPr="005557E4" w:rsidRDefault="005557E4">
      <w:pPr>
        <w:spacing w:before="26" w:after="0"/>
        <w:rPr>
          <w:bCs/>
        </w:rPr>
      </w:pPr>
      <w:r w:rsidRPr="005557E4">
        <w:rPr>
          <w:bCs/>
          <w:color w:val="000000"/>
        </w:rPr>
        <w:t>(2)</w:t>
      </w:r>
      <w:r w:rsidRPr="005557E4">
        <w:rPr>
          <w:bCs/>
          <w:color w:val="000000"/>
        </w:rPr>
        <w:t xml:space="preserve">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autorităţii</w:t>
      </w:r>
      <w:proofErr w:type="spellEnd"/>
      <w:r w:rsidRPr="005557E4">
        <w:rPr>
          <w:bCs/>
          <w:color w:val="000000"/>
        </w:rPr>
        <w:t xml:space="preserve"> române competente </w:t>
      </w:r>
      <w:proofErr w:type="spellStart"/>
      <w:r w:rsidRPr="005557E4">
        <w:rPr>
          <w:bCs/>
          <w:color w:val="000000"/>
        </w:rPr>
        <w:t>solicitanţii</w:t>
      </w:r>
      <w:proofErr w:type="spellEnd"/>
      <w:r w:rsidRPr="005557E4">
        <w:rPr>
          <w:bCs/>
          <w:color w:val="000000"/>
        </w:rPr>
        <w:t xml:space="preserve"> trebuie să facă dovada </w:t>
      </w:r>
      <w:proofErr w:type="spellStart"/>
      <w:r w:rsidRPr="005557E4">
        <w:rPr>
          <w:bCs/>
          <w:color w:val="000000"/>
        </w:rPr>
        <w:t>desfăşurării</w:t>
      </w:r>
      <w:proofErr w:type="spellEnd"/>
      <w:r w:rsidRPr="005557E4">
        <w:rPr>
          <w:bCs/>
          <w:color w:val="000000"/>
        </w:rPr>
        <w:t xml:space="preserve"> cu regularitate a </w:t>
      </w:r>
      <w:proofErr w:type="spellStart"/>
      <w:r w:rsidRPr="005557E4">
        <w:rPr>
          <w:bCs/>
          <w:color w:val="000000"/>
        </w:rPr>
        <w:t>activităţii</w:t>
      </w:r>
      <w:proofErr w:type="spellEnd"/>
      <w:r w:rsidRPr="005557E4">
        <w:rPr>
          <w:bCs/>
          <w:color w:val="000000"/>
        </w:rPr>
        <w:t xml:space="preserve"> în România pe o perioadă de cel </w:t>
      </w:r>
      <w:proofErr w:type="spellStart"/>
      <w:r w:rsidRPr="005557E4">
        <w:rPr>
          <w:bCs/>
          <w:color w:val="000000"/>
        </w:rPr>
        <w:t>puţin</w:t>
      </w:r>
      <w:proofErr w:type="spellEnd"/>
      <w:r w:rsidRPr="005557E4">
        <w:rPr>
          <w:bCs/>
          <w:color w:val="000000"/>
        </w:rPr>
        <w:t xml:space="preserve"> 3 ani în domeniul dreptului românesc sau comunitar. În acest scop:</w:t>
      </w:r>
    </w:p>
    <w:p w14:paraId="6DB45784" w14:textId="77777777" w:rsidR="00BA49F0" w:rsidRPr="005557E4" w:rsidRDefault="005557E4">
      <w:pPr>
        <w:spacing w:after="0"/>
        <w:rPr>
          <w:bCs/>
        </w:rPr>
      </w:pPr>
      <w:r w:rsidRPr="005557E4">
        <w:rPr>
          <w:bCs/>
          <w:color w:val="000000"/>
        </w:rPr>
        <w:t>a)</w:t>
      </w:r>
      <w:proofErr w:type="spellStart"/>
      <w:r w:rsidRPr="005557E4">
        <w:rPr>
          <w:bCs/>
          <w:color w:val="000000"/>
        </w:rPr>
        <w:t>avocaţii</w:t>
      </w:r>
      <w:proofErr w:type="spellEnd"/>
      <w:r w:rsidRPr="005557E4">
        <w:rPr>
          <w:bCs/>
          <w:color w:val="000000"/>
        </w:rPr>
        <w:t xml:space="preserve"> trebuie să prezinte toate </w:t>
      </w:r>
      <w:proofErr w:type="spellStart"/>
      <w:r w:rsidRPr="005557E4">
        <w:rPr>
          <w:bCs/>
          <w:color w:val="000000"/>
        </w:rPr>
        <w:t>informaţiile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documentele relevante cu privire la numărul de cauze în care au acordat </w:t>
      </w:r>
      <w:proofErr w:type="spellStart"/>
      <w:r w:rsidRPr="005557E4">
        <w:rPr>
          <w:bCs/>
          <w:color w:val="000000"/>
        </w:rPr>
        <w:t>asistenţă</w:t>
      </w:r>
      <w:proofErr w:type="spellEnd"/>
      <w:r w:rsidRPr="005557E4">
        <w:rPr>
          <w:bCs/>
          <w:color w:val="000000"/>
        </w:rPr>
        <w:t xml:space="preserve"> juridică, precum </w:t>
      </w:r>
      <w:proofErr w:type="spellStart"/>
      <w:r w:rsidRPr="005557E4">
        <w:rPr>
          <w:bCs/>
          <w:color w:val="000000"/>
        </w:rPr>
        <w:t>şi</w:t>
      </w:r>
      <w:proofErr w:type="spellEnd"/>
      <w:r w:rsidRPr="005557E4">
        <w:rPr>
          <w:bCs/>
          <w:color w:val="000000"/>
        </w:rPr>
        <w:t xml:space="preserve"> cu privire la natura acestora;</w:t>
      </w:r>
    </w:p>
    <w:p w14:paraId="3A8E54C5" w14:textId="77777777" w:rsidR="00BA49F0" w:rsidRPr="005557E4" w:rsidRDefault="005557E4">
      <w:pPr>
        <w:spacing w:after="0"/>
        <w:rPr>
          <w:bCs/>
        </w:rPr>
      </w:pPr>
      <w:r w:rsidRPr="005557E4">
        <w:rPr>
          <w:bCs/>
          <w:color w:val="000000"/>
        </w:rPr>
        <w:t xml:space="preserve">b)autoritatea română competentă poate să verifice caracterul efectiv </w:t>
      </w:r>
      <w:proofErr w:type="spellStart"/>
      <w:r w:rsidRPr="005557E4">
        <w:rPr>
          <w:bCs/>
          <w:color w:val="000000"/>
        </w:rPr>
        <w:t>ş</w:t>
      </w:r>
      <w:r w:rsidRPr="005557E4">
        <w:rPr>
          <w:bCs/>
          <w:color w:val="000000"/>
        </w:rPr>
        <w:t>i</w:t>
      </w:r>
      <w:proofErr w:type="spellEnd"/>
      <w:r w:rsidRPr="005557E4">
        <w:rPr>
          <w:bCs/>
          <w:color w:val="000000"/>
        </w:rPr>
        <w:t xml:space="preserve"> regularitatea </w:t>
      </w:r>
      <w:proofErr w:type="spellStart"/>
      <w:r w:rsidRPr="005557E4">
        <w:rPr>
          <w:bCs/>
          <w:color w:val="000000"/>
        </w:rPr>
        <w:t>activităţii</w:t>
      </w:r>
      <w:proofErr w:type="spellEnd"/>
      <w:r w:rsidRPr="005557E4">
        <w:rPr>
          <w:bCs/>
          <w:color w:val="000000"/>
        </w:rPr>
        <w:t xml:space="preserve"> </w:t>
      </w:r>
      <w:proofErr w:type="spellStart"/>
      <w:r w:rsidRPr="005557E4">
        <w:rPr>
          <w:bCs/>
          <w:color w:val="000000"/>
        </w:rPr>
        <w:t>desfăşurate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poate cere avocatului, dacă este necesar, să ofere clarificări, în scris sau verbal, cu privire la </w:t>
      </w:r>
      <w:proofErr w:type="spellStart"/>
      <w:r w:rsidRPr="005557E4">
        <w:rPr>
          <w:bCs/>
          <w:color w:val="000000"/>
        </w:rPr>
        <w:t>informaţiile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documentele prevăzute la lit. a).</w:t>
      </w:r>
    </w:p>
    <w:p w14:paraId="0156E01D" w14:textId="77777777" w:rsidR="00BA49F0" w:rsidRPr="005557E4" w:rsidRDefault="005557E4">
      <w:pPr>
        <w:spacing w:before="26" w:after="0"/>
        <w:rPr>
          <w:bCs/>
        </w:rPr>
      </w:pPr>
      <w:r w:rsidRPr="005557E4">
        <w:rPr>
          <w:bCs/>
          <w:color w:val="000000"/>
        </w:rPr>
        <w:t>(3)</w:t>
      </w:r>
      <w:proofErr w:type="spellStart"/>
      <w:r w:rsidRPr="005557E4">
        <w:rPr>
          <w:bCs/>
          <w:color w:val="000000"/>
        </w:rPr>
        <w:t>Avocaţii</w:t>
      </w:r>
      <w:proofErr w:type="spellEnd"/>
      <w:r w:rsidRPr="005557E4">
        <w:rPr>
          <w:bCs/>
          <w:color w:val="000000"/>
        </w:rPr>
        <w:t xml:space="preserve"> care profesează sub titlul profesional din statul me</w:t>
      </w:r>
      <w:r w:rsidRPr="005557E4">
        <w:rPr>
          <w:bCs/>
          <w:color w:val="000000"/>
        </w:rPr>
        <w:t xml:space="preserve">mbru de origine în România pot oricând să ceară ca diplomele să le fie recunoscute, potrivit </w:t>
      </w:r>
      <w:proofErr w:type="spellStart"/>
      <w:r w:rsidRPr="005557E4">
        <w:rPr>
          <w:bCs/>
          <w:color w:val="000000"/>
        </w:rPr>
        <w:t>dispoziţiilor</w:t>
      </w:r>
      <w:proofErr w:type="spellEnd"/>
      <w:r w:rsidRPr="005557E4">
        <w:rPr>
          <w:bCs/>
          <w:color w:val="000000"/>
        </w:rPr>
        <w:t xml:space="preserve"> art. 94, în vederea </w:t>
      </w:r>
      <w:proofErr w:type="spellStart"/>
      <w:r w:rsidRPr="005557E4">
        <w:rPr>
          <w:bCs/>
          <w:color w:val="000000"/>
        </w:rPr>
        <w:t>obţinerii</w:t>
      </w:r>
      <w:proofErr w:type="spellEnd"/>
      <w:r w:rsidRPr="005557E4">
        <w:rPr>
          <w:bCs/>
          <w:color w:val="000000"/>
        </w:rPr>
        <w:t xml:space="preserve"> admiterii în profesia de avocat în România </w:t>
      </w:r>
      <w:proofErr w:type="spellStart"/>
      <w:r w:rsidRPr="005557E4">
        <w:rPr>
          <w:bCs/>
          <w:color w:val="000000"/>
        </w:rPr>
        <w:t>şi</w:t>
      </w:r>
      <w:proofErr w:type="spellEnd"/>
      <w:r w:rsidRPr="005557E4">
        <w:rPr>
          <w:bCs/>
          <w:color w:val="000000"/>
        </w:rPr>
        <w:t xml:space="preserve"> a exercitării acesteia sub titlul profesional astfel </w:t>
      </w:r>
      <w:proofErr w:type="spellStart"/>
      <w:r w:rsidRPr="005557E4">
        <w:rPr>
          <w:bCs/>
          <w:color w:val="000000"/>
        </w:rPr>
        <w:t>obţinut</w:t>
      </w:r>
      <w:proofErr w:type="spellEnd"/>
      <w:r w:rsidRPr="005557E4">
        <w:rPr>
          <w:bCs/>
          <w:color w:val="000000"/>
        </w:rPr>
        <w:t>.</w:t>
      </w:r>
    </w:p>
    <w:p w14:paraId="7CE06424" w14:textId="77777777" w:rsidR="00BA49F0" w:rsidRPr="005557E4" w:rsidRDefault="005557E4">
      <w:pPr>
        <w:spacing w:before="26" w:after="0"/>
        <w:rPr>
          <w:bCs/>
        </w:rPr>
      </w:pPr>
      <w:r w:rsidRPr="005557E4">
        <w:rPr>
          <w:bCs/>
          <w:color w:val="000000"/>
        </w:rPr>
        <w:t>(4)</w:t>
      </w:r>
      <w:proofErr w:type="spellStart"/>
      <w:r w:rsidRPr="005557E4">
        <w:rPr>
          <w:bCs/>
          <w:color w:val="000000"/>
        </w:rPr>
        <w:t>Avocaţii</w:t>
      </w:r>
      <w:proofErr w:type="spellEnd"/>
      <w:r w:rsidRPr="005557E4">
        <w:rPr>
          <w:bCs/>
          <w:color w:val="000000"/>
        </w:rPr>
        <w:t xml:space="preserve"> care profesează sub titlul profesional din statul membru de origine </w:t>
      </w:r>
      <w:proofErr w:type="spellStart"/>
      <w:r w:rsidRPr="005557E4">
        <w:rPr>
          <w:bCs/>
          <w:color w:val="000000"/>
        </w:rPr>
        <w:t>şi</w:t>
      </w:r>
      <w:proofErr w:type="spellEnd"/>
      <w:r w:rsidRPr="005557E4">
        <w:rPr>
          <w:bCs/>
          <w:color w:val="000000"/>
        </w:rPr>
        <w:t xml:space="preserve"> care au </w:t>
      </w:r>
      <w:proofErr w:type="spellStart"/>
      <w:r w:rsidRPr="005557E4">
        <w:rPr>
          <w:bCs/>
          <w:color w:val="000000"/>
        </w:rPr>
        <w:t>desfăşurat</w:t>
      </w:r>
      <w:proofErr w:type="spellEnd"/>
      <w:r w:rsidRPr="005557E4">
        <w:rPr>
          <w:bCs/>
          <w:color w:val="000000"/>
        </w:rPr>
        <w:t xml:space="preserve"> în mod efectiv </w:t>
      </w:r>
      <w:proofErr w:type="spellStart"/>
      <w:r w:rsidRPr="005557E4">
        <w:rPr>
          <w:bCs/>
          <w:color w:val="000000"/>
        </w:rPr>
        <w:t>şi</w:t>
      </w:r>
      <w:proofErr w:type="spellEnd"/>
      <w:r w:rsidRPr="005557E4">
        <w:rPr>
          <w:bCs/>
          <w:color w:val="000000"/>
        </w:rPr>
        <w:t xml:space="preserve"> cu regularitate o activitate profesională în România pe o perioadă de cel </w:t>
      </w:r>
      <w:proofErr w:type="spellStart"/>
      <w:r w:rsidRPr="005557E4">
        <w:rPr>
          <w:bCs/>
          <w:color w:val="000000"/>
        </w:rPr>
        <w:t>puţin</w:t>
      </w:r>
      <w:proofErr w:type="spellEnd"/>
      <w:r w:rsidRPr="005557E4">
        <w:rPr>
          <w:bCs/>
          <w:color w:val="000000"/>
        </w:rPr>
        <w:t xml:space="preserve"> 3 ani, dar pe o perioadă mai scurtă în domeniul dreptului românesc,</w:t>
      </w:r>
      <w:r w:rsidRPr="005557E4">
        <w:rPr>
          <w:bCs/>
          <w:color w:val="000000"/>
        </w:rPr>
        <w:t xml:space="preserve"> pot </w:t>
      </w:r>
      <w:proofErr w:type="spellStart"/>
      <w:r w:rsidRPr="005557E4">
        <w:rPr>
          <w:bCs/>
          <w:color w:val="000000"/>
        </w:rPr>
        <w:t>obţine</w:t>
      </w:r>
      <w:proofErr w:type="spellEnd"/>
      <w:r w:rsidRPr="005557E4">
        <w:rPr>
          <w:bCs/>
          <w:color w:val="000000"/>
        </w:rPr>
        <w:t xml:space="preserve"> admiterea în profesia de avocat </w:t>
      </w:r>
      <w:proofErr w:type="spellStart"/>
      <w:r w:rsidRPr="005557E4">
        <w:rPr>
          <w:bCs/>
          <w:color w:val="000000"/>
        </w:rPr>
        <w:t>şi</w:t>
      </w:r>
      <w:proofErr w:type="spellEnd"/>
      <w:r w:rsidRPr="005557E4">
        <w:rPr>
          <w:bCs/>
          <w:color w:val="000000"/>
        </w:rPr>
        <w:t xml:space="preserve"> dreptul de a o practica sub titlul profesional din România, fără a fi necesară îndeplinirea </w:t>
      </w:r>
      <w:proofErr w:type="spellStart"/>
      <w:r w:rsidRPr="005557E4">
        <w:rPr>
          <w:bCs/>
          <w:color w:val="000000"/>
        </w:rPr>
        <w:t>condiţiilor</w:t>
      </w:r>
      <w:proofErr w:type="spellEnd"/>
      <w:r w:rsidRPr="005557E4">
        <w:rPr>
          <w:bCs/>
          <w:color w:val="000000"/>
        </w:rPr>
        <w:t xml:space="preserve"> prevăzute la art. 94, cu respectarea prevederilor prezentei legi referitoare la </w:t>
      </w:r>
      <w:proofErr w:type="spellStart"/>
      <w:r w:rsidRPr="005557E4">
        <w:rPr>
          <w:bCs/>
          <w:color w:val="000000"/>
        </w:rPr>
        <w:t>exerciţiul</w:t>
      </w:r>
      <w:proofErr w:type="spellEnd"/>
      <w:r w:rsidRPr="005557E4">
        <w:rPr>
          <w:bCs/>
          <w:color w:val="000000"/>
        </w:rPr>
        <w:t xml:space="preserve"> drepturilor ci</w:t>
      </w:r>
      <w:r w:rsidRPr="005557E4">
        <w:rPr>
          <w:bCs/>
          <w:color w:val="000000"/>
        </w:rPr>
        <w:t xml:space="preserve">vile </w:t>
      </w:r>
      <w:proofErr w:type="spellStart"/>
      <w:r w:rsidRPr="005557E4">
        <w:rPr>
          <w:bCs/>
          <w:color w:val="000000"/>
        </w:rPr>
        <w:t>şi</w:t>
      </w:r>
      <w:proofErr w:type="spellEnd"/>
      <w:r w:rsidRPr="005557E4">
        <w:rPr>
          <w:bCs/>
          <w:color w:val="000000"/>
        </w:rPr>
        <w:t xml:space="preserve"> politice </w:t>
      </w:r>
      <w:proofErr w:type="spellStart"/>
      <w:r w:rsidRPr="005557E4">
        <w:rPr>
          <w:bCs/>
          <w:color w:val="000000"/>
        </w:rPr>
        <w:t>şi</w:t>
      </w:r>
      <w:proofErr w:type="spellEnd"/>
      <w:r w:rsidRPr="005557E4">
        <w:rPr>
          <w:bCs/>
          <w:color w:val="000000"/>
        </w:rPr>
        <w:t xml:space="preserve"> la cazurile de nedemnitate </w:t>
      </w:r>
      <w:proofErr w:type="spellStart"/>
      <w:r w:rsidRPr="005557E4">
        <w:rPr>
          <w:bCs/>
          <w:color w:val="000000"/>
        </w:rPr>
        <w:t>şi</w:t>
      </w:r>
      <w:proofErr w:type="spellEnd"/>
      <w:r w:rsidRPr="005557E4">
        <w:rPr>
          <w:bCs/>
          <w:color w:val="000000"/>
        </w:rPr>
        <w:t xml:space="preserve"> incompatibilitate, după următoarea procedură:</w:t>
      </w:r>
    </w:p>
    <w:p w14:paraId="476EAE58" w14:textId="77777777" w:rsidR="00BA49F0" w:rsidRPr="005557E4" w:rsidRDefault="005557E4">
      <w:pPr>
        <w:spacing w:after="0"/>
        <w:rPr>
          <w:bCs/>
        </w:rPr>
      </w:pPr>
      <w:r w:rsidRPr="005557E4">
        <w:rPr>
          <w:bCs/>
          <w:color w:val="000000"/>
        </w:rPr>
        <w:t xml:space="preserve">a)autoritatea română competentă ia în considerare </w:t>
      </w:r>
      <w:proofErr w:type="spellStart"/>
      <w:r w:rsidRPr="005557E4">
        <w:rPr>
          <w:bCs/>
          <w:color w:val="000000"/>
        </w:rPr>
        <w:t>desfăşurarea</w:t>
      </w:r>
      <w:proofErr w:type="spellEnd"/>
      <w:r w:rsidRPr="005557E4">
        <w:rPr>
          <w:bCs/>
          <w:color w:val="000000"/>
        </w:rPr>
        <w:t xml:space="preserve"> efectivă </w:t>
      </w:r>
      <w:proofErr w:type="spellStart"/>
      <w:r w:rsidRPr="005557E4">
        <w:rPr>
          <w:bCs/>
          <w:color w:val="000000"/>
        </w:rPr>
        <w:t>şi</w:t>
      </w:r>
      <w:proofErr w:type="spellEnd"/>
      <w:r w:rsidRPr="005557E4">
        <w:rPr>
          <w:bCs/>
          <w:color w:val="000000"/>
        </w:rPr>
        <w:t xml:space="preserve"> cu regularitate a </w:t>
      </w:r>
      <w:proofErr w:type="spellStart"/>
      <w:r w:rsidRPr="005557E4">
        <w:rPr>
          <w:bCs/>
          <w:color w:val="000000"/>
        </w:rPr>
        <w:t>activităţii</w:t>
      </w:r>
      <w:proofErr w:type="spellEnd"/>
      <w:r w:rsidRPr="005557E4">
        <w:rPr>
          <w:bCs/>
          <w:color w:val="000000"/>
        </w:rPr>
        <w:t xml:space="preserve"> în perioada de cel </w:t>
      </w:r>
      <w:proofErr w:type="spellStart"/>
      <w:r w:rsidRPr="005557E4">
        <w:rPr>
          <w:bCs/>
          <w:color w:val="000000"/>
        </w:rPr>
        <w:t>puţin</w:t>
      </w:r>
      <w:proofErr w:type="spellEnd"/>
      <w:r w:rsidRPr="005557E4">
        <w:rPr>
          <w:bCs/>
          <w:color w:val="000000"/>
        </w:rPr>
        <w:t xml:space="preserve"> 3 ani, </w:t>
      </w:r>
      <w:proofErr w:type="spellStart"/>
      <w:r w:rsidRPr="005557E4">
        <w:rPr>
          <w:bCs/>
          <w:color w:val="000000"/>
        </w:rPr>
        <w:t>cunoştinţele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experienţa</w:t>
      </w:r>
      <w:proofErr w:type="spellEnd"/>
      <w:r w:rsidRPr="005557E4">
        <w:rPr>
          <w:bCs/>
          <w:color w:val="000000"/>
        </w:rPr>
        <w:t xml:space="preserve"> profesională dobândite în România, precum </w:t>
      </w:r>
      <w:proofErr w:type="spellStart"/>
      <w:r w:rsidRPr="005557E4">
        <w:rPr>
          <w:bCs/>
          <w:color w:val="000000"/>
        </w:rPr>
        <w:t>şi</w:t>
      </w:r>
      <w:proofErr w:type="spellEnd"/>
      <w:r w:rsidRPr="005557E4">
        <w:rPr>
          <w:bCs/>
          <w:color w:val="000000"/>
        </w:rPr>
        <w:t xml:space="preserve"> orice participare la prelegeri </w:t>
      </w:r>
      <w:proofErr w:type="spellStart"/>
      <w:r w:rsidRPr="005557E4">
        <w:rPr>
          <w:bCs/>
          <w:color w:val="000000"/>
        </w:rPr>
        <w:t>şi</w:t>
      </w:r>
      <w:proofErr w:type="spellEnd"/>
      <w:r w:rsidRPr="005557E4">
        <w:rPr>
          <w:bCs/>
          <w:color w:val="000000"/>
        </w:rPr>
        <w:t xml:space="preserve"> seminarii despre dreptul românesc sau deontologia profesiei de avocat;</w:t>
      </w:r>
    </w:p>
    <w:p w14:paraId="7C232F52" w14:textId="77777777" w:rsidR="00BA49F0" w:rsidRPr="005557E4" w:rsidRDefault="005557E4">
      <w:pPr>
        <w:spacing w:after="0"/>
        <w:rPr>
          <w:bCs/>
        </w:rPr>
      </w:pPr>
      <w:r w:rsidRPr="005557E4">
        <w:rPr>
          <w:bCs/>
          <w:color w:val="000000"/>
        </w:rPr>
        <w:t xml:space="preserve">b)solicitantul pune la </w:t>
      </w:r>
      <w:proofErr w:type="spellStart"/>
      <w:r w:rsidRPr="005557E4">
        <w:rPr>
          <w:bCs/>
          <w:color w:val="000000"/>
        </w:rPr>
        <w:t>dispoziţia</w:t>
      </w:r>
      <w:proofErr w:type="spellEnd"/>
      <w:r w:rsidRPr="005557E4">
        <w:rPr>
          <w:bCs/>
          <w:color w:val="000000"/>
        </w:rPr>
        <w:t xml:space="preserve"> baroului român orice </w:t>
      </w:r>
      <w:proofErr w:type="spellStart"/>
      <w:r w:rsidRPr="005557E4">
        <w:rPr>
          <w:bCs/>
          <w:color w:val="000000"/>
        </w:rPr>
        <w:t>informaţie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documentaţ</w:t>
      </w:r>
      <w:r w:rsidRPr="005557E4">
        <w:rPr>
          <w:bCs/>
          <w:color w:val="000000"/>
        </w:rPr>
        <w:t>ie</w:t>
      </w:r>
      <w:proofErr w:type="spellEnd"/>
      <w:r w:rsidRPr="005557E4">
        <w:rPr>
          <w:bCs/>
          <w:color w:val="000000"/>
        </w:rPr>
        <w:t xml:space="preserve"> relevantă, în special despre cauzele în care a acordat </w:t>
      </w:r>
      <w:proofErr w:type="spellStart"/>
      <w:r w:rsidRPr="005557E4">
        <w:rPr>
          <w:bCs/>
          <w:color w:val="000000"/>
        </w:rPr>
        <w:t>asistenţă</w:t>
      </w:r>
      <w:proofErr w:type="spellEnd"/>
      <w:r w:rsidRPr="005557E4">
        <w:rPr>
          <w:bCs/>
          <w:color w:val="000000"/>
        </w:rPr>
        <w:t xml:space="preserve"> juridică.</w:t>
      </w:r>
    </w:p>
    <w:p w14:paraId="6CDB5652" w14:textId="77777777" w:rsidR="00BA49F0" w:rsidRPr="005557E4" w:rsidRDefault="005557E4">
      <w:pPr>
        <w:spacing w:before="26" w:after="0"/>
        <w:rPr>
          <w:bCs/>
        </w:rPr>
      </w:pPr>
      <w:r w:rsidRPr="005557E4">
        <w:rPr>
          <w:bCs/>
          <w:color w:val="000000"/>
        </w:rPr>
        <w:t xml:space="preserve">(5)Decizia </w:t>
      </w:r>
      <w:proofErr w:type="spellStart"/>
      <w:r w:rsidRPr="005557E4">
        <w:rPr>
          <w:bCs/>
          <w:color w:val="000000"/>
        </w:rPr>
        <w:t>autorităţii</w:t>
      </w:r>
      <w:proofErr w:type="spellEnd"/>
      <w:r w:rsidRPr="005557E4">
        <w:rPr>
          <w:bCs/>
          <w:color w:val="000000"/>
        </w:rPr>
        <w:t xml:space="preserve"> române competente de a nu acorda înscrierea automată în cazul în care nu s-a prezentat dovada că </w:t>
      </w:r>
      <w:proofErr w:type="spellStart"/>
      <w:r w:rsidRPr="005557E4">
        <w:rPr>
          <w:bCs/>
          <w:color w:val="000000"/>
        </w:rPr>
        <w:t>cerinţele</w:t>
      </w:r>
      <w:proofErr w:type="spellEnd"/>
      <w:r w:rsidRPr="005557E4">
        <w:rPr>
          <w:bCs/>
          <w:color w:val="000000"/>
        </w:rPr>
        <w:t xml:space="preserve"> prevăzute la alin. (1) sau (4) au fost îndeplini</w:t>
      </w:r>
      <w:r w:rsidRPr="005557E4">
        <w:rPr>
          <w:bCs/>
          <w:color w:val="000000"/>
        </w:rPr>
        <w:t xml:space="preserve">te va fi motivată, comunicată solicitantului </w:t>
      </w:r>
      <w:proofErr w:type="spellStart"/>
      <w:r w:rsidRPr="005557E4">
        <w:rPr>
          <w:bCs/>
          <w:color w:val="000000"/>
        </w:rPr>
        <w:t>şi</w:t>
      </w:r>
      <w:proofErr w:type="spellEnd"/>
      <w:r w:rsidRPr="005557E4">
        <w:rPr>
          <w:bCs/>
          <w:color w:val="000000"/>
        </w:rPr>
        <w:t xml:space="preserve"> baroului </w:t>
      </w:r>
      <w:proofErr w:type="spellStart"/>
      <w:r w:rsidRPr="005557E4">
        <w:rPr>
          <w:bCs/>
          <w:color w:val="000000"/>
        </w:rPr>
        <w:t>şi</w:t>
      </w:r>
      <w:proofErr w:type="spellEnd"/>
      <w:r w:rsidRPr="005557E4">
        <w:rPr>
          <w:bCs/>
          <w:color w:val="000000"/>
        </w:rPr>
        <w:t xml:space="preserve"> supusă căilor de atac prevăzute de statutul profesiei.</w:t>
      </w:r>
    </w:p>
    <w:p w14:paraId="358B799B" w14:textId="77777777" w:rsidR="00BA49F0" w:rsidRPr="005557E4" w:rsidRDefault="005557E4">
      <w:pPr>
        <w:spacing w:before="26" w:after="0"/>
        <w:rPr>
          <w:bCs/>
        </w:rPr>
      </w:pPr>
      <w:r w:rsidRPr="005557E4">
        <w:rPr>
          <w:bCs/>
          <w:color w:val="000000"/>
        </w:rPr>
        <w:t>(6)</w:t>
      </w:r>
      <w:proofErr w:type="spellStart"/>
      <w:r w:rsidRPr="005557E4">
        <w:rPr>
          <w:bCs/>
          <w:color w:val="000000"/>
        </w:rPr>
        <w:t>Desfăşurarea</w:t>
      </w:r>
      <w:proofErr w:type="spellEnd"/>
      <w:r w:rsidRPr="005557E4">
        <w:rPr>
          <w:bCs/>
          <w:color w:val="000000"/>
        </w:rPr>
        <w:t xml:space="preserve"> efectivă </w:t>
      </w:r>
      <w:proofErr w:type="spellStart"/>
      <w:r w:rsidRPr="005557E4">
        <w:rPr>
          <w:bCs/>
          <w:color w:val="000000"/>
        </w:rPr>
        <w:t>şi</w:t>
      </w:r>
      <w:proofErr w:type="spellEnd"/>
      <w:r w:rsidRPr="005557E4">
        <w:rPr>
          <w:bCs/>
          <w:color w:val="000000"/>
        </w:rPr>
        <w:t xml:space="preserve"> cu regularitate a </w:t>
      </w:r>
      <w:proofErr w:type="spellStart"/>
      <w:r w:rsidRPr="005557E4">
        <w:rPr>
          <w:bCs/>
          <w:color w:val="000000"/>
        </w:rPr>
        <w:t>activităţii</w:t>
      </w:r>
      <w:proofErr w:type="spellEnd"/>
      <w:r w:rsidRPr="005557E4">
        <w:rPr>
          <w:bCs/>
          <w:color w:val="000000"/>
        </w:rPr>
        <w:t xml:space="preserve"> avocatului în România </w:t>
      </w:r>
      <w:proofErr w:type="spellStart"/>
      <w:r w:rsidRPr="005557E4">
        <w:rPr>
          <w:bCs/>
          <w:color w:val="000000"/>
        </w:rPr>
        <w:t>şi</w:t>
      </w:r>
      <w:proofErr w:type="spellEnd"/>
      <w:r w:rsidRPr="005557E4">
        <w:rPr>
          <w:bCs/>
          <w:color w:val="000000"/>
        </w:rPr>
        <w:t xml:space="preserve"> capacitatea sa de a o continua sunt evaluate pe baza unui </w:t>
      </w:r>
      <w:r w:rsidRPr="005557E4">
        <w:rPr>
          <w:bCs/>
          <w:color w:val="000000"/>
        </w:rPr>
        <w:t xml:space="preserve">interviu </w:t>
      </w:r>
      <w:proofErr w:type="spellStart"/>
      <w:r w:rsidRPr="005557E4">
        <w:rPr>
          <w:bCs/>
          <w:color w:val="000000"/>
        </w:rPr>
        <w:t>susţinut</w:t>
      </w:r>
      <w:proofErr w:type="spellEnd"/>
      <w:r w:rsidRPr="005557E4">
        <w:rPr>
          <w:bCs/>
          <w:color w:val="000000"/>
        </w:rPr>
        <w:t xml:space="preserve"> cu comisia de evaluare prevăzută la art. 94.</w:t>
      </w:r>
    </w:p>
    <w:p w14:paraId="42C505DA" w14:textId="77777777" w:rsidR="00BA49F0" w:rsidRPr="005557E4" w:rsidRDefault="005557E4">
      <w:pPr>
        <w:spacing w:before="26" w:after="0"/>
        <w:rPr>
          <w:bCs/>
        </w:rPr>
      </w:pPr>
      <w:r w:rsidRPr="005557E4">
        <w:rPr>
          <w:bCs/>
          <w:color w:val="000000"/>
        </w:rPr>
        <w:t xml:space="preserve">(7)Autoritatea română competentă poate, printr-o decizie motivată </w:t>
      </w:r>
      <w:proofErr w:type="spellStart"/>
      <w:r w:rsidRPr="005557E4">
        <w:rPr>
          <w:bCs/>
          <w:color w:val="000000"/>
        </w:rPr>
        <w:t>şi</w:t>
      </w:r>
      <w:proofErr w:type="spellEnd"/>
      <w:r w:rsidRPr="005557E4">
        <w:rPr>
          <w:bCs/>
          <w:color w:val="000000"/>
        </w:rPr>
        <w:t xml:space="preserve"> supusă căilor de atac prevăzute de statutul profesiei, să refuze avocatului solicitant acordarea titlului profesional de avo</w:t>
      </w:r>
      <w:r w:rsidRPr="005557E4">
        <w:rPr>
          <w:bCs/>
          <w:color w:val="000000"/>
        </w:rPr>
        <w:t xml:space="preserve">cat în România, dacă se consideră că aceasta ar aduce atingere ordinii publice, ca urmare a unor abateri disciplinare, a unor plângeri </w:t>
      </w:r>
      <w:proofErr w:type="spellStart"/>
      <w:r w:rsidRPr="005557E4">
        <w:rPr>
          <w:bCs/>
          <w:color w:val="000000"/>
        </w:rPr>
        <w:t>şi</w:t>
      </w:r>
      <w:proofErr w:type="spellEnd"/>
      <w:r w:rsidRPr="005557E4">
        <w:rPr>
          <w:bCs/>
          <w:color w:val="000000"/>
        </w:rPr>
        <w:t xml:space="preserve"> incidente de orice fel.</w:t>
      </w:r>
    </w:p>
    <w:p w14:paraId="1B7E4E2B" w14:textId="77777777" w:rsidR="00BA49F0" w:rsidRPr="005557E4" w:rsidRDefault="005557E4">
      <w:pPr>
        <w:spacing w:before="26" w:after="0"/>
        <w:rPr>
          <w:bCs/>
        </w:rPr>
      </w:pPr>
      <w:r w:rsidRPr="005557E4">
        <w:rPr>
          <w:bCs/>
          <w:color w:val="000000"/>
        </w:rPr>
        <w:lastRenderedPageBreak/>
        <w:t>(8)</w:t>
      </w:r>
      <w:proofErr w:type="spellStart"/>
      <w:r w:rsidRPr="005557E4">
        <w:rPr>
          <w:bCs/>
          <w:color w:val="000000"/>
        </w:rPr>
        <w:t>Reprezentanţii</w:t>
      </w:r>
      <w:proofErr w:type="spellEnd"/>
      <w:r w:rsidRPr="005557E4">
        <w:rPr>
          <w:bCs/>
          <w:color w:val="000000"/>
        </w:rPr>
        <w:t xml:space="preserve"> U.N.B.R. sunt </w:t>
      </w:r>
      <w:proofErr w:type="spellStart"/>
      <w:r w:rsidRPr="005557E4">
        <w:rPr>
          <w:bCs/>
          <w:color w:val="000000"/>
        </w:rPr>
        <w:t>obligaţi</w:t>
      </w:r>
      <w:proofErr w:type="spellEnd"/>
      <w:r w:rsidRPr="005557E4">
        <w:rPr>
          <w:bCs/>
          <w:color w:val="000000"/>
        </w:rPr>
        <w:t xml:space="preserve"> să păstreze </w:t>
      </w:r>
      <w:proofErr w:type="spellStart"/>
      <w:r w:rsidRPr="005557E4">
        <w:rPr>
          <w:bCs/>
          <w:color w:val="000000"/>
        </w:rPr>
        <w:t>confidenţialitatea</w:t>
      </w:r>
      <w:proofErr w:type="spellEnd"/>
      <w:r w:rsidRPr="005557E4">
        <w:rPr>
          <w:bCs/>
          <w:color w:val="000000"/>
        </w:rPr>
        <w:t xml:space="preserve"> </w:t>
      </w:r>
      <w:proofErr w:type="spellStart"/>
      <w:r w:rsidRPr="005557E4">
        <w:rPr>
          <w:bCs/>
          <w:color w:val="000000"/>
        </w:rPr>
        <w:t>informaţiilor</w:t>
      </w:r>
      <w:proofErr w:type="spellEnd"/>
      <w:r w:rsidRPr="005557E4">
        <w:rPr>
          <w:bCs/>
          <w:color w:val="000000"/>
        </w:rPr>
        <w:t xml:space="preserve"> primite </w:t>
      </w:r>
      <w:r w:rsidRPr="005557E4">
        <w:rPr>
          <w:bCs/>
          <w:color w:val="000000"/>
        </w:rPr>
        <w:t>cu ocazia examinării cererii de acordare a titlului profesional în România.</w:t>
      </w:r>
    </w:p>
    <w:p w14:paraId="57899685" w14:textId="77777777" w:rsidR="00BA49F0" w:rsidRPr="005557E4" w:rsidRDefault="00BA49F0">
      <w:pPr>
        <w:spacing w:after="0"/>
        <w:rPr>
          <w:bCs/>
        </w:rPr>
      </w:pPr>
    </w:p>
    <w:p w14:paraId="5460506B" w14:textId="77777777" w:rsidR="00BA49F0" w:rsidRPr="005557E4" w:rsidRDefault="005557E4">
      <w:pPr>
        <w:spacing w:before="80" w:after="0"/>
        <w:jc w:val="center"/>
        <w:rPr>
          <w:bCs/>
        </w:rPr>
      </w:pPr>
      <w:r w:rsidRPr="005557E4">
        <w:rPr>
          <w:bCs/>
          <w:color w:val="000000"/>
        </w:rPr>
        <w:t xml:space="preserve">SECŢIUNEA 3:Exercitarea în România, prin prestarea de servicii, a profesiei de către </w:t>
      </w:r>
      <w:proofErr w:type="spellStart"/>
      <w:r w:rsidRPr="005557E4">
        <w:rPr>
          <w:bCs/>
          <w:color w:val="000000"/>
        </w:rPr>
        <w:t>avocaţii</w:t>
      </w:r>
      <w:proofErr w:type="spellEnd"/>
      <w:r w:rsidRPr="005557E4">
        <w:rPr>
          <w:bCs/>
          <w:color w:val="000000"/>
        </w:rPr>
        <w:t xml:space="preserve"> provenind din statele membre ale Uniunii Europene </w:t>
      </w:r>
      <w:proofErr w:type="spellStart"/>
      <w:r w:rsidRPr="005557E4">
        <w:rPr>
          <w:bCs/>
          <w:color w:val="000000"/>
        </w:rPr>
        <w:t>şi</w:t>
      </w:r>
      <w:proofErr w:type="spellEnd"/>
      <w:r w:rsidRPr="005557E4">
        <w:rPr>
          <w:bCs/>
          <w:color w:val="000000"/>
        </w:rPr>
        <w:t xml:space="preserve"> ale </w:t>
      </w:r>
      <w:proofErr w:type="spellStart"/>
      <w:r w:rsidRPr="005557E4">
        <w:rPr>
          <w:bCs/>
          <w:color w:val="000000"/>
        </w:rPr>
        <w:t>Spaţiului</w:t>
      </w:r>
      <w:proofErr w:type="spellEnd"/>
      <w:r w:rsidRPr="005557E4">
        <w:rPr>
          <w:bCs/>
          <w:color w:val="000000"/>
        </w:rPr>
        <w:t xml:space="preserve"> Economic European</w:t>
      </w:r>
    </w:p>
    <w:p w14:paraId="0DFA0C7D" w14:textId="77777777" w:rsidR="00BA49F0" w:rsidRPr="005557E4" w:rsidRDefault="00BA49F0">
      <w:pPr>
        <w:spacing w:before="80" w:after="0"/>
        <w:rPr>
          <w:bCs/>
        </w:rPr>
      </w:pPr>
    </w:p>
    <w:p w14:paraId="4CBDD54D" w14:textId="77777777" w:rsidR="00BA49F0" w:rsidRPr="005557E4" w:rsidRDefault="005557E4">
      <w:pPr>
        <w:spacing w:after="0"/>
        <w:rPr>
          <w:bCs/>
        </w:rPr>
      </w:pPr>
      <w:r w:rsidRPr="005557E4">
        <w:rPr>
          <w:bCs/>
          <w:color w:val="000000"/>
        </w:rPr>
        <w:t xml:space="preserve">Art. 104 </w:t>
      </w:r>
    </w:p>
    <w:p w14:paraId="29ACC629" w14:textId="77777777" w:rsidR="00BA49F0" w:rsidRPr="005557E4" w:rsidRDefault="005557E4">
      <w:pPr>
        <w:spacing w:after="0"/>
        <w:rPr>
          <w:bCs/>
        </w:rPr>
      </w:pPr>
      <w:r w:rsidRPr="005557E4">
        <w:rPr>
          <w:bCs/>
          <w:color w:val="000000"/>
        </w:rPr>
        <w:t xml:space="preserve">(1)În </w:t>
      </w:r>
      <w:proofErr w:type="spellStart"/>
      <w:r w:rsidRPr="005557E4">
        <w:rPr>
          <w:bCs/>
          <w:color w:val="000000"/>
        </w:rPr>
        <w:t>condiţiile</w:t>
      </w:r>
      <w:proofErr w:type="spellEnd"/>
      <w:r w:rsidRPr="005557E4">
        <w:rPr>
          <w:bCs/>
          <w:color w:val="000000"/>
        </w:rPr>
        <w:t xml:space="preserve"> prezentei </w:t>
      </w:r>
      <w:proofErr w:type="spellStart"/>
      <w:r w:rsidRPr="005557E4">
        <w:rPr>
          <w:bCs/>
          <w:color w:val="000000"/>
        </w:rPr>
        <w:t>secţiuni</w:t>
      </w:r>
      <w:proofErr w:type="spellEnd"/>
      <w:r w:rsidRPr="005557E4">
        <w:rPr>
          <w:bCs/>
          <w:color w:val="000000"/>
        </w:rPr>
        <w:t xml:space="preserve">, </w:t>
      </w:r>
      <w:proofErr w:type="spellStart"/>
      <w:r w:rsidRPr="005557E4">
        <w:rPr>
          <w:bCs/>
          <w:color w:val="000000"/>
        </w:rPr>
        <w:t>avocaţii</w:t>
      </w:r>
      <w:proofErr w:type="spellEnd"/>
      <w:r w:rsidRPr="005557E4">
        <w:rPr>
          <w:bCs/>
          <w:color w:val="000000"/>
        </w:rPr>
        <w:t xml:space="preserve"> provenind din statele membre ale Uniunii Europene </w:t>
      </w:r>
      <w:proofErr w:type="spellStart"/>
      <w:r w:rsidRPr="005557E4">
        <w:rPr>
          <w:bCs/>
          <w:color w:val="000000"/>
        </w:rPr>
        <w:t>şi</w:t>
      </w:r>
      <w:proofErr w:type="spellEnd"/>
      <w:r w:rsidRPr="005557E4">
        <w:rPr>
          <w:bCs/>
          <w:color w:val="000000"/>
        </w:rPr>
        <w:t xml:space="preserve"> ale </w:t>
      </w:r>
      <w:proofErr w:type="spellStart"/>
      <w:r w:rsidRPr="005557E4">
        <w:rPr>
          <w:bCs/>
          <w:color w:val="000000"/>
        </w:rPr>
        <w:t>Spaţiului</w:t>
      </w:r>
      <w:proofErr w:type="spellEnd"/>
      <w:r w:rsidRPr="005557E4">
        <w:rPr>
          <w:bCs/>
          <w:color w:val="000000"/>
        </w:rPr>
        <w:t xml:space="preserve"> Economic European pot </w:t>
      </w:r>
      <w:proofErr w:type="spellStart"/>
      <w:r w:rsidRPr="005557E4">
        <w:rPr>
          <w:bCs/>
          <w:color w:val="000000"/>
        </w:rPr>
        <w:t>desfăşura</w:t>
      </w:r>
      <w:proofErr w:type="spellEnd"/>
      <w:r w:rsidRPr="005557E4">
        <w:rPr>
          <w:bCs/>
          <w:color w:val="000000"/>
        </w:rPr>
        <w:t xml:space="preserve"> în România </w:t>
      </w:r>
      <w:proofErr w:type="spellStart"/>
      <w:r w:rsidRPr="005557E4">
        <w:rPr>
          <w:bCs/>
          <w:color w:val="000000"/>
        </w:rPr>
        <w:t>activităţi</w:t>
      </w:r>
      <w:proofErr w:type="spellEnd"/>
      <w:r w:rsidRPr="005557E4">
        <w:rPr>
          <w:bCs/>
          <w:color w:val="000000"/>
        </w:rPr>
        <w:t xml:space="preserve"> profesionale care pot fi exercitate ocazional sub forma prestării de servicii.</w:t>
      </w:r>
    </w:p>
    <w:p w14:paraId="643AEEE8" w14:textId="77777777" w:rsidR="00BA49F0" w:rsidRPr="005557E4" w:rsidRDefault="005557E4">
      <w:pPr>
        <w:spacing w:before="26" w:after="0"/>
        <w:rPr>
          <w:bCs/>
        </w:rPr>
      </w:pPr>
      <w:r w:rsidRPr="005557E4">
        <w:rPr>
          <w:bCs/>
          <w:color w:val="000000"/>
        </w:rPr>
        <w:t xml:space="preserve">(2)Activitatea de prestare de servicii prevăzută la alin. (1) se exercită în România prin reprezentarea drepturilor </w:t>
      </w:r>
      <w:proofErr w:type="spellStart"/>
      <w:r w:rsidRPr="005557E4">
        <w:rPr>
          <w:bCs/>
          <w:color w:val="000000"/>
        </w:rPr>
        <w:t>şi</w:t>
      </w:r>
      <w:proofErr w:type="spellEnd"/>
      <w:r w:rsidRPr="005557E4">
        <w:rPr>
          <w:bCs/>
          <w:color w:val="000000"/>
        </w:rPr>
        <w:t xml:space="preserve"> intereselor legitime ale persoanelor fizice </w:t>
      </w:r>
      <w:proofErr w:type="spellStart"/>
      <w:r w:rsidRPr="005557E4">
        <w:rPr>
          <w:bCs/>
          <w:color w:val="000000"/>
        </w:rPr>
        <w:t>şi</w:t>
      </w:r>
      <w:proofErr w:type="spellEnd"/>
      <w:r w:rsidRPr="005557E4">
        <w:rPr>
          <w:bCs/>
          <w:color w:val="000000"/>
        </w:rPr>
        <w:t xml:space="preserve"> persoanelor juridice în </w:t>
      </w:r>
      <w:proofErr w:type="spellStart"/>
      <w:r w:rsidRPr="005557E4">
        <w:rPr>
          <w:bCs/>
          <w:color w:val="000000"/>
        </w:rPr>
        <w:t>justiţie</w:t>
      </w:r>
      <w:proofErr w:type="spellEnd"/>
      <w:r w:rsidRPr="005557E4">
        <w:rPr>
          <w:bCs/>
          <w:color w:val="000000"/>
        </w:rPr>
        <w:t xml:space="preserve"> sau în </w:t>
      </w:r>
      <w:proofErr w:type="spellStart"/>
      <w:r w:rsidRPr="005557E4">
        <w:rPr>
          <w:bCs/>
          <w:color w:val="000000"/>
        </w:rPr>
        <w:t>faţa</w:t>
      </w:r>
      <w:proofErr w:type="spellEnd"/>
      <w:r w:rsidRPr="005557E4">
        <w:rPr>
          <w:bCs/>
          <w:color w:val="000000"/>
        </w:rPr>
        <w:t xml:space="preserve"> </w:t>
      </w:r>
      <w:proofErr w:type="spellStart"/>
      <w:r w:rsidRPr="005557E4">
        <w:rPr>
          <w:bCs/>
          <w:color w:val="000000"/>
        </w:rPr>
        <w:t>autorităţilor</w:t>
      </w:r>
      <w:proofErr w:type="spellEnd"/>
      <w:r w:rsidRPr="005557E4">
        <w:rPr>
          <w:bCs/>
          <w:color w:val="000000"/>
        </w:rPr>
        <w:t xml:space="preserve"> publice, în </w:t>
      </w:r>
      <w:proofErr w:type="spellStart"/>
      <w:r w:rsidRPr="005557E4">
        <w:rPr>
          <w:bCs/>
          <w:color w:val="000000"/>
        </w:rPr>
        <w:t>condiţiile</w:t>
      </w:r>
      <w:proofErr w:type="spellEnd"/>
      <w:r w:rsidRPr="005557E4">
        <w:rPr>
          <w:bCs/>
          <w:color w:val="000000"/>
        </w:rPr>
        <w:t xml:space="preserve"> prevăzu</w:t>
      </w:r>
      <w:r w:rsidRPr="005557E4">
        <w:rPr>
          <w:bCs/>
          <w:color w:val="000000"/>
        </w:rPr>
        <w:t xml:space="preserve">te pentru </w:t>
      </w:r>
      <w:proofErr w:type="spellStart"/>
      <w:r w:rsidRPr="005557E4">
        <w:rPr>
          <w:bCs/>
          <w:color w:val="000000"/>
        </w:rPr>
        <w:t>avocaţii</w:t>
      </w:r>
      <w:proofErr w:type="spellEnd"/>
      <w:r w:rsidRPr="005557E4">
        <w:rPr>
          <w:bCs/>
          <w:color w:val="000000"/>
        </w:rPr>
        <w:t xml:space="preserve"> </w:t>
      </w:r>
      <w:proofErr w:type="spellStart"/>
      <w:r w:rsidRPr="005557E4">
        <w:rPr>
          <w:bCs/>
          <w:color w:val="000000"/>
        </w:rPr>
        <w:t>stabiliţi</w:t>
      </w:r>
      <w:proofErr w:type="spellEnd"/>
      <w:r w:rsidRPr="005557E4">
        <w:rPr>
          <w:bCs/>
          <w:color w:val="000000"/>
        </w:rPr>
        <w:t xml:space="preserve"> în acest stat, fără a fi necesară înscrierea în barou.</w:t>
      </w:r>
    </w:p>
    <w:p w14:paraId="43EC1638" w14:textId="77777777" w:rsidR="00BA49F0" w:rsidRPr="005557E4" w:rsidRDefault="005557E4">
      <w:pPr>
        <w:spacing w:before="26" w:after="0"/>
        <w:rPr>
          <w:bCs/>
        </w:rPr>
      </w:pPr>
      <w:r w:rsidRPr="005557E4">
        <w:rPr>
          <w:bCs/>
          <w:color w:val="000000"/>
        </w:rPr>
        <w:t xml:space="preserve">(3)Pentru exercitarea altor </w:t>
      </w:r>
      <w:proofErr w:type="spellStart"/>
      <w:r w:rsidRPr="005557E4">
        <w:rPr>
          <w:bCs/>
          <w:color w:val="000000"/>
        </w:rPr>
        <w:t>activităţi</w:t>
      </w:r>
      <w:proofErr w:type="spellEnd"/>
      <w:r w:rsidRPr="005557E4">
        <w:rPr>
          <w:bCs/>
          <w:color w:val="000000"/>
        </w:rPr>
        <w:t xml:space="preserve"> decât cele </w:t>
      </w:r>
      <w:proofErr w:type="spellStart"/>
      <w:r w:rsidRPr="005557E4">
        <w:rPr>
          <w:bCs/>
          <w:color w:val="000000"/>
        </w:rPr>
        <w:t>menţionate</w:t>
      </w:r>
      <w:proofErr w:type="spellEnd"/>
      <w:r w:rsidRPr="005557E4">
        <w:rPr>
          <w:bCs/>
          <w:color w:val="000000"/>
        </w:rPr>
        <w:t xml:space="preserve"> la alin. (2), avocatul respectă </w:t>
      </w:r>
      <w:proofErr w:type="spellStart"/>
      <w:r w:rsidRPr="005557E4">
        <w:rPr>
          <w:bCs/>
          <w:color w:val="000000"/>
        </w:rPr>
        <w:t>condiţiile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regulile de conduită profesională ale statului membru de origine,</w:t>
      </w:r>
      <w:r w:rsidRPr="005557E4">
        <w:rPr>
          <w:bCs/>
          <w:color w:val="000000"/>
        </w:rPr>
        <w:t xml:space="preserve"> precum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legislaţia</w:t>
      </w:r>
      <w:proofErr w:type="spellEnd"/>
      <w:r w:rsidRPr="005557E4">
        <w:rPr>
          <w:bCs/>
          <w:color w:val="000000"/>
        </w:rPr>
        <w:t xml:space="preserve"> română privind profesia, în special cu privire la </w:t>
      </w:r>
      <w:proofErr w:type="spellStart"/>
      <w:r w:rsidRPr="005557E4">
        <w:rPr>
          <w:bCs/>
          <w:color w:val="000000"/>
        </w:rPr>
        <w:t>incompatibilităţi</w:t>
      </w:r>
      <w:proofErr w:type="spellEnd"/>
      <w:r w:rsidRPr="005557E4">
        <w:rPr>
          <w:bCs/>
          <w:color w:val="000000"/>
        </w:rPr>
        <w:t xml:space="preserve">, la secretul profesional, la </w:t>
      </w:r>
      <w:proofErr w:type="spellStart"/>
      <w:r w:rsidRPr="005557E4">
        <w:rPr>
          <w:bCs/>
          <w:color w:val="000000"/>
        </w:rPr>
        <w:t>relaţiile</w:t>
      </w:r>
      <w:proofErr w:type="spellEnd"/>
      <w:r w:rsidRPr="005557E4">
        <w:rPr>
          <w:bCs/>
          <w:color w:val="000000"/>
        </w:rPr>
        <w:t xml:space="preserve"> dintre </w:t>
      </w:r>
      <w:proofErr w:type="spellStart"/>
      <w:r w:rsidRPr="005557E4">
        <w:rPr>
          <w:bCs/>
          <w:color w:val="000000"/>
        </w:rPr>
        <w:t>avocaţi</w:t>
      </w:r>
      <w:proofErr w:type="spellEnd"/>
      <w:r w:rsidRPr="005557E4">
        <w:rPr>
          <w:bCs/>
          <w:color w:val="000000"/>
        </w:rPr>
        <w:t xml:space="preserve">, la </w:t>
      </w:r>
      <w:proofErr w:type="spellStart"/>
      <w:r w:rsidRPr="005557E4">
        <w:rPr>
          <w:bCs/>
          <w:color w:val="000000"/>
        </w:rPr>
        <w:t>interdicţia</w:t>
      </w:r>
      <w:proofErr w:type="spellEnd"/>
      <w:r w:rsidRPr="005557E4">
        <w:rPr>
          <w:bCs/>
          <w:color w:val="000000"/>
        </w:rPr>
        <w:t xml:space="preserve"> ca </w:t>
      </w:r>
      <w:proofErr w:type="spellStart"/>
      <w:r w:rsidRPr="005557E4">
        <w:rPr>
          <w:bCs/>
          <w:color w:val="000000"/>
        </w:rPr>
        <w:t>acelaşi</w:t>
      </w:r>
      <w:proofErr w:type="spellEnd"/>
      <w:r w:rsidRPr="005557E4">
        <w:rPr>
          <w:bCs/>
          <w:color w:val="000000"/>
        </w:rPr>
        <w:t xml:space="preserve"> avocat să reprezinte două </w:t>
      </w:r>
      <w:proofErr w:type="spellStart"/>
      <w:r w:rsidRPr="005557E4">
        <w:rPr>
          <w:bCs/>
          <w:color w:val="000000"/>
        </w:rPr>
        <w:t>părţi</w:t>
      </w:r>
      <w:proofErr w:type="spellEnd"/>
      <w:r w:rsidRPr="005557E4">
        <w:rPr>
          <w:bCs/>
          <w:color w:val="000000"/>
        </w:rPr>
        <w:t xml:space="preserve"> având interese contrarii, precum </w:t>
      </w:r>
      <w:proofErr w:type="spellStart"/>
      <w:r w:rsidRPr="005557E4">
        <w:rPr>
          <w:bCs/>
          <w:color w:val="000000"/>
        </w:rPr>
        <w:t>şi</w:t>
      </w:r>
      <w:proofErr w:type="spellEnd"/>
      <w:r w:rsidRPr="005557E4">
        <w:rPr>
          <w:bCs/>
          <w:color w:val="000000"/>
        </w:rPr>
        <w:t xml:space="preserve"> la publicitate. U</w:t>
      </w:r>
      <w:r w:rsidRPr="005557E4">
        <w:rPr>
          <w:bCs/>
          <w:color w:val="000000"/>
        </w:rPr>
        <w:t xml:space="preserve">n avocat care nu este stabilit în România este </w:t>
      </w:r>
      <w:proofErr w:type="spellStart"/>
      <w:r w:rsidRPr="005557E4">
        <w:rPr>
          <w:bCs/>
          <w:color w:val="000000"/>
        </w:rPr>
        <w:t>ţinut</w:t>
      </w:r>
      <w:proofErr w:type="spellEnd"/>
      <w:r w:rsidRPr="005557E4">
        <w:rPr>
          <w:bCs/>
          <w:color w:val="000000"/>
        </w:rPr>
        <w:t xml:space="preserve"> de respectarea acestor reguli numai în măsura în care respectarea lor este justificată obiectiv pentru asigurarea exercitării corecte a </w:t>
      </w:r>
      <w:proofErr w:type="spellStart"/>
      <w:r w:rsidRPr="005557E4">
        <w:rPr>
          <w:bCs/>
          <w:color w:val="000000"/>
        </w:rPr>
        <w:t>activităţilor</w:t>
      </w:r>
      <w:proofErr w:type="spellEnd"/>
      <w:r w:rsidRPr="005557E4">
        <w:rPr>
          <w:bCs/>
          <w:color w:val="000000"/>
        </w:rPr>
        <w:t xml:space="preserve"> de avocat, a </w:t>
      </w:r>
      <w:proofErr w:type="spellStart"/>
      <w:r w:rsidRPr="005557E4">
        <w:rPr>
          <w:bCs/>
          <w:color w:val="000000"/>
        </w:rPr>
        <w:t>demnităţii</w:t>
      </w:r>
      <w:proofErr w:type="spellEnd"/>
      <w:r w:rsidRPr="005557E4">
        <w:rPr>
          <w:bCs/>
          <w:color w:val="000000"/>
        </w:rPr>
        <w:t xml:space="preserve"> profesiei </w:t>
      </w:r>
      <w:proofErr w:type="spellStart"/>
      <w:r w:rsidRPr="005557E4">
        <w:rPr>
          <w:bCs/>
          <w:color w:val="000000"/>
        </w:rPr>
        <w:t>şi</w:t>
      </w:r>
      <w:proofErr w:type="spellEnd"/>
      <w:r w:rsidRPr="005557E4">
        <w:rPr>
          <w:bCs/>
          <w:color w:val="000000"/>
        </w:rPr>
        <w:t xml:space="preserve"> a respectării re</w:t>
      </w:r>
      <w:r w:rsidRPr="005557E4">
        <w:rPr>
          <w:bCs/>
          <w:color w:val="000000"/>
        </w:rPr>
        <w:t>gulilor privind incompatibilitatea.</w:t>
      </w:r>
    </w:p>
    <w:p w14:paraId="531D3750" w14:textId="77777777" w:rsidR="00BA49F0" w:rsidRPr="005557E4" w:rsidRDefault="00BA49F0">
      <w:pPr>
        <w:spacing w:before="80" w:after="0"/>
        <w:rPr>
          <w:bCs/>
        </w:rPr>
      </w:pPr>
    </w:p>
    <w:p w14:paraId="22DFD128" w14:textId="77777777" w:rsidR="00BA49F0" w:rsidRPr="005557E4" w:rsidRDefault="005557E4">
      <w:pPr>
        <w:spacing w:after="0"/>
        <w:rPr>
          <w:bCs/>
        </w:rPr>
      </w:pPr>
      <w:r w:rsidRPr="005557E4">
        <w:rPr>
          <w:bCs/>
          <w:color w:val="000000"/>
        </w:rPr>
        <w:t xml:space="preserve">Art. 105 </w:t>
      </w:r>
    </w:p>
    <w:p w14:paraId="7F679DE1" w14:textId="77777777" w:rsidR="00BA49F0" w:rsidRPr="005557E4" w:rsidRDefault="005557E4">
      <w:pPr>
        <w:spacing w:after="0"/>
        <w:rPr>
          <w:bCs/>
        </w:rPr>
      </w:pPr>
      <w:r w:rsidRPr="005557E4">
        <w:rPr>
          <w:bCs/>
          <w:color w:val="000000"/>
        </w:rPr>
        <w:t xml:space="preserve">(1)Autoritatea română competentă cere avocatului care prestează servicii dovedirea </w:t>
      </w:r>
      <w:proofErr w:type="spellStart"/>
      <w:r w:rsidRPr="005557E4">
        <w:rPr>
          <w:bCs/>
          <w:color w:val="000000"/>
        </w:rPr>
        <w:t>calităţii</w:t>
      </w:r>
      <w:proofErr w:type="spellEnd"/>
      <w:r w:rsidRPr="005557E4">
        <w:rPr>
          <w:bCs/>
          <w:color w:val="000000"/>
        </w:rPr>
        <w:t xml:space="preserve"> sale de avocat.</w:t>
      </w:r>
    </w:p>
    <w:p w14:paraId="4520C357" w14:textId="77777777" w:rsidR="00BA49F0" w:rsidRPr="005557E4" w:rsidRDefault="005557E4">
      <w:pPr>
        <w:spacing w:before="26" w:after="0"/>
        <w:rPr>
          <w:bCs/>
        </w:rPr>
      </w:pPr>
      <w:r w:rsidRPr="005557E4">
        <w:rPr>
          <w:bCs/>
          <w:color w:val="000000"/>
        </w:rPr>
        <w:t xml:space="preserve">(2)În cazul nerespectării </w:t>
      </w:r>
      <w:proofErr w:type="spellStart"/>
      <w:r w:rsidRPr="005557E4">
        <w:rPr>
          <w:bCs/>
          <w:color w:val="000000"/>
        </w:rPr>
        <w:t>obligaţiilor</w:t>
      </w:r>
      <w:proofErr w:type="spellEnd"/>
      <w:r w:rsidRPr="005557E4">
        <w:rPr>
          <w:bCs/>
          <w:color w:val="000000"/>
        </w:rPr>
        <w:t xml:space="preserve"> prevăzute la art. 104, autoritatea română competentă </w:t>
      </w:r>
      <w:proofErr w:type="spellStart"/>
      <w:r w:rsidRPr="005557E4">
        <w:rPr>
          <w:bCs/>
          <w:color w:val="000000"/>
        </w:rPr>
        <w:t>stabileş</w:t>
      </w:r>
      <w:r w:rsidRPr="005557E4">
        <w:rPr>
          <w:bCs/>
          <w:color w:val="000000"/>
        </w:rPr>
        <w:t>te</w:t>
      </w:r>
      <w:proofErr w:type="spellEnd"/>
      <w:r w:rsidRPr="005557E4">
        <w:rPr>
          <w:bCs/>
          <w:color w:val="000000"/>
        </w:rPr>
        <w:t xml:space="preserve"> prin statut </w:t>
      </w:r>
      <w:proofErr w:type="spellStart"/>
      <w:r w:rsidRPr="005557E4">
        <w:rPr>
          <w:bCs/>
          <w:color w:val="000000"/>
        </w:rPr>
        <w:t>consecinţele</w:t>
      </w:r>
      <w:proofErr w:type="spellEnd"/>
      <w:r w:rsidRPr="005557E4">
        <w:rPr>
          <w:bCs/>
          <w:color w:val="000000"/>
        </w:rPr>
        <w:t xml:space="preserve"> acestei nerespectări.</w:t>
      </w:r>
    </w:p>
    <w:p w14:paraId="14F2AB29" w14:textId="77777777" w:rsidR="00BA49F0" w:rsidRPr="005557E4" w:rsidRDefault="005557E4">
      <w:pPr>
        <w:spacing w:before="26" w:after="0"/>
        <w:rPr>
          <w:bCs/>
        </w:rPr>
      </w:pPr>
      <w:r w:rsidRPr="005557E4">
        <w:rPr>
          <w:bCs/>
          <w:color w:val="000000"/>
        </w:rPr>
        <w:t xml:space="preserve">(3)La verificarea cazului de nerespectare a </w:t>
      </w:r>
      <w:proofErr w:type="spellStart"/>
      <w:r w:rsidRPr="005557E4">
        <w:rPr>
          <w:bCs/>
          <w:color w:val="000000"/>
        </w:rPr>
        <w:t>obligaţiilor</w:t>
      </w:r>
      <w:proofErr w:type="spellEnd"/>
      <w:r w:rsidRPr="005557E4">
        <w:rPr>
          <w:bCs/>
          <w:color w:val="000000"/>
        </w:rPr>
        <w:t xml:space="preserve"> prevăzute la art. 104, autoritatea română competentă poate solicita orice </w:t>
      </w:r>
      <w:proofErr w:type="spellStart"/>
      <w:r w:rsidRPr="005557E4">
        <w:rPr>
          <w:bCs/>
          <w:color w:val="000000"/>
        </w:rPr>
        <w:t>informaţii</w:t>
      </w:r>
      <w:proofErr w:type="spellEnd"/>
      <w:r w:rsidRPr="005557E4">
        <w:rPr>
          <w:bCs/>
          <w:color w:val="000000"/>
        </w:rPr>
        <w:t xml:space="preserve"> profesionale utile cu privire la persoana care prestează servici</w:t>
      </w:r>
      <w:r w:rsidRPr="005557E4">
        <w:rPr>
          <w:bCs/>
          <w:color w:val="000000"/>
        </w:rPr>
        <w:t>i.</w:t>
      </w:r>
    </w:p>
    <w:p w14:paraId="3C9D1378" w14:textId="77777777" w:rsidR="00BA49F0" w:rsidRPr="005557E4" w:rsidRDefault="005557E4">
      <w:pPr>
        <w:spacing w:before="26" w:after="0"/>
        <w:rPr>
          <w:bCs/>
        </w:rPr>
      </w:pPr>
      <w:r w:rsidRPr="005557E4">
        <w:rPr>
          <w:bCs/>
          <w:color w:val="000000"/>
        </w:rPr>
        <w:t xml:space="preserve">(4)Autoritatea română competentă va informa autoritatea competentă din statul membru de origine despre orice decizie luată. Comunicările prevăzute de prezentul alineat au caracter </w:t>
      </w:r>
      <w:proofErr w:type="spellStart"/>
      <w:r w:rsidRPr="005557E4">
        <w:rPr>
          <w:bCs/>
          <w:color w:val="000000"/>
        </w:rPr>
        <w:t>confidenţial</w:t>
      </w:r>
      <w:proofErr w:type="spellEnd"/>
      <w:r w:rsidRPr="005557E4">
        <w:rPr>
          <w:bCs/>
          <w:color w:val="000000"/>
        </w:rPr>
        <w:t>.</w:t>
      </w:r>
    </w:p>
    <w:p w14:paraId="7100B8AF" w14:textId="77777777" w:rsidR="00BA49F0" w:rsidRPr="005557E4" w:rsidRDefault="00BA49F0">
      <w:pPr>
        <w:spacing w:after="0"/>
        <w:rPr>
          <w:bCs/>
        </w:rPr>
      </w:pPr>
    </w:p>
    <w:p w14:paraId="43BA0676" w14:textId="77777777" w:rsidR="00BA49F0" w:rsidRPr="005557E4" w:rsidRDefault="005557E4">
      <w:pPr>
        <w:spacing w:before="80" w:after="0"/>
        <w:jc w:val="center"/>
        <w:rPr>
          <w:bCs/>
        </w:rPr>
      </w:pPr>
      <w:r w:rsidRPr="005557E4">
        <w:rPr>
          <w:bCs/>
          <w:color w:val="000000"/>
        </w:rPr>
        <w:t xml:space="preserve">CAPITOLUL </w:t>
      </w:r>
      <w:proofErr w:type="spellStart"/>
      <w:r w:rsidRPr="005557E4">
        <w:rPr>
          <w:bCs/>
          <w:color w:val="000000"/>
        </w:rPr>
        <w:t>VIII:Dispoziţii</w:t>
      </w:r>
      <w:proofErr w:type="spellEnd"/>
      <w:r w:rsidRPr="005557E4">
        <w:rPr>
          <w:bCs/>
          <w:color w:val="000000"/>
        </w:rPr>
        <w:t xml:space="preserve"> tranzitorii </w:t>
      </w:r>
      <w:proofErr w:type="spellStart"/>
      <w:r w:rsidRPr="005557E4">
        <w:rPr>
          <w:bCs/>
          <w:color w:val="000000"/>
        </w:rPr>
        <w:t>şi</w:t>
      </w:r>
      <w:proofErr w:type="spellEnd"/>
      <w:r w:rsidRPr="005557E4">
        <w:rPr>
          <w:bCs/>
          <w:color w:val="000000"/>
        </w:rPr>
        <w:t xml:space="preserve"> finale</w:t>
      </w:r>
    </w:p>
    <w:p w14:paraId="5296C47E" w14:textId="77777777" w:rsidR="00BA49F0" w:rsidRPr="005557E4" w:rsidRDefault="00BA49F0">
      <w:pPr>
        <w:spacing w:before="80" w:after="0"/>
        <w:rPr>
          <w:bCs/>
        </w:rPr>
      </w:pPr>
    </w:p>
    <w:p w14:paraId="7CFCF7A0" w14:textId="77777777" w:rsidR="00BA49F0" w:rsidRPr="005557E4" w:rsidRDefault="005557E4">
      <w:pPr>
        <w:spacing w:after="0"/>
        <w:rPr>
          <w:bCs/>
        </w:rPr>
      </w:pPr>
      <w:r w:rsidRPr="005557E4">
        <w:rPr>
          <w:bCs/>
          <w:color w:val="000000"/>
        </w:rPr>
        <w:t xml:space="preserve">Art. 106 </w:t>
      </w:r>
    </w:p>
    <w:p w14:paraId="0FB4BDDF" w14:textId="77777777" w:rsidR="00BA49F0" w:rsidRPr="005557E4" w:rsidRDefault="005557E4">
      <w:pPr>
        <w:spacing w:after="0"/>
        <w:rPr>
          <w:bCs/>
        </w:rPr>
      </w:pPr>
      <w:r w:rsidRPr="005557E4">
        <w:rPr>
          <w:bCs/>
          <w:color w:val="000000"/>
        </w:rPr>
        <w:t>Prezenta lege va fi pusă în aplicare astfel:</w:t>
      </w:r>
    </w:p>
    <w:p w14:paraId="23E4DA85" w14:textId="77777777" w:rsidR="00BA49F0" w:rsidRPr="005557E4" w:rsidRDefault="005557E4">
      <w:pPr>
        <w:spacing w:after="0"/>
        <w:rPr>
          <w:bCs/>
        </w:rPr>
      </w:pPr>
      <w:r w:rsidRPr="005557E4">
        <w:rPr>
          <w:bCs/>
          <w:color w:val="000000"/>
        </w:rPr>
        <w:lastRenderedPageBreak/>
        <w:t xml:space="preserve">a)actualele organe de conducere ale Uniunii </w:t>
      </w:r>
      <w:proofErr w:type="spellStart"/>
      <w:r w:rsidRPr="005557E4">
        <w:rPr>
          <w:bCs/>
          <w:color w:val="000000"/>
        </w:rPr>
        <w:t>Avocaţilor</w:t>
      </w:r>
      <w:proofErr w:type="spellEnd"/>
      <w:r w:rsidRPr="005557E4">
        <w:rPr>
          <w:bCs/>
          <w:color w:val="000000"/>
        </w:rPr>
        <w:t xml:space="preserve"> din România </w:t>
      </w:r>
      <w:proofErr w:type="spellStart"/>
      <w:r w:rsidRPr="005557E4">
        <w:rPr>
          <w:bCs/>
          <w:color w:val="000000"/>
        </w:rPr>
        <w:t>îşi</w:t>
      </w:r>
      <w:proofErr w:type="spellEnd"/>
      <w:r w:rsidRPr="005557E4">
        <w:rPr>
          <w:bCs/>
          <w:color w:val="000000"/>
        </w:rPr>
        <w:t xml:space="preserve"> vor îndeplini în continuare </w:t>
      </w:r>
      <w:proofErr w:type="spellStart"/>
      <w:r w:rsidRPr="005557E4">
        <w:rPr>
          <w:bCs/>
          <w:color w:val="000000"/>
        </w:rPr>
        <w:t>atribuţiile</w:t>
      </w:r>
      <w:proofErr w:type="spellEnd"/>
      <w:r w:rsidRPr="005557E4">
        <w:rPr>
          <w:bCs/>
          <w:color w:val="000000"/>
        </w:rPr>
        <w:t xml:space="preserve">, potrivit legii </w:t>
      </w:r>
      <w:proofErr w:type="spellStart"/>
      <w:r w:rsidRPr="005557E4">
        <w:rPr>
          <w:bCs/>
          <w:color w:val="000000"/>
        </w:rPr>
        <w:t>şi</w:t>
      </w:r>
      <w:proofErr w:type="spellEnd"/>
      <w:r w:rsidRPr="005557E4">
        <w:rPr>
          <w:bCs/>
          <w:color w:val="000000"/>
        </w:rPr>
        <w:t xml:space="preserve"> statutului profesiei, ca organe de conducere ale U.N.B.R., pe întreaga durată a </w:t>
      </w:r>
      <w:r w:rsidRPr="005557E4">
        <w:rPr>
          <w:bCs/>
          <w:color w:val="000000"/>
        </w:rPr>
        <w:t>mandatului pentru care au fost alese;</w:t>
      </w:r>
    </w:p>
    <w:p w14:paraId="1D9FF73C" w14:textId="77777777" w:rsidR="00BA49F0" w:rsidRPr="005557E4" w:rsidRDefault="005557E4">
      <w:pPr>
        <w:spacing w:after="0"/>
        <w:rPr>
          <w:bCs/>
        </w:rPr>
      </w:pPr>
      <w:r w:rsidRPr="005557E4">
        <w:rPr>
          <w:bCs/>
          <w:color w:val="000000"/>
        </w:rPr>
        <w:t>b)</w:t>
      </w:r>
      <w:r w:rsidRPr="005557E4">
        <w:rPr>
          <w:bCs/>
          <w:color w:val="000000"/>
        </w:rPr>
        <w:t xml:space="preserve">Consiliul U.N.B.R. va elabora proiectul statutului profesiei </w:t>
      </w:r>
      <w:proofErr w:type="spellStart"/>
      <w:r w:rsidRPr="005557E4">
        <w:rPr>
          <w:bCs/>
          <w:color w:val="000000"/>
        </w:rPr>
        <w:t>şi</w:t>
      </w:r>
      <w:proofErr w:type="spellEnd"/>
      <w:r w:rsidRPr="005557E4">
        <w:rPr>
          <w:bCs/>
          <w:color w:val="000000"/>
        </w:rPr>
        <w:t xml:space="preserve"> îl va adopta în termen de cel mult 90 de zile de la data intrării în vigoare a prezentei legi. Statutul profesiei va fi publicat în Monitorul Oficial al</w:t>
      </w:r>
      <w:r w:rsidRPr="005557E4">
        <w:rPr>
          <w:bCs/>
          <w:color w:val="000000"/>
        </w:rPr>
        <w:t xml:space="preserve"> României, Partea I</w:t>
      </w:r>
      <w:r w:rsidRPr="005557E4">
        <w:rPr>
          <w:bCs/>
          <w:color w:val="000000"/>
          <w:vertAlign w:val="superscript"/>
        </w:rPr>
        <w:t>*)</w:t>
      </w:r>
      <w:r w:rsidRPr="005557E4">
        <w:rPr>
          <w:bCs/>
          <w:color w:val="000000"/>
        </w:rPr>
        <w:t>;</w:t>
      </w:r>
    </w:p>
    <w:p w14:paraId="1CDC8740" w14:textId="77777777" w:rsidR="00BA49F0" w:rsidRPr="005557E4" w:rsidRDefault="005557E4">
      <w:pPr>
        <w:spacing w:before="26" w:after="0"/>
        <w:rPr>
          <w:bCs/>
        </w:rPr>
      </w:pPr>
      <w:r w:rsidRPr="005557E4">
        <w:rPr>
          <w:bCs/>
          <w:color w:val="000000"/>
        </w:rPr>
        <w:t>_____</w:t>
      </w:r>
    </w:p>
    <w:p w14:paraId="533D5C8B" w14:textId="77777777" w:rsidR="00BA49F0" w:rsidRPr="005557E4" w:rsidRDefault="005557E4">
      <w:pPr>
        <w:spacing w:before="26" w:after="0"/>
        <w:rPr>
          <w:bCs/>
        </w:rPr>
      </w:pPr>
      <w:r w:rsidRPr="005557E4">
        <w:rPr>
          <w:bCs/>
          <w:color w:val="000000"/>
          <w:vertAlign w:val="superscript"/>
        </w:rPr>
        <w:t>*)</w:t>
      </w:r>
      <w:r w:rsidRPr="005557E4">
        <w:rPr>
          <w:bCs/>
          <w:color w:val="1B1B1B"/>
        </w:rPr>
        <w:t>Statutul profesiei de avocat</w:t>
      </w:r>
      <w:r w:rsidRPr="005557E4">
        <w:rPr>
          <w:bCs/>
          <w:color w:val="000000"/>
        </w:rPr>
        <w:t xml:space="preserve"> a fost publicat în Monitorul Oficial al României, Partea I. nr. 237 din 17 octombrie 1995, cu modificările </w:t>
      </w:r>
      <w:proofErr w:type="spellStart"/>
      <w:r w:rsidRPr="005557E4">
        <w:rPr>
          <w:bCs/>
          <w:color w:val="000000"/>
        </w:rPr>
        <w:t>şi</w:t>
      </w:r>
      <w:proofErr w:type="spellEnd"/>
      <w:r w:rsidRPr="005557E4">
        <w:rPr>
          <w:bCs/>
          <w:color w:val="000000"/>
        </w:rPr>
        <w:t xml:space="preserve"> completările ulterioare. Acesta a fost înlocuit, în mod succesiv, prin statutul publicat în Monitorul Oficial al României, Partea I, nr. 284 din </w:t>
      </w:r>
      <w:r w:rsidRPr="005557E4">
        <w:rPr>
          <w:bCs/>
          <w:color w:val="000000"/>
        </w:rPr>
        <w:t xml:space="preserve">31 mai 2001, cu modificările ulterioare, statutul publicat în Monitorul Oficial al României, Partea I, nr. 45 din 13 ianuarie 2005, cu modificările </w:t>
      </w:r>
      <w:proofErr w:type="spellStart"/>
      <w:r w:rsidRPr="005557E4">
        <w:rPr>
          <w:bCs/>
          <w:color w:val="000000"/>
        </w:rPr>
        <w:t>şi</w:t>
      </w:r>
      <w:proofErr w:type="spellEnd"/>
      <w:r w:rsidRPr="005557E4">
        <w:rPr>
          <w:bCs/>
          <w:color w:val="000000"/>
        </w:rPr>
        <w:t xml:space="preserve"> completările ulterioare, respectiv prin statutul adoptat prin Hotărârea Consiliului Uniunii </w:t>
      </w:r>
      <w:proofErr w:type="spellStart"/>
      <w:r w:rsidRPr="005557E4">
        <w:rPr>
          <w:bCs/>
          <w:color w:val="000000"/>
        </w:rPr>
        <w:t>Naţionale</w:t>
      </w:r>
      <w:proofErr w:type="spellEnd"/>
      <w:r w:rsidRPr="005557E4">
        <w:rPr>
          <w:bCs/>
          <w:color w:val="000000"/>
        </w:rPr>
        <w:t xml:space="preserve"> a B</w:t>
      </w:r>
      <w:r w:rsidRPr="005557E4">
        <w:rPr>
          <w:bCs/>
          <w:color w:val="000000"/>
        </w:rPr>
        <w:t xml:space="preserve">arourilor din România nr. </w:t>
      </w:r>
      <w:r w:rsidRPr="005557E4">
        <w:rPr>
          <w:bCs/>
          <w:color w:val="1B1B1B"/>
        </w:rPr>
        <w:t>64/2011</w:t>
      </w:r>
      <w:r w:rsidRPr="005557E4">
        <w:rPr>
          <w:bCs/>
          <w:color w:val="000000"/>
        </w:rPr>
        <w:t xml:space="preserve">, publicată în Monitorul Oficial al României, Partea I, nr. 898 din 19 decembrie 2011, cu modificările </w:t>
      </w:r>
      <w:proofErr w:type="spellStart"/>
      <w:r w:rsidRPr="005557E4">
        <w:rPr>
          <w:bCs/>
          <w:color w:val="000000"/>
        </w:rPr>
        <w:t>şi</w:t>
      </w:r>
      <w:proofErr w:type="spellEnd"/>
      <w:r w:rsidRPr="005557E4">
        <w:rPr>
          <w:bCs/>
          <w:color w:val="000000"/>
        </w:rPr>
        <w:t xml:space="preserve"> completările ulterioare.</w:t>
      </w:r>
    </w:p>
    <w:p w14:paraId="74142678" w14:textId="77777777" w:rsidR="00BA49F0" w:rsidRPr="005557E4" w:rsidRDefault="005557E4">
      <w:pPr>
        <w:spacing w:after="0"/>
        <w:rPr>
          <w:bCs/>
        </w:rPr>
      </w:pPr>
      <w:r w:rsidRPr="005557E4">
        <w:rPr>
          <w:bCs/>
          <w:color w:val="000000"/>
        </w:rPr>
        <w:t xml:space="preserve">c)formele noi de asociere pentru exercitarea profesiei de avocat se vor organiza </w:t>
      </w:r>
      <w:proofErr w:type="spellStart"/>
      <w:r w:rsidRPr="005557E4">
        <w:rPr>
          <w:bCs/>
          <w:color w:val="000000"/>
        </w:rPr>
        <w:t>şi</w:t>
      </w:r>
      <w:proofErr w:type="spellEnd"/>
      <w:r w:rsidRPr="005557E4">
        <w:rPr>
          <w:bCs/>
          <w:color w:val="000000"/>
        </w:rPr>
        <w:t xml:space="preserve"> vor </w:t>
      </w:r>
      <w:proofErr w:type="spellStart"/>
      <w:r w:rsidRPr="005557E4">
        <w:rPr>
          <w:bCs/>
          <w:color w:val="000000"/>
        </w:rPr>
        <w:t>funcţiona</w:t>
      </w:r>
      <w:proofErr w:type="spellEnd"/>
      <w:r w:rsidRPr="005557E4">
        <w:rPr>
          <w:bCs/>
          <w:color w:val="000000"/>
        </w:rPr>
        <w:t xml:space="preserve"> numai după intrarea în vigoare a noului statut al profesiei.</w:t>
      </w:r>
    </w:p>
    <w:p w14:paraId="4414D1F7" w14:textId="77777777" w:rsidR="00BA49F0" w:rsidRPr="005557E4" w:rsidRDefault="00BA49F0">
      <w:pPr>
        <w:spacing w:before="80" w:after="0"/>
        <w:rPr>
          <w:bCs/>
        </w:rPr>
      </w:pPr>
    </w:p>
    <w:p w14:paraId="6DC7BAAF" w14:textId="77777777" w:rsidR="00BA49F0" w:rsidRPr="005557E4" w:rsidRDefault="005557E4">
      <w:pPr>
        <w:spacing w:after="0"/>
        <w:rPr>
          <w:bCs/>
        </w:rPr>
      </w:pPr>
      <w:r w:rsidRPr="005557E4">
        <w:rPr>
          <w:bCs/>
          <w:color w:val="000000"/>
        </w:rPr>
        <w:t xml:space="preserve">Art. 107 </w:t>
      </w:r>
    </w:p>
    <w:p w14:paraId="2251B021" w14:textId="77777777" w:rsidR="00BA49F0" w:rsidRPr="005557E4" w:rsidRDefault="005557E4">
      <w:pPr>
        <w:spacing w:after="0"/>
        <w:rPr>
          <w:bCs/>
        </w:rPr>
      </w:pPr>
      <w:r w:rsidRPr="005557E4">
        <w:rPr>
          <w:bCs/>
          <w:color w:val="000000"/>
        </w:rPr>
        <w:t xml:space="preserve">(1)La data intrării în vigoare a prezentei legi persoanele fizice sau juridice care au fost autorizate în baza altor acte normative ori au fost </w:t>
      </w:r>
      <w:proofErr w:type="spellStart"/>
      <w:r w:rsidRPr="005557E4">
        <w:rPr>
          <w:bCs/>
          <w:color w:val="000000"/>
        </w:rPr>
        <w:t>încuviinţate</w:t>
      </w:r>
      <w:proofErr w:type="spellEnd"/>
      <w:r w:rsidRPr="005557E4">
        <w:rPr>
          <w:bCs/>
          <w:color w:val="000000"/>
        </w:rPr>
        <w:t xml:space="preserve"> prin hotărâri </w:t>
      </w:r>
      <w:proofErr w:type="spellStart"/>
      <w:r w:rsidRPr="005557E4">
        <w:rPr>
          <w:bCs/>
          <w:color w:val="000000"/>
        </w:rPr>
        <w:t>jud</w:t>
      </w:r>
      <w:r w:rsidRPr="005557E4">
        <w:rPr>
          <w:bCs/>
          <w:color w:val="000000"/>
        </w:rPr>
        <w:t>ecătoreşti</w:t>
      </w:r>
      <w:proofErr w:type="spellEnd"/>
      <w:r w:rsidRPr="005557E4">
        <w:rPr>
          <w:bCs/>
          <w:color w:val="000000"/>
        </w:rPr>
        <w:t xml:space="preserve"> să </w:t>
      </w:r>
      <w:proofErr w:type="spellStart"/>
      <w:r w:rsidRPr="005557E4">
        <w:rPr>
          <w:bCs/>
          <w:color w:val="000000"/>
        </w:rPr>
        <w:t>desfăşoare</w:t>
      </w:r>
      <w:proofErr w:type="spellEnd"/>
      <w:r w:rsidRPr="005557E4">
        <w:rPr>
          <w:bCs/>
          <w:color w:val="000000"/>
        </w:rPr>
        <w:t xml:space="preserve"> </w:t>
      </w:r>
      <w:proofErr w:type="spellStart"/>
      <w:r w:rsidRPr="005557E4">
        <w:rPr>
          <w:bCs/>
          <w:color w:val="000000"/>
        </w:rPr>
        <w:t>activităţi</w:t>
      </w:r>
      <w:proofErr w:type="spellEnd"/>
      <w:r w:rsidRPr="005557E4">
        <w:rPr>
          <w:bCs/>
          <w:color w:val="000000"/>
        </w:rPr>
        <w:t xml:space="preserve"> de </w:t>
      </w:r>
      <w:proofErr w:type="spellStart"/>
      <w:r w:rsidRPr="005557E4">
        <w:rPr>
          <w:bCs/>
          <w:color w:val="000000"/>
        </w:rPr>
        <w:t>consultanţă</w:t>
      </w:r>
      <w:proofErr w:type="spellEnd"/>
      <w:r w:rsidRPr="005557E4">
        <w:rPr>
          <w:bCs/>
          <w:color w:val="000000"/>
        </w:rPr>
        <w:t xml:space="preserve">, reprezentare sau </w:t>
      </w:r>
      <w:proofErr w:type="spellStart"/>
      <w:r w:rsidRPr="005557E4">
        <w:rPr>
          <w:bCs/>
          <w:color w:val="000000"/>
        </w:rPr>
        <w:t>asistenţă</w:t>
      </w:r>
      <w:proofErr w:type="spellEnd"/>
      <w:r w:rsidRPr="005557E4">
        <w:rPr>
          <w:bCs/>
          <w:color w:val="000000"/>
        </w:rPr>
        <w:t xml:space="preserve"> juridică, în orice domenii, </w:t>
      </w:r>
      <w:proofErr w:type="spellStart"/>
      <w:r w:rsidRPr="005557E4">
        <w:rPr>
          <w:bCs/>
          <w:color w:val="000000"/>
        </w:rPr>
        <w:t>îşi</w:t>
      </w:r>
      <w:proofErr w:type="spellEnd"/>
      <w:r w:rsidRPr="005557E4">
        <w:rPr>
          <w:bCs/>
          <w:color w:val="000000"/>
        </w:rPr>
        <w:t xml:space="preserve"> încetează de drept activitatea. Continuarea unor asemenea </w:t>
      </w:r>
      <w:proofErr w:type="spellStart"/>
      <w:r w:rsidRPr="005557E4">
        <w:rPr>
          <w:bCs/>
          <w:color w:val="000000"/>
        </w:rPr>
        <w:t>activităţi</w:t>
      </w:r>
      <w:proofErr w:type="spellEnd"/>
      <w:r w:rsidRPr="005557E4">
        <w:rPr>
          <w:bCs/>
          <w:color w:val="000000"/>
        </w:rPr>
        <w:t xml:space="preserve"> constituie </w:t>
      </w:r>
      <w:proofErr w:type="spellStart"/>
      <w:r w:rsidRPr="005557E4">
        <w:rPr>
          <w:bCs/>
          <w:color w:val="000000"/>
        </w:rPr>
        <w:t>infracţiune</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se </w:t>
      </w:r>
      <w:proofErr w:type="spellStart"/>
      <w:r w:rsidRPr="005557E4">
        <w:rPr>
          <w:bCs/>
          <w:color w:val="000000"/>
        </w:rPr>
        <w:t>pedepseşte</w:t>
      </w:r>
      <w:proofErr w:type="spellEnd"/>
      <w:r w:rsidRPr="005557E4">
        <w:rPr>
          <w:bCs/>
          <w:color w:val="000000"/>
        </w:rPr>
        <w:t xml:space="preserve"> potrivit legii penale.</w:t>
      </w:r>
    </w:p>
    <w:p w14:paraId="32DEB2D6" w14:textId="77777777" w:rsidR="00BA49F0" w:rsidRPr="005557E4" w:rsidRDefault="005557E4">
      <w:pPr>
        <w:spacing w:before="26" w:after="0"/>
        <w:rPr>
          <w:bCs/>
        </w:rPr>
      </w:pPr>
      <w:r w:rsidRPr="005557E4">
        <w:rPr>
          <w:bCs/>
          <w:color w:val="000000"/>
        </w:rPr>
        <w:t>(2)De asemene</w:t>
      </w:r>
      <w:r w:rsidRPr="005557E4">
        <w:rPr>
          <w:bCs/>
          <w:color w:val="000000"/>
        </w:rPr>
        <w:t xml:space="preserve">a, la data intrării în vigoare a prezentei legi încetează de drept efectele oricărui act normativ, administrativ sau </w:t>
      </w:r>
      <w:proofErr w:type="spellStart"/>
      <w:r w:rsidRPr="005557E4">
        <w:rPr>
          <w:bCs/>
          <w:color w:val="000000"/>
        </w:rPr>
        <w:t>jurisdicţional</w:t>
      </w:r>
      <w:proofErr w:type="spellEnd"/>
      <w:r w:rsidRPr="005557E4">
        <w:rPr>
          <w:bCs/>
          <w:color w:val="000000"/>
        </w:rPr>
        <w:t xml:space="preserve"> prin care au fost recunoscute ori </w:t>
      </w:r>
      <w:proofErr w:type="spellStart"/>
      <w:r w:rsidRPr="005557E4">
        <w:rPr>
          <w:bCs/>
          <w:color w:val="000000"/>
        </w:rPr>
        <w:t>încuviinţate</w:t>
      </w:r>
      <w:proofErr w:type="spellEnd"/>
      <w:r w:rsidRPr="005557E4">
        <w:rPr>
          <w:bCs/>
          <w:color w:val="000000"/>
        </w:rPr>
        <w:t xml:space="preserve"> </w:t>
      </w:r>
      <w:proofErr w:type="spellStart"/>
      <w:r w:rsidRPr="005557E4">
        <w:rPr>
          <w:bCs/>
          <w:color w:val="000000"/>
        </w:rPr>
        <w:t>activităţi</w:t>
      </w:r>
      <w:proofErr w:type="spellEnd"/>
      <w:r w:rsidRPr="005557E4">
        <w:rPr>
          <w:bCs/>
          <w:color w:val="000000"/>
        </w:rPr>
        <w:t xml:space="preserve"> de </w:t>
      </w:r>
      <w:proofErr w:type="spellStart"/>
      <w:r w:rsidRPr="005557E4">
        <w:rPr>
          <w:bCs/>
          <w:color w:val="000000"/>
        </w:rPr>
        <w:t>consultanţă</w:t>
      </w:r>
      <w:proofErr w:type="spellEnd"/>
      <w:r w:rsidRPr="005557E4">
        <w:rPr>
          <w:bCs/>
          <w:color w:val="000000"/>
        </w:rPr>
        <w:t xml:space="preserve">, reprezentare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asistenţă</w:t>
      </w:r>
      <w:proofErr w:type="spellEnd"/>
      <w:r w:rsidRPr="005557E4">
        <w:rPr>
          <w:bCs/>
          <w:color w:val="000000"/>
        </w:rPr>
        <w:t xml:space="preserve"> juridică contrare </w:t>
      </w:r>
      <w:proofErr w:type="spellStart"/>
      <w:r w:rsidRPr="005557E4">
        <w:rPr>
          <w:bCs/>
          <w:color w:val="000000"/>
        </w:rPr>
        <w:t>dispoz</w:t>
      </w:r>
      <w:r w:rsidRPr="005557E4">
        <w:rPr>
          <w:bCs/>
          <w:color w:val="000000"/>
        </w:rPr>
        <w:t>iţiilor</w:t>
      </w:r>
      <w:proofErr w:type="spellEnd"/>
      <w:r w:rsidRPr="005557E4">
        <w:rPr>
          <w:bCs/>
          <w:color w:val="000000"/>
        </w:rPr>
        <w:t xml:space="preserve"> prezentei legi.</w:t>
      </w:r>
    </w:p>
    <w:p w14:paraId="247F9535" w14:textId="77777777" w:rsidR="00BA49F0" w:rsidRPr="005557E4" w:rsidRDefault="005557E4">
      <w:pPr>
        <w:spacing w:before="26" w:after="0"/>
        <w:rPr>
          <w:bCs/>
        </w:rPr>
      </w:pPr>
      <w:r w:rsidRPr="005557E4">
        <w:rPr>
          <w:bCs/>
          <w:color w:val="000000"/>
        </w:rPr>
        <w:t xml:space="preserve">(3)Prevederile alin. (1) </w:t>
      </w:r>
      <w:proofErr w:type="spellStart"/>
      <w:r w:rsidRPr="005557E4">
        <w:rPr>
          <w:bCs/>
          <w:color w:val="000000"/>
        </w:rPr>
        <w:t>şi</w:t>
      </w:r>
      <w:proofErr w:type="spellEnd"/>
      <w:r w:rsidRPr="005557E4">
        <w:rPr>
          <w:bCs/>
          <w:color w:val="000000"/>
        </w:rPr>
        <w:t xml:space="preserve"> (2) nu se aplică profesiei de consilier juridic, care va fi exercitată potrivit </w:t>
      </w:r>
      <w:proofErr w:type="spellStart"/>
      <w:r w:rsidRPr="005557E4">
        <w:rPr>
          <w:bCs/>
          <w:color w:val="000000"/>
        </w:rPr>
        <w:t>dispoziţiilor</w:t>
      </w:r>
      <w:proofErr w:type="spellEnd"/>
      <w:r w:rsidRPr="005557E4">
        <w:rPr>
          <w:bCs/>
          <w:color w:val="000000"/>
        </w:rPr>
        <w:t xml:space="preserve"> Legii nr. </w:t>
      </w:r>
      <w:r w:rsidRPr="005557E4">
        <w:rPr>
          <w:bCs/>
          <w:color w:val="1B1B1B"/>
        </w:rPr>
        <w:t>514/2003</w:t>
      </w:r>
      <w:r w:rsidRPr="005557E4">
        <w:rPr>
          <w:bCs/>
          <w:color w:val="000000"/>
        </w:rPr>
        <w:t xml:space="preserve"> privind organizarea </w:t>
      </w:r>
      <w:proofErr w:type="spellStart"/>
      <w:r w:rsidRPr="005557E4">
        <w:rPr>
          <w:bCs/>
          <w:color w:val="000000"/>
        </w:rPr>
        <w:t>şi</w:t>
      </w:r>
      <w:proofErr w:type="spellEnd"/>
      <w:r w:rsidRPr="005557E4">
        <w:rPr>
          <w:bCs/>
          <w:color w:val="000000"/>
        </w:rPr>
        <w:t xml:space="preserve"> exercitarea profesiei de consilier juridic, cu completările ulterioa</w:t>
      </w:r>
      <w:r w:rsidRPr="005557E4">
        <w:rPr>
          <w:bCs/>
          <w:color w:val="000000"/>
        </w:rPr>
        <w:t>re.</w:t>
      </w:r>
    </w:p>
    <w:p w14:paraId="4D8BE772" w14:textId="77777777" w:rsidR="00BA49F0" w:rsidRPr="005557E4" w:rsidRDefault="005557E4">
      <w:pPr>
        <w:spacing w:before="26" w:after="0"/>
        <w:rPr>
          <w:bCs/>
        </w:rPr>
      </w:pPr>
      <w:r w:rsidRPr="005557E4">
        <w:rPr>
          <w:bCs/>
          <w:color w:val="000000"/>
        </w:rPr>
        <w:t xml:space="preserve">(4)Consiliile </w:t>
      </w:r>
      <w:proofErr w:type="spellStart"/>
      <w:r w:rsidRPr="005557E4">
        <w:rPr>
          <w:bCs/>
          <w:color w:val="000000"/>
        </w:rPr>
        <w:t>şi</w:t>
      </w:r>
      <w:proofErr w:type="spellEnd"/>
      <w:r w:rsidRPr="005557E4">
        <w:rPr>
          <w:bCs/>
          <w:color w:val="000000"/>
        </w:rPr>
        <w:t xml:space="preserve"> decanii barourilor au </w:t>
      </w:r>
      <w:proofErr w:type="spellStart"/>
      <w:r w:rsidRPr="005557E4">
        <w:rPr>
          <w:bCs/>
          <w:color w:val="000000"/>
        </w:rPr>
        <w:t>obligaţia</w:t>
      </w:r>
      <w:proofErr w:type="spellEnd"/>
      <w:r w:rsidRPr="005557E4">
        <w:rPr>
          <w:bCs/>
          <w:color w:val="000000"/>
        </w:rPr>
        <w:t xml:space="preserve"> </w:t>
      </w:r>
      <w:proofErr w:type="spellStart"/>
      <w:r w:rsidRPr="005557E4">
        <w:rPr>
          <w:bCs/>
          <w:color w:val="000000"/>
        </w:rPr>
        <w:t>şi</w:t>
      </w:r>
      <w:proofErr w:type="spellEnd"/>
      <w:r w:rsidRPr="005557E4">
        <w:rPr>
          <w:bCs/>
          <w:color w:val="000000"/>
        </w:rPr>
        <w:t xml:space="preserve"> autorizarea să urmărească ducerea la îndeplinire a prevederilor alin. (1) </w:t>
      </w:r>
      <w:proofErr w:type="spellStart"/>
      <w:r w:rsidRPr="005557E4">
        <w:rPr>
          <w:bCs/>
          <w:color w:val="000000"/>
        </w:rPr>
        <w:t>şi</w:t>
      </w:r>
      <w:proofErr w:type="spellEnd"/>
      <w:r w:rsidRPr="005557E4">
        <w:rPr>
          <w:bCs/>
          <w:color w:val="000000"/>
        </w:rPr>
        <w:t xml:space="preserve"> (2) </w:t>
      </w:r>
      <w:proofErr w:type="spellStart"/>
      <w:r w:rsidRPr="005557E4">
        <w:rPr>
          <w:bCs/>
          <w:color w:val="000000"/>
        </w:rPr>
        <w:t>şi</w:t>
      </w:r>
      <w:proofErr w:type="spellEnd"/>
      <w:r w:rsidRPr="005557E4">
        <w:rPr>
          <w:bCs/>
          <w:color w:val="000000"/>
        </w:rPr>
        <w:t xml:space="preserve"> să ia măsurile legale în acest sens.</w:t>
      </w:r>
    </w:p>
    <w:p w14:paraId="0B3AEE6A" w14:textId="77777777" w:rsidR="00BA49F0" w:rsidRPr="005557E4" w:rsidRDefault="00BA49F0">
      <w:pPr>
        <w:spacing w:before="80" w:after="0"/>
        <w:rPr>
          <w:bCs/>
        </w:rPr>
      </w:pPr>
    </w:p>
    <w:p w14:paraId="6ED8FE7E" w14:textId="77777777" w:rsidR="00BA49F0" w:rsidRPr="005557E4" w:rsidRDefault="005557E4">
      <w:pPr>
        <w:spacing w:after="0"/>
        <w:rPr>
          <w:bCs/>
        </w:rPr>
      </w:pPr>
      <w:r w:rsidRPr="005557E4">
        <w:rPr>
          <w:bCs/>
          <w:color w:val="000000"/>
        </w:rPr>
        <w:t xml:space="preserve">Art. 108 </w:t>
      </w:r>
    </w:p>
    <w:p w14:paraId="15A82B80" w14:textId="77777777" w:rsidR="00BA49F0" w:rsidRPr="005557E4" w:rsidRDefault="005557E4">
      <w:pPr>
        <w:spacing w:after="0"/>
        <w:rPr>
          <w:bCs/>
        </w:rPr>
      </w:pPr>
      <w:r w:rsidRPr="005557E4">
        <w:rPr>
          <w:bCs/>
          <w:color w:val="000000"/>
        </w:rPr>
        <w:t xml:space="preserve">La data intrării în vigoare a prezentei legi, denumirea Uniunea </w:t>
      </w:r>
      <w:proofErr w:type="spellStart"/>
      <w:r w:rsidRPr="005557E4">
        <w:rPr>
          <w:bCs/>
          <w:color w:val="000000"/>
        </w:rPr>
        <w:t>Avoc</w:t>
      </w:r>
      <w:r w:rsidRPr="005557E4">
        <w:rPr>
          <w:bCs/>
          <w:color w:val="000000"/>
        </w:rPr>
        <w:t>aţilor</w:t>
      </w:r>
      <w:proofErr w:type="spellEnd"/>
      <w:r w:rsidRPr="005557E4">
        <w:rPr>
          <w:bCs/>
          <w:color w:val="000000"/>
        </w:rPr>
        <w:t xml:space="preserve"> din România se </w:t>
      </w:r>
      <w:proofErr w:type="spellStart"/>
      <w:r w:rsidRPr="005557E4">
        <w:rPr>
          <w:bCs/>
          <w:color w:val="000000"/>
        </w:rPr>
        <w:t>înlocuieşte</w:t>
      </w:r>
      <w:proofErr w:type="spellEnd"/>
      <w:r w:rsidRPr="005557E4">
        <w:rPr>
          <w:bCs/>
          <w:color w:val="000000"/>
        </w:rPr>
        <w:t xml:space="preserve"> cu denumirea Uniunea </w:t>
      </w:r>
      <w:proofErr w:type="spellStart"/>
      <w:r w:rsidRPr="005557E4">
        <w:rPr>
          <w:bCs/>
          <w:color w:val="000000"/>
        </w:rPr>
        <w:t>Naţională</w:t>
      </w:r>
      <w:proofErr w:type="spellEnd"/>
      <w:r w:rsidRPr="005557E4">
        <w:rPr>
          <w:bCs/>
          <w:color w:val="000000"/>
        </w:rPr>
        <w:t xml:space="preserve"> a Barourilor din România, în toate actele normative.</w:t>
      </w:r>
    </w:p>
    <w:p w14:paraId="6F998D90" w14:textId="77777777" w:rsidR="00BA49F0" w:rsidRPr="005557E4" w:rsidRDefault="00BA49F0">
      <w:pPr>
        <w:spacing w:before="80" w:after="0"/>
        <w:rPr>
          <w:bCs/>
        </w:rPr>
      </w:pPr>
    </w:p>
    <w:p w14:paraId="70D8B2C3" w14:textId="77777777" w:rsidR="00BA49F0" w:rsidRPr="005557E4" w:rsidRDefault="005557E4">
      <w:pPr>
        <w:spacing w:after="0"/>
        <w:rPr>
          <w:bCs/>
        </w:rPr>
      </w:pPr>
      <w:r w:rsidRPr="005557E4">
        <w:rPr>
          <w:bCs/>
          <w:color w:val="000000"/>
        </w:rPr>
        <w:t xml:space="preserve">Art. 109 </w:t>
      </w:r>
    </w:p>
    <w:p w14:paraId="444EE0F2" w14:textId="77777777" w:rsidR="00BA49F0" w:rsidRPr="005557E4" w:rsidRDefault="005557E4">
      <w:pPr>
        <w:spacing w:after="0"/>
        <w:rPr>
          <w:bCs/>
        </w:rPr>
      </w:pPr>
      <w:r w:rsidRPr="005557E4">
        <w:rPr>
          <w:bCs/>
          <w:color w:val="000000"/>
        </w:rPr>
        <w:t xml:space="preserve">La data intrării în vigoare a prezentei legi orice </w:t>
      </w:r>
      <w:proofErr w:type="spellStart"/>
      <w:r w:rsidRPr="005557E4">
        <w:rPr>
          <w:bCs/>
          <w:color w:val="000000"/>
        </w:rPr>
        <w:t>dispoziţii</w:t>
      </w:r>
      <w:proofErr w:type="spellEnd"/>
      <w:r w:rsidRPr="005557E4">
        <w:rPr>
          <w:bCs/>
          <w:color w:val="000000"/>
        </w:rPr>
        <w:t xml:space="preserve"> contrare se abrogă.</w:t>
      </w:r>
    </w:p>
    <w:p w14:paraId="2118725E" w14:textId="77777777" w:rsidR="00BA49F0" w:rsidRPr="005557E4" w:rsidRDefault="00BA49F0">
      <w:pPr>
        <w:spacing w:before="80" w:after="0"/>
        <w:rPr>
          <w:bCs/>
        </w:rPr>
      </w:pPr>
    </w:p>
    <w:p w14:paraId="41E83A71" w14:textId="77777777" w:rsidR="00BA49F0" w:rsidRPr="005557E4" w:rsidRDefault="005557E4">
      <w:pPr>
        <w:spacing w:after="0"/>
        <w:rPr>
          <w:bCs/>
        </w:rPr>
      </w:pPr>
      <w:r w:rsidRPr="005557E4">
        <w:rPr>
          <w:bCs/>
          <w:color w:val="000000"/>
        </w:rPr>
        <w:t xml:space="preserve">Art. 110 </w:t>
      </w:r>
    </w:p>
    <w:p w14:paraId="0516E708" w14:textId="77777777" w:rsidR="00BA49F0" w:rsidRPr="005557E4" w:rsidRDefault="005557E4">
      <w:pPr>
        <w:spacing w:after="0"/>
        <w:rPr>
          <w:bCs/>
        </w:rPr>
      </w:pPr>
      <w:r w:rsidRPr="005557E4">
        <w:rPr>
          <w:bCs/>
          <w:color w:val="000000"/>
        </w:rPr>
        <w:lastRenderedPageBreak/>
        <w:t xml:space="preserve">Procedurile </w:t>
      </w:r>
      <w:proofErr w:type="spellStart"/>
      <w:r w:rsidRPr="005557E4">
        <w:rPr>
          <w:bCs/>
          <w:color w:val="000000"/>
        </w:rPr>
        <w:t>şi</w:t>
      </w:r>
      <w:proofErr w:type="spellEnd"/>
      <w:r w:rsidRPr="005557E4">
        <w:rPr>
          <w:bCs/>
          <w:color w:val="000000"/>
        </w:rPr>
        <w:t xml:space="preserve"> </w:t>
      </w:r>
      <w:proofErr w:type="spellStart"/>
      <w:r w:rsidRPr="005557E4">
        <w:rPr>
          <w:bCs/>
          <w:color w:val="000000"/>
        </w:rPr>
        <w:t>formalităţile</w:t>
      </w:r>
      <w:proofErr w:type="spellEnd"/>
      <w:r w:rsidRPr="005557E4">
        <w:rPr>
          <w:bCs/>
          <w:color w:val="000000"/>
        </w:rPr>
        <w:t xml:space="preserve"> de au</w:t>
      </w:r>
      <w:r w:rsidRPr="005557E4">
        <w:rPr>
          <w:bCs/>
          <w:color w:val="000000"/>
        </w:rPr>
        <w:t xml:space="preserve">torizare prevăzute de prezenta lege pot fi îndeplinite </w:t>
      </w:r>
      <w:proofErr w:type="spellStart"/>
      <w:r w:rsidRPr="005557E4">
        <w:rPr>
          <w:bCs/>
          <w:color w:val="000000"/>
        </w:rPr>
        <w:t>şi</w:t>
      </w:r>
      <w:proofErr w:type="spellEnd"/>
      <w:r w:rsidRPr="005557E4">
        <w:rPr>
          <w:bCs/>
          <w:color w:val="000000"/>
        </w:rPr>
        <w:t xml:space="preserve"> prin intermediul punctului de contact unic, în conformitate cu prevederile </w:t>
      </w:r>
      <w:proofErr w:type="spellStart"/>
      <w:r w:rsidRPr="005557E4">
        <w:rPr>
          <w:bCs/>
          <w:color w:val="000000"/>
        </w:rPr>
        <w:t>Ordonanţei</w:t>
      </w:r>
      <w:proofErr w:type="spellEnd"/>
      <w:r w:rsidRPr="005557E4">
        <w:rPr>
          <w:bCs/>
          <w:color w:val="000000"/>
        </w:rPr>
        <w:t xml:space="preserve"> de </w:t>
      </w:r>
      <w:proofErr w:type="spellStart"/>
      <w:r w:rsidRPr="005557E4">
        <w:rPr>
          <w:bCs/>
          <w:color w:val="000000"/>
        </w:rPr>
        <w:t>urgenţă</w:t>
      </w:r>
      <w:proofErr w:type="spellEnd"/>
      <w:r w:rsidRPr="005557E4">
        <w:rPr>
          <w:bCs/>
          <w:color w:val="000000"/>
        </w:rPr>
        <w:t xml:space="preserve"> a Guvernului nr. </w:t>
      </w:r>
      <w:r w:rsidRPr="005557E4">
        <w:rPr>
          <w:bCs/>
          <w:color w:val="1B1B1B"/>
        </w:rPr>
        <w:t>49/2009</w:t>
      </w:r>
      <w:r w:rsidRPr="005557E4">
        <w:rPr>
          <w:bCs/>
          <w:color w:val="000000"/>
        </w:rPr>
        <w:t xml:space="preserve">, aprobată cu modificări </w:t>
      </w:r>
      <w:proofErr w:type="spellStart"/>
      <w:r w:rsidRPr="005557E4">
        <w:rPr>
          <w:bCs/>
          <w:color w:val="000000"/>
        </w:rPr>
        <w:t>şi</w:t>
      </w:r>
      <w:proofErr w:type="spellEnd"/>
      <w:r w:rsidRPr="005557E4">
        <w:rPr>
          <w:bCs/>
          <w:color w:val="000000"/>
        </w:rPr>
        <w:t xml:space="preserve"> completări prin Legea nr. </w:t>
      </w:r>
      <w:r w:rsidRPr="005557E4">
        <w:rPr>
          <w:bCs/>
          <w:color w:val="1B1B1B"/>
        </w:rPr>
        <w:t>68/2010</w:t>
      </w:r>
      <w:r w:rsidRPr="005557E4">
        <w:rPr>
          <w:bCs/>
          <w:color w:val="000000"/>
        </w:rPr>
        <w:t>, cu modificăril</w:t>
      </w:r>
      <w:r w:rsidRPr="005557E4">
        <w:rPr>
          <w:bCs/>
          <w:color w:val="000000"/>
        </w:rPr>
        <w:t xml:space="preserve">e ulterioare. Prevederile prezentului articol se aplică de la data </w:t>
      </w:r>
      <w:proofErr w:type="spellStart"/>
      <w:r w:rsidRPr="005557E4">
        <w:rPr>
          <w:bCs/>
          <w:color w:val="000000"/>
        </w:rPr>
        <w:t>operaţionalizării</w:t>
      </w:r>
      <w:proofErr w:type="spellEnd"/>
      <w:r w:rsidRPr="005557E4">
        <w:rPr>
          <w:bCs/>
          <w:color w:val="000000"/>
        </w:rPr>
        <w:t xml:space="preserve"> punctului de contact unic.</w:t>
      </w:r>
    </w:p>
    <w:p w14:paraId="5AA9D98C" w14:textId="77777777" w:rsidR="00BA49F0" w:rsidRPr="005557E4" w:rsidRDefault="005557E4">
      <w:pPr>
        <w:spacing w:before="26" w:after="240"/>
        <w:rPr>
          <w:bCs/>
        </w:rPr>
      </w:pPr>
      <w:r w:rsidRPr="005557E4">
        <w:rPr>
          <w:bCs/>
          <w:color w:val="000000"/>
        </w:rPr>
        <w:t>Publicat în Monitorul Oficial cu numărul 440 din data de 24 mai 2018</w:t>
      </w:r>
    </w:p>
    <w:sectPr w:rsidR="00BA49F0" w:rsidRPr="005557E4">
      <w:headerReference w:type="default" r:id="rId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2168" w14:textId="77777777" w:rsidR="00000000" w:rsidRDefault="005557E4">
      <w:pPr>
        <w:spacing w:after="0" w:line="240" w:lineRule="auto"/>
      </w:pPr>
      <w:r>
        <w:separator/>
      </w:r>
    </w:p>
  </w:endnote>
  <w:endnote w:type="continuationSeparator" w:id="0">
    <w:p w14:paraId="0D748945" w14:textId="77777777" w:rsidR="00000000" w:rsidRDefault="0055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C02D" w14:textId="77777777" w:rsidR="00000000" w:rsidRDefault="005557E4">
      <w:pPr>
        <w:spacing w:after="0" w:line="240" w:lineRule="auto"/>
      </w:pPr>
      <w:r>
        <w:separator/>
      </w:r>
    </w:p>
  </w:footnote>
  <w:footnote w:type="continuationSeparator" w:id="0">
    <w:p w14:paraId="5A57089D" w14:textId="77777777" w:rsidR="00000000" w:rsidRDefault="00555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1441" w14:textId="77777777" w:rsidR="00BA49F0" w:rsidRDefault="005557E4">
    <w:r>
      <w:rPr>
        <w:noProof/>
      </w:rPr>
      <w:drawing>
        <wp:inline distT="0" distB="0" distL="0" distR="0" wp14:anchorId="45A0A433" wp14:editId="3EC81B22">
          <wp:extent cx="1250000" cy="350000"/>
          <wp:effectExtent l="0" t="0" r="0" b="0"/>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C7E54"/>
    <w:multiLevelType w:val="multilevel"/>
    <w:tmpl w:val="816E029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802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F0"/>
    <w:rsid w:val="005557E4"/>
    <w:rsid w:val="00BA49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C3E3"/>
  <w15:docId w15:val="{085BFCB8-A3D9-4B67-80CE-6696889B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41</Pages>
  <Words>15720</Words>
  <Characters>91176</Characters>
  <Application>Microsoft Office Word</Application>
  <DocSecurity>0</DocSecurity>
  <Lines>759</Lines>
  <Paragraphs>213</Paragraphs>
  <ScaleCrop>false</ScaleCrop>
  <Company/>
  <LinksUpToDate>false</LinksUpToDate>
  <CharactersWithSpaces>106683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Gherasim</dc:creator>
  <cp:lastModifiedBy>Sandu Gherasim</cp:lastModifiedBy>
  <cp:revision>2</cp:revision>
  <dcterms:created xsi:type="dcterms:W3CDTF">2023-02-28T12:53:00Z</dcterms:created>
  <dcterms:modified xsi:type="dcterms:W3CDTF">2023-02-28T12:53:00Z</dcterms:modified>
</cp:coreProperties>
</file>