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044448" w14:textId="77777777" w:rsidR="00B50FF1" w:rsidRDefault="00000000">
      <w:pPr>
        <w:spacing w:after="0"/>
      </w:pPr>
      <w:r>
        <w:rPr>
          <w:b/>
          <w:color w:val="000000"/>
        </w:rPr>
        <w:t>Statut din 2011 al PROFESIEI DE AVOCAT</w:t>
      </w:r>
      <w:r>
        <w:br/>
      </w:r>
      <w:r>
        <w:br/>
      </w:r>
    </w:p>
    <w:p w14:paraId="74BC4FAD" w14:textId="77777777" w:rsidR="00B50FF1" w:rsidRDefault="00000000">
      <w:pPr>
        <w:pStyle w:val="NormalStyle"/>
      </w:pPr>
      <w:r>
        <w:t>Statut din 2011 din 2011.12.19</w:t>
      </w:r>
    </w:p>
    <w:p w14:paraId="774991A9" w14:textId="77777777" w:rsidR="00B50FF1" w:rsidRDefault="00000000">
      <w:pPr>
        <w:pStyle w:val="NormalStyle"/>
      </w:pPr>
      <w:r>
        <w:t xml:space="preserve">Status: Acte în vigoare </w:t>
      </w:r>
    </w:p>
    <w:p w14:paraId="5C65FD4C" w14:textId="77777777" w:rsidR="00B50FF1" w:rsidRDefault="00000000">
      <w:pPr>
        <w:pStyle w:val="NormalStyle"/>
      </w:pPr>
      <w:r>
        <w:t xml:space="preserve">Versiune de la: 13 Septembrie 2024 </w:t>
      </w:r>
    </w:p>
    <w:p w14:paraId="4FB34505" w14:textId="77777777" w:rsidR="00B50FF1" w:rsidRDefault="00000000">
      <w:pPr>
        <w:spacing w:after="0"/>
      </w:pPr>
      <w:r>
        <w:br/>
      </w:r>
    </w:p>
    <w:p w14:paraId="2B6BA6B0" w14:textId="77777777" w:rsidR="00B50FF1" w:rsidRDefault="00000000">
      <w:pPr>
        <w:spacing w:after="0"/>
      </w:pPr>
      <w:r>
        <w:rPr>
          <w:b/>
          <w:color w:val="000000"/>
        </w:rPr>
        <w:t>Intră în vigoare:</w:t>
      </w:r>
    </w:p>
    <w:p w14:paraId="5BE6678E" w14:textId="77777777" w:rsidR="00B50FF1" w:rsidRDefault="00000000">
      <w:pPr>
        <w:spacing w:after="150"/>
      </w:pPr>
      <w:r>
        <w:rPr>
          <w:color w:val="000000"/>
        </w:rPr>
        <w:t>19 Decembrie 2011 An</w:t>
      </w:r>
    </w:p>
    <w:p w14:paraId="311FA693" w14:textId="77777777" w:rsidR="00B50FF1" w:rsidRDefault="00B50FF1">
      <w:pPr>
        <w:spacing w:after="0"/>
      </w:pPr>
    </w:p>
    <w:p w14:paraId="26463623" w14:textId="77777777" w:rsidR="00B50FF1" w:rsidRDefault="00B50FF1">
      <w:pPr>
        <w:numPr>
          <w:ilvl w:val="0"/>
          <w:numId w:val="1"/>
        </w:numPr>
        <w:spacing w:after="0"/>
      </w:pPr>
    </w:p>
    <w:p w14:paraId="6E97A34B" w14:textId="77777777" w:rsidR="00B50FF1" w:rsidRDefault="00000000">
      <w:pPr>
        <w:spacing w:after="0"/>
      </w:pPr>
      <w:r>
        <w:br/>
      </w:r>
    </w:p>
    <w:p w14:paraId="4A60787F" w14:textId="77777777" w:rsidR="00B50FF1" w:rsidRDefault="00000000">
      <w:pPr>
        <w:spacing w:before="146" w:after="0"/>
        <w:jc w:val="center"/>
      </w:pPr>
      <w:r>
        <w:rPr>
          <w:b/>
          <w:color w:val="000000"/>
        </w:rPr>
        <w:t>Statut din 2011 al PROFESIEI DE AVOCAT</w:t>
      </w:r>
    </w:p>
    <w:p w14:paraId="71FB6A8A" w14:textId="77777777" w:rsidR="00B50FF1" w:rsidRDefault="00000000">
      <w:pPr>
        <w:spacing w:before="80" w:after="0"/>
        <w:jc w:val="center"/>
      </w:pPr>
      <w:r>
        <w:rPr>
          <w:color w:val="000000"/>
        </w:rPr>
        <w:t>Dată act: 3-dec-2011</w:t>
      </w:r>
    </w:p>
    <w:p w14:paraId="55331822" w14:textId="77777777" w:rsidR="00B50FF1" w:rsidRDefault="00000000">
      <w:pPr>
        <w:spacing w:after="0"/>
        <w:jc w:val="center"/>
      </w:pPr>
      <w:r>
        <w:rPr>
          <w:b/>
          <w:color w:val="000000"/>
        </w:rPr>
        <w:t>Emitent: Uniunea Nationala a Barourilor din Romania</w:t>
      </w:r>
    </w:p>
    <w:p w14:paraId="2431AEB0" w14:textId="77777777" w:rsidR="00B50FF1" w:rsidRDefault="00B50FF1">
      <w:pPr>
        <w:spacing w:before="80" w:after="240"/>
        <w:jc w:val="center"/>
      </w:pPr>
    </w:p>
    <w:p w14:paraId="210763B7" w14:textId="77777777" w:rsidR="00B50FF1" w:rsidRDefault="00000000">
      <w:pPr>
        <w:spacing w:before="80" w:after="0"/>
        <w:jc w:val="center"/>
      </w:pPr>
      <w:r>
        <w:rPr>
          <w:b/>
          <w:color w:val="000000"/>
        </w:rPr>
        <w:t xml:space="preserve">CAPITOLUL I:Principiile </w:t>
      </w:r>
      <w:proofErr w:type="spellStart"/>
      <w:r>
        <w:rPr>
          <w:b/>
          <w:color w:val="000000"/>
        </w:rPr>
        <w:t>şi</w:t>
      </w:r>
      <w:proofErr w:type="spellEnd"/>
      <w:r>
        <w:rPr>
          <w:b/>
          <w:color w:val="000000"/>
        </w:rPr>
        <w:t xml:space="preserve"> regulile fundamentale ale exercitării profesiei de avocat</w:t>
      </w:r>
    </w:p>
    <w:p w14:paraId="33892BCA" w14:textId="77777777" w:rsidR="00B50FF1" w:rsidRDefault="00000000">
      <w:pPr>
        <w:spacing w:before="80" w:after="0"/>
        <w:jc w:val="both"/>
      </w:pPr>
      <w:r>
        <w:rPr>
          <w:b/>
          <w:color w:val="000000"/>
        </w:rPr>
        <w:t xml:space="preserve">Art. 1 </w:t>
      </w:r>
    </w:p>
    <w:p w14:paraId="3061A2B9" w14:textId="77777777" w:rsidR="00B50FF1" w:rsidRDefault="00000000">
      <w:pPr>
        <w:spacing w:after="0"/>
        <w:jc w:val="both"/>
      </w:pPr>
      <w:r>
        <w:rPr>
          <w:color w:val="000000"/>
        </w:rPr>
        <w:t xml:space="preserve">(1)Profesia de avocat este liberă </w:t>
      </w:r>
      <w:proofErr w:type="spellStart"/>
      <w:r>
        <w:rPr>
          <w:color w:val="000000"/>
        </w:rPr>
        <w:t>şi</w:t>
      </w:r>
      <w:proofErr w:type="spellEnd"/>
      <w:r>
        <w:rPr>
          <w:color w:val="000000"/>
        </w:rPr>
        <w:t xml:space="preserve"> independentă, cu organizare, </w:t>
      </w:r>
      <w:proofErr w:type="spellStart"/>
      <w:r>
        <w:rPr>
          <w:color w:val="000000"/>
        </w:rPr>
        <w:t>funcţionare</w:t>
      </w:r>
      <w:proofErr w:type="spellEnd"/>
      <w:r>
        <w:rPr>
          <w:color w:val="000000"/>
        </w:rPr>
        <w:t xml:space="preserve"> </w:t>
      </w:r>
      <w:proofErr w:type="spellStart"/>
      <w:r>
        <w:rPr>
          <w:color w:val="000000"/>
        </w:rPr>
        <w:t>şi</w:t>
      </w:r>
      <w:proofErr w:type="spellEnd"/>
      <w:r>
        <w:rPr>
          <w:color w:val="000000"/>
        </w:rPr>
        <w:t xml:space="preserve"> conducere autonome, stabilite în </w:t>
      </w:r>
      <w:proofErr w:type="spellStart"/>
      <w:r>
        <w:rPr>
          <w:color w:val="000000"/>
        </w:rPr>
        <w:t>condiţiile</w:t>
      </w:r>
      <w:proofErr w:type="spellEnd"/>
      <w:r>
        <w:rPr>
          <w:color w:val="000000"/>
        </w:rPr>
        <w:t xml:space="preserve"> prevăzute de Legea nr. </w:t>
      </w:r>
      <w:r>
        <w:rPr>
          <w:color w:val="1B1B1B"/>
        </w:rPr>
        <w:t>51/1995</w:t>
      </w:r>
      <w:r>
        <w:rPr>
          <w:color w:val="000000"/>
        </w:rPr>
        <w:t xml:space="preserve"> pentru organizarea </w:t>
      </w:r>
      <w:proofErr w:type="spellStart"/>
      <w:r>
        <w:rPr>
          <w:color w:val="000000"/>
        </w:rPr>
        <w:t>şi</w:t>
      </w:r>
      <w:proofErr w:type="spellEnd"/>
      <w:r>
        <w:rPr>
          <w:color w:val="000000"/>
        </w:rPr>
        <w:t xml:space="preserve"> exercitarea profesiei de avocat, republicată, cu modificările ulterioare, denumită în continuare Lege, </w:t>
      </w:r>
      <w:proofErr w:type="spellStart"/>
      <w:r>
        <w:rPr>
          <w:color w:val="000000"/>
        </w:rPr>
        <w:t>şi</w:t>
      </w:r>
      <w:proofErr w:type="spellEnd"/>
      <w:r>
        <w:rPr>
          <w:color w:val="000000"/>
        </w:rPr>
        <w:t xml:space="preserve"> ale prezentului statut.</w:t>
      </w:r>
    </w:p>
    <w:p w14:paraId="2CAC71D8" w14:textId="77777777" w:rsidR="00B50FF1" w:rsidRDefault="00000000">
      <w:pPr>
        <w:spacing w:before="26" w:after="0"/>
        <w:jc w:val="both"/>
      </w:pPr>
      <w:r>
        <w:rPr>
          <w:color w:val="000000"/>
        </w:rPr>
        <w:t>(2)</w:t>
      </w:r>
      <w:r>
        <w:rPr>
          <w:b/>
          <w:color w:val="000000"/>
        </w:rPr>
        <w:t>Exercitarea profesiei de avocat este supusă următoarelor principii fundamentale:</w:t>
      </w:r>
    </w:p>
    <w:p w14:paraId="6E982EC0" w14:textId="77777777" w:rsidR="00B50FF1" w:rsidRDefault="00000000">
      <w:pPr>
        <w:spacing w:after="0"/>
        <w:jc w:val="both"/>
      </w:pPr>
      <w:r>
        <w:rPr>
          <w:color w:val="000000"/>
        </w:rPr>
        <w:t xml:space="preserve">a)principiul </w:t>
      </w:r>
      <w:proofErr w:type="spellStart"/>
      <w:r>
        <w:rPr>
          <w:color w:val="000000"/>
        </w:rPr>
        <w:t>legalităţii</w:t>
      </w:r>
      <w:proofErr w:type="spellEnd"/>
      <w:r>
        <w:rPr>
          <w:color w:val="000000"/>
        </w:rPr>
        <w:t>;</w:t>
      </w:r>
    </w:p>
    <w:p w14:paraId="5F46804C" w14:textId="77777777" w:rsidR="00B50FF1" w:rsidRDefault="00000000">
      <w:pPr>
        <w:spacing w:after="0"/>
        <w:jc w:val="both"/>
      </w:pPr>
      <w:r>
        <w:rPr>
          <w:color w:val="000000"/>
        </w:rPr>
        <w:t xml:space="preserve">b)principiul </w:t>
      </w:r>
      <w:proofErr w:type="spellStart"/>
      <w:r>
        <w:rPr>
          <w:color w:val="000000"/>
        </w:rPr>
        <w:t>libertăţii</w:t>
      </w:r>
      <w:proofErr w:type="spellEnd"/>
      <w:r>
        <w:rPr>
          <w:color w:val="000000"/>
        </w:rPr>
        <w:t>;</w:t>
      </w:r>
    </w:p>
    <w:p w14:paraId="2EB4C9E3" w14:textId="77777777" w:rsidR="00B50FF1" w:rsidRDefault="00000000">
      <w:pPr>
        <w:spacing w:after="0"/>
        <w:jc w:val="both"/>
      </w:pPr>
      <w:r>
        <w:rPr>
          <w:color w:val="000000"/>
        </w:rPr>
        <w:t xml:space="preserve">c)principiul </w:t>
      </w:r>
      <w:proofErr w:type="spellStart"/>
      <w:r>
        <w:rPr>
          <w:color w:val="000000"/>
        </w:rPr>
        <w:t>independenţei</w:t>
      </w:r>
      <w:proofErr w:type="spellEnd"/>
      <w:r>
        <w:rPr>
          <w:color w:val="000000"/>
        </w:rPr>
        <w:t>;</w:t>
      </w:r>
    </w:p>
    <w:p w14:paraId="68B1E0FB" w14:textId="77777777" w:rsidR="00B50FF1" w:rsidRDefault="00000000">
      <w:pPr>
        <w:spacing w:after="0"/>
        <w:jc w:val="both"/>
      </w:pPr>
      <w:r>
        <w:rPr>
          <w:color w:val="000000"/>
        </w:rPr>
        <w:t xml:space="preserve">d)principiul autonomiei </w:t>
      </w:r>
      <w:proofErr w:type="spellStart"/>
      <w:r>
        <w:rPr>
          <w:color w:val="000000"/>
        </w:rPr>
        <w:t>şi</w:t>
      </w:r>
      <w:proofErr w:type="spellEnd"/>
      <w:r>
        <w:rPr>
          <w:color w:val="000000"/>
        </w:rPr>
        <w:t xml:space="preserve"> descentralizării;</w:t>
      </w:r>
    </w:p>
    <w:p w14:paraId="0B10DD05" w14:textId="77777777" w:rsidR="00B50FF1" w:rsidRDefault="00000000">
      <w:pPr>
        <w:spacing w:after="0"/>
        <w:jc w:val="both"/>
      </w:pPr>
      <w:r>
        <w:rPr>
          <w:color w:val="000000"/>
        </w:rPr>
        <w:t>e)principiul păstrării secretului profesional.</w:t>
      </w:r>
    </w:p>
    <w:p w14:paraId="20FBC882" w14:textId="77777777" w:rsidR="00B50FF1" w:rsidRDefault="00000000">
      <w:pPr>
        <w:spacing w:before="80" w:after="0"/>
        <w:jc w:val="both"/>
      </w:pPr>
      <w:r>
        <w:rPr>
          <w:b/>
          <w:color w:val="000000"/>
        </w:rPr>
        <w:t xml:space="preserve">Art. 2 </w:t>
      </w:r>
    </w:p>
    <w:p w14:paraId="7647E5D6" w14:textId="77777777" w:rsidR="00B50FF1" w:rsidRDefault="00000000">
      <w:pPr>
        <w:spacing w:after="0"/>
        <w:jc w:val="both"/>
      </w:pPr>
      <w:r>
        <w:rPr>
          <w:color w:val="000000"/>
        </w:rPr>
        <w:t xml:space="preserve">(1)Scopul exercitării profesiei de avocat îl constituie promovarea </w:t>
      </w:r>
      <w:proofErr w:type="spellStart"/>
      <w:r>
        <w:rPr>
          <w:color w:val="000000"/>
        </w:rPr>
        <w:t>şi</w:t>
      </w:r>
      <w:proofErr w:type="spellEnd"/>
      <w:r>
        <w:rPr>
          <w:color w:val="000000"/>
        </w:rPr>
        <w:t xml:space="preserve"> apărarea drepturilor, </w:t>
      </w:r>
      <w:proofErr w:type="spellStart"/>
      <w:r>
        <w:rPr>
          <w:color w:val="000000"/>
        </w:rPr>
        <w:t>libertăţilor</w:t>
      </w:r>
      <w:proofErr w:type="spellEnd"/>
      <w:r>
        <w:rPr>
          <w:color w:val="000000"/>
        </w:rPr>
        <w:t xml:space="preserve"> </w:t>
      </w:r>
      <w:proofErr w:type="spellStart"/>
      <w:r>
        <w:rPr>
          <w:color w:val="000000"/>
        </w:rPr>
        <w:t>şi</w:t>
      </w:r>
      <w:proofErr w:type="spellEnd"/>
      <w:r>
        <w:rPr>
          <w:color w:val="000000"/>
        </w:rPr>
        <w:t xml:space="preserve"> intereselor legitime ale persoanelor fizice </w:t>
      </w:r>
      <w:proofErr w:type="spellStart"/>
      <w:r>
        <w:rPr>
          <w:color w:val="000000"/>
        </w:rPr>
        <w:t>şi</w:t>
      </w:r>
      <w:proofErr w:type="spellEnd"/>
      <w:r>
        <w:rPr>
          <w:color w:val="000000"/>
        </w:rPr>
        <w:t xml:space="preserve"> persoanelor juridice, de drept public </w:t>
      </w:r>
      <w:proofErr w:type="spellStart"/>
      <w:r>
        <w:rPr>
          <w:color w:val="000000"/>
        </w:rPr>
        <w:t>şi</w:t>
      </w:r>
      <w:proofErr w:type="spellEnd"/>
      <w:r>
        <w:rPr>
          <w:color w:val="000000"/>
        </w:rPr>
        <w:t xml:space="preserve"> de drept privat.</w:t>
      </w:r>
    </w:p>
    <w:p w14:paraId="3F492EF0" w14:textId="77777777" w:rsidR="00B50FF1" w:rsidRDefault="00000000">
      <w:pPr>
        <w:spacing w:before="26" w:after="0"/>
        <w:jc w:val="both"/>
      </w:pPr>
      <w:r>
        <w:rPr>
          <w:color w:val="000000"/>
        </w:rPr>
        <w:t xml:space="preserve">(2)În exercitarea dreptului la apărare recunoscut </w:t>
      </w:r>
      <w:proofErr w:type="spellStart"/>
      <w:r>
        <w:rPr>
          <w:color w:val="000000"/>
        </w:rPr>
        <w:t>şi</w:t>
      </w:r>
      <w:proofErr w:type="spellEnd"/>
      <w:r>
        <w:rPr>
          <w:color w:val="000000"/>
        </w:rPr>
        <w:t xml:space="preserve"> garantat de </w:t>
      </w:r>
      <w:proofErr w:type="spellStart"/>
      <w:r>
        <w:rPr>
          <w:color w:val="000000"/>
        </w:rPr>
        <w:t>Constituţia</w:t>
      </w:r>
      <w:proofErr w:type="spellEnd"/>
      <w:r>
        <w:rPr>
          <w:color w:val="000000"/>
        </w:rPr>
        <w:t xml:space="preserve"> României, republicată, de lege, de pactele </w:t>
      </w:r>
      <w:proofErr w:type="spellStart"/>
      <w:r>
        <w:rPr>
          <w:color w:val="000000"/>
        </w:rPr>
        <w:t>şi</w:t>
      </w:r>
      <w:proofErr w:type="spellEnd"/>
      <w:r>
        <w:rPr>
          <w:color w:val="000000"/>
        </w:rPr>
        <w:t xml:space="preserve"> de tratatele la care România este parte, avocatul are dreptul </w:t>
      </w:r>
      <w:proofErr w:type="spellStart"/>
      <w:r>
        <w:rPr>
          <w:color w:val="000000"/>
        </w:rPr>
        <w:t>şi</w:t>
      </w:r>
      <w:proofErr w:type="spellEnd"/>
      <w:r>
        <w:rPr>
          <w:color w:val="000000"/>
        </w:rPr>
        <w:t xml:space="preserve"> </w:t>
      </w:r>
      <w:proofErr w:type="spellStart"/>
      <w:r>
        <w:rPr>
          <w:color w:val="000000"/>
        </w:rPr>
        <w:t>obligaţia</w:t>
      </w:r>
      <w:proofErr w:type="spellEnd"/>
      <w:r>
        <w:rPr>
          <w:color w:val="000000"/>
        </w:rPr>
        <w:t xml:space="preserve"> de a stărui, prin toate mijloacele legale, pentru realizarea liberului acces la </w:t>
      </w:r>
      <w:proofErr w:type="spellStart"/>
      <w:r>
        <w:rPr>
          <w:color w:val="000000"/>
        </w:rPr>
        <w:t>justiţie</w:t>
      </w:r>
      <w:proofErr w:type="spellEnd"/>
      <w:r>
        <w:rPr>
          <w:color w:val="000000"/>
        </w:rPr>
        <w:t xml:space="preserve">, pentru un proces echitabil </w:t>
      </w:r>
      <w:proofErr w:type="spellStart"/>
      <w:r>
        <w:rPr>
          <w:color w:val="000000"/>
        </w:rPr>
        <w:t>şi</w:t>
      </w:r>
      <w:proofErr w:type="spellEnd"/>
      <w:r>
        <w:rPr>
          <w:color w:val="000000"/>
        </w:rPr>
        <w:t xml:space="preserve"> </w:t>
      </w:r>
      <w:proofErr w:type="spellStart"/>
      <w:r>
        <w:rPr>
          <w:color w:val="000000"/>
        </w:rPr>
        <w:t>soluţionat</w:t>
      </w:r>
      <w:proofErr w:type="spellEnd"/>
      <w:r>
        <w:rPr>
          <w:color w:val="000000"/>
        </w:rPr>
        <w:t xml:space="preserve"> într-un termen rezonabil, indiferent de natura cauzei sau de calitatea </w:t>
      </w:r>
      <w:proofErr w:type="spellStart"/>
      <w:r>
        <w:rPr>
          <w:color w:val="000000"/>
        </w:rPr>
        <w:t>părţilor</w:t>
      </w:r>
      <w:proofErr w:type="spellEnd"/>
      <w:r>
        <w:rPr>
          <w:color w:val="000000"/>
        </w:rPr>
        <w:t>.</w:t>
      </w:r>
    </w:p>
    <w:p w14:paraId="759A921D" w14:textId="77777777" w:rsidR="00B50FF1" w:rsidRDefault="00000000">
      <w:pPr>
        <w:spacing w:before="80" w:after="0"/>
        <w:jc w:val="both"/>
      </w:pPr>
      <w:r>
        <w:rPr>
          <w:b/>
          <w:color w:val="000000"/>
        </w:rPr>
        <w:t xml:space="preserve">Art. 3 </w:t>
      </w:r>
    </w:p>
    <w:p w14:paraId="45E45613" w14:textId="77777777" w:rsidR="00B50FF1" w:rsidRDefault="00000000">
      <w:pPr>
        <w:spacing w:after="0"/>
        <w:jc w:val="both"/>
      </w:pPr>
      <w:r>
        <w:rPr>
          <w:color w:val="000000"/>
        </w:rPr>
        <w:t xml:space="preserve">(1)În exercitarea profesiei avocatul este independent </w:t>
      </w:r>
      <w:proofErr w:type="spellStart"/>
      <w:r>
        <w:rPr>
          <w:color w:val="000000"/>
        </w:rPr>
        <w:t>şi</w:t>
      </w:r>
      <w:proofErr w:type="spellEnd"/>
      <w:r>
        <w:rPr>
          <w:color w:val="000000"/>
        </w:rPr>
        <w:t xml:space="preserve"> se supune numai legii, prezentului statut </w:t>
      </w:r>
      <w:proofErr w:type="spellStart"/>
      <w:r>
        <w:rPr>
          <w:color w:val="000000"/>
        </w:rPr>
        <w:t>şi</w:t>
      </w:r>
      <w:proofErr w:type="spellEnd"/>
      <w:r>
        <w:rPr>
          <w:color w:val="000000"/>
        </w:rPr>
        <w:t xml:space="preserve"> codului deontologic.</w:t>
      </w:r>
    </w:p>
    <w:p w14:paraId="63C6F456" w14:textId="77777777" w:rsidR="00B50FF1" w:rsidRDefault="00000000">
      <w:pPr>
        <w:spacing w:before="26" w:after="0"/>
        <w:jc w:val="both"/>
      </w:pPr>
      <w:r>
        <w:rPr>
          <w:color w:val="000000"/>
        </w:rPr>
        <w:lastRenderedPageBreak/>
        <w:t xml:space="preserve">(2)Profesia de avocat se exercită numai de </w:t>
      </w:r>
      <w:proofErr w:type="spellStart"/>
      <w:r>
        <w:rPr>
          <w:color w:val="000000"/>
        </w:rPr>
        <w:t>avocaţii</w:t>
      </w:r>
      <w:proofErr w:type="spellEnd"/>
      <w:r>
        <w:rPr>
          <w:color w:val="000000"/>
        </w:rPr>
        <w:t xml:space="preserve"> </w:t>
      </w:r>
      <w:proofErr w:type="spellStart"/>
      <w:r>
        <w:rPr>
          <w:color w:val="000000"/>
        </w:rPr>
        <w:t>înscrişi</w:t>
      </w:r>
      <w:proofErr w:type="spellEnd"/>
      <w:r>
        <w:rPr>
          <w:color w:val="000000"/>
        </w:rPr>
        <w:t xml:space="preserve"> în tabloul </w:t>
      </w:r>
      <w:proofErr w:type="spellStart"/>
      <w:r>
        <w:rPr>
          <w:color w:val="000000"/>
        </w:rPr>
        <w:t>avocaţilor</w:t>
      </w:r>
      <w:proofErr w:type="spellEnd"/>
      <w:r>
        <w:rPr>
          <w:color w:val="000000"/>
        </w:rPr>
        <w:t xml:space="preserve"> întocmit de baroul din care fac parte.</w:t>
      </w:r>
    </w:p>
    <w:p w14:paraId="6298747C" w14:textId="77777777" w:rsidR="00B50FF1" w:rsidRDefault="00000000">
      <w:pPr>
        <w:spacing w:before="26" w:after="0"/>
        <w:jc w:val="both"/>
      </w:pPr>
      <w:r>
        <w:rPr>
          <w:color w:val="000000"/>
        </w:rPr>
        <w:t xml:space="preserve">(3)Un avocat nu poate fi înscris decât într-un singur barou </w:t>
      </w:r>
      <w:proofErr w:type="spellStart"/>
      <w:r>
        <w:rPr>
          <w:color w:val="000000"/>
        </w:rPr>
        <w:t>şi</w:t>
      </w:r>
      <w:proofErr w:type="spellEnd"/>
      <w:r>
        <w:rPr>
          <w:color w:val="000000"/>
        </w:rPr>
        <w:t xml:space="preserve"> nu </w:t>
      </w:r>
      <w:proofErr w:type="spellStart"/>
      <w:r>
        <w:rPr>
          <w:color w:val="000000"/>
        </w:rPr>
        <w:t>îşi</w:t>
      </w:r>
      <w:proofErr w:type="spellEnd"/>
      <w:r>
        <w:rPr>
          <w:color w:val="000000"/>
        </w:rPr>
        <w:t xml:space="preserve"> poate exercita concomitent activitatea în două sau mai multe forme de exercitare a profesiei.</w:t>
      </w:r>
    </w:p>
    <w:p w14:paraId="0DB9B2CF" w14:textId="77777777" w:rsidR="00B50FF1" w:rsidRDefault="00000000">
      <w:pPr>
        <w:spacing w:before="26" w:after="0"/>
        <w:jc w:val="both"/>
      </w:pPr>
      <w:r>
        <w:rPr>
          <w:color w:val="000000"/>
        </w:rPr>
        <w:t xml:space="preserve">(4)Este interzisă, sub </w:t>
      </w:r>
      <w:proofErr w:type="spellStart"/>
      <w:r>
        <w:rPr>
          <w:color w:val="000000"/>
        </w:rPr>
        <w:t>sancţiunile</w:t>
      </w:r>
      <w:proofErr w:type="spellEnd"/>
      <w:r>
        <w:rPr>
          <w:color w:val="000000"/>
        </w:rPr>
        <w:t xml:space="preserve"> prevăzute de Lege, exercitarea oricărei </w:t>
      </w:r>
      <w:proofErr w:type="spellStart"/>
      <w:r>
        <w:rPr>
          <w:color w:val="000000"/>
        </w:rPr>
        <w:t>activităţi</w:t>
      </w:r>
      <w:proofErr w:type="spellEnd"/>
      <w:r>
        <w:rPr>
          <w:color w:val="000000"/>
        </w:rPr>
        <w:t xml:space="preserve"> specifice profesiei de avocat de către o persoană fizică ce nu are calitatea de avocat înscris într-un barou </w:t>
      </w:r>
      <w:proofErr w:type="spellStart"/>
      <w:r>
        <w:rPr>
          <w:color w:val="000000"/>
        </w:rPr>
        <w:t>şi</w:t>
      </w:r>
      <w:proofErr w:type="spellEnd"/>
      <w:r>
        <w:rPr>
          <w:color w:val="000000"/>
        </w:rPr>
        <w:t xml:space="preserve"> în tabloul </w:t>
      </w:r>
      <w:proofErr w:type="spellStart"/>
      <w:r>
        <w:rPr>
          <w:color w:val="000000"/>
        </w:rPr>
        <w:t>avocaţilor</w:t>
      </w:r>
      <w:proofErr w:type="spellEnd"/>
      <w:r>
        <w:rPr>
          <w:color w:val="000000"/>
        </w:rPr>
        <w:t xml:space="preserve"> sau, după caz, de către orice persoană juridică, cu </w:t>
      </w:r>
      <w:proofErr w:type="spellStart"/>
      <w:r>
        <w:rPr>
          <w:color w:val="000000"/>
        </w:rPr>
        <w:t>excepţia</w:t>
      </w:r>
      <w:proofErr w:type="spellEnd"/>
      <w:r>
        <w:rPr>
          <w:color w:val="000000"/>
        </w:rPr>
        <w:t xml:space="preserve"> </w:t>
      </w:r>
      <w:proofErr w:type="spellStart"/>
      <w:r>
        <w:rPr>
          <w:color w:val="000000"/>
        </w:rPr>
        <w:t>societăţii</w:t>
      </w:r>
      <w:proofErr w:type="spellEnd"/>
      <w:r>
        <w:rPr>
          <w:color w:val="000000"/>
        </w:rPr>
        <w:t xml:space="preserve"> profesionale de </w:t>
      </w:r>
      <w:proofErr w:type="spellStart"/>
      <w:r>
        <w:rPr>
          <w:color w:val="000000"/>
        </w:rPr>
        <w:t>avocaţi</w:t>
      </w:r>
      <w:proofErr w:type="spellEnd"/>
      <w:r>
        <w:rPr>
          <w:color w:val="000000"/>
        </w:rPr>
        <w:t xml:space="preserve"> cu răspundere limitată.</w:t>
      </w:r>
    </w:p>
    <w:p w14:paraId="280D690C" w14:textId="77777777" w:rsidR="00B50FF1" w:rsidRDefault="00000000">
      <w:pPr>
        <w:spacing w:before="80" w:after="0"/>
        <w:jc w:val="both"/>
      </w:pPr>
      <w:r>
        <w:rPr>
          <w:b/>
          <w:color w:val="000000"/>
        </w:rPr>
        <w:t xml:space="preserve">Art. 4 </w:t>
      </w:r>
    </w:p>
    <w:p w14:paraId="2583AD87" w14:textId="77777777" w:rsidR="00B50FF1" w:rsidRDefault="00000000">
      <w:pPr>
        <w:spacing w:after="0"/>
        <w:jc w:val="both"/>
      </w:pPr>
      <w:r>
        <w:rPr>
          <w:color w:val="000000"/>
        </w:rPr>
        <w:t xml:space="preserve">(1)Profesia de avocat este organizată </w:t>
      </w:r>
      <w:proofErr w:type="spellStart"/>
      <w:r>
        <w:rPr>
          <w:color w:val="000000"/>
        </w:rPr>
        <w:t>şi</w:t>
      </w:r>
      <w:proofErr w:type="spellEnd"/>
      <w:r>
        <w:rPr>
          <w:color w:val="000000"/>
        </w:rPr>
        <w:t xml:space="preserve"> </w:t>
      </w:r>
      <w:proofErr w:type="spellStart"/>
      <w:r>
        <w:rPr>
          <w:color w:val="000000"/>
        </w:rPr>
        <w:t>funcţionează</w:t>
      </w:r>
      <w:proofErr w:type="spellEnd"/>
      <w:r>
        <w:rPr>
          <w:color w:val="000000"/>
        </w:rPr>
        <w:t xml:space="preserve"> în baza principiului autonomiei </w:t>
      </w:r>
      <w:proofErr w:type="spellStart"/>
      <w:r>
        <w:rPr>
          <w:color w:val="000000"/>
        </w:rPr>
        <w:t>şi</w:t>
      </w:r>
      <w:proofErr w:type="spellEnd"/>
      <w:r>
        <w:rPr>
          <w:color w:val="000000"/>
        </w:rPr>
        <w:t xml:space="preserve"> descentralizării, în </w:t>
      </w:r>
      <w:proofErr w:type="spellStart"/>
      <w:r>
        <w:rPr>
          <w:color w:val="000000"/>
        </w:rPr>
        <w:t>condiţiile</w:t>
      </w:r>
      <w:proofErr w:type="spellEnd"/>
      <w:r>
        <w:rPr>
          <w:color w:val="000000"/>
        </w:rPr>
        <w:t xml:space="preserve"> prevăzute de Lege </w:t>
      </w:r>
      <w:proofErr w:type="spellStart"/>
      <w:r>
        <w:rPr>
          <w:color w:val="000000"/>
        </w:rPr>
        <w:t>şi</w:t>
      </w:r>
      <w:proofErr w:type="spellEnd"/>
      <w:r>
        <w:rPr>
          <w:color w:val="000000"/>
        </w:rPr>
        <w:t xml:space="preserve"> de prezentul statut.</w:t>
      </w:r>
    </w:p>
    <w:p w14:paraId="47A4E869" w14:textId="77777777" w:rsidR="00B50FF1" w:rsidRDefault="00000000">
      <w:pPr>
        <w:spacing w:before="26" w:after="0"/>
        <w:jc w:val="both"/>
      </w:pPr>
      <w:r>
        <w:rPr>
          <w:color w:val="000000"/>
        </w:rPr>
        <w:t>(2)Alegerea organelor de conducere ale profesiei de avocat se face numai prin vot secret.</w:t>
      </w:r>
    </w:p>
    <w:p w14:paraId="1C74F237" w14:textId="77777777" w:rsidR="00B50FF1" w:rsidRDefault="00000000">
      <w:pPr>
        <w:spacing w:before="26" w:after="0"/>
        <w:jc w:val="both"/>
      </w:pPr>
      <w:r>
        <w:rPr>
          <w:color w:val="000000"/>
        </w:rPr>
        <w:t xml:space="preserve">(3)Avocatul are dreptul de a alege </w:t>
      </w:r>
      <w:proofErr w:type="spellStart"/>
      <w:r>
        <w:rPr>
          <w:color w:val="000000"/>
        </w:rPr>
        <w:t>şi</w:t>
      </w:r>
      <w:proofErr w:type="spellEnd"/>
      <w:r>
        <w:rPr>
          <w:color w:val="000000"/>
        </w:rPr>
        <w:t xml:space="preserve"> de a fi ales în organele de conducere ale profesiei, în </w:t>
      </w:r>
      <w:proofErr w:type="spellStart"/>
      <w:r>
        <w:rPr>
          <w:color w:val="000000"/>
        </w:rPr>
        <w:t>condiţiile</w:t>
      </w:r>
      <w:proofErr w:type="spellEnd"/>
      <w:r>
        <w:rPr>
          <w:color w:val="000000"/>
        </w:rPr>
        <w:t xml:space="preserve"> prevăzute de Lege </w:t>
      </w:r>
      <w:proofErr w:type="spellStart"/>
      <w:r>
        <w:rPr>
          <w:color w:val="000000"/>
        </w:rPr>
        <w:t>şi</w:t>
      </w:r>
      <w:proofErr w:type="spellEnd"/>
      <w:r>
        <w:rPr>
          <w:color w:val="000000"/>
        </w:rPr>
        <w:t xml:space="preserve"> de prezentul statut.</w:t>
      </w:r>
    </w:p>
    <w:p w14:paraId="4D7CFB4D" w14:textId="77777777" w:rsidR="00B50FF1" w:rsidRDefault="00000000">
      <w:pPr>
        <w:spacing w:before="26" w:after="0"/>
        <w:jc w:val="both"/>
      </w:pPr>
      <w:r>
        <w:rPr>
          <w:color w:val="000000"/>
        </w:rPr>
        <w:t>(4)</w:t>
      </w:r>
      <w:proofErr w:type="spellStart"/>
      <w:r>
        <w:rPr>
          <w:color w:val="000000"/>
        </w:rPr>
        <w:t>Competenţa</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atribuţiile</w:t>
      </w:r>
      <w:proofErr w:type="spellEnd"/>
      <w:r>
        <w:rPr>
          <w:color w:val="000000"/>
        </w:rPr>
        <w:t xml:space="preserve"> organelor de conducere ale profesiei sunt prevăzute de Lege </w:t>
      </w:r>
      <w:proofErr w:type="spellStart"/>
      <w:r>
        <w:rPr>
          <w:color w:val="000000"/>
        </w:rPr>
        <w:t>şi</w:t>
      </w:r>
      <w:proofErr w:type="spellEnd"/>
      <w:r>
        <w:rPr>
          <w:color w:val="000000"/>
        </w:rPr>
        <w:t xml:space="preserve"> de prezentul statut.</w:t>
      </w:r>
    </w:p>
    <w:p w14:paraId="4EC19236" w14:textId="77777777" w:rsidR="00B50FF1" w:rsidRDefault="00000000">
      <w:pPr>
        <w:spacing w:before="80" w:after="0"/>
        <w:jc w:val="both"/>
      </w:pPr>
      <w:r>
        <w:rPr>
          <w:b/>
          <w:color w:val="000000"/>
        </w:rPr>
        <w:t>Art. 4</w:t>
      </w:r>
      <w:r>
        <w:rPr>
          <w:b/>
          <w:color w:val="000000"/>
          <w:vertAlign w:val="superscript"/>
        </w:rPr>
        <w:t>1</w:t>
      </w:r>
    </w:p>
    <w:p w14:paraId="73130844" w14:textId="77777777" w:rsidR="00B50FF1" w:rsidRDefault="00000000">
      <w:pPr>
        <w:spacing w:before="26" w:after="0"/>
        <w:jc w:val="both"/>
      </w:pPr>
      <w:r>
        <w:rPr>
          <w:color w:val="000000"/>
        </w:rPr>
        <w:t xml:space="preserve">(1)Persoanele care îndeplinesc </w:t>
      </w:r>
      <w:proofErr w:type="spellStart"/>
      <w:r>
        <w:rPr>
          <w:color w:val="000000"/>
        </w:rPr>
        <w:t>funcţii</w:t>
      </w:r>
      <w:proofErr w:type="spellEnd"/>
      <w:r>
        <w:rPr>
          <w:color w:val="000000"/>
        </w:rPr>
        <w:t xml:space="preserve"> în cadrul organelor de conducere ale baroului, Uniunii </w:t>
      </w:r>
      <w:proofErr w:type="spellStart"/>
      <w:r>
        <w:rPr>
          <w:color w:val="000000"/>
        </w:rPr>
        <w:t>Naţionale</w:t>
      </w:r>
      <w:proofErr w:type="spellEnd"/>
      <w:r>
        <w:rPr>
          <w:color w:val="000000"/>
        </w:rPr>
        <w:t xml:space="preserve"> a Barourilor din România </w:t>
      </w:r>
      <w:proofErr w:type="spellStart"/>
      <w:r>
        <w:rPr>
          <w:color w:val="000000"/>
        </w:rPr>
        <w:t>şi</w:t>
      </w:r>
      <w:proofErr w:type="spellEnd"/>
      <w:r>
        <w:rPr>
          <w:color w:val="000000"/>
        </w:rPr>
        <w:t xml:space="preserve"> </w:t>
      </w:r>
      <w:proofErr w:type="spellStart"/>
      <w:r>
        <w:rPr>
          <w:color w:val="000000"/>
        </w:rPr>
        <w:t>instituţiilor</w:t>
      </w:r>
      <w:proofErr w:type="spellEnd"/>
      <w:r>
        <w:rPr>
          <w:color w:val="000000"/>
        </w:rPr>
        <w:t xml:space="preserve"> aflate sub autoritatea acesteia, Casei de Asigurări a </w:t>
      </w:r>
      <w:proofErr w:type="spellStart"/>
      <w:r>
        <w:rPr>
          <w:color w:val="000000"/>
        </w:rPr>
        <w:t>Avocaţilor</w:t>
      </w:r>
      <w:proofErr w:type="spellEnd"/>
      <w:r>
        <w:rPr>
          <w:color w:val="000000"/>
        </w:rPr>
        <w:t xml:space="preserve"> </w:t>
      </w:r>
      <w:proofErr w:type="spellStart"/>
      <w:r>
        <w:rPr>
          <w:color w:val="000000"/>
        </w:rPr>
        <w:t>şi</w:t>
      </w:r>
      <w:proofErr w:type="spellEnd"/>
      <w:r>
        <w:rPr>
          <w:color w:val="000000"/>
        </w:rPr>
        <w:t xml:space="preserve"> filialelor acesteia nu pot participa la rezolvarea unei cereri, la luarea unei hotărâri sau decizii ori la încheierea unui act juridic prin care se produce un folos material pentru acestea, pentru </w:t>
      </w:r>
      <w:proofErr w:type="spellStart"/>
      <w:r>
        <w:rPr>
          <w:color w:val="000000"/>
        </w:rPr>
        <w:t>soţul</w:t>
      </w:r>
      <w:proofErr w:type="spellEnd"/>
      <w:r>
        <w:rPr>
          <w:color w:val="000000"/>
        </w:rPr>
        <w:t>/</w:t>
      </w:r>
      <w:proofErr w:type="spellStart"/>
      <w:r>
        <w:rPr>
          <w:color w:val="000000"/>
        </w:rPr>
        <w:t>soţia</w:t>
      </w:r>
      <w:proofErr w:type="spellEnd"/>
      <w:r>
        <w:rPr>
          <w:color w:val="000000"/>
        </w:rPr>
        <w:t xml:space="preserve"> ori pentru rudele sau afinii până la gradul III inclusiv ale acestora.</w:t>
      </w:r>
    </w:p>
    <w:p w14:paraId="3C311310" w14:textId="77777777" w:rsidR="00B50FF1" w:rsidRDefault="00000000">
      <w:pPr>
        <w:spacing w:before="26" w:after="0"/>
        <w:jc w:val="both"/>
      </w:pPr>
      <w:r>
        <w:rPr>
          <w:color w:val="000000"/>
        </w:rPr>
        <w:t xml:space="preserve">(2)De asemenea, persoanele indicate la alin. (1) nu pot participa la rezolvarea unei cereri sau la luarea deciziilor cu privire la persoane fizice </w:t>
      </w:r>
      <w:proofErr w:type="spellStart"/>
      <w:r>
        <w:rPr>
          <w:color w:val="000000"/>
        </w:rPr>
        <w:t>şi</w:t>
      </w:r>
      <w:proofErr w:type="spellEnd"/>
      <w:r>
        <w:rPr>
          <w:color w:val="000000"/>
        </w:rPr>
        <w:t xml:space="preserve"> juridice cu care au </w:t>
      </w:r>
      <w:proofErr w:type="spellStart"/>
      <w:r>
        <w:rPr>
          <w:color w:val="000000"/>
        </w:rPr>
        <w:t>relaţii</w:t>
      </w:r>
      <w:proofErr w:type="spellEnd"/>
      <w:r>
        <w:rPr>
          <w:color w:val="000000"/>
        </w:rPr>
        <w:t xml:space="preserve"> cu caracter patrimonial.</w:t>
      </w:r>
    </w:p>
    <w:p w14:paraId="41B5181E" w14:textId="77777777" w:rsidR="00B50FF1" w:rsidRDefault="00000000">
      <w:pPr>
        <w:spacing w:before="26" w:after="0"/>
        <w:jc w:val="both"/>
      </w:pPr>
      <w:r>
        <w:rPr>
          <w:color w:val="000000"/>
        </w:rPr>
        <w:t xml:space="preserve">(3)În cazul </w:t>
      </w:r>
      <w:proofErr w:type="spellStart"/>
      <w:r>
        <w:rPr>
          <w:color w:val="000000"/>
        </w:rPr>
        <w:t>existenţei</w:t>
      </w:r>
      <w:proofErr w:type="spellEnd"/>
      <w:r>
        <w:rPr>
          <w:color w:val="000000"/>
        </w:rPr>
        <w:t xml:space="preserve"> unui conflict de interese, persoanele indicate la alin. (1) sunt obligate să se </w:t>
      </w:r>
      <w:proofErr w:type="spellStart"/>
      <w:r>
        <w:rPr>
          <w:color w:val="000000"/>
        </w:rPr>
        <w:t>abţină</w:t>
      </w:r>
      <w:proofErr w:type="spellEnd"/>
      <w:r>
        <w:rPr>
          <w:color w:val="000000"/>
        </w:rPr>
        <w:t xml:space="preserve"> de la </w:t>
      </w:r>
      <w:proofErr w:type="spellStart"/>
      <w:r>
        <w:rPr>
          <w:color w:val="000000"/>
        </w:rPr>
        <w:t>soluţionarea</w:t>
      </w:r>
      <w:proofErr w:type="spellEnd"/>
      <w:r>
        <w:rPr>
          <w:color w:val="000000"/>
        </w:rPr>
        <w:t xml:space="preserve"> cererii, de la participarea la luarea hotărârii sau deciziei, informând în prealabil, în acest sens, organul profesional corespunzător.</w:t>
      </w:r>
    </w:p>
    <w:p w14:paraId="5B6AFF6D" w14:textId="77777777" w:rsidR="00B50FF1" w:rsidRDefault="00000000">
      <w:pPr>
        <w:spacing w:before="26" w:after="0"/>
        <w:jc w:val="both"/>
      </w:pPr>
      <w:r>
        <w:rPr>
          <w:color w:val="000000"/>
        </w:rPr>
        <w:t xml:space="preserve">(4)Prin conflict de interese se </w:t>
      </w:r>
      <w:proofErr w:type="spellStart"/>
      <w:r>
        <w:rPr>
          <w:color w:val="000000"/>
        </w:rPr>
        <w:t>înţelege</w:t>
      </w:r>
      <w:proofErr w:type="spellEnd"/>
      <w:r>
        <w:rPr>
          <w:color w:val="000000"/>
        </w:rPr>
        <w:t xml:space="preserve"> </w:t>
      </w:r>
      <w:proofErr w:type="spellStart"/>
      <w:r>
        <w:rPr>
          <w:color w:val="000000"/>
        </w:rPr>
        <w:t>situaţia</w:t>
      </w:r>
      <w:proofErr w:type="spellEnd"/>
      <w:r>
        <w:rPr>
          <w:color w:val="000000"/>
        </w:rPr>
        <w:t xml:space="preserve"> în care persoana indicată la alin. (1), </w:t>
      </w:r>
      <w:proofErr w:type="spellStart"/>
      <w:r>
        <w:rPr>
          <w:color w:val="000000"/>
        </w:rPr>
        <w:t>soţul</w:t>
      </w:r>
      <w:proofErr w:type="spellEnd"/>
      <w:r>
        <w:rPr>
          <w:color w:val="000000"/>
        </w:rPr>
        <w:t>/</w:t>
      </w:r>
      <w:proofErr w:type="spellStart"/>
      <w:r>
        <w:rPr>
          <w:color w:val="000000"/>
        </w:rPr>
        <w:t>soţia</w:t>
      </w:r>
      <w:proofErr w:type="spellEnd"/>
      <w:r>
        <w:rPr>
          <w:color w:val="000000"/>
        </w:rPr>
        <w:t xml:space="preserve">, rudele sau afinii acesteia până la gradul al III-lea inclusiv are/au un interes personal de natură patrimonială, care poate </w:t>
      </w:r>
      <w:proofErr w:type="spellStart"/>
      <w:r>
        <w:rPr>
          <w:color w:val="000000"/>
        </w:rPr>
        <w:t>influenţa</w:t>
      </w:r>
      <w:proofErr w:type="spellEnd"/>
      <w:r>
        <w:rPr>
          <w:color w:val="000000"/>
        </w:rPr>
        <w:t xml:space="preserve"> îndeplinirea cu obiectivitate a </w:t>
      </w:r>
      <w:proofErr w:type="spellStart"/>
      <w:r>
        <w:rPr>
          <w:color w:val="000000"/>
        </w:rPr>
        <w:t>atribuţiilor</w:t>
      </w:r>
      <w:proofErr w:type="spellEnd"/>
      <w:r>
        <w:rPr>
          <w:color w:val="000000"/>
        </w:rPr>
        <w:t xml:space="preserve"> acesteia.</w:t>
      </w:r>
    </w:p>
    <w:p w14:paraId="32D5F235" w14:textId="77777777" w:rsidR="00B50FF1" w:rsidRDefault="00000000">
      <w:pPr>
        <w:spacing w:before="26" w:after="0"/>
        <w:jc w:val="both"/>
      </w:pPr>
      <w:r>
        <w:rPr>
          <w:color w:val="000000"/>
        </w:rPr>
        <w:t>(5)Încălcarea prevederilor prezentului articol constituie abatere disciplinară gravă.</w:t>
      </w:r>
      <w:r>
        <w:br/>
      </w:r>
    </w:p>
    <w:p w14:paraId="54B9AD86" w14:textId="77777777" w:rsidR="00B50FF1" w:rsidRDefault="00000000">
      <w:pPr>
        <w:spacing w:before="80" w:after="0"/>
        <w:jc w:val="both"/>
      </w:pPr>
      <w:r>
        <w:rPr>
          <w:b/>
          <w:color w:val="000000"/>
        </w:rPr>
        <w:t xml:space="preserve">Art. 5 </w:t>
      </w:r>
    </w:p>
    <w:p w14:paraId="7242D873" w14:textId="77777777" w:rsidR="00B50FF1" w:rsidRDefault="00000000">
      <w:pPr>
        <w:spacing w:after="0"/>
        <w:jc w:val="both"/>
      </w:pPr>
      <w:r>
        <w:rPr>
          <w:color w:val="000000"/>
        </w:rPr>
        <w:t xml:space="preserve">(1)În fiecare </w:t>
      </w:r>
      <w:proofErr w:type="spellStart"/>
      <w:r>
        <w:rPr>
          <w:color w:val="000000"/>
        </w:rPr>
        <w:t>judeţ</w:t>
      </w:r>
      <w:proofErr w:type="spellEnd"/>
      <w:r>
        <w:rPr>
          <w:color w:val="000000"/>
        </w:rPr>
        <w:t xml:space="preserve"> </w:t>
      </w:r>
      <w:proofErr w:type="spellStart"/>
      <w:r>
        <w:rPr>
          <w:color w:val="000000"/>
        </w:rPr>
        <w:t>şi</w:t>
      </w:r>
      <w:proofErr w:type="spellEnd"/>
      <w:r>
        <w:rPr>
          <w:color w:val="000000"/>
        </w:rPr>
        <w:t xml:space="preserve"> în municipiul </w:t>
      </w:r>
      <w:proofErr w:type="spellStart"/>
      <w:r>
        <w:rPr>
          <w:color w:val="000000"/>
        </w:rPr>
        <w:t>Bucureşti</w:t>
      </w:r>
      <w:proofErr w:type="spellEnd"/>
      <w:r>
        <w:rPr>
          <w:color w:val="000000"/>
        </w:rPr>
        <w:t xml:space="preserve"> există </w:t>
      </w:r>
      <w:proofErr w:type="spellStart"/>
      <w:r>
        <w:rPr>
          <w:color w:val="000000"/>
        </w:rPr>
        <w:t>şi</w:t>
      </w:r>
      <w:proofErr w:type="spellEnd"/>
      <w:r>
        <w:rPr>
          <w:color w:val="000000"/>
        </w:rPr>
        <w:t xml:space="preserve"> </w:t>
      </w:r>
      <w:proofErr w:type="spellStart"/>
      <w:r>
        <w:rPr>
          <w:color w:val="000000"/>
        </w:rPr>
        <w:t>funcţionează</w:t>
      </w:r>
      <w:proofErr w:type="spellEnd"/>
      <w:r>
        <w:rPr>
          <w:color w:val="000000"/>
        </w:rPr>
        <w:t xml:space="preserve">, în temeiul Legii, un singur barou, persoană juridică de interes public. Baroul este constituit din </w:t>
      </w:r>
      <w:proofErr w:type="spellStart"/>
      <w:r>
        <w:rPr>
          <w:color w:val="000000"/>
        </w:rPr>
        <w:t>toţi</w:t>
      </w:r>
      <w:proofErr w:type="spellEnd"/>
      <w:r>
        <w:rPr>
          <w:color w:val="000000"/>
        </w:rPr>
        <w:t xml:space="preserve"> </w:t>
      </w:r>
      <w:proofErr w:type="spellStart"/>
      <w:r>
        <w:rPr>
          <w:color w:val="000000"/>
        </w:rPr>
        <w:t>avocaţii</w:t>
      </w:r>
      <w:proofErr w:type="spellEnd"/>
      <w:r>
        <w:rPr>
          <w:color w:val="000000"/>
        </w:rPr>
        <w:t xml:space="preserve"> </w:t>
      </w:r>
      <w:proofErr w:type="spellStart"/>
      <w:r>
        <w:rPr>
          <w:color w:val="000000"/>
        </w:rPr>
        <w:t>înscrişi</w:t>
      </w:r>
      <w:proofErr w:type="spellEnd"/>
      <w:r>
        <w:rPr>
          <w:color w:val="000000"/>
        </w:rPr>
        <w:t xml:space="preserve"> în tabloul </w:t>
      </w:r>
      <w:proofErr w:type="spellStart"/>
      <w:r>
        <w:rPr>
          <w:color w:val="000000"/>
        </w:rPr>
        <w:t>avocaţilor</w:t>
      </w:r>
      <w:proofErr w:type="spellEnd"/>
      <w:r>
        <w:rPr>
          <w:color w:val="000000"/>
        </w:rPr>
        <w:t xml:space="preserve"> care au sediul profesional principal în </w:t>
      </w:r>
      <w:proofErr w:type="spellStart"/>
      <w:r>
        <w:rPr>
          <w:color w:val="000000"/>
        </w:rPr>
        <w:t>localităţile</w:t>
      </w:r>
      <w:proofErr w:type="spellEnd"/>
      <w:r>
        <w:rPr>
          <w:color w:val="000000"/>
        </w:rPr>
        <w:t xml:space="preserve"> de pe raza acestuia.</w:t>
      </w:r>
    </w:p>
    <w:p w14:paraId="0976ADC4" w14:textId="77777777" w:rsidR="00B50FF1" w:rsidRDefault="00000000">
      <w:pPr>
        <w:spacing w:before="26" w:after="0"/>
        <w:jc w:val="both"/>
      </w:pPr>
      <w:r>
        <w:rPr>
          <w:color w:val="000000"/>
        </w:rPr>
        <w:t xml:space="preserve">(2)Toate barourile din România, constituite potrivit Legii, sunt membre de drept ale Uniunii </w:t>
      </w:r>
      <w:proofErr w:type="spellStart"/>
      <w:r>
        <w:rPr>
          <w:color w:val="000000"/>
        </w:rPr>
        <w:t>Naţionale</w:t>
      </w:r>
      <w:proofErr w:type="spellEnd"/>
      <w:r>
        <w:rPr>
          <w:color w:val="000000"/>
        </w:rPr>
        <w:t xml:space="preserve"> a Barourilor din România, denumită în continuare U.N.B.R.</w:t>
      </w:r>
    </w:p>
    <w:p w14:paraId="28F4E097" w14:textId="77777777" w:rsidR="00B50FF1" w:rsidRDefault="00000000">
      <w:pPr>
        <w:spacing w:before="26" w:after="0"/>
        <w:jc w:val="both"/>
      </w:pPr>
      <w:r>
        <w:rPr>
          <w:color w:val="000000"/>
        </w:rPr>
        <w:t xml:space="preserve">(3)U.N.B.R. este persoană juridică de interes public, </w:t>
      </w:r>
      <w:proofErr w:type="spellStart"/>
      <w:r>
        <w:rPr>
          <w:color w:val="000000"/>
        </w:rPr>
        <w:t>înfiinţată</w:t>
      </w:r>
      <w:proofErr w:type="spellEnd"/>
      <w:r>
        <w:rPr>
          <w:color w:val="000000"/>
        </w:rPr>
        <w:t xml:space="preserve"> prin Lege. U.N.B.R. este unica succesoare de drept a Uniunii </w:t>
      </w:r>
      <w:proofErr w:type="spellStart"/>
      <w:r>
        <w:rPr>
          <w:color w:val="000000"/>
        </w:rPr>
        <w:t>Avocaţilor</w:t>
      </w:r>
      <w:proofErr w:type="spellEnd"/>
      <w:r>
        <w:rPr>
          <w:color w:val="000000"/>
        </w:rPr>
        <w:t xml:space="preserve"> din România.</w:t>
      </w:r>
    </w:p>
    <w:p w14:paraId="5558D706" w14:textId="77777777" w:rsidR="00B50FF1" w:rsidRDefault="00000000">
      <w:pPr>
        <w:spacing w:before="26" w:after="0"/>
        <w:jc w:val="both"/>
      </w:pPr>
      <w:r>
        <w:rPr>
          <w:color w:val="000000"/>
        </w:rPr>
        <w:lastRenderedPageBreak/>
        <w:t xml:space="preserve">(4)Constituirea </w:t>
      </w:r>
      <w:proofErr w:type="spellStart"/>
      <w:r>
        <w:rPr>
          <w:color w:val="000000"/>
        </w:rPr>
        <w:t>şi</w:t>
      </w:r>
      <w:proofErr w:type="spellEnd"/>
      <w:r>
        <w:rPr>
          <w:color w:val="000000"/>
        </w:rPr>
        <w:t xml:space="preserve"> </w:t>
      </w:r>
      <w:proofErr w:type="spellStart"/>
      <w:r>
        <w:rPr>
          <w:color w:val="000000"/>
        </w:rPr>
        <w:t>funcţionarea</w:t>
      </w:r>
      <w:proofErr w:type="spellEnd"/>
      <w:r>
        <w:rPr>
          <w:color w:val="000000"/>
        </w:rPr>
        <w:t xml:space="preserve"> de barouri în afara U.N.B.R. sunt interzise. Actele de constituire </w:t>
      </w:r>
      <w:proofErr w:type="spellStart"/>
      <w:r>
        <w:rPr>
          <w:color w:val="000000"/>
        </w:rPr>
        <w:t>şi</w:t>
      </w:r>
      <w:proofErr w:type="spellEnd"/>
      <w:r>
        <w:rPr>
          <w:color w:val="000000"/>
        </w:rPr>
        <w:t xml:space="preserve"> de înregistrare a barourilor în afara U.N.B.R. sunt nule de drept. Nulitatea poate fi oricând constatată de către </w:t>
      </w:r>
      <w:proofErr w:type="spellStart"/>
      <w:r>
        <w:rPr>
          <w:color w:val="000000"/>
        </w:rPr>
        <w:t>instanţă</w:t>
      </w:r>
      <w:proofErr w:type="spellEnd"/>
      <w:r>
        <w:rPr>
          <w:color w:val="000000"/>
        </w:rPr>
        <w:t xml:space="preserve"> sau alt organ judiciar, la cererea oricărei persoane interesate sau din oficiu.</w:t>
      </w:r>
    </w:p>
    <w:p w14:paraId="4C3DD6AC" w14:textId="77777777" w:rsidR="00B50FF1" w:rsidRDefault="00000000">
      <w:pPr>
        <w:spacing w:before="26" w:after="0"/>
        <w:jc w:val="both"/>
      </w:pPr>
      <w:r>
        <w:rPr>
          <w:color w:val="000000"/>
        </w:rPr>
        <w:t xml:space="preserve">(5)Sunt interzise, sub </w:t>
      </w:r>
      <w:proofErr w:type="spellStart"/>
      <w:r>
        <w:rPr>
          <w:color w:val="000000"/>
        </w:rPr>
        <w:t>sancţiunea</w:t>
      </w:r>
      <w:proofErr w:type="spellEnd"/>
      <w:r>
        <w:rPr>
          <w:color w:val="000000"/>
        </w:rPr>
        <w:t xml:space="preserve"> prevăzută de Lege, folosirea, fără drept, de către orice persoană a denumirilor "Barou", "Uniunea </w:t>
      </w:r>
      <w:proofErr w:type="spellStart"/>
      <w:r>
        <w:rPr>
          <w:color w:val="000000"/>
        </w:rPr>
        <w:t>Naţională</w:t>
      </w:r>
      <w:proofErr w:type="spellEnd"/>
      <w:r>
        <w:rPr>
          <w:color w:val="000000"/>
        </w:rPr>
        <w:t xml:space="preserve"> a Barourilor din România", "U.N.B.R." ori "Uniunea </w:t>
      </w:r>
      <w:proofErr w:type="spellStart"/>
      <w:r>
        <w:rPr>
          <w:color w:val="000000"/>
        </w:rPr>
        <w:t>Avocaţilor</w:t>
      </w:r>
      <w:proofErr w:type="spellEnd"/>
      <w:r>
        <w:rPr>
          <w:color w:val="000000"/>
        </w:rPr>
        <w:t xml:space="preserve"> din România" sau a denumirilor specifice formelor de exercitare a profesiei de avocat, precum </w:t>
      </w:r>
      <w:proofErr w:type="spellStart"/>
      <w:r>
        <w:rPr>
          <w:color w:val="000000"/>
        </w:rPr>
        <w:t>şi</w:t>
      </w:r>
      <w:proofErr w:type="spellEnd"/>
      <w:r>
        <w:rPr>
          <w:color w:val="000000"/>
        </w:rPr>
        <w:t xml:space="preserve"> folosirea fără drept a însemnelor specifice profesiei de avocat ori purtarea fără drept a robei.</w:t>
      </w:r>
    </w:p>
    <w:p w14:paraId="7B6167FC" w14:textId="77777777" w:rsidR="00B50FF1" w:rsidRDefault="00000000">
      <w:pPr>
        <w:spacing w:before="80" w:after="0"/>
        <w:jc w:val="both"/>
      </w:pPr>
      <w:r>
        <w:rPr>
          <w:b/>
          <w:color w:val="000000"/>
        </w:rPr>
        <w:t xml:space="preserve">Art. 6 </w:t>
      </w:r>
    </w:p>
    <w:p w14:paraId="62DF3724" w14:textId="77777777" w:rsidR="00B50FF1" w:rsidRDefault="00000000">
      <w:pPr>
        <w:spacing w:after="0"/>
        <w:jc w:val="both"/>
      </w:pPr>
      <w:r>
        <w:rPr>
          <w:color w:val="000000"/>
        </w:rPr>
        <w:t xml:space="preserve">(1)Libertatea </w:t>
      </w:r>
      <w:proofErr w:type="spellStart"/>
      <w:r>
        <w:rPr>
          <w:color w:val="000000"/>
        </w:rPr>
        <w:t>şi</w:t>
      </w:r>
      <w:proofErr w:type="spellEnd"/>
      <w:r>
        <w:rPr>
          <w:color w:val="000000"/>
        </w:rPr>
        <w:t xml:space="preserve"> </w:t>
      </w:r>
      <w:proofErr w:type="spellStart"/>
      <w:r>
        <w:rPr>
          <w:color w:val="000000"/>
        </w:rPr>
        <w:t>independenţa</w:t>
      </w:r>
      <w:proofErr w:type="spellEnd"/>
      <w:r>
        <w:rPr>
          <w:color w:val="000000"/>
        </w:rPr>
        <w:t xml:space="preserve"> profesiei de avocat sunt principii în baza cărora avocatul promovează </w:t>
      </w:r>
      <w:proofErr w:type="spellStart"/>
      <w:r>
        <w:rPr>
          <w:color w:val="000000"/>
        </w:rPr>
        <w:t>şi</w:t>
      </w:r>
      <w:proofErr w:type="spellEnd"/>
      <w:r>
        <w:rPr>
          <w:color w:val="000000"/>
        </w:rPr>
        <w:t xml:space="preserve"> apără drepturile, </w:t>
      </w:r>
      <w:proofErr w:type="spellStart"/>
      <w:r>
        <w:rPr>
          <w:color w:val="000000"/>
        </w:rPr>
        <w:t>libertăţile</w:t>
      </w:r>
      <w:proofErr w:type="spellEnd"/>
      <w:r>
        <w:rPr>
          <w:color w:val="000000"/>
        </w:rPr>
        <w:t xml:space="preserve"> </w:t>
      </w:r>
      <w:proofErr w:type="spellStart"/>
      <w:r>
        <w:rPr>
          <w:color w:val="000000"/>
        </w:rPr>
        <w:t>şi</w:t>
      </w:r>
      <w:proofErr w:type="spellEnd"/>
      <w:r>
        <w:rPr>
          <w:color w:val="000000"/>
        </w:rPr>
        <w:t xml:space="preserve"> interesele legitime ale </w:t>
      </w:r>
      <w:proofErr w:type="spellStart"/>
      <w:r>
        <w:rPr>
          <w:color w:val="000000"/>
        </w:rPr>
        <w:t>clienţilor</w:t>
      </w:r>
      <w:proofErr w:type="spellEnd"/>
      <w:r>
        <w:rPr>
          <w:color w:val="000000"/>
        </w:rPr>
        <w:t xml:space="preserve"> potrivit Legii </w:t>
      </w:r>
      <w:proofErr w:type="spellStart"/>
      <w:r>
        <w:rPr>
          <w:color w:val="000000"/>
        </w:rPr>
        <w:t>şi</w:t>
      </w:r>
      <w:proofErr w:type="spellEnd"/>
      <w:r>
        <w:rPr>
          <w:color w:val="000000"/>
        </w:rPr>
        <w:t xml:space="preserve"> prezentului statut. Aceste principii definesc statutul profesional al avocatului </w:t>
      </w:r>
      <w:proofErr w:type="spellStart"/>
      <w:r>
        <w:rPr>
          <w:color w:val="000000"/>
        </w:rPr>
        <w:t>şi</w:t>
      </w:r>
      <w:proofErr w:type="spellEnd"/>
      <w:r>
        <w:rPr>
          <w:color w:val="000000"/>
        </w:rPr>
        <w:t xml:space="preserve"> garantează activitatea sa profesională.</w:t>
      </w:r>
    </w:p>
    <w:p w14:paraId="28533F04" w14:textId="77777777" w:rsidR="00B50FF1" w:rsidRDefault="00000000">
      <w:pPr>
        <w:spacing w:before="26" w:after="0"/>
        <w:jc w:val="both"/>
      </w:pPr>
      <w:r>
        <w:rPr>
          <w:color w:val="000000"/>
        </w:rPr>
        <w:t xml:space="preserve">(2)Avocatul este liber să </w:t>
      </w:r>
      <w:proofErr w:type="spellStart"/>
      <w:r>
        <w:rPr>
          <w:color w:val="000000"/>
        </w:rPr>
        <w:t>îşi</w:t>
      </w:r>
      <w:proofErr w:type="spellEnd"/>
      <w:r>
        <w:rPr>
          <w:color w:val="000000"/>
        </w:rPr>
        <w:t xml:space="preserve"> aleagă, să schimbe </w:t>
      </w:r>
      <w:proofErr w:type="spellStart"/>
      <w:r>
        <w:rPr>
          <w:color w:val="000000"/>
        </w:rPr>
        <w:t>şi</w:t>
      </w:r>
      <w:proofErr w:type="spellEnd"/>
      <w:r>
        <w:rPr>
          <w:color w:val="000000"/>
        </w:rPr>
        <w:t xml:space="preserve"> să dispună în tot sau în parte de forma de exercitare a profesiei, în </w:t>
      </w:r>
      <w:proofErr w:type="spellStart"/>
      <w:r>
        <w:rPr>
          <w:color w:val="000000"/>
        </w:rPr>
        <w:t>condiţiile</w:t>
      </w:r>
      <w:proofErr w:type="spellEnd"/>
      <w:r>
        <w:rPr>
          <w:color w:val="000000"/>
        </w:rPr>
        <w:t xml:space="preserve"> prevăzute de Lege </w:t>
      </w:r>
      <w:proofErr w:type="spellStart"/>
      <w:r>
        <w:rPr>
          <w:color w:val="000000"/>
        </w:rPr>
        <w:t>şi</w:t>
      </w:r>
      <w:proofErr w:type="spellEnd"/>
      <w:r>
        <w:rPr>
          <w:color w:val="000000"/>
        </w:rPr>
        <w:t xml:space="preserve"> de prezentul statut.</w:t>
      </w:r>
    </w:p>
    <w:p w14:paraId="1CA53540" w14:textId="77777777" w:rsidR="00B50FF1" w:rsidRDefault="00000000">
      <w:pPr>
        <w:spacing w:before="26" w:after="0"/>
        <w:jc w:val="both"/>
      </w:pPr>
      <w:r>
        <w:rPr>
          <w:color w:val="000000"/>
        </w:rPr>
        <w:t xml:space="preserve">(3)Orice persoană are dreptul să </w:t>
      </w:r>
      <w:proofErr w:type="spellStart"/>
      <w:r>
        <w:rPr>
          <w:color w:val="000000"/>
        </w:rPr>
        <w:t>îşi</w:t>
      </w:r>
      <w:proofErr w:type="spellEnd"/>
      <w:r>
        <w:rPr>
          <w:color w:val="000000"/>
        </w:rPr>
        <w:t xml:space="preserve"> aleagă în mod liber avocatul. Nimeni nu poate impune unei persoane un anumit avocat, cu </w:t>
      </w:r>
      <w:proofErr w:type="spellStart"/>
      <w:r>
        <w:rPr>
          <w:color w:val="000000"/>
        </w:rPr>
        <w:t>excepţia</w:t>
      </w:r>
      <w:proofErr w:type="spellEnd"/>
      <w:r>
        <w:rPr>
          <w:color w:val="000000"/>
        </w:rPr>
        <w:t xml:space="preserve"> cazurilor privitoare la acordarea </w:t>
      </w:r>
      <w:proofErr w:type="spellStart"/>
      <w:r>
        <w:rPr>
          <w:color w:val="000000"/>
        </w:rPr>
        <w:t>asistenţei</w:t>
      </w:r>
      <w:proofErr w:type="spellEnd"/>
      <w:r>
        <w:rPr>
          <w:color w:val="000000"/>
        </w:rPr>
        <w:t xml:space="preserve"> judiciare obligatorii sau dispuse de către organul judiciar, a </w:t>
      </w:r>
      <w:proofErr w:type="spellStart"/>
      <w:r>
        <w:rPr>
          <w:color w:val="000000"/>
        </w:rPr>
        <w:t>asistenţei</w:t>
      </w:r>
      <w:proofErr w:type="spellEnd"/>
      <w:r>
        <w:rPr>
          <w:color w:val="000000"/>
        </w:rPr>
        <w:t xml:space="preserve"> judiciare prin avocat ca formă a ajutorului public judiciar </w:t>
      </w:r>
      <w:proofErr w:type="spellStart"/>
      <w:r>
        <w:rPr>
          <w:color w:val="000000"/>
        </w:rPr>
        <w:t>şi</w:t>
      </w:r>
      <w:proofErr w:type="spellEnd"/>
      <w:r>
        <w:rPr>
          <w:color w:val="000000"/>
        </w:rPr>
        <w:t xml:space="preserve"> a </w:t>
      </w:r>
      <w:proofErr w:type="spellStart"/>
      <w:r>
        <w:rPr>
          <w:color w:val="000000"/>
        </w:rPr>
        <w:t>asistenţei</w:t>
      </w:r>
      <w:proofErr w:type="spellEnd"/>
      <w:r>
        <w:rPr>
          <w:color w:val="000000"/>
        </w:rPr>
        <w:t xml:space="preserve"> gratuite. Orice clauză ori </w:t>
      </w:r>
      <w:proofErr w:type="spellStart"/>
      <w:r>
        <w:rPr>
          <w:color w:val="000000"/>
        </w:rPr>
        <w:t>convenţie</w:t>
      </w:r>
      <w:proofErr w:type="spellEnd"/>
      <w:r>
        <w:rPr>
          <w:color w:val="000000"/>
        </w:rPr>
        <w:t xml:space="preserve"> contrară, prohibitivă sau restrictivă este lovită de nulitate absolută.</w:t>
      </w:r>
    </w:p>
    <w:p w14:paraId="08F8A5F4" w14:textId="77777777" w:rsidR="00B50FF1" w:rsidRDefault="00000000">
      <w:pPr>
        <w:spacing w:before="26" w:after="0"/>
        <w:jc w:val="both"/>
      </w:pPr>
      <w:r>
        <w:rPr>
          <w:color w:val="000000"/>
        </w:rPr>
        <w:t>(4)</w:t>
      </w:r>
      <w:proofErr w:type="spellStart"/>
      <w:r>
        <w:rPr>
          <w:color w:val="000000"/>
        </w:rPr>
        <w:t>Relaţiile</w:t>
      </w:r>
      <w:proofErr w:type="spellEnd"/>
      <w:r>
        <w:rPr>
          <w:color w:val="000000"/>
        </w:rPr>
        <w:t xml:space="preserve"> dintre avocat </w:t>
      </w:r>
      <w:proofErr w:type="spellStart"/>
      <w:r>
        <w:rPr>
          <w:color w:val="000000"/>
        </w:rPr>
        <w:t>şi</w:t>
      </w:r>
      <w:proofErr w:type="spellEnd"/>
      <w:r>
        <w:rPr>
          <w:color w:val="000000"/>
        </w:rPr>
        <w:t xml:space="preserve"> </w:t>
      </w:r>
      <w:proofErr w:type="spellStart"/>
      <w:r>
        <w:rPr>
          <w:color w:val="000000"/>
        </w:rPr>
        <w:t>clienţii</w:t>
      </w:r>
      <w:proofErr w:type="spellEnd"/>
      <w:r>
        <w:rPr>
          <w:color w:val="000000"/>
        </w:rPr>
        <w:t xml:space="preserve"> săi se bazează pe onestitate, probitate, corectitudine, sinceritate, loialitate </w:t>
      </w:r>
      <w:proofErr w:type="spellStart"/>
      <w:r>
        <w:rPr>
          <w:color w:val="000000"/>
        </w:rPr>
        <w:t>şi</w:t>
      </w:r>
      <w:proofErr w:type="spellEnd"/>
      <w:r>
        <w:rPr>
          <w:color w:val="000000"/>
        </w:rPr>
        <w:t xml:space="preserve"> </w:t>
      </w:r>
      <w:proofErr w:type="spellStart"/>
      <w:r>
        <w:rPr>
          <w:color w:val="000000"/>
        </w:rPr>
        <w:t>confidenţialitate</w:t>
      </w:r>
      <w:proofErr w:type="spellEnd"/>
      <w:r>
        <w:rPr>
          <w:color w:val="000000"/>
        </w:rPr>
        <w:t xml:space="preserve">. Drepturile </w:t>
      </w:r>
      <w:proofErr w:type="spellStart"/>
      <w:r>
        <w:rPr>
          <w:color w:val="000000"/>
        </w:rPr>
        <w:t>şi</w:t>
      </w:r>
      <w:proofErr w:type="spellEnd"/>
      <w:r>
        <w:rPr>
          <w:color w:val="000000"/>
        </w:rPr>
        <w:t xml:space="preserve"> </w:t>
      </w:r>
      <w:proofErr w:type="spellStart"/>
      <w:r>
        <w:rPr>
          <w:color w:val="000000"/>
        </w:rPr>
        <w:t>obligaţiile</w:t>
      </w:r>
      <w:proofErr w:type="spellEnd"/>
      <w:r>
        <w:rPr>
          <w:color w:val="000000"/>
        </w:rPr>
        <w:t xml:space="preserve"> avocatului sunt prevăzute de Lege, prezentul statut, codul deontologic </w:t>
      </w:r>
      <w:proofErr w:type="spellStart"/>
      <w:r>
        <w:rPr>
          <w:color w:val="000000"/>
        </w:rPr>
        <w:t>şi</w:t>
      </w:r>
      <w:proofErr w:type="spellEnd"/>
      <w:r>
        <w:rPr>
          <w:color w:val="000000"/>
        </w:rPr>
        <w:t xml:space="preserve"> de contractul de asistentă juridică legal încheiat.</w:t>
      </w:r>
    </w:p>
    <w:p w14:paraId="460342FA" w14:textId="77777777" w:rsidR="00B50FF1" w:rsidRDefault="00000000">
      <w:pPr>
        <w:spacing w:before="80" w:after="0"/>
        <w:jc w:val="both"/>
      </w:pPr>
      <w:r>
        <w:rPr>
          <w:b/>
          <w:color w:val="000000"/>
        </w:rPr>
        <w:t xml:space="preserve">Art. 7 </w:t>
      </w:r>
    </w:p>
    <w:p w14:paraId="062D59A6" w14:textId="77777777" w:rsidR="00B50FF1" w:rsidRDefault="00000000">
      <w:pPr>
        <w:spacing w:after="0"/>
        <w:jc w:val="both"/>
      </w:pPr>
      <w:r>
        <w:rPr>
          <w:color w:val="000000"/>
        </w:rPr>
        <w:t>(1)</w:t>
      </w:r>
      <w:proofErr w:type="spellStart"/>
      <w:r>
        <w:rPr>
          <w:color w:val="000000"/>
        </w:rPr>
        <w:t>Intr</w:t>
      </w:r>
      <w:proofErr w:type="spellEnd"/>
      <w:r>
        <w:rPr>
          <w:color w:val="000000"/>
        </w:rPr>
        <w:t xml:space="preserve">-o societate întemeiată pe valorile </w:t>
      </w:r>
      <w:proofErr w:type="spellStart"/>
      <w:r>
        <w:rPr>
          <w:color w:val="000000"/>
        </w:rPr>
        <w:t>democraţiei</w:t>
      </w:r>
      <w:proofErr w:type="spellEnd"/>
      <w:r>
        <w:rPr>
          <w:color w:val="000000"/>
        </w:rPr>
        <w:t xml:space="preserve"> </w:t>
      </w:r>
      <w:proofErr w:type="spellStart"/>
      <w:r>
        <w:rPr>
          <w:color w:val="000000"/>
        </w:rPr>
        <w:t>şi</w:t>
      </w:r>
      <w:proofErr w:type="spellEnd"/>
      <w:r>
        <w:rPr>
          <w:color w:val="000000"/>
        </w:rPr>
        <w:t xml:space="preserve"> ale statului de drept, avocatul are un rol </w:t>
      </w:r>
      <w:proofErr w:type="spellStart"/>
      <w:r>
        <w:rPr>
          <w:color w:val="000000"/>
        </w:rPr>
        <w:t>esenţial</w:t>
      </w:r>
      <w:proofErr w:type="spellEnd"/>
      <w:r>
        <w:rPr>
          <w:color w:val="000000"/>
        </w:rPr>
        <w:t xml:space="preserve">. Avocatul este indispensabil </w:t>
      </w:r>
      <w:proofErr w:type="spellStart"/>
      <w:r>
        <w:rPr>
          <w:color w:val="000000"/>
        </w:rPr>
        <w:t>justiţiei</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justiţiabililor</w:t>
      </w:r>
      <w:proofErr w:type="spellEnd"/>
      <w:r>
        <w:rPr>
          <w:color w:val="000000"/>
        </w:rPr>
        <w:t xml:space="preserve"> </w:t>
      </w:r>
      <w:proofErr w:type="spellStart"/>
      <w:r>
        <w:rPr>
          <w:color w:val="000000"/>
        </w:rPr>
        <w:t>şi</w:t>
      </w:r>
      <w:proofErr w:type="spellEnd"/>
      <w:r>
        <w:rPr>
          <w:color w:val="000000"/>
        </w:rPr>
        <w:t xml:space="preserve"> are sarcina de a apăra drepturile </w:t>
      </w:r>
      <w:proofErr w:type="spellStart"/>
      <w:r>
        <w:rPr>
          <w:color w:val="000000"/>
        </w:rPr>
        <w:t>şi</w:t>
      </w:r>
      <w:proofErr w:type="spellEnd"/>
      <w:r>
        <w:rPr>
          <w:color w:val="000000"/>
        </w:rPr>
        <w:t xml:space="preserve"> interesele acestora. El este deopotrivă sfătuitorul </w:t>
      </w:r>
      <w:proofErr w:type="spellStart"/>
      <w:r>
        <w:rPr>
          <w:color w:val="000000"/>
        </w:rPr>
        <w:t>şi</w:t>
      </w:r>
      <w:proofErr w:type="spellEnd"/>
      <w:r>
        <w:rPr>
          <w:color w:val="000000"/>
        </w:rPr>
        <w:t xml:space="preserve"> apărătorul clientului său.</w:t>
      </w:r>
    </w:p>
    <w:p w14:paraId="14D4ED34" w14:textId="77777777" w:rsidR="00B50FF1" w:rsidRDefault="00000000">
      <w:pPr>
        <w:spacing w:before="26" w:after="0"/>
        <w:jc w:val="both"/>
      </w:pPr>
      <w:r>
        <w:rPr>
          <w:color w:val="000000"/>
        </w:rPr>
        <w:t xml:space="preserve">(2)Avocatul, exercitând drepturile care îi sunt conferite de Lege </w:t>
      </w:r>
      <w:proofErr w:type="spellStart"/>
      <w:r>
        <w:rPr>
          <w:color w:val="000000"/>
        </w:rPr>
        <w:t>şi</w:t>
      </w:r>
      <w:proofErr w:type="spellEnd"/>
      <w:r>
        <w:rPr>
          <w:color w:val="000000"/>
        </w:rPr>
        <w:t xml:space="preserve"> de prezentul statut, </w:t>
      </w:r>
      <w:proofErr w:type="spellStart"/>
      <w:r>
        <w:rPr>
          <w:color w:val="000000"/>
        </w:rPr>
        <w:t>îşi</w:t>
      </w:r>
      <w:proofErr w:type="spellEnd"/>
      <w:r>
        <w:rPr>
          <w:color w:val="000000"/>
        </w:rPr>
        <w:t xml:space="preserve"> </w:t>
      </w:r>
      <w:proofErr w:type="spellStart"/>
      <w:r>
        <w:rPr>
          <w:color w:val="000000"/>
        </w:rPr>
        <w:t>îndeplineşte</w:t>
      </w:r>
      <w:proofErr w:type="spellEnd"/>
      <w:r>
        <w:rPr>
          <w:color w:val="000000"/>
        </w:rPr>
        <w:t xml:space="preserve"> îndatoririle </w:t>
      </w:r>
      <w:proofErr w:type="spellStart"/>
      <w:r>
        <w:rPr>
          <w:color w:val="000000"/>
        </w:rPr>
        <w:t>şi</w:t>
      </w:r>
      <w:proofErr w:type="spellEnd"/>
      <w:r>
        <w:rPr>
          <w:color w:val="000000"/>
        </w:rPr>
        <w:t xml:space="preserve"> </w:t>
      </w:r>
      <w:proofErr w:type="spellStart"/>
      <w:r>
        <w:rPr>
          <w:color w:val="000000"/>
        </w:rPr>
        <w:t>obligaţiile</w:t>
      </w:r>
      <w:proofErr w:type="spellEnd"/>
      <w:r>
        <w:rPr>
          <w:color w:val="000000"/>
        </w:rPr>
        <w:t xml:space="preserve"> </w:t>
      </w:r>
      <w:proofErr w:type="spellStart"/>
      <w:r>
        <w:rPr>
          <w:color w:val="000000"/>
        </w:rPr>
        <w:t>faţă</w:t>
      </w:r>
      <w:proofErr w:type="spellEnd"/>
      <w:r>
        <w:rPr>
          <w:color w:val="000000"/>
        </w:rPr>
        <w:t xml:space="preserve"> de client în raporturile cu </w:t>
      </w:r>
      <w:proofErr w:type="spellStart"/>
      <w:r>
        <w:rPr>
          <w:color w:val="000000"/>
        </w:rPr>
        <w:t>autorităţile</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instituţiile</w:t>
      </w:r>
      <w:proofErr w:type="spellEnd"/>
      <w:r>
        <w:rPr>
          <w:color w:val="000000"/>
        </w:rPr>
        <w:t xml:space="preserve"> în </w:t>
      </w:r>
      <w:proofErr w:type="spellStart"/>
      <w:r>
        <w:rPr>
          <w:color w:val="000000"/>
        </w:rPr>
        <w:t>relaţie</w:t>
      </w:r>
      <w:proofErr w:type="spellEnd"/>
      <w:r>
        <w:rPr>
          <w:color w:val="000000"/>
        </w:rPr>
        <w:t xml:space="preserve"> cu care </w:t>
      </w:r>
      <w:proofErr w:type="spellStart"/>
      <w:r>
        <w:rPr>
          <w:color w:val="000000"/>
        </w:rPr>
        <w:t>îşi</w:t>
      </w:r>
      <w:proofErr w:type="spellEnd"/>
      <w:r>
        <w:rPr>
          <w:color w:val="000000"/>
        </w:rPr>
        <w:t xml:space="preserve"> asistă sau </w:t>
      </w:r>
      <w:proofErr w:type="spellStart"/>
      <w:r>
        <w:rPr>
          <w:color w:val="000000"/>
        </w:rPr>
        <w:t>îşi</w:t>
      </w:r>
      <w:proofErr w:type="spellEnd"/>
      <w:r>
        <w:rPr>
          <w:color w:val="000000"/>
        </w:rPr>
        <w:t xml:space="preserve"> reprezintă clientul, </w:t>
      </w:r>
      <w:proofErr w:type="spellStart"/>
      <w:r>
        <w:rPr>
          <w:color w:val="000000"/>
        </w:rPr>
        <w:t>faţă</w:t>
      </w:r>
      <w:proofErr w:type="spellEnd"/>
      <w:r>
        <w:rPr>
          <w:color w:val="000000"/>
        </w:rPr>
        <w:t xml:space="preserve"> de profesia sa în general </w:t>
      </w:r>
      <w:proofErr w:type="spellStart"/>
      <w:r>
        <w:rPr>
          <w:color w:val="000000"/>
        </w:rPr>
        <w:t>şi</w:t>
      </w:r>
      <w:proofErr w:type="spellEnd"/>
      <w:r>
        <w:rPr>
          <w:color w:val="000000"/>
        </w:rPr>
        <w:t xml:space="preserve"> </w:t>
      </w:r>
      <w:proofErr w:type="spellStart"/>
      <w:r>
        <w:rPr>
          <w:color w:val="000000"/>
        </w:rPr>
        <w:t>faţă</w:t>
      </w:r>
      <w:proofErr w:type="spellEnd"/>
      <w:r>
        <w:rPr>
          <w:color w:val="000000"/>
        </w:rPr>
        <w:t xml:space="preserve"> de fiecare confrate în particular, precum </w:t>
      </w:r>
      <w:proofErr w:type="spellStart"/>
      <w:r>
        <w:rPr>
          <w:color w:val="000000"/>
        </w:rPr>
        <w:t>şi</w:t>
      </w:r>
      <w:proofErr w:type="spellEnd"/>
      <w:r>
        <w:rPr>
          <w:color w:val="000000"/>
        </w:rPr>
        <w:t xml:space="preserve"> </w:t>
      </w:r>
      <w:proofErr w:type="spellStart"/>
      <w:r>
        <w:rPr>
          <w:color w:val="000000"/>
        </w:rPr>
        <w:t>faţă</w:t>
      </w:r>
      <w:proofErr w:type="spellEnd"/>
      <w:r>
        <w:rPr>
          <w:color w:val="000000"/>
        </w:rPr>
        <w:t xml:space="preserve"> de public. Avocatul are îndatorirea de a-</w:t>
      </w:r>
      <w:proofErr w:type="spellStart"/>
      <w:r>
        <w:rPr>
          <w:color w:val="000000"/>
        </w:rPr>
        <w:t>şi</w:t>
      </w:r>
      <w:proofErr w:type="spellEnd"/>
      <w:r>
        <w:rPr>
          <w:color w:val="000000"/>
        </w:rPr>
        <w:t xml:space="preserve"> îndeplini cu </w:t>
      </w:r>
      <w:proofErr w:type="spellStart"/>
      <w:r>
        <w:rPr>
          <w:color w:val="000000"/>
        </w:rPr>
        <w:t>conştiinciozitate</w:t>
      </w:r>
      <w:proofErr w:type="spellEnd"/>
      <w:r>
        <w:rPr>
          <w:color w:val="000000"/>
        </w:rPr>
        <w:t xml:space="preserve">, onoare </w:t>
      </w:r>
      <w:proofErr w:type="spellStart"/>
      <w:r>
        <w:rPr>
          <w:color w:val="000000"/>
        </w:rPr>
        <w:t>şi</w:t>
      </w:r>
      <w:proofErr w:type="spellEnd"/>
      <w:r>
        <w:rPr>
          <w:color w:val="000000"/>
        </w:rPr>
        <w:t xml:space="preserve"> probitate profesională </w:t>
      </w:r>
      <w:proofErr w:type="spellStart"/>
      <w:r>
        <w:rPr>
          <w:color w:val="000000"/>
        </w:rPr>
        <w:t>obligaţiile</w:t>
      </w:r>
      <w:proofErr w:type="spellEnd"/>
      <w:r>
        <w:rPr>
          <w:color w:val="000000"/>
        </w:rPr>
        <w:t xml:space="preserve"> </w:t>
      </w:r>
      <w:proofErr w:type="spellStart"/>
      <w:r>
        <w:rPr>
          <w:color w:val="000000"/>
        </w:rPr>
        <w:t>faţă</w:t>
      </w:r>
      <w:proofErr w:type="spellEnd"/>
      <w:r>
        <w:rPr>
          <w:color w:val="000000"/>
        </w:rPr>
        <w:t xml:space="preserve"> de client, în raporturile cu persoanele fizice, cu </w:t>
      </w:r>
      <w:proofErr w:type="spellStart"/>
      <w:r>
        <w:rPr>
          <w:color w:val="000000"/>
        </w:rPr>
        <w:t>autorităţile</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instituţiile</w:t>
      </w:r>
      <w:proofErr w:type="spellEnd"/>
      <w:r>
        <w:rPr>
          <w:color w:val="000000"/>
        </w:rPr>
        <w:t xml:space="preserve"> publice sau private, cu alte persoane juridice, cu </w:t>
      </w:r>
      <w:proofErr w:type="spellStart"/>
      <w:r>
        <w:rPr>
          <w:color w:val="000000"/>
        </w:rPr>
        <w:t>ceilalţi</w:t>
      </w:r>
      <w:proofErr w:type="spellEnd"/>
      <w:r>
        <w:rPr>
          <w:color w:val="000000"/>
        </w:rPr>
        <w:t xml:space="preserve"> </w:t>
      </w:r>
      <w:proofErr w:type="spellStart"/>
      <w:r>
        <w:rPr>
          <w:color w:val="000000"/>
        </w:rPr>
        <w:t>avocaţi</w:t>
      </w:r>
      <w:proofErr w:type="spellEnd"/>
      <w:r>
        <w:rPr>
          <w:color w:val="000000"/>
        </w:rPr>
        <w:t xml:space="preserve">, precum </w:t>
      </w:r>
      <w:proofErr w:type="spellStart"/>
      <w:r>
        <w:rPr>
          <w:color w:val="000000"/>
        </w:rPr>
        <w:t>şi</w:t>
      </w:r>
      <w:proofErr w:type="spellEnd"/>
      <w:r>
        <w:rPr>
          <w:color w:val="000000"/>
        </w:rPr>
        <w:t xml:space="preserve"> în </w:t>
      </w:r>
      <w:proofErr w:type="spellStart"/>
      <w:r>
        <w:rPr>
          <w:color w:val="000000"/>
        </w:rPr>
        <w:t>relaţia</w:t>
      </w:r>
      <w:proofErr w:type="spellEnd"/>
      <w:r>
        <w:rPr>
          <w:color w:val="000000"/>
        </w:rPr>
        <w:t xml:space="preserve"> sa cu publicul în general.</w:t>
      </w:r>
    </w:p>
    <w:p w14:paraId="479CAAB3" w14:textId="77777777" w:rsidR="00B50FF1" w:rsidRDefault="00000000">
      <w:pPr>
        <w:spacing w:before="26" w:after="0"/>
        <w:jc w:val="both"/>
      </w:pPr>
      <w:r>
        <w:rPr>
          <w:color w:val="000000"/>
        </w:rPr>
        <w:t xml:space="preserve">(3)În exercitarea profesiei, avocatul nu poate fi supus niciunei </w:t>
      </w:r>
      <w:proofErr w:type="spellStart"/>
      <w:r>
        <w:rPr>
          <w:color w:val="000000"/>
        </w:rPr>
        <w:t>restricţii</w:t>
      </w:r>
      <w:proofErr w:type="spellEnd"/>
      <w:r>
        <w:rPr>
          <w:color w:val="000000"/>
        </w:rPr>
        <w:t xml:space="preserve">, presiuni, constrângeri sau intimidări din partea </w:t>
      </w:r>
      <w:proofErr w:type="spellStart"/>
      <w:r>
        <w:rPr>
          <w:color w:val="000000"/>
        </w:rPr>
        <w:t>autorităţilor</w:t>
      </w:r>
      <w:proofErr w:type="spellEnd"/>
      <w:r>
        <w:rPr>
          <w:color w:val="000000"/>
        </w:rPr>
        <w:t xml:space="preserve"> sau </w:t>
      </w:r>
      <w:proofErr w:type="spellStart"/>
      <w:r>
        <w:rPr>
          <w:color w:val="000000"/>
        </w:rPr>
        <w:t>instituţiilor</w:t>
      </w:r>
      <w:proofErr w:type="spellEnd"/>
      <w:r>
        <w:rPr>
          <w:color w:val="000000"/>
        </w:rPr>
        <w:t xml:space="preserve"> publice ori a altor persoane fizice sau persoane juridice. Libertatea </w:t>
      </w:r>
      <w:proofErr w:type="spellStart"/>
      <w:r>
        <w:rPr>
          <w:color w:val="000000"/>
        </w:rPr>
        <w:t>şi</w:t>
      </w:r>
      <w:proofErr w:type="spellEnd"/>
      <w:r>
        <w:rPr>
          <w:color w:val="000000"/>
        </w:rPr>
        <w:t xml:space="preserve"> </w:t>
      </w:r>
      <w:proofErr w:type="spellStart"/>
      <w:r>
        <w:rPr>
          <w:color w:val="000000"/>
        </w:rPr>
        <w:t>independenţa</w:t>
      </w:r>
      <w:proofErr w:type="spellEnd"/>
      <w:r>
        <w:rPr>
          <w:color w:val="000000"/>
        </w:rPr>
        <w:t xml:space="preserve"> avocatului sunt garantate de lege.</w:t>
      </w:r>
    </w:p>
    <w:p w14:paraId="604D6174" w14:textId="77777777" w:rsidR="00B50FF1" w:rsidRDefault="00000000">
      <w:pPr>
        <w:spacing w:before="26" w:after="0"/>
        <w:jc w:val="both"/>
      </w:pPr>
      <w:r>
        <w:rPr>
          <w:color w:val="000000"/>
        </w:rPr>
        <w:t>(4)</w:t>
      </w:r>
      <w:proofErr w:type="spellStart"/>
      <w:r>
        <w:rPr>
          <w:color w:val="000000"/>
        </w:rPr>
        <w:t>Independenţa</w:t>
      </w:r>
      <w:proofErr w:type="spellEnd"/>
      <w:r>
        <w:rPr>
          <w:color w:val="000000"/>
        </w:rPr>
        <w:t xml:space="preserve"> avocatului nu poate prejudicia interesele clientului său. Avocatul este dator să dea clientului sfaturi juridice corespunzătoare legii </w:t>
      </w:r>
      <w:proofErr w:type="spellStart"/>
      <w:r>
        <w:rPr>
          <w:color w:val="000000"/>
        </w:rPr>
        <w:t>şi</w:t>
      </w:r>
      <w:proofErr w:type="spellEnd"/>
      <w:r>
        <w:rPr>
          <w:color w:val="000000"/>
        </w:rPr>
        <w:t xml:space="preserve"> să </w:t>
      </w:r>
      <w:proofErr w:type="spellStart"/>
      <w:r>
        <w:rPr>
          <w:color w:val="000000"/>
        </w:rPr>
        <w:t>acţioneze</w:t>
      </w:r>
      <w:proofErr w:type="spellEnd"/>
      <w:r>
        <w:rPr>
          <w:color w:val="000000"/>
        </w:rPr>
        <w:t xml:space="preserve"> numai în limitele legii, ale prezentului statut </w:t>
      </w:r>
      <w:proofErr w:type="spellStart"/>
      <w:r>
        <w:rPr>
          <w:color w:val="000000"/>
        </w:rPr>
        <w:t>şi</w:t>
      </w:r>
      <w:proofErr w:type="spellEnd"/>
      <w:r>
        <w:rPr>
          <w:color w:val="000000"/>
        </w:rPr>
        <w:t xml:space="preserve"> ale codului deontologic, potrivit crezului său profesional.</w:t>
      </w:r>
    </w:p>
    <w:p w14:paraId="13A08379" w14:textId="77777777" w:rsidR="00B50FF1" w:rsidRDefault="00000000">
      <w:pPr>
        <w:spacing w:before="26" w:after="0"/>
        <w:jc w:val="both"/>
      </w:pPr>
      <w:r>
        <w:rPr>
          <w:color w:val="000000"/>
        </w:rPr>
        <w:t xml:space="preserve">(5)Avocatul nu răspunde disciplinar pentru </w:t>
      </w:r>
      <w:proofErr w:type="spellStart"/>
      <w:r>
        <w:rPr>
          <w:color w:val="000000"/>
        </w:rPr>
        <w:t>susţinerile</w:t>
      </w:r>
      <w:proofErr w:type="spellEnd"/>
      <w:r>
        <w:rPr>
          <w:color w:val="000000"/>
        </w:rPr>
        <w:t xml:space="preserve"> făcute oral sau în scris în </w:t>
      </w:r>
      <w:proofErr w:type="spellStart"/>
      <w:r>
        <w:rPr>
          <w:color w:val="000000"/>
        </w:rPr>
        <w:t>faţa</w:t>
      </w:r>
      <w:proofErr w:type="spellEnd"/>
      <w:r>
        <w:rPr>
          <w:color w:val="000000"/>
        </w:rPr>
        <w:t xml:space="preserve"> </w:t>
      </w:r>
      <w:proofErr w:type="spellStart"/>
      <w:r>
        <w:rPr>
          <w:color w:val="000000"/>
        </w:rPr>
        <w:t>instanţelor</w:t>
      </w:r>
      <w:proofErr w:type="spellEnd"/>
      <w:r>
        <w:rPr>
          <w:color w:val="000000"/>
        </w:rPr>
        <w:t xml:space="preserve"> de judecată, a altor organe de </w:t>
      </w:r>
      <w:proofErr w:type="spellStart"/>
      <w:r>
        <w:rPr>
          <w:color w:val="000000"/>
        </w:rPr>
        <w:t>jurisdicţie</w:t>
      </w:r>
      <w:proofErr w:type="spellEnd"/>
      <w:r>
        <w:rPr>
          <w:color w:val="000000"/>
        </w:rPr>
        <w:t xml:space="preserve">, a organelor de urmărire penală ori a altor </w:t>
      </w:r>
      <w:proofErr w:type="spellStart"/>
      <w:r>
        <w:rPr>
          <w:color w:val="000000"/>
        </w:rPr>
        <w:t>autorităţi</w:t>
      </w:r>
      <w:proofErr w:type="spellEnd"/>
      <w:r>
        <w:rPr>
          <w:color w:val="000000"/>
        </w:rPr>
        <w:t>, dacă ele sunt făcute cu respectarea normelor de deontologie profesională.</w:t>
      </w:r>
      <w:r>
        <w:br/>
      </w:r>
    </w:p>
    <w:p w14:paraId="0FE074C1" w14:textId="77777777" w:rsidR="00B50FF1" w:rsidRDefault="00000000">
      <w:pPr>
        <w:spacing w:before="26" w:after="0"/>
        <w:jc w:val="both"/>
      </w:pPr>
      <w:r>
        <w:rPr>
          <w:color w:val="000000"/>
        </w:rPr>
        <w:lastRenderedPageBreak/>
        <w:t xml:space="preserve">(6)[textul din Art. 7, alin. (6) din capitolul I a fost abrogat la 25-ian-2019 de </w:t>
      </w:r>
      <w:r>
        <w:rPr>
          <w:color w:val="1B1B1B"/>
        </w:rPr>
        <w:t xml:space="preserve">Art. I, punctul 2. din </w:t>
      </w:r>
      <w:proofErr w:type="spellStart"/>
      <w:r>
        <w:rPr>
          <w:color w:val="1B1B1B"/>
        </w:rPr>
        <w:t>Hotarirea</w:t>
      </w:r>
      <w:proofErr w:type="spellEnd"/>
      <w:r>
        <w:rPr>
          <w:color w:val="1B1B1B"/>
        </w:rPr>
        <w:t xml:space="preserve"> 428/2018</w:t>
      </w:r>
      <w:r>
        <w:rPr>
          <w:color w:val="000000"/>
        </w:rPr>
        <w:t>]</w:t>
      </w:r>
    </w:p>
    <w:p w14:paraId="30EBC1A4" w14:textId="77777777" w:rsidR="00B50FF1" w:rsidRDefault="00000000">
      <w:pPr>
        <w:spacing w:before="80" w:after="0"/>
        <w:jc w:val="both"/>
      </w:pPr>
      <w:r>
        <w:rPr>
          <w:b/>
          <w:color w:val="000000"/>
        </w:rPr>
        <w:t xml:space="preserve">Art. 8 </w:t>
      </w:r>
    </w:p>
    <w:p w14:paraId="5F708CE3" w14:textId="77777777" w:rsidR="00B50FF1" w:rsidRDefault="00000000">
      <w:pPr>
        <w:spacing w:after="0"/>
        <w:jc w:val="both"/>
      </w:pPr>
      <w:r>
        <w:rPr>
          <w:color w:val="000000"/>
        </w:rPr>
        <w:t>(1)Secretul profesional este de ordine publică.</w:t>
      </w:r>
    </w:p>
    <w:p w14:paraId="7BD9D846" w14:textId="77777777" w:rsidR="00B50FF1" w:rsidRDefault="00000000">
      <w:pPr>
        <w:spacing w:before="26" w:after="0"/>
        <w:jc w:val="both"/>
      </w:pPr>
      <w:r>
        <w:rPr>
          <w:color w:val="000000"/>
        </w:rPr>
        <w:t xml:space="preserve">(2)Avocatul este dator să păstreze secretul profesional privitor la orice aspect al cauzei care i-a fost </w:t>
      </w:r>
      <w:proofErr w:type="spellStart"/>
      <w:r>
        <w:rPr>
          <w:color w:val="000000"/>
        </w:rPr>
        <w:t>încredinţată</w:t>
      </w:r>
      <w:proofErr w:type="spellEnd"/>
      <w:r>
        <w:rPr>
          <w:color w:val="000000"/>
        </w:rPr>
        <w:t>.</w:t>
      </w:r>
    </w:p>
    <w:p w14:paraId="6F4AE046" w14:textId="77777777" w:rsidR="00B50FF1" w:rsidRDefault="00000000">
      <w:pPr>
        <w:spacing w:before="26" w:after="0"/>
        <w:jc w:val="both"/>
      </w:pPr>
      <w:r>
        <w:rPr>
          <w:color w:val="000000"/>
        </w:rPr>
        <w:t xml:space="preserve">(3)Avocatul nu poate fi obligat în nicio </w:t>
      </w:r>
      <w:proofErr w:type="spellStart"/>
      <w:r>
        <w:rPr>
          <w:color w:val="000000"/>
        </w:rPr>
        <w:t>circumstanţă</w:t>
      </w:r>
      <w:proofErr w:type="spellEnd"/>
      <w:r>
        <w:rPr>
          <w:color w:val="000000"/>
        </w:rPr>
        <w:t xml:space="preserve"> </w:t>
      </w:r>
      <w:proofErr w:type="spellStart"/>
      <w:r>
        <w:rPr>
          <w:color w:val="000000"/>
        </w:rPr>
        <w:t>şi</w:t>
      </w:r>
      <w:proofErr w:type="spellEnd"/>
      <w:r>
        <w:rPr>
          <w:color w:val="000000"/>
        </w:rPr>
        <w:t xml:space="preserve"> de către nicio persoană să divulge secretul profesional. Avocatul nu poate fi dezlegat de secretul profesional nici de către clientul său </w:t>
      </w:r>
      <w:proofErr w:type="spellStart"/>
      <w:r>
        <w:rPr>
          <w:color w:val="000000"/>
        </w:rPr>
        <w:t>şi</w:t>
      </w:r>
      <w:proofErr w:type="spellEnd"/>
      <w:r>
        <w:rPr>
          <w:color w:val="000000"/>
        </w:rPr>
        <w:t xml:space="preserve"> nici de către o altă autoritate sau persoană. Se exceptează însă cazurile în care avocatul este urmărit penal, disciplinar sau atunci când există o </w:t>
      </w:r>
      <w:proofErr w:type="spellStart"/>
      <w:r>
        <w:rPr>
          <w:color w:val="000000"/>
        </w:rPr>
        <w:t>contestaţie</w:t>
      </w:r>
      <w:proofErr w:type="spellEnd"/>
      <w:r>
        <w:rPr>
          <w:color w:val="000000"/>
        </w:rPr>
        <w:t xml:space="preserve"> în </w:t>
      </w:r>
      <w:proofErr w:type="spellStart"/>
      <w:r>
        <w:rPr>
          <w:color w:val="000000"/>
        </w:rPr>
        <w:t>privinţa</w:t>
      </w:r>
      <w:proofErr w:type="spellEnd"/>
      <w:r>
        <w:rPr>
          <w:color w:val="000000"/>
        </w:rPr>
        <w:t xml:space="preserve"> onorariilor convenite, exclusiv pentru </w:t>
      </w:r>
      <w:proofErr w:type="spellStart"/>
      <w:r>
        <w:rPr>
          <w:color w:val="000000"/>
        </w:rPr>
        <w:t>necesităţi</w:t>
      </w:r>
      <w:proofErr w:type="spellEnd"/>
      <w:r>
        <w:rPr>
          <w:color w:val="000000"/>
        </w:rPr>
        <w:t xml:space="preserve"> stricte pentru apărarea sa.</w:t>
      </w:r>
    </w:p>
    <w:p w14:paraId="268ADE88" w14:textId="77777777" w:rsidR="00B50FF1" w:rsidRDefault="00000000">
      <w:pPr>
        <w:spacing w:before="26" w:after="0"/>
        <w:jc w:val="both"/>
      </w:pPr>
      <w:r>
        <w:rPr>
          <w:color w:val="000000"/>
        </w:rPr>
        <w:t>(4)</w:t>
      </w:r>
      <w:proofErr w:type="spellStart"/>
      <w:r>
        <w:rPr>
          <w:color w:val="000000"/>
        </w:rPr>
        <w:t>Obligaţia</w:t>
      </w:r>
      <w:proofErr w:type="spellEnd"/>
      <w:r>
        <w:rPr>
          <w:color w:val="000000"/>
        </w:rPr>
        <w:t xml:space="preserve"> de a păstra secretul profesional nu împiedică avocatul să folosească </w:t>
      </w:r>
      <w:proofErr w:type="spellStart"/>
      <w:r>
        <w:rPr>
          <w:color w:val="000000"/>
        </w:rPr>
        <w:t>informaţiile</w:t>
      </w:r>
      <w:proofErr w:type="spellEnd"/>
      <w:r>
        <w:rPr>
          <w:color w:val="000000"/>
        </w:rPr>
        <w:t xml:space="preserve"> cu privire la un fost client, dacă acestea au devenit publice.</w:t>
      </w:r>
    </w:p>
    <w:p w14:paraId="3887E00C" w14:textId="77777777" w:rsidR="00B50FF1" w:rsidRDefault="00000000">
      <w:pPr>
        <w:spacing w:before="26" w:after="0"/>
        <w:jc w:val="both"/>
      </w:pPr>
      <w:r>
        <w:rPr>
          <w:color w:val="000000"/>
        </w:rPr>
        <w:t>(5)Nerespectarea prevederilor prezentului articol constituie abatere disciplinară gravă.</w:t>
      </w:r>
    </w:p>
    <w:p w14:paraId="4FAB01A1" w14:textId="77777777" w:rsidR="00B50FF1" w:rsidRDefault="00000000">
      <w:pPr>
        <w:spacing w:before="80" w:after="0"/>
        <w:jc w:val="both"/>
      </w:pPr>
      <w:r>
        <w:rPr>
          <w:b/>
          <w:color w:val="000000"/>
        </w:rPr>
        <w:t xml:space="preserve">Art. 9 </w:t>
      </w:r>
    </w:p>
    <w:p w14:paraId="6E6A4C16" w14:textId="77777777" w:rsidR="00B50FF1" w:rsidRDefault="00000000">
      <w:pPr>
        <w:spacing w:after="0"/>
        <w:jc w:val="both"/>
      </w:pPr>
      <w:r>
        <w:rPr>
          <w:color w:val="000000"/>
        </w:rPr>
        <w:t>(1)</w:t>
      </w:r>
      <w:proofErr w:type="spellStart"/>
      <w:r>
        <w:rPr>
          <w:color w:val="000000"/>
        </w:rPr>
        <w:t>Obligaţia</w:t>
      </w:r>
      <w:proofErr w:type="spellEnd"/>
      <w:r>
        <w:rPr>
          <w:color w:val="000000"/>
        </w:rPr>
        <w:t xml:space="preserve"> de a păstra secretul profesional este absolută </w:t>
      </w:r>
      <w:proofErr w:type="spellStart"/>
      <w:r>
        <w:rPr>
          <w:color w:val="000000"/>
        </w:rPr>
        <w:t>şi</w:t>
      </w:r>
      <w:proofErr w:type="spellEnd"/>
      <w:r>
        <w:rPr>
          <w:color w:val="000000"/>
        </w:rPr>
        <w:t xml:space="preserve"> nelimitată în timp. </w:t>
      </w:r>
      <w:proofErr w:type="spellStart"/>
      <w:r>
        <w:rPr>
          <w:color w:val="000000"/>
        </w:rPr>
        <w:t>Obligaţia</w:t>
      </w:r>
      <w:proofErr w:type="spellEnd"/>
      <w:r>
        <w:rPr>
          <w:color w:val="000000"/>
        </w:rPr>
        <w:t xml:space="preserve"> se întinde asupra tuturor </w:t>
      </w:r>
      <w:proofErr w:type="spellStart"/>
      <w:r>
        <w:rPr>
          <w:color w:val="000000"/>
        </w:rPr>
        <w:t>activităţilor</w:t>
      </w:r>
      <w:proofErr w:type="spellEnd"/>
      <w:r>
        <w:rPr>
          <w:color w:val="000000"/>
        </w:rPr>
        <w:t xml:space="preserve"> avocatului, ale </w:t>
      </w:r>
      <w:proofErr w:type="spellStart"/>
      <w:r>
        <w:rPr>
          <w:color w:val="000000"/>
        </w:rPr>
        <w:t>asociaţilor</w:t>
      </w:r>
      <w:proofErr w:type="spellEnd"/>
      <w:r>
        <w:rPr>
          <w:color w:val="000000"/>
        </w:rPr>
        <w:t xml:space="preserve"> săi, ale </w:t>
      </w:r>
      <w:proofErr w:type="spellStart"/>
      <w:r>
        <w:rPr>
          <w:color w:val="000000"/>
        </w:rPr>
        <w:t>avocaţilor</w:t>
      </w:r>
      <w:proofErr w:type="spellEnd"/>
      <w:r>
        <w:rPr>
          <w:color w:val="000000"/>
        </w:rPr>
        <w:t xml:space="preserve"> colaboratori, ale </w:t>
      </w:r>
      <w:proofErr w:type="spellStart"/>
      <w:r>
        <w:rPr>
          <w:color w:val="000000"/>
        </w:rPr>
        <w:t>avocaţilor</w:t>
      </w:r>
      <w:proofErr w:type="spellEnd"/>
      <w:r>
        <w:rPr>
          <w:color w:val="000000"/>
        </w:rPr>
        <w:t xml:space="preserve"> </w:t>
      </w:r>
      <w:proofErr w:type="spellStart"/>
      <w:r>
        <w:rPr>
          <w:color w:val="000000"/>
        </w:rPr>
        <w:t>salarizaţi</w:t>
      </w:r>
      <w:proofErr w:type="spellEnd"/>
      <w:r>
        <w:rPr>
          <w:color w:val="000000"/>
        </w:rPr>
        <w:t xml:space="preserve"> din cadrul formei de exercitare a profesiei, inclusiv asupra raporturilor cu </w:t>
      </w:r>
      <w:proofErr w:type="spellStart"/>
      <w:r>
        <w:rPr>
          <w:color w:val="000000"/>
        </w:rPr>
        <w:t>alţi</w:t>
      </w:r>
      <w:proofErr w:type="spellEnd"/>
      <w:r>
        <w:rPr>
          <w:color w:val="000000"/>
        </w:rPr>
        <w:t xml:space="preserve"> </w:t>
      </w:r>
      <w:proofErr w:type="spellStart"/>
      <w:r>
        <w:rPr>
          <w:color w:val="000000"/>
        </w:rPr>
        <w:t>avocaţi</w:t>
      </w:r>
      <w:proofErr w:type="spellEnd"/>
      <w:r>
        <w:rPr>
          <w:color w:val="000000"/>
        </w:rPr>
        <w:t>.</w:t>
      </w:r>
    </w:p>
    <w:p w14:paraId="7EF5D695" w14:textId="77777777" w:rsidR="00B50FF1" w:rsidRDefault="00000000">
      <w:pPr>
        <w:spacing w:before="26" w:after="0"/>
        <w:jc w:val="both"/>
      </w:pPr>
      <w:r>
        <w:rPr>
          <w:color w:val="000000"/>
        </w:rPr>
        <w:t>(2)</w:t>
      </w:r>
      <w:proofErr w:type="spellStart"/>
      <w:r>
        <w:rPr>
          <w:color w:val="000000"/>
        </w:rPr>
        <w:t>Obligaţia</w:t>
      </w:r>
      <w:proofErr w:type="spellEnd"/>
      <w:r>
        <w:rPr>
          <w:color w:val="000000"/>
        </w:rPr>
        <w:t xml:space="preserve"> de a păstra secretul profesional revine </w:t>
      </w:r>
      <w:proofErr w:type="spellStart"/>
      <w:r>
        <w:rPr>
          <w:color w:val="000000"/>
        </w:rPr>
        <w:t>şi</w:t>
      </w:r>
      <w:proofErr w:type="spellEnd"/>
      <w:r>
        <w:rPr>
          <w:color w:val="000000"/>
        </w:rPr>
        <w:t xml:space="preserve"> persoanelor cu care avocatul conlucrează în exercitarea profesiei, precum </w:t>
      </w:r>
      <w:proofErr w:type="spellStart"/>
      <w:r>
        <w:rPr>
          <w:color w:val="000000"/>
        </w:rPr>
        <w:t>şi</w:t>
      </w:r>
      <w:proofErr w:type="spellEnd"/>
      <w:r>
        <w:rPr>
          <w:color w:val="000000"/>
        </w:rPr>
        <w:t xml:space="preserve"> </w:t>
      </w:r>
      <w:proofErr w:type="spellStart"/>
      <w:r>
        <w:rPr>
          <w:color w:val="000000"/>
        </w:rPr>
        <w:t>salariaţilor</w:t>
      </w:r>
      <w:proofErr w:type="spellEnd"/>
      <w:r>
        <w:rPr>
          <w:color w:val="000000"/>
        </w:rPr>
        <w:t xml:space="preserve"> săi. Avocatul este dator să le aducă la </w:t>
      </w:r>
      <w:proofErr w:type="spellStart"/>
      <w:r>
        <w:rPr>
          <w:color w:val="000000"/>
        </w:rPr>
        <w:t>cunoştinţă</w:t>
      </w:r>
      <w:proofErr w:type="spellEnd"/>
      <w:r>
        <w:rPr>
          <w:color w:val="000000"/>
        </w:rPr>
        <w:t xml:space="preserve"> această </w:t>
      </w:r>
      <w:proofErr w:type="spellStart"/>
      <w:r>
        <w:rPr>
          <w:color w:val="000000"/>
        </w:rPr>
        <w:t>obligaţie</w:t>
      </w:r>
      <w:proofErr w:type="spellEnd"/>
      <w:r>
        <w:rPr>
          <w:color w:val="000000"/>
        </w:rPr>
        <w:t>.</w:t>
      </w:r>
    </w:p>
    <w:p w14:paraId="3836163A" w14:textId="77777777" w:rsidR="00B50FF1" w:rsidRDefault="00000000">
      <w:pPr>
        <w:spacing w:before="26" w:after="0"/>
        <w:jc w:val="both"/>
      </w:pPr>
      <w:r>
        <w:rPr>
          <w:color w:val="000000"/>
        </w:rPr>
        <w:t>(3)</w:t>
      </w:r>
      <w:proofErr w:type="spellStart"/>
      <w:r>
        <w:rPr>
          <w:color w:val="000000"/>
        </w:rPr>
        <w:t>Obligaţia</w:t>
      </w:r>
      <w:proofErr w:type="spellEnd"/>
      <w:r>
        <w:rPr>
          <w:color w:val="000000"/>
        </w:rPr>
        <w:t xml:space="preserve"> de a păstra secretul profesional revine tuturor organelor profesiei de avocat </w:t>
      </w:r>
      <w:proofErr w:type="spellStart"/>
      <w:r>
        <w:rPr>
          <w:color w:val="000000"/>
        </w:rPr>
        <w:t>şi</w:t>
      </w:r>
      <w:proofErr w:type="spellEnd"/>
      <w:r>
        <w:rPr>
          <w:color w:val="000000"/>
        </w:rPr>
        <w:t xml:space="preserve"> </w:t>
      </w:r>
      <w:proofErr w:type="spellStart"/>
      <w:r>
        <w:rPr>
          <w:color w:val="000000"/>
        </w:rPr>
        <w:t>salariaţilor</w:t>
      </w:r>
      <w:proofErr w:type="spellEnd"/>
      <w:r>
        <w:rPr>
          <w:color w:val="000000"/>
        </w:rPr>
        <w:t xml:space="preserve"> acestora cu privire la </w:t>
      </w:r>
      <w:proofErr w:type="spellStart"/>
      <w:r>
        <w:rPr>
          <w:color w:val="000000"/>
        </w:rPr>
        <w:t>informaţiile</w:t>
      </w:r>
      <w:proofErr w:type="spellEnd"/>
      <w:r>
        <w:rPr>
          <w:color w:val="000000"/>
        </w:rPr>
        <w:t xml:space="preserve"> cunoscute în exercitarea </w:t>
      </w:r>
      <w:proofErr w:type="spellStart"/>
      <w:r>
        <w:rPr>
          <w:color w:val="000000"/>
        </w:rPr>
        <w:t>funcţiilor</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atribuţiilor</w:t>
      </w:r>
      <w:proofErr w:type="spellEnd"/>
      <w:r>
        <w:rPr>
          <w:color w:val="000000"/>
        </w:rPr>
        <w:t xml:space="preserve"> ce le revin.</w:t>
      </w:r>
    </w:p>
    <w:p w14:paraId="0DFF91E7" w14:textId="77777777" w:rsidR="00B50FF1" w:rsidRDefault="00000000">
      <w:pPr>
        <w:spacing w:before="80" w:after="0"/>
        <w:jc w:val="both"/>
      </w:pPr>
      <w:r>
        <w:rPr>
          <w:b/>
          <w:color w:val="000000"/>
        </w:rPr>
        <w:t xml:space="preserve">Art. 10 </w:t>
      </w:r>
    </w:p>
    <w:p w14:paraId="208D14CD" w14:textId="77777777" w:rsidR="00B50FF1" w:rsidRDefault="00000000">
      <w:pPr>
        <w:spacing w:after="0"/>
        <w:jc w:val="both"/>
      </w:pPr>
      <w:r>
        <w:rPr>
          <w:color w:val="000000"/>
        </w:rPr>
        <w:t xml:space="preserve">(1)Orice comunicare sau </w:t>
      </w:r>
      <w:proofErr w:type="spellStart"/>
      <w:r>
        <w:rPr>
          <w:color w:val="000000"/>
        </w:rPr>
        <w:t>corespondenţă</w:t>
      </w:r>
      <w:proofErr w:type="spellEnd"/>
      <w:r>
        <w:rPr>
          <w:color w:val="000000"/>
        </w:rPr>
        <w:t xml:space="preserve"> profesională între </w:t>
      </w:r>
      <w:proofErr w:type="spellStart"/>
      <w:r>
        <w:rPr>
          <w:color w:val="000000"/>
        </w:rPr>
        <w:t>avocaţi</w:t>
      </w:r>
      <w:proofErr w:type="spellEnd"/>
      <w:r>
        <w:rPr>
          <w:color w:val="000000"/>
        </w:rPr>
        <w:t xml:space="preserve">, între avocat </w:t>
      </w:r>
      <w:proofErr w:type="spellStart"/>
      <w:r>
        <w:rPr>
          <w:color w:val="000000"/>
        </w:rPr>
        <w:t>şi</w:t>
      </w:r>
      <w:proofErr w:type="spellEnd"/>
      <w:r>
        <w:rPr>
          <w:color w:val="000000"/>
        </w:rPr>
        <w:t xml:space="preserve"> client, între avocat </w:t>
      </w:r>
      <w:proofErr w:type="spellStart"/>
      <w:r>
        <w:rPr>
          <w:color w:val="000000"/>
        </w:rPr>
        <w:t>şi</w:t>
      </w:r>
      <w:proofErr w:type="spellEnd"/>
      <w:r>
        <w:rPr>
          <w:color w:val="000000"/>
        </w:rPr>
        <w:t xml:space="preserve"> organele profesiei, indiferent de forma în care a fost făcută, este </w:t>
      </w:r>
      <w:proofErr w:type="spellStart"/>
      <w:r>
        <w:rPr>
          <w:color w:val="000000"/>
        </w:rPr>
        <w:t>confidenţială</w:t>
      </w:r>
      <w:proofErr w:type="spellEnd"/>
      <w:r>
        <w:rPr>
          <w:color w:val="000000"/>
        </w:rPr>
        <w:t>.</w:t>
      </w:r>
    </w:p>
    <w:p w14:paraId="5F63B3B1" w14:textId="77777777" w:rsidR="00B50FF1" w:rsidRDefault="00000000">
      <w:pPr>
        <w:spacing w:before="26" w:after="0"/>
        <w:jc w:val="both"/>
      </w:pPr>
      <w:r>
        <w:rPr>
          <w:color w:val="000000"/>
        </w:rPr>
        <w:t xml:space="preserve">(2)În </w:t>
      </w:r>
      <w:proofErr w:type="spellStart"/>
      <w:r>
        <w:rPr>
          <w:color w:val="000000"/>
        </w:rPr>
        <w:t>relaţiile</w:t>
      </w:r>
      <w:proofErr w:type="spellEnd"/>
      <w:r>
        <w:rPr>
          <w:color w:val="000000"/>
        </w:rPr>
        <w:t xml:space="preserve"> cu </w:t>
      </w:r>
      <w:proofErr w:type="spellStart"/>
      <w:r>
        <w:rPr>
          <w:color w:val="000000"/>
        </w:rPr>
        <w:t>avocaţii</w:t>
      </w:r>
      <w:proofErr w:type="spellEnd"/>
      <w:r>
        <w:rPr>
          <w:color w:val="000000"/>
        </w:rPr>
        <w:t xml:space="preserve"> </w:t>
      </w:r>
      <w:proofErr w:type="spellStart"/>
      <w:r>
        <w:rPr>
          <w:color w:val="000000"/>
        </w:rPr>
        <w:t>înscrişi</w:t>
      </w:r>
      <w:proofErr w:type="spellEnd"/>
      <w:r>
        <w:rPr>
          <w:color w:val="000000"/>
        </w:rPr>
        <w:t xml:space="preserve"> într-un barou dintr-un stat membru al Uniunii Europene, avocatul este obligat să respecte </w:t>
      </w:r>
      <w:proofErr w:type="spellStart"/>
      <w:r>
        <w:rPr>
          <w:color w:val="000000"/>
        </w:rPr>
        <w:t>dispoziţiile</w:t>
      </w:r>
      <w:proofErr w:type="spellEnd"/>
      <w:r>
        <w:rPr>
          <w:color w:val="000000"/>
        </w:rPr>
        <w:t xml:space="preserve"> speciale prevăzute de Codul deontologic al </w:t>
      </w:r>
      <w:proofErr w:type="spellStart"/>
      <w:r>
        <w:rPr>
          <w:color w:val="000000"/>
        </w:rPr>
        <w:t>avocaţilor</w:t>
      </w:r>
      <w:proofErr w:type="spellEnd"/>
      <w:r>
        <w:rPr>
          <w:color w:val="000000"/>
        </w:rPr>
        <w:t xml:space="preserve"> din Uniunea Europeană.</w:t>
      </w:r>
    </w:p>
    <w:p w14:paraId="0EF1887C" w14:textId="77777777" w:rsidR="00B50FF1" w:rsidRDefault="00000000">
      <w:pPr>
        <w:spacing w:before="26" w:after="0"/>
        <w:jc w:val="both"/>
      </w:pPr>
      <w:r>
        <w:rPr>
          <w:color w:val="000000"/>
        </w:rPr>
        <w:t xml:space="preserve">(3)În </w:t>
      </w:r>
      <w:proofErr w:type="spellStart"/>
      <w:r>
        <w:rPr>
          <w:color w:val="000000"/>
        </w:rPr>
        <w:t>relaţiile</w:t>
      </w:r>
      <w:proofErr w:type="spellEnd"/>
      <w:r>
        <w:rPr>
          <w:color w:val="000000"/>
        </w:rPr>
        <w:t xml:space="preserve"> cu un avocat înscris într-un barou din afara Uniunii Europene, avocatul trebuie să se asigure, înainte de a schimba </w:t>
      </w:r>
      <w:proofErr w:type="spellStart"/>
      <w:r>
        <w:rPr>
          <w:color w:val="000000"/>
        </w:rPr>
        <w:t>informaţii</w:t>
      </w:r>
      <w:proofErr w:type="spellEnd"/>
      <w:r>
        <w:rPr>
          <w:color w:val="000000"/>
        </w:rPr>
        <w:t xml:space="preserve"> </w:t>
      </w:r>
      <w:proofErr w:type="spellStart"/>
      <w:r>
        <w:rPr>
          <w:color w:val="000000"/>
        </w:rPr>
        <w:t>confidenţiale</w:t>
      </w:r>
      <w:proofErr w:type="spellEnd"/>
      <w:r>
        <w:rPr>
          <w:color w:val="000000"/>
        </w:rPr>
        <w:t xml:space="preserve">, că în </w:t>
      </w:r>
      <w:proofErr w:type="spellStart"/>
      <w:r>
        <w:rPr>
          <w:color w:val="000000"/>
        </w:rPr>
        <w:t>ţara</w:t>
      </w:r>
      <w:proofErr w:type="spellEnd"/>
      <w:r>
        <w:rPr>
          <w:color w:val="000000"/>
        </w:rPr>
        <w:t xml:space="preserve"> în care </w:t>
      </w:r>
      <w:proofErr w:type="spellStart"/>
      <w:r>
        <w:rPr>
          <w:color w:val="000000"/>
        </w:rPr>
        <w:t>îşi</w:t>
      </w:r>
      <w:proofErr w:type="spellEnd"/>
      <w:r>
        <w:rPr>
          <w:color w:val="000000"/>
        </w:rPr>
        <w:t xml:space="preserve"> exercită profesia confratele străin există norme ce permit asigurarea </w:t>
      </w:r>
      <w:proofErr w:type="spellStart"/>
      <w:r>
        <w:rPr>
          <w:color w:val="000000"/>
        </w:rPr>
        <w:t>confidenţialităţii</w:t>
      </w:r>
      <w:proofErr w:type="spellEnd"/>
      <w:r>
        <w:rPr>
          <w:color w:val="000000"/>
        </w:rPr>
        <w:t xml:space="preserve"> </w:t>
      </w:r>
      <w:proofErr w:type="spellStart"/>
      <w:r>
        <w:rPr>
          <w:color w:val="000000"/>
        </w:rPr>
        <w:t>corespondenţei</w:t>
      </w:r>
      <w:proofErr w:type="spellEnd"/>
      <w:r>
        <w:rPr>
          <w:color w:val="000000"/>
        </w:rPr>
        <w:t xml:space="preserve"> </w:t>
      </w:r>
      <w:proofErr w:type="spellStart"/>
      <w:r>
        <w:rPr>
          <w:color w:val="000000"/>
        </w:rPr>
        <w:t>şi</w:t>
      </w:r>
      <w:proofErr w:type="spellEnd"/>
      <w:r>
        <w:rPr>
          <w:color w:val="000000"/>
        </w:rPr>
        <w:t xml:space="preserve">, în caz contrar, să încheie un acord de </w:t>
      </w:r>
      <w:proofErr w:type="spellStart"/>
      <w:r>
        <w:rPr>
          <w:color w:val="000000"/>
        </w:rPr>
        <w:t>confidenţialitate</w:t>
      </w:r>
      <w:proofErr w:type="spellEnd"/>
      <w:r>
        <w:rPr>
          <w:color w:val="000000"/>
        </w:rPr>
        <w:t xml:space="preserve"> sau să îl întrebe pe clientul său dacă acceptă, în scris, riscul unui schimb de </w:t>
      </w:r>
      <w:proofErr w:type="spellStart"/>
      <w:r>
        <w:rPr>
          <w:color w:val="000000"/>
        </w:rPr>
        <w:t>informaţii</w:t>
      </w:r>
      <w:proofErr w:type="spellEnd"/>
      <w:r>
        <w:rPr>
          <w:color w:val="000000"/>
        </w:rPr>
        <w:t xml:space="preserve"> </w:t>
      </w:r>
      <w:proofErr w:type="spellStart"/>
      <w:r>
        <w:rPr>
          <w:color w:val="000000"/>
        </w:rPr>
        <w:t>neconfidenţiale</w:t>
      </w:r>
      <w:proofErr w:type="spellEnd"/>
      <w:r>
        <w:rPr>
          <w:color w:val="000000"/>
        </w:rPr>
        <w:t>.</w:t>
      </w:r>
    </w:p>
    <w:p w14:paraId="630DC833" w14:textId="77777777" w:rsidR="00B50FF1" w:rsidRDefault="00000000">
      <w:pPr>
        <w:spacing w:before="26" w:after="0"/>
        <w:jc w:val="both"/>
      </w:pPr>
      <w:r>
        <w:rPr>
          <w:color w:val="000000"/>
        </w:rPr>
        <w:t>(4)</w:t>
      </w:r>
      <w:proofErr w:type="spellStart"/>
      <w:r>
        <w:rPr>
          <w:color w:val="000000"/>
        </w:rPr>
        <w:t>Corespondenţa</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informaţiile</w:t>
      </w:r>
      <w:proofErr w:type="spellEnd"/>
      <w:r>
        <w:rPr>
          <w:color w:val="000000"/>
        </w:rPr>
        <w:t xml:space="preserve"> transmise între </w:t>
      </w:r>
      <w:proofErr w:type="spellStart"/>
      <w:r>
        <w:rPr>
          <w:color w:val="000000"/>
        </w:rPr>
        <w:t>avocaţi</w:t>
      </w:r>
      <w:proofErr w:type="spellEnd"/>
      <w:r>
        <w:rPr>
          <w:color w:val="000000"/>
        </w:rPr>
        <w:t xml:space="preserve"> sau între avocat </w:t>
      </w:r>
      <w:proofErr w:type="spellStart"/>
      <w:r>
        <w:rPr>
          <w:color w:val="000000"/>
        </w:rPr>
        <w:t>şi</w:t>
      </w:r>
      <w:proofErr w:type="spellEnd"/>
      <w:r>
        <w:rPr>
          <w:color w:val="000000"/>
        </w:rPr>
        <w:t xml:space="preserve"> client, indiferent de tipul de suport, nu pot fi în niciun caz aduse ca probe în </w:t>
      </w:r>
      <w:proofErr w:type="spellStart"/>
      <w:r>
        <w:rPr>
          <w:color w:val="000000"/>
        </w:rPr>
        <w:t>justiţie</w:t>
      </w:r>
      <w:proofErr w:type="spellEnd"/>
      <w:r>
        <w:rPr>
          <w:color w:val="000000"/>
        </w:rPr>
        <w:t xml:space="preserve"> </w:t>
      </w:r>
      <w:proofErr w:type="spellStart"/>
      <w:r>
        <w:rPr>
          <w:color w:val="000000"/>
        </w:rPr>
        <w:t>şi</w:t>
      </w:r>
      <w:proofErr w:type="spellEnd"/>
      <w:r>
        <w:rPr>
          <w:color w:val="000000"/>
        </w:rPr>
        <w:t xml:space="preserve"> nici nu pot fi lipsite de caracterul </w:t>
      </w:r>
      <w:proofErr w:type="spellStart"/>
      <w:r>
        <w:rPr>
          <w:color w:val="000000"/>
        </w:rPr>
        <w:t>confidenţial</w:t>
      </w:r>
      <w:proofErr w:type="spellEnd"/>
      <w:r>
        <w:rPr>
          <w:color w:val="000000"/>
        </w:rPr>
        <w:t>.</w:t>
      </w:r>
    </w:p>
    <w:p w14:paraId="22C62D7D" w14:textId="77777777" w:rsidR="00B50FF1" w:rsidRDefault="00000000">
      <w:pPr>
        <w:spacing w:before="80" w:after="0"/>
        <w:jc w:val="both"/>
      </w:pPr>
      <w:r>
        <w:rPr>
          <w:b/>
          <w:color w:val="000000"/>
        </w:rPr>
        <w:t xml:space="preserve">Art. 11 </w:t>
      </w:r>
    </w:p>
    <w:p w14:paraId="27CBC989" w14:textId="77777777" w:rsidR="00B50FF1" w:rsidRDefault="00000000">
      <w:pPr>
        <w:spacing w:after="0"/>
        <w:jc w:val="both"/>
      </w:pPr>
      <w:r>
        <w:rPr>
          <w:color w:val="000000"/>
        </w:rPr>
        <w:t xml:space="preserve">În raporturile cu </w:t>
      </w:r>
      <w:proofErr w:type="spellStart"/>
      <w:r>
        <w:rPr>
          <w:color w:val="000000"/>
        </w:rPr>
        <w:t>instanţele</w:t>
      </w:r>
      <w:proofErr w:type="spellEnd"/>
      <w:r>
        <w:rPr>
          <w:color w:val="000000"/>
        </w:rPr>
        <w:t xml:space="preserve"> </w:t>
      </w:r>
      <w:proofErr w:type="spellStart"/>
      <w:r>
        <w:rPr>
          <w:color w:val="000000"/>
        </w:rPr>
        <w:t>judecătoreşti</w:t>
      </w:r>
      <w:proofErr w:type="spellEnd"/>
      <w:r>
        <w:rPr>
          <w:color w:val="000000"/>
        </w:rPr>
        <w:t xml:space="preserve">, cu Ministerul Public, cu celelalte </w:t>
      </w:r>
      <w:proofErr w:type="spellStart"/>
      <w:r>
        <w:rPr>
          <w:color w:val="000000"/>
        </w:rPr>
        <w:t>autorităţi</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instituţii</w:t>
      </w:r>
      <w:proofErr w:type="spellEnd"/>
      <w:r>
        <w:rPr>
          <w:color w:val="000000"/>
        </w:rPr>
        <w:t xml:space="preserve"> publice, cu persoanele juridice </w:t>
      </w:r>
      <w:proofErr w:type="spellStart"/>
      <w:r>
        <w:rPr>
          <w:color w:val="000000"/>
        </w:rPr>
        <w:t>şi</w:t>
      </w:r>
      <w:proofErr w:type="spellEnd"/>
      <w:r>
        <w:rPr>
          <w:color w:val="000000"/>
        </w:rPr>
        <w:t xml:space="preserve"> persoanele fizice cu care vine în contact, avocatul este dator să aibă un comportament demn, civilizat </w:t>
      </w:r>
      <w:proofErr w:type="spellStart"/>
      <w:r>
        <w:rPr>
          <w:color w:val="000000"/>
        </w:rPr>
        <w:t>şi</w:t>
      </w:r>
      <w:proofErr w:type="spellEnd"/>
      <w:r>
        <w:rPr>
          <w:color w:val="000000"/>
        </w:rPr>
        <w:t xml:space="preserve"> loial.</w:t>
      </w:r>
    </w:p>
    <w:p w14:paraId="4FFF5E4A" w14:textId="77777777" w:rsidR="00B50FF1" w:rsidRDefault="00000000">
      <w:pPr>
        <w:spacing w:before="80" w:after="0"/>
        <w:jc w:val="both"/>
      </w:pPr>
      <w:r>
        <w:rPr>
          <w:b/>
          <w:color w:val="000000"/>
        </w:rPr>
        <w:lastRenderedPageBreak/>
        <w:t xml:space="preserve">Art. 12 </w:t>
      </w:r>
    </w:p>
    <w:p w14:paraId="12D12EB4" w14:textId="77777777" w:rsidR="00B50FF1" w:rsidRDefault="00000000">
      <w:pPr>
        <w:spacing w:after="0"/>
        <w:jc w:val="both"/>
      </w:pPr>
      <w:r>
        <w:rPr>
          <w:color w:val="000000"/>
        </w:rPr>
        <w:t xml:space="preserve">(1)Organele profesiei de avocat au sarcina permanentă de a asigura exercitarea calificată a dreptului de apărare, organizând în mod corespunzător primirea în profesie, pregătirea profesională </w:t>
      </w:r>
      <w:proofErr w:type="spellStart"/>
      <w:r>
        <w:rPr>
          <w:color w:val="000000"/>
        </w:rPr>
        <w:t>iniţială</w:t>
      </w:r>
      <w:proofErr w:type="spellEnd"/>
      <w:r>
        <w:rPr>
          <w:color w:val="000000"/>
        </w:rPr>
        <w:t xml:space="preserve"> </w:t>
      </w:r>
      <w:proofErr w:type="spellStart"/>
      <w:r>
        <w:rPr>
          <w:color w:val="000000"/>
        </w:rPr>
        <w:t>şi</w:t>
      </w:r>
      <w:proofErr w:type="spellEnd"/>
      <w:r>
        <w:rPr>
          <w:color w:val="000000"/>
        </w:rPr>
        <w:t xml:space="preserve"> pregătirea continuă a </w:t>
      </w:r>
      <w:proofErr w:type="spellStart"/>
      <w:r>
        <w:rPr>
          <w:color w:val="000000"/>
        </w:rPr>
        <w:t>avocaţilor</w:t>
      </w:r>
      <w:proofErr w:type="spellEnd"/>
      <w:r>
        <w:rPr>
          <w:color w:val="000000"/>
        </w:rPr>
        <w:t xml:space="preserve">, respectarea strictă a deontologiei </w:t>
      </w:r>
      <w:proofErr w:type="spellStart"/>
      <w:r>
        <w:rPr>
          <w:color w:val="000000"/>
        </w:rPr>
        <w:t>şi</w:t>
      </w:r>
      <w:proofErr w:type="spellEnd"/>
      <w:r>
        <w:rPr>
          <w:color w:val="000000"/>
        </w:rPr>
        <w:t xml:space="preserve"> a disciplinei profesionale.</w:t>
      </w:r>
    </w:p>
    <w:p w14:paraId="7DF95F7E" w14:textId="77777777" w:rsidR="00B50FF1" w:rsidRDefault="00000000">
      <w:pPr>
        <w:spacing w:before="26" w:after="0"/>
        <w:jc w:val="both"/>
      </w:pPr>
      <w:r>
        <w:rPr>
          <w:color w:val="000000"/>
        </w:rPr>
        <w:t>(2)</w:t>
      </w:r>
      <w:proofErr w:type="spellStart"/>
      <w:r>
        <w:rPr>
          <w:color w:val="000000"/>
        </w:rPr>
        <w:t>Toţi</w:t>
      </w:r>
      <w:proofErr w:type="spellEnd"/>
      <w:r>
        <w:rPr>
          <w:color w:val="000000"/>
        </w:rPr>
        <w:t xml:space="preserve"> </w:t>
      </w:r>
      <w:proofErr w:type="spellStart"/>
      <w:r>
        <w:rPr>
          <w:color w:val="000000"/>
        </w:rPr>
        <w:t>avocaţii</w:t>
      </w:r>
      <w:proofErr w:type="spellEnd"/>
      <w:r>
        <w:rPr>
          <w:color w:val="000000"/>
        </w:rPr>
        <w:t xml:space="preserve"> au dreptul </w:t>
      </w:r>
      <w:proofErr w:type="spellStart"/>
      <w:r>
        <w:rPr>
          <w:color w:val="000000"/>
        </w:rPr>
        <w:t>şi</w:t>
      </w:r>
      <w:proofErr w:type="spellEnd"/>
      <w:r>
        <w:rPr>
          <w:color w:val="000000"/>
        </w:rPr>
        <w:t xml:space="preserve"> îndatorirea de a participa la formele de pregătire profesională stabilite de către organele profesiei.</w:t>
      </w:r>
    </w:p>
    <w:p w14:paraId="62D15623" w14:textId="77777777" w:rsidR="00B50FF1" w:rsidRDefault="00000000">
      <w:pPr>
        <w:spacing w:before="26" w:after="0"/>
        <w:jc w:val="both"/>
      </w:pPr>
      <w:r>
        <w:rPr>
          <w:color w:val="000000"/>
        </w:rPr>
        <w:t xml:space="preserve">(3)Barourile </w:t>
      </w:r>
      <w:proofErr w:type="spellStart"/>
      <w:r>
        <w:rPr>
          <w:color w:val="000000"/>
        </w:rPr>
        <w:t>şi</w:t>
      </w:r>
      <w:proofErr w:type="spellEnd"/>
      <w:r>
        <w:rPr>
          <w:color w:val="000000"/>
        </w:rPr>
        <w:t xml:space="preserve"> U.N.B.R. au </w:t>
      </w:r>
      <w:proofErr w:type="spellStart"/>
      <w:r>
        <w:rPr>
          <w:color w:val="000000"/>
        </w:rPr>
        <w:t>obligaţia</w:t>
      </w:r>
      <w:proofErr w:type="spellEnd"/>
      <w:r>
        <w:rPr>
          <w:color w:val="000000"/>
        </w:rPr>
        <w:t xml:space="preserve">, din oficiu sau la cerere, să </w:t>
      </w:r>
      <w:proofErr w:type="spellStart"/>
      <w:r>
        <w:rPr>
          <w:color w:val="000000"/>
        </w:rPr>
        <w:t>acţioneze</w:t>
      </w:r>
      <w:proofErr w:type="spellEnd"/>
      <w:r>
        <w:rPr>
          <w:color w:val="000000"/>
        </w:rPr>
        <w:t xml:space="preserve"> prin toate mijloacele legale pentru </w:t>
      </w:r>
      <w:proofErr w:type="spellStart"/>
      <w:r>
        <w:rPr>
          <w:color w:val="000000"/>
        </w:rPr>
        <w:t>protecţia</w:t>
      </w:r>
      <w:proofErr w:type="spellEnd"/>
      <w:r>
        <w:rPr>
          <w:color w:val="000000"/>
        </w:rPr>
        <w:t xml:space="preserve"> profesiei, a </w:t>
      </w:r>
      <w:proofErr w:type="spellStart"/>
      <w:r>
        <w:rPr>
          <w:color w:val="000000"/>
        </w:rPr>
        <w:t>demnităţii</w:t>
      </w:r>
      <w:proofErr w:type="spellEnd"/>
      <w:r>
        <w:rPr>
          <w:color w:val="000000"/>
        </w:rPr>
        <w:t xml:space="preserve"> </w:t>
      </w:r>
      <w:proofErr w:type="spellStart"/>
      <w:r>
        <w:rPr>
          <w:color w:val="000000"/>
        </w:rPr>
        <w:t>şi</w:t>
      </w:r>
      <w:proofErr w:type="spellEnd"/>
      <w:r>
        <w:rPr>
          <w:color w:val="000000"/>
        </w:rPr>
        <w:t xml:space="preserve"> onoarei corpului de </w:t>
      </w:r>
      <w:proofErr w:type="spellStart"/>
      <w:r>
        <w:rPr>
          <w:color w:val="000000"/>
        </w:rPr>
        <w:t>avocaţi</w:t>
      </w:r>
      <w:proofErr w:type="spellEnd"/>
      <w:r>
        <w:rPr>
          <w:color w:val="000000"/>
        </w:rPr>
        <w:t>.</w:t>
      </w:r>
    </w:p>
    <w:p w14:paraId="13E2762D" w14:textId="77777777" w:rsidR="00B50FF1" w:rsidRDefault="00000000">
      <w:pPr>
        <w:spacing w:before="80" w:after="0"/>
        <w:jc w:val="both"/>
      </w:pPr>
      <w:r>
        <w:rPr>
          <w:b/>
          <w:color w:val="000000"/>
        </w:rPr>
        <w:t xml:space="preserve">Art. 13 </w:t>
      </w:r>
    </w:p>
    <w:p w14:paraId="71DC60AE" w14:textId="77777777" w:rsidR="00B50FF1" w:rsidRDefault="00000000">
      <w:pPr>
        <w:spacing w:after="0"/>
        <w:jc w:val="both"/>
      </w:pPr>
      <w:proofErr w:type="spellStart"/>
      <w:r>
        <w:rPr>
          <w:color w:val="000000"/>
        </w:rPr>
        <w:t>Dispoziţiile</w:t>
      </w:r>
      <w:proofErr w:type="spellEnd"/>
      <w:r>
        <w:rPr>
          <w:color w:val="000000"/>
        </w:rPr>
        <w:t xml:space="preserve"> prezentului statut se aplică în mod corespunzător </w:t>
      </w:r>
      <w:proofErr w:type="spellStart"/>
      <w:r>
        <w:rPr>
          <w:color w:val="000000"/>
        </w:rPr>
        <w:t>şi</w:t>
      </w:r>
      <w:proofErr w:type="spellEnd"/>
      <w:r>
        <w:rPr>
          <w:color w:val="000000"/>
        </w:rPr>
        <w:t xml:space="preserve"> </w:t>
      </w:r>
      <w:proofErr w:type="spellStart"/>
      <w:r>
        <w:rPr>
          <w:color w:val="000000"/>
        </w:rPr>
        <w:t>avocaţilor</w:t>
      </w:r>
      <w:proofErr w:type="spellEnd"/>
      <w:r>
        <w:rPr>
          <w:color w:val="000000"/>
        </w:rPr>
        <w:t xml:space="preserve"> străini, inclusiv formelor de exercitare a profesiei de către </w:t>
      </w:r>
      <w:proofErr w:type="spellStart"/>
      <w:r>
        <w:rPr>
          <w:color w:val="000000"/>
        </w:rPr>
        <w:t>aceştia</w:t>
      </w:r>
      <w:proofErr w:type="spellEnd"/>
      <w:r>
        <w:rPr>
          <w:color w:val="000000"/>
        </w:rPr>
        <w:t>.</w:t>
      </w:r>
    </w:p>
    <w:p w14:paraId="2E75E63A" w14:textId="77777777" w:rsidR="00B50FF1" w:rsidRDefault="00000000">
      <w:pPr>
        <w:spacing w:before="80" w:after="0"/>
        <w:jc w:val="center"/>
      </w:pPr>
      <w:r>
        <w:rPr>
          <w:b/>
          <w:color w:val="000000"/>
        </w:rPr>
        <w:t xml:space="preserve">CAPITOLUL </w:t>
      </w:r>
      <w:proofErr w:type="spellStart"/>
      <w:r>
        <w:rPr>
          <w:b/>
          <w:color w:val="000000"/>
        </w:rPr>
        <w:t>II:Organizarea</w:t>
      </w:r>
      <w:proofErr w:type="spellEnd"/>
      <w:r>
        <w:rPr>
          <w:b/>
          <w:color w:val="000000"/>
        </w:rPr>
        <w:t xml:space="preserve"> profesiei de avocat</w:t>
      </w:r>
    </w:p>
    <w:p w14:paraId="7C0E1203" w14:textId="77777777" w:rsidR="00B50FF1" w:rsidRDefault="00000000">
      <w:pPr>
        <w:spacing w:before="80" w:after="0"/>
        <w:jc w:val="center"/>
      </w:pPr>
      <w:r>
        <w:rPr>
          <w:b/>
          <w:color w:val="000000"/>
        </w:rPr>
        <w:t xml:space="preserve">SECŢIUNEA 1:Dobândirea </w:t>
      </w:r>
      <w:proofErr w:type="spellStart"/>
      <w:r>
        <w:rPr>
          <w:b/>
          <w:color w:val="000000"/>
        </w:rPr>
        <w:t>calităţii</w:t>
      </w:r>
      <w:proofErr w:type="spellEnd"/>
      <w:r>
        <w:rPr>
          <w:b/>
          <w:color w:val="000000"/>
        </w:rPr>
        <w:t xml:space="preserve"> de avocat</w:t>
      </w:r>
    </w:p>
    <w:p w14:paraId="42D60037" w14:textId="77777777" w:rsidR="00B50FF1" w:rsidRDefault="00000000">
      <w:pPr>
        <w:spacing w:before="80" w:after="0"/>
        <w:jc w:val="center"/>
      </w:pPr>
      <w:r>
        <w:rPr>
          <w:b/>
          <w:color w:val="000000"/>
        </w:rPr>
        <w:t>SUBSECŢIUNEA 1:Primirea în profesie</w:t>
      </w:r>
    </w:p>
    <w:p w14:paraId="26D31307" w14:textId="77777777" w:rsidR="00B50FF1" w:rsidRDefault="00000000">
      <w:pPr>
        <w:spacing w:before="80" w:after="0"/>
        <w:jc w:val="both"/>
      </w:pPr>
      <w:r>
        <w:rPr>
          <w:b/>
          <w:color w:val="000000"/>
        </w:rPr>
        <w:t xml:space="preserve">Art. 14 </w:t>
      </w:r>
    </w:p>
    <w:p w14:paraId="0A8DAD3E" w14:textId="77777777" w:rsidR="00B50FF1" w:rsidRDefault="00000000">
      <w:pPr>
        <w:spacing w:after="0"/>
        <w:jc w:val="both"/>
      </w:pPr>
      <w:r>
        <w:rPr>
          <w:color w:val="000000"/>
        </w:rPr>
        <w:t xml:space="preserve">(1)Primirea în profesia de avocat se realizează numai în baza promovării examenului organizat de către U.N.B.R. la nivel </w:t>
      </w:r>
      <w:proofErr w:type="spellStart"/>
      <w:r>
        <w:rPr>
          <w:color w:val="000000"/>
        </w:rPr>
        <w:t>naţional</w:t>
      </w:r>
      <w:proofErr w:type="spellEnd"/>
      <w:r>
        <w:rPr>
          <w:color w:val="000000"/>
        </w:rPr>
        <w:t>.</w:t>
      </w:r>
    </w:p>
    <w:p w14:paraId="783BD1C0" w14:textId="77777777" w:rsidR="00B50FF1" w:rsidRDefault="00000000">
      <w:pPr>
        <w:spacing w:before="26" w:after="0"/>
        <w:jc w:val="both"/>
      </w:pPr>
      <w:r>
        <w:rPr>
          <w:color w:val="000000"/>
        </w:rPr>
        <w:t xml:space="preserve">(2)Cu titlu de </w:t>
      </w:r>
      <w:proofErr w:type="spellStart"/>
      <w:r>
        <w:rPr>
          <w:color w:val="000000"/>
        </w:rPr>
        <w:t>excepţie</w:t>
      </w:r>
      <w:proofErr w:type="spellEnd"/>
      <w:r>
        <w:rPr>
          <w:color w:val="000000"/>
        </w:rPr>
        <w:t xml:space="preserve">, în </w:t>
      </w:r>
      <w:proofErr w:type="spellStart"/>
      <w:r>
        <w:rPr>
          <w:color w:val="000000"/>
        </w:rPr>
        <w:t>condiţiile</w:t>
      </w:r>
      <w:proofErr w:type="spellEnd"/>
      <w:r>
        <w:rPr>
          <w:color w:val="000000"/>
        </w:rPr>
        <w:t xml:space="preserve"> legii, pot accede în profesie, fără </w:t>
      </w:r>
      <w:proofErr w:type="spellStart"/>
      <w:r>
        <w:rPr>
          <w:color w:val="000000"/>
        </w:rPr>
        <w:t>susţinerea</w:t>
      </w:r>
      <w:proofErr w:type="spellEnd"/>
      <w:r>
        <w:rPr>
          <w:color w:val="000000"/>
        </w:rPr>
        <w:t xml:space="preserve"> examenului, judecătorii Înaltei </w:t>
      </w:r>
      <w:proofErr w:type="spellStart"/>
      <w:r>
        <w:rPr>
          <w:color w:val="000000"/>
        </w:rPr>
        <w:t>Curţi</w:t>
      </w:r>
      <w:proofErr w:type="spellEnd"/>
      <w:r>
        <w:rPr>
          <w:color w:val="000000"/>
        </w:rPr>
        <w:t xml:space="preserve"> de </w:t>
      </w:r>
      <w:proofErr w:type="spellStart"/>
      <w:r>
        <w:rPr>
          <w:color w:val="000000"/>
        </w:rPr>
        <w:t>Casaţie</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Justiţie</w:t>
      </w:r>
      <w:proofErr w:type="spellEnd"/>
      <w:r>
        <w:rPr>
          <w:color w:val="000000"/>
        </w:rPr>
        <w:t xml:space="preserve"> cărora le-a expirat mandatul pentru care au fost </w:t>
      </w:r>
      <w:proofErr w:type="spellStart"/>
      <w:r>
        <w:rPr>
          <w:color w:val="000000"/>
        </w:rPr>
        <w:t>numiţi</w:t>
      </w:r>
      <w:proofErr w:type="spellEnd"/>
      <w:r>
        <w:rPr>
          <w:color w:val="000000"/>
        </w:rPr>
        <w:t xml:space="preserve"> ori, după caz, care au fost </w:t>
      </w:r>
      <w:proofErr w:type="spellStart"/>
      <w:r>
        <w:rPr>
          <w:color w:val="000000"/>
        </w:rPr>
        <w:t>eliberaţi</w:t>
      </w:r>
      <w:proofErr w:type="spellEnd"/>
      <w:r>
        <w:rPr>
          <w:color w:val="000000"/>
        </w:rPr>
        <w:t xml:space="preserve"> din motive neimputabile, precum </w:t>
      </w:r>
      <w:proofErr w:type="spellStart"/>
      <w:r>
        <w:rPr>
          <w:color w:val="000000"/>
        </w:rPr>
        <w:t>şi</w:t>
      </w:r>
      <w:proofErr w:type="spellEnd"/>
      <w:r>
        <w:rPr>
          <w:color w:val="000000"/>
        </w:rPr>
        <w:t xml:space="preserve">, în </w:t>
      </w:r>
      <w:proofErr w:type="spellStart"/>
      <w:r>
        <w:rPr>
          <w:color w:val="000000"/>
        </w:rPr>
        <w:t>aceleaşi</w:t>
      </w:r>
      <w:proofErr w:type="spellEnd"/>
      <w:r>
        <w:rPr>
          <w:color w:val="000000"/>
        </w:rPr>
        <w:t xml:space="preserve"> </w:t>
      </w:r>
      <w:proofErr w:type="spellStart"/>
      <w:r>
        <w:rPr>
          <w:color w:val="000000"/>
        </w:rPr>
        <w:t>condiţii</w:t>
      </w:r>
      <w:proofErr w:type="spellEnd"/>
      <w:r>
        <w:rPr>
          <w:color w:val="000000"/>
        </w:rPr>
        <w:t xml:space="preserve">, judecătorii de la </w:t>
      </w:r>
      <w:proofErr w:type="spellStart"/>
      <w:r>
        <w:rPr>
          <w:color w:val="000000"/>
        </w:rPr>
        <w:t>instanţele</w:t>
      </w:r>
      <w:proofErr w:type="spellEnd"/>
      <w:r>
        <w:rPr>
          <w:color w:val="000000"/>
        </w:rPr>
        <w:t xml:space="preserve"> </w:t>
      </w:r>
      <w:proofErr w:type="spellStart"/>
      <w:r>
        <w:rPr>
          <w:color w:val="000000"/>
        </w:rPr>
        <w:t>internaţionale</w:t>
      </w:r>
      <w:proofErr w:type="spellEnd"/>
      <w:r>
        <w:rPr>
          <w:color w:val="000000"/>
        </w:rPr>
        <w:t>.</w:t>
      </w:r>
    </w:p>
    <w:p w14:paraId="29EAB5BA" w14:textId="77777777" w:rsidR="00B50FF1" w:rsidRDefault="00000000">
      <w:pPr>
        <w:spacing w:before="80" w:after="0"/>
        <w:jc w:val="both"/>
      </w:pPr>
      <w:r>
        <w:rPr>
          <w:b/>
          <w:color w:val="000000"/>
        </w:rPr>
        <w:t xml:space="preserve">Art. 15 </w:t>
      </w:r>
    </w:p>
    <w:p w14:paraId="2C4A6787" w14:textId="77777777" w:rsidR="00B50FF1" w:rsidRDefault="00000000">
      <w:pPr>
        <w:spacing w:after="0"/>
        <w:jc w:val="both"/>
      </w:pPr>
      <w:r>
        <w:rPr>
          <w:color w:val="000000"/>
        </w:rPr>
        <w:t>(1)</w:t>
      </w:r>
      <w:r>
        <w:rPr>
          <w:b/>
          <w:color w:val="000000"/>
        </w:rPr>
        <w:t xml:space="preserve">Cererea formulată de persoana care </w:t>
      </w:r>
      <w:proofErr w:type="spellStart"/>
      <w:r>
        <w:rPr>
          <w:b/>
          <w:color w:val="000000"/>
        </w:rPr>
        <w:t>doreşte</w:t>
      </w:r>
      <w:proofErr w:type="spellEnd"/>
      <w:r>
        <w:rPr>
          <w:b/>
          <w:color w:val="000000"/>
        </w:rPr>
        <w:t xml:space="preserve"> să fie primită în profesie se adresează decanului baroului unde solicitantul </w:t>
      </w:r>
      <w:proofErr w:type="spellStart"/>
      <w:r>
        <w:rPr>
          <w:b/>
          <w:color w:val="000000"/>
        </w:rPr>
        <w:t>intenţionează</w:t>
      </w:r>
      <w:proofErr w:type="spellEnd"/>
      <w:r>
        <w:rPr>
          <w:b/>
          <w:color w:val="000000"/>
        </w:rPr>
        <w:t xml:space="preserve"> să exercite profesia. Cererea se depune sau, după caz, se comunică în două exemplare </w:t>
      </w:r>
      <w:proofErr w:type="spellStart"/>
      <w:r>
        <w:rPr>
          <w:b/>
          <w:color w:val="000000"/>
        </w:rPr>
        <w:t>şi</w:t>
      </w:r>
      <w:proofErr w:type="spellEnd"/>
      <w:r>
        <w:rPr>
          <w:b/>
          <w:color w:val="000000"/>
        </w:rPr>
        <w:t xml:space="preserve"> va cuprinde:</w:t>
      </w:r>
    </w:p>
    <w:p w14:paraId="3D728068" w14:textId="77777777" w:rsidR="00B50FF1" w:rsidRDefault="00000000">
      <w:pPr>
        <w:spacing w:after="0"/>
        <w:jc w:val="both"/>
      </w:pPr>
      <w:r>
        <w:rPr>
          <w:color w:val="000000"/>
        </w:rPr>
        <w:t xml:space="preserve">a)numele, prenumele </w:t>
      </w:r>
      <w:proofErr w:type="spellStart"/>
      <w:r>
        <w:rPr>
          <w:color w:val="000000"/>
        </w:rPr>
        <w:t>şi</w:t>
      </w:r>
      <w:proofErr w:type="spellEnd"/>
      <w:r>
        <w:rPr>
          <w:color w:val="000000"/>
        </w:rPr>
        <w:t xml:space="preserve"> domiciliul solicitantului;</w:t>
      </w:r>
    </w:p>
    <w:p w14:paraId="6CB4F1DE" w14:textId="77777777" w:rsidR="00B50FF1" w:rsidRDefault="00000000">
      <w:pPr>
        <w:spacing w:after="0"/>
        <w:jc w:val="both"/>
      </w:pPr>
      <w:r>
        <w:rPr>
          <w:color w:val="000000"/>
        </w:rPr>
        <w:t xml:space="preserve">b)locul </w:t>
      </w:r>
      <w:proofErr w:type="spellStart"/>
      <w:r>
        <w:rPr>
          <w:color w:val="000000"/>
        </w:rPr>
        <w:t>şi</w:t>
      </w:r>
      <w:proofErr w:type="spellEnd"/>
      <w:r>
        <w:rPr>
          <w:color w:val="000000"/>
        </w:rPr>
        <w:t xml:space="preserve"> data </w:t>
      </w:r>
      <w:proofErr w:type="spellStart"/>
      <w:r>
        <w:rPr>
          <w:color w:val="000000"/>
        </w:rPr>
        <w:t>naşterii</w:t>
      </w:r>
      <w:proofErr w:type="spellEnd"/>
      <w:r>
        <w:rPr>
          <w:color w:val="000000"/>
        </w:rPr>
        <w:t>;</w:t>
      </w:r>
    </w:p>
    <w:p w14:paraId="74AFB48D" w14:textId="77777777" w:rsidR="00B50FF1" w:rsidRDefault="00000000">
      <w:pPr>
        <w:spacing w:after="0"/>
        <w:jc w:val="both"/>
      </w:pPr>
      <w:r>
        <w:rPr>
          <w:color w:val="000000"/>
        </w:rPr>
        <w:t xml:space="preserve">c)elementele actului de identitate </w:t>
      </w:r>
      <w:proofErr w:type="spellStart"/>
      <w:r>
        <w:rPr>
          <w:color w:val="000000"/>
        </w:rPr>
        <w:t>şi</w:t>
      </w:r>
      <w:proofErr w:type="spellEnd"/>
      <w:r>
        <w:rPr>
          <w:color w:val="000000"/>
        </w:rPr>
        <w:t xml:space="preserve"> organul emitent;</w:t>
      </w:r>
    </w:p>
    <w:p w14:paraId="13AE7C70" w14:textId="77777777" w:rsidR="00B50FF1" w:rsidRDefault="00000000">
      <w:pPr>
        <w:spacing w:after="0"/>
        <w:jc w:val="both"/>
      </w:pPr>
      <w:r>
        <w:rPr>
          <w:color w:val="000000"/>
        </w:rPr>
        <w:t xml:space="preserve">d)indicarea diplomei de </w:t>
      </w:r>
      <w:proofErr w:type="spellStart"/>
      <w:r>
        <w:rPr>
          <w:color w:val="000000"/>
        </w:rPr>
        <w:t>licenţă</w:t>
      </w:r>
      <w:proofErr w:type="spellEnd"/>
      <w:r>
        <w:rPr>
          <w:color w:val="000000"/>
        </w:rPr>
        <w:t xml:space="preserve"> eliberate de o </w:t>
      </w:r>
      <w:proofErr w:type="spellStart"/>
      <w:r>
        <w:rPr>
          <w:color w:val="000000"/>
        </w:rPr>
        <w:t>instituţie</w:t>
      </w:r>
      <w:proofErr w:type="spellEnd"/>
      <w:r>
        <w:rPr>
          <w:color w:val="000000"/>
        </w:rPr>
        <w:t xml:space="preserve"> de </w:t>
      </w:r>
      <w:proofErr w:type="spellStart"/>
      <w:r>
        <w:rPr>
          <w:color w:val="000000"/>
        </w:rPr>
        <w:t>învăţământ</w:t>
      </w:r>
      <w:proofErr w:type="spellEnd"/>
      <w:r>
        <w:rPr>
          <w:color w:val="000000"/>
        </w:rPr>
        <w:t xml:space="preserve"> superior acreditată în </w:t>
      </w:r>
      <w:proofErr w:type="spellStart"/>
      <w:r>
        <w:rPr>
          <w:color w:val="000000"/>
        </w:rPr>
        <w:t>condiţiile</w:t>
      </w:r>
      <w:proofErr w:type="spellEnd"/>
      <w:r>
        <w:rPr>
          <w:color w:val="000000"/>
        </w:rPr>
        <w:t xml:space="preserve"> legii, care atestă calitatea de </w:t>
      </w:r>
      <w:proofErr w:type="spellStart"/>
      <w:r>
        <w:rPr>
          <w:color w:val="000000"/>
        </w:rPr>
        <w:t>licenţiat</w:t>
      </w:r>
      <w:proofErr w:type="spellEnd"/>
      <w:r>
        <w:rPr>
          <w:color w:val="000000"/>
        </w:rPr>
        <w:t xml:space="preserve"> al unei </w:t>
      </w:r>
      <w:proofErr w:type="spellStart"/>
      <w:r>
        <w:rPr>
          <w:color w:val="000000"/>
        </w:rPr>
        <w:t>facultăţi</w:t>
      </w:r>
      <w:proofErr w:type="spellEnd"/>
      <w:r>
        <w:rPr>
          <w:color w:val="000000"/>
        </w:rPr>
        <w:t xml:space="preserve"> de drept cu durata stabilită de lege, precum </w:t>
      </w:r>
      <w:proofErr w:type="spellStart"/>
      <w:r>
        <w:rPr>
          <w:color w:val="000000"/>
        </w:rPr>
        <w:t>şi</w:t>
      </w:r>
      <w:proofErr w:type="spellEnd"/>
      <w:r>
        <w:rPr>
          <w:color w:val="000000"/>
        </w:rPr>
        <w:t xml:space="preserve"> indicarea, dacă este cazul, a îndeplinirii </w:t>
      </w:r>
      <w:proofErr w:type="spellStart"/>
      <w:r>
        <w:rPr>
          <w:color w:val="000000"/>
        </w:rPr>
        <w:t>funcţiei</w:t>
      </w:r>
      <w:proofErr w:type="spellEnd"/>
      <w:r>
        <w:rPr>
          <w:color w:val="000000"/>
        </w:rPr>
        <w:t xml:space="preserve"> de judecător, procuror, notar public, consilier juridic sau jurisconsult timp de 5 ani </w:t>
      </w:r>
      <w:proofErr w:type="spellStart"/>
      <w:r>
        <w:rPr>
          <w:color w:val="000000"/>
        </w:rPr>
        <w:t>şi</w:t>
      </w:r>
      <w:proofErr w:type="spellEnd"/>
      <w:r>
        <w:rPr>
          <w:color w:val="000000"/>
        </w:rPr>
        <w:t xml:space="preserve"> a promovării examenului de definitivat în profesia din care provine ori a îndeplinirii </w:t>
      </w:r>
      <w:proofErr w:type="spellStart"/>
      <w:r>
        <w:rPr>
          <w:color w:val="000000"/>
        </w:rPr>
        <w:t>condiţiilor</w:t>
      </w:r>
      <w:proofErr w:type="spellEnd"/>
      <w:r>
        <w:rPr>
          <w:color w:val="000000"/>
        </w:rPr>
        <w:t xml:space="preserve"> prevăzute de art. 14 alin. (2), după caz;</w:t>
      </w:r>
    </w:p>
    <w:p w14:paraId="27E887DE" w14:textId="77777777" w:rsidR="00B50FF1" w:rsidRDefault="00000000">
      <w:pPr>
        <w:spacing w:after="0"/>
        <w:jc w:val="both"/>
      </w:pPr>
      <w:r>
        <w:rPr>
          <w:color w:val="000000"/>
        </w:rPr>
        <w:t>e)</w:t>
      </w:r>
      <w:proofErr w:type="spellStart"/>
      <w:r>
        <w:rPr>
          <w:color w:val="000000"/>
        </w:rPr>
        <w:t>declaraţia</w:t>
      </w:r>
      <w:proofErr w:type="spellEnd"/>
      <w:r>
        <w:rPr>
          <w:color w:val="000000"/>
        </w:rPr>
        <w:t xml:space="preserve"> că nu se află în niciunul dintre cazurile de nedemnitate prevăzute la art. 14 din Lege;</w:t>
      </w:r>
    </w:p>
    <w:p w14:paraId="1EB10573" w14:textId="77777777" w:rsidR="00B50FF1" w:rsidRDefault="00000000">
      <w:pPr>
        <w:spacing w:after="0"/>
        <w:jc w:val="both"/>
      </w:pPr>
      <w:r>
        <w:rPr>
          <w:color w:val="000000"/>
        </w:rPr>
        <w:t>f)indicarea cazului de incompatibilitate în care se află, dacă este cazul;</w:t>
      </w:r>
      <w:r>
        <w:br/>
      </w:r>
    </w:p>
    <w:p w14:paraId="082AD04B" w14:textId="77777777" w:rsidR="00B50FF1" w:rsidRDefault="00000000">
      <w:pPr>
        <w:spacing w:after="0"/>
        <w:jc w:val="both"/>
      </w:pPr>
      <w:r>
        <w:rPr>
          <w:color w:val="000000"/>
        </w:rPr>
        <w:t xml:space="preserve">g)precizarea că se solicită dobândirea </w:t>
      </w:r>
      <w:proofErr w:type="spellStart"/>
      <w:r>
        <w:rPr>
          <w:color w:val="000000"/>
        </w:rPr>
        <w:t>calităţii</w:t>
      </w:r>
      <w:proofErr w:type="spellEnd"/>
      <w:r>
        <w:rPr>
          <w:color w:val="000000"/>
        </w:rPr>
        <w:t xml:space="preserve"> de avocat stagiar </w:t>
      </w:r>
      <w:proofErr w:type="spellStart"/>
      <w:r>
        <w:rPr>
          <w:color w:val="000000"/>
        </w:rPr>
        <w:t>şi</w:t>
      </w:r>
      <w:proofErr w:type="spellEnd"/>
      <w:r>
        <w:rPr>
          <w:color w:val="000000"/>
        </w:rPr>
        <w:t xml:space="preserve"> angajamentul de a realiza, pe perioada stagiului, formarea profesională </w:t>
      </w:r>
      <w:proofErr w:type="spellStart"/>
      <w:r>
        <w:rPr>
          <w:color w:val="000000"/>
        </w:rPr>
        <w:t>iniţială</w:t>
      </w:r>
      <w:proofErr w:type="spellEnd"/>
      <w:r>
        <w:rPr>
          <w:color w:val="000000"/>
        </w:rPr>
        <w:t xml:space="preserve"> în profesia de avocat, respectiv de a frecventa, ca avocat definitiv, formele de pregătire profesională continuă, în </w:t>
      </w:r>
      <w:proofErr w:type="spellStart"/>
      <w:r>
        <w:rPr>
          <w:color w:val="000000"/>
        </w:rPr>
        <w:t>condiţiile</w:t>
      </w:r>
      <w:proofErr w:type="spellEnd"/>
      <w:r>
        <w:rPr>
          <w:color w:val="000000"/>
        </w:rPr>
        <w:t xml:space="preserve"> prevăzute de Lege </w:t>
      </w:r>
      <w:proofErr w:type="spellStart"/>
      <w:r>
        <w:rPr>
          <w:color w:val="000000"/>
        </w:rPr>
        <w:t>şi</w:t>
      </w:r>
      <w:proofErr w:type="spellEnd"/>
      <w:r>
        <w:rPr>
          <w:color w:val="000000"/>
        </w:rPr>
        <w:t xml:space="preserve"> de prezentul statut;</w:t>
      </w:r>
    </w:p>
    <w:p w14:paraId="6D85739B" w14:textId="77777777" w:rsidR="00B50FF1" w:rsidRDefault="00000000">
      <w:pPr>
        <w:spacing w:after="0"/>
        <w:jc w:val="both"/>
      </w:pPr>
      <w:r>
        <w:rPr>
          <w:color w:val="000000"/>
        </w:rPr>
        <w:t>h)</w:t>
      </w:r>
      <w:proofErr w:type="spellStart"/>
      <w:r>
        <w:rPr>
          <w:color w:val="000000"/>
        </w:rPr>
        <w:t>menţiunea</w:t>
      </w:r>
      <w:proofErr w:type="spellEnd"/>
      <w:r>
        <w:rPr>
          <w:color w:val="000000"/>
        </w:rPr>
        <w:t>, dacă este cazul, că, potrivit Legii, candidatul poate dobândi calitatea de avocat definitiv;</w:t>
      </w:r>
    </w:p>
    <w:p w14:paraId="33B10183" w14:textId="77777777" w:rsidR="00B50FF1" w:rsidRDefault="00000000">
      <w:pPr>
        <w:spacing w:after="0"/>
        <w:jc w:val="both"/>
      </w:pPr>
      <w:r>
        <w:rPr>
          <w:color w:val="000000"/>
        </w:rPr>
        <w:lastRenderedPageBreak/>
        <w:t>i)</w:t>
      </w:r>
      <w:proofErr w:type="spellStart"/>
      <w:r>
        <w:rPr>
          <w:color w:val="000000"/>
        </w:rPr>
        <w:t>declaraţia</w:t>
      </w:r>
      <w:proofErr w:type="spellEnd"/>
      <w:r>
        <w:rPr>
          <w:color w:val="000000"/>
        </w:rPr>
        <w:t xml:space="preserve"> expresă că nu este sau nu a fost înscris într-un alt barou din România. În caz contrar, se vor indica: baroul, perioada, cauzele retragerii sau încetării </w:t>
      </w:r>
      <w:proofErr w:type="spellStart"/>
      <w:r>
        <w:rPr>
          <w:color w:val="000000"/>
        </w:rPr>
        <w:t>activităţii</w:t>
      </w:r>
      <w:proofErr w:type="spellEnd"/>
      <w:r>
        <w:rPr>
          <w:color w:val="000000"/>
        </w:rPr>
        <w:t>.</w:t>
      </w:r>
    </w:p>
    <w:p w14:paraId="2893D057" w14:textId="77777777" w:rsidR="00B50FF1" w:rsidRDefault="00B50FF1">
      <w:pPr>
        <w:spacing w:after="0"/>
        <w:jc w:val="both"/>
      </w:pPr>
    </w:p>
    <w:p w14:paraId="49AC539A" w14:textId="77777777" w:rsidR="00B50FF1" w:rsidRDefault="00000000">
      <w:pPr>
        <w:spacing w:before="26" w:after="0"/>
        <w:jc w:val="both"/>
      </w:pPr>
      <w:r>
        <w:rPr>
          <w:color w:val="000000"/>
        </w:rPr>
        <w:t>(2)</w:t>
      </w:r>
      <w:r>
        <w:rPr>
          <w:b/>
          <w:color w:val="000000"/>
        </w:rPr>
        <w:t xml:space="preserve">Cererea va fi </w:t>
      </w:r>
      <w:proofErr w:type="spellStart"/>
      <w:r>
        <w:rPr>
          <w:b/>
          <w:color w:val="000000"/>
        </w:rPr>
        <w:t>însoţită</w:t>
      </w:r>
      <w:proofErr w:type="spellEnd"/>
      <w:r>
        <w:rPr>
          <w:b/>
          <w:color w:val="000000"/>
        </w:rPr>
        <w:t xml:space="preserve"> de următoarele acte depuse în dublu exemplar:</w:t>
      </w:r>
    </w:p>
    <w:p w14:paraId="7310050C" w14:textId="77777777" w:rsidR="00B50FF1" w:rsidRDefault="00000000">
      <w:pPr>
        <w:spacing w:after="0"/>
        <w:jc w:val="both"/>
      </w:pPr>
      <w:r>
        <w:rPr>
          <w:color w:val="000000"/>
        </w:rPr>
        <w:t xml:space="preserve">a)copie a actului de identitate </w:t>
      </w:r>
      <w:proofErr w:type="spellStart"/>
      <w:r>
        <w:rPr>
          <w:color w:val="000000"/>
        </w:rPr>
        <w:t>şi</w:t>
      </w:r>
      <w:proofErr w:type="spellEnd"/>
      <w:r>
        <w:rPr>
          <w:color w:val="000000"/>
        </w:rPr>
        <w:t xml:space="preserve"> a actelor de stare civilă;</w:t>
      </w:r>
    </w:p>
    <w:p w14:paraId="489E8FD9" w14:textId="77777777" w:rsidR="00B50FF1" w:rsidRDefault="00000000">
      <w:pPr>
        <w:spacing w:after="0"/>
        <w:jc w:val="both"/>
      </w:pPr>
      <w:r>
        <w:rPr>
          <w:color w:val="000000"/>
        </w:rPr>
        <w:t xml:space="preserve">b)copie a diplomei de </w:t>
      </w:r>
      <w:proofErr w:type="spellStart"/>
      <w:r>
        <w:rPr>
          <w:color w:val="000000"/>
        </w:rPr>
        <w:t>licenţă</w:t>
      </w:r>
      <w:proofErr w:type="spellEnd"/>
      <w:r>
        <w:rPr>
          <w:color w:val="000000"/>
        </w:rPr>
        <w:t xml:space="preserve"> </w:t>
      </w:r>
      <w:proofErr w:type="spellStart"/>
      <w:r>
        <w:rPr>
          <w:color w:val="000000"/>
        </w:rPr>
        <w:t>şi</w:t>
      </w:r>
      <w:proofErr w:type="spellEnd"/>
      <w:r>
        <w:rPr>
          <w:color w:val="000000"/>
        </w:rPr>
        <w:t xml:space="preserve">, după caz, copii ale înscrisurilor care dovedesc îndeplinirea, timp de cel </w:t>
      </w:r>
      <w:proofErr w:type="spellStart"/>
      <w:r>
        <w:rPr>
          <w:color w:val="000000"/>
        </w:rPr>
        <w:t>puţin</w:t>
      </w:r>
      <w:proofErr w:type="spellEnd"/>
      <w:r>
        <w:rPr>
          <w:color w:val="000000"/>
        </w:rPr>
        <w:t xml:space="preserve"> 5 ani, a </w:t>
      </w:r>
      <w:proofErr w:type="spellStart"/>
      <w:r>
        <w:rPr>
          <w:color w:val="000000"/>
        </w:rPr>
        <w:t>funcţiei</w:t>
      </w:r>
      <w:proofErr w:type="spellEnd"/>
      <w:r>
        <w:rPr>
          <w:color w:val="000000"/>
        </w:rPr>
        <w:t xml:space="preserve"> de judecător, procuror, notar public, consilier juridic sau jurisconsult, precum </w:t>
      </w:r>
      <w:proofErr w:type="spellStart"/>
      <w:r>
        <w:rPr>
          <w:color w:val="000000"/>
        </w:rPr>
        <w:t>şi</w:t>
      </w:r>
      <w:proofErr w:type="spellEnd"/>
      <w:r>
        <w:rPr>
          <w:color w:val="000000"/>
        </w:rPr>
        <w:t xml:space="preserve"> promovarea examenului de definitivat în profesia respectivă ori îndeplinirea </w:t>
      </w:r>
      <w:proofErr w:type="spellStart"/>
      <w:r>
        <w:rPr>
          <w:color w:val="000000"/>
        </w:rPr>
        <w:t>condiţiilor</w:t>
      </w:r>
      <w:proofErr w:type="spellEnd"/>
      <w:r>
        <w:rPr>
          <w:color w:val="000000"/>
        </w:rPr>
        <w:t xml:space="preserve"> prevăzute de art. 14 alin. (2). În cazul în care se solicită primirea în profesie pe bază de diplome eliberate de </w:t>
      </w:r>
      <w:proofErr w:type="spellStart"/>
      <w:r>
        <w:rPr>
          <w:color w:val="000000"/>
        </w:rPr>
        <w:t>instituţiile</w:t>
      </w:r>
      <w:proofErr w:type="spellEnd"/>
      <w:r>
        <w:rPr>
          <w:color w:val="000000"/>
        </w:rPr>
        <w:t xml:space="preserve"> de </w:t>
      </w:r>
      <w:proofErr w:type="spellStart"/>
      <w:r>
        <w:rPr>
          <w:color w:val="000000"/>
        </w:rPr>
        <w:t>învăţământ</w:t>
      </w:r>
      <w:proofErr w:type="spellEnd"/>
      <w:r>
        <w:rPr>
          <w:color w:val="000000"/>
        </w:rPr>
        <w:t xml:space="preserve"> superior din altă </w:t>
      </w:r>
      <w:proofErr w:type="spellStart"/>
      <w:r>
        <w:rPr>
          <w:color w:val="000000"/>
        </w:rPr>
        <w:t>ţară</w:t>
      </w:r>
      <w:proofErr w:type="spellEnd"/>
      <w:r>
        <w:rPr>
          <w:color w:val="000000"/>
        </w:rPr>
        <w:t xml:space="preserve">, se va depune </w:t>
      </w:r>
      <w:proofErr w:type="spellStart"/>
      <w:r>
        <w:rPr>
          <w:color w:val="000000"/>
        </w:rPr>
        <w:t>şi</w:t>
      </w:r>
      <w:proofErr w:type="spellEnd"/>
      <w:r>
        <w:rPr>
          <w:color w:val="000000"/>
        </w:rPr>
        <w:t xml:space="preserve"> dovada de echivalare, în </w:t>
      </w:r>
      <w:proofErr w:type="spellStart"/>
      <w:r>
        <w:rPr>
          <w:color w:val="000000"/>
        </w:rPr>
        <w:t>condiţiile</w:t>
      </w:r>
      <w:proofErr w:type="spellEnd"/>
      <w:r>
        <w:rPr>
          <w:color w:val="000000"/>
        </w:rPr>
        <w:t xml:space="preserve"> legii;</w:t>
      </w:r>
    </w:p>
    <w:p w14:paraId="060166A8" w14:textId="77777777" w:rsidR="00B50FF1" w:rsidRDefault="00000000">
      <w:pPr>
        <w:spacing w:after="0"/>
        <w:jc w:val="both"/>
      </w:pPr>
      <w:r>
        <w:rPr>
          <w:color w:val="000000"/>
        </w:rPr>
        <w:t>c)copie a cazierului judiciar, eliberată cu cel mult 15 zile înainte de data depunerii cererii;</w:t>
      </w:r>
    </w:p>
    <w:p w14:paraId="7ECBE0F1" w14:textId="77777777" w:rsidR="00B50FF1" w:rsidRDefault="00000000">
      <w:pPr>
        <w:spacing w:after="0"/>
        <w:jc w:val="both"/>
      </w:pPr>
      <w:r>
        <w:rPr>
          <w:color w:val="000000"/>
        </w:rPr>
        <w:t xml:space="preserve">d)certificat privind starea de sănătate a candidatului, eliberat de </w:t>
      </w:r>
      <w:proofErr w:type="spellStart"/>
      <w:r>
        <w:rPr>
          <w:color w:val="000000"/>
        </w:rPr>
        <w:t>instituţia</w:t>
      </w:r>
      <w:proofErr w:type="spellEnd"/>
      <w:r>
        <w:rPr>
          <w:color w:val="000000"/>
        </w:rPr>
        <w:t xml:space="preserve"> sanitară stabilită de barou conform hotărârii U.N.B.R. Durata de valabilitate a certificatului este de 60 de zile de la data emiterii;</w:t>
      </w:r>
    </w:p>
    <w:p w14:paraId="6E817A4E" w14:textId="77777777" w:rsidR="00B50FF1" w:rsidRDefault="00000000">
      <w:pPr>
        <w:spacing w:after="0"/>
        <w:jc w:val="both"/>
      </w:pPr>
      <w:r>
        <w:rPr>
          <w:color w:val="000000"/>
        </w:rPr>
        <w:t xml:space="preserve">e)certificat eliberat de baroul competent în care solicitantul a mai fost înscris în profesie, care să ateste cauzele încetării </w:t>
      </w:r>
      <w:proofErr w:type="spellStart"/>
      <w:r>
        <w:rPr>
          <w:color w:val="000000"/>
        </w:rPr>
        <w:t>calităţii</w:t>
      </w:r>
      <w:proofErr w:type="spellEnd"/>
      <w:r>
        <w:rPr>
          <w:color w:val="000000"/>
        </w:rPr>
        <w:t xml:space="preserve"> de avocat ori, dacă este cazul, motivele respingerii unei cereri anterioare de primire în profesie;</w:t>
      </w:r>
    </w:p>
    <w:p w14:paraId="783DECCE" w14:textId="77777777" w:rsidR="00B50FF1" w:rsidRDefault="00000000">
      <w:pPr>
        <w:spacing w:after="0"/>
        <w:jc w:val="both"/>
      </w:pPr>
      <w:r>
        <w:rPr>
          <w:color w:val="000000"/>
        </w:rPr>
        <w:t xml:space="preserve">f)două fotografii de tip </w:t>
      </w:r>
      <w:proofErr w:type="spellStart"/>
      <w:r>
        <w:rPr>
          <w:color w:val="000000"/>
        </w:rPr>
        <w:t>legitimaţie</w:t>
      </w:r>
      <w:proofErr w:type="spellEnd"/>
      <w:r>
        <w:rPr>
          <w:color w:val="000000"/>
        </w:rPr>
        <w:t>.</w:t>
      </w:r>
    </w:p>
    <w:p w14:paraId="7AB29F61" w14:textId="77777777" w:rsidR="00B50FF1" w:rsidRDefault="00000000">
      <w:pPr>
        <w:spacing w:before="26" w:after="0"/>
        <w:jc w:val="both"/>
      </w:pPr>
      <w:r>
        <w:rPr>
          <w:color w:val="000000"/>
        </w:rPr>
        <w:t xml:space="preserve">(3)În cazul prevăzut la art. 14 alin. (2), judecătorul care a activat la </w:t>
      </w:r>
      <w:proofErr w:type="spellStart"/>
      <w:r>
        <w:rPr>
          <w:color w:val="000000"/>
        </w:rPr>
        <w:t>instanţe</w:t>
      </w:r>
      <w:proofErr w:type="spellEnd"/>
      <w:r>
        <w:rPr>
          <w:color w:val="000000"/>
        </w:rPr>
        <w:t xml:space="preserve"> </w:t>
      </w:r>
      <w:proofErr w:type="spellStart"/>
      <w:r>
        <w:rPr>
          <w:color w:val="000000"/>
        </w:rPr>
        <w:t>internaţionale</w:t>
      </w:r>
      <w:proofErr w:type="spellEnd"/>
      <w:r>
        <w:rPr>
          <w:color w:val="000000"/>
        </w:rPr>
        <w:t xml:space="preserve"> va prezenta </w:t>
      </w:r>
      <w:proofErr w:type="spellStart"/>
      <w:r>
        <w:rPr>
          <w:color w:val="000000"/>
        </w:rPr>
        <w:t>adeverinţă</w:t>
      </w:r>
      <w:proofErr w:type="spellEnd"/>
      <w:r>
        <w:rPr>
          <w:color w:val="000000"/>
        </w:rPr>
        <w:t xml:space="preserve"> în original </w:t>
      </w:r>
      <w:proofErr w:type="spellStart"/>
      <w:r>
        <w:rPr>
          <w:color w:val="000000"/>
        </w:rPr>
        <w:t>şi</w:t>
      </w:r>
      <w:proofErr w:type="spellEnd"/>
      <w:r>
        <w:rPr>
          <w:color w:val="000000"/>
        </w:rPr>
        <w:t xml:space="preserve"> în traducere legalizată, eliberată de către respectiva </w:t>
      </w:r>
      <w:proofErr w:type="spellStart"/>
      <w:r>
        <w:rPr>
          <w:color w:val="000000"/>
        </w:rPr>
        <w:t>instanţă</w:t>
      </w:r>
      <w:proofErr w:type="spellEnd"/>
      <w:r>
        <w:rPr>
          <w:color w:val="000000"/>
        </w:rPr>
        <w:t xml:space="preserve">, atestând că acesta a îndeplinit calitatea de judecător </w:t>
      </w:r>
      <w:proofErr w:type="spellStart"/>
      <w:r>
        <w:rPr>
          <w:color w:val="000000"/>
        </w:rPr>
        <w:t>şi</w:t>
      </w:r>
      <w:proofErr w:type="spellEnd"/>
      <w:r>
        <w:rPr>
          <w:color w:val="000000"/>
        </w:rPr>
        <w:t xml:space="preserve"> că încetarea acestei </w:t>
      </w:r>
      <w:proofErr w:type="spellStart"/>
      <w:r>
        <w:rPr>
          <w:color w:val="000000"/>
        </w:rPr>
        <w:t>calităţi</w:t>
      </w:r>
      <w:proofErr w:type="spellEnd"/>
      <w:r>
        <w:rPr>
          <w:color w:val="000000"/>
        </w:rPr>
        <w:t xml:space="preserve"> a avut loc din motive neimputabile.</w:t>
      </w:r>
    </w:p>
    <w:p w14:paraId="319958E1" w14:textId="77777777" w:rsidR="00B50FF1" w:rsidRDefault="00000000">
      <w:pPr>
        <w:spacing w:before="80" w:after="0"/>
        <w:jc w:val="both"/>
      </w:pPr>
      <w:r>
        <w:rPr>
          <w:b/>
          <w:color w:val="000000"/>
        </w:rPr>
        <w:t xml:space="preserve">Art. 16 </w:t>
      </w:r>
    </w:p>
    <w:p w14:paraId="62F38754" w14:textId="77777777" w:rsidR="00B50FF1" w:rsidRDefault="00000000">
      <w:pPr>
        <w:spacing w:after="0"/>
        <w:jc w:val="both"/>
      </w:pPr>
      <w:r>
        <w:rPr>
          <w:color w:val="000000"/>
        </w:rPr>
        <w:t>(1)</w:t>
      </w:r>
      <w:r>
        <w:rPr>
          <w:b/>
          <w:color w:val="000000"/>
        </w:rPr>
        <w:t xml:space="preserve">Cererea formulată de membrul unui barou din altă </w:t>
      </w:r>
      <w:proofErr w:type="spellStart"/>
      <w:r>
        <w:rPr>
          <w:b/>
          <w:color w:val="000000"/>
        </w:rPr>
        <w:t>ţară</w:t>
      </w:r>
      <w:proofErr w:type="spellEnd"/>
      <w:r>
        <w:rPr>
          <w:b/>
          <w:color w:val="000000"/>
        </w:rPr>
        <w:t xml:space="preserve"> în vederea exercitării profesiei de avocat în România se va depune sau, după caz, se va comunica în dublu exemplar la baroul în care </w:t>
      </w:r>
      <w:proofErr w:type="spellStart"/>
      <w:r>
        <w:rPr>
          <w:b/>
          <w:color w:val="000000"/>
        </w:rPr>
        <w:t>doreşte</w:t>
      </w:r>
      <w:proofErr w:type="spellEnd"/>
      <w:r>
        <w:rPr>
          <w:b/>
          <w:color w:val="000000"/>
        </w:rPr>
        <w:t xml:space="preserve"> să profeseze </w:t>
      </w:r>
      <w:proofErr w:type="spellStart"/>
      <w:r>
        <w:rPr>
          <w:b/>
          <w:color w:val="000000"/>
        </w:rPr>
        <w:t>şi</w:t>
      </w:r>
      <w:proofErr w:type="spellEnd"/>
      <w:r>
        <w:rPr>
          <w:b/>
          <w:color w:val="000000"/>
        </w:rPr>
        <w:t xml:space="preserve"> va cuprinde:</w:t>
      </w:r>
    </w:p>
    <w:p w14:paraId="339B8851" w14:textId="77777777" w:rsidR="00B50FF1" w:rsidRDefault="00000000">
      <w:pPr>
        <w:spacing w:after="0"/>
        <w:jc w:val="both"/>
      </w:pPr>
      <w:r>
        <w:rPr>
          <w:color w:val="000000"/>
        </w:rPr>
        <w:t xml:space="preserve">a)numele, prenumele </w:t>
      </w:r>
      <w:proofErr w:type="spellStart"/>
      <w:r>
        <w:rPr>
          <w:color w:val="000000"/>
        </w:rPr>
        <w:t>şi</w:t>
      </w:r>
      <w:proofErr w:type="spellEnd"/>
      <w:r>
        <w:rPr>
          <w:color w:val="000000"/>
        </w:rPr>
        <w:t xml:space="preserve"> domiciliul solicitantului;</w:t>
      </w:r>
    </w:p>
    <w:p w14:paraId="70C96D5B" w14:textId="77777777" w:rsidR="00B50FF1" w:rsidRDefault="00000000">
      <w:pPr>
        <w:spacing w:after="0"/>
        <w:jc w:val="both"/>
      </w:pPr>
      <w:r>
        <w:rPr>
          <w:color w:val="000000"/>
        </w:rPr>
        <w:t xml:space="preserve">b)locul </w:t>
      </w:r>
      <w:proofErr w:type="spellStart"/>
      <w:r>
        <w:rPr>
          <w:color w:val="000000"/>
        </w:rPr>
        <w:t>şi</w:t>
      </w:r>
      <w:proofErr w:type="spellEnd"/>
      <w:r>
        <w:rPr>
          <w:color w:val="000000"/>
        </w:rPr>
        <w:t xml:space="preserve"> data </w:t>
      </w:r>
      <w:proofErr w:type="spellStart"/>
      <w:r>
        <w:rPr>
          <w:color w:val="000000"/>
        </w:rPr>
        <w:t>naşterii</w:t>
      </w:r>
      <w:proofErr w:type="spellEnd"/>
      <w:r>
        <w:rPr>
          <w:color w:val="000000"/>
        </w:rPr>
        <w:t>;</w:t>
      </w:r>
    </w:p>
    <w:p w14:paraId="7A752568" w14:textId="77777777" w:rsidR="00B50FF1" w:rsidRDefault="00000000">
      <w:pPr>
        <w:spacing w:after="0"/>
        <w:jc w:val="both"/>
      </w:pPr>
      <w:r>
        <w:rPr>
          <w:color w:val="000000"/>
        </w:rPr>
        <w:t xml:space="preserve">c)numărul, data </w:t>
      </w:r>
      <w:proofErr w:type="spellStart"/>
      <w:r>
        <w:rPr>
          <w:color w:val="000000"/>
        </w:rPr>
        <w:t>şi</w:t>
      </w:r>
      <w:proofErr w:type="spellEnd"/>
      <w:r>
        <w:rPr>
          <w:color w:val="000000"/>
        </w:rPr>
        <w:t xml:space="preserve"> emitentul </w:t>
      </w:r>
      <w:proofErr w:type="spellStart"/>
      <w:r>
        <w:rPr>
          <w:color w:val="000000"/>
        </w:rPr>
        <w:t>paşaportului</w:t>
      </w:r>
      <w:proofErr w:type="spellEnd"/>
      <w:r>
        <w:rPr>
          <w:color w:val="000000"/>
        </w:rPr>
        <w:t>;</w:t>
      </w:r>
    </w:p>
    <w:p w14:paraId="7B28EF9A" w14:textId="77777777" w:rsidR="00B50FF1" w:rsidRDefault="00000000">
      <w:pPr>
        <w:spacing w:after="0"/>
        <w:jc w:val="both"/>
      </w:pPr>
      <w:r>
        <w:rPr>
          <w:color w:val="000000"/>
        </w:rPr>
        <w:t xml:space="preserve">d)indicarea sediului profesional unde solicitantul </w:t>
      </w:r>
      <w:proofErr w:type="spellStart"/>
      <w:r>
        <w:rPr>
          <w:color w:val="000000"/>
        </w:rPr>
        <w:t>doreşte</w:t>
      </w:r>
      <w:proofErr w:type="spellEnd"/>
      <w:r>
        <w:rPr>
          <w:color w:val="000000"/>
        </w:rPr>
        <w:t xml:space="preserve"> să </w:t>
      </w:r>
      <w:proofErr w:type="spellStart"/>
      <w:r>
        <w:rPr>
          <w:color w:val="000000"/>
        </w:rPr>
        <w:t>îşi</w:t>
      </w:r>
      <w:proofErr w:type="spellEnd"/>
      <w:r>
        <w:rPr>
          <w:color w:val="000000"/>
        </w:rPr>
        <w:t xml:space="preserve"> exercite profesia;</w:t>
      </w:r>
    </w:p>
    <w:p w14:paraId="6C7CEBA4" w14:textId="77777777" w:rsidR="00B50FF1" w:rsidRDefault="00000000">
      <w:pPr>
        <w:spacing w:after="0"/>
        <w:jc w:val="both"/>
      </w:pPr>
      <w:r>
        <w:rPr>
          <w:color w:val="000000"/>
        </w:rPr>
        <w:t xml:space="preserve">e)indicarea perioadei </w:t>
      </w:r>
      <w:proofErr w:type="spellStart"/>
      <w:r>
        <w:rPr>
          <w:color w:val="000000"/>
        </w:rPr>
        <w:t>şi</w:t>
      </w:r>
      <w:proofErr w:type="spellEnd"/>
      <w:r>
        <w:rPr>
          <w:color w:val="000000"/>
        </w:rPr>
        <w:t xml:space="preserve"> a formei în care a exercitat profesia de avocat în România, anterior depunerii cererii (acolo unde este cazul);</w:t>
      </w:r>
    </w:p>
    <w:p w14:paraId="0F68E6CC" w14:textId="77777777" w:rsidR="00B50FF1" w:rsidRDefault="00000000">
      <w:pPr>
        <w:spacing w:after="0"/>
        <w:jc w:val="both"/>
      </w:pPr>
      <w:r>
        <w:rPr>
          <w:color w:val="000000"/>
        </w:rPr>
        <w:t>f)indicarea formei în care urmează să exercite profesia, conform art. 5 din Lege.</w:t>
      </w:r>
    </w:p>
    <w:p w14:paraId="466AC918" w14:textId="77777777" w:rsidR="00B50FF1" w:rsidRDefault="00B50FF1">
      <w:pPr>
        <w:spacing w:after="0"/>
        <w:jc w:val="both"/>
      </w:pPr>
    </w:p>
    <w:p w14:paraId="09B18546" w14:textId="77777777" w:rsidR="00B50FF1" w:rsidRDefault="00000000">
      <w:pPr>
        <w:spacing w:before="26" w:after="0"/>
        <w:jc w:val="both"/>
      </w:pPr>
      <w:r>
        <w:rPr>
          <w:color w:val="000000"/>
        </w:rPr>
        <w:t>(2)</w:t>
      </w:r>
      <w:r>
        <w:rPr>
          <w:b/>
          <w:color w:val="000000"/>
        </w:rPr>
        <w:t xml:space="preserve">Cererea va fi </w:t>
      </w:r>
      <w:proofErr w:type="spellStart"/>
      <w:r>
        <w:rPr>
          <w:b/>
          <w:color w:val="000000"/>
        </w:rPr>
        <w:t>însoţită</w:t>
      </w:r>
      <w:proofErr w:type="spellEnd"/>
      <w:r>
        <w:rPr>
          <w:b/>
          <w:color w:val="000000"/>
        </w:rPr>
        <w:t xml:space="preserve"> de următoarele acte, depuse în dublu exemplar, traduse în limba română </w:t>
      </w:r>
      <w:proofErr w:type="spellStart"/>
      <w:r>
        <w:rPr>
          <w:b/>
          <w:color w:val="000000"/>
        </w:rPr>
        <w:t>şi</w:t>
      </w:r>
      <w:proofErr w:type="spellEnd"/>
      <w:r>
        <w:rPr>
          <w:b/>
          <w:color w:val="000000"/>
        </w:rPr>
        <w:t xml:space="preserve"> certificate:</w:t>
      </w:r>
    </w:p>
    <w:p w14:paraId="7A5282F4" w14:textId="77777777" w:rsidR="00B50FF1" w:rsidRDefault="00000000">
      <w:pPr>
        <w:spacing w:after="0"/>
        <w:jc w:val="both"/>
      </w:pPr>
      <w:r>
        <w:rPr>
          <w:color w:val="000000"/>
        </w:rPr>
        <w:t>a)</w:t>
      </w:r>
      <w:proofErr w:type="spellStart"/>
      <w:r>
        <w:rPr>
          <w:color w:val="000000"/>
        </w:rPr>
        <w:t>paşaport</w:t>
      </w:r>
      <w:proofErr w:type="spellEnd"/>
      <w:r>
        <w:rPr>
          <w:color w:val="000000"/>
        </w:rPr>
        <w:t>;</w:t>
      </w:r>
    </w:p>
    <w:p w14:paraId="4A76B124" w14:textId="77777777" w:rsidR="00B50FF1" w:rsidRDefault="00000000">
      <w:pPr>
        <w:spacing w:after="0"/>
        <w:jc w:val="both"/>
      </w:pPr>
      <w:r>
        <w:rPr>
          <w:color w:val="000000"/>
        </w:rPr>
        <w:t xml:space="preserve">b)o atestare din partea baroului sau a </w:t>
      </w:r>
      <w:proofErr w:type="spellStart"/>
      <w:r>
        <w:rPr>
          <w:color w:val="000000"/>
        </w:rPr>
        <w:t>asociaţiei</w:t>
      </w:r>
      <w:proofErr w:type="spellEnd"/>
      <w:r>
        <w:rPr>
          <w:color w:val="000000"/>
        </w:rPr>
        <w:t xml:space="preserve"> profesionale de </w:t>
      </w:r>
      <w:proofErr w:type="spellStart"/>
      <w:r>
        <w:rPr>
          <w:color w:val="000000"/>
        </w:rPr>
        <w:t>avocaţi</w:t>
      </w:r>
      <w:proofErr w:type="spellEnd"/>
      <w:r>
        <w:rPr>
          <w:color w:val="000000"/>
        </w:rPr>
        <w:t xml:space="preserve"> din </w:t>
      </w:r>
      <w:proofErr w:type="spellStart"/>
      <w:r>
        <w:rPr>
          <w:color w:val="000000"/>
        </w:rPr>
        <w:t>ţara</w:t>
      </w:r>
      <w:proofErr w:type="spellEnd"/>
      <w:r>
        <w:rPr>
          <w:color w:val="000000"/>
        </w:rPr>
        <w:t xml:space="preserve"> de origine privind calitatea de avocat cu drept de exercitare a profesiei </w:t>
      </w:r>
      <w:proofErr w:type="spellStart"/>
      <w:r>
        <w:rPr>
          <w:color w:val="000000"/>
        </w:rPr>
        <w:t>şi</w:t>
      </w:r>
      <w:proofErr w:type="spellEnd"/>
      <w:r>
        <w:rPr>
          <w:color w:val="000000"/>
        </w:rPr>
        <w:t xml:space="preserve"> starea sa disciplinar.</w:t>
      </w:r>
    </w:p>
    <w:p w14:paraId="46769E80" w14:textId="77777777" w:rsidR="00B50FF1" w:rsidRDefault="00000000">
      <w:pPr>
        <w:spacing w:before="26" w:after="0"/>
        <w:jc w:val="both"/>
      </w:pPr>
      <w:r>
        <w:rPr>
          <w:color w:val="000000"/>
        </w:rPr>
        <w:t>(3)</w:t>
      </w:r>
      <w:r>
        <w:rPr>
          <w:b/>
          <w:color w:val="000000"/>
        </w:rPr>
        <w:t xml:space="preserve">La cerere se vor </w:t>
      </w:r>
      <w:proofErr w:type="spellStart"/>
      <w:r>
        <w:rPr>
          <w:b/>
          <w:color w:val="000000"/>
        </w:rPr>
        <w:t>ataşa</w:t>
      </w:r>
      <w:proofErr w:type="spellEnd"/>
      <w:r>
        <w:rPr>
          <w:b/>
          <w:color w:val="000000"/>
        </w:rPr>
        <w:t>:</w:t>
      </w:r>
    </w:p>
    <w:p w14:paraId="4FAB67F8" w14:textId="77777777" w:rsidR="00B50FF1" w:rsidRDefault="00000000">
      <w:pPr>
        <w:spacing w:after="0"/>
        <w:jc w:val="both"/>
      </w:pPr>
      <w:r>
        <w:rPr>
          <w:color w:val="000000"/>
        </w:rPr>
        <w:t>a)avizul conform eliberat de Comisia permanentă a U.N.B.R.;</w:t>
      </w:r>
    </w:p>
    <w:p w14:paraId="7DC07C44" w14:textId="77777777" w:rsidR="00B50FF1" w:rsidRDefault="00000000">
      <w:pPr>
        <w:spacing w:after="0"/>
        <w:jc w:val="both"/>
      </w:pPr>
      <w:r>
        <w:rPr>
          <w:color w:val="000000"/>
        </w:rPr>
        <w:t>b)indicarea cazului de incompatibilitate în care se află, dacă este cazul;</w:t>
      </w:r>
      <w:r>
        <w:br/>
      </w:r>
    </w:p>
    <w:p w14:paraId="5C6C417A" w14:textId="77777777" w:rsidR="00B50FF1" w:rsidRDefault="00000000">
      <w:pPr>
        <w:spacing w:after="0"/>
        <w:jc w:val="both"/>
      </w:pPr>
      <w:r>
        <w:rPr>
          <w:color w:val="000000"/>
        </w:rPr>
        <w:lastRenderedPageBreak/>
        <w:t>c)</w:t>
      </w:r>
      <w:proofErr w:type="spellStart"/>
      <w:r>
        <w:rPr>
          <w:color w:val="000000"/>
        </w:rPr>
        <w:t>declaraţia</w:t>
      </w:r>
      <w:proofErr w:type="spellEnd"/>
      <w:r>
        <w:rPr>
          <w:color w:val="000000"/>
        </w:rPr>
        <w:t xml:space="preserve"> expresă a solicitantului că se obligă să respecte prevederile Legii, ale prezentului statut </w:t>
      </w:r>
      <w:proofErr w:type="spellStart"/>
      <w:r>
        <w:rPr>
          <w:color w:val="000000"/>
        </w:rPr>
        <w:t>şi</w:t>
      </w:r>
      <w:proofErr w:type="spellEnd"/>
      <w:r>
        <w:rPr>
          <w:color w:val="000000"/>
        </w:rPr>
        <w:t xml:space="preserve"> ale codului deontologic;</w:t>
      </w:r>
    </w:p>
    <w:p w14:paraId="4018BA11" w14:textId="77777777" w:rsidR="00B50FF1" w:rsidRDefault="00000000">
      <w:pPr>
        <w:spacing w:after="0"/>
        <w:jc w:val="both"/>
      </w:pPr>
      <w:r>
        <w:rPr>
          <w:color w:val="000000"/>
        </w:rPr>
        <w:t xml:space="preserve">d)dovada încetării formei anterioare în care a exercitat profesia de avocat în România, conform </w:t>
      </w:r>
      <w:proofErr w:type="spellStart"/>
      <w:r>
        <w:rPr>
          <w:color w:val="000000"/>
        </w:rPr>
        <w:t>dispoziţiilor</w:t>
      </w:r>
      <w:proofErr w:type="spellEnd"/>
      <w:r>
        <w:rPr>
          <w:color w:val="000000"/>
        </w:rPr>
        <w:t xml:space="preserve"> art. II din Legea nr. </w:t>
      </w:r>
      <w:r>
        <w:rPr>
          <w:color w:val="1B1B1B"/>
        </w:rPr>
        <w:t>231/2000</w:t>
      </w:r>
      <w:r>
        <w:rPr>
          <w:color w:val="000000"/>
        </w:rPr>
        <w:t xml:space="preserve"> privind modificarea </w:t>
      </w:r>
      <w:proofErr w:type="spellStart"/>
      <w:r>
        <w:rPr>
          <w:color w:val="000000"/>
        </w:rPr>
        <w:t>şi</w:t>
      </w:r>
      <w:proofErr w:type="spellEnd"/>
      <w:r>
        <w:rPr>
          <w:color w:val="000000"/>
        </w:rPr>
        <w:t xml:space="preserve"> completarea Legii nr. </w:t>
      </w:r>
      <w:r>
        <w:rPr>
          <w:color w:val="1B1B1B"/>
        </w:rPr>
        <w:t>51/1995</w:t>
      </w:r>
      <w:r>
        <w:rPr>
          <w:color w:val="000000"/>
        </w:rPr>
        <w:t xml:space="preserve"> pentru organizarea </w:t>
      </w:r>
      <w:proofErr w:type="spellStart"/>
      <w:r>
        <w:rPr>
          <w:color w:val="000000"/>
        </w:rPr>
        <w:t>şi</w:t>
      </w:r>
      <w:proofErr w:type="spellEnd"/>
      <w:r>
        <w:rPr>
          <w:color w:val="000000"/>
        </w:rPr>
        <w:t xml:space="preserve"> exercitarea profesiei de avocat, după caz;</w:t>
      </w:r>
    </w:p>
    <w:p w14:paraId="0FA6E25D" w14:textId="77777777" w:rsidR="00B50FF1" w:rsidRDefault="00000000">
      <w:pPr>
        <w:spacing w:after="0"/>
        <w:jc w:val="both"/>
      </w:pPr>
      <w:r>
        <w:rPr>
          <w:color w:val="000000"/>
        </w:rPr>
        <w:t>e)certificat medical de sănătate, potrivit art. 15 alin. (2) lit. d);</w:t>
      </w:r>
    </w:p>
    <w:p w14:paraId="1046C881" w14:textId="77777777" w:rsidR="00B50FF1" w:rsidRDefault="00000000">
      <w:pPr>
        <w:spacing w:after="0"/>
        <w:jc w:val="both"/>
      </w:pPr>
      <w:r>
        <w:rPr>
          <w:color w:val="000000"/>
        </w:rPr>
        <w:t xml:space="preserve">f)două fotografii de tip </w:t>
      </w:r>
      <w:proofErr w:type="spellStart"/>
      <w:r>
        <w:rPr>
          <w:color w:val="000000"/>
        </w:rPr>
        <w:t>legitimaţie</w:t>
      </w:r>
      <w:proofErr w:type="spellEnd"/>
      <w:r>
        <w:rPr>
          <w:color w:val="000000"/>
        </w:rPr>
        <w:t>.</w:t>
      </w:r>
    </w:p>
    <w:p w14:paraId="0686B19E" w14:textId="77777777" w:rsidR="00B50FF1" w:rsidRDefault="00000000">
      <w:pPr>
        <w:spacing w:before="80" w:after="0"/>
        <w:jc w:val="both"/>
      </w:pPr>
      <w:r>
        <w:rPr>
          <w:b/>
          <w:color w:val="000000"/>
        </w:rPr>
        <w:t xml:space="preserve">Art. 17 </w:t>
      </w:r>
    </w:p>
    <w:p w14:paraId="7858A913" w14:textId="77777777" w:rsidR="00B50FF1" w:rsidRDefault="00000000">
      <w:pPr>
        <w:spacing w:after="0"/>
        <w:jc w:val="both"/>
      </w:pPr>
      <w:r>
        <w:rPr>
          <w:color w:val="000000"/>
        </w:rPr>
        <w:t xml:space="preserve">(1)Cererea de primire în profesie, în forma </w:t>
      </w:r>
      <w:proofErr w:type="spellStart"/>
      <w:r>
        <w:rPr>
          <w:color w:val="000000"/>
        </w:rPr>
        <w:t>şi</w:t>
      </w:r>
      <w:proofErr w:type="spellEnd"/>
      <w:r>
        <w:rPr>
          <w:color w:val="000000"/>
        </w:rPr>
        <w:t xml:space="preserve"> </w:t>
      </w:r>
      <w:proofErr w:type="spellStart"/>
      <w:r>
        <w:rPr>
          <w:color w:val="000000"/>
        </w:rPr>
        <w:t>însoţită</w:t>
      </w:r>
      <w:proofErr w:type="spellEnd"/>
      <w:r>
        <w:rPr>
          <w:color w:val="000000"/>
        </w:rPr>
        <w:t xml:space="preserve"> de </w:t>
      </w:r>
      <w:proofErr w:type="spellStart"/>
      <w:r>
        <w:rPr>
          <w:color w:val="000000"/>
        </w:rPr>
        <w:t>documentaţia</w:t>
      </w:r>
      <w:proofErr w:type="spellEnd"/>
      <w:r>
        <w:rPr>
          <w:color w:val="000000"/>
        </w:rPr>
        <w:t xml:space="preserve"> prevăzute în prezentul statut, se depune în termen de cel mult 15 zile de la data publicării pe pagina web a U.N.B.R. a organizării examenului </w:t>
      </w:r>
      <w:proofErr w:type="spellStart"/>
      <w:r>
        <w:rPr>
          <w:color w:val="000000"/>
        </w:rPr>
        <w:t>naţional</w:t>
      </w:r>
      <w:proofErr w:type="spellEnd"/>
      <w:r>
        <w:rPr>
          <w:color w:val="000000"/>
        </w:rPr>
        <w:t xml:space="preserve"> de primire în profesie. În termen de cel mult 3 zile de la înregistrare, cererea de primire în profesie se va comunica de către barou U.N.B.R. </w:t>
      </w:r>
      <w:proofErr w:type="spellStart"/>
      <w:r>
        <w:rPr>
          <w:color w:val="000000"/>
        </w:rPr>
        <w:t>şi</w:t>
      </w:r>
      <w:proofErr w:type="spellEnd"/>
      <w:r>
        <w:rPr>
          <w:color w:val="000000"/>
        </w:rPr>
        <w:t xml:space="preserve"> se va </w:t>
      </w:r>
      <w:proofErr w:type="spellStart"/>
      <w:r>
        <w:rPr>
          <w:color w:val="000000"/>
        </w:rPr>
        <w:t>afişa</w:t>
      </w:r>
      <w:proofErr w:type="spellEnd"/>
      <w:r>
        <w:rPr>
          <w:color w:val="000000"/>
        </w:rPr>
        <w:t xml:space="preserve"> la sediul baroului </w:t>
      </w:r>
      <w:proofErr w:type="spellStart"/>
      <w:r>
        <w:rPr>
          <w:color w:val="000000"/>
        </w:rPr>
        <w:t>şi</w:t>
      </w:r>
      <w:proofErr w:type="spellEnd"/>
      <w:r>
        <w:rPr>
          <w:color w:val="000000"/>
        </w:rPr>
        <w:t xml:space="preserve"> pe pagina web a baroului </w:t>
      </w:r>
      <w:proofErr w:type="spellStart"/>
      <w:r>
        <w:rPr>
          <w:color w:val="000000"/>
        </w:rPr>
        <w:t>şi</w:t>
      </w:r>
      <w:proofErr w:type="spellEnd"/>
      <w:r>
        <w:rPr>
          <w:color w:val="000000"/>
        </w:rPr>
        <w:t xml:space="preserve"> a U.N.B.R.</w:t>
      </w:r>
    </w:p>
    <w:p w14:paraId="7C5B4452" w14:textId="77777777" w:rsidR="00B50FF1" w:rsidRDefault="00000000">
      <w:pPr>
        <w:spacing w:before="26" w:after="0"/>
        <w:jc w:val="both"/>
      </w:pPr>
      <w:r>
        <w:rPr>
          <w:color w:val="000000"/>
        </w:rPr>
        <w:t>(2)</w:t>
      </w:r>
      <w:proofErr w:type="spellStart"/>
      <w:r>
        <w:rPr>
          <w:color w:val="000000"/>
        </w:rPr>
        <w:t>Afişarea</w:t>
      </w:r>
      <w:proofErr w:type="spellEnd"/>
      <w:r>
        <w:rPr>
          <w:color w:val="000000"/>
        </w:rPr>
        <w:t xml:space="preserve"> cererii la sediul baroului se constată prin proces-verbal.</w:t>
      </w:r>
    </w:p>
    <w:p w14:paraId="5458F8E5" w14:textId="77777777" w:rsidR="00B50FF1" w:rsidRDefault="00000000">
      <w:pPr>
        <w:spacing w:before="26" w:after="0"/>
        <w:jc w:val="both"/>
      </w:pPr>
      <w:r>
        <w:rPr>
          <w:color w:val="000000"/>
        </w:rPr>
        <w:t xml:space="preserve">(3)În termen de 10 de zile de la </w:t>
      </w:r>
      <w:proofErr w:type="spellStart"/>
      <w:r>
        <w:rPr>
          <w:color w:val="000000"/>
        </w:rPr>
        <w:t>afişarea</w:t>
      </w:r>
      <w:proofErr w:type="spellEnd"/>
      <w:r>
        <w:rPr>
          <w:color w:val="000000"/>
        </w:rPr>
        <w:t xml:space="preserve"> cererii pe pagina web a baroului </w:t>
      </w:r>
      <w:proofErr w:type="spellStart"/>
      <w:r>
        <w:rPr>
          <w:color w:val="000000"/>
        </w:rPr>
        <w:t>şi</w:t>
      </w:r>
      <w:proofErr w:type="spellEnd"/>
      <w:r>
        <w:rPr>
          <w:color w:val="000000"/>
        </w:rPr>
        <w:t xml:space="preserve"> a U.N.B.R., orice persoană poate face </w:t>
      </w:r>
      <w:proofErr w:type="spellStart"/>
      <w:r>
        <w:rPr>
          <w:color w:val="000000"/>
        </w:rPr>
        <w:t>opoziţie</w:t>
      </w:r>
      <w:proofErr w:type="spellEnd"/>
      <w:r>
        <w:rPr>
          <w:color w:val="000000"/>
        </w:rPr>
        <w:t xml:space="preserve"> la cererea de primire în profesie, indicând motivele </w:t>
      </w:r>
      <w:proofErr w:type="spellStart"/>
      <w:r>
        <w:rPr>
          <w:color w:val="000000"/>
        </w:rPr>
        <w:t>şi</w:t>
      </w:r>
      <w:proofErr w:type="spellEnd"/>
      <w:r>
        <w:rPr>
          <w:color w:val="000000"/>
        </w:rPr>
        <w:t xml:space="preserve"> arătând împrejurările </w:t>
      </w:r>
      <w:proofErr w:type="spellStart"/>
      <w:r>
        <w:rPr>
          <w:color w:val="000000"/>
        </w:rPr>
        <w:t>şi</w:t>
      </w:r>
      <w:proofErr w:type="spellEnd"/>
      <w:r>
        <w:rPr>
          <w:color w:val="000000"/>
        </w:rPr>
        <w:t xml:space="preserve"> probele pe care </w:t>
      </w:r>
      <w:proofErr w:type="spellStart"/>
      <w:r>
        <w:rPr>
          <w:color w:val="000000"/>
        </w:rPr>
        <w:t>îşi</w:t>
      </w:r>
      <w:proofErr w:type="spellEnd"/>
      <w:r>
        <w:rPr>
          <w:color w:val="000000"/>
        </w:rPr>
        <w:t xml:space="preserve"> întemeiază </w:t>
      </w:r>
      <w:proofErr w:type="spellStart"/>
      <w:r>
        <w:rPr>
          <w:color w:val="000000"/>
        </w:rPr>
        <w:t>opoziţia</w:t>
      </w:r>
      <w:proofErr w:type="spellEnd"/>
      <w:r>
        <w:rPr>
          <w:color w:val="000000"/>
        </w:rPr>
        <w:t>.</w:t>
      </w:r>
    </w:p>
    <w:p w14:paraId="745153D0" w14:textId="77777777" w:rsidR="00B50FF1" w:rsidRDefault="00000000">
      <w:pPr>
        <w:spacing w:before="26" w:after="0"/>
        <w:jc w:val="both"/>
      </w:pPr>
      <w:r>
        <w:rPr>
          <w:color w:val="000000"/>
        </w:rPr>
        <w:t>(4)</w:t>
      </w:r>
      <w:proofErr w:type="spellStart"/>
      <w:r>
        <w:rPr>
          <w:color w:val="000000"/>
        </w:rPr>
        <w:t>Soluţionarea</w:t>
      </w:r>
      <w:proofErr w:type="spellEnd"/>
      <w:r>
        <w:rPr>
          <w:color w:val="000000"/>
        </w:rPr>
        <w:t xml:space="preserve"> </w:t>
      </w:r>
      <w:proofErr w:type="spellStart"/>
      <w:r>
        <w:rPr>
          <w:color w:val="000000"/>
        </w:rPr>
        <w:t>opoziţiei</w:t>
      </w:r>
      <w:proofErr w:type="spellEnd"/>
      <w:r>
        <w:rPr>
          <w:color w:val="000000"/>
        </w:rPr>
        <w:t xml:space="preserve"> este de </w:t>
      </w:r>
      <w:proofErr w:type="spellStart"/>
      <w:r>
        <w:rPr>
          <w:color w:val="000000"/>
        </w:rPr>
        <w:t>competenţa</w:t>
      </w:r>
      <w:proofErr w:type="spellEnd"/>
      <w:r>
        <w:rPr>
          <w:color w:val="000000"/>
        </w:rPr>
        <w:t xml:space="preserve"> baroului la care a fost înregistrată cererea de primire în profesie.</w:t>
      </w:r>
    </w:p>
    <w:p w14:paraId="6F093E9B" w14:textId="77777777" w:rsidR="00B50FF1" w:rsidRDefault="00000000">
      <w:pPr>
        <w:spacing w:before="26" w:after="0"/>
        <w:jc w:val="both"/>
      </w:pPr>
      <w:r>
        <w:rPr>
          <w:color w:val="000000"/>
        </w:rPr>
        <w:t xml:space="preserve">(5)În termen de 3 zile de la înregistrarea cererii de primire în profesie, decanul baroului va desemna dintre membrii consiliului baroului un avocat-raportor care va efectua </w:t>
      </w:r>
      <w:proofErr w:type="spellStart"/>
      <w:r>
        <w:rPr>
          <w:color w:val="000000"/>
        </w:rPr>
        <w:t>investigaţiile</w:t>
      </w:r>
      <w:proofErr w:type="spellEnd"/>
      <w:r>
        <w:rPr>
          <w:color w:val="000000"/>
        </w:rPr>
        <w:t xml:space="preserve"> necesare cu privire la moralitatea </w:t>
      </w:r>
      <w:proofErr w:type="spellStart"/>
      <w:r>
        <w:rPr>
          <w:color w:val="000000"/>
        </w:rPr>
        <w:t>şi</w:t>
      </w:r>
      <w:proofErr w:type="spellEnd"/>
      <w:r>
        <w:rPr>
          <w:color w:val="000000"/>
        </w:rPr>
        <w:t xml:space="preserve"> demnitatea solicitantului, chiar dacă nu se face </w:t>
      </w:r>
      <w:proofErr w:type="spellStart"/>
      <w:r>
        <w:rPr>
          <w:color w:val="000000"/>
        </w:rPr>
        <w:t>opoziţie</w:t>
      </w:r>
      <w:proofErr w:type="spellEnd"/>
      <w:r>
        <w:rPr>
          <w:color w:val="000000"/>
        </w:rPr>
        <w:t xml:space="preserve"> la înscriere.</w:t>
      </w:r>
    </w:p>
    <w:p w14:paraId="50B3BDD0" w14:textId="77777777" w:rsidR="00B50FF1" w:rsidRDefault="00000000">
      <w:pPr>
        <w:spacing w:before="80" w:after="0"/>
        <w:jc w:val="both"/>
      </w:pPr>
      <w:r>
        <w:rPr>
          <w:b/>
          <w:color w:val="000000"/>
        </w:rPr>
        <w:t xml:space="preserve">Art. 18 </w:t>
      </w:r>
    </w:p>
    <w:p w14:paraId="1A85B7FF" w14:textId="77777777" w:rsidR="00B50FF1" w:rsidRDefault="00000000">
      <w:pPr>
        <w:spacing w:after="0"/>
        <w:jc w:val="both"/>
      </w:pPr>
      <w:r>
        <w:rPr>
          <w:color w:val="000000"/>
        </w:rPr>
        <w:t>(1)Avocatul-raportor va face toate cercetările pe care le va considera necesare.</w:t>
      </w:r>
    </w:p>
    <w:p w14:paraId="16F0668A" w14:textId="77777777" w:rsidR="00B50FF1" w:rsidRDefault="00000000">
      <w:pPr>
        <w:spacing w:before="26" w:after="0"/>
        <w:jc w:val="both"/>
      </w:pPr>
      <w:r>
        <w:rPr>
          <w:color w:val="000000"/>
        </w:rPr>
        <w:t xml:space="preserve">(2)Cercetările se vor referi la îndeplinirea de către solicitant a </w:t>
      </w:r>
      <w:proofErr w:type="spellStart"/>
      <w:r>
        <w:rPr>
          <w:color w:val="000000"/>
        </w:rPr>
        <w:t>condiţiilor</w:t>
      </w:r>
      <w:proofErr w:type="spellEnd"/>
      <w:r>
        <w:rPr>
          <w:color w:val="000000"/>
        </w:rPr>
        <w:t xml:space="preserve"> prevăzute de lege </w:t>
      </w:r>
      <w:proofErr w:type="spellStart"/>
      <w:r>
        <w:rPr>
          <w:color w:val="000000"/>
        </w:rPr>
        <w:t>şi</w:t>
      </w:r>
      <w:proofErr w:type="spellEnd"/>
      <w:r>
        <w:rPr>
          <w:color w:val="000000"/>
        </w:rPr>
        <w:t xml:space="preserve"> de prezentul statut pentru primirea în profesia de avocat.</w:t>
      </w:r>
    </w:p>
    <w:p w14:paraId="1F9A78C1" w14:textId="77777777" w:rsidR="00B50FF1" w:rsidRDefault="00000000">
      <w:pPr>
        <w:spacing w:before="80" w:after="0"/>
        <w:jc w:val="both"/>
      </w:pPr>
      <w:r>
        <w:rPr>
          <w:b/>
          <w:color w:val="000000"/>
        </w:rPr>
        <w:t xml:space="preserve">Art. 19 </w:t>
      </w:r>
    </w:p>
    <w:p w14:paraId="04173592" w14:textId="77777777" w:rsidR="00B50FF1" w:rsidRDefault="00000000">
      <w:pPr>
        <w:spacing w:after="0"/>
        <w:jc w:val="both"/>
      </w:pPr>
      <w:r>
        <w:rPr>
          <w:color w:val="000000"/>
        </w:rPr>
        <w:t xml:space="preserve">În termen de 5 zile de la expirarea termenului de formulare a </w:t>
      </w:r>
      <w:proofErr w:type="spellStart"/>
      <w:r>
        <w:rPr>
          <w:color w:val="000000"/>
        </w:rPr>
        <w:t>opoziţiei</w:t>
      </w:r>
      <w:proofErr w:type="spellEnd"/>
      <w:r>
        <w:rPr>
          <w:color w:val="000000"/>
        </w:rPr>
        <w:t>, avocatul-raportor va depune la barou un raport scris care va cuprinde punctul de vedere motivat cu privire la admiterea sau la respingerea cererii.</w:t>
      </w:r>
    </w:p>
    <w:p w14:paraId="096ED106" w14:textId="77777777" w:rsidR="00B50FF1" w:rsidRDefault="00000000">
      <w:pPr>
        <w:spacing w:before="80" w:after="0"/>
        <w:jc w:val="both"/>
      </w:pPr>
      <w:r>
        <w:rPr>
          <w:b/>
          <w:color w:val="000000"/>
        </w:rPr>
        <w:t xml:space="preserve">Art. 20 </w:t>
      </w:r>
    </w:p>
    <w:p w14:paraId="7B558262" w14:textId="77777777" w:rsidR="00B50FF1" w:rsidRDefault="00000000">
      <w:pPr>
        <w:spacing w:after="0"/>
        <w:jc w:val="both"/>
      </w:pPr>
      <w:r>
        <w:rPr>
          <w:color w:val="000000"/>
        </w:rPr>
        <w:t xml:space="preserve">(1)După depunerea raportului, în termen de cel mult 5 zile, consiliul baroului analizează îndeplinirea </w:t>
      </w:r>
      <w:proofErr w:type="spellStart"/>
      <w:r>
        <w:rPr>
          <w:color w:val="000000"/>
        </w:rPr>
        <w:t>condiţiilor</w:t>
      </w:r>
      <w:proofErr w:type="spellEnd"/>
      <w:r>
        <w:rPr>
          <w:color w:val="000000"/>
        </w:rPr>
        <w:t xml:space="preserve"> pentru primirea în profesie </w:t>
      </w:r>
      <w:proofErr w:type="spellStart"/>
      <w:r>
        <w:rPr>
          <w:color w:val="000000"/>
        </w:rPr>
        <w:t>şi</w:t>
      </w:r>
      <w:proofErr w:type="spellEnd"/>
      <w:r>
        <w:rPr>
          <w:color w:val="000000"/>
        </w:rPr>
        <w:t xml:space="preserve"> </w:t>
      </w:r>
      <w:proofErr w:type="spellStart"/>
      <w:r>
        <w:rPr>
          <w:color w:val="000000"/>
        </w:rPr>
        <w:t>soluţionează</w:t>
      </w:r>
      <w:proofErr w:type="spellEnd"/>
      <w:r>
        <w:rPr>
          <w:color w:val="000000"/>
        </w:rPr>
        <w:t xml:space="preserve"> eventualele </w:t>
      </w:r>
      <w:proofErr w:type="spellStart"/>
      <w:r>
        <w:rPr>
          <w:color w:val="000000"/>
        </w:rPr>
        <w:t>opoziţii</w:t>
      </w:r>
      <w:proofErr w:type="spellEnd"/>
      <w:r>
        <w:rPr>
          <w:color w:val="000000"/>
        </w:rPr>
        <w:t>.</w:t>
      </w:r>
    </w:p>
    <w:p w14:paraId="1A77D414" w14:textId="77777777" w:rsidR="00B50FF1" w:rsidRDefault="00000000">
      <w:pPr>
        <w:spacing w:before="26" w:after="0"/>
        <w:jc w:val="both"/>
      </w:pPr>
      <w:r>
        <w:rPr>
          <w:color w:val="000000"/>
        </w:rPr>
        <w:t xml:space="preserve">(2)Consiliul baroului va </w:t>
      </w:r>
      <w:proofErr w:type="spellStart"/>
      <w:r>
        <w:rPr>
          <w:color w:val="000000"/>
        </w:rPr>
        <w:t>pronunţa</w:t>
      </w:r>
      <w:proofErr w:type="spellEnd"/>
      <w:r>
        <w:rPr>
          <w:color w:val="000000"/>
        </w:rPr>
        <w:t xml:space="preserve"> o hotărâre motivată asupra cererii de primire în profesie, pe care o va comunica U.N.B.R. în termen de cel mult 10 zile de la expirarea termenului de </w:t>
      </w:r>
      <w:proofErr w:type="spellStart"/>
      <w:r>
        <w:rPr>
          <w:color w:val="000000"/>
        </w:rPr>
        <w:t>opoziţie</w:t>
      </w:r>
      <w:proofErr w:type="spellEnd"/>
      <w:r>
        <w:rPr>
          <w:color w:val="000000"/>
        </w:rPr>
        <w:t>.</w:t>
      </w:r>
    </w:p>
    <w:p w14:paraId="020FBB17" w14:textId="77777777" w:rsidR="00B50FF1" w:rsidRDefault="00000000">
      <w:pPr>
        <w:spacing w:before="26" w:after="0"/>
        <w:jc w:val="both"/>
      </w:pPr>
      <w:r>
        <w:rPr>
          <w:color w:val="000000"/>
        </w:rPr>
        <w:t xml:space="preserve">(3)Hotărârea poate fi atacată în termen de 15 zile de la comunicare la Comisia permanentă a U.N.B.R., care va </w:t>
      </w:r>
      <w:proofErr w:type="spellStart"/>
      <w:r>
        <w:rPr>
          <w:color w:val="000000"/>
        </w:rPr>
        <w:t>soluţiona</w:t>
      </w:r>
      <w:proofErr w:type="spellEnd"/>
      <w:r>
        <w:rPr>
          <w:color w:val="000000"/>
        </w:rPr>
        <w:t xml:space="preserve"> </w:t>
      </w:r>
      <w:proofErr w:type="spellStart"/>
      <w:r>
        <w:rPr>
          <w:color w:val="000000"/>
        </w:rPr>
        <w:t>contestaţia</w:t>
      </w:r>
      <w:proofErr w:type="spellEnd"/>
      <w:r>
        <w:rPr>
          <w:color w:val="000000"/>
        </w:rPr>
        <w:t xml:space="preserve"> cu cel </w:t>
      </w:r>
      <w:proofErr w:type="spellStart"/>
      <w:r>
        <w:rPr>
          <w:color w:val="000000"/>
        </w:rPr>
        <w:t>puţin</w:t>
      </w:r>
      <w:proofErr w:type="spellEnd"/>
      <w:r>
        <w:rPr>
          <w:color w:val="000000"/>
        </w:rPr>
        <w:t xml:space="preserve"> 15 zile înaintea datei </w:t>
      </w:r>
      <w:proofErr w:type="spellStart"/>
      <w:r>
        <w:rPr>
          <w:color w:val="000000"/>
        </w:rPr>
        <w:t>anunţate</w:t>
      </w:r>
      <w:proofErr w:type="spellEnd"/>
      <w:r>
        <w:rPr>
          <w:color w:val="000000"/>
        </w:rPr>
        <w:t xml:space="preserve"> a examenului </w:t>
      </w:r>
      <w:proofErr w:type="spellStart"/>
      <w:r>
        <w:rPr>
          <w:color w:val="000000"/>
        </w:rPr>
        <w:t>naţional</w:t>
      </w:r>
      <w:proofErr w:type="spellEnd"/>
      <w:r>
        <w:rPr>
          <w:color w:val="000000"/>
        </w:rPr>
        <w:t xml:space="preserve"> de primire în profesie. În cazul </w:t>
      </w:r>
      <w:proofErr w:type="spellStart"/>
      <w:r>
        <w:rPr>
          <w:color w:val="000000"/>
        </w:rPr>
        <w:t>contestaţiilor</w:t>
      </w:r>
      <w:proofErr w:type="spellEnd"/>
      <w:r>
        <w:rPr>
          <w:color w:val="000000"/>
        </w:rPr>
        <w:t xml:space="preserve"> formulate de persoanele prevăzute la art. 17 alin. (5) din Lege, termenul de </w:t>
      </w:r>
      <w:proofErr w:type="spellStart"/>
      <w:r>
        <w:rPr>
          <w:color w:val="000000"/>
        </w:rPr>
        <w:t>soluţionare</w:t>
      </w:r>
      <w:proofErr w:type="spellEnd"/>
      <w:r>
        <w:rPr>
          <w:color w:val="000000"/>
        </w:rPr>
        <w:t xml:space="preserve"> este de 30 de zile de la data înregistrării </w:t>
      </w:r>
      <w:proofErr w:type="spellStart"/>
      <w:r>
        <w:rPr>
          <w:color w:val="000000"/>
        </w:rPr>
        <w:t>contestaţiei</w:t>
      </w:r>
      <w:proofErr w:type="spellEnd"/>
      <w:r>
        <w:rPr>
          <w:color w:val="000000"/>
        </w:rPr>
        <w:t xml:space="preserve">. Hotărârea Comisiei permanente a U.N.B.R. se va </w:t>
      </w:r>
      <w:proofErr w:type="spellStart"/>
      <w:r>
        <w:rPr>
          <w:color w:val="000000"/>
        </w:rPr>
        <w:t>afişa</w:t>
      </w:r>
      <w:proofErr w:type="spellEnd"/>
      <w:r>
        <w:rPr>
          <w:color w:val="000000"/>
        </w:rPr>
        <w:t xml:space="preserve"> pe pagina web a U.N.B.R.</w:t>
      </w:r>
    </w:p>
    <w:p w14:paraId="30892132" w14:textId="77777777" w:rsidR="00B50FF1" w:rsidRDefault="00000000">
      <w:pPr>
        <w:spacing w:before="26" w:after="0"/>
        <w:jc w:val="both"/>
      </w:pPr>
      <w:r>
        <w:rPr>
          <w:color w:val="000000"/>
        </w:rPr>
        <w:lastRenderedPageBreak/>
        <w:t xml:space="preserve">(4)Se poate prezenta la examenul </w:t>
      </w:r>
      <w:proofErr w:type="spellStart"/>
      <w:r>
        <w:rPr>
          <w:color w:val="000000"/>
        </w:rPr>
        <w:t>naţional</w:t>
      </w:r>
      <w:proofErr w:type="spellEnd"/>
      <w:r>
        <w:rPr>
          <w:color w:val="000000"/>
        </w:rPr>
        <w:t xml:space="preserve"> de primire în profesie numai candidatul cu privire la care consiliul baroului sau, după caz, Comisia permanentă a U.N.B.R. a </w:t>
      </w:r>
      <w:proofErr w:type="spellStart"/>
      <w:r>
        <w:rPr>
          <w:color w:val="000000"/>
        </w:rPr>
        <w:t>pronunţat</w:t>
      </w:r>
      <w:proofErr w:type="spellEnd"/>
      <w:r>
        <w:rPr>
          <w:color w:val="000000"/>
        </w:rPr>
        <w:t xml:space="preserve"> o hotărâre favorabilă asupra cererii de primire în profesie formulate de acesta.</w:t>
      </w:r>
    </w:p>
    <w:p w14:paraId="17CB4BB8" w14:textId="77777777" w:rsidR="00B50FF1" w:rsidRDefault="00000000">
      <w:pPr>
        <w:spacing w:before="26" w:after="0"/>
        <w:jc w:val="both"/>
      </w:pPr>
      <w:r>
        <w:rPr>
          <w:color w:val="000000"/>
        </w:rPr>
        <w:t xml:space="preserve">(5)Cel primit în profesia de avocat va fi înscris în tabloul </w:t>
      </w:r>
      <w:proofErr w:type="spellStart"/>
      <w:r>
        <w:rPr>
          <w:color w:val="000000"/>
        </w:rPr>
        <w:t>avocaţilor</w:t>
      </w:r>
      <w:proofErr w:type="spellEnd"/>
      <w:r>
        <w:rPr>
          <w:color w:val="000000"/>
        </w:rPr>
        <w:t xml:space="preserve"> în baza deciziei emise de consiliul baroului, cu respectarea </w:t>
      </w:r>
      <w:proofErr w:type="spellStart"/>
      <w:r>
        <w:rPr>
          <w:color w:val="000000"/>
        </w:rPr>
        <w:t>dispoziţiilor</w:t>
      </w:r>
      <w:proofErr w:type="spellEnd"/>
      <w:r>
        <w:rPr>
          <w:color w:val="000000"/>
        </w:rPr>
        <w:t xml:space="preserve"> art. 20 alin. (8), art. 21, 22 </w:t>
      </w:r>
      <w:proofErr w:type="spellStart"/>
      <w:r>
        <w:rPr>
          <w:color w:val="000000"/>
        </w:rPr>
        <w:t>şi</w:t>
      </w:r>
      <w:proofErr w:type="spellEnd"/>
      <w:r>
        <w:rPr>
          <w:color w:val="000000"/>
        </w:rPr>
        <w:t xml:space="preserve"> 23 din Lege.</w:t>
      </w:r>
    </w:p>
    <w:p w14:paraId="6D248012" w14:textId="77777777" w:rsidR="00B50FF1" w:rsidRDefault="00000000">
      <w:pPr>
        <w:spacing w:before="80" w:after="0"/>
        <w:jc w:val="both"/>
      </w:pPr>
      <w:r>
        <w:rPr>
          <w:b/>
          <w:color w:val="000000"/>
        </w:rPr>
        <w:t xml:space="preserve">Art. 21 </w:t>
      </w:r>
    </w:p>
    <w:p w14:paraId="2C523584" w14:textId="77777777" w:rsidR="00B50FF1" w:rsidRDefault="00000000">
      <w:pPr>
        <w:spacing w:after="0"/>
        <w:jc w:val="both"/>
      </w:pPr>
      <w:r>
        <w:rPr>
          <w:color w:val="000000"/>
        </w:rPr>
        <w:t xml:space="preserve">(1)Cererea formulată de membrul unui barou din altă </w:t>
      </w:r>
      <w:proofErr w:type="spellStart"/>
      <w:r>
        <w:rPr>
          <w:color w:val="000000"/>
        </w:rPr>
        <w:t>ţară</w:t>
      </w:r>
      <w:proofErr w:type="spellEnd"/>
      <w:r>
        <w:rPr>
          <w:color w:val="000000"/>
        </w:rPr>
        <w:t xml:space="preserve"> de a fi autorizat să acorde </w:t>
      </w:r>
      <w:proofErr w:type="spellStart"/>
      <w:r>
        <w:rPr>
          <w:color w:val="000000"/>
        </w:rPr>
        <w:t>consultanţă</w:t>
      </w:r>
      <w:proofErr w:type="spellEnd"/>
      <w:r>
        <w:rPr>
          <w:color w:val="000000"/>
        </w:rPr>
        <w:t xml:space="preserve"> juridică privind dreptul românesc se depune la </w:t>
      </w:r>
      <w:proofErr w:type="spellStart"/>
      <w:r>
        <w:rPr>
          <w:color w:val="000000"/>
        </w:rPr>
        <w:t>preşedintele</w:t>
      </w:r>
      <w:proofErr w:type="spellEnd"/>
      <w:r>
        <w:rPr>
          <w:color w:val="000000"/>
        </w:rPr>
        <w:t xml:space="preserve"> U.N.B.R.</w:t>
      </w:r>
    </w:p>
    <w:p w14:paraId="68DBCFE8" w14:textId="77777777" w:rsidR="00B50FF1" w:rsidRDefault="00000000">
      <w:pPr>
        <w:spacing w:before="26" w:after="0"/>
        <w:jc w:val="both"/>
      </w:pPr>
      <w:r>
        <w:rPr>
          <w:color w:val="000000"/>
        </w:rPr>
        <w:t xml:space="preserve">(2)Cererea va fi înaintată baroului în care este înscris avocatul pentru avizare </w:t>
      </w:r>
      <w:proofErr w:type="spellStart"/>
      <w:r>
        <w:rPr>
          <w:color w:val="000000"/>
        </w:rPr>
        <w:t>şi</w:t>
      </w:r>
      <w:proofErr w:type="spellEnd"/>
      <w:r>
        <w:rPr>
          <w:color w:val="000000"/>
        </w:rPr>
        <w:t xml:space="preserve"> raport, ce va fi efectuat de decanul baroului. Raportul întocmit de decan va fi înaintat Comisiei de examinare.</w:t>
      </w:r>
    </w:p>
    <w:p w14:paraId="53C3F802" w14:textId="77777777" w:rsidR="00B50FF1" w:rsidRDefault="00000000">
      <w:pPr>
        <w:spacing w:before="26" w:after="0"/>
        <w:jc w:val="both"/>
      </w:pPr>
      <w:r>
        <w:rPr>
          <w:color w:val="000000"/>
        </w:rPr>
        <w:t xml:space="preserve">(3)Metodologia examenului de verificare a </w:t>
      </w:r>
      <w:proofErr w:type="spellStart"/>
      <w:r>
        <w:rPr>
          <w:color w:val="000000"/>
        </w:rPr>
        <w:t>cunoştinţelor</w:t>
      </w:r>
      <w:proofErr w:type="spellEnd"/>
      <w:r>
        <w:rPr>
          <w:color w:val="000000"/>
        </w:rPr>
        <w:t xml:space="preserve"> de drept românesc </w:t>
      </w:r>
      <w:proofErr w:type="spellStart"/>
      <w:r>
        <w:rPr>
          <w:color w:val="000000"/>
        </w:rPr>
        <w:t>şi</w:t>
      </w:r>
      <w:proofErr w:type="spellEnd"/>
      <w:r>
        <w:rPr>
          <w:color w:val="000000"/>
        </w:rPr>
        <w:t xml:space="preserve"> de limba română ale </w:t>
      </w:r>
      <w:proofErr w:type="spellStart"/>
      <w:r>
        <w:rPr>
          <w:color w:val="000000"/>
        </w:rPr>
        <w:t>avocaţilor</w:t>
      </w:r>
      <w:proofErr w:type="spellEnd"/>
      <w:r>
        <w:rPr>
          <w:color w:val="000000"/>
        </w:rPr>
        <w:t xml:space="preserve"> străini se </w:t>
      </w:r>
      <w:proofErr w:type="spellStart"/>
      <w:r>
        <w:rPr>
          <w:color w:val="000000"/>
        </w:rPr>
        <w:t>stabileşte</w:t>
      </w:r>
      <w:proofErr w:type="spellEnd"/>
      <w:r>
        <w:rPr>
          <w:color w:val="000000"/>
        </w:rPr>
        <w:t xml:space="preserve"> prin hotărâre a Consiliului U.N.B.R.</w:t>
      </w:r>
    </w:p>
    <w:p w14:paraId="200E40D1" w14:textId="77777777" w:rsidR="00B50FF1" w:rsidRDefault="00000000">
      <w:pPr>
        <w:spacing w:before="26" w:after="0"/>
        <w:jc w:val="both"/>
      </w:pPr>
      <w:r>
        <w:rPr>
          <w:color w:val="000000"/>
        </w:rPr>
        <w:t xml:space="preserve">(4)Comisia de examinare va fi desemnată de Consiliul U.N.B.R. </w:t>
      </w:r>
      <w:proofErr w:type="spellStart"/>
      <w:r>
        <w:rPr>
          <w:color w:val="000000"/>
        </w:rPr>
        <w:t>şi</w:t>
      </w:r>
      <w:proofErr w:type="spellEnd"/>
      <w:r>
        <w:rPr>
          <w:color w:val="000000"/>
        </w:rPr>
        <w:t xml:space="preserve"> poate fi alcătuită din </w:t>
      </w:r>
      <w:proofErr w:type="spellStart"/>
      <w:r>
        <w:rPr>
          <w:color w:val="000000"/>
        </w:rPr>
        <w:t>avocaţi</w:t>
      </w:r>
      <w:proofErr w:type="spellEnd"/>
      <w:r>
        <w:rPr>
          <w:color w:val="000000"/>
        </w:rPr>
        <w:t xml:space="preserve"> </w:t>
      </w:r>
      <w:proofErr w:type="spellStart"/>
      <w:r>
        <w:rPr>
          <w:color w:val="000000"/>
        </w:rPr>
        <w:t>şi</w:t>
      </w:r>
      <w:proofErr w:type="spellEnd"/>
      <w:r>
        <w:rPr>
          <w:color w:val="000000"/>
        </w:rPr>
        <w:t xml:space="preserve"> cadre didactice din </w:t>
      </w:r>
      <w:proofErr w:type="spellStart"/>
      <w:r>
        <w:rPr>
          <w:color w:val="000000"/>
        </w:rPr>
        <w:t>instituţiile</w:t>
      </w:r>
      <w:proofErr w:type="spellEnd"/>
      <w:r>
        <w:rPr>
          <w:color w:val="000000"/>
        </w:rPr>
        <w:t xml:space="preserve"> de </w:t>
      </w:r>
      <w:proofErr w:type="spellStart"/>
      <w:r>
        <w:rPr>
          <w:color w:val="000000"/>
        </w:rPr>
        <w:t>învăţământ</w:t>
      </w:r>
      <w:proofErr w:type="spellEnd"/>
      <w:r>
        <w:rPr>
          <w:color w:val="000000"/>
        </w:rPr>
        <w:t xml:space="preserve"> juridic superior, acreditate în </w:t>
      </w:r>
      <w:proofErr w:type="spellStart"/>
      <w:r>
        <w:rPr>
          <w:color w:val="000000"/>
        </w:rPr>
        <w:t>condiţiile</w:t>
      </w:r>
      <w:proofErr w:type="spellEnd"/>
      <w:r>
        <w:rPr>
          <w:color w:val="000000"/>
        </w:rPr>
        <w:t xml:space="preserve"> legii.</w:t>
      </w:r>
    </w:p>
    <w:p w14:paraId="5DD94E77" w14:textId="77777777" w:rsidR="00B50FF1" w:rsidRDefault="00000000">
      <w:pPr>
        <w:spacing w:before="26" w:after="0"/>
        <w:jc w:val="both"/>
      </w:pPr>
      <w:r>
        <w:rPr>
          <w:color w:val="000000"/>
        </w:rPr>
        <w:t xml:space="preserve">(5)Examenul va cuprinde probe scrise </w:t>
      </w:r>
      <w:proofErr w:type="spellStart"/>
      <w:r>
        <w:rPr>
          <w:color w:val="000000"/>
        </w:rPr>
        <w:t>şi</w:t>
      </w:r>
      <w:proofErr w:type="spellEnd"/>
      <w:r>
        <w:rPr>
          <w:color w:val="000000"/>
        </w:rPr>
        <w:t xml:space="preserve"> orale privind </w:t>
      </w:r>
      <w:proofErr w:type="spellStart"/>
      <w:r>
        <w:rPr>
          <w:color w:val="000000"/>
        </w:rPr>
        <w:t>instituţiile</w:t>
      </w:r>
      <w:proofErr w:type="spellEnd"/>
      <w:r>
        <w:rPr>
          <w:color w:val="000000"/>
        </w:rPr>
        <w:t xml:space="preserve"> de bază ale dreptului românesc </w:t>
      </w:r>
      <w:proofErr w:type="spellStart"/>
      <w:r>
        <w:rPr>
          <w:color w:val="000000"/>
        </w:rPr>
        <w:t>şi</w:t>
      </w:r>
      <w:proofErr w:type="spellEnd"/>
      <w:r>
        <w:rPr>
          <w:color w:val="000000"/>
        </w:rPr>
        <w:t xml:space="preserve"> </w:t>
      </w:r>
      <w:proofErr w:type="spellStart"/>
      <w:r>
        <w:rPr>
          <w:color w:val="000000"/>
        </w:rPr>
        <w:t>cunoştinţele</w:t>
      </w:r>
      <w:proofErr w:type="spellEnd"/>
      <w:r>
        <w:rPr>
          <w:color w:val="000000"/>
        </w:rPr>
        <w:t xml:space="preserve"> de limba română.</w:t>
      </w:r>
    </w:p>
    <w:p w14:paraId="74A42270" w14:textId="77777777" w:rsidR="00B50FF1" w:rsidRDefault="00000000">
      <w:pPr>
        <w:spacing w:before="80" w:after="0"/>
        <w:jc w:val="center"/>
      </w:pPr>
      <w:r>
        <w:rPr>
          <w:b/>
          <w:color w:val="000000"/>
        </w:rPr>
        <w:t xml:space="preserve">SUBSECŢIUNEA 2:Primirea în profesia de avocat a persoanelor provenind dintr-un stat membru al Uniunii Europene sau al </w:t>
      </w:r>
      <w:proofErr w:type="spellStart"/>
      <w:r>
        <w:rPr>
          <w:b/>
          <w:color w:val="000000"/>
        </w:rPr>
        <w:t>Spaţiului</w:t>
      </w:r>
      <w:proofErr w:type="spellEnd"/>
      <w:r>
        <w:rPr>
          <w:b/>
          <w:color w:val="000000"/>
        </w:rPr>
        <w:t xml:space="preserve"> Economic European care sunt autorizate să </w:t>
      </w:r>
      <w:proofErr w:type="spellStart"/>
      <w:r>
        <w:rPr>
          <w:b/>
          <w:color w:val="000000"/>
        </w:rPr>
        <w:t>îşi</w:t>
      </w:r>
      <w:proofErr w:type="spellEnd"/>
      <w:r>
        <w:rPr>
          <w:b/>
          <w:color w:val="000000"/>
        </w:rPr>
        <w:t xml:space="preserve"> </w:t>
      </w:r>
      <w:proofErr w:type="spellStart"/>
      <w:r>
        <w:rPr>
          <w:b/>
          <w:color w:val="000000"/>
        </w:rPr>
        <w:t>desfăşoare</w:t>
      </w:r>
      <w:proofErr w:type="spellEnd"/>
      <w:r>
        <w:rPr>
          <w:b/>
          <w:color w:val="000000"/>
        </w:rPr>
        <w:t xml:space="preserve"> </w:t>
      </w:r>
      <w:proofErr w:type="spellStart"/>
      <w:r>
        <w:rPr>
          <w:b/>
          <w:color w:val="000000"/>
        </w:rPr>
        <w:t>activităţile</w:t>
      </w:r>
      <w:proofErr w:type="spellEnd"/>
      <w:r>
        <w:rPr>
          <w:b/>
          <w:color w:val="000000"/>
        </w:rPr>
        <w:t xml:space="preserve"> profesionale sub titlul profesional corespunzător </w:t>
      </w:r>
      <w:proofErr w:type="spellStart"/>
      <w:r>
        <w:rPr>
          <w:b/>
          <w:color w:val="000000"/>
        </w:rPr>
        <w:t>obţinut</w:t>
      </w:r>
      <w:proofErr w:type="spellEnd"/>
      <w:r>
        <w:rPr>
          <w:b/>
          <w:color w:val="000000"/>
        </w:rPr>
        <w:t xml:space="preserve"> într-un stat membru</w:t>
      </w:r>
    </w:p>
    <w:p w14:paraId="57CA2284" w14:textId="77777777" w:rsidR="00B50FF1" w:rsidRDefault="00000000">
      <w:pPr>
        <w:spacing w:before="80" w:after="0"/>
        <w:jc w:val="both"/>
      </w:pPr>
      <w:r>
        <w:rPr>
          <w:b/>
          <w:color w:val="000000"/>
        </w:rPr>
        <w:t xml:space="preserve">Art. 22 </w:t>
      </w:r>
    </w:p>
    <w:p w14:paraId="009AF74D" w14:textId="77777777" w:rsidR="00B50FF1" w:rsidRDefault="00000000">
      <w:pPr>
        <w:spacing w:after="0"/>
        <w:jc w:val="both"/>
      </w:pPr>
      <w:r>
        <w:rPr>
          <w:color w:val="000000"/>
        </w:rPr>
        <w:t xml:space="preserve">Cererea de primire în profesia de avocat în România a </w:t>
      </w:r>
      <w:proofErr w:type="spellStart"/>
      <w:r>
        <w:rPr>
          <w:color w:val="000000"/>
        </w:rPr>
        <w:t>avocaţilor</w:t>
      </w:r>
      <w:proofErr w:type="spellEnd"/>
      <w:r>
        <w:rPr>
          <w:color w:val="000000"/>
        </w:rPr>
        <w:t xml:space="preserve"> care au </w:t>
      </w:r>
      <w:proofErr w:type="spellStart"/>
      <w:r>
        <w:rPr>
          <w:color w:val="000000"/>
        </w:rPr>
        <w:t>obţinut</w:t>
      </w:r>
      <w:proofErr w:type="spellEnd"/>
      <w:r>
        <w:rPr>
          <w:color w:val="000000"/>
        </w:rPr>
        <w:t xml:space="preserve"> calificarea profesională în unul dintre statele membre ale Uniunii Europene sau ale </w:t>
      </w:r>
      <w:proofErr w:type="spellStart"/>
      <w:r>
        <w:rPr>
          <w:color w:val="000000"/>
        </w:rPr>
        <w:t>Spaţiului</w:t>
      </w:r>
      <w:proofErr w:type="spellEnd"/>
      <w:r>
        <w:rPr>
          <w:color w:val="000000"/>
        </w:rPr>
        <w:t xml:space="preserve"> Economic European este de </w:t>
      </w:r>
      <w:proofErr w:type="spellStart"/>
      <w:r>
        <w:rPr>
          <w:color w:val="000000"/>
        </w:rPr>
        <w:t>competenţa</w:t>
      </w:r>
      <w:proofErr w:type="spellEnd"/>
      <w:r>
        <w:rPr>
          <w:color w:val="000000"/>
        </w:rPr>
        <w:t xml:space="preserve"> Consiliului U.N.B.R., conform art. 66 lit. e) din Lege.</w:t>
      </w:r>
    </w:p>
    <w:p w14:paraId="540DF42D" w14:textId="77777777" w:rsidR="00B50FF1" w:rsidRDefault="00000000">
      <w:pPr>
        <w:spacing w:before="80" w:after="0"/>
        <w:jc w:val="both"/>
      </w:pPr>
      <w:r>
        <w:rPr>
          <w:b/>
          <w:color w:val="000000"/>
        </w:rPr>
        <w:t xml:space="preserve">Art. 23 </w:t>
      </w:r>
    </w:p>
    <w:p w14:paraId="365D4CD3" w14:textId="77777777" w:rsidR="00B50FF1" w:rsidRDefault="00000000">
      <w:pPr>
        <w:spacing w:after="0"/>
        <w:jc w:val="both"/>
      </w:pPr>
      <w:r>
        <w:rPr>
          <w:color w:val="000000"/>
        </w:rPr>
        <w:t>(1)</w:t>
      </w:r>
      <w:r>
        <w:rPr>
          <w:b/>
          <w:color w:val="000000"/>
        </w:rPr>
        <w:t xml:space="preserve">Cererea se depune sau, după caz, se comunică în dublu exemplar secretariatului U.N.B.R. </w:t>
      </w:r>
      <w:proofErr w:type="spellStart"/>
      <w:r>
        <w:rPr>
          <w:b/>
          <w:color w:val="000000"/>
        </w:rPr>
        <w:t>şi</w:t>
      </w:r>
      <w:proofErr w:type="spellEnd"/>
      <w:r>
        <w:rPr>
          <w:b/>
          <w:color w:val="000000"/>
        </w:rPr>
        <w:t xml:space="preserve"> va cuprinde:</w:t>
      </w:r>
    </w:p>
    <w:p w14:paraId="3458FDDD" w14:textId="77777777" w:rsidR="00B50FF1" w:rsidRDefault="00000000">
      <w:pPr>
        <w:spacing w:after="0"/>
        <w:jc w:val="both"/>
      </w:pPr>
      <w:r>
        <w:rPr>
          <w:color w:val="000000"/>
        </w:rPr>
        <w:t xml:space="preserve">a)numele, prenumele </w:t>
      </w:r>
      <w:proofErr w:type="spellStart"/>
      <w:r>
        <w:rPr>
          <w:color w:val="000000"/>
        </w:rPr>
        <w:t>şi</w:t>
      </w:r>
      <w:proofErr w:type="spellEnd"/>
      <w:r>
        <w:rPr>
          <w:color w:val="000000"/>
        </w:rPr>
        <w:t xml:space="preserve"> domiciliul solicitantului;</w:t>
      </w:r>
    </w:p>
    <w:p w14:paraId="550FDE80" w14:textId="77777777" w:rsidR="00B50FF1" w:rsidRDefault="00000000">
      <w:pPr>
        <w:spacing w:after="0"/>
        <w:jc w:val="both"/>
      </w:pPr>
      <w:r>
        <w:rPr>
          <w:color w:val="000000"/>
        </w:rPr>
        <w:t xml:space="preserve">b)locul </w:t>
      </w:r>
      <w:proofErr w:type="spellStart"/>
      <w:r>
        <w:rPr>
          <w:color w:val="000000"/>
        </w:rPr>
        <w:t>şi</w:t>
      </w:r>
      <w:proofErr w:type="spellEnd"/>
      <w:r>
        <w:rPr>
          <w:color w:val="000000"/>
        </w:rPr>
        <w:t xml:space="preserve"> data </w:t>
      </w:r>
      <w:proofErr w:type="spellStart"/>
      <w:r>
        <w:rPr>
          <w:color w:val="000000"/>
        </w:rPr>
        <w:t>naşterii</w:t>
      </w:r>
      <w:proofErr w:type="spellEnd"/>
      <w:r>
        <w:rPr>
          <w:color w:val="000000"/>
        </w:rPr>
        <w:t>;</w:t>
      </w:r>
    </w:p>
    <w:p w14:paraId="5CD7BED2" w14:textId="77777777" w:rsidR="00B50FF1" w:rsidRDefault="00000000">
      <w:pPr>
        <w:spacing w:after="0"/>
        <w:jc w:val="both"/>
      </w:pPr>
      <w:r>
        <w:rPr>
          <w:color w:val="000000"/>
        </w:rPr>
        <w:t xml:space="preserve">c)numărul, data </w:t>
      </w:r>
      <w:proofErr w:type="spellStart"/>
      <w:r>
        <w:rPr>
          <w:color w:val="000000"/>
        </w:rPr>
        <w:t>şi</w:t>
      </w:r>
      <w:proofErr w:type="spellEnd"/>
      <w:r>
        <w:rPr>
          <w:color w:val="000000"/>
        </w:rPr>
        <w:t xml:space="preserve"> emitentul </w:t>
      </w:r>
      <w:proofErr w:type="spellStart"/>
      <w:r>
        <w:rPr>
          <w:color w:val="000000"/>
        </w:rPr>
        <w:t>paşaportului</w:t>
      </w:r>
      <w:proofErr w:type="spellEnd"/>
      <w:r>
        <w:rPr>
          <w:color w:val="000000"/>
        </w:rPr>
        <w:t>;</w:t>
      </w:r>
    </w:p>
    <w:p w14:paraId="5BC074D3" w14:textId="77777777" w:rsidR="00B50FF1" w:rsidRDefault="00000000">
      <w:pPr>
        <w:spacing w:after="0"/>
        <w:jc w:val="both"/>
      </w:pPr>
      <w:r>
        <w:rPr>
          <w:color w:val="000000"/>
        </w:rPr>
        <w:t>d)</w:t>
      </w:r>
      <w:proofErr w:type="spellStart"/>
      <w:r>
        <w:rPr>
          <w:color w:val="000000"/>
        </w:rPr>
        <w:t>menţionarea</w:t>
      </w:r>
      <w:proofErr w:type="spellEnd"/>
      <w:r>
        <w:rPr>
          <w:color w:val="000000"/>
        </w:rPr>
        <w:t xml:space="preserve"> faptului că </w:t>
      </w:r>
      <w:proofErr w:type="spellStart"/>
      <w:r>
        <w:rPr>
          <w:color w:val="000000"/>
        </w:rPr>
        <w:t>intenţionează</w:t>
      </w:r>
      <w:proofErr w:type="spellEnd"/>
      <w:r>
        <w:rPr>
          <w:color w:val="000000"/>
        </w:rPr>
        <w:t xml:space="preserve"> exercitarea cu caracter permanent a profesiei în România;</w:t>
      </w:r>
    </w:p>
    <w:p w14:paraId="014EAA22" w14:textId="77777777" w:rsidR="00B50FF1" w:rsidRDefault="00000000">
      <w:pPr>
        <w:spacing w:after="0"/>
        <w:jc w:val="both"/>
      </w:pPr>
      <w:r>
        <w:rPr>
          <w:color w:val="000000"/>
        </w:rPr>
        <w:t xml:space="preserve">e)indicarea perioadei </w:t>
      </w:r>
      <w:proofErr w:type="spellStart"/>
      <w:r>
        <w:rPr>
          <w:color w:val="000000"/>
        </w:rPr>
        <w:t>şi</w:t>
      </w:r>
      <w:proofErr w:type="spellEnd"/>
      <w:r>
        <w:rPr>
          <w:color w:val="000000"/>
        </w:rPr>
        <w:t xml:space="preserve"> a formei în care a exercitat profesia de avocat în România, anterior depunerii cererii (acolo unde este cazul);</w:t>
      </w:r>
    </w:p>
    <w:p w14:paraId="41E187E8" w14:textId="77777777" w:rsidR="00B50FF1" w:rsidRDefault="00000000">
      <w:pPr>
        <w:spacing w:after="0"/>
        <w:jc w:val="both"/>
      </w:pPr>
      <w:r>
        <w:rPr>
          <w:color w:val="000000"/>
        </w:rPr>
        <w:t xml:space="preserve">f)indicarea titlului profesional </w:t>
      </w:r>
      <w:proofErr w:type="spellStart"/>
      <w:r>
        <w:rPr>
          <w:color w:val="000000"/>
        </w:rPr>
        <w:t>obţinut</w:t>
      </w:r>
      <w:proofErr w:type="spellEnd"/>
      <w:r>
        <w:rPr>
          <w:color w:val="000000"/>
        </w:rPr>
        <w:t xml:space="preserve"> în statul membru de origine </w:t>
      </w:r>
      <w:proofErr w:type="spellStart"/>
      <w:r>
        <w:rPr>
          <w:color w:val="000000"/>
        </w:rPr>
        <w:t>şi</w:t>
      </w:r>
      <w:proofErr w:type="spellEnd"/>
      <w:r>
        <w:rPr>
          <w:color w:val="000000"/>
        </w:rPr>
        <w:t xml:space="preserve"> a grupării profesionale din care face parte în statul membru de origine sau a </w:t>
      </w:r>
      <w:proofErr w:type="spellStart"/>
      <w:r>
        <w:rPr>
          <w:color w:val="000000"/>
        </w:rPr>
        <w:t>autorităţii</w:t>
      </w:r>
      <w:proofErr w:type="spellEnd"/>
      <w:r>
        <w:rPr>
          <w:color w:val="000000"/>
        </w:rPr>
        <w:t xml:space="preserve"> judiciare în cadrul căreia este admis să </w:t>
      </w:r>
      <w:proofErr w:type="spellStart"/>
      <w:r>
        <w:rPr>
          <w:color w:val="000000"/>
        </w:rPr>
        <w:t>îşi</w:t>
      </w:r>
      <w:proofErr w:type="spellEnd"/>
      <w:r>
        <w:rPr>
          <w:color w:val="000000"/>
        </w:rPr>
        <w:t xml:space="preserve"> exercite profesia potrivit legii din statul membru de origine.</w:t>
      </w:r>
    </w:p>
    <w:p w14:paraId="0427B9E9" w14:textId="77777777" w:rsidR="00B50FF1" w:rsidRDefault="00B50FF1">
      <w:pPr>
        <w:spacing w:after="0"/>
        <w:jc w:val="both"/>
      </w:pPr>
    </w:p>
    <w:p w14:paraId="0313CA6F" w14:textId="77777777" w:rsidR="00B50FF1" w:rsidRDefault="00000000">
      <w:pPr>
        <w:spacing w:before="26" w:after="0"/>
        <w:jc w:val="both"/>
      </w:pPr>
      <w:r>
        <w:rPr>
          <w:color w:val="000000"/>
        </w:rPr>
        <w:t>(2)</w:t>
      </w:r>
      <w:r>
        <w:rPr>
          <w:b/>
          <w:color w:val="000000"/>
        </w:rPr>
        <w:t xml:space="preserve">Cererea va fi </w:t>
      </w:r>
      <w:proofErr w:type="spellStart"/>
      <w:r>
        <w:rPr>
          <w:b/>
          <w:color w:val="000000"/>
        </w:rPr>
        <w:t>însoţită</w:t>
      </w:r>
      <w:proofErr w:type="spellEnd"/>
      <w:r>
        <w:rPr>
          <w:b/>
          <w:color w:val="000000"/>
        </w:rPr>
        <w:t xml:space="preserve"> de următoarele acte, traduse în limba română </w:t>
      </w:r>
      <w:proofErr w:type="spellStart"/>
      <w:r>
        <w:rPr>
          <w:b/>
          <w:color w:val="000000"/>
        </w:rPr>
        <w:t>şi</w:t>
      </w:r>
      <w:proofErr w:type="spellEnd"/>
      <w:r>
        <w:rPr>
          <w:b/>
          <w:color w:val="000000"/>
        </w:rPr>
        <w:t xml:space="preserve"> certificate:</w:t>
      </w:r>
    </w:p>
    <w:p w14:paraId="2949ACF0" w14:textId="77777777" w:rsidR="00B50FF1" w:rsidRDefault="00000000">
      <w:pPr>
        <w:spacing w:after="0"/>
        <w:jc w:val="both"/>
      </w:pPr>
      <w:r>
        <w:rPr>
          <w:color w:val="000000"/>
        </w:rPr>
        <w:t>a)</w:t>
      </w:r>
      <w:proofErr w:type="spellStart"/>
      <w:r>
        <w:rPr>
          <w:color w:val="000000"/>
        </w:rPr>
        <w:t>paşaport</w:t>
      </w:r>
      <w:proofErr w:type="spellEnd"/>
      <w:r>
        <w:rPr>
          <w:color w:val="000000"/>
        </w:rPr>
        <w:t>;</w:t>
      </w:r>
    </w:p>
    <w:p w14:paraId="0A7C37E7" w14:textId="77777777" w:rsidR="00B50FF1" w:rsidRDefault="00000000">
      <w:pPr>
        <w:spacing w:after="0"/>
        <w:jc w:val="both"/>
      </w:pPr>
      <w:r>
        <w:rPr>
          <w:color w:val="000000"/>
        </w:rPr>
        <w:t xml:space="preserve">b)o atestare din partea </w:t>
      </w:r>
      <w:proofErr w:type="spellStart"/>
      <w:r>
        <w:rPr>
          <w:color w:val="000000"/>
        </w:rPr>
        <w:t>autorităţii</w:t>
      </w:r>
      <w:proofErr w:type="spellEnd"/>
      <w:r>
        <w:rPr>
          <w:color w:val="000000"/>
        </w:rPr>
        <w:t xml:space="preserve"> competente din statul membru privind calitatea de avocat cu drept de exercitare a profesiei </w:t>
      </w:r>
      <w:proofErr w:type="spellStart"/>
      <w:r>
        <w:rPr>
          <w:color w:val="000000"/>
        </w:rPr>
        <w:t>şi</w:t>
      </w:r>
      <w:proofErr w:type="spellEnd"/>
      <w:r>
        <w:rPr>
          <w:color w:val="000000"/>
        </w:rPr>
        <w:t xml:space="preserve"> starea sa disciplinară.</w:t>
      </w:r>
    </w:p>
    <w:p w14:paraId="5A7952B0" w14:textId="77777777" w:rsidR="00B50FF1" w:rsidRDefault="00000000">
      <w:pPr>
        <w:spacing w:before="26" w:after="0"/>
        <w:jc w:val="both"/>
      </w:pPr>
      <w:r>
        <w:rPr>
          <w:color w:val="000000"/>
        </w:rPr>
        <w:t>(3)</w:t>
      </w:r>
      <w:r>
        <w:rPr>
          <w:b/>
          <w:color w:val="000000"/>
        </w:rPr>
        <w:t xml:space="preserve">La cerere se vor </w:t>
      </w:r>
      <w:proofErr w:type="spellStart"/>
      <w:r>
        <w:rPr>
          <w:b/>
          <w:color w:val="000000"/>
        </w:rPr>
        <w:t>ataşa</w:t>
      </w:r>
      <w:proofErr w:type="spellEnd"/>
      <w:r>
        <w:rPr>
          <w:b/>
          <w:color w:val="000000"/>
        </w:rPr>
        <w:t>:</w:t>
      </w:r>
    </w:p>
    <w:p w14:paraId="7B66057F" w14:textId="77777777" w:rsidR="00B50FF1" w:rsidRDefault="00000000">
      <w:pPr>
        <w:spacing w:after="0"/>
        <w:jc w:val="both"/>
      </w:pPr>
      <w:r>
        <w:rPr>
          <w:color w:val="000000"/>
        </w:rPr>
        <w:lastRenderedPageBreak/>
        <w:t>a)</w:t>
      </w:r>
      <w:proofErr w:type="spellStart"/>
      <w:r>
        <w:rPr>
          <w:color w:val="000000"/>
        </w:rPr>
        <w:t>declaraţia</w:t>
      </w:r>
      <w:proofErr w:type="spellEnd"/>
      <w:r>
        <w:rPr>
          <w:color w:val="000000"/>
        </w:rPr>
        <w:t xml:space="preserve"> expresă a solicitantului că nu se află în niciunul dintre cazurile de nedemnitate </w:t>
      </w:r>
      <w:proofErr w:type="spellStart"/>
      <w:r>
        <w:rPr>
          <w:color w:val="000000"/>
        </w:rPr>
        <w:t>şi</w:t>
      </w:r>
      <w:proofErr w:type="spellEnd"/>
      <w:r>
        <w:rPr>
          <w:color w:val="000000"/>
        </w:rPr>
        <w:t xml:space="preserve"> incompatibilitate prevăzute la art. 14 </w:t>
      </w:r>
      <w:proofErr w:type="spellStart"/>
      <w:r>
        <w:rPr>
          <w:color w:val="000000"/>
        </w:rPr>
        <w:t>şi</w:t>
      </w:r>
      <w:proofErr w:type="spellEnd"/>
      <w:r>
        <w:rPr>
          <w:color w:val="000000"/>
        </w:rPr>
        <w:t xml:space="preserve"> 15 din Lege;</w:t>
      </w:r>
    </w:p>
    <w:p w14:paraId="13EDD7FE" w14:textId="77777777" w:rsidR="00B50FF1" w:rsidRDefault="00000000">
      <w:pPr>
        <w:spacing w:after="0"/>
        <w:jc w:val="both"/>
      </w:pPr>
      <w:r>
        <w:rPr>
          <w:color w:val="000000"/>
        </w:rPr>
        <w:t>b)</w:t>
      </w:r>
      <w:proofErr w:type="spellStart"/>
      <w:r>
        <w:rPr>
          <w:color w:val="000000"/>
        </w:rPr>
        <w:t>declaraţia</w:t>
      </w:r>
      <w:proofErr w:type="spellEnd"/>
      <w:r>
        <w:rPr>
          <w:color w:val="000000"/>
        </w:rPr>
        <w:t xml:space="preserve"> expresă a solicitantului că se obligă să respecte prevederile Legii, ale prezentului statut </w:t>
      </w:r>
      <w:proofErr w:type="spellStart"/>
      <w:r>
        <w:rPr>
          <w:color w:val="000000"/>
        </w:rPr>
        <w:t>şi</w:t>
      </w:r>
      <w:proofErr w:type="spellEnd"/>
      <w:r>
        <w:rPr>
          <w:color w:val="000000"/>
        </w:rPr>
        <w:t xml:space="preserve"> ale codului deontologic;</w:t>
      </w:r>
    </w:p>
    <w:p w14:paraId="2683F2AF" w14:textId="77777777" w:rsidR="00B50FF1" w:rsidRDefault="00000000">
      <w:pPr>
        <w:spacing w:after="0"/>
        <w:jc w:val="both"/>
      </w:pPr>
      <w:r>
        <w:rPr>
          <w:color w:val="000000"/>
        </w:rPr>
        <w:t>c)certificat medical de sănătate, potrivit art. 15 alin. (2) lit. d);</w:t>
      </w:r>
    </w:p>
    <w:p w14:paraId="2F01DB06" w14:textId="77777777" w:rsidR="00B50FF1" w:rsidRDefault="00000000">
      <w:pPr>
        <w:spacing w:after="0"/>
        <w:jc w:val="both"/>
      </w:pPr>
      <w:r>
        <w:rPr>
          <w:color w:val="000000"/>
        </w:rPr>
        <w:t xml:space="preserve">d)două fotografii de tip </w:t>
      </w:r>
      <w:proofErr w:type="spellStart"/>
      <w:r>
        <w:rPr>
          <w:color w:val="000000"/>
        </w:rPr>
        <w:t>legitimaţie</w:t>
      </w:r>
      <w:proofErr w:type="spellEnd"/>
      <w:r>
        <w:rPr>
          <w:color w:val="000000"/>
        </w:rPr>
        <w:t>;</w:t>
      </w:r>
    </w:p>
    <w:p w14:paraId="753C388A" w14:textId="77777777" w:rsidR="00B50FF1" w:rsidRDefault="00000000">
      <w:pPr>
        <w:spacing w:after="0"/>
        <w:jc w:val="both"/>
      </w:pPr>
      <w:r>
        <w:rPr>
          <w:color w:val="000000"/>
        </w:rPr>
        <w:t>e)alte documente prevăzute în anexa nr. XXXI.</w:t>
      </w:r>
    </w:p>
    <w:p w14:paraId="2251EB4A" w14:textId="77777777" w:rsidR="00B50FF1" w:rsidRDefault="00000000">
      <w:pPr>
        <w:spacing w:before="80" w:after="0"/>
        <w:jc w:val="both"/>
      </w:pPr>
      <w:r>
        <w:rPr>
          <w:b/>
          <w:color w:val="000000"/>
        </w:rPr>
        <w:t xml:space="preserve">Art. 24 </w:t>
      </w:r>
    </w:p>
    <w:p w14:paraId="3BBC31C0" w14:textId="77777777" w:rsidR="00B50FF1" w:rsidRDefault="00000000">
      <w:pPr>
        <w:spacing w:after="0"/>
        <w:jc w:val="both"/>
      </w:pPr>
      <w:r>
        <w:rPr>
          <w:color w:val="000000"/>
        </w:rPr>
        <w:t xml:space="preserve">(1)Consiliul U.N.B.R. se va </w:t>
      </w:r>
      <w:proofErr w:type="spellStart"/>
      <w:r>
        <w:rPr>
          <w:color w:val="000000"/>
        </w:rPr>
        <w:t>pronunţa</w:t>
      </w:r>
      <w:proofErr w:type="spellEnd"/>
      <w:r>
        <w:rPr>
          <w:color w:val="000000"/>
        </w:rPr>
        <w:t xml:space="preserve"> asupra cererii de primire în profesia de avocat după </w:t>
      </w:r>
      <w:proofErr w:type="spellStart"/>
      <w:r>
        <w:rPr>
          <w:color w:val="000000"/>
        </w:rPr>
        <w:t>susţinerea</w:t>
      </w:r>
      <w:proofErr w:type="spellEnd"/>
      <w:r>
        <w:rPr>
          <w:color w:val="000000"/>
        </w:rPr>
        <w:t xml:space="preserve"> examenului de verificare a </w:t>
      </w:r>
      <w:proofErr w:type="spellStart"/>
      <w:r>
        <w:rPr>
          <w:color w:val="000000"/>
        </w:rPr>
        <w:t>cunoştinţelor</w:t>
      </w:r>
      <w:proofErr w:type="spellEnd"/>
      <w:r>
        <w:rPr>
          <w:color w:val="000000"/>
        </w:rPr>
        <w:t xml:space="preserve"> privind dreptul românesc </w:t>
      </w:r>
      <w:proofErr w:type="spellStart"/>
      <w:r>
        <w:rPr>
          <w:color w:val="000000"/>
        </w:rPr>
        <w:t>şi</w:t>
      </w:r>
      <w:proofErr w:type="spellEnd"/>
      <w:r>
        <w:rPr>
          <w:color w:val="000000"/>
        </w:rPr>
        <w:t xml:space="preserve"> de limba română sau după ce comisia de evaluare a decis asupra scutirii solicitantului de </w:t>
      </w:r>
      <w:proofErr w:type="spellStart"/>
      <w:r>
        <w:rPr>
          <w:color w:val="000000"/>
        </w:rPr>
        <w:t>susţinerea</w:t>
      </w:r>
      <w:proofErr w:type="spellEnd"/>
      <w:r>
        <w:rPr>
          <w:color w:val="000000"/>
        </w:rPr>
        <w:t xml:space="preserve"> examenului, conform art. 100 </w:t>
      </w:r>
      <w:proofErr w:type="spellStart"/>
      <w:r>
        <w:rPr>
          <w:color w:val="000000"/>
        </w:rPr>
        <w:t>şi</w:t>
      </w:r>
      <w:proofErr w:type="spellEnd"/>
      <w:r>
        <w:rPr>
          <w:color w:val="000000"/>
        </w:rPr>
        <w:t xml:space="preserve"> 109 din Lege.</w:t>
      </w:r>
    </w:p>
    <w:p w14:paraId="3DCD719C" w14:textId="77777777" w:rsidR="00B50FF1" w:rsidRDefault="00000000">
      <w:pPr>
        <w:spacing w:before="26" w:after="0"/>
        <w:jc w:val="both"/>
      </w:pPr>
      <w:r>
        <w:rPr>
          <w:color w:val="000000"/>
        </w:rPr>
        <w:t xml:space="preserve">(2)Consiliul U.N.B.R. poate decide </w:t>
      </w:r>
      <w:proofErr w:type="spellStart"/>
      <w:r>
        <w:rPr>
          <w:color w:val="000000"/>
        </w:rPr>
        <w:t>şi</w:t>
      </w:r>
      <w:proofErr w:type="spellEnd"/>
      <w:r>
        <w:rPr>
          <w:color w:val="000000"/>
        </w:rPr>
        <w:t xml:space="preserve"> asupra suspendării analizării cererii până la efectuarea de către solicitant a stagiului de pregătire în domeniul dreptului românesc, conform art. 100 alin. (2) din Lege.</w:t>
      </w:r>
    </w:p>
    <w:p w14:paraId="0D8C45DE" w14:textId="77777777" w:rsidR="00B50FF1" w:rsidRDefault="00000000">
      <w:pPr>
        <w:spacing w:before="26" w:after="0"/>
        <w:jc w:val="both"/>
      </w:pPr>
      <w:r>
        <w:rPr>
          <w:color w:val="000000"/>
        </w:rPr>
        <w:t xml:space="preserve">(3)Decizia este definitivă </w:t>
      </w:r>
      <w:proofErr w:type="spellStart"/>
      <w:r>
        <w:rPr>
          <w:color w:val="000000"/>
        </w:rPr>
        <w:t>şi</w:t>
      </w:r>
      <w:proofErr w:type="spellEnd"/>
      <w:r>
        <w:rPr>
          <w:color w:val="000000"/>
        </w:rPr>
        <w:t xml:space="preserve"> se comunică solicitantului în termen de 30 de zile de la data emiterii.</w:t>
      </w:r>
      <w:r>
        <w:br/>
      </w:r>
    </w:p>
    <w:p w14:paraId="5961011B" w14:textId="77777777" w:rsidR="00B50FF1" w:rsidRDefault="00000000">
      <w:pPr>
        <w:spacing w:before="80" w:after="0"/>
        <w:jc w:val="both"/>
      </w:pPr>
      <w:r>
        <w:rPr>
          <w:b/>
          <w:color w:val="000000"/>
        </w:rPr>
        <w:t xml:space="preserve">Art. 25 </w:t>
      </w:r>
    </w:p>
    <w:p w14:paraId="79745022" w14:textId="77777777" w:rsidR="00B50FF1" w:rsidRDefault="00000000">
      <w:pPr>
        <w:spacing w:after="0"/>
        <w:jc w:val="both"/>
      </w:pPr>
      <w:r>
        <w:rPr>
          <w:color w:val="000000"/>
        </w:rPr>
        <w:t xml:space="preserve">(1)Avocatul admis în profesie va fi înscris în tabloul </w:t>
      </w:r>
      <w:proofErr w:type="spellStart"/>
      <w:r>
        <w:rPr>
          <w:color w:val="000000"/>
        </w:rPr>
        <w:t>avocaţilor</w:t>
      </w:r>
      <w:proofErr w:type="spellEnd"/>
      <w:r>
        <w:rPr>
          <w:color w:val="000000"/>
        </w:rPr>
        <w:t xml:space="preserve"> la baroul în care </w:t>
      </w:r>
      <w:proofErr w:type="spellStart"/>
      <w:r>
        <w:rPr>
          <w:color w:val="000000"/>
        </w:rPr>
        <w:t>îşi</w:t>
      </w:r>
      <w:proofErr w:type="spellEnd"/>
      <w:r>
        <w:rPr>
          <w:color w:val="000000"/>
        </w:rPr>
        <w:t xml:space="preserve"> va exercita profesia, cu respectarea prevederilor prezentului statut.</w:t>
      </w:r>
    </w:p>
    <w:p w14:paraId="7E3314B2" w14:textId="77777777" w:rsidR="00B50FF1" w:rsidRDefault="00000000">
      <w:pPr>
        <w:spacing w:before="26" w:after="0"/>
        <w:jc w:val="both"/>
      </w:pPr>
      <w:r>
        <w:rPr>
          <w:color w:val="000000"/>
        </w:rPr>
        <w:t xml:space="preserve">(2)Consiliul baroului va dispune înscrierea în tabloul </w:t>
      </w:r>
      <w:proofErr w:type="spellStart"/>
      <w:r>
        <w:rPr>
          <w:color w:val="000000"/>
        </w:rPr>
        <w:t>avocaţilor</w:t>
      </w:r>
      <w:proofErr w:type="spellEnd"/>
      <w:r>
        <w:rPr>
          <w:color w:val="000000"/>
        </w:rPr>
        <w:t>, la cerere, pe baza deciziei de primire în profesie emise de U.N.B.R.</w:t>
      </w:r>
    </w:p>
    <w:p w14:paraId="08ADE3AF" w14:textId="77777777" w:rsidR="00B50FF1" w:rsidRDefault="00000000">
      <w:pPr>
        <w:spacing w:before="80" w:after="0"/>
        <w:jc w:val="center"/>
      </w:pPr>
      <w:r>
        <w:rPr>
          <w:b/>
          <w:color w:val="000000"/>
        </w:rPr>
        <w:t>SUBSECŢIUNEA 3:Demnitatea profesiei</w:t>
      </w:r>
    </w:p>
    <w:p w14:paraId="12045D29" w14:textId="77777777" w:rsidR="00B50FF1" w:rsidRDefault="00000000">
      <w:pPr>
        <w:spacing w:before="80" w:after="0"/>
        <w:jc w:val="both"/>
      </w:pPr>
      <w:r>
        <w:rPr>
          <w:b/>
          <w:color w:val="000000"/>
        </w:rPr>
        <w:t xml:space="preserve">Art. 26 </w:t>
      </w:r>
    </w:p>
    <w:p w14:paraId="4C76A44B" w14:textId="77777777" w:rsidR="00B50FF1" w:rsidRDefault="00000000">
      <w:pPr>
        <w:spacing w:after="0"/>
        <w:jc w:val="both"/>
      </w:pPr>
      <w:r>
        <w:rPr>
          <w:color w:val="000000"/>
        </w:rPr>
        <w:t xml:space="preserve">(1)Pentru aplicarea Legii, cazurile de nedemnitate se verifică atât cu ocazia primirii în profesie, cu ocazia reînscrierii în tabloul </w:t>
      </w:r>
      <w:proofErr w:type="spellStart"/>
      <w:r>
        <w:rPr>
          <w:color w:val="000000"/>
        </w:rPr>
        <w:t>avocaţilor</w:t>
      </w:r>
      <w:proofErr w:type="spellEnd"/>
      <w:r>
        <w:rPr>
          <w:color w:val="000000"/>
        </w:rPr>
        <w:t xml:space="preserve"> cu drept de exercitare a profesiei, cât </w:t>
      </w:r>
      <w:proofErr w:type="spellStart"/>
      <w:r>
        <w:rPr>
          <w:color w:val="000000"/>
        </w:rPr>
        <w:t>şi</w:t>
      </w:r>
      <w:proofErr w:type="spellEnd"/>
      <w:r>
        <w:rPr>
          <w:color w:val="000000"/>
        </w:rPr>
        <w:t xml:space="preserve"> pe întreaga durată a exercitării acesteia.</w:t>
      </w:r>
    </w:p>
    <w:p w14:paraId="7E89A623" w14:textId="77777777" w:rsidR="00B50FF1" w:rsidRDefault="00000000">
      <w:pPr>
        <w:spacing w:before="26" w:after="0"/>
        <w:jc w:val="both"/>
      </w:pPr>
      <w:r>
        <w:rPr>
          <w:color w:val="000000"/>
        </w:rPr>
        <w:t xml:space="preserve">(2)Persoana care solicită primirea în profesia de avocat sau reînscrierea în tabloul </w:t>
      </w:r>
      <w:proofErr w:type="spellStart"/>
      <w:r>
        <w:rPr>
          <w:color w:val="000000"/>
        </w:rPr>
        <w:t>avocaţilor</w:t>
      </w:r>
      <w:proofErr w:type="spellEnd"/>
      <w:r>
        <w:rPr>
          <w:color w:val="000000"/>
        </w:rPr>
        <w:t xml:space="preserve"> cu drept de exercitare a profesiei va </w:t>
      </w:r>
      <w:proofErr w:type="spellStart"/>
      <w:r>
        <w:rPr>
          <w:color w:val="000000"/>
        </w:rPr>
        <w:t>înfăţişa</w:t>
      </w:r>
      <w:proofErr w:type="spellEnd"/>
      <w:r>
        <w:rPr>
          <w:color w:val="000000"/>
        </w:rPr>
        <w:t xml:space="preserve"> consiliului baroului la care depune cererea înscrisuri din care să rezulte </w:t>
      </w:r>
      <w:proofErr w:type="spellStart"/>
      <w:r>
        <w:rPr>
          <w:color w:val="000000"/>
        </w:rPr>
        <w:t>condiţiile</w:t>
      </w:r>
      <w:proofErr w:type="spellEnd"/>
      <w:r>
        <w:rPr>
          <w:color w:val="000000"/>
        </w:rPr>
        <w:t xml:space="preserve"> de încetare a </w:t>
      </w:r>
      <w:proofErr w:type="spellStart"/>
      <w:r>
        <w:rPr>
          <w:color w:val="000000"/>
        </w:rPr>
        <w:t>exerciţiului</w:t>
      </w:r>
      <w:proofErr w:type="spellEnd"/>
      <w:r>
        <w:rPr>
          <w:color w:val="000000"/>
        </w:rPr>
        <w:t xml:space="preserve"> profesiei din care provine, respectiv a celei pe care a exercitat-o în perioada de incompatibilitate. Consiliul baroului va întreprinde cercetări, folosind procedura prevăzută de art. 17 alin. (5), inclusiv în </w:t>
      </w:r>
      <w:proofErr w:type="spellStart"/>
      <w:r>
        <w:rPr>
          <w:color w:val="000000"/>
        </w:rPr>
        <w:t>situaţia</w:t>
      </w:r>
      <w:proofErr w:type="spellEnd"/>
      <w:r>
        <w:rPr>
          <w:color w:val="000000"/>
        </w:rPr>
        <w:t xml:space="preserve"> solicitării reînscrierii în tabloul </w:t>
      </w:r>
      <w:proofErr w:type="spellStart"/>
      <w:r>
        <w:rPr>
          <w:color w:val="000000"/>
        </w:rPr>
        <w:t>avocaţilor</w:t>
      </w:r>
      <w:proofErr w:type="spellEnd"/>
      <w:r>
        <w:rPr>
          <w:color w:val="000000"/>
        </w:rPr>
        <w:t xml:space="preserve"> cu drept de exercitare a profesiei, pentru a verifica dacă solicitantul se </w:t>
      </w:r>
      <w:proofErr w:type="spellStart"/>
      <w:r>
        <w:rPr>
          <w:color w:val="000000"/>
        </w:rPr>
        <w:t>găseşte</w:t>
      </w:r>
      <w:proofErr w:type="spellEnd"/>
      <w:r>
        <w:rPr>
          <w:color w:val="000000"/>
        </w:rPr>
        <w:t xml:space="preserve"> în cazul de nedemnitate prevăzut de art. 14 lit. b) teza a II-a din Lege, respectiv dacă a fost exclus din profesia din care provine ca urmare a </w:t>
      </w:r>
      <w:proofErr w:type="spellStart"/>
      <w:r>
        <w:rPr>
          <w:color w:val="000000"/>
        </w:rPr>
        <w:t>săvârşirii</w:t>
      </w:r>
      <w:proofErr w:type="spellEnd"/>
      <w:r>
        <w:rPr>
          <w:color w:val="000000"/>
        </w:rPr>
        <w:t xml:space="preserve"> unor abateri disciplinare grave. </w:t>
      </w:r>
      <w:proofErr w:type="spellStart"/>
      <w:r>
        <w:rPr>
          <w:color w:val="000000"/>
        </w:rPr>
        <w:t>Aceeaşi</w:t>
      </w:r>
      <w:proofErr w:type="spellEnd"/>
      <w:r>
        <w:rPr>
          <w:color w:val="000000"/>
        </w:rPr>
        <w:t xml:space="preserve"> procedură se aplică </w:t>
      </w:r>
      <w:proofErr w:type="spellStart"/>
      <w:r>
        <w:rPr>
          <w:color w:val="000000"/>
        </w:rPr>
        <w:t>şi</w:t>
      </w:r>
      <w:proofErr w:type="spellEnd"/>
      <w:r>
        <w:rPr>
          <w:color w:val="000000"/>
        </w:rPr>
        <w:t xml:space="preserve"> pentru a verifica dacă solicitantul se </w:t>
      </w:r>
      <w:proofErr w:type="spellStart"/>
      <w:r>
        <w:rPr>
          <w:color w:val="000000"/>
        </w:rPr>
        <w:t>găseşte</w:t>
      </w:r>
      <w:proofErr w:type="spellEnd"/>
      <w:r>
        <w:rPr>
          <w:color w:val="000000"/>
        </w:rPr>
        <w:t xml:space="preserve"> în cazul de nedemnitate prevăzut de art. 14 lit. d) din Lege, atunci când fapta de a fi exercitat sau sprijinit, sub orice formă, exercitarea fără drept de către o persoană a profesiei de avocat a fost </w:t>
      </w:r>
      <w:proofErr w:type="spellStart"/>
      <w:r>
        <w:rPr>
          <w:color w:val="000000"/>
        </w:rPr>
        <w:t>reţinută</w:t>
      </w:r>
      <w:proofErr w:type="spellEnd"/>
      <w:r>
        <w:rPr>
          <w:color w:val="000000"/>
        </w:rPr>
        <w:t xml:space="preserve"> prin acte ale organelor profesiei de avocat.</w:t>
      </w:r>
      <w:r>
        <w:br/>
      </w:r>
    </w:p>
    <w:p w14:paraId="01B78534" w14:textId="77777777" w:rsidR="00B50FF1" w:rsidRDefault="00000000">
      <w:pPr>
        <w:spacing w:before="26" w:after="0"/>
        <w:jc w:val="both"/>
      </w:pPr>
      <w:r>
        <w:rPr>
          <w:color w:val="000000"/>
        </w:rPr>
        <w:t>(3)</w:t>
      </w:r>
      <w:proofErr w:type="spellStart"/>
      <w:r>
        <w:rPr>
          <w:color w:val="000000"/>
        </w:rPr>
        <w:t>Avocaţii</w:t>
      </w:r>
      <w:proofErr w:type="spellEnd"/>
      <w:r>
        <w:rPr>
          <w:color w:val="000000"/>
        </w:rPr>
        <w:t xml:space="preserve"> care se găsesc în unul dintre cazurile de nedemnitate prevăzute de art. 14 lit. a), lit. b) teza I, lit. c) </w:t>
      </w:r>
      <w:proofErr w:type="spellStart"/>
      <w:r>
        <w:rPr>
          <w:color w:val="000000"/>
        </w:rPr>
        <w:t>şi</w:t>
      </w:r>
      <w:proofErr w:type="spellEnd"/>
      <w:r>
        <w:rPr>
          <w:color w:val="000000"/>
        </w:rPr>
        <w:t xml:space="preserve"> d) din Lege sunt </w:t>
      </w:r>
      <w:proofErr w:type="spellStart"/>
      <w:r>
        <w:rPr>
          <w:color w:val="000000"/>
        </w:rPr>
        <w:t>obligaţi</w:t>
      </w:r>
      <w:proofErr w:type="spellEnd"/>
      <w:r>
        <w:rPr>
          <w:color w:val="000000"/>
        </w:rPr>
        <w:t xml:space="preserve"> să prezinte baroului hotărârile </w:t>
      </w:r>
      <w:proofErr w:type="spellStart"/>
      <w:r>
        <w:rPr>
          <w:color w:val="000000"/>
        </w:rPr>
        <w:t>judecătoreşti</w:t>
      </w:r>
      <w:proofErr w:type="spellEnd"/>
      <w:r>
        <w:rPr>
          <w:color w:val="000000"/>
        </w:rPr>
        <w:t xml:space="preserve"> prin care au fost </w:t>
      </w:r>
      <w:proofErr w:type="spellStart"/>
      <w:r>
        <w:rPr>
          <w:color w:val="000000"/>
        </w:rPr>
        <w:t>condamnaţi</w:t>
      </w:r>
      <w:proofErr w:type="spellEnd"/>
      <w:r>
        <w:rPr>
          <w:color w:val="000000"/>
        </w:rPr>
        <w:t xml:space="preserve"> definitiv la pedeapsa cu închisoarea pentru </w:t>
      </w:r>
      <w:proofErr w:type="spellStart"/>
      <w:r>
        <w:rPr>
          <w:color w:val="000000"/>
        </w:rPr>
        <w:t>săvârşirea</w:t>
      </w:r>
      <w:proofErr w:type="spellEnd"/>
      <w:r>
        <w:rPr>
          <w:color w:val="000000"/>
        </w:rPr>
        <w:t xml:space="preserve"> unei </w:t>
      </w:r>
      <w:proofErr w:type="spellStart"/>
      <w:r>
        <w:rPr>
          <w:color w:val="000000"/>
        </w:rPr>
        <w:t>infracţiuni</w:t>
      </w:r>
      <w:proofErr w:type="spellEnd"/>
      <w:r>
        <w:rPr>
          <w:color w:val="000000"/>
        </w:rPr>
        <w:t xml:space="preserve"> </w:t>
      </w:r>
      <w:proofErr w:type="spellStart"/>
      <w:r>
        <w:rPr>
          <w:color w:val="000000"/>
        </w:rPr>
        <w:t>intenţionate</w:t>
      </w:r>
      <w:proofErr w:type="spellEnd"/>
      <w:r>
        <w:rPr>
          <w:color w:val="000000"/>
        </w:rPr>
        <w:t xml:space="preserve"> de natură să aducă atingere prestigiului profesiei, prin care li s-a aplicat pedeapsa </w:t>
      </w:r>
      <w:proofErr w:type="spellStart"/>
      <w:r>
        <w:rPr>
          <w:color w:val="000000"/>
        </w:rPr>
        <w:t>interdicţiei</w:t>
      </w:r>
      <w:proofErr w:type="spellEnd"/>
      <w:r>
        <w:rPr>
          <w:color w:val="000000"/>
        </w:rPr>
        <w:t xml:space="preserve"> de a </w:t>
      </w:r>
      <w:r>
        <w:rPr>
          <w:color w:val="000000"/>
        </w:rPr>
        <w:lastRenderedPageBreak/>
        <w:t xml:space="preserve">exercita profesia, prin care au fost </w:t>
      </w:r>
      <w:proofErr w:type="spellStart"/>
      <w:r>
        <w:rPr>
          <w:color w:val="000000"/>
        </w:rPr>
        <w:t>declaraţi</w:t>
      </w:r>
      <w:proofErr w:type="spellEnd"/>
      <w:r>
        <w:rPr>
          <w:color w:val="000000"/>
        </w:rPr>
        <w:t xml:space="preserve"> </w:t>
      </w:r>
      <w:proofErr w:type="spellStart"/>
      <w:r>
        <w:rPr>
          <w:color w:val="000000"/>
        </w:rPr>
        <w:t>faliţi</w:t>
      </w:r>
      <w:proofErr w:type="spellEnd"/>
      <w:r>
        <w:rPr>
          <w:color w:val="000000"/>
        </w:rPr>
        <w:t xml:space="preserve"> </w:t>
      </w:r>
      <w:proofErr w:type="spellStart"/>
      <w:r>
        <w:rPr>
          <w:color w:val="000000"/>
        </w:rPr>
        <w:t>frauduloşi</w:t>
      </w:r>
      <w:proofErr w:type="spellEnd"/>
      <w:r>
        <w:rPr>
          <w:color w:val="000000"/>
        </w:rPr>
        <w:t xml:space="preserve"> sau prin care au fost </w:t>
      </w:r>
      <w:proofErr w:type="spellStart"/>
      <w:r>
        <w:rPr>
          <w:color w:val="000000"/>
        </w:rPr>
        <w:t>condamnaţi</w:t>
      </w:r>
      <w:proofErr w:type="spellEnd"/>
      <w:r>
        <w:rPr>
          <w:color w:val="000000"/>
        </w:rPr>
        <w:t xml:space="preserve"> definitiv pentru fapte </w:t>
      </w:r>
      <w:proofErr w:type="spellStart"/>
      <w:r>
        <w:rPr>
          <w:color w:val="000000"/>
        </w:rPr>
        <w:t>săvârşite</w:t>
      </w:r>
      <w:proofErr w:type="spellEnd"/>
      <w:r>
        <w:rPr>
          <w:color w:val="000000"/>
        </w:rPr>
        <w:t xml:space="preserve"> în legătură cu exercitarea profesiei.</w:t>
      </w:r>
    </w:p>
    <w:p w14:paraId="787DD25C" w14:textId="77777777" w:rsidR="00B50FF1" w:rsidRDefault="00000000">
      <w:pPr>
        <w:spacing w:before="26" w:after="0"/>
        <w:jc w:val="both"/>
      </w:pPr>
      <w:r>
        <w:rPr>
          <w:color w:val="000000"/>
        </w:rPr>
        <w:t>(3</w:t>
      </w:r>
      <w:r>
        <w:rPr>
          <w:color w:val="000000"/>
          <w:vertAlign w:val="superscript"/>
        </w:rPr>
        <w:t>1</w:t>
      </w:r>
      <w:r>
        <w:rPr>
          <w:color w:val="000000"/>
        </w:rPr>
        <w:t xml:space="preserve">)Verificarea cazurilor de nedemnitate cu ocazia reînscrierii în tabloul </w:t>
      </w:r>
      <w:proofErr w:type="spellStart"/>
      <w:r>
        <w:rPr>
          <w:color w:val="000000"/>
        </w:rPr>
        <w:t>avocaţilor</w:t>
      </w:r>
      <w:proofErr w:type="spellEnd"/>
      <w:r>
        <w:rPr>
          <w:color w:val="000000"/>
        </w:rPr>
        <w:t xml:space="preserve"> cu drept de exercitare a profesiei, precum </w:t>
      </w:r>
      <w:proofErr w:type="spellStart"/>
      <w:r>
        <w:rPr>
          <w:color w:val="000000"/>
        </w:rPr>
        <w:t>şi</w:t>
      </w:r>
      <w:proofErr w:type="spellEnd"/>
      <w:r>
        <w:rPr>
          <w:color w:val="000000"/>
        </w:rPr>
        <w:t xml:space="preserve"> pe întreaga durată a exercitării acesteia se realizează la sesizare, prin plângerea oricărei persoanei interesate, sau din oficiu.</w:t>
      </w:r>
    </w:p>
    <w:p w14:paraId="0DFC15A7" w14:textId="77777777" w:rsidR="00B50FF1" w:rsidRDefault="00000000">
      <w:pPr>
        <w:spacing w:before="26" w:after="0"/>
        <w:jc w:val="both"/>
      </w:pPr>
      <w:r>
        <w:rPr>
          <w:color w:val="000000"/>
        </w:rPr>
        <w:t>(3</w:t>
      </w:r>
      <w:r>
        <w:rPr>
          <w:color w:val="000000"/>
          <w:vertAlign w:val="superscript"/>
        </w:rPr>
        <w:t>2</w:t>
      </w:r>
      <w:r>
        <w:rPr>
          <w:color w:val="000000"/>
        </w:rPr>
        <w:t xml:space="preserve">)Plângerea persoanei interesate îndreptată împotriva unui avocat se adresează consiliului baroului pe al cărui tablou avocatul figurează cu drept de exercitare a profesiei. Dacă avocatul este pensionar care </w:t>
      </w:r>
      <w:proofErr w:type="spellStart"/>
      <w:r>
        <w:rPr>
          <w:color w:val="000000"/>
        </w:rPr>
        <w:t>îşi</w:t>
      </w:r>
      <w:proofErr w:type="spellEnd"/>
      <w:r>
        <w:rPr>
          <w:color w:val="000000"/>
        </w:rPr>
        <w:t xml:space="preserve"> continuă activitatea în profesie sau este incompatibil, plângerea se adresează baroului în care avocatul este sau a fost înscris în tabloul </w:t>
      </w:r>
      <w:proofErr w:type="spellStart"/>
      <w:r>
        <w:rPr>
          <w:color w:val="000000"/>
        </w:rPr>
        <w:t>avocaţilor</w:t>
      </w:r>
      <w:proofErr w:type="spellEnd"/>
      <w:r>
        <w:rPr>
          <w:color w:val="000000"/>
        </w:rPr>
        <w:t>.</w:t>
      </w:r>
    </w:p>
    <w:p w14:paraId="1AD76663" w14:textId="77777777" w:rsidR="00B50FF1" w:rsidRDefault="00000000">
      <w:pPr>
        <w:spacing w:before="26" w:after="0"/>
        <w:jc w:val="both"/>
      </w:pPr>
      <w:r>
        <w:rPr>
          <w:color w:val="000000"/>
        </w:rPr>
        <w:t>(3</w:t>
      </w:r>
      <w:r>
        <w:rPr>
          <w:color w:val="000000"/>
          <w:vertAlign w:val="superscript"/>
        </w:rPr>
        <w:t>3</w:t>
      </w:r>
      <w:r>
        <w:rPr>
          <w:color w:val="000000"/>
        </w:rPr>
        <w:t xml:space="preserve">)Consiliul baroului poate fi sesizat </w:t>
      </w:r>
      <w:proofErr w:type="spellStart"/>
      <w:r>
        <w:rPr>
          <w:color w:val="000000"/>
        </w:rPr>
        <w:t>şi</w:t>
      </w:r>
      <w:proofErr w:type="spellEnd"/>
      <w:r>
        <w:rPr>
          <w:color w:val="000000"/>
        </w:rPr>
        <w:t xml:space="preserve"> prin </w:t>
      </w:r>
      <w:proofErr w:type="spellStart"/>
      <w:r>
        <w:rPr>
          <w:color w:val="000000"/>
        </w:rPr>
        <w:t>modalităţile</w:t>
      </w:r>
      <w:proofErr w:type="spellEnd"/>
      <w:r>
        <w:rPr>
          <w:color w:val="000000"/>
        </w:rPr>
        <w:t xml:space="preserve"> prevăzute la art. 85 alin. (2) </w:t>
      </w:r>
      <w:proofErr w:type="spellStart"/>
      <w:r>
        <w:rPr>
          <w:color w:val="000000"/>
        </w:rPr>
        <w:t>şi</w:t>
      </w:r>
      <w:proofErr w:type="spellEnd"/>
      <w:r>
        <w:rPr>
          <w:color w:val="000000"/>
        </w:rPr>
        <w:t xml:space="preserve"> (3) din Lege sau se poate sesiza din oficiu, prin hotărâre consemnată în procesul-verbal de </w:t>
      </w:r>
      <w:proofErr w:type="spellStart"/>
      <w:r>
        <w:rPr>
          <w:color w:val="000000"/>
        </w:rPr>
        <w:t>şedinţă</w:t>
      </w:r>
      <w:proofErr w:type="spellEnd"/>
      <w:r>
        <w:rPr>
          <w:color w:val="000000"/>
        </w:rPr>
        <w:t>.</w:t>
      </w:r>
    </w:p>
    <w:p w14:paraId="547F98B7" w14:textId="77777777" w:rsidR="00B50FF1" w:rsidRDefault="00000000">
      <w:pPr>
        <w:spacing w:before="26" w:after="0"/>
        <w:jc w:val="both"/>
      </w:pPr>
      <w:r>
        <w:rPr>
          <w:color w:val="000000"/>
        </w:rPr>
        <w:t>(3</w:t>
      </w:r>
      <w:r>
        <w:rPr>
          <w:color w:val="000000"/>
          <w:vertAlign w:val="superscript"/>
        </w:rPr>
        <w:t>4</w:t>
      </w:r>
      <w:r>
        <w:rPr>
          <w:color w:val="000000"/>
        </w:rPr>
        <w:t xml:space="preserve">)Consiliul baroului procedează cu celeritate la verificarea cazului de nedemnitate din plângere sau din sesizare. În cel mult 3 zile de la data la care s-a hotărât verificarea se vor cere </w:t>
      </w:r>
      <w:proofErr w:type="spellStart"/>
      <w:r>
        <w:rPr>
          <w:color w:val="000000"/>
        </w:rPr>
        <w:t>relaţii</w:t>
      </w:r>
      <w:proofErr w:type="spellEnd"/>
      <w:r>
        <w:rPr>
          <w:color w:val="000000"/>
        </w:rPr>
        <w:t xml:space="preserve"> de la U.N.B.R., de la celelalte barouri </w:t>
      </w:r>
      <w:proofErr w:type="spellStart"/>
      <w:r>
        <w:rPr>
          <w:color w:val="000000"/>
        </w:rPr>
        <w:t>şi</w:t>
      </w:r>
      <w:proofErr w:type="spellEnd"/>
      <w:r>
        <w:rPr>
          <w:color w:val="000000"/>
        </w:rPr>
        <w:t xml:space="preserve"> de la alte </w:t>
      </w:r>
      <w:proofErr w:type="spellStart"/>
      <w:r>
        <w:rPr>
          <w:color w:val="000000"/>
        </w:rPr>
        <w:t>instituţii</w:t>
      </w:r>
      <w:proofErr w:type="spellEnd"/>
      <w:r>
        <w:rPr>
          <w:color w:val="000000"/>
        </w:rPr>
        <w:t>, cu privire la persoana verificată.</w:t>
      </w:r>
      <w:r>
        <w:br/>
      </w:r>
    </w:p>
    <w:p w14:paraId="3E127986" w14:textId="77777777" w:rsidR="00B50FF1" w:rsidRDefault="00000000">
      <w:pPr>
        <w:spacing w:before="26" w:after="0"/>
        <w:jc w:val="both"/>
      </w:pPr>
      <w:r>
        <w:rPr>
          <w:color w:val="000000"/>
        </w:rPr>
        <w:t xml:space="preserve">(4)Consiliul baroului va examina, în termen de 15 zile, hotărârile </w:t>
      </w:r>
      <w:proofErr w:type="spellStart"/>
      <w:r>
        <w:rPr>
          <w:color w:val="000000"/>
        </w:rPr>
        <w:t>judecătoreşti</w:t>
      </w:r>
      <w:proofErr w:type="spellEnd"/>
      <w:r>
        <w:rPr>
          <w:color w:val="000000"/>
        </w:rPr>
        <w:t xml:space="preserve">, respectiv înscrisurile ce privesc </w:t>
      </w:r>
      <w:proofErr w:type="spellStart"/>
      <w:r>
        <w:rPr>
          <w:color w:val="000000"/>
        </w:rPr>
        <w:t>condiţiile</w:t>
      </w:r>
      <w:proofErr w:type="spellEnd"/>
      <w:r>
        <w:rPr>
          <w:color w:val="000000"/>
        </w:rPr>
        <w:t xml:space="preserve"> încetării profesiei practicate de către avocatul înscris în tabloul </w:t>
      </w:r>
      <w:proofErr w:type="spellStart"/>
      <w:r>
        <w:rPr>
          <w:color w:val="000000"/>
        </w:rPr>
        <w:t>avocaţilor</w:t>
      </w:r>
      <w:proofErr w:type="spellEnd"/>
      <w:r>
        <w:rPr>
          <w:color w:val="000000"/>
        </w:rPr>
        <w:t xml:space="preserve"> incompatibili </w:t>
      </w:r>
      <w:proofErr w:type="spellStart"/>
      <w:r>
        <w:rPr>
          <w:color w:val="000000"/>
        </w:rPr>
        <w:t>şi</w:t>
      </w:r>
      <w:proofErr w:type="spellEnd"/>
      <w:r>
        <w:rPr>
          <w:color w:val="000000"/>
        </w:rPr>
        <w:t xml:space="preserve"> va aprecia asupra </w:t>
      </w:r>
      <w:proofErr w:type="spellStart"/>
      <w:r>
        <w:rPr>
          <w:color w:val="000000"/>
        </w:rPr>
        <w:t>demnităţii</w:t>
      </w:r>
      <w:proofErr w:type="spellEnd"/>
      <w:r>
        <w:rPr>
          <w:color w:val="000000"/>
        </w:rPr>
        <w:t xml:space="preserve"> avocatului. Consiliul baroului va hotărî, după caz, </w:t>
      </w:r>
      <w:proofErr w:type="spellStart"/>
      <w:r>
        <w:rPr>
          <w:color w:val="000000"/>
        </w:rPr>
        <w:t>menţinerea</w:t>
      </w:r>
      <w:proofErr w:type="spellEnd"/>
      <w:r>
        <w:rPr>
          <w:color w:val="000000"/>
        </w:rPr>
        <w:t xml:space="preserve"> în profesie sau încetarea </w:t>
      </w:r>
      <w:proofErr w:type="spellStart"/>
      <w:r>
        <w:rPr>
          <w:color w:val="000000"/>
        </w:rPr>
        <w:t>calităţii</w:t>
      </w:r>
      <w:proofErr w:type="spellEnd"/>
      <w:r>
        <w:rPr>
          <w:color w:val="000000"/>
        </w:rPr>
        <w:t xml:space="preserve"> de avocat, potrivit Legii.</w:t>
      </w:r>
    </w:p>
    <w:p w14:paraId="65CCE9BC" w14:textId="77777777" w:rsidR="00B50FF1" w:rsidRDefault="00000000">
      <w:pPr>
        <w:spacing w:before="26" w:after="0"/>
        <w:jc w:val="both"/>
      </w:pPr>
      <w:r>
        <w:rPr>
          <w:color w:val="000000"/>
        </w:rPr>
        <w:t xml:space="preserve">(5)Decizia motivată se comunică în termen de 15 zile avocatului în cauză, precum </w:t>
      </w:r>
      <w:proofErr w:type="spellStart"/>
      <w:r>
        <w:rPr>
          <w:color w:val="000000"/>
        </w:rPr>
        <w:t>şi</w:t>
      </w:r>
      <w:proofErr w:type="spellEnd"/>
      <w:r>
        <w:rPr>
          <w:color w:val="000000"/>
        </w:rPr>
        <w:t xml:space="preserve"> </w:t>
      </w:r>
      <w:proofErr w:type="spellStart"/>
      <w:r>
        <w:rPr>
          <w:color w:val="000000"/>
        </w:rPr>
        <w:t>preşedintelui</w:t>
      </w:r>
      <w:proofErr w:type="spellEnd"/>
      <w:r>
        <w:rPr>
          <w:color w:val="000000"/>
        </w:rPr>
        <w:t xml:space="preserve"> U.N.B.R.., împreună cu hotărârea judecătorească </w:t>
      </w:r>
      <w:proofErr w:type="spellStart"/>
      <w:r>
        <w:rPr>
          <w:color w:val="000000"/>
        </w:rPr>
        <w:t>şi</w:t>
      </w:r>
      <w:proofErr w:type="spellEnd"/>
      <w:r>
        <w:rPr>
          <w:color w:val="000000"/>
        </w:rPr>
        <w:t xml:space="preserve"> înscrisurile în baza cărora a fost verificată starea de nedemnitate.</w:t>
      </w:r>
      <w:r>
        <w:br/>
      </w:r>
    </w:p>
    <w:p w14:paraId="012FCC42" w14:textId="77777777" w:rsidR="00B50FF1" w:rsidRDefault="00000000">
      <w:pPr>
        <w:spacing w:before="26" w:after="0"/>
        <w:jc w:val="both"/>
      </w:pPr>
      <w:r>
        <w:rPr>
          <w:color w:val="000000"/>
        </w:rPr>
        <w:t xml:space="preserve">(6)Decizia consiliului baroului poate fi atacată de </w:t>
      </w:r>
      <w:proofErr w:type="spellStart"/>
      <w:r>
        <w:rPr>
          <w:color w:val="000000"/>
        </w:rPr>
        <w:t>preşedintele</w:t>
      </w:r>
      <w:proofErr w:type="spellEnd"/>
      <w:r>
        <w:rPr>
          <w:color w:val="000000"/>
        </w:rPr>
        <w:t xml:space="preserve"> U.N.B.R. </w:t>
      </w:r>
      <w:proofErr w:type="spellStart"/>
      <w:r>
        <w:rPr>
          <w:color w:val="000000"/>
        </w:rPr>
        <w:t>şi</w:t>
      </w:r>
      <w:proofErr w:type="spellEnd"/>
      <w:r>
        <w:rPr>
          <w:color w:val="000000"/>
        </w:rPr>
        <w:t xml:space="preserve">/sau de avocatul în cauză, în termen de 15 zile de la comunicare. Consiliul U.N.B.R. va analiza </w:t>
      </w:r>
      <w:proofErr w:type="spellStart"/>
      <w:r>
        <w:rPr>
          <w:color w:val="000000"/>
        </w:rPr>
        <w:t>contestaţia</w:t>
      </w:r>
      <w:proofErr w:type="spellEnd"/>
      <w:r>
        <w:rPr>
          <w:color w:val="000000"/>
        </w:rPr>
        <w:t xml:space="preserve"> </w:t>
      </w:r>
      <w:proofErr w:type="spellStart"/>
      <w:r>
        <w:rPr>
          <w:color w:val="000000"/>
        </w:rPr>
        <w:t>şi</w:t>
      </w:r>
      <w:proofErr w:type="spellEnd"/>
      <w:r>
        <w:rPr>
          <w:color w:val="000000"/>
        </w:rPr>
        <w:t xml:space="preserve"> va hotărî în </w:t>
      </w:r>
      <w:proofErr w:type="spellStart"/>
      <w:r>
        <w:rPr>
          <w:color w:val="000000"/>
        </w:rPr>
        <w:t>condiţiile</w:t>
      </w:r>
      <w:proofErr w:type="spellEnd"/>
      <w:r>
        <w:rPr>
          <w:color w:val="000000"/>
        </w:rPr>
        <w:t xml:space="preserve"> Legii.</w:t>
      </w:r>
    </w:p>
    <w:p w14:paraId="21BBB63A" w14:textId="77777777" w:rsidR="00B50FF1" w:rsidRDefault="00000000">
      <w:pPr>
        <w:spacing w:before="26" w:after="0"/>
        <w:jc w:val="both"/>
      </w:pPr>
      <w:r>
        <w:rPr>
          <w:color w:val="000000"/>
        </w:rPr>
        <w:t xml:space="preserve">(7)Decizia consiliului baroului de încetare a </w:t>
      </w:r>
      <w:proofErr w:type="spellStart"/>
      <w:r>
        <w:rPr>
          <w:color w:val="000000"/>
        </w:rPr>
        <w:t>calităţii</w:t>
      </w:r>
      <w:proofErr w:type="spellEnd"/>
      <w:r>
        <w:rPr>
          <w:color w:val="000000"/>
        </w:rPr>
        <w:t xml:space="preserve"> de avocat este executorie. Despre încetarea </w:t>
      </w:r>
      <w:proofErr w:type="spellStart"/>
      <w:r>
        <w:rPr>
          <w:color w:val="000000"/>
        </w:rPr>
        <w:t>calităţii</w:t>
      </w:r>
      <w:proofErr w:type="spellEnd"/>
      <w:r>
        <w:rPr>
          <w:color w:val="000000"/>
        </w:rPr>
        <w:t xml:space="preserve"> de avocat baroul va face </w:t>
      </w:r>
      <w:proofErr w:type="spellStart"/>
      <w:r>
        <w:rPr>
          <w:color w:val="000000"/>
        </w:rPr>
        <w:t>menţiunile</w:t>
      </w:r>
      <w:proofErr w:type="spellEnd"/>
      <w:r>
        <w:rPr>
          <w:color w:val="000000"/>
        </w:rPr>
        <w:t xml:space="preserve"> corespunzătoare în tabloul </w:t>
      </w:r>
      <w:proofErr w:type="spellStart"/>
      <w:r>
        <w:rPr>
          <w:color w:val="000000"/>
        </w:rPr>
        <w:t>avocaţilor</w:t>
      </w:r>
      <w:proofErr w:type="spellEnd"/>
      <w:r>
        <w:rPr>
          <w:color w:val="000000"/>
        </w:rPr>
        <w:t>.</w:t>
      </w:r>
    </w:p>
    <w:p w14:paraId="394A9608" w14:textId="77777777" w:rsidR="00B50FF1" w:rsidRDefault="00000000">
      <w:pPr>
        <w:spacing w:before="80" w:after="0"/>
        <w:jc w:val="both"/>
      </w:pPr>
      <w:r>
        <w:rPr>
          <w:b/>
          <w:color w:val="000000"/>
        </w:rPr>
        <w:t>Art. 26</w:t>
      </w:r>
      <w:r>
        <w:rPr>
          <w:b/>
          <w:color w:val="000000"/>
          <w:vertAlign w:val="superscript"/>
        </w:rPr>
        <w:t>1</w:t>
      </w:r>
    </w:p>
    <w:p w14:paraId="7D6A7068" w14:textId="77777777" w:rsidR="00B50FF1" w:rsidRDefault="00000000">
      <w:pPr>
        <w:spacing w:before="26" w:after="0"/>
        <w:jc w:val="both"/>
      </w:pPr>
      <w:r>
        <w:rPr>
          <w:color w:val="000000"/>
        </w:rPr>
        <w:t xml:space="preserve">(1)Verificarea cazurilor de nedemnitate cu ocazia reînscrierii în tabloul </w:t>
      </w:r>
      <w:proofErr w:type="spellStart"/>
      <w:r>
        <w:rPr>
          <w:color w:val="000000"/>
        </w:rPr>
        <w:t>avocaţilor</w:t>
      </w:r>
      <w:proofErr w:type="spellEnd"/>
      <w:r>
        <w:rPr>
          <w:color w:val="000000"/>
        </w:rPr>
        <w:t xml:space="preserve"> cu drept de exercitare a profesiei, precum </w:t>
      </w:r>
      <w:proofErr w:type="spellStart"/>
      <w:r>
        <w:rPr>
          <w:color w:val="000000"/>
        </w:rPr>
        <w:t>şi</w:t>
      </w:r>
      <w:proofErr w:type="spellEnd"/>
      <w:r>
        <w:rPr>
          <w:color w:val="000000"/>
        </w:rPr>
        <w:t xml:space="preserve"> pe întreaga durată a exercitării acesteia se efectuează de consiliul baroului. În acest scop, consiliul poate desemna un consilier pentru efectuarea cercetării referitoare la cazul de nedemnitate.</w:t>
      </w:r>
    </w:p>
    <w:p w14:paraId="7767307A" w14:textId="77777777" w:rsidR="00B50FF1" w:rsidRDefault="00000000">
      <w:pPr>
        <w:spacing w:before="26" w:after="0"/>
        <w:jc w:val="both"/>
      </w:pPr>
      <w:r>
        <w:rPr>
          <w:color w:val="000000"/>
        </w:rPr>
        <w:t xml:space="preserve">(2)Consilierul desemnat pentru efectuarea cercetării referitoare la cazul de nedemnitate se poate </w:t>
      </w:r>
      <w:proofErr w:type="spellStart"/>
      <w:r>
        <w:rPr>
          <w:color w:val="000000"/>
        </w:rPr>
        <w:t>abţine</w:t>
      </w:r>
      <w:proofErr w:type="spellEnd"/>
      <w:r>
        <w:rPr>
          <w:color w:val="000000"/>
        </w:rPr>
        <w:t xml:space="preserve"> sau poate fi recuzat de avocatul cercetat. Cererea de recuzare se formulează în scris </w:t>
      </w:r>
      <w:proofErr w:type="spellStart"/>
      <w:r>
        <w:rPr>
          <w:color w:val="000000"/>
        </w:rPr>
        <w:t>şi</w:t>
      </w:r>
      <w:proofErr w:type="spellEnd"/>
      <w:r>
        <w:rPr>
          <w:color w:val="000000"/>
        </w:rPr>
        <w:t xml:space="preserve"> se judecă de către consiliul baroului, în </w:t>
      </w:r>
      <w:proofErr w:type="spellStart"/>
      <w:r>
        <w:rPr>
          <w:color w:val="000000"/>
        </w:rPr>
        <w:t>absenţa</w:t>
      </w:r>
      <w:proofErr w:type="spellEnd"/>
      <w:r>
        <w:rPr>
          <w:color w:val="000000"/>
        </w:rPr>
        <w:t xml:space="preserve"> consilierului recuzat.</w:t>
      </w:r>
    </w:p>
    <w:p w14:paraId="4CBBAB56" w14:textId="77777777" w:rsidR="00B50FF1" w:rsidRDefault="00000000">
      <w:pPr>
        <w:spacing w:before="26" w:after="0"/>
        <w:jc w:val="both"/>
      </w:pPr>
      <w:r>
        <w:rPr>
          <w:color w:val="000000"/>
        </w:rPr>
        <w:t xml:space="preserve">(3)În cazul în care decanul este cel verificat pentru un caz de nedemnitate, acesta nu va participa la </w:t>
      </w:r>
      <w:proofErr w:type="spellStart"/>
      <w:r>
        <w:rPr>
          <w:color w:val="000000"/>
        </w:rPr>
        <w:t>şedinţa</w:t>
      </w:r>
      <w:proofErr w:type="spellEnd"/>
      <w:r>
        <w:rPr>
          <w:color w:val="000000"/>
        </w:rPr>
        <w:t xml:space="preserve"> consiliului baroului, </w:t>
      </w:r>
      <w:proofErr w:type="spellStart"/>
      <w:r>
        <w:rPr>
          <w:color w:val="000000"/>
        </w:rPr>
        <w:t>atribuţiile</w:t>
      </w:r>
      <w:proofErr w:type="spellEnd"/>
      <w:r>
        <w:rPr>
          <w:color w:val="000000"/>
        </w:rPr>
        <w:t xml:space="preserve"> sale din prezenta procedură urmând a fi preluate de prodecan.</w:t>
      </w:r>
    </w:p>
    <w:p w14:paraId="56A8D530" w14:textId="77777777" w:rsidR="00B50FF1" w:rsidRDefault="00000000">
      <w:pPr>
        <w:spacing w:before="26" w:after="0"/>
        <w:jc w:val="both"/>
      </w:pPr>
      <w:r>
        <w:rPr>
          <w:color w:val="000000"/>
        </w:rPr>
        <w:t xml:space="preserve">(4)În cazul în care unul dintre membrii consiliului baroului este cel verificat pentru un caz de nedemnitate, acesta nu va participa la </w:t>
      </w:r>
      <w:proofErr w:type="spellStart"/>
      <w:r>
        <w:rPr>
          <w:color w:val="000000"/>
        </w:rPr>
        <w:t>şedinţa</w:t>
      </w:r>
      <w:proofErr w:type="spellEnd"/>
      <w:r>
        <w:rPr>
          <w:color w:val="000000"/>
        </w:rPr>
        <w:t xml:space="preserve"> consiliului baroului cu privire la această procedură.</w:t>
      </w:r>
    </w:p>
    <w:p w14:paraId="26076F33" w14:textId="77777777" w:rsidR="00B50FF1" w:rsidRDefault="00000000">
      <w:pPr>
        <w:spacing w:before="80" w:after="0"/>
        <w:jc w:val="both"/>
      </w:pPr>
      <w:r>
        <w:rPr>
          <w:b/>
          <w:color w:val="000000"/>
        </w:rPr>
        <w:t>Art. 26</w:t>
      </w:r>
      <w:r>
        <w:rPr>
          <w:b/>
          <w:color w:val="000000"/>
          <w:vertAlign w:val="superscript"/>
        </w:rPr>
        <w:t>2</w:t>
      </w:r>
    </w:p>
    <w:p w14:paraId="0641CC6D" w14:textId="77777777" w:rsidR="00B50FF1" w:rsidRDefault="00000000">
      <w:pPr>
        <w:spacing w:before="26" w:after="0"/>
        <w:jc w:val="both"/>
      </w:pPr>
      <w:r>
        <w:rPr>
          <w:color w:val="000000"/>
        </w:rPr>
        <w:lastRenderedPageBreak/>
        <w:t xml:space="preserve">(1)În cadrul verificării cazului de nedemnitate, consiliul baroului va examina hotărârile </w:t>
      </w:r>
      <w:proofErr w:type="spellStart"/>
      <w:r>
        <w:rPr>
          <w:color w:val="000000"/>
        </w:rPr>
        <w:t>judecătoreşti</w:t>
      </w:r>
      <w:proofErr w:type="spellEnd"/>
      <w:r>
        <w:rPr>
          <w:color w:val="000000"/>
        </w:rPr>
        <w:t xml:space="preserve">, respectiv înscrisurile ce privesc </w:t>
      </w:r>
      <w:proofErr w:type="spellStart"/>
      <w:r>
        <w:rPr>
          <w:color w:val="000000"/>
        </w:rPr>
        <w:t>condiţiile</w:t>
      </w:r>
      <w:proofErr w:type="spellEnd"/>
      <w:r>
        <w:rPr>
          <w:color w:val="000000"/>
        </w:rPr>
        <w:t xml:space="preserve"> încetării profesiei practicate de către avocatul înscris în tabloul </w:t>
      </w:r>
      <w:proofErr w:type="spellStart"/>
      <w:r>
        <w:rPr>
          <w:color w:val="000000"/>
        </w:rPr>
        <w:t>avocaţilor</w:t>
      </w:r>
      <w:proofErr w:type="spellEnd"/>
      <w:r>
        <w:rPr>
          <w:color w:val="000000"/>
        </w:rPr>
        <w:t xml:space="preserve"> incompatibili </w:t>
      </w:r>
      <w:proofErr w:type="spellStart"/>
      <w:r>
        <w:rPr>
          <w:color w:val="000000"/>
        </w:rPr>
        <w:t>şi</w:t>
      </w:r>
      <w:proofErr w:type="spellEnd"/>
      <w:r>
        <w:rPr>
          <w:color w:val="000000"/>
        </w:rPr>
        <w:t xml:space="preserve"> va aprecia asupra </w:t>
      </w:r>
      <w:proofErr w:type="spellStart"/>
      <w:r>
        <w:rPr>
          <w:color w:val="000000"/>
        </w:rPr>
        <w:t>demnităţii</w:t>
      </w:r>
      <w:proofErr w:type="spellEnd"/>
      <w:r>
        <w:rPr>
          <w:color w:val="000000"/>
        </w:rPr>
        <w:t xml:space="preserve"> avocatului.</w:t>
      </w:r>
    </w:p>
    <w:p w14:paraId="254C1D5C" w14:textId="77777777" w:rsidR="00B50FF1" w:rsidRDefault="00000000">
      <w:pPr>
        <w:spacing w:before="26" w:after="0"/>
        <w:jc w:val="both"/>
      </w:pPr>
      <w:r>
        <w:rPr>
          <w:color w:val="000000"/>
        </w:rPr>
        <w:t xml:space="preserve">(2)Verificarea se efectuează după convocarea în scris, prin scrisoare recomandată cu confirmare de primire, a avocatului verificat, trimisă la sediul său profesional. Convocarea se poate face </w:t>
      </w:r>
      <w:proofErr w:type="spellStart"/>
      <w:r>
        <w:rPr>
          <w:color w:val="000000"/>
        </w:rPr>
        <w:t>şi</w:t>
      </w:r>
      <w:proofErr w:type="spellEnd"/>
      <w:r>
        <w:rPr>
          <w:color w:val="000000"/>
        </w:rPr>
        <w:t xml:space="preserve"> prin </w:t>
      </w:r>
      <w:proofErr w:type="spellStart"/>
      <w:r>
        <w:rPr>
          <w:color w:val="000000"/>
        </w:rPr>
        <w:t>înştiinţare</w:t>
      </w:r>
      <w:proofErr w:type="spellEnd"/>
      <w:r>
        <w:rPr>
          <w:color w:val="000000"/>
        </w:rPr>
        <w:t xml:space="preserve"> în scris, printr-un mijloc de comunicare ce asigură conservarea dovezii </w:t>
      </w:r>
      <w:proofErr w:type="spellStart"/>
      <w:r>
        <w:rPr>
          <w:color w:val="000000"/>
        </w:rPr>
        <w:t>şi</w:t>
      </w:r>
      <w:proofErr w:type="spellEnd"/>
      <w:r>
        <w:rPr>
          <w:color w:val="000000"/>
        </w:rPr>
        <w:t xml:space="preserve"> a datei la care s-a făcut </w:t>
      </w:r>
      <w:proofErr w:type="spellStart"/>
      <w:r>
        <w:rPr>
          <w:color w:val="000000"/>
        </w:rPr>
        <w:t>înştiinţarea</w:t>
      </w:r>
      <w:proofErr w:type="spellEnd"/>
      <w:r>
        <w:rPr>
          <w:color w:val="000000"/>
        </w:rPr>
        <w:t xml:space="preserve">, ori prin luarea la </w:t>
      </w:r>
      <w:proofErr w:type="spellStart"/>
      <w:r>
        <w:rPr>
          <w:color w:val="000000"/>
        </w:rPr>
        <w:t>cunoştinţă</w:t>
      </w:r>
      <w:proofErr w:type="spellEnd"/>
      <w:r>
        <w:rPr>
          <w:color w:val="000000"/>
        </w:rPr>
        <w:t xml:space="preserve"> prin semnătură.</w:t>
      </w:r>
    </w:p>
    <w:p w14:paraId="740F08E4" w14:textId="77777777" w:rsidR="00B50FF1" w:rsidRDefault="00000000">
      <w:pPr>
        <w:spacing w:before="26" w:after="0"/>
        <w:jc w:val="both"/>
      </w:pPr>
      <w:r>
        <w:rPr>
          <w:color w:val="000000"/>
        </w:rPr>
        <w:t xml:space="preserve">(3)Verificarea se efectuează numai după </w:t>
      </w:r>
      <w:proofErr w:type="spellStart"/>
      <w:r>
        <w:rPr>
          <w:color w:val="000000"/>
        </w:rPr>
        <w:t>încunoştinţarea</w:t>
      </w:r>
      <w:proofErr w:type="spellEnd"/>
      <w:r>
        <w:rPr>
          <w:color w:val="000000"/>
        </w:rPr>
        <w:t xml:space="preserve"> avocatului cu privire la cazul de nedemnitate prin luarea la </w:t>
      </w:r>
      <w:proofErr w:type="spellStart"/>
      <w:r>
        <w:rPr>
          <w:color w:val="000000"/>
        </w:rPr>
        <w:t>cunoştinţă</w:t>
      </w:r>
      <w:proofErr w:type="spellEnd"/>
      <w:r>
        <w:rPr>
          <w:color w:val="000000"/>
        </w:rPr>
        <w:t xml:space="preserve"> a </w:t>
      </w:r>
      <w:proofErr w:type="spellStart"/>
      <w:r>
        <w:rPr>
          <w:color w:val="000000"/>
        </w:rPr>
        <w:t>conţinutului</w:t>
      </w:r>
      <w:proofErr w:type="spellEnd"/>
      <w:r>
        <w:rPr>
          <w:color w:val="000000"/>
        </w:rPr>
        <w:t xml:space="preserve"> plângerii ori al sesizării. Avocatul verificat poate da </w:t>
      </w:r>
      <w:proofErr w:type="spellStart"/>
      <w:r>
        <w:rPr>
          <w:color w:val="000000"/>
        </w:rPr>
        <w:t>explicaţii</w:t>
      </w:r>
      <w:proofErr w:type="spellEnd"/>
      <w:r>
        <w:rPr>
          <w:color w:val="000000"/>
        </w:rPr>
        <w:t xml:space="preserve"> scrise.</w:t>
      </w:r>
    </w:p>
    <w:p w14:paraId="7FD5150D" w14:textId="77777777" w:rsidR="00B50FF1" w:rsidRDefault="00000000">
      <w:pPr>
        <w:spacing w:before="26" w:after="0"/>
        <w:jc w:val="both"/>
      </w:pPr>
      <w:r>
        <w:rPr>
          <w:color w:val="000000"/>
        </w:rPr>
        <w:t xml:space="preserve">(4)Refuzul de a da curs convocării sau de a prezenta înscrisurile solicitate de către organul care anchetează constituie o încălcare a îndatoririlor profesionale </w:t>
      </w:r>
      <w:proofErr w:type="spellStart"/>
      <w:r>
        <w:rPr>
          <w:color w:val="000000"/>
        </w:rPr>
        <w:t>şi</w:t>
      </w:r>
      <w:proofErr w:type="spellEnd"/>
      <w:r>
        <w:rPr>
          <w:color w:val="000000"/>
        </w:rPr>
        <w:t xml:space="preserve"> nu împiedică </w:t>
      </w:r>
      <w:proofErr w:type="spellStart"/>
      <w:r>
        <w:rPr>
          <w:color w:val="000000"/>
        </w:rPr>
        <w:t>desfăşurarea</w:t>
      </w:r>
      <w:proofErr w:type="spellEnd"/>
      <w:r>
        <w:rPr>
          <w:color w:val="000000"/>
        </w:rPr>
        <w:t xml:space="preserve"> verificării referitoare la cazul de nedemnitate.</w:t>
      </w:r>
    </w:p>
    <w:p w14:paraId="2C95883D" w14:textId="77777777" w:rsidR="00B50FF1" w:rsidRDefault="00000000">
      <w:pPr>
        <w:spacing w:before="26" w:after="0"/>
        <w:jc w:val="both"/>
      </w:pPr>
      <w:r>
        <w:rPr>
          <w:color w:val="000000"/>
        </w:rPr>
        <w:t xml:space="preserve">(5)În cursul verificărilor, decanul sau consilierul delegat va convoca în vederea ascultării persoana care a formulat plângerea, precum </w:t>
      </w:r>
      <w:proofErr w:type="spellStart"/>
      <w:r>
        <w:rPr>
          <w:color w:val="000000"/>
        </w:rPr>
        <w:t>şi</w:t>
      </w:r>
      <w:proofErr w:type="spellEnd"/>
      <w:r>
        <w:rPr>
          <w:color w:val="000000"/>
        </w:rPr>
        <w:t xml:space="preserve"> orice alte persoane ale căror </w:t>
      </w:r>
      <w:proofErr w:type="spellStart"/>
      <w:r>
        <w:rPr>
          <w:color w:val="000000"/>
        </w:rPr>
        <w:t>declaraţii</w:t>
      </w:r>
      <w:proofErr w:type="spellEnd"/>
      <w:r>
        <w:rPr>
          <w:color w:val="000000"/>
        </w:rPr>
        <w:t xml:space="preserve"> pot elucida cazul, va face verificări de înscrisuri </w:t>
      </w:r>
      <w:proofErr w:type="spellStart"/>
      <w:r>
        <w:rPr>
          <w:color w:val="000000"/>
        </w:rPr>
        <w:t>şi</w:t>
      </w:r>
      <w:proofErr w:type="spellEnd"/>
      <w:r>
        <w:rPr>
          <w:color w:val="000000"/>
        </w:rPr>
        <w:t xml:space="preserve"> va culege </w:t>
      </w:r>
      <w:proofErr w:type="spellStart"/>
      <w:r>
        <w:rPr>
          <w:color w:val="000000"/>
        </w:rPr>
        <w:t>informaţii</w:t>
      </w:r>
      <w:proofErr w:type="spellEnd"/>
      <w:r>
        <w:rPr>
          <w:color w:val="000000"/>
        </w:rPr>
        <w:t>, prin mijloacele prevăzute de lege.</w:t>
      </w:r>
    </w:p>
    <w:p w14:paraId="7F985104" w14:textId="77777777" w:rsidR="00B50FF1" w:rsidRDefault="00000000">
      <w:pPr>
        <w:spacing w:before="26" w:after="0"/>
        <w:jc w:val="both"/>
      </w:pPr>
      <w:r>
        <w:rPr>
          <w:color w:val="000000"/>
        </w:rPr>
        <w:t xml:space="preserve">(6)După efectuarea verificărilor, consilierul delegat </w:t>
      </w:r>
      <w:proofErr w:type="spellStart"/>
      <w:r>
        <w:rPr>
          <w:color w:val="000000"/>
        </w:rPr>
        <w:t>întocmeşte</w:t>
      </w:r>
      <w:proofErr w:type="spellEnd"/>
      <w:r>
        <w:rPr>
          <w:color w:val="000000"/>
        </w:rPr>
        <w:t xml:space="preserve"> un referat scris în care va consemna faptele, probele administrate, </w:t>
      </w:r>
      <w:proofErr w:type="spellStart"/>
      <w:r>
        <w:rPr>
          <w:color w:val="000000"/>
        </w:rPr>
        <w:t>poziţia</w:t>
      </w:r>
      <w:proofErr w:type="spellEnd"/>
      <w:r>
        <w:rPr>
          <w:color w:val="000000"/>
        </w:rPr>
        <w:t xml:space="preserve"> celui verificat </w:t>
      </w:r>
      <w:proofErr w:type="spellStart"/>
      <w:r>
        <w:rPr>
          <w:color w:val="000000"/>
        </w:rPr>
        <w:t>şi</w:t>
      </w:r>
      <w:proofErr w:type="spellEnd"/>
      <w:r>
        <w:rPr>
          <w:color w:val="000000"/>
        </w:rPr>
        <w:t xml:space="preserve"> propunerea privind </w:t>
      </w:r>
      <w:proofErr w:type="spellStart"/>
      <w:r>
        <w:rPr>
          <w:color w:val="000000"/>
        </w:rPr>
        <w:t>soluţionarea</w:t>
      </w:r>
      <w:proofErr w:type="spellEnd"/>
      <w:r>
        <w:rPr>
          <w:color w:val="000000"/>
        </w:rPr>
        <w:t xml:space="preserve"> plângerii sau sesizării.</w:t>
      </w:r>
    </w:p>
    <w:p w14:paraId="116903E3" w14:textId="77777777" w:rsidR="00B50FF1" w:rsidRDefault="00000000">
      <w:pPr>
        <w:spacing w:before="26" w:after="0"/>
        <w:jc w:val="both"/>
      </w:pPr>
      <w:r>
        <w:rPr>
          <w:color w:val="000000"/>
        </w:rPr>
        <w:t>(7)Referatul astfel întocmit va fi înregistrat la secretariatul decanului baroului, în cel mult 30 de zile de la primirea însărcinării.</w:t>
      </w:r>
    </w:p>
    <w:p w14:paraId="04C6D1A4" w14:textId="77777777" w:rsidR="00B50FF1" w:rsidRDefault="00000000">
      <w:pPr>
        <w:spacing w:before="80" w:after="0"/>
        <w:jc w:val="both"/>
      </w:pPr>
      <w:r>
        <w:rPr>
          <w:b/>
          <w:color w:val="000000"/>
        </w:rPr>
        <w:t>Art. 26</w:t>
      </w:r>
      <w:r>
        <w:rPr>
          <w:b/>
          <w:color w:val="000000"/>
          <w:vertAlign w:val="superscript"/>
        </w:rPr>
        <w:t>3</w:t>
      </w:r>
    </w:p>
    <w:p w14:paraId="5A654091" w14:textId="77777777" w:rsidR="00B50FF1" w:rsidRDefault="00000000">
      <w:pPr>
        <w:spacing w:before="26" w:after="0"/>
        <w:jc w:val="both"/>
      </w:pPr>
      <w:r>
        <w:rPr>
          <w:color w:val="000000"/>
        </w:rPr>
        <w:t xml:space="preserve">(1)În </w:t>
      </w:r>
      <w:proofErr w:type="spellStart"/>
      <w:r>
        <w:rPr>
          <w:color w:val="000000"/>
        </w:rPr>
        <w:t>şedinţa</w:t>
      </w:r>
      <w:proofErr w:type="spellEnd"/>
      <w:r>
        <w:rPr>
          <w:color w:val="000000"/>
        </w:rPr>
        <w:t xml:space="preserve"> imediat următoare datei la care referatul a fost înregistrat, consiliul baroului procedează la verificarea cazului de nedemnitate, pe baza referatului </w:t>
      </w:r>
      <w:proofErr w:type="spellStart"/>
      <w:r>
        <w:rPr>
          <w:color w:val="000000"/>
        </w:rPr>
        <w:t>şi</w:t>
      </w:r>
      <w:proofErr w:type="spellEnd"/>
      <w:r>
        <w:rPr>
          <w:color w:val="000000"/>
        </w:rPr>
        <w:t xml:space="preserve"> a lucrărilor care au stat la baza întocmirii acestuia.</w:t>
      </w:r>
    </w:p>
    <w:p w14:paraId="796AD928" w14:textId="77777777" w:rsidR="00B50FF1" w:rsidRDefault="00000000">
      <w:pPr>
        <w:spacing w:before="26" w:after="0"/>
        <w:jc w:val="both"/>
      </w:pPr>
      <w:r>
        <w:rPr>
          <w:color w:val="000000"/>
        </w:rPr>
        <w:t xml:space="preserve">(2)Consiliul baroului poate convoca, prin </w:t>
      </w:r>
      <w:proofErr w:type="spellStart"/>
      <w:r>
        <w:rPr>
          <w:color w:val="000000"/>
        </w:rPr>
        <w:t>modalităţile</w:t>
      </w:r>
      <w:proofErr w:type="spellEnd"/>
      <w:r>
        <w:rPr>
          <w:color w:val="000000"/>
        </w:rPr>
        <w:t xml:space="preserve"> prevăzute de art. 26</w:t>
      </w:r>
      <w:r>
        <w:rPr>
          <w:color w:val="000000"/>
          <w:vertAlign w:val="superscript"/>
        </w:rPr>
        <w:t>2</w:t>
      </w:r>
      <w:r>
        <w:rPr>
          <w:color w:val="000000"/>
        </w:rPr>
        <w:t xml:space="preserve"> alin. (2), avocatul verificat, în vederea audierii sale. Refuzul de a da curs convocării nu împiedică </w:t>
      </w:r>
      <w:proofErr w:type="spellStart"/>
      <w:r>
        <w:rPr>
          <w:color w:val="000000"/>
        </w:rPr>
        <w:t>desfăşurarea</w:t>
      </w:r>
      <w:proofErr w:type="spellEnd"/>
      <w:r>
        <w:rPr>
          <w:color w:val="000000"/>
        </w:rPr>
        <w:t xml:space="preserve"> verificării referitoare la cazul de nedemnitate.</w:t>
      </w:r>
    </w:p>
    <w:p w14:paraId="1319D59C" w14:textId="77777777" w:rsidR="00B50FF1" w:rsidRDefault="00000000">
      <w:pPr>
        <w:spacing w:before="26" w:after="0"/>
        <w:jc w:val="both"/>
      </w:pPr>
      <w:r>
        <w:rPr>
          <w:color w:val="000000"/>
        </w:rPr>
        <w:t xml:space="preserve">(3)După efectuarea verificărilor, consiliul baroului va hotărî, prin decizie, după caz, </w:t>
      </w:r>
      <w:proofErr w:type="spellStart"/>
      <w:r>
        <w:rPr>
          <w:color w:val="000000"/>
        </w:rPr>
        <w:t>menţinerea</w:t>
      </w:r>
      <w:proofErr w:type="spellEnd"/>
      <w:r>
        <w:rPr>
          <w:color w:val="000000"/>
        </w:rPr>
        <w:t xml:space="preserve"> în profesie sau încetarea </w:t>
      </w:r>
      <w:proofErr w:type="spellStart"/>
      <w:r>
        <w:rPr>
          <w:color w:val="000000"/>
        </w:rPr>
        <w:t>calităţii</w:t>
      </w:r>
      <w:proofErr w:type="spellEnd"/>
      <w:r>
        <w:rPr>
          <w:color w:val="000000"/>
        </w:rPr>
        <w:t xml:space="preserve"> de avocat, potrivit Legii. Decizia se redactează în scris, motivat în fapt </w:t>
      </w:r>
      <w:proofErr w:type="spellStart"/>
      <w:r>
        <w:rPr>
          <w:color w:val="000000"/>
        </w:rPr>
        <w:t>şi</w:t>
      </w:r>
      <w:proofErr w:type="spellEnd"/>
      <w:r>
        <w:rPr>
          <w:color w:val="000000"/>
        </w:rPr>
        <w:t xml:space="preserve"> în drept </w:t>
      </w:r>
      <w:proofErr w:type="spellStart"/>
      <w:r>
        <w:rPr>
          <w:color w:val="000000"/>
        </w:rPr>
        <w:t>şi</w:t>
      </w:r>
      <w:proofErr w:type="spellEnd"/>
      <w:r>
        <w:rPr>
          <w:color w:val="000000"/>
        </w:rPr>
        <w:t xml:space="preserve"> se semnează de către decanul baroului.</w:t>
      </w:r>
    </w:p>
    <w:p w14:paraId="612481BC" w14:textId="77777777" w:rsidR="00B50FF1" w:rsidRDefault="00000000">
      <w:pPr>
        <w:spacing w:before="26" w:after="0"/>
        <w:jc w:val="both"/>
      </w:pPr>
      <w:r>
        <w:rPr>
          <w:color w:val="000000"/>
        </w:rPr>
        <w:t>(4)</w:t>
      </w:r>
      <w:proofErr w:type="spellStart"/>
      <w:r>
        <w:rPr>
          <w:color w:val="000000"/>
        </w:rPr>
        <w:t>Soluţia</w:t>
      </w:r>
      <w:proofErr w:type="spellEnd"/>
      <w:r>
        <w:rPr>
          <w:color w:val="000000"/>
        </w:rPr>
        <w:t xml:space="preserve"> se comunică, în termen de cel mult 15 zile de la luarea deciziei prevăzute la alin. (3), prin scrisoare recomandată cu confirmare de primire sau prin remitere directă, cu luare de semnătură, avocatului verificat, la sediul profesional principal al acestuia, persoanei care a făcut plângerea, la domiciliul declarat de aceasta, precum </w:t>
      </w:r>
      <w:proofErr w:type="spellStart"/>
      <w:r>
        <w:rPr>
          <w:color w:val="000000"/>
        </w:rPr>
        <w:t>şi</w:t>
      </w:r>
      <w:proofErr w:type="spellEnd"/>
      <w:r>
        <w:rPr>
          <w:color w:val="000000"/>
        </w:rPr>
        <w:t xml:space="preserve">, prin adresă de comunicare, </w:t>
      </w:r>
      <w:proofErr w:type="spellStart"/>
      <w:r>
        <w:rPr>
          <w:color w:val="000000"/>
        </w:rPr>
        <w:t>preşedintelui</w:t>
      </w:r>
      <w:proofErr w:type="spellEnd"/>
      <w:r>
        <w:rPr>
          <w:color w:val="000000"/>
        </w:rPr>
        <w:t xml:space="preserve"> U.N.B.R.</w:t>
      </w:r>
    </w:p>
    <w:p w14:paraId="5091EEC0" w14:textId="77777777" w:rsidR="00B50FF1" w:rsidRDefault="00000000">
      <w:pPr>
        <w:spacing w:before="26" w:after="0"/>
        <w:jc w:val="both"/>
      </w:pPr>
      <w:r>
        <w:rPr>
          <w:color w:val="000000"/>
        </w:rPr>
        <w:t xml:space="preserve">(5)În </w:t>
      </w:r>
      <w:proofErr w:type="spellStart"/>
      <w:r>
        <w:rPr>
          <w:color w:val="000000"/>
        </w:rPr>
        <w:t>situaţia</w:t>
      </w:r>
      <w:proofErr w:type="spellEnd"/>
      <w:r>
        <w:rPr>
          <w:color w:val="000000"/>
        </w:rPr>
        <w:t xml:space="preserve"> în care, în urma verificărilor, se decide excluderea din profesie a avocatului, consiliul baroului va emite o decizie de excludere.</w:t>
      </w:r>
    </w:p>
    <w:p w14:paraId="09811358" w14:textId="77777777" w:rsidR="00B50FF1" w:rsidRDefault="00000000">
      <w:pPr>
        <w:spacing w:before="26" w:after="0"/>
        <w:jc w:val="both"/>
      </w:pPr>
      <w:r>
        <w:rPr>
          <w:color w:val="000000"/>
        </w:rPr>
        <w:t xml:space="preserve">(6)Decizia consiliului baroului poate fi atacată, prin </w:t>
      </w:r>
      <w:proofErr w:type="spellStart"/>
      <w:r>
        <w:rPr>
          <w:color w:val="000000"/>
        </w:rPr>
        <w:t>contestaţie</w:t>
      </w:r>
      <w:proofErr w:type="spellEnd"/>
      <w:r>
        <w:rPr>
          <w:color w:val="000000"/>
        </w:rPr>
        <w:t xml:space="preserve">, de </w:t>
      </w:r>
      <w:proofErr w:type="spellStart"/>
      <w:r>
        <w:rPr>
          <w:color w:val="000000"/>
        </w:rPr>
        <w:t>preşedintele</w:t>
      </w:r>
      <w:proofErr w:type="spellEnd"/>
      <w:r>
        <w:rPr>
          <w:color w:val="000000"/>
        </w:rPr>
        <w:t xml:space="preserve"> U.N.B.R. </w:t>
      </w:r>
      <w:proofErr w:type="spellStart"/>
      <w:r>
        <w:rPr>
          <w:color w:val="000000"/>
        </w:rPr>
        <w:t>şi</w:t>
      </w:r>
      <w:proofErr w:type="spellEnd"/>
      <w:r>
        <w:rPr>
          <w:color w:val="000000"/>
        </w:rPr>
        <w:t xml:space="preserve">/sau de avocatul în cauză, în termen de 15 zile de la comunicare. Consiliul U.N.B.R. va analiza </w:t>
      </w:r>
      <w:proofErr w:type="spellStart"/>
      <w:r>
        <w:rPr>
          <w:color w:val="000000"/>
        </w:rPr>
        <w:t>contestaţia</w:t>
      </w:r>
      <w:proofErr w:type="spellEnd"/>
      <w:r>
        <w:rPr>
          <w:color w:val="000000"/>
        </w:rPr>
        <w:t xml:space="preserve"> </w:t>
      </w:r>
      <w:proofErr w:type="spellStart"/>
      <w:r>
        <w:rPr>
          <w:color w:val="000000"/>
        </w:rPr>
        <w:t>şi</w:t>
      </w:r>
      <w:proofErr w:type="spellEnd"/>
      <w:r>
        <w:rPr>
          <w:color w:val="000000"/>
        </w:rPr>
        <w:t xml:space="preserve"> va hotărî în </w:t>
      </w:r>
      <w:proofErr w:type="spellStart"/>
      <w:r>
        <w:rPr>
          <w:color w:val="000000"/>
        </w:rPr>
        <w:t>condiţiile</w:t>
      </w:r>
      <w:proofErr w:type="spellEnd"/>
      <w:r>
        <w:rPr>
          <w:color w:val="000000"/>
        </w:rPr>
        <w:t xml:space="preserve"> Legii.</w:t>
      </w:r>
    </w:p>
    <w:p w14:paraId="37CFD768" w14:textId="77777777" w:rsidR="00B50FF1" w:rsidRDefault="00000000">
      <w:pPr>
        <w:spacing w:before="80" w:after="0"/>
        <w:jc w:val="both"/>
      </w:pPr>
      <w:r>
        <w:rPr>
          <w:b/>
          <w:color w:val="000000"/>
        </w:rPr>
        <w:t>Art. 26</w:t>
      </w:r>
      <w:r>
        <w:rPr>
          <w:b/>
          <w:color w:val="000000"/>
          <w:vertAlign w:val="superscript"/>
        </w:rPr>
        <w:t>4</w:t>
      </w:r>
    </w:p>
    <w:p w14:paraId="3B8792B7" w14:textId="77777777" w:rsidR="00B50FF1" w:rsidRDefault="00000000">
      <w:pPr>
        <w:spacing w:before="26" w:after="0"/>
        <w:jc w:val="both"/>
      </w:pPr>
      <w:r>
        <w:rPr>
          <w:color w:val="000000"/>
        </w:rPr>
        <w:lastRenderedPageBreak/>
        <w:t xml:space="preserve">(1)În </w:t>
      </w:r>
      <w:proofErr w:type="spellStart"/>
      <w:r>
        <w:rPr>
          <w:color w:val="000000"/>
        </w:rPr>
        <w:t>faţa</w:t>
      </w:r>
      <w:proofErr w:type="spellEnd"/>
      <w:r>
        <w:rPr>
          <w:color w:val="000000"/>
        </w:rPr>
        <w:t xml:space="preserve"> consiliului baroului avocatul se va </w:t>
      </w:r>
      <w:proofErr w:type="spellStart"/>
      <w:r>
        <w:rPr>
          <w:color w:val="000000"/>
        </w:rPr>
        <w:t>înfăţişa</w:t>
      </w:r>
      <w:proofErr w:type="spellEnd"/>
      <w:r>
        <w:rPr>
          <w:color w:val="000000"/>
        </w:rPr>
        <w:t xml:space="preserve"> personal, în cursul </w:t>
      </w:r>
      <w:proofErr w:type="spellStart"/>
      <w:r>
        <w:rPr>
          <w:color w:val="000000"/>
        </w:rPr>
        <w:t>şedinţelor</w:t>
      </w:r>
      <w:proofErr w:type="spellEnd"/>
      <w:r>
        <w:rPr>
          <w:color w:val="000000"/>
        </w:rPr>
        <w:t xml:space="preserve"> avocatul poate fi asistat de un alt avocat.</w:t>
      </w:r>
    </w:p>
    <w:p w14:paraId="5B143977" w14:textId="77777777" w:rsidR="00B50FF1" w:rsidRDefault="00000000">
      <w:pPr>
        <w:spacing w:before="26" w:after="0"/>
        <w:jc w:val="both"/>
      </w:pPr>
      <w:r>
        <w:rPr>
          <w:color w:val="000000"/>
        </w:rPr>
        <w:t xml:space="preserve">(2)Consiliul baroului </w:t>
      </w:r>
      <w:proofErr w:type="spellStart"/>
      <w:r>
        <w:rPr>
          <w:color w:val="000000"/>
        </w:rPr>
        <w:t>hotărăşte</w:t>
      </w:r>
      <w:proofErr w:type="spellEnd"/>
      <w:r>
        <w:rPr>
          <w:color w:val="000000"/>
        </w:rPr>
        <w:t xml:space="preserve"> cu majoritate de voturi.</w:t>
      </w:r>
    </w:p>
    <w:p w14:paraId="31ED72E8" w14:textId="77777777" w:rsidR="00B50FF1" w:rsidRDefault="00000000">
      <w:pPr>
        <w:spacing w:before="26" w:after="0"/>
        <w:jc w:val="both"/>
      </w:pPr>
      <w:r>
        <w:rPr>
          <w:color w:val="000000"/>
        </w:rPr>
        <w:t xml:space="preserve">(3)Decizia consiliului baroului de încetare a </w:t>
      </w:r>
      <w:proofErr w:type="spellStart"/>
      <w:r>
        <w:rPr>
          <w:color w:val="000000"/>
        </w:rPr>
        <w:t>calităţii</w:t>
      </w:r>
      <w:proofErr w:type="spellEnd"/>
      <w:r>
        <w:rPr>
          <w:color w:val="000000"/>
        </w:rPr>
        <w:t xml:space="preserve"> de avocat este executorie. Despre încetarea </w:t>
      </w:r>
      <w:proofErr w:type="spellStart"/>
      <w:r>
        <w:rPr>
          <w:color w:val="000000"/>
        </w:rPr>
        <w:t>calităţii</w:t>
      </w:r>
      <w:proofErr w:type="spellEnd"/>
      <w:r>
        <w:rPr>
          <w:color w:val="000000"/>
        </w:rPr>
        <w:t xml:space="preserve"> de avocat baroul va face </w:t>
      </w:r>
      <w:proofErr w:type="spellStart"/>
      <w:r>
        <w:rPr>
          <w:color w:val="000000"/>
        </w:rPr>
        <w:t>menţiunile</w:t>
      </w:r>
      <w:proofErr w:type="spellEnd"/>
      <w:r>
        <w:rPr>
          <w:color w:val="000000"/>
        </w:rPr>
        <w:t xml:space="preserve"> corespunzătoare în tabloul </w:t>
      </w:r>
      <w:proofErr w:type="spellStart"/>
      <w:r>
        <w:rPr>
          <w:color w:val="000000"/>
        </w:rPr>
        <w:t>avocaţilor</w:t>
      </w:r>
      <w:proofErr w:type="spellEnd"/>
      <w:r>
        <w:rPr>
          <w:color w:val="000000"/>
        </w:rPr>
        <w:t>.</w:t>
      </w:r>
    </w:p>
    <w:p w14:paraId="7D5DFE9A" w14:textId="77777777" w:rsidR="00B50FF1" w:rsidRDefault="00000000">
      <w:pPr>
        <w:spacing w:before="80" w:after="0"/>
        <w:jc w:val="both"/>
      </w:pPr>
      <w:r>
        <w:rPr>
          <w:b/>
          <w:color w:val="000000"/>
        </w:rPr>
        <w:t>Art. 26</w:t>
      </w:r>
      <w:r>
        <w:rPr>
          <w:b/>
          <w:color w:val="000000"/>
          <w:vertAlign w:val="superscript"/>
        </w:rPr>
        <w:t>5</w:t>
      </w:r>
    </w:p>
    <w:p w14:paraId="19FD4F5C" w14:textId="77777777" w:rsidR="00B50FF1" w:rsidRDefault="00000000">
      <w:pPr>
        <w:spacing w:before="26" w:after="0"/>
        <w:jc w:val="both"/>
      </w:pPr>
      <w:r>
        <w:rPr>
          <w:color w:val="000000"/>
        </w:rPr>
        <w:t>(1)</w:t>
      </w:r>
      <w:proofErr w:type="spellStart"/>
      <w:r>
        <w:rPr>
          <w:color w:val="000000"/>
        </w:rPr>
        <w:t>Contestaţia</w:t>
      </w:r>
      <w:proofErr w:type="spellEnd"/>
      <w:r>
        <w:rPr>
          <w:color w:val="000000"/>
        </w:rPr>
        <w:t xml:space="preserve"> împotriva deciziei consiliului baroului se </w:t>
      </w:r>
      <w:proofErr w:type="spellStart"/>
      <w:r>
        <w:rPr>
          <w:color w:val="000000"/>
        </w:rPr>
        <w:t>soluţionează</w:t>
      </w:r>
      <w:proofErr w:type="spellEnd"/>
      <w:r>
        <w:rPr>
          <w:color w:val="000000"/>
        </w:rPr>
        <w:t xml:space="preserve"> de Consiliul U.N.B.R. Prin </w:t>
      </w:r>
      <w:proofErr w:type="spellStart"/>
      <w:r>
        <w:rPr>
          <w:color w:val="000000"/>
        </w:rPr>
        <w:t>contestaţie</w:t>
      </w:r>
      <w:proofErr w:type="spellEnd"/>
      <w:r>
        <w:rPr>
          <w:color w:val="000000"/>
        </w:rPr>
        <w:t xml:space="preserve"> pot fi invocate orice motive de fapt sau de drept cu privire la nelegalitatea sau netemeinicia deciziei contestate.</w:t>
      </w:r>
    </w:p>
    <w:p w14:paraId="25DA482D" w14:textId="77777777" w:rsidR="00B50FF1" w:rsidRDefault="00000000">
      <w:pPr>
        <w:spacing w:before="26" w:after="0"/>
        <w:jc w:val="both"/>
      </w:pPr>
      <w:r>
        <w:rPr>
          <w:color w:val="000000"/>
        </w:rPr>
        <w:t xml:space="preserve">(2)Consiliul U.N.B.R. va fixa de îndată termen de </w:t>
      </w:r>
      <w:proofErr w:type="spellStart"/>
      <w:r>
        <w:rPr>
          <w:color w:val="000000"/>
        </w:rPr>
        <w:t>soluţionare</w:t>
      </w:r>
      <w:proofErr w:type="spellEnd"/>
      <w:r>
        <w:rPr>
          <w:color w:val="000000"/>
        </w:rPr>
        <w:t xml:space="preserve"> a </w:t>
      </w:r>
      <w:proofErr w:type="spellStart"/>
      <w:r>
        <w:rPr>
          <w:color w:val="000000"/>
        </w:rPr>
        <w:t>contestaţiei</w:t>
      </w:r>
      <w:proofErr w:type="spellEnd"/>
      <w:r>
        <w:rPr>
          <w:color w:val="000000"/>
        </w:rPr>
        <w:t xml:space="preserve">, cu citarea avocatului, a consiliului baroului care a emis decizia de excludere </w:t>
      </w:r>
      <w:proofErr w:type="spellStart"/>
      <w:r>
        <w:rPr>
          <w:color w:val="000000"/>
        </w:rPr>
        <w:t>şi</w:t>
      </w:r>
      <w:proofErr w:type="spellEnd"/>
      <w:r>
        <w:rPr>
          <w:color w:val="000000"/>
        </w:rPr>
        <w:t xml:space="preserve"> a celorlalte persoane indicate în cerere </w:t>
      </w:r>
      <w:proofErr w:type="spellStart"/>
      <w:r>
        <w:rPr>
          <w:color w:val="000000"/>
        </w:rPr>
        <w:t>şi</w:t>
      </w:r>
      <w:proofErr w:type="spellEnd"/>
      <w:r>
        <w:rPr>
          <w:color w:val="000000"/>
        </w:rPr>
        <w:t xml:space="preserve"> care ar putea furniza </w:t>
      </w:r>
      <w:proofErr w:type="spellStart"/>
      <w:r>
        <w:rPr>
          <w:color w:val="000000"/>
        </w:rPr>
        <w:t>informaţii</w:t>
      </w:r>
      <w:proofErr w:type="spellEnd"/>
      <w:r>
        <w:rPr>
          <w:color w:val="000000"/>
        </w:rPr>
        <w:t xml:space="preserve"> despre cazul de nedemnitate în care se </w:t>
      </w:r>
      <w:proofErr w:type="spellStart"/>
      <w:r>
        <w:rPr>
          <w:color w:val="000000"/>
        </w:rPr>
        <w:t>găseşte</w:t>
      </w:r>
      <w:proofErr w:type="spellEnd"/>
      <w:r>
        <w:rPr>
          <w:color w:val="000000"/>
        </w:rPr>
        <w:t xml:space="preserve"> avocatul.</w:t>
      </w:r>
    </w:p>
    <w:p w14:paraId="420FB253" w14:textId="77777777" w:rsidR="00B50FF1" w:rsidRDefault="00000000">
      <w:pPr>
        <w:spacing w:before="26" w:after="0"/>
        <w:jc w:val="both"/>
      </w:pPr>
      <w:r>
        <w:rPr>
          <w:color w:val="000000"/>
        </w:rPr>
        <w:t xml:space="preserve">(3)Procedura de citare în </w:t>
      </w:r>
      <w:proofErr w:type="spellStart"/>
      <w:r>
        <w:rPr>
          <w:color w:val="000000"/>
        </w:rPr>
        <w:t>faţa</w:t>
      </w:r>
      <w:proofErr w:type="spellEnd"/>
      <w:r>
        <w:rPr>
          <w:color w:val="000000"/>
        </w:rPr>
        <w:t xml:space="preserve"> Consiliului U.N.B.R. se face prin scrisoare recomandată cu confirmare de primire cu </w:t>
      </w:r>
      <w:proofErr w:type="spellStart"/>
      <w:r>
        <w:rPr>
          <w:color w:val="000000"/>
        </w:rPr>
        <w:t>conţinut</w:t>
      </w:r>
      <w:proofErr w:type="spellEnd"/>
      <w:r>
        <w:rPr>
          <w:color w:val="000000"/>
        </w:rPr>
        <w:t xml:space="preserve"> declarat, la sediul profesional principal al avocatului.</w:t>
      </w:r>
    </w:p>
    <w:p w14:paraId="6F38FB08" w14:textId="77777777" w:rsidR="00B50FF1" w:rsidRDefault="00000000">
      <w:pPr>
        <w:spacing w:before="26" w:after="0"/>
        <w:jc w:val="both"/>
      </w:pPr>
      <w:r>
        <w:rPr>
          <w:color w:val="000000"/>
        </w:rPr>
        <w:t xml:space="preserve">(4)În cazul în care comunicarea potrivit alin. (3) nu este posibilă, procedura de citare </w:t>
      </w:r>
      <w:proofErr w:type="spellStart"/>
      <w:r>
        <w:rPr>
          <w:color w:val="000000"/>
        </w:rPr>
        <w:t>şi</w:t>
      </w:r>
      <w:proofErr w:type="spellEnd"/>
      <w:r>
        <w:rPr>
          <w:color w:val="000000"/>
        </w:rPr>
        <w:t xml:space="preserve"> comunicare se va realiza în conformitate cu regulile privitoare la citarea </w:t>
      </w:r>
      <w:proofErr w:type="spellStart"/>
      <w:r>
        <w:rPr>
          <w:color w:val="000000"/>
        </w:rPr>
        <w:t>şi</w:t>
      </w:r>
      <w:proofErr w:type="spellEnd"/>
      <w:r>
        <w:rPr>
          <w:color w:val="000000"/>
        </w:rPr>
        <w:t xml:space="preserve"> comunicarea actelor de procedură cuprinse în Codul de procedură civilă.</w:t>
      </w:r>
    </w:p>
    <w:p w14:paraId="78035CC9" w14:textId="77777777" w:rsidR="00B50FF1" w:rsidRDefault="00000000">
      <w:pPr>
        <w:spacing w:before="80" w:after="0"/>
        <w:jc w:val="both"/>
      </w:pPr>
      <w:r>
        <w:rPr>
          <w:b/>
          <w:color w:val="000000"/>
        </w:rPr>
        <w:t>Art. 26</w:t>
      </w:r>
      <w:r>
        <w:rPr>
          <w:b/>
          <w:color w:val="000000"/>
          <w:vertAlign w:val="superscript"/>
        </w:rPr>
        <w:t>6</w:t>
      </w:r>
    </w:p>
    <w:p w14:paraId="340B8707" w14:textId="77777777" w:rsidR="00B50FF1" w:rsidRDefault="00000000">
      <w:pPr>
        <w:spacing w:before="26" w:after="0"/>
        <w:jc w:val="both"/>
      </w:pPr>
      <w:r>
        <w:rPr>
          <w:color w:val="000000"/>
        </w:rPr>
        <w:t xml:space="preserve">(1)În </w:t>
      </w:r>
      <w:proofErr w:type="spellStart"/>
      <w:r>
        <w:rPr>
          <w:color w:val="000000"/>
        </w:rPr>
        <w:t>faţa</w:t>
      </w:r>
      <w:proofErr w:type="spellEnd"/>
      <w:r>
        <w:rPr>
          <w:color w:val="000000"/>
        </w:rPr>
        <w:t xml:space="preserve"> Consiliului U.N.B.R. avocatul se va </w:t>
      </w:r>
      <w:proofErr w:type="spellStart"/>
      <w:r>
        <w:rPr>
          <w:color w:val="000000"/>
        </w:rPr>
        <w:t>înfăţişa</w:t>
      </w:r>
      <w:proofErr w:type="spellEnd"/>
      <w:r>
        <w:rPr>
          <w:color w:val="000000"/>
        </w:rPr>
        <w:t xml:space="preserve"> personal. În cursul </w:t>
      </w:r>
      <w:proofErr w:type="spellStart"/>
      <w:r>
        <w:rPr>
          <w:color w:val="000000"/>
        </w:rPr>
        <w:t>şedinţelor</w:t>
      </w:r>
      <w:proofErr w:type="spellEnd"/>
      <w:r>
        <w:rPr>
          <w:color w:val="000000"/>
        </w:rPr>
        <w:t xml:space="preserve"> avocatul poate fi asistat de un alt avocat.</w:t>
      </w:r>
    </w:p>
    <w:p w14:paraId="3947E2B2" w14:textId="77777777" w:rsidR="00B50FF1" w:rsidRDefault="00000000">
      <w:pPr>
        <w:spacing w:before="26" w:after="0"/>
        <w:jc w:val="both"/>
      </w:pPr>
      <w:r>
        <w:rPr>
          <w:color w:val="000000"/>
        </w:rPr>
        <w:t>(2)</w:t>
      </w:r>
      <w:proofErr w:type="spellStart"/>
      <w:r>
        <w:rPr>
          <w:color w:val="000000"/>
        </w:rPr>
        <w:t>Şedinţa</w:t>
      </w:r>
      <w:proofErr w:type="spellEnd"/>
      <w:r>
        <w:rPr>
          <w:color w:val="000000"/>
        </w:rPr>
        <w:t xml:space="preserve"> Consiliului U.N.B.R. nu este publică, atât în etapa cercetării procesului, cât </w:t>
      </w:r>
      <w:proofErr w:type="spellStart"/>
      <w:r>
        <w:rPr>
          <w:color w:val="000000"/>
        </w:rPr>
        <w:t>şi</w:t>
      </w:r>
      <w:proofErr w:type="spellEnd"/>
      <w:r>
        <w:rPr>
          <w:color w:val="000000"/>
        </w:rPr>
        <w:t xml:space="preserve"> în faza dezbaterilor în fond, iar lucrările </w:t>
      </w:r>
      <w:proofErr w:type="spellStart"/>
      <w:r>
        <w:rPr>
          <w:color w:val="000000"/>
        </w:rPr>
        <w:t>şedinţei</w:t>
      </w:r>
      <w:proofErr w:type="spellEnd"/>
      <w:r>
        <w:rPr>
          <w:color w:val="000000"/>
        </w:rPr>
        <w:t xml:space="preserve"> se consemnează într-o încheiere.</w:t>
      </w:r>
    </w:p>
    <w:p w14:paraId="15D0A7A0" w14:textId="77777777" w:rsidR="00B50FF1" w:rsidRDefault="00000000">
      <w:pPr>
        <w:spacing w:before="26" w:after="0"/>
        <w:jc w:val="both"/>
      </w:pPr>
      <w:r>
        <w:rPr>
          <w:color w:val="000000"/>
        </w:rPr>
        <w:t xml:space="preserve">(3)Lipsa </w:t>
      </w:r>
      <w:proofErr w:type="spellStart"/>
      <w:r>
        <w:rPr>
          <w:color w:val="000000"/>
        </w:rPr>
        <w:t>părţilor</w:t>
      </w:r>
      <w:proofErr w:type="spellEnd"/>
      <w:r>
        <w:rPr>
          <w:color w:val="000000"/>
        </w:rPr>
        <w:t xml:space="preserve"> legal citate nu împiedică judecata, Consiliul U.N.B.R. putându-se </w:t>
      </w:r>
      <w:proofErr w:type="spellStart"/>
      <w:r>
        <w:rPr>
          <w:color w:val="000000"/>
        </w:rPr>
        <w:t>pronunţa</w:t>
      </w:r>
      <w:proofErr w:type="spellEnd"/>
      <w:r>
        <w:rPr>
          <w:color w:val="000000"/>
        </w:rPr>
        <w:t xml:space="preserve"> pe baza actelor </w:t>
      </w:r>
      <w:proofErr w:type="spellStart"/>
      <w:r>
        <w:rPr>
          <w:color w:val="000000"/>
        </w:rPr>
        <w:t>şi</w:t>
      </w:r>
      <w:proofErr w:type="spellEnd"/>
      <w:r>
        <w:rPr>
          <w:color w:val="000000"/>
        </w:rPr>
        <w:t xml:space="preserve"> a dovezilor administrate în cauză, fiind admisibil orice mijloc de probă prevăzut de Codul de procedură civilă.</w:t>
      </w:r>
    </w:p>
    <w:p w14:paraId="00BB5A41" w14:textId="77777777" w:rsidR="00B50FF1" w:rsidRDefault="00000000">
      <w:pPr>
        <w:spacing w:before="26" w:after="0"/>
        <w:jc w:val="both"/>
      </w:pPr>
      <w:r>
        <w:rPr>
          <w:color w:val="000000"/>
        </w:rPr>
        <w:t xml:space="preserve">(4)Consiliul U.N.B.R. </w:t>
      </w:r>
      <w:proofErr w:type="spellStart"/>
      <w:r>
        <w:rPr>
          <w:color w:val="000000"/>
        </w:rPr>
        <w:t>hotărăşte</w:t>
      </w:r>
      <w:proofErr w:type="spellEnd"/>
      <w:r>
        <w:rPr>
          <w:color w:val="000000"/>
        </w:rPr>
        <w:t xml:space="preserve"> cu majoritate de voturi.</w:t>
      </w:r>
    </w:p>
    <w:p w14:paraId="2E821AC6" w14:textId="77777777" w:rsidR="00B50FF1" w:rsidRDefault="00000000">
      <w:pPr>
        <w:spacing w:before="80" w:after="0"/>
        <w:jc w:val="both"/>
      </w:pPr>
      <w:r>
        <w:rPr>
          <w:b/>
          <w:color w:val="000000"/>
        </w:rPr>
        <w:t>Art. 26</w:t>
      </w:r>
      <w:r>
        <w:rPr>
          <w:b/>
          <w:color w:val="000000"/>
          <w:vertAlign w:val="superscript"/>
        </w:rPr>
        <w:t>7</w:t>
      </w:r>
    </w:p>
    <w:p w14:paraId="5049E962" w14:textId="77777777" w:rsidR="00B50FF1" w:rsidRDefault="00000000">
      <w:pPr>
        <w:spacing w:before="26" w:after="0"/>
        <w:jc w:val="both"/>
      </w:pPr>
      <w:r>
        <w:rPr>
          <w:color w:val="000000"/>
        </w:rPr>
        <w:t xml:space="preserve">(1)Decizia Consiliului U.N.B.R. rămasă definitivă are autoritate de lucru judecat </w:t>
      </w:r>
      <w:proofErr w:type="spellStart"/>
      <w:r>
        <w:rPr>
          <w:color w:val="000000"/>
        </w:rPr>
        <w:t>faţă</w:t>
      </w:r>
      <w:proofErr w:type="spellEnd"/>
      <w:r>
        <w:rPr>
          <w:color w:val="000000"/>
        </w:rPr>
        <w:t xml:space="preserve"> de </w:t>
      </w:r>
      <w:proofErr w:type="spellStart"/>
      <w:r>
        <w:rPr>
          <w:color w:val="000000"/>
        </w:rPr>
        <w:t>părţi</w:t>
      </w:r>
      <w:proofErr w:type="spellEnd"/>
      <w:r>
        <w:rPr>
          <w:color w:val="000000"/>
        </w:rPr>
        <w:t xml:space="preserve"> </w:t>
      </w:r>
      <w:proofErr w:type="spellStart"/>
      <w:r>
        <w:rPr>
          <w:color w:val="000000"/>
        </w:rPr>
        <w:t>şi</w:t>
      </w:r>
      <w:proofErr w:type="spellEnd"/>
      <w:r>
        <w:rPr>
          <w:color w:val="000000"/>
        </w:rPr>
        <w:t xml:space="preserve"> de organele profesiei.</w:t>
      </w:r>
    </w:p>
    <w:p w14:paraId="3E8B3692" w14:textId="77777777" w:rsidR="00B50FF1" w:rsidRDefault="00000000">
      <w:pPr>
        <w:spacing w:before="26" w:after="0"/>
        <w:jc w:val="both"/>
      </w:pPr>
      <w:r>
        <w:rPr>
          <w:color w:val="000000"/>
        </w:rPr>
        <w:t xml:space="preserve">(2)Decizia de excludere </w:t>
      </w:r>
      <w:proofErr w:type="spellStart"/>
      <w:r>
        <w:rPr>
          <w:color w:val="000000"/>
        </w:rPr>
        <w:t>pronunţată</w:t>
      </w:r>
      <w:proofErr w:type="spellEnd"/>
      <w:r>
        <w:rPr>
          <w:color w:val="000000"/>
        </w:rPr>
        <w:t xml:space="preserve"> de Consiliul U.N.B.R. se va comunica avocatului în cauză la sediul profesional principal al acestuia, baroului în care avocatul este înscris, precum </w:t>
      </w:r>
      <w:proofErr w:type="spellStart"/>
      <w:r>
        <w:rPr>
          <w:color w:val="000000"/>
        </w:rPr>
        <w:t>şi</w:t>
      </w:r>
      <w:proofErr w:type="spellEnd"/>
      <w:r>
        <w:rPr>
          <w:color w:val="000000"/>
        </w:rPr>
        <w:t xml:space="preserve"> </w:t>
      </w:r>
      <w:proofErr w:type="spellStart"/>
      <w:r>
        <w:rPr>
          <w:color w:val="000000"/>
        </w:rPr>
        <w:t>preşedintelui</w:t>
      </w:r>
      <w:proofErr w:type="spellEnd"/>
      <w:r>
        <w:rPr>
          <w:color w:val="000000"/>
        </w:rPr>
        <w:t xml:space="preserve"> U.N.B.R.</w:t>
      </w:r>
      <w:r>
        <w:br/>
      </w:r>
    </w:p>
    <w:p w14:paraId="7DB958A6" w14:textId="77777777" w:rsidR="00B50FF1" w:rsidRDefault="00000000">
      <w:pPr>
        <w:spacing w:before="80" w:after="0"/>
        <w:jc w:val="center"/>
      </w:pPr>
      <w:r>
        <w:rPr>
          <w:b/>
          <w:color w:val="000000"/>
        </w:rPr>
        <w:t>SUBSECŢIUNEA 4:Incompatibilităţi</w:t>
      </w:r>
    </w:p>
    <w:p w14:paraId="4A8AE1CC" w14:textId="77777777" w:rsidR="00B50FF1" w:rsidRDefault="00000000">
      <w:pPr>
        <w:spacing w:before="80" w:after="0"/>
        <w:jc w:val="both"/>
      </w:pPr>
      <w:r>
        <w:rPr>
          <w:b/>
          <w:color w:val="000000"/>
        </w:rPr>
        <w:t xml:space="preserve">Art. 27 </w:t>
      </w:r>
    </w:p>
    <w:p w14:paraId="4D0534F0" w14:textId="77777777" w:rsidR="00B50FF1" w:rsidRDefault="00000000">
      <w:pPr>
        <w:spacing w:after="0"/>
        <w:jc w:val="both"/>
      </w:pPr>
      <w:r>
        <w:rPr>
          <w:color w:val="000000"/>
        </w:rPr>
        <w:t xml:space="preserve">Pentru primirea în profesie </w:t>
      </w:r>
      <w:proofErr w:type="spellStart"/>
      <w:r>
        <w:rPr>
          <w:color w:val="000000"/>
        </w:rPr>
        <w:t>şi</w:t>
      </w:r>
      <w:proofErr w:type="spellEnd"/>
      <w:r>
        <w:rPr>
          <w:color w:val="000000"/>
        </w:rPr>
        <w:t xml:space="preserve"> pentru exercitarea acesteia avocatul trebuie să nu se găsească în niciunul dintre cazurile de incompatibilitate prevăzute de Lege.</w:t>
      </w:r>
    </w:p>
    <w:p w14:paraId="5BCCAF41" w14:textId="77777777" w:rsidR="00B50FF1" w:rsidRDefault="00000000">
      <w:pPr>
        <w:spacing w:before="80" w:after="0"/>
        <w:jc w:val="both"/>
      </w:pPr>
      <w:r>
        <w:rPr>
          <w:b/>
          <w:color w:val="000000"/>
        </w:rPr>
        <w:t xml:space="preserve">Art. 28 </w:t>
      </w:r>
    </w:p>
    <w:p w14:paraId="566C492C" w14:textId="77777777" w:rsidR="00B50FF1" w:rsidRDefault="00000000">
      <w:pPr>
        <w:spacing w:after="0"/>
        <w:jc w:val="both"/>
      </w:pPr>
      <w:r>
        <w:rPr>
          <w:color w:val="000000"/>
        </w:rPr>
        <w:t>Nu este incompatibil avocatul salarizat în interiorul profesiei de avocat.</w:t>
      </w:r>
    </w:p>
    <w:p w14:paraId="134000CB" w14:textId="77777777" w:rsidR="00B50FF1" w:rsidRDefault="00000000">
      <w:pPr>
        <w:spacing w:before="80" w:after="0"/>
        <w:jc w:val="both"/>
      </w:pPr>
      <w:r>
        <w:rPr>
          <w:b/>
          <w:color w:val="000000"/>
        </w:rPr>
        <w:t xml:space="preserve">Art. 29 </w:t>
      </w:r>
    </w:p>
    <w:p w14:paraId="196B1D20" w14:textId="77777777" w:rsidR="00B50FF1" w:rsidRDefault="00000000">
      <w:pPr>
        <w:spacing w:after="0"/>
        <w:jc w:val="both"/>
      </w:pPr>
      <w:r>
        <w:rPr>
          <w:color w:val="000000"/>
        </w:rPr>
        <w:lastRenderedPageBreak/>
        <w:t>(1)</w:t>
      </w:r>
      <w:r>
        <w:rPr>
          <w:b/>
          <w:color w:val="000000"/>
        </w:rPr>
        <w:t>Sunt incompatibile cu exercitarea profesiei de avocat, dacă legi speciale nu prevăd altfel:</w:t>
      </w:r>
    </w:p>
    <w:p w14:paraId="3D492300" w14:textId="77777777" w:rsidR="00B50FF1" w:rsidRDefault="00000000">
      <w:pPr>
        <w:spacing w:after="0"/>
        <w:jc w:val="both"/>
      </w:pPr>
      <w:r>
        <w:rPr>
          <w:color w:val="000000"/>
        </w:rPr>
        <w:t xml:space="preserve">a)faptele personale de </w:t>
      </w:r>
      <w:proofErr w:type="spellStart"/>
      <w:r>
        <w:rPr>
          <w:color w:val="000000"/>
        </w:rPr>
        <w:t>comerţ</w:t>
      </w:r>
      <w:proofErr w:type="spellEnd"/>
      <w:r>
        <w:rPr>
          <w:color w:val="000000"/>
        </w:rPr>
        <w:t xml:space="preserve"> exercitate cu sau fără </w:t>
      </w:r>
      <w:proofErr w:type="spellStart"/>
      <w:r>
        <w:rPr>
          <w:color w:val="000000"/>
        </w:rPr>
        <w:t>autorizaţie</w:t>
      </w:r>
      <w:proofErr w:type="spellEnd"/>
      <w:r>
        <w:rPr>
          <w:color w:val="000000"/>
        </w:rPr>
        <w:t>;</w:t>
      </w:r>
    </w:p>
    <w:p w14:paraId="39D090B1" w14:textId="77777777" w:rsidR="00B50FF1" w:rsidRDefault="00000000">
      <w:pPr>
        <w:spacing w:after="0"/>
        <w:jc w:val="both"/>
      </w:pPr>
      <w:r>
        <w:rPr>
          <w:color w:val="000000"/>
        </w:rPr>
        <w:t xml:space="preserve">b)calitatea de asociat într-o societate în nume colectiv, de comanditar într-o societate în comandită simplă sau în comandită pe </w:t>
      </w:r>
      <w:proofErr w:type="spellStart"/>
      <w:r>
        <w:rPr>
          <w:color w:val="000000"/>
        </w:rPr>
        <w:t>acţiuni</w:t>
      </w:r>
      <w:proofErr w:type="spellEnd"/>
      <w:r>
        <w:rPr>
          <w:color w:val="000000"/>
        </w:rPr>
        <w:t>;</w:t>
      </w:r>
    </w:p>
    <w:p w14:paraId="114B9A0A" w14:textId="77777777" w:rsidR="00B50FF1" w:rsidRDefault="00000000">
      <w:pPr>
        <w:spacing w:after="0"/>
        <w:jc w:val="both"/>
      </w:pPr>
      <w:r>
        <w:rPr>
          <w:color w:val="000000"/>
        </w:rPr>
        <w:t xml:space="preserve">c)calitatea de administrator într-o societate în comandită pe </w:t>
      </w:r>
      <w:proofErr w:type="spellStart"/>
      <w:r>
        <w:rPr>
          <w:color w:val="000000"/>
        </w:rPr>
        <w:t>acţiuni</w:t>
      </w:r>
      <w:proofErr w:type="spellEnd"/>
      <w:r>
        <w:rPr>
          <w:color w:val="000000"/>
        </w:rPr>
        <w:t>;</w:t>
      </w:r>
    </w:p>
    <w:p w14:paraId="1C612CE7" w14:textId="77777777" w:rsidR="00B50FF1" w:rsidRDefault="00000000">
      <w:pPr>
        <w:spacing w:after="0"/>
        <w:jc w:val="both"/>
      </w:pPr>
      <w:r>
        <w:rPr>
          <w:color w:val="000000"/>
        </w:rPr>
        <w:t xml:space="preserve">d)calitatea de administrator unic sau, în cazul unei </w:t>
      </w:r>
      <w:proofErr w:type="spellStart"/>
      <w:r>
        <w:rPr>
          <w:color w:val="000000"/>
        </w:rPr>
        <w:t>pluralităţi</w:t>
      </w:r>
      <w:proofErr w:type="spellEnd"/>
      <w:r>
        <w:rPr>
          <w:color w:val="000000"/>
        </w:rPr>
        <w:t xml:space="preserve"> de administratori, aceea de administrator cu puteri depline de reprezentare </w:t>
      </w:r>
      <w:proofErr w:type="spellStart"/>
      <w:r>
        <w:rPr>
          <w:color w:val="000000"/>
        </w:rPr>
        <w:t>şi</w:t>
      </w:r>
      <w:proofErr w:type="spellEnd"/>
      <w:r>
        <w:rPr>
          <w:color w:val="000000"/>
        </w:rPr>
        <w:t xml:space="preserve"> administrare, de </w:t>
      </w:r>
      <w:proofErr w:type="spellStart"/>
      <w:r>
        <w:rPr>
          <w:color w:val="000000"/>
        </w:rPr>
        <w:t>preşedinte</w:t>
      </w:r>
      <w:proofErr w:type="spellEnd"/>
      <w:r>
        <w:rPr>
          <w:color w:val="000000"/>
        </w:rPr>
        <w:t xml:space="preserve"> al consiliului de </w:t>
      </w:r>
      <w:proofErr w:type="spellStart"/>
      <w:r>
        <w:rPr>
          <w:color w:val="000000"/>
        </w:rPr>
        <w:t>administraţie</w:t>
      </w:r>
      <w:proofErr w:type="spellEnd"/>
      <w:r>
        <w:rPr>
          <w:color w:val="000000"/>
        </w:rPr>
        <w:t xml:space="preserve"> ori de membru în comitetul de </w:t>
      </w:r>
      <w:proofErr w:type="spellStart"/>
      <w:r>
        <w:rPr>
          <w:color w:val="000000"/>
        </w:rPr>
        <w:t>direcţie</w:t>
      </w:r>
      <w:proofErr w:type="spellEnd"/>
      <w:r>
        <w:rPr>
          <w:color w:val="000000"/>
        </w:rPr>
        <w:t xml:space="preserve"> al unei </w:t>
      </w:r>
      <w:proofErr w:type="spellStart"/>
      <w:r>
        <w:rPr>
          <w:color w:val="000000"/>
        </w:rPr>
        <w:t>societăţi</w:t>
      </w:r>
      <w:proofErr w:type="spellEnd"/>
      <w:r>
        <w:rPr>
          <w:color w:val="000000"/>
        </w:rPr>
        <w:t xml:space="preserve"> cu răspundere limitată;</w:t>
      </w:r>
    </w:p>
    <w:p w14:paraId="57046765" w14:textId="77777777" w:rsidR="00B50FF1" w:rsidRDefault="00000000">
      <w:pPr>
        <w:spacing w:after="0"/>
        <w:jc w:val="both"/>
      </w:pPr>
      <w:r>
        <w:rPr>
          <w:color w:val="000000"/>
        </w:rPr>
        <w:t xml:space="preserve">e)calitatea de </w:t>
      </w:r>
      <w:proofErr w:type="spellStart"/>
      <w:r>
        <w:rPr>
          <w:color w:val="000000"/>
        </w:rPr>
        <w:t>preşedinte</w:t>
      </w:r>
      <w:proofErr w:type="spellEnd"/>
      <w:r>
        <w:rPr>
          <w:color w:val="000000"/>
        </w:rPr>
        <w:t xml:space="preserve"> al consiliului de </w:t>
      </w:r>
      <w:proofErr w:type="spellStart"/>
      <w:r>
        <w:rPr>
          <w:color w:val="000000"/>
        </w:rPr>
        <w:t>administraţie</w:t>
      </w:r>
      <w:proofErr w:type="spellEnd"/>
      <w:r>
        <w:rPr>
          <w:color w:val="000000"/>
        </w:rPr>
        <w:t xml:space="preserve"> sau al consiliului de supraveghere ori de membru în comitetul de </w:t>
      </w:r>
      <w:proofErr w:type="spellStart"/>
      <w:r>
        <w:rPr>
          <w:color w:val="000000"/>
        </w:rPr>
        <w:t>direcţie</w:t>
      </w:r>
      <w:proofErr w:type="spellEnd"/>
      <w:r>
        <w:rPr>
          <w:color w:val="000000"/>
        </w:rPr>
        <w:t xml:space="preserve"> sau în directoratul unei </w:t>
      </w:r>
      <w:proofErr w:type="spellStart"/>
      <w:r>
        <w:rPr>
          <w:color w:val="000000"/>
        </w:rPr>
        <w:t>societăţi</w:t>
      </w:r>
      <w:proofErr w:type="spellEnd"/>
      <w:r>
        <w:rPr>
          <w:color w:val="000000"/>
        </w:rPr>
        <w:t xml:space="preserve"> pe </w:t>
      </w:r>
      <w:proofErr w:type="spellStart"/>
      <w:r>
        <w:rPr>
          <w:color w:val="000000"/>
        </w:rPr>
        <w:t>acţiuni</w:t>
      </w:r>
      <w:proofErr w:type="spellEnd"/>
      <w:r>
        <w:rPr>
          <w:color w:val="000000"/>
        </w:rPr>
        <w:t>.</w:t>
      </w:r>
      <w:r>
        <w:br/>
      </w:r>
    </w:p>
    <w:p w14:paraId="5EFF607C" w14:textId="77777777" w:rsidR="00B50FF1" w:rsidRDefault="00B50FF1">
      <w:pPr>
        <w:spacing w:after="0"/>
        <w:jc w:val="both"/>
      </w:pPr>
    </w:p>
    <w:p w14:paraId="06256A3D" w14:textId="77777777" w:rsidR="00B50FF1" w:rsidRDefault="00000000">
      <w:pPr>
        <w:spacing w:before="26" w:after="0"/>
        <w:jc w:val="both"/>
      </w:pPr>
      <w:r>
        <w:rPr>
          <w:color w:val="000000"/>
        </w:rPr>
        <w:t xml:space="preserve">(2)Avocatul poate fi asociat sau </w:t>
      </w:r>
      <w:proofErr w:type="spellStart"/>
      <w:r>
        <w:rPr>
          <w:color w:val="000000"/>
        </w:rPr>
        <w:t>acţionar</w:t>
      </w:r>
      <w:proofErr w:type="spellEnd"/>
      <w:r>
        <w:rPr>
          <w:color w:val="000000"/>
        </w:rPr>
        <w:t xml:space="preserve"> la </w:t>
      </w:r>
      <w:proofErr w:type="spellStart"/>
      <w:r>
        <w:rPr>
          <w:color w:val="000000"/>
        </w:rPr>
        <w:t>societăţile</w:t>
      </w:r>
      <w:proofErr w:type="spellEnd"/>
      <w:r>
        <w:rPr>
          <w:color w:val="000000"/>
        </w:rPr>
        <w:t xml:space="preserve"> cu răspundere limitată sau la cele pe </w:t>
      </w:r>
      <w:proofErr w:type="spellStart"/>
      <w:r>
        <w:rPr>
          <w:color w:val="000000"/>
        </w:rPr>
        <w:t>acţiuni</w:t>
      </w:r>
      <w:proofErr w:type="spellEnd"/>
      <w:r>
        <w:rPr>
          <w:color w:val="000000"/>
        </w:rPr>
        <w:t>.</w:t>
      </w:r>
      <w:r>
        <w:br/>
      </w:r>
    </w:p>
    <w:p w14:paraId="64695CEE" w14:textId="77777777" w:rsidR="00B50FF1" w:rsidRDefault="00000000">
      <w:pPr>
        <w:spacing w:before="26" w:after="0"/>
        <w:jc w:val="both"/>
      </w:pPr>
      <w:r>
        <w:rPr>
          <w:color w:val="000000"/>
        </w:rPr>
        <w:t xml:space="preserve">(3)Avocatul poate îndeplini </w:t>
      </w:r>
      <w:proofErr w:type="spellStart"/>
      <w:r>
        <w:rPr>
          <w:color w:val="000000"/>
        </w:rPr>
        <w:t>funcţia</w:t>
      </w:r>
      <w:proofErr w:type="spellEnd"/>
      <w:r>
        <w:rPr>
          <w:color w:val="000000"/>
        </w:rPr>
        <w:t xml:space="preserve"> de membru în consiliul de </w:t>
      </w:r>
      <w:proofErr w:type="spellStart"/>
      <w:r>
        <w:rPr>
          <w:color w:val="000000"/>
        </w:rPr>
        <w:t>administraţie</w:t>
      </w:r>
      <w:proofErr w:type="spellEnd"/>
      <w:r>
        <w:rPr>
          <w:color w:val="000000"/>
        </w:rPr>
        <w:t xml:space="preserve"> sau în consiliul de supraveghere al unei </w:t>
      </w:r>
      <w:proofErr w:type="spellStart"/>
      <w:r>
        <w:rPr>
          <w:color w:val="000000"/>
        </w:rPr>
        <w:t>societăţi</w:t>
      </w:r>
      <w:proofErr w:type="spellEnd"/>
      <w:r>
        <w:rPr>
          <w:color w:val="000000"/>
        </w:rPr>
        <w:t xml:space="preserve"> pe </w:t>
      </w:r>
      <w:proofErr w:type="spellStart"/>
      <w:r>
        <w:rPr>
          <w:color w:val="000000"/>
        </w:rPr>
        <w:t>acţiuni</w:t>
      </w:r>
      <w:proofErr w:type="spellEnd"/>
      <w:r>
        <w:rPr>
          <w:color w:val="000000"/>
        </w:rPr>
        <w:t xml:space="preserve"> ori de membru al consiliului de </w:t>
      </w:r>
      <w:proofErr w:type="spellStart"/>
      <w:r>
        <w:rPr>
          <w:color w:val="000000"/>
        </w:rPr>
        <w:t>administraţie</w:t>
      </w:r>
      <w:proofErr w:type="spellEnd"/>
      <w:r>
        <w:rPr>
          <w:color w:val="000000"/>
        </w:rPr>
        <w:t xml:space="preserve"> al unei </w:t>
      </w:r>
      <w:proofErr w:type="spellStart"/>
      <w:r>
        <w:rPr>
          <w:color w:val="000000"/>
        </w:rPr>
        <w:t>societăţi</w:t>
      </w:r>
      <w:proofErr w:type="spellEnd"/>
      <w:r>
        <w:rPr>
          <w:color w:val="000000"/>
        </w:rPr>
        <w:t xml:space="preserve"> cu răspundere limitată, cu </w:t>
      </w:r>
      <w:proofErr w:type="spellStart"/>
      <w:r>
        <w:rPr>
          <w:color w:val="000000"/>
        </w:rPr>
        <w:t>obligaţia</w:t>
      </w:r>
      <w:proofErr w:type="spellEnd"/>
      <w:r>
        <w:rPr>
          <w:color w:val="000000"/>
        </w:rPr>
        <w:t xml:space="preserve"> de a aduce acest fapt la </w:t>
      </w:r>
      <w:proofErr w:type="spellStart"/>
      <w:r>
        <w:rPr>
          <w:color w:val="000000"/>
        </w:rPr>
        <w:t>cunoştinţa</w:t>
      </w:r>
      <w:proofErr w:type="spellEnd"/>
      <w:r>
        <w:rPr>
          <w:color w:val="000000"/>
        </w:rPr>
        <w:t xml:space="preserve"> decanului baroului în care </w:t>
      </w:r>
      <w:proofErr w:type="spellStart"/>
      <w:r>
        <w:rPr>
          <w:color w:val="000000"/>
        </w:rPr>
        <w:t>îşi</w:t>
      </w:r>
      <w:proofErr w:type="spellEnd"/>
      <w:r>
        <w:rPr>
          <w:color w:val="000000"/>
        </w:rPr>
        <w:t xml:space="preserve"> exercită profesia. Avocatul va furniza toate </w:t>
      </w:r>
      <w:proofErr w:type="spellStart"/>
      <w:r>
        <w:rPr>
          <w:color w:val="000000"/>
        </w:rPr>
        <w:t>explicaţiile</w:t>
      </w:r>
      <w:proofErr w:type="spellEnd"/>
      <w:r>
        <w:rPr>
          <w:color w:val="000000"/>
        </w:rPr>
        <w:t xml:space="preserve"> asupra </w:t>
      </w:r>
      <w:proofErr w:type="spellStart"/>
      <w:r>
        <w:rPr>
          <w:color w:val="000000"/>
        </w:rPr>
        <w:t>condiţiilor</w:t>
      </w:r>
      <w:proofErr w:type="spellEnd"/>
      <w:r>
        <w:rPr>
          <w:color w:val="000000"/>
        </w:rPr>
        <w:t xml:space="preserve"> în care exercită </w:t>
      </w:r>
      <w:proofErr w:type="spellStart"/>
      <w:r>
        <w:rPr>
          <w:color w:val="000000"/>
        </w:rPr>
        <w:t>funcţia</w:t>
      </w:r>
      <w:proofErr w:type="spellEnd"/>
      <w:r>
        <w:rPr>
          <w:color w:val="000000"/>
        </w:rPr>
        <w:t xml:space="preserve"> de membru al consiliului de </w:t>
      </w:r>
      <w:proofErr w:type="spellStart"/>
      <w:r>
        <w:rPr>
          <w:color w:val="000000"/>
        </w:rPr>
        <w:t>administraţie</w:t>
      </w:r>
      <w:proofErr w:type="spellEnd"/>
      <w:r>
        <w:rPr>
          <w:color w:val="000000"/>
        </w:rPr>
        <w:t xml:space="preserve"> sau al consiliului de supraveghere </w:t>
      </w:r>
      <w:proofErr w:type="spellStart"/>
      <w:r>
        <w:rPr>
          <w:color w:val="000000"/>
        </w:rPr>
        <w:t>şi</w:t>
      </w:r>
      <w:proofErr w:type="spellEnd"/>
      <w:r>
        <w:rPr>
          <w:color w:val="000000"/>
        </w:rPr>
        <w:t xml:space="preserve"> va prezenta toate documentele doveditoare în acest sens, cu respectarea regulilor </w:t>
      </w:r>
      <w:proofErr w:type="spellStart"/>
      <w:r>
        <w:rPr>
          <w:color w:val="000000"/>
        </w:rPr>
        <w:t>confidenţialităţii</w:t>
      </w:r>
      <w:proofErr w:type="spellEnd"/>
      <w:r>
        <w:rPr>
          <w:color w:val="000000"/>
        </w:rPr>
        <w:t>.</w:t>
      </w:r>
      <w:r>
        <w:br/>
      </w:r>
    </w:p>
    <w:p w14:paraId="391F0E32" w14:textId="77777777" w:rsidR="00B50FF1" w:rsidRDefault="00000000">
      <w:pPr>
        <w:spacing w:before="26" w:after="0"/>
        <w:jc w:val="both"/>
      </w:pPr>
      <w:r>
        <w:rPr>
          <w:color w:val="000000"/>
        </w:rPr>
        <w:t xml:space="preserve">(4)Dacă consiliul baroului apreciază că exercitarea </w:t>
      </w:r>
      <w:proofErr w:type="spellStart"/>
      <w:r>
        <w:rPr>
          <w:color w:val="000000"/>
        </w:rPr>
        <w:t>funcţiei</w:t>
      </w:r>
      <w:proofErr w:type="spellEnd"/>
      <w:r>
        <w:rPr>
          <w:color w:val="000000"/>
        </w:rPr>
        <w:t xml:space="preserve"> de membru al consiliului de </w:t>
      </w:r>
      <w:proofErr w:type="spellStart"/>
      <w:r>
        <w:rPr>
          <w:color w:val="000000"/>
        </w:rPr>
        <w:t>administraţie</w:t>
      </w:r>
      <w:proofErr w:type="spellEnd"/>
      <w:r>
        <w:rPr>
          <w:color w:val="000000"/>
        </w:rPr>
        <w:t xml:space="preserve"> sau al consiliului de supraveghere este ori devine incompatibilă cu demnitatea </w:t>
      </w:r>
      <w:proofErr w:type="spellStart"/>
      <w:r>
        <w:rPr>
          <w:color w:val="000000"/>
        </w:rPr>
        <w:t>şi</w:t>
      </w:r>
      <w:proofErr w:type="spellEnd"/>
      <w:r>
        <w:rPr>
          <w:color w:val="000000"/>
        </w:rPr>
        <w:t xml:space="preserve"> cu regulile de conduită impuse </w:t>
      </w:r>
      <w:proofErr w:type="spellStart"/>
      <w:r>
        <w:rPr>
          <w:color w:val="000000"/>
        </w:rPr>
        <w:t>avocaţilor</w:t>
      </w:r>
      <w:proofErr w:type="spellEnd"/>
      <w:r>
        <w:rPr>
          <w:color w:val="000000"/>
        </w:rPr>
        <w:t xml:space="preserve">, poate, în orice moment, să solicite celui interesat să părăsească </w:t>
      </w:r>
      <w:proofErr w:type="spellStart"/>
      <w:r>
        <w:rPr>
          <w:color w:val="000000"/>
        </w:rPr>
        <w:t>funcţia</w:t>
      </w:r>
      <w:proofErr w:type="spellEnd"/>
      <w:r>
        <w:rPr>
          <w:color w:val="000000"/>
        </w:rPr>
        <w:t xml:space="preserve"> pe care o ocupă. Decizia consiliului baroului va fi comunicată de îndată avocatului în cauză. </w:t>
      </w:r>
      <w:proofErr w:type="spellStart"/>
      <w:r>
        <w:rPr>
          <w:color w:val="000000"/>
        </w:rPr>
        <w:t>Dispoziţiile</w:t>
      </w:r>
      <w:proofErr w:type="spellEnd"/>
      <w:r>
        <w:rPr>
          <w:color w:val="000000"/>
        </w:rPr>
        <w:t xml:space="preserve"> art. 26 alin. (6) </w:t>
      </w:r>
      <w:proofErr w:type="spellStart"/>
      <w:r>
        <w:rPr>
          <w:color w:val="000000"/>
        </w:rPr>
        <w:t>şi</w:t>
      </w:r>
      <w:proofErr w:type="spellEnd"/>
      <w:r>
        <w:rPr>
          <w:color w:val="000000"/>
        </w:rPr>
        <w:t xml:space="preserve"> (7) se aplică în mod corespunzător.</w:t>
      </w:r>
    </w:p>
    <w:p w14:paraId="7770780A" w14:textId="77777777" w:rsidR="00B50FF1" w:rsidRDefault="00000000">
      <w:pPr>
        <w:spacing w:before="26" w:after="0"/>
        <w:jc w:val="both"/>
      </w:pPr>
      <w:r>
        <w:rPr>
          <w:color w:val="000000"/>
        </w:rPr>
        <w:t>(5)Încălcarea de către avocat a prevederilor alin. (4) constituie abatere disciplinară gravă.</w:t>
      </w:r>
    </w:p>
    <w:p w14:paraId="30BA1CB5" w14:textId="77777777" w:rsidR="00B50FF1" w:rsidRDefault="00000000">
      <w:pPr>
        <w:spacing w:before="80" w:after="0"/>
        <w:jc w:val="both"/>
      </w:pPr>
      <w:r>
        <w:rPr>
          <w:b/>
          <w:color w:val="000000"/>
        </w:rPr>
        <w:t xml:space="preserve">Art. 30 </w:t>
      </w:r>
    </w:p>
    <w:p w14:paraId="6EEC1601" w14:textId="77777777" w:rsidR="00B50FF1" w:rsidRDefault="00000000">
      <w:pPr>
        <w:spacing w:after="0"/>
        <w:jc w:val="both"/>
      </w:pPr>
      <w:r>
        <w:rPr>
          <w:color w:val="000000"/>
        </w:rPr>
        <w:t>(1)</w:t>
      </w:r>
      <w:proofErr w:type="spellStart"/>
      <w:r>
        <w:rPr>
          <w:color w:val="000000"/>
        </w:rPr>
        <w:t>Incompatibilităţile</w:t>
      </w:r>
      <w:proofErr w:type="spellEnd"/>
      <w:r>
        <w:rPr>
          <w:color w:val="000000"/>
        </w:rPr>
        <w:t xml:space="preserve"> prevăzute de Lege se verifică </w:t>
      </w:r>
      <w:proofErr w:type="spellStart"/>
      <w:r>
        <w:rPr>
          <w:color w:val="000000"/>
        </w:rPr>
        <w:t>şi</w:t>
      </w:r>
      <w:proofErr w:type="spellEnd"/>
      <w:r>
        <w:rPr>
          <w:color w:val="000000"/>
        </w:rPr>
        <w:t xml:space="preserve"> se constată de către consiliul baroului, chiar </w:t>
      </w:r>
      <w:proofErr w:type="spellStart"/>
      <w:r>
        <w:rPr>
          <w:color w:val="000000"/>
        </w:rPr>
        <w:t>şi</w:t>
      </w:r>
      <w:proofErr w:type="spellEnd"/>
      <w:r>
        <w:rPr>
          <w:color w:val="000000"/>
        </w:rPr>
        <w:t xml:space="preserve"> din oficiu.</w:t>
      </w:r>
    </w:p>
    <w:p w14:paraId="721524CA" w14:textId="77777777" w:rsidR="00B50FF1" w:rsidRDefault="00000000">
      <w:pPr>
        <w:spacing w:before="26" w:after="0"/>
        <w:jc w:val="both"/>
      </w:pPr>
      <w:r>
        <w:rPr>
          <w:color w:val="000000"/>
        </w:rPr>
        <w:t xml:space="preserve">(2)Avocatul devenit incompatibil are </w:t>
      </w:r>
      <w:proofErr w:type="spellStart"/>
      <w:r>
        <w:rPr>
          <w:color w:val="000000"/>
        </w:rPr>
        <w:t>obligaţia</w:t>
      </w:r>
      <w:proofErr w:type="spellEnd"/>
      <w:r>
        <w:rPr>
          <w:color w:val="000000"/>
        </w:rPr>
        <w:t xml:space="preserve"> să </w:t>
      </w:r>
      <w:proofErr w:type="spellStart"/>
      <w:r>
        <w:rPr>
          <w:color w:val="000000"/>
        </w:rPr>
        <w:t>încunoştinţeze</w:t>
      </w:r>
      <w:proofErr w:type="spellEnd"/>
      <w:r>
        <w:rPr>
          <w:color w:val="000000"/>
        </w:rPr>
        <w:t xml:space="preserve"> în scris consiliul baroului, solicitând trecerea sa din tabloul </w:t>
      </w:r>
      <w:proofErr w:type="spellStart"/>
      <w:r>
        <w:rPr>
          <w:color w:val="000000"/>
        </w:rPr>
        <w:t>avocaţilor</w:t>
      </w:r>
      <w:proofErr w:type="spellEnd"/>
      <w:r>
        <w:rPr>
          <w:color w:val="000000"/>
        </w:rPr>
        <w:t xml:space="preserve"> cu drept de exercitare a profesiei în tabloul </w:t>
      </w:r>
      <w:proofErr w:type="spellStart"/>
      <w:r>
        <w:rPr>
          <w:color w:val="000000"/>
        </w:rPr>
        <w:t>avocaţilor</w:t>
      </w:r>
      <w:proofErr w:type="spellEnd"/>
      <w:r>
        <w:rPr>
          <w:color w:val="000000"/>
        </w:rPr>
        <w:t xml:space="preserve"> incompatibili.</w:t>
      </w:r>
    </w:p>
    <w:p w14:paraId="3031401C" w14:textId="77777777" w:rsidR="00B50FF1" w:rsidRDefault="00000000">
      <w:pPr>
        <w:spacing w:before="26" w:after="0"/>
        <w:jc w:val="both"/>
      </w:pPr>
      <w:r>
        <w:rPr>
          <w:color w:val="000000"/>
        </w:rPr>
        <w:t xml:space="preserve">(3)Continuarea exercitării profesiei după intervenirea cazului de incompatibilitate constituie exercitarea fără drept a profesiei de avocat, cu </w:t>
      </w:r>
      <w:proofErr w:type="spellStart"/>
      <w:r>
        <w:rPr>
          <w:color w:val="000000"/>
        </w:rPr>
        <w:t>consecinţele</w:t>
      </w:r>
      <w:proofErr w:type="spellEnd"/>
      <w:r>
        <w:rPr>
          <w:color w:val="000000"/>
        </w:rPr>
        <w:t xml:space="preserve"> prevăzute de lege, </w:t>
      </w:r>
      <w:proofErr w:type="spellStart"/>
      <w:r>
        <w:rPr>
          <w:color w:val="000000"/>
        </w:rPr>
        <w:t>şi</w:t>
      </w:r>
      <w:proofErr w:type="spellEnd"/>
      <w:r>
        <w:rPr>
          <w:color w:val="000000"/>
        </w:rPr>
        <w:t xml:space="preserve"> constituie abatere disciplinară gravă, </w:t>
      </w:r>
      <w:proofErr w:type="spellStart"/>
      <w:r>
        <w:rPr>
          <w:color w:val="000000"/>
        </w:rPr>
        <w:t>sancţionată</w:t>
      </w:r>
      <w:proofErr w:type="spellEnd"/>
      <w:r>
        <w:rPr>
          <w:color w:val="000000"/>
        </w:rPr>
        <w:t xml:space="preserve"> cu excluderea din profesie.</w:t>
      </w:r>
    </w:p>
    <w:p w14:paraId="6C754D35" w14:textId="77777777" w:rsidR="00B50FF1" w:rsidRDefault="00000000">
      <w:pPr>
        <w:spacing w:before="80" w:after="0"/>
        <w:jc w:val="both"/>
      </w:pPr>
      <w:r>
        <w:rPr>
          <w:b/>
          <w:color w:val="000000"/>
        </w:rPr>
        <w:t xml:space="preserve">Art. 31 </w:t>
      </w:r>
    </w:p>
    <w:p w14:paraId="6B1FDEB1" w14:textId="77777777" w:rsidR="00B50FF1" w:rsidRDefault="00000000">
      <w:pPr>
        <w:spacing w:after="0"/>
        <w:jc w:val="both"/>
      </w:pPr>
      <w:r>
        <w:rPr>
          <w:color w:val="000000"/>
        </w:rPr>
        <w:t xml:space="preserve">(1)În aplicarea art. 24 alin. (1) din Lege, consiliul baroului nu poate emite din oficiu decizia de trecere în tabloul </w:t>
      </w:r>
      <w:proofErr w:type="spellStart"/>
      <w:r>
        <w:rPr>
          <w:color w:val="000000"/>
        </w:rPr>
        <w:t>avocaţilor</w:t>
      </w:r>
      <w:proofErr w:type="spellEnd"/>
      <w:r>
        <w:rPr>
          <w:color w:val="000000"/>
        </w:rPr>
        <w:t xml:space="preserve"> incompatibili fără ascultarea avocatului.</w:t>
      </w:r>
      <w:r>
        <w:br/>
      </w:r>
    </w:p>
    <w:p w14:paraId="40AF10A1" w14:textId="77777777" w:rsidR="00B50FF1" w:rsidRDefault="00000000">
      <w:pPr>
        <w:spacing w:before="26" w:after="0"/>
        <w:jc w:val="both"/>
      </w:pPr>
      <w:r>
        <w:rPr>
          <w:color w:val="000000"/>
        </w:rPr>
        <w:t>(2)Avocatul va fi convocat în vederea ascultării prin scrisoare recomandată cu confirmare de primire. Lipsa nejustificată a avocatului la data indicată în convocare nu împiedică luarea măsurii.</w:t>
      </w:r>
    </w:p>
    <w:p w14:paraId="171DD2B9" w14:textId="77777777" w:rsidR="00B50FF1" w:rsidRDefault="00000000">
      <w:pPr>
        <w:spacing w:before="80" w:after="0"/>
        <w:jc w:val="both"/>
      </w:pPr>
      <w:r>
        <w:rPr>
          <w:b/>
          <w:color w:val="000000"/>
        </w:rPr>
        <w:t xml:space="preserve">Art. 32 </w:t>
      </w:r>
    </w:p>
    <w:p w14:paraId="6E29BBB3" w14:textId="77777777" w:rsidR="00B50FF1" w:rsidRDefault="00000000">
      <w:pPr>
        <w:spacing w:after="0"/>
        <w:jc w:val="both"/>
      </w:pPr>
      <w:r>
        <w:rPr>
          <w:color w:val="000000"/>
        </w:rPr>
        <w:lastRenderedPageBreak/>
        <w:t xml:space="preserve">[textul din Art. 32 din capitolul II, </w:t>
      </w:r>
      <w:proofErr w:type="spellStart"/>
      <w:r>
        <w:rPr>
          <w:color w:val="000000"/>
        </w:rPr>
        <w:t>sectiunea</w:t>
      </w:r>
      <w:proofErr w:type="spellEnd"/>
      <w:r>
        <w:rPr>
          <w:color w:val="000000"/>
        </w:rPr>
        <w:t xml:space="preserve"> 1, </w:t>
      </w:r>
      <w:proofErr w:type="spellStart"/>
      <w:r>
        <w:rPr>
          <w:color w:val="000000"/>
        </w:rPr>
        <w:t>subsectiunea</w:t>
      </w:r>
      <w:proofErr w:type="spellEnd"/>
      <w:r>
        <w:rPr>
          <w:color w:val="000000"/>
        </w:rPr>
        <w:t xml:space="preserve"> 4 a fost abrogat la 25-ian-2019 de </w:t>
      </w:r>
      <w:r>
        <w:rPr>
          <w:color w:val="1B1B1B"/>
        </w:rPr>
        <w:t xml:space="preserve">Art. I, punctul 9. din </w:t>
      </w:r>
      <w:proofErr w:type="spellStart"/>
      <w:r>
        <w:rPr>
          <w:color w:val="1B1B1B"/>
        </w:rPr>
        <w:t>Hotarirea</w:t>
      </w:r>
      <w:proofErr w:type="spellEnd"/>
      <w:r>
        <w:rPr>
          <w:color w:val="1B1B1B"/>
        </w:rPr>
        <w:t xml:space="preserve"> 428/2018</w:t>
      </w:r>
      <w:r>
        <w:rPr>
          <w:color w:val="000000"/>
        </w:rPr>
        <w:t>]</w:t>
      </w:r>
    </w:p>
    <w:p w14:paraId="5212C095" w14:textId="77777777" w:rsidR="00B50FF1" w:rsidRDefault="00000000">
      <w:pPr>
        <w:spacing w:before="80" w:after="0"/>
        <w:jc w:val="center"/>
      </w:pPr>
      <w:r>
        <w:rPr>
          <w:b/>
          <w:color w:val="000000"/>
        </w:rPr>
        <w:t>SUBSECŢIUNEA 5:Modalităţile de primire în profesia de avocat</w:t>
      </w:r>
    </w:p>
    <w:p w14:paraId="3472E607" w14:textId="77777777" w:rsidR="00B50FF1" w:rsidRDefault="00000000">
      <w:pPr>
        <w:spacing w:before="80" w:after="0"/>
        <w:jc w:val="both"/>
      </w:pPr>
      <w:r>
        <w:rPr>
          <w:b/>
          <w:color w:val="000000"/>
        </w:rPr>
        <w:t xml:space="preserve">Art. 33 </w:t>
      </w:r>
    </w:p>
    <w:p w14:paraId="36EF627A" w14:textId="77777777" w:rsidR="00B50FF1" w:rsidRDefault="00000000">
      <w:pPr>
        <w:spacing w:after="0"/>
        <w:jc w:val="both"/>
      </w:pPr>
      <w:r>
        <w:rPr>
          <w:color w:val="000000"/>
        </w:rPr>
        <w:t xml:space="preserve">(1)Dreptul de primire în profesie se </w:t>
      </w:r>
      <w:proofErr w:type="spellStart"/>
      <w:r>
        <w:rPr>
          <w:color w:val="000000"/>
        </w:rPr>
        <w:t>obţine</w:t>
      </w:r>
      <w:proofErr w:type="spellEnd"/>
      <w:r>
        <w:rPr>
          <w:color w:val="000000"/>
        </w:rPr>
        <w:t xml:space="preserve"> numai pe baza unui examen, cu </w:t>
      </w:r>
      <w:proofErr w:type="spellStart"/>
      <w:r>
        <w:rPr>
          <w:color w:val="000000"/>
        </w:rPr>
        <w:t>excepţia</w:t>
      </w:r>
      <w:proofErr w:type="spellEnd"/>
      <w:r>
        <w:rPr>
          <w:color w:val="000000"/>
        </w:rPr>
        <w:t xml:space="preserve"> cazului prevăzut la art. 17 alin. (5) din Lege.</w:t>
      </w:r>
    </w:p>
    <w:p w14:paraId="18A1A42F" w14:textId="77777777" w:rsidR="00B50FF1" w:rsidRDefault="00000000">
      <w:pPr>
        <w:spacing w:before="26" w:after="0"/>
        <w:jc w:val="both"/>
      </w:pPr>
      <w:r>
        <w:rPr>
          <w:color w:val="000000"/>
        </w:rPr>
        <w:t xml:space="preserve">(2)Examenul de primire în profesie se organizează la nivel </w:t>
      </w:r>
      <w:proofErr w:type="spellStart"/>
      <w:r>
        <w:rPr>
          <w:color w:val="000000"/>
        </w:rPr>
        <w:t>naţional</w:t>
      </w:r>
      <w:proofErr w:type="spellEnd"/>
      <w:r>
        <w:rPr>
          <w:color w:val="000000"/>
        </w:rPr>
        <w:t xml:space="preserve"> de U.N.B.R., în mod obligatoriu cel </w:t>
      </w:r>
      <w:proofErr w:type="spellStart"/>
      <w:r>
        <w:rPr>
          <w:color w:val="000000"/>
        </w:rPr>
        <w:t>puţin</w:t>
      </w:r>
      <w:proofErr w:type="spellEnd"/>
      <w:r>
        <w:rPr>
          <w:color w:val="000000"/>
        </w:rPr>
        <w:t xml:space="preserve"> o dată pe an, </w:t>
      </w:r>
      <w:proofErr w:type="spellStart"/>
      <w:r>
        <w:rPr>
          <w:color w:val="000000"/>
        </w:rPr>
        <w:t>şi</w:t>
      </w:r>
      <w:proofErr w:type="spellEnd"/>
      <w:r>
        <w:rPr>
          <w:color w:val="000000"/>
        </w:rPr>
        <w:t xml:space="preserve"> se </w:t>
      </w:r>
      <w:proofErr w:type="spellStart"/>
      <w:r>
        <w:rPr>
          <w:color w:val="000000"/>
        </w:rPr>
        <w:t>desfăşoară</w:t>
      </w:r>
      <w:proofErr w:type="spellEnd"/>
      <w:r>
        <w:rPr>
          <w:color w:val="000000"/>
        </w:rPr>
        <w:t xml:space="preserve">, în mod unitar, în centrele teritoriale ale Institutului </w:t>
      </w:r>
      <w:proofErr w:type="spellStart"/>
      <w:r>
        <w:rPr>
          <w:color w:val="000000"/>
        </w:rPr>
        <w:t>Naţional</w:t>
      </w:r>
      <w:proofErr w:type="spellEnd"/>
      <w:r>
        <w:rPr>
          <w:color w:val="000000"/>
        </w:rPr>
        <w:t xml:space="preserve"> pentru Pregătirea </w:t>
      </w:r>
      <w:proofErr w:type="spellStart"/>
      <w:r>
        <w:rPr>
          <w:color w:val="000000"/>
        </w:rPr>
        <w:t>şi</w:t>
      </w:r>
      <w:proofErr w:type="spellEnd"/>
      <w:r>
        <w:rPr>
          <w:color w:val="000000"/>
        </w:rPr>
        <w:t xml:space="preserve"> </w:t>
      </w:r>
      <w:proofErr w:type="spellStart"/>
      <w:r>
        <w:rPr>
          <w:color w:val="000000"/>
        </w:rPr>
        <w:t>Perfecţionarea</w:t>
      </w:r>
      <w:proofErr w:type="spellEnd"/>
      <w:r>
        <w:rPr>
          <w:color w:val="000000"/>
        </w:rPr>
        <w:t xml:space="preserve"> </w:t>
      </w:r>
      <w:proofErr w:type="spellStart"/>
      <w:r>
        <w:rPr>
          <w:color w:val="000000"/>
        </w:rPr>
        <w:t>Avocaţilor</w:t>
      </w:r>
      <w:proofErr w:type="spellEnd"/>
      <w:r>
        <w:rPr>
          <w:color w:val="000000"/>
        </w:rPr>
        <w:t xml:space="preserve">, denumit în continuare I.N.P.P.A. Examenul va fi </w:t>
      </w:r>
      <w:proofErr w:type="spellStart"/>
      <w:r>
        <w:rPr>
          <w:color w:val="000000"/>
        </w:rPr>
        <w:t>anunţat</w:t>
      </w:r>
      <w:proofErr w:type="spellEnd"/>
      <w:r>
        <w:rPr>
          <w:color w:val="000000"/>
        </w:rPr>
        <w:t xml:space="preserve"> pe pagina web a U.N.B.R. cu cel </w:t>
      </w:r>
      <w:proofErr w:type="spellStart"/>
      <w:r>
        <w:rPr>
          <w:color w:val="000000"/>
        </w:rPr>
        <w:t>puţin</w:t>
      </w:r>
      <w:proofErr w:type="spellEnd"/>
      <w:r>
        <w:rPr>
          <w:color w:val="000000"/>
        </w:rPr>
        <w:t xml:space="preserve"> 60 de zile înainte de data </w:t>
      </w:r>
      <w:proofErr w:type="spellStart"/>
      <w:r>
        <w:rPr>
          <w:color w:val="000000"/>
        </w:rPr>
        <w:t>susţinerii</w:t>
      </w:r>
      <w:proofErr w:type="spellEnd"/>
      <w:r>
        <w:rPr>
          <w:color w:val="000000"/>
        </w:rPr>
        <w:t xml:space="preserve"> acestuia.</w:t>
      </w:r>
    </w:p>
    <w:p w14:paraId="0C246BF4" w14:textId="77777777" w:rsidR="00B50FF1" w:rsidRDefault="00000000">
      <w:pPr>
        <w:spacing w:before="26" w:after="0"/>
        <w:jc w:val="both"/>
      </w:pPr>
      <w:r>
        <w:rPr>
          <w:color w:val="000000"/>
        </w:rPr>
        <w:t xml:space="preserve">(3)În vederea asigurării caracterului unitar al examenului de primire în profesia de avocat, Consiliul U.N.B.R., cu luarea în considerare a propunerilor formulate de I.N.P.P.A., va stabili data examenului, tematica, bibliografia </w:t>
      </w:r>
      <w:proofErr w:type="spellStart"/>
      <w:r>
        <w:rPr>
          <w:color w:val="000000"/>
        </w:rPr>
        <w:t>şi</w:t>
      </w:r>
      <w:proofErr w:type="spellEnd"/>
      <w:r>
        <w:rPr>
          <w:color w:val="000000"/>
        </w:rPr>
        <w:t xml:space="preserve"> metodologia de examinare, care vor fi unice la nivelul U.N.B.R. în considerarea numărului de </w:t>
      </w:r>
      <w:proofErr w:type="spellStart"/>
      <w:r>
        <w:rPr>
          <w:color w:val="000000"/>
        </w:rPr>
        <w:t>candidaţi</w:t>
      </w:r>
      <w:proofErr w:type="spellEnd"/>
      <w:r>
        <w:rPr>
          <w:color w:val="000000"/>
        </w:rPr>
        <w:t xml:space="preserve">, a zonelor din care provine majoritatea acestora, precum </w:t>
      </w:r>
      <w:proofErr w:type="spellStart"/>
      <w:r>
        <w:rPr>
          <w:color w:val="000000"/>
        </w:rPr>
        <w:t>şi</w:t>
      </w:r>
      <w:proofErr w:type="spellEnd"/>
      <w:r>
        <w:rPr>
          <w:color w:val="000000"/>
        </w:rPr>
        <w:t xml:space="preserve"> a </w:t>
      </w:r>
      <w:proofErr w:type="spellStart"/>
      <w:r>
        <w:rPr>
          <w:color w:val="000000"/>
        </w:rPr>
        <w:t>eficienţei</w:t>
      </w:r>
      <w:proofErr w:type="spellEnd"/>
      <w:r>
        <w:rPr>
          <w:color w:val="000000"/>
        </w:rPr>
        <w:t xml:space="preserve"> organizării examenului, Consiliul U.N.B.R. va stabili dacă examenul va fi </w:t>
      </w:r>
      <w:proofErr w:type="spellStart"/>
      <w:r>
        <w:rPr>
          <w:color w:val="000000"/>
        </w:rPr>
        <w:t>desfăşurat</w:t>
      </w:r>
      <w:proofErr w:type="spellEnd"/>
      <w:r>
        <w:rPr>
          <w:color w:val="000000"/>
        </w:rPr>
        <w:t xml:space="preserve"> în localitatea sediului central al I.N.P.P.A. </w:t>
      </w:r>
      <w:proofErr w:type="spellStart"/>
      <w:r>
        <w:rPr>
          <w:color w:val="000000"/>
        </w:rPr>
        <w:t>şi</w:t>
      </w:r>
      <w:proofErr w:type="spellEnd"/>
      <w:r>
        <w:rPr>
          <w:color w:val="000000"/>
        </w:rPr>
        <w:t xml:space="preserve">/sau, după caz, în unul ori mai multe centre teritoriale ale I.N.P.P.A. Examinarea se face la 5 materii de examen, din care cel </w:t>
      </w:r>
      <w:proofErr w:type="spellStart"/>
      <w:r>
        <w:rPr>
          <w:color w:val="000000"/>
        </w:rPr>
        <w:t>puţin</w:t>
      </w:r>
      <w:proofErr w:type="spellEnd"/>
      <w:r>
        <w:rPr>
          <w:color w:val="000000"/>
        </w:rPr>
        <w:t xml:space="preserve"> la 3 materii examinarea se face în scris.</w:t>
      </w:r>
    </w:p>
    <w:p w14:paraId="6C4E310D" w14:textId="77777777" w:rsidR="00B50FF1" w:rsidRDefault="00000000">
      <w:pPr>
        <w:spacing w:before="26" w:after="0"/>
        <w:jc w:val="both"/>
      </w:pPr>
      <w:r>
        <w:rPr>
          <w:color w:val="000000"/>
        </w:rPr>
        <w:t xml:space="preserve">(4)Odată cu </w:t>
      </w:r>
      <w:proofErr w:type="spellStart"/>
      <w:r>
        <w:rPr>
          <w:color w:val="000000"/>
        </w:rPr>
        <w:t>anunţarea</w:t>
      </w:r>
      <w:proofErr w:type="spellEnd"/>
      <w:r>
        <w:rPr>
          <w:color w:val="000000"/>
        </w:rPr>
        <w:t xml:space="preserve"> datei examenului de primire în profesie </w:t>
      </w:r>
      <w:proofErr w:type="spellStart"/>
      <w:r>
        <w:rPr>
          <w:color w:val="000000"/>
        </w:rPr>
        <w:t>şi</w:t>
      </w:r>
      <w:proofErr w:type="spellEnd"/>
      <w:r>
        <w:rPr>
          <w:color w:val="000000"/>
        </w:rPr>
        <w:t xml:space="preserve"> a locului/locurilor organizării examenului, Consiliul U.N.B.R. va face publice, prin intermediul paginii web a U.N.B.R., tematica </w:t>
      </w:r>
      <w:proofErr w:type="spellStart"/>
      <w:r>
        <w:rPr>
          <w:color w:val="000000"/>
        </w:rPr>
        <w:t>şi</w:t>
      </w:r>
      <w:proofErr w:type="spellEnd"/>
      <w:r>
        <w:rPr>
          <w:color w:val="000000"/>
        </w:rPr>
        <w:t xml:space="preserve"> bibliografia examenului.</w:t>
      </w:r>
    </w:p>
    <w:p w14:paraId="0EBCAF85" w14:textId="77777777" w:rsidR="00B50FF1" w:rsidRDefault="00000000">
      <w:pPr>
        <w:spacing w:before="26" w:after="0"/>
        <w:jc w:val="both"/>
      </w:pPr>
      <w:r>
        <w:rPr>
          <w:color w:val="000000"/>
        </w:rPr>
        <w:t xml:space="preserve">(5)Comisia permanentă a U.N.B.R. desemnează comisia </w:t>
      </w:r>
      <w:proofErr w:type="spellStart"/>
      <w:r>
        <w:rPr>
          <w:color w:val="000000"/>
        </w:rPr>
        <w:t>naţională</w:t>
      </w:r>
      <w:proofErr w:type="spellEnd"/>
      <w:r>
        <w:rPr>
          <w:color w:val="000000"/>
        </w:rPr>
        <w:t xml:space="preserve"> de examinare, ai cărei membri vor fi, în majoritate, </w:t>
      </w:r>
      <w:proofErr w:type="spellStart"/>
      <w:r>
        <w:rPr>
          <w:color w:val="000000"/>
        </w:rPr>
        <w:t>avocaţi</w:t>
      </w:r>
      <w:proofErr w:type="spellEnd"/>
      <w:r>
        <w:rPr>
          <w:color w:val="000000"/>
        </w:rPr>
        <w:t xml:space="preserve"> cadre didactice universitare cu o vechime în profesia de avocat de cel </w:t>
      </w:r>
      <w:proofErr w:type="spellStart"/>
      <w:r>
        <w:rPr>
          <w:color w:val="000000"/>
        </w:rPr>
        <w:t>puţin</w:t>
      </w:r>
      <w:proofErr w:type="spellEnd"/>
      <w:r>
        <w:rPr>
          <w:color w:val="000000"/>
        </w:rPr>
        <w:t xml:space="preserve"> 10 ani. Din rândul membrilor comisiei </w:t>
      </w:r>
      <w:proofErr w:type="spellStart"/>
      <w:r>
        <w:rPr>
          <w:color w:val="000000"/>
        </w:rPr>
        <w:t>naţionale</w:t>
      </w:r>
      <w:proofErr w:type="spellEnd"/>
      <w:r>
        <w:rPr>
          <w:color w:val="000000"/>
        </w:rPr>
        <w:t xml:space="preserve"> de examinare, Comisia permanentă a U.N.B.R. </w:t>
      </w:r>
      <w:proofErr w:type="spellStart"/>
      <w:r>
        <w:rPr>
          <w:color w:val="000000"/>
        </w:rPr>
        <w:t>stabileşte</w:t>
      </w:r>
      <w:proofErr w:type="spellEnd"/>
      <w:r>
        <w:rPr>
          <w:color w:val="000000"/>
        </w:rPr>
        <w:t xml:space="preserve">, cu luarea în considerare a propunerilor barourilor, </w:t>
      </w:r>
      <w:proofErr w:type="spellStart"/>
      <w:r>
        <w:rPr>
          <w:color w:val="000000"/>
        </w:rPr>
        <w:t>componenţa</w:t>
      </w:r>
      <w:proofErr w:type="spellEnd"/>
      <w:r>
        <w:rPr>
          <w:color w:val="000000"/>
        </w:rPr>
        <w:t xml:space="preserve"> comisiei teritoriale/comisiilor teritoriale care este/sunt delegată/delegate la centrul/centrele teritorial/teritoriale de examen. De asemenea, Comisia permanentă a U.N.B.R. </w:t>
      </w:r>
      <w:proofErr w:type="spellStart"/>
      <w:r>
        <w:rPr>
          <w:color w:val="000000"/>
        </w:rPr>
        <w:t>stabileşte</w:t>
      </w:r>
      <w:proofErr w:type="spellEnd"/>
      <w:r>
        <w:rPr>
          <w:color w:val="000000"/>
        </w:rPr>
        <w:t xml:space="preserve"> materiile la care se organizează probe scrise </w:t>
      </w:r>
      <w:proofErr w:type="spellStart"/>
      <w:r>
        <w:rPr>
          <w:color w:val="000000"/>
        </w:rPr>
        <w:t>şi</w:t>
      </w:r>
      <w:proofErr w:type="spellEnd"/>
      <w:r>
        <w:rPr>
          <w:color w:val="000000"/>
        </w:rPr>
        <w:t xml:space="preserve"> orale </w:t>
      </w:r>
      <w:proofErr w:type="spellStart"/>
      <w:r>
        <w:rPr>
          <w:color w:val="000000"/>
        </w:rPr>
        <w:t>şi</w:t>
      </w:r>
      <w:proofErr w:type="spellEnd"/>
      <w:r>
        <w:rPr>
          <w:color w:val="000000"/>
        </w:rPr>
        <w:t xml:space="preserve"> organizează activitatea de examen.</w:t>
      </w:r>
    </w:p>
    <w:p w14:paraId="77A63517" w14:textId="77777777" w:rsidR="00B50FF1" w:rsidRDefault="00000000">
      <w:pPr>
        <w:spacing w:before="80" w:after="0"/>
        <w:jc w:val="both"/>
      </w:pPr>
      <w:r>
        <w:rPr>
          <w:b/>
          <w:color w:val="000000"/>
        </w:rPr>
        <w:t xml:space="preserve">Art. 34 </w:t>
      </w:r>
    </w:p>
    <w:p w14:paraId="3E4FA0E7" w14:textId="77777777" w:rsidR="00B50FF1" w:rsidRDefault="00000000">
      <w:pPr>
        <w:spacing w:after="0"/>
        <w:jc w:val="both"/>
      </w:pPr>
      <w:r>
        <w:rPr>
          <w:color w:val="000000"/>
        </w:rPr>
        <w:t xml:space="preserve">Subiectele de examen la probele scrise se vor trage la </w:t>
      </w:r>
      <w:proofErr w:type="spellStart"/>
      <w:r>
        <w:rPr>
          <w:color w:val="000000"/>
        </w:rPr>
        <w:t>sorţi</w:t>
      </w:r>
      <w:proofErr w:type="spellEnd"/>
      <w:r>
        <w:rPr>
          <w:color w:val="000000"/>
        </w:rPr>
        <w:t xml:space="preserve"> de comisia </w:t>
      </w:r>
      <w:proofErr w:type="spellStart"/>
      <w:r>
        <w:rPr>
          <w:color w:val="000000"/>
        </w:rPr>
        <w:t>naţională</w:t>
      </w:r>
      <w:proofErr w:type="spellEnd"/>
      <w:r>
        <w:rPr>
          <w:color w:val="000000"/>
        </w:rPr>
        <w:t xml:space="preserve"> de examinare, exclusiv dintre subiectele unice stabilite conform art. 33 alin. (3).</w:t>
      </w:r>
    </w:p>
    <w:p w14:paraId="0FDC86FA" w14:textId="77777777" w:rsidR="00B50FF1" w:rsidRDefault="00000000">
      <w:pPr>
        <w:spacing w:before="80" w:after="0"/>
        <w:jc w:val="both"/>
      </w:pPr>
      <w:r>
        <w:rPr>
          <w:b/>
          <w:color w:val="000000"/>
        </w:rPr>
        <w:t xml:space="preserve">Art. 35 </w:t>
      </w:r>
    </w:p>
    <w:p w14:paraId="1A32DC1F" w14:textId="77777777" w:rsidR="00B50FF1" w:rsidRDefault="00000000">
      <w:pPr>
        <w:spacing w:after="0"/>
        <w:jc w:val="both"/>
      </w:pPr>
      <w:r>
        <w:rPr>
          <w:color w:val="000000"/>
        </w:rPr>
        <w:t xml:space="preserve">Metodologia de examinare stabilită de U.N.B.R. va fi adusă la </w:t>
      </w:r>
      <w:proofErr w:type="spellStart"/>
      <w:r>
        <w:rPr>
          <w:color w:val="000000"/>
        </w:rPr>
        <w:t>cunoştinţa</w:t>
      </w:r>
      <w:proofErr w:type="spellEnd"/>
      <w:r>
        <w:rPr>
          <w:color w:val="000000"/>
        </w:rPr>
        <w:t xml:space="preserve"> celor </w:t>
      </w:r>
      <w:proofErr w:type="spellStart"/>
      <w:r>
        <w:rPr>
          <w:color w:val="000000"/>
        </w:rPr>
        <w:t>interesaţi</w:t>
      </w:r>
      <w:proofErr w:type="spellEnd"/>
      <w:r>
        <w:rPr>
          <w:color w:val="000000"/>
        </w:rPr>
        <w:t xml:space="preserve"> cu cel </w:t>
      </w:r>
      <w:proofErr w:type="spellStart"/>
      <w:r>
        <w:rPr>
          <w:color w:val="000000"/>
        </w:rPr>
        <w:t>puţin</w:t>
      </w:r>
      <w:proofErr w:type="spellEnd"/>
      <w:r>
        <w:rPr>
          <w:color w:val="000000"/>
        </w:rPr>
        <w:t xml:space="preserve"> 30 de zile înainte de data examenului, prin </w:t>
      </w:r>
      <w:proofErr w:type="spellStart"/>
      <w:r>
        <w:rPr>
          <w:color w:val="000000"/>
        </w:rPr>
        <w:t>afişare</w:t>
      </w:r>
      <w:proofErr w:type="spellEnd"/>
      <w:r>
        <w:rPr>
          <w:color w:val="000000"/>
        </w:rPr>
        <w:t xml:space="preserve"> pe pagina web a U.N.B.R.</w:t>
      </w:r>
    </w:p>
    <w:p w14:paraId="2C3346B0" w14:textId="77777777" w:rsidR="00B50FF1" w:rsidRDefault="00000000">
      <w:pPr>
        <w:spacing w:before="80" w:after="0"/>
        <w:jc w:val="both"/>
      </w:pPr>
      <w:r>
        <w:rPr>
          <w:b/>
          <w:color w:val="000000"/>
        </w:rPr>
        <w:t xml:space="preserve">Art. 36 </w:t>
      </w:r>
    </w:p>
    <w:p w14:paraId="462B94F8" w14:textId="77777777" w:rsidR="00B50FF1" w:rsidRDefault="00000000">
      <w:pPr>
        <w:spacing w:after="0"/>
        <w:jc w:val="both"/>
      </w:pPr>
      <w:r>
        <w:rPr>
          <w:color w:val="000000"/>
        </w:rPr>
        <w:t xml:space="preserve">(1)Pentru înscrierea la examen, candidatul va depune dosarul de înscriere la baroul în </w:t>
      </w:r>
      <w:proofErr w:type="spellStart"/>
      <w:r>
        <w:rPr>
          <w:color w:val="000000"/>
        </w:rPr>
        <w:t>circumscripţia</w:t>
      </w:r>
      <w:proofErr w:type="spellEnd"/>
      <w:r>
        <w:rPr>
          <w:color w:val="000000"/>
        </w:rPr>
        <w:t xml:space="preserve"> căruia </w:t>
      </w:r>
      <w:proofErr w:type="spellStart"/>
      <w:r>
        <w:rPr>
          <w:color w:val="000000"/>
        </w:rPr>
        <w:t>doreşte</w:t>
      </w:r>
      <w:proofErr w:type="spellEnd"/>
      <w:r>
        <w:rPr>
          <w:color w:val="000000"/>
        </w:rPr>
        <w:t xml:space="preserve"> să </w:t>
      </w:r>
      <w:proofErr w:type="spellStart"/>
      <w:r>
        <w:rPr>
          <w:color w:val="000000"/>
        </w:rPr>
        <w:t>îşi</w:t>
      </w:r>
      <w:proofErr w:type="spellEnd"/>
      <w:r>
        <w:rPr>
          <w:color w:val="000000"/>
        </w:rPr>
        <w:t xml:space="preserve"> exercite activitatea, cu îndeplinirea prevederilor prezentului statut. Dosarul de înscriere include cererea </w:t>
      </w:r>
      <w:proofErr w:type="spellStart"/>
      <w:r>
        <w:rPr>
          <w:color w:val="000000"/>
        </w:rPr>
        <w:t>şi</w:t>
      </w:r>
      <w:proofErr w:type="spellEnd"/>
      <w:r>
        <w:rPr>
          <w:color w:val="000000"/>
        </w:rPr>
        <w:t xml:space="preserve"> actele prevăzute la art. 15 </w:t>
      </w:r>
      <w:proofErr w:type="spellStart"/>
      <w:r>
        <w:rPr>
          <w:color w:val="000000"/>
        </w:rPr>
        <w:t>şi</w:t>
      </w:r>
      <w:proofErr w:type="spellEnd"/>
      <w:r>
        <w:rPr>
          <w:color w:val="000000"/>
        </w:rPr>
        <w:t xml:space="preserve"> va fi depus în termenul prevăzut la art. 17 alin. (1).</w:t>
      </w:r>
    </w:p>
    <w:p w14:paraId="10FECF6E" w14:textId="77777777" w:rsidR="00B50FF1" w:rsidRDefault="00000000">
      <w:pPr>
        <w:spacing w:before="26" w:after="0"/>
        <w:jc w:val="both"/>
      </w:pPr>
      <w:r>
        <w:rPr>
          <w:color w:val="000000"/>
        </w:rPr>
        <w:t xml:space="preserve">(2)Candidatul este obligat să achite, odată cu depunerea dosarului de înscriere, o taxă de participare la examen, stabilită de Consiliul U.N.B.R., ce va fi </w:t>
      </w:r>
      <w:proofErr w:type="spellStart"/>
      <w:r>
        <w:rPr>
          <w:color w:val="000000"/>
        </w:rPr>
        <w:t>afişată</w:t>
      </w:r>
      <w:proofErr w:type="spellEnd"/>
      <w:r>
        <w:rPr>
          <w:color w:val="000000"/>
        </w:rPr>
        <w:t xml:space="preserve"> pe pagina web a U.N.B.R. Din taxa de </w:t>
      </w:r>
      <w:r>
        <w:rPr>
          <w:color w:val="000000"/>
        </w:rPr>
        <w:lastRenderedPageBreak/>
        <w:t xml:space="preserve">participare la examen o cotă va reveni baroului la care a fost depusă cererea de primire în profesie. Cota cuvenită baroului pentru </w:t>
      </w:r>
      <w:proofErr w:type="spellStart"/>
      <w:r>
        <w:rPr>
          <w:color w:val="000000"/>
        </w:rPr>
        <w:t>operaţiunile</w:t>
      </w:r>
      <w:proofErr w:type="spellEnd"/>
      <w:r>
        <w:rPr>
          <w:color w:val="000000"/>
        </w:rPr>
        <w:t xml:space="preserve"> de înregistrare </w:t>
      </w:r>
      <w:proofErr w:type="spellStart"/>
      <w:r>
        <w:rPr>
          <w:color w:val="000000"/>
        </w:rPr>
        <w:t>şi</w:t>
      </w:r>
      <w:proofErr w:type="spellEnd"/>
      <w:r>
        <w:rPr>
          <w:color w:val="000000"/>
        </w:rPr>
        <w:t xml:space="preserve"> verificare a cererilor depuse de </w:t>
      </w:r>
      <w:proofErr w:type="spellStart"/>
      <w:r>
        <w:rPr>
          <w:color w:val="000000"/>
        </w:rPr>
        <w:t>candidaţi</w:t>
      </w:r>
      <w:proofErr w:type="spellEnd"/>
      <w:r>
        <w:rPr>
          <w:color w:val="000000"/>
        </w:rPr>
        <w:t xml:space="preserve"> se </w:t>
      </w:r>
      <w:proofErr w:type="spellStart"/>
      <w:r>
        <w:rPr>
          <w:color w:val="000000"/>
        </w:rPr>
        <w:t>stabileşte</w:t>
      </w:r>
      <w:proofErr w:type="spellEnd"/>
      <w:r>
        <w:rPr>
          <w:color w:val="000000"/>
        </w:rPr>
        <w:t xml:space="preserve"> prin hotărâre a Consiliului U.N.B.R.</w:t>
      </w:r>
    </w:p>
    <w:p w14:paraId="1A686091" w14:textId="77777777" w:rsidR="00B50FF1" w:rsidRDefault="00000000">
      <w:pPr>
        <w:spacing w:before="26" w:after="0"/>
        <w:jc w:val="both"/>
      </w:pPr>
      <w:r>
        <w:rPr>
          <w:color w:val="000000"/>
        </w:rPr>
        <w:t xml:space="preserve">(3)Dosarele de înscriere ale </w:t>
      </w:r>
      <w:proofErr w:type="spellStart"/>
      <w:r>
        <w:rPr>
          <w:color w:val="000000"/>
        </w:rPr>
        <w:t>candidaţilor</w:t>
      </w:r>
      <w:proofErr w:type="spellEnd"/>
      <w:r>
        <w:rPr>
          <w:color w:val="000000"/>
        </w:rPr>
        <w:t xml:space="preserve"> vor fi păstrate </w:t>
      </w:r>
      <w:proofErr w:type="spellStart"/>
      <w:r>
        <w:rPr>
          <w:color w:val="000000"/>
        </w:rPr>
        <w:t>şi</w:t>
      </w:r>
      <w:proofErr w:type="spellEnd"/>
      <w:r>
        <w:rPr>
          <w:color w:val="000000"/>
        </w:rPr>
        <w:t xml:space="preserve"> arhivate de barourile la care au fost înregistrate cererile acestora de primire în profesie. Pentru </w:t>
      </w:r>
      <w:proofErr w:type="spellStart"/>
      <w:r>
        <w:rPr>
          <w:color w:val="000000"/>
        </w:rPr>
        <w:t>candidaţii</w:t>
      </w:r>
      <w:proofErr w:type="spellEnd"/>
      <w:r>
        <w:rPr>
          <w:color w:val="000000"/>
        </w:rPr>
        <w:t xml:space="preserve"> cu privire la care a fost </w:t>
      </w:r>
      <w:proofErr w:type="spellStart"/>
      <w:r>
        <w:rPr>
          <w:color w:val="000000"/>
        </w:rPr>
        <w:t>pronunţată</w:t>
      </w:r>
      <w:proofErr w:type="spellEnd"/>
      <w:r>
        <w:rPr>
          <w:color w:val="000000"/>
        </w:rPr>
        <w:t xml:space="preserve">, în </w:t>
      </w:r>
      <w:proofErr w:type="spellStart"/>
      <w:r>
        <w:rPr>
          <w:color w:val="000000"/>
        </w:rPr>
        <w:t>condiţiile</w:t>
      </w:r>
      <w:proofErr w:type="spellEnd"/>
      <w:r>
        <w:rPr>
          <w:color w:val="000000"/>
        </w:rPr>
        <w:t xml:space="preserve"> prezentului statut, o hotărâre favorabilă privind cererea de primire în profesie, barourile vor transmite U.N.B.R., cu cel </w:t>
      </w:r>
      <w:proofErr w:type="spellStart"/>
      <w:r>
        <w:rPr>
          <w:color w:val="000000"/>
        </w:rPr>
        <w:t>puţin</w:t>
      </w:r>
      <w:proofErr w:type="spellEnd"/>
      <w:r>
        <w:rPr>
          <w:color w:val="000000"/>
        </w:rPr>
        <w:t xml:space="preserve"> 10 zile înaintea datei </w:t>
      </w:r>
      <w:proofErr w:type="spellStart"/>
      <w:r>
        <w:rPr>
          <w:color w:val="000000"/>
        </w:rPr>
        <w:t>anunţate</w:t>
      </w:r>
      <w:proofErr w:type="spellEnd"/>
      <w:r>
        <w:rPr>
          <w:color w:val="000000"/>
        </w:rPr>
        <w:t xml:space="preserve"> a examenului </w:t>
      </w:r>
      <w:proofErr w:type="spellStart"/>
      <w:r>
        <w:rPr>
          <w:color w:val="000000"/>
        </w:rPr>
        <w:t>naţional</w:t>
      </w:r>
      <w:proofErr w:type="spellEnd"/>
      <w:r>
        <w:rPr>
          <w:color w:val="000000"/>
        </w:rPr>
        <w:t xml:space="preserve"> de primire în profesie, în vederea întocmirii listelor </w:t>
      </w:r>
      <w:proofErr w:type="spellStart"/>
      <w:r>
        <w:rPr>
          <w:color w:val="000000"/>
        </w:rPr>
        <w:t>participanţilor</w:t>
      </w:r>
      <w:proofErr w:type="spellEnd"/>
      <w:r>
        <w:rPr>
          <w:color w:val="000000"/>
        </w:rPr>
        <w:t xml:space="preserve"> la examen, o copie a cererii de primire în profesie, </w:t>
      </w:r>
      <w:proofErr w:type="spellStart"/>
      <w:r>
        <w:rPr>
          <w:color w:val="000000"/>
        </w:rPr>
        <w:t>însoţită</w:t>
      </w:r>
      <w:proofErr w:type="spellEnd"/>
      <w:r>
        <w:rPr>
          <w:color w:val="000000"/>
        </w:rPr>
        <w:t xml:space="preserve"> de o adresă prin care se confirmă că respectivii </w:t>
      </w:r>
      <w:proofErr w:type="spellStart"/>
      <w:r>
        <w:rPr>
          <w:color w:val="000000"/>
        </w:rPr>
        <w:t>candidaţi</w:t>
      </w:r>
      <w:proofErr w:type="spellEnd"/>
      <w:r>
        <w:rPr>
          <w:color w:val="000000"/>
        </w:rPr>
        <w:t xml:space="preserve"> întrunesc </w:t>
      </w:r>
      <w:proofErr w:type="spellStart"/>
      <w:r>
        <w:rPr>
          <w:color w:val="000000"/>
        </w:rPr>
        <w:t>condiţiile</w:t>
      </w:r>
      <w:proofErr w:type="spellEnd"/>
      <w:r>
        <w:rPr>
          <w:color w:val="000000"/>
        </w:rPr>
        <w:t xml:space="preserve"> prevăzute de Lege </w:t>
      </w:r>
      <w:proofErr w:type="spellStart"/>
      <w:r>
        <w:rPr>
          <w:color w:val="000000"/>
        </w:rPr>
        <w:t>şi</w:t>
      </w:r>
      <w:proofErr w:type="spellEnd"/>
      <w:r>
        <w:rPr>
          <w:color w:val="000000"/>
        </w:rPr>
        <w:t xml:space="preserve"> de prezentul statut în vederea primirii în profesie </w:t>
      </w:r>
      <w:proofErr w:type="spellStart"/>
      <w:r>
        <w:rPr>
          <w:color w:val="000000"/>
        </w:rPr>
        <w:t>şi</w:t>
      </w:r>
      <w:proofErr w:type="spellEnd"/>
      <w:r>
        <w:rPr>
          <w:color w:val="000000"/>
        </w:rPr>
        <w:t xml:space="preserve"> de dovada achitării taxei de participare. Cota din taxa de participare cuvenită barourilor va fi virată de U.N.B.R. în contul barourilor cel târziu până la data examenului, cu </w:t>
      </w:r>
      <w:proofErr w:type="spellStart"/>
      <w:r>
        <w:rPr>
          <w:color w:val="000000"/>
        </w:rPr>
        <w:t>excepţia</w:t>
      </w:r>
      <w:proofErr w:type="spellEnd"/>
      <w:r>
        <w:rPr>
          <w:color w:val="000000"/>
        </w:rPr>
        <w:t xml:space="preserve"> taxei încasate de la acei </w:t>
      </w:r>
      <w:proofErr w:type="spellStart"/>
      <w:r>
        <w:rPr>
          <w:color w:val="000000"/>
        </w:rPr>
        <w:t>candidaţi</w:t>
      </w:r>
      <w:proofErr w:type="spellEnd"/>
      <w:r>
        <w:rPr>
          <w:color w:val="000000"/>
        </w:rPr>
        <w:t xml:space="preserve"> ale căror cereri de primire în profesie au fost respinse, care va fi restituită acestora.</w:t>
      </w:r>
    </w:p>
    <w:p w14:paraId="314D5798" w14:textId="77777777" w:rsidR="00B50FF1" w:rsidRDefault="00000000">
      <w:pPr>
        <w:spacing w:before="80" w:after="0"/>
        <w:jc w:val="both"/>
      </w:pPr>
      <w:r>
        <w:rPr>
          <w:b/>
          <w:color w:val="000000"/>
        </w:rPr>
        <w:t xml:space="preserve">Art. 37 </w:t>
      </w:r>
    </w:p>
    <w:p w14:paraId="7F262F8B" w14:textId="77777777" w:rsidR="00B50FF1" w:rsidRDefault="00000000">
      <w:pPr>
        <w:spacing w:after="0"/>
        <w:jc w:val="both"/>
      </w:pPr>
      <w:r>
        <w:rPr>
          <w:color w:val="000000"/>
        </w:rPr>
        <w:t xml:space="preserve">(1)După validarea examenului, Consiliul U.N.B.R. va dispune primirea în profesie a </w:t>
      </w:r>
      <w:proofErr w:type="spellStart"/>
      <w:r>
        <w:rPr>
          <w:color w:val="000000"/>
        </w:rPr>
        <w:t>candidaţilor</w:t>
      </w:r>
      <w:proofErr w:type="spellEnd"/>
      <w:r>
        <w:rPr>
          <w:color w:val="000000"/>
        </w:rPr>
        <w:t xml:space="preserve"> </w:t>
      </w:r>
      <w:proofErr w:type="spellStart"/>
      <w:r>
        <w:rPr>
          <w:color w:val="000000"/>
        </w:rPr>
        <w:t>admişi</w:t>
      </w:r>
      <w:proofErr w:type="spellEnd"/>
      <w:r>
        <w:rPr>
          <w:color w:val="000000"/>
        </w:rPr>
        <w:t xml:space="preserve"> </w:t>
      </w:r>
      <w:proofErr w:type="spellStart"/>
      <w:r>
        <w:rPr>
          <w:color w:val="000000"/>
        </w:rPr>
        <w:t>şi</w:t>
      </w:r>
      <w:proofErr w:type="spellEnd"/>
      <w:r>
        <w:rPr>
          <w:color w:val="000000"/>
        </w:rPr>
        <w:t xml:space="preserve"> va emite decizia de primire în profesie.</w:t>
      </w:r>
    </w:p>
    <w:p w14:paraId="76FAD2B7" w14:textId="77777777" w:rsidR="00B50FF1" w:rsidRDefault="00000000">
      <w:pPr>
        <w:spacing w:before="26" w:after="0"/>
        <w:jc w:val="both"/>
      </w:pPr>
      <w:r>
        <w:rPr>
          <w:color w:val="000000"/>
        </w:rPr>
        <w:t>(2)Rezultatele examenului vor fi comunicate barourilor de către Consiliul U.N.B.R.</w:t>
      </w:r>
    </w:p>
    <w:p w14:paraId="0F72B3FD" w14:textId="77777777" w:rsidR="00B50FF1" w:rsidRDefault="00000000">
      <w:pPr>
        <w:spacing w:before="80" w:after="0"/>
        <w:jc w:val="both"/>
      </w:pPr>
      <w:r>
        <w:rPr>
          <w:b/>
          <w:color w:val="000000"/>
        </w:rPr>
        <w:t xml:space="preserve">Art. 38 </w:t>
      </w:r>
    </w:p>
    <w:p w14:paraId="3E6FADFA" w14:textId="77777777" w:rsidR="00B50FF1" w:rsidRDefault="00000000">
      <w:pPr>
        <w:spacing w:after="0"/>
        <w:jc w:val="both"/>
      </w:pPr>
      <w:r>
        <w:rPr>
          <w:color w:val="000000"/>
        </w:rPr>
        <w:t xml:space="preserve">(1)Toate cazurile de primire în profesie cu scutire de examen sunt </w:t>
      </w:r>
      <w:proofErr w:type="spellStart"/>
      <w:r>
        <w:rPr>
          <w:color w:val="000000"/>
        </w:rPr>
        <w:t>soluţionate</w:t>
      </w:r>
      <w:proofErr w:type="spellEnd"/>
      <w:r>
        <w:rPr>
          <w:color w:val="000000"/>
        </w:rPr>
        <w:t xml:space="preserve"> individual de către consiliul baroului la care s-a depus cererea. Decizia de primire în profesie va fi comunicată </w:t>
      </w:r>
      <w:proofErr w:type="spellStart"/>
      <w:r>
        <w:rPr>
          <w:color w:val="000000"/>
        </w:rPr>
        <w:t>şi</w:t>
      </w:r>
      <w:proofErr w:type="spellEnd"/>
      <w:r>
        <w:rPr>
          <w:color w:val="000000"/>
        </w:rPr>
        <w:t xml:space="preserve"> U.N.B.R.</w:t>
      </w:r>
    </w:p>
    <w:p w14:paraId="5D722B15" w14:textId="77777777" w:rsidR="00B50FF1" w:rsidRDefault="00000000">
      <w:pPr>
        <w:spacing w:before="26" w:after="0"/>
        <w:jc w:val="both"/>
      </w:pPr>
      <w:r>
        <w:rPr>
          <w:color w:val="000000"/>
        </w:rPr>
        <w:t xml:space="preserve">(2)Decizia consiliului baroului poate fi atacată de către solicitant sau de </w:t>
      </w:r>
      <w:proofErr w:type="spellStart"/>
      <w:r>
        <w:rPr>
          <w:color w:val="000000"/>
        </w:rPr>
        <w:t>preşedintele</w:t>
      </w:r>
      <w:proofErr w:type="spellEnd"/>
      <w:r>
        <w:rPr>
          <w:color w:val="000000"/>
        </w:rPr>
        <w:t xml:space="preserve"> U.N.B.R., în termen de 15 zile de la comunicare, la Consiliul U.N.B.R.</w:t>
      </w:r>
    </w:p>
    <w:p w14:paraId="7FEBA79B" w14:textId="77777777" w:rsidR="00B50FF1" w:rsidRDefault="00000000">
      <w:pPr>
        <w:spacing w:before="80" w:after="0"/>
        <w:jc w:val="center"/>
      </w:pPr>
      <w:r>
        <w:rPr>
          <w:b/>
          <w:color w:val="000000"/>
        </w:rPr>
        <w:t>SUBSECŢIUNEA 6:Interdicţii</w:t>
      </w:r>
    </w:p>
    <w:p w14:paraId="0E89E37E" w14:textId="77777777" w:rsidR="00B50FF1" w:rsidRDefault="00000000">
      <w:pPr>
        <w:spacing w:before="80" w:after="0"/>
        <w:jc w:val="both"/>
      </w:pPr>
      <w:r>
        <w:rPr>
          <w:b/>
          <w:color w:val="000000"/>
        </w:rPr>
        <w:t xml:space="preserve">Art. 39 </w:t>
      </w:r>
    </w:p>
    <w:p w14:paraId="5AE907C1" w14:textId="77777777" w:rsidR="00B50FF1" w:rsidRDefault="00000000">
      <w:pPr>
        <w:spacing w:after="0"/>
        <w:jc w:val="both"/>
      </w:pPr>
      <w:r>
        <w:rPr>
          <w:color w:val="000000"/>
        </w:rPr>
        <w:t>(1)</w:t>
      </w:r>
      <w:proofErr w:type="spellStart"/>
      <w:r>
        <w:rPr>
          <w:color w:val="000000"/>
        </w:rPr>
        <w:t>Avocaţii</w:t>
      </w:r>
      <w:proofErr w:type="spellEnd"/>
      <w:r>
        <w:rPr>
          <w:color w:val="000000"/>
        </w:rPr>
        <w:t xml:space="preserve"> </w:t>
      </w:r>
      <w:proofErr w:type="spellStart"/>
      <w:r>
        <w:rPr>
          <w:color w:val="000000"/>
        </w:rPr>
        <w:t>foşti</w:t>
      </w:r>
      <w:proofErr w:type="spellEnd"/>
      <w:r>
        <w:rPr>
          <w:color w:val="000000"/>
        </w:rPr>
        <w:t xml:space="preserve"> judecători nu pot exercita profesia de avocat în </w:t>
      </w:r>
      <w:proofErr w:type="spellStart"/>
      <w:r>
        <w:rPr>
          <w:color w:val="000000"/>
        </w:rPr>
        <w:t>faţa</w:t>
      </w:r>
      <w:proofErr w:type="spellEnd"/>
      <w:r>
        <w:rPr>
          <w:color w:val="000000"/>
        </w:rPr>
        <w:t xml:space="preserve"> </w:t>
      </w:r>
      <w:proofErr w:type="spellStart"/>
      <w:r>
        <w:rPr>
          <w:color w:val="000000"/>
        </w:rPr>
        <w:t>instanţelor</w:t>
      </w:r>
      <w:proofErr w:type="spellEnd"/>
      <w:r>
        <w:rPr>
          <w:color w:val="000000"/>
        </w:rPr>
        <w:t xml:space="preserve"> unde au </w:t>
      </w:r>
      <w:proofErr w:type="spellStart"/>
      <w:r>
        <w:rPr>
          <w:color w:val="000000"/>
        </w:rPr>
        <w:t>funcţionat</w:t>
      </w:r>
      <w:proofErr w:type="spellEnd"/>
      <w:r>
        <w:rPr>
          <w:color w:val="000000"/>
        </w:rPr>
        <w:t xml:space="preserve"> timp de 5 ani de la încetarea </w:t>
      </w:r>
      <w:proofErr w:type="spellStart"/>
      <w:r>
        <w:rPr>
          <w:color w:val="000000"/>
        </w:rPr>
        <w:t>funcţiei</w:t>
      </w:r>
      <w:proofErr w:type="spellEnd"/>
      <w:r>
        <w:rPr>
          <w:color w:val="000000"/>
        </w:rPr>
        <w:t xml:space="preserve"> </w:t>
      </w:r>
      <w:proofErr w:type="spellStart"/>
      <w:r>
        <w:rPr>
          <w:color w:val="000000"/>
        </w:rPr>
        <w:t>deţinute</w:t>
      </w:r>
      <w:proofErr w:type="spellEnd"/>
      <w:r>
        <w:rPr>
          <w:color w:val="000000"/>
        </w:rPr>
        <w:t xml:space="preserve">. Prin </w:t>
      </w:r>
      <w:proofErr w:type="spellStart"/>
      <w:r>
        <w:rPr>
          <w:color w:val="000000"/>
        </w:rPr>
        <w:t>instanţe</w:t>
      </w:r>
      <w:proofErr w:type="spellEnd"/>
      <w:r>
        <w:rPr>
          <w:color w:val="000000"/>
        </w:rPr>
        <w:t xml:space="preserve"> în </w:t>
      </w:r>
      <w:proofErr w:type="spellStart"/>
      <w:r>
        <w:rPr>
          <w:color w:val="000000"/>
        </w:rPr>
        <w:t>înţelesul</w:t>
      </w:r>
      <w:proofErr w:type="spellEnd"/>
      <w:r>
        <w:rPr>
          <w:color w:val="000000"/>
        </w:rPr>
        <w:t xml:space="preserve"> Legii se </w:t>
      </w:r>
      <w:proofErr w:type="spellStart"/>
      <w:r>
        <w:rPr>
          <w:color w:val="000000"/>
        </w:rPr>
        <w:t>înţelege</w:t>
      </w:r>
      <w:proofErr w:type="spellEnd"/>
      <w:r>
        <w:rPr>
          <w:color w:val="000000"/>
        </w:rPr>
        <w:t xml:space="preserve"> judecătoriile, tribunalele, tribunalele specializate, </w:t>
      </w:r>
      <w:proofErr w:type="spellStart"/>
      <w:r>
        <w:rPr>
          <w:color w:val="000000"/>
        </w:rPr>
        <w:t>curţile</w:t>
      </w:r>
      <w:proofErr w:type="spellEnd"/>
      <w:r>
        <w:rPr>
          <w:color w:val="000000"/>
        </w:rPr>
        <w:t xml:space="preserve"> de apel, Înalta Curte de </w:t>
      </w:r>
      <w:proofErr w:type="spellStart"/>
      <w:r>
        <w:rPr>
          <w:color w:val="000000"/>
        </w:rPr>
        <w:t>Casaţie</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Justiţie</w:t>
      </w:r>
      <w:proofErr w:type="spellEnd"/>
      <w:r>
        <w:rPr>
          <w:color w:val="000000"/>
        </w:rPr>
        <w:t xml:space="preserve"> </w:t>
      </w:r>
      <w:proofErr w:type="spellStart"/>
      <w:r>
        <w:rPr>
          <w:color w:val="000000"/>
        </w:rPr>
        <w:t>şi</w:t>
      </w:r>
      <w:proofErr w:type="spellEnd"/>
      <w:r>
        <w:rPr>
          <w:color w:val="000000"/>
        </w:rPr>
        <w:t xml:space="preserve"> Curtea </w:t>
      </w:r>
      <w:proofErr w:type="spellStart"/>
      <w:r>
        <w:rPr>
          <w:color w:val="000000"/>
        </w:rPr>
        <w:t>Constituţională</w:t>
      </w:r>
      <w:proofErr w:type="spellEnd"/>
      <w:r>
        <w:rPr>
          <w:color w:val="000000"/>
        </w:rPr>
        <w:t xml:space="preserve">, inclusiv </w:t>
      </w:r>
      <w:proofErr w:type="spellStart"/>
      <w:r>
        <w:rPr>
          <w:color w:val="000000"/>
        </w:rPr>
        <w:t>instanţele</w:t>
      </w:r>
      <w:proofErr w:type="spellEnd"/>
      <w:r>
        <w:rPr>
          <w:color w:val="000000"/>
        </w:rPr>
        <w:t xml:space="preserve"> militare la care </w:t>
      </w:r>
      <w:proofErr w:type="spellStart"/>
      <w:r>
        <w:rPr>
          <w:color w:val="000000"/>
        </w:rPr>
        <w:t>avocaţii</w:t>
      </w:r>
      <w:proofErr w:type="spellEnd"/>
      <w:r>
        <w:rPr>
          <w:color w:val="000000"/>
        </w:rPr>
        <w:t xml:space="preserve"> au </w:t>
      </w:r>
      <w:proofErr w:type="spellStart"/>
      <w:r>
        <w:rPr>
          <w:color w:val="000000"/>
        </w:rPr>
        <w:t>funcţionat</w:t>
      </w:r>
      <w:proofErr w:type="spellEnd"/>
      <w:r>
        <w:rPr>
          <w:color w:val="000000"/>
        </w:rPr>
        <w:t xml:space="preserve"> ca judecători, indiferent de </w:t>
      </w:r>
      <w:proofErr w:type="spellStart"/>
      <w:r>
        <w:rPr>
          <w:color w:val="000000"/>
        </w:rPr>
        <w:t>secţia</w:t>
      </w:r>
      <w:proofErr w:type="spellEnd"/>
      <w:r>
        <w:rPr>
          <w:color w:val="000000"/>
        </w:rPr>
        <w:t xml:space="preserve"> la care au </w:t>
      </w:r>
      <w:proofErr w:type="spellStart"/>
      <w:r>
        <w:rPr>
          <w:color w:val="000000"/>
        </w:rPr>
        <w:t>funcţionat</w:t>
      </w:r>
      <w:proofErr w:type="spellEnd"/>
      <w:r>
        <w:rPr>
          <w:color w:val="000000"/>
        </w:rPr>
        <w:t>.</w:t>
      </w:r>
    </w:p>
    <w:p w14:paraId="38DB4CAF" w14:textId="77777777" w:rsidR="00B50FF1" w:rsidRDefault="00000000">
      <w:pPr>
        <w:spacing w:before="26" w:after="0"/>
        <w:jc w:val="both"/>
      </w:pPr>
      <w:r>
        <w:rPr>
          <w:color w:val="000000"/>
        </w:rPr>
        <w:t xml:space="preserve">(2)În cazul în care avocatul a </w:t>
      </w:r>
      <w:proofErr w:type="spellStart"/>
      <w:r>
        <w:rPr>
          <w:color w:val="000000"/>
        </w:rPr>
        <w:t>funcţionat</w:t>
      </w:r>
      <w:proofErr w:type="spellEnd"/>
      <w:r>
        <w:rPr>
          <w:color w:val="000000"/>
        </w:rPr>
        <w:t xml:space="preserve"> ca judecător la mai multe </w:t>
      </w:r>
      <w:proofErr w:type="spellStart"/>
      <w:r>
        <w:rPr>
          <w:color w:val="000000"/>
        </w:rPr>
        <w:t>instanţe</w:t>
      </w:r>
      <w:proofErr w:type="spellEnd"/>
      <w:r>
        <w:rPr>
          <w:color w:val="000000"/>
        </w:rPr>
        <w:t xml:space="preserve">, </w:t>
      </w:r>
      <w:proofErr w:type="spellStart"/>
      <w:r>
        <w:rPr>
          <w:color w:val="000000"/>
        </w:rPr>
        <w:t>interdicţia</w:t>
      </w:r>
      <w:proofErr w:type="spellEnd"/>
      <w:r>
        <w:rPr>
          <w:color w:val="000000"/>
        </w:rPr>
        <w:t xml:space="preserve"> operează pentru fiecare </w:t>
      </w:r>
      <w:proofErr w:type="spellStart"/>
      <w:r>
        <w:rPr>
          <w:color w:val="000000"/>
        </w:rPr>
        <w:t>instanţă</w:t>
      </w:r>
      <w:proofErr w:type="spellEnd"/>
      <w:r>
        <w:rPr>
          <w:color w:val="000000"/>
        </w:rPr>
        <w:t xml:space="preserve"> </w:t>
      </w:r>
      <w:proofErr w:type="spellStart"/>
      <w:r>
        <w:rPr>
          <w:color w:val="000000"/>
        </w:rPr>
        <w:t>şi</w:t>
      </w:r>
      <w:proofErr w:type="spellEnd"/>
      <w:r>
        <w:rPr>
          <w:color w:val="000000"/>
        </w:rPr>
        <w:t xml:space="preserve"> se calculează distinct de la data încetării </w:t>
      </w:r>
      <w:proofErr w:type="spellStart"/>
      <w:r>
        <w:rPr>
          <w:color w:val="000000"/>
        </w:rPr>
        <w:t>activităţii</w:t>
      </w:r>
      <w:proofErr w:type="spellEnd"/>
      <w:r>
        <w:rPr>
          <w:color w:val="000000"/>
        </w:rPr>
        <w:t xml:space="preserve"> la </w:t>
      </w:r>
      <w:proofErr w:type="spellStart"/>
      <w:r>
        <w:rPr>
          <w:color w:val="000000"/>
        </w:rPr>
        <w:t>instanţa</w:t>
      </w:r>
      <w:proofErr w:type="spellEnd"/>
      <w:r>
        <w:rPr>
          <w:color w:val="000000"/>
        </w:rPr>
        <w:t xml:space="preserve"> respectivă.</w:t>
      </w:r>
    </w:p>
    <w:p w14:paraId="501999AF" w14:textId="77777777" w:rsidR="00B50FF1" w:rsidRDefault="00000000">
      <w:pPr>
        <w:spacing w:before="26" w:after="0"/>
        <w:jc w:val="both"/>
      </w:pPr>
      <w:r>
        <w:rPr>
          <w:color w:val="000000"/>
        </w:rPr>
        <w:t>(3)</w:t>
      </w:r>
      <w:proofErr w:type="spellStart"/>
      <w:r>
        <w:rPr>
          <w:color w:val="000000"/>
        </w:rPr>
        <w:t>Aceeaşi</w:t>
      </w:r>
      <w:proofErr w:type="spellEnd"/>
      <w:r>
        <w:rPr>
          <w:color w:val="000000"/>
        </w:rPr>
        <w:t xml:space="preserve"> </w:t>
      </w:r>
      <w:proofErr w:type="spellStart"/>
      <w:r>
        <w:rPr>
          <w:color w:val="000000"/>
        </w:rPr>
        <w:t>interdicţie</w:t>
      </w:r>
      <w:proofErr w:type="spellEnd"/>
      <w:r>
        <w:rPr>
          <w:color w:val="000000"/>
        </w:rPr>
        <w:t xml:space="preserve"> se aplică </w:t>
      </w:r>
      <w:proofErr w:type="spellStart"/>
      <w:r>
        <w:rPr>
          <w:color w:val="000000"/>
        </w:rPr>
        <w:t>şi</w:t>
      </w:r>
      <w:proofErr w:type="spellEnd"/>
      <w:r>
        <w:rPr>
          <w:color w:val="000000"/>
        </w:rPr>
        <w:t xml:space="preserve"> </w:t>
      </w:r>
      <w:proofErr w:type="spellStart"/>
      <w:r>
        <w:rPr>
          <w:color w:val="000000"/>
        </w:rPr>
        <w:t>magistraţilor-asistenţi</w:t>
      </w:r>
      <w:proofErr w:type="spellEnd"/>
      <w:r>
        <w:rPr>
          <w:color w:val="000000"/>
        </w:rPr>
        <w:t xml:space="preserve"> de la Înalta Curte de </w:t>
      </w:r>
      <w:proofErr w:type="spellStart"/>
      <w:r>
        <w:rPr>
          <w:color w:val="000000"/>
        </w:rPr>
        <w:t>Casaţie</w:t>
      </w:r>
      <w:proofErr w:type="spellEnd"/>
      <w:r>
        <w:rPr>
          <w:color w:val="000000"/>
        </w:rPr>
        <w:t xml:space="preserve"> </w:t>
      </w:r>
      <w:proofErr w:type="spellStart"/>
      <w:r>
        <w:rPr>
          <w:color w:val="000000"/>
        </w:rPr>
        <w:t>şi</w:t>
      </w:r>
      <w:proofErr w:type="spellEnd"/>
      <w:r>
        <w:rPr>
          <w:color w:val="000000"/>
        </w:rPr>
        <w:t xml:space="preserve"> </w:t>
      </w:r>
      <w:proofErr w:type="spellStart"/>
      <w:r>
        <w:rPr>
          <w:strike/>
          <w:color w:val="E51C23"/>
        </w:rPr>
        <w:t>justiţie</w:t>
      </w:r>
      <w:r>
        <w:rPr>
          <w:color w:val="569748"/>
          <w:u w:val="single"/>
        </w:rPr>
        <w:t>Justiţie</w:t>
      </w:r>
      <w:proofErr w:type="spellEnd"/>
      <w:r>
        <w:rPr>
          <w:color w:val="000000"/>
        </w:rPr>
        <w:t xml:space="preserve"> </w:t>
      </w:r>
      <w:proofErr w:type="spellStart"/>
      <w:r>
        <w:rPr>
          <w:color w:val="000000"/>
        </w:rPr>
        <w:t>şi</w:t>
      </w:r>
      <w:proofErr w:type="spellEnd"/>
      <w:r>
        <w:rPr>
          <w:color w:val="000000"/>
        </w:rPr>
        <w:t xml:space="preserve"> de la Curtea </w:t>
      </w:r>
      <w:proofErr w:type="spellStart"/>
      <w:r>
        <w:rPr>
          <w:color w:val="000000"/>
        </w:rPr>
        <w:t>Constituţională</w:t>
      </w:r>
      <w:proofErr w:type="spellEnd"/>
      <w:r>
        <w:rPr>
          <w:strike/>
          <w:color w:val="E51C23"/>
        </w:rPr>
        <w:t xml:space="preserve">, grefierilor </w:t>
      </w:r>
      <w:proofErr w:type="spellStart"/>
      <w:r>
        <w:rPr>
          <w:strike/>
          <w:color w:val="E51C23"/>
        </w:rPr>
        <w:t>şi</w:t>
      </w:r>
      <w:proofErr w:type="spellEnd"/>
      <w:r>
        <w:rPr>
          <w:strike/>
          <w:color w:val="E51C23"/>
        </w:rPr>
        <w:t xml:space="preserve"> personalului auxiliar al </w:t>
      </w:r>
      <w:proofErr w:type="spellStart"/>
      <w:r>
        <w:rPr>
          <w:strike/>
          <w:color w:val="E51C23"/>
        </w:rPr>
        <w:t>instanţelor</w:t>
      </w:r>
      <w:proofErr w:type="spellEnd"/>
      <w:r>
        <w:rPr>
          <w:strike/>
          <w:color w:val="E51C23"/>
        </w:rPr>
        <w:t xml:space="preserve"> </w:t>
      </w:r>
      <w:proofErr w:type="spellStart"/>
      <w:r>
        <w:rPr>
          <w:strike/>
          <w:color w:val="E51C23"/>
        </w:rPr>
        <w:t>judecătoreşti</w:t>
      </w:r>
      <w:proofErr w:type="spellEnd"/>
      <w:r>
        <w:rPr>
          <w:strike/>
          <w:color w:val="E51C23"/>
        </w:rPr>
        <w:t xml:space="preserve"> </w:t>
      </w:r>
      <w:proofErr w:type="spellStart"/>
      <w:r>
        <w:rPr>
          <w:strike/>
          <w:color w:val="E51C23"/>
        </w:rPr>
        <w:t>şi</w:t>
      </w:r>
      <w:proofErr w:type="spellEnd"/>
      <w:r>
        <w:rPr>
          <w:strike/>
          <w:color w:val="E51C23"/>
        </w:rPr>
        <w:t xml:space="preserve"> al </w:t>
      </w:r>
      <w:proofErr w:type="spellStart"/>
      <w:r>
        <w:rPr>
          <w:strike/>
          <w:color w:val="E51C23"/>
        </w:rPr>
        <w:t>Curţii</w:t>
      </w:r>
      <w:proofErr w:type="spellEnd"/>
      <w:r>
        <w:rPr>
          <w:strike/>
          <w:color w:val="E51C23"/>
        </w:rPr>
        <w:t xml:space="preserve"> </w:t>
      </w:r>
      <w:proofErr w:type="spellStart"/>
      <w:r>
        <w:rPr>
          <w:strike/>
          <w:color w:val="E51C23"/>
        </w:rPr>
        <w:t>Constituţionale</w:t>
      </w:r>
      <w:proofErr w:type="spellEnd"/>
      <w:r>
        <w:rPr>
          <w:strike/>
          <w:color w:val="E51C23"/>
        </w:rPr>
        <w:t>.</w:t>
      </w:r>
      <w:r>
        <w:rPr>
          <w:color w:val="569748"/>
          <w:u w:val="single"/>
        </w:rPr>
        <w:t>.</w:t>
      </w:r>
      <w:r>
        <w:br/>
      </w:r>
    </w:p>
    <w:p w14:paraId="0129ACB0" w14:textId="77777777" w:rsidR="00B50FF1" w:rsidRDefault="00000000">
      <w:pPr>
        <w:spacing w:before="80" w:after="0"/>
        <w:jc w:val="both"/>
      </w:pPr>
      <w:r>
        <w:rPr>
          <w:b/>
          <w:color w:val="000000"/>
        </w:rPr>
        <w:t xml:space="preserve">Art. 40 </w:t>
      </w:r>
    </w:p>
    <w:p w14:paraId="36D294CF" w14:textId="77777777" w:rsidR="00B50FF1" w:rsidRDefault="00000000">
      <w:pPr>
        <w:spacing w:after="0"/>
        <w:jc w:val="both"/>
      </w:pPr>
      <w:r>
        <w:rPr>
          <w:color w:val="000000"/>
        </w:rPr>
        <w:t>(1)</w:t>
      </w:r>
      <w:proofErr w:type="spellStart"/>
      <w:r>
        <w:rPr>
          <w:color w:val="000000"/>
        </w:rPr>
        <w:t>Avocaţii</w:t>
      </w:r>
      <w:proofErr w:type="spellEnd"/>
      <w:r>
        <w:rPr>
          <w:color w:val="000000"/>
        </w:rPr>
        <w:t xml:space="preserve"> </w:t>
      </w:r>
      <w:proofErr w:type="spellStart"/>
      <w:r>
        <w:rPr>
          <w:color w:val="000000"/>
        </w:rPr>
        <w:t>foşti</w:t>
      </w:r>
      <w:proofErr w:type="spellEnd"/>
      <w:r>
        <w:rPr>
          <w:color w:val="000000"/>
        </w:rPr>
        <w:t xml:space="preserve"> procurori </w:t>
      </w:r>
      <w:proofErr w:type="spellStart"/>
      <w:r>
        <w:rPr>
          <w:color w:val="000000"/>
        </w:rPr>
        <w:t>şi</w:t>
      </w:r>
      <w:proofErr w:type="spellEnd"/>
      <w:r>
        <w:rPr>
          <w:color w:val="000000"/>
        </w:rPr>
        <w:t xml:space="preserve"> cadre de </w:t>
      </w:r>
      <w:proofErr w:type="spellStart"/>
      <w:r>
        <w:rPr>
          <w:color w:val="000000"/>
        </w:rPr>
        <w:t>poliţie</w:t>
      </w:r>
      <w:proofErr w:type="spellEnd"/>
      <w:r>
        <w:rPr>
          <w:color w:val="000000"/>
        </w:rPr>
        <w:t xml:space="preserve"> nu pot acorda </w:t>
      </w:r>
      <w:proofErr w:type="spellStart"/>
      <w:r>
        <w:rPr>
          <w:color w:val="000000"/>
        </w:rPr>
        <w:t>asistenţă</w:t>
      </w:r>
      <w:proofErr w:type="spellEnd"/>
      <w:r>
        <w:rPr>
          <w:color w:val="000000"/>
        </w:rPr>
        <w:t xml:space="preserve"> juridică la organul de urmărire penală la care </w:t>
      </w:r>
      <w:proofErr w:type="spellStart"/>
      <w:r>
        <w:rPr>
          <w:color w:val="000000"/>
        </w:rPr>
        <w:t>şi</w:t>
      </w:r>
      <w:proofErr w:type="spellEnd"/>
      <w:r>
        <w:rPr>
          <w:color w:val="000000"/>
        </w:rPr>
        <w:t xml:space="preserve">-au </w:t>
      </w:r>
      <w:proofErr w:type="spellStart"/>
      <w:r>
        <w:rPr>
          <w:color w:val="000000"/>
        </w:rPr>
        <w:t>desfăşurat</w:t>
      </w:r>
      <w:proofErr w:type="spellEnd"/>
      <w:r>
        <w:rPr>
          <w:color w:val="000000"/>
        </w:rPr>
        <w:t xml:space="preserve"> activitatea timp de 5 ani de la încetarea </w:t>
      </w:r>
      <w:proofErr w:type="spellStart"/>
      <w:r>
        <w:rPr>
          <w:color w:val="000000"/>
        </w:rPr>
        <w:t>funcţiei</w:t>
      </w:r>
      <w:proofErr w:type="spellEnd"/>
      <w:r>
        <w:rPr>
          <w:color w:val="000000"/>
        </w:rPr>
        <w:t xml:space="preserve"> respective. Calculul duratei de </w:t>
      </w:r>
      <w:proofErr w:type="spellStart"/>
      <w:r>
        <w:rPr>
          <w:color w:val="000000"/>
        </w:rPr>
        <w:t>interdicţie</w:t>
      </w:r>
      <w:proofErr w:type="spellEnd"/>
      <w:r>
        <w:rPr>
          <w:color w:val="000000"/>
        </w:rPr>
        <w:t xml:space="preserve"> se face conform art. 39 alin. (2).</w:t>
      </w:r>
    </w:p>
    <w:p w14:paraId="47A39DDF" w14:textId="77777777" w:rsidR="00B50FF1" w:rsidRDefault="00000000">
      <w:pPr>
        <w:spacing w:before="26" w:after="0"/>
        <w:jc w:val="both"/>
      </w:pPr>
      <w:r>
        <w:rPr>
          <w:color w:val="000000"/>
        </w:rPr>
        <w:lastRenderedPageBreak/>
        <w:t xml:space="preserve">(2)În cazul în care avocatul fost procuror sau cadru de </w:t>
      </w:r>
      <w:proofErr w:type="spellStart"/>
      <w:r>
        <w:rPr>
          <w:color w:val="000000"/>
        </w:rPr>
        <w:t>poliţie</w:t>
      </w:r>
      <w:proofErr w:type="spellEnd"/>
      <w:r>
        <w:rPr>
          <w:color w:val="000000"/>
        </w:rPr>
        <w:t xml:space="preserve"> a </w:t>
      </w:r>
      <w:proofErr w:type="spellStart"/>
      <w:r>
        <w:rPr>
          <w:color w:val="000000"/>
        </w:rPr>
        <w:t>funcţionat</w:t>
      </w:r>
      <w:proofErr w:type="spellEnd"/>
      <w:r>
        <w:rPr>
          <w:color w:val="000000"/>
        </w:rPr>
        <w:t xml:space="preserve"> </w:t>
      </w:r>
      <w:proofErr w:type="spellStart"/>
      <w:r>
        <w:rPr>
          <w:color w:val="000000"/>
        </w:rPr>
        <w:t>şi</w:t>
      </w:r>
      <w:proofErr w:type="spellEnd"/>
      <w:r>
        <w:rPr>
          <w:color w:val="000000"/>
        </w:rPr>
        <w:t xml:space="preserve"> în calitate de judecător, </w:t>
      </w:r>
      <w:proofErr w:type="spellStart"/>
      <w:r>
        <w:rPr>
          <w:color w:val="000000"/>
        </w:rPr>
        <w:t>interdicţia</w:t>
      </w:r>
      <w:proofErr w:type="spellEnd"/>
      <w:r>
        <w:rPr>
          <w:color w:val="000000"/>
        </w:rPr>
        <w:t xml:space="preserve"> </w:t>
      </w:r>
      <w:proofErr w:type="spellStart"/>
      <w:r>
        <w:rPr>
          <w:color w:val="000000"/>
        </w:rPr>
        <w:t>priveşte</w:t>
      </w:r>
      <w:proofErr w:type="spellEnd"/>
      <w:r>
        <w:rPr>
          <w:color w:val="000000"/>
        </w:rPr>
        <w:t xml:space="preserve"> atât </w:t>
      </w:r>
      <w:proofErr w:type="spellStart"/>
      <w:r>
        <w:rPr>
          <w:color w:val="000000"/>
        </w:rPr>
        <w:t>instanţele</w:t>
      </w:r>
      <w:proofErr w:type="spellEnd"/>
      <w:r>
        <w:rPr>
          <w:color w:val="000000"/>
        </w:rPr>
        <w:t xml:space="preserve">, cât </w:t>
      </w:r>
      <w:proofErr w:type="spellStart"/>
      <w:r>
        <w:rPr>
          <w:color w:val="000000"/>
        </w:rPr>
        <w:t>şi</w:t>
      </w:r>
      <w:proofErr w:type="spellEnd"/>
      <w:r>
        <w:rPr>
          <w:color w:val="000000"/>
        </w:rPr>
        <w:t xml:space="preserve"> organele de urmărire </w:t>
      </w:r>
      <w:proofErr w:type="spellStart"/>
      <w:r>
        <w:rPr>
          <w:color w:val="000000"/>
        </w:rPr>
        <w:t>şi</w:t>
      </w:r>
      <w:proofErr w:type="spellEnd"/>
      <w:r>
        <w:rPr>
          <w:color w:val="000000"/>
        </w:rPr>
        <w:t xml:space="preserve"> de cercetare penală, durata fiind calculată în mod corespunzător.</w:t>
      </w:r>
    </w:p>
    <w:p w14:paraId="6AEC3CB1" w14:textId="77777777" w:rsidR="00B50FF1" w:rsidRDefault="00000000">
      <w:pPr>
        <w:spacing w:before="26" w:after="0"/>
        <w:jc w:val="both"/>
      </w:pPr>
      <w:r>
        <w:rPr>
          <w:color w:val="000000"/>
        </w:rPr>
        <w:t>(3)</w:t>
      </w:r>
      <w:proofErr w:type="spellStart"/>
      <w:r>
        <w:rPr>
          <w:color w:val="000000"/>
        </w:rPr>
        <w:t>Dispoziţiile</w:t>
      </w:r>
      <w:proofErr w:type="spellEnd"/>
      <w:r>
        <w:rPr>
          <w:color w:val="000000"/>
        </w:rPr>
        <w:t xml:space="preserve"> prezentului articol se aplică </w:t>
      </w:r>
      <w:proofErr w:type="spellStart"/>
      <w:r>
        <w:rPr>
          <w:color w:val="000000"/>
        </w:rPr>
        <w:t>şi</w:t>
      </w:r>
      <w:proofErr w:type="spellEnd"/>
      <w:r>
        <w:rPr>
          <w:color w:val="000000"/>
        </w:rPr>
        <w:t xml:space="preserve"> personalului auxiliar al organelor de urmărire penală.</w:t>
      </w:r>
    </w:p>
    <w:p w14:paraId="03E1337D" w14:textId="77777777" w:rsidR="00B50FF1" w:rsidRDefault="00000000">
      <w:pPr>
        <w:spacing w:before="80" w:after="0"/>
        <w:jc w:val="both"/>
      </w:pPr>
      <w:r>
        <w:rPr>
          <w:b/>
          <w:color w:val="000000"/>
        </w:rPr>
        <w:t xml:space="preserve">Art. 41 </w:t>
      </w:r>
    </w:p>
    <w:p w14:paraId="7180E626" w14:textId="77777777" w:rsidR="00B50FF1" w:rsidRDefault="00000000">
      <w:pPr>
        <w:spacing w:after="0"/>
        <w:jc w:val="both"/>
      </w:pPr>
      <w:r>
        <w:rPr>
          <w:color w:val="000000"/>
        </w:rPr>
        <w:t>(1)</w:t>
      </w:r>
      <w:proofErr w:type="spellStart"/>
      <w:r>
        <w:rPr>
          <w:color w:val="000000"/>
        </w:rPr>
        <w:t>Interdicţia</w:t>
      </w:r>
      <w:proofErr w:type="spellEnd"/>
      <w:r>
        <w:rPr>
          <w:color w:val="000000"/>
        </w:rPr>
        <w:t xml:space="preserve"> exercitării profesiei de avocat în cazurile prevăzute de art. 21 din Lege </w:t>
      </w:r>
      <w:proofErr w:type="spellStart"/>
      <w:r>
        <w:rPr>
          <w:color w:val="000000"/>
        </w:rPr>
        <w:t>priveşte</w:t>
      </w:r>
      <w:proofErr w:type="spellEnd"/>
      <w:r>
        <w:rPr>
          <w:color w:val="000000"/>
        </w:rPr>
        <w:t xml:space="preserve"> în integralitate </w:t>
      </w:r>
      <w:proofErr w:type="spellStart"/>
      <w:r>
        <w:rPr>
          <w:color w:val="000000"/>
        </w:rPr>
        <w:t>instanţele</w:t>
      </w:r>
      <w:proofErr w:type="spellEnd"/>
      <w:r>
        <w:rPr>
          <w:color w:val="000000"/>
        </w:rPr>
        <w:t xml:space="preserve">, parchetele de pe lângă acestea, inclusiv </w:t>
      </w:r>
      <w:proofErr w:type="spellStart"/>
      <w:r>
        <w:rPr>
          <w:color w:val="000000"/>
        </w:rPr>
        <w:t>Direcţia</w:t>
      </w:r>
      <w:proofErr w:type="spellEnd"/>
      <w:r>
        <w:rPr>
          <w:color w:val="000000"/>
        </w:rPr>
        <w:t xml:space="preserve"> </w:t>
      </w:r>
      <w:proofErr w:type="spellStart"/>
      <w:r>
        <w:rPr>
          <w:color w:val="000000"/>
        </w:rPr>
        <w:t>Naţională</w:t>
      </w:r>
      <w:proofErr w:type="spellEnd"/>
      <w:r>
        <w:rPr>
          <w:color w:val="000000"/>
        </w:rPr>
        <w:t xml:space="preserve"> </w:t>
      </w:r>
      <w:proofErr w:type="spellStart"/>
      <w:r>
        <w:rPr>
          <w:color w:val="000000"/>
        </w:rPr>
        <w:t>Anticorupţie</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Direcţia</w:t>
      </w:r>
      <w:proofErr w:type="spellEnd"/>
      <w:r>
        <w:rPr>
          <w:color w:val="000000"/>
        </w:rPr>
        <w:t xml:space="preserve"> de Investigare a </w:t>
      </w:r>
      <w:proofErr w:type="spellStart"/>
      <w:r>
        <w:rPr>
          <w:color w:val="000000"/>
        </w:rPr>
        <w:t>Infracţiunilor</w:t>
      </w:r>
      <w:proofErr w:type="spellEnd"/>
      <w:r>
        <w:rPr>
          <w:color w:val="000000"/>
        </w:rPr>
        <w:t xml:space="preserve"> de Criminalitate Organizată </w:t>
      </w:r>
      <w:proofErr w:type="spellStart"/>
      <w:r>
        <w:rPr>
          <w:color w:val="000000"/>
        </w:rPr>
        <w:t>şi</w:t>
      </w:r>
      <w:proofErr w:type="spellEnd"/>
      <w:r>
        <w:rPr>
          <w:color w:val="000000"/>
        </w:rPr>
        <w:t xml:space="preserve"> Terorism, </w:t>
      </w:r>
      <w:proofErr w:type="spellStart"/>
      <w:r>
        <w:rPr>
          <w:color w:val="000000"/>
        </w:rPr>
        <w:t>şi</w:t>
      </w:r>
      <w:proofErr w:type="spellEnd"/>
      <w:r>
        <w:rPr>
          <w:color w:val="000000"/>
        </w:rPr>
        <w:t xml:space="preserve"> organele de cercetare penală la care lucrează </w:t>
      </w:r>
      <w:proofErr w:type="spellStart"/>
      <w:r>
        <w:rPr>
          <w:color w:val="000000"/>
        </w:rPr>
        <w:t>soţul</w:t>
      </w:r>
      <w:proofErr w:type="spellEnd"/>
      <w:r>
        <w:rPr>
          <w:color w:val="000000"/>
        </w:rPr>
        <w:t xml:space="preserve">, ruda sau afinul avocatului până la gradul al treilea inclusiv, indiferent de </w:t>
      </w:r>
      <w:proofErr w:type="spellStart"/>
      <w:r>
        <w:rPr>
          <w:color w:val="000000"/>
        </w:rPr>
        <w:t>secţia</w:t>
      </w:r>
      <w:proofErr w:type="spellEnd"/>
      <w:r>
        <w:rPr>
          <w:color w:val="000000"/>
        </w:rPr>
        <w:t xml:space="preserve">, </w:t>
      </w:r>
      <w:proofErr w:type="spellStart"/>
      <w:r>
        <w:rPr>
          <w:color w:val="000000"/>
        </w:rPr>
        <w:t>direcţia</w:t>
      </w:r>
      <w:proofErr w:type="spellEnd"/>
      <w:r>
        <w:rPr>
          <w:color w:val="000000"/>
        </w:rPr>
        <w:t xml:space="preserve">, serviciul sau biroul în care </w:t>
      </w:r>
      <w:proofErr w:type="spellStart"/>
      <w:r>
        <w:rPr>
          <w:color w:val="000000"/>
        </w:rPr>
        <w:t>îşi</w:t>
      </w:r>
      <w:proofErr w:type="spellEnd"/>
      <w:r>
        <w:rPr>
          <w:color w:val="000000"/>
        </w:rPr>
        <w:t xml:space="preserve"> </w:t>
      </w:r>
      <w:proofErr w:type="spellStart"/>
      <w:r>
        <w:rPr>
          <w:color w:val="000000"/>
        </w:rPr>
        <w:t>desfăşoară</w:t>
      </w:r>
      <w:proofErr w:type="spellEnd"/>
      <w:r>
        <w:rPr>
          <w:color w:val="000000"/>
        </w:rPr>
        <w:t xml:space="preserve"> activitatea.</w:t>
      </w:r>
    </w:p>
    <w:p w14:paraId="790A324B" w14:textId="77777777" w:rsidR="00B50FF1" w:rsidRDefault="00000000">
      <w:pPr>
        <w:spacing w:before="26" w:after="0"/>
        <w:jc w:val="both"/>
      </w:pPr>
      <w:r>
        <w:rPr>
          <w:color w:val="000000"/>
        </w:rPr>
        <w:t>(2)</w:t>
      </w:r>
      <w:proofErr w:type="spellStart"/>
      <w:r>
        <w:rPr>
          <w:color w:val="000000"/>
        </w:rPr>
        <w:t>Interdicţia</w:t>
      </w:r>
      <w:proofErr w:type="spellEnd"/>
      <w:r>
        <w:rPr>
          <w:color w:val="000000"/>
        </w:rPr>
        <w:t xml:space="preserve"> exercitării profesiei de avocat în </w:t>
      </w:r>
      <w:proofErr w:type="spellStart"/>
      <w:r>
        <w:rPr>
          <w:color w:val="000000"/>
        </w:rPr>
        <w:t>situaţiile</w:t>
      </w:r>
      <w:proofErr w:type="spellEnd"/>
      <w:r>
        <w:rPr>
          <w:color w:val="000000"/>
        </w:rPr>
        <w:t xml:space="preserve"> stabilite de art. 21 alin. (1) </w:t>
      </w:r>
      <w:proofErr w:type="spellStart"/>
      <w:r>
        <w:rPr>
          <w:color w:val="000000"/>
        </w:rPr>
        <w:t>şi</w:t>
      </w:r>
      <w:proofErr w:type="spellEnd"/>
      <w:r>
        <w:rPr>
          <w:color w:val="000000"/>
        </w:rPr>
        <w:t xml:space="preserve"> (2) din Lege nu se aplică formelor colective de exercitare a profesiei, respectiv cabinetului asociat, </w:t>
      </w:r>
      <w:proofErr w:type="spellStart"/>
      <w:r>
        <w:rPr>
          <w:color w:val="000000"/>
        </w:rPr>
        <w:t>societăţii</w:t>
      </w:r>
      <w:proofErr w:type="spellEnd"/>
      <w:r>
        <w:rPr>
          <w:color w:val="000000"/>
        </w:rPr>
        <w:t xml:space="preserve"> civile sau </w:t>
      </w:r>
      <w:proofErr w:type="spellStart"/>
      <w:r>
        <w:rPr>
          <w:color w:val="000000"/>
        </w:rPr>
        <w:t>societăţii</w:t>
      </w:r>
      <w:proofErr w:type="spellEnd"/>
      <w:r>
        <w:rPr>
          <w:color w:val="000000"/>
        </w:rPr>
        <w:t xml:space="preserve"> cu răspundere limitată, în care avocatul căruia i se aplică aceste </w:t>
      </w:r>
      <w:proofErr w:type="spellStart"/>
      <w:r>
        <w:rPr>
          <w:color w:val="000000"/>
        </w:rPr>
        <w:t>interdicţii</w:t>
      </w:r>
      <w:proofErr w:type="spellEnd"/>
      <w:r>
        <w:rPr>
          <w:color w:val="000000"/>
        </w:rPr>
        <w:t xml:space="preserve"> este asociat sau angajat, cu </w:t>
      </w:r>
      <w:proofErr w:type="spellStart"/>
      <w:r>
        <w:rPr>
          <w:color w:val="000000"/>
        </w:rPr>
        <w:t>condiţia</w:t>
      </w:r>
      <w:proofErr w:type="spellEnd"/>
      <w:r>
        <w:rPr>
          <w:color w:val="000000"/>
        </w:rPr>
        <w:t xml:space="preserve"> informării de către forma de exercitare a profesiei, în termen de cel mult 5 zile de la intervenirea </w:t>
      </w:r>
      <w:proofErr w:type="spellStart"/>
      <w:r>
        <w:rPr>
          <w:color w:val="000000"/>
        </w:rPr>
        <w:t>situaţiei</w:t>
      </w:r>
      <w:proofErr w:type="spellEnd"/>
      <w:r>
        <w:rPr>
          <w:color w:val="000000"/>
        </w:rPr>
        <w:t xml:space="preserve"> respective, a baroului pe raza căruia aceasta </w:t>
      </w:r>
      <w:proofErr w:type="spellStart"/>
      <w:r>
        <w:rPr>
          <w:color w:val="000000"/>
        </w:rPr>
        <w:t>îşi</w:t>
      </w:r>
      <w:proofErr w:type="spellEnd"/>
      <w:r>
        <w:rPr>
          <w:color w:val="000000"/>
        </w:rPr>
        <w:t xml:space="preserve"> are sediul profesional.</w:t>
      </w:r>
    </w:p>
    <w:p w14:paraId="17385611" w14:textId="77777777" w:rsidR="00B50FF1" w:rsidRDefault="00000000">
      <w:pPr>
        <w:spacing w:before="26" w:after="0"/>
        <w:jc w:val="both"/>
      </w:pPr>
      <w:r>
        <w:rPr>
          <w:color w:val="000000"/>
        </w:rPr>
        <w:t xml:space="preserve">(3)Avocatului asociat al avocatului căruia i se aplică </w:t>
      </w:r>
      <w:proofErr w:type="spellStart"/>
      <w:r>
        <w:rPr>
          <w:color w:val="000000"/>
        </w:rPr>
        <w:t>interdicţiile</w:t>
      </w:r>
      <w:proofErr w:type="spellEnd"/>
      <w:r>
        <w:rPr>
          <w:color w:val="000000"/>
        </w:rPr>
        <w:t xml:space="preserve"> prevăzute la art. 21 din Lege </w:t>
      </w:r>
      <w:proofErr w:type="spellStart"/>
      <w:r>
        <w:rPr>
          <w:color w:val="000000"/>
        </w:rPr>
        <w:t>şi</w:t>
      </w:r>
      <w:proofErr w:type="spellEnd"/>
      <w:r>
        <w:rPr>
          <w:color w:val="000000"/>
        </w:rPr>
        <w:t xml:space="preserve"> avocatului colaborator sau salarizat în cadrul profesiei care </w:t>
      </w:r>
      <w:proofErr w:type="spellStart"/>
      <w:r>
        <w:rPr>
          <w:color w:val="000000"/>
        </w:rPr>
        <w:t>îşi</w:t>
      </w:r>
      <w:proofErr w:type="spellEnd"/>
      <w:r>
        <w:rPr>
          <w:color w:val="000000"/>
        </w:rPr>
        <w:t xml:space="preserve"> </w:t>
      </w:r>
      <w:proofErr w:type="spellStart"/>
      <w:r>
        <w:rPr>
          <w:color w:val="000000"/>
        </w:rPr>
        <w:t>desfăşoară</w:t>
      </w:r>
      <w:proofErr w:type="spellEnd"/>
      <w:r>
        <w:rPr>
          <w:color w:val="000000"/>
        </w:rPr>
        <w:t xml:space="preserve"> activitatea într-o formă de exercitare a profesiei în care lucrează un avocat căruia i se aplică </w:t>
      </w:r>
      <w:proofErr w:type="spellStart"/>
      <w:r>
        <w:rPr>
          <w:color w:val="000000"/>
        </w:rPr>
        <w:t>interdicţiile</w:t>
      </w:r>
      <w:proofErr w:type="spellEnd"/>
      <w:r>
        <w:rPr>
          <w:color w:val="000000"/>
        </w:rPr>
        <w:t xml:space="preserve"> prevăzute la art. 21 din Lege le este interzis să se folosească de forma de organizare profesională ori de raporturile de conlucrare profesională stabilite în </w:t>
      </w:r>
      <w:proofErr w:type="spellStart"/>
      <w:r>
        <w:rPr>
          <w:color w:val="000000"/>
        </w:rPr>
        <w:t>condiţiile</w:t>
      </w:r>
      <w:proofErr w:type="spellEnd"/>
      <w:r>
        <w:rPr>
          <w:color w:val="000000"/>
        </w:rPr>
        <w:t xml:space="preserve"> legii în scopul eludării acestor </w:t>
      </w:r>
      <w:proofErr w:type="spellStart"/>
      <w:r>
        <w:rPr>
          <w:color w:val="000000"/>
        </w:rPr>
        <w:t>interdicţii</w:t>
      </w:r>
      <w:proofErr w:type="spellEnd"/>
      <w:r>
        <w:rPr>
          <w:color w:val="000000"/>
        </w:rPr>
        <w:t>.</w:t>
      </w:r>
    </w:p>
    <w:p w14:paraId="674A9687" w14:textId="77777777" w:rsidR="00B50FF1" w:rsidRDefault="00000000">
      <w:pPr>
        <w:spacing w:before="80" w:after="0"/>
        <w:jc w:val="both"/>
      </w:pPr>
      <w:r>
        <w:rPr>
          <w:b/>
          <w:color w:val="000000"/>
        </w:rPr>
        <w:t>Art. 41</w:t>
      </w:r>
      <w:r>
        <w:rPr>
          <w:b/>
          <w:color w:val="000000"/>
          <w:vertAlign w:val="superscript"/>
        </w:rPr>
        <w:t>1</w:t>
      </w:r>
    </w:p>
    <w:p w14:paraId="337D9668" w14:textId="77777777" w:rsidR="00B50FF1" w:rsidRDefault="00000000">
      <w:pPr>
        <w:spacing w:before="26" w:after="0"/>
        <w:jc w:val="both"/>
      </w:pPr>
      <w:r>
        <w:rPr>
          <w:color w:val="000000"/>
        </w:rPr>
        <w:t xml:space="preserve">(1)Este interzis avocatului ca în exercitarea oricărei </w:t>
      </w:r>
      <w:proofErr w:type="spellStart"/>
      <w:r>
        <w:rPr>
          <w:color w:val="000000"/>
        </w:rPr>
        <w:t>activităţi</w:t>
      </w:r>
      <w:proofErr w:type="spellEnd"/>
      <w:r>
        <w:rPr>
          <w:color w:val="000000"/>
        </w:rPr>
        <w:t xml:space="preserve"> din cele prevăzute la art. 3 din Lege să colaboreze în orice mod cu persoane fizice sau juridice care îndeplinesc acte ori </w:t>
      </w:r>
      <w:proofErr w:type="spellStart"/>
      <w:r>
        <w:rPr>
          <w:color w:val="000000"/>
        </w:rPr>
        <w:t>desfăşoară</w:t>
      </w:r>
      <w:proofErr w:type="spellEnd"/>
      <w:r>
        <w:rPr>
          <w:color w:val="000000"/>
        </w:rPr>
        <w:t xml:space="preserve"> fără drept </w:t>
      </w:r>
      <w:proofErr w:type="spellStart"/>
      <w:r>
        <w:rPr>
          <w:color w:val="000000"/>
        </w:rPr>
        <w:t>activităţi</w:t>
      </w:r>
      <w:proofErr w:type="spellEnd"/>
      <w:r>
        <w:rPr>
          <w:color w:val="000000"/>
        </w:rPr>
        <w:t xml:space="preserve"> specifice profesiei de avocat.</w:t>
      </w:r>
    </w:p>
    <w:p w14:paraId="73FFD3B1" w14:textId="77777777" w:rsidR="00B50FF1" w:rsidRDefault="00000000">
      <w:pPr>
        <w:spacing w:before="26" w:after="0"/>
        <w:jc w:val="both"/>
      </w:pPr>
      <w:r>
        <w:rPr>
          <w:color w:val="000000"/>
        </w:rPr>
        <w:t>(1</w:t>
      </w:r>
      <w:r>
        <w:rPr>
          <w:color w:val="000000"/>
          <w:vertAlign w:val="superscript"/>
        </w:rPr>
        <w:t>1</w:t>
      </w:r>
      <w:r>
        <w:rPr>
          <w:color w:val="000000"/>
        </w:rPr>
        <w:t xml:space="preserve">)Este interzis avocatului ca în exercitarea oricărei </w:t>
      </w:r>
      <w:proofErr w:type="spellStart"/>
      <w:r>
        <w:rPr>
          <w:color w:val="000000"/>
        </w:rPr>
        <w:t>activităţi</w:t>
      </w:r>
      <w:proofErr w:type="spellEnd"/>
      <w:r>
        <w:rPr>
          <w:color w:val="000000"/>
        </w:rPr>
        <w:t xml:space="preserve"> din cele prevăzute la art. 3 din Lege să încheie contracte de </w:t>
      </w:r>
      <w:proofErr w:type="spellStart"/>
      <w:r>
        <w:rPr>
          <w:color w:val="000000"/>
        </w:rPr>
        <w:t>asistenţă</w:t>
      </w:r>
      <w:proofErr w:type="spellEnd"/>
      <w:r>
        <w:rPr>
          <w:color w:val="000000"/>
        </w:rPr>
        <w:t xml:space="preserve"> juridică cu persoane juridice care au calitatea de mandatari ai altor persoane fizice sau juridice care sunt beneficiarii </w:t>
      </w:r>
      <w:proofErr w:type="spellStart"/>
      <w:r>
        <w:rPr>
          <w:color w:val="000000"/>
        </w:rPr>
        <w:t>activităţilor</w:t>
      </w:r>
      <w:proofErr w:type="spellEnd"/>
      <w:r>
        <w:rPr>
          <w:color w:val="000000"/>
        </w:rPr>
        <w:t xml:space="preserve"> profesionale ale avocatului.</w:t>
      </w:r>
      <w:r>
        <w:br/>
      </w:r>
    </w:p>
    <w:p w14:paraId="38692B2E" w14:textId="77777777" w:rsidR="00B50FF1" w:rsidRDefault="00000000">
      <w:pPr>
        <w:spacing w:before="26" w:after="0"/>
        <w:jc w:val="both"/>
      </w:pPr>
      <w:r>
        <w:rPr>
          <w:color w:val="000000"/>
        </w:rPr>
        <w:t xml:space="preserve">(2)Încălcarea prevederilor alin. (1) </w:t>
      </w:r>
      <w:proofErr w:type="spellStart"/>
      <w:r>
        <w:rPr>
          <w:color w:val="000000"/>
        </w:rPr>
        <w:t>şi</w:t>
      </w:r>
      <w:proofErr w:type="spellEnd"/>
      <w:r>
        <w:rPr>
          <w:color w:val="000000"/>
        </w:rPr>
        <w:t xml:space="preserve"> (1</w:t>
      </w:r>
      <w:r>
        <w:rPr>
          <w:color w:val="000000"/>
          <w:vertAlign w:val="superscript"/>
        </w:rPr>
        <w:t>1</w:t>
      </w:r>
      <w:r>
        <w:rPr>
          <w:color w:val="000000"/>
        </w:rPr>
        <w:t xml:space="preserve">) constituie abatere disciplinară </w:t>
      </w:r>
      <w:proofErr w:type="spellStart"/>
      <w:r>
        <w:rPr>
          <w:color w:val="000000"/>
        </w:rPr>
        <w:t>şi</w:t>
      </w:r>
      <w:proofErr w:type="spellEnd"/>
      <w:r>
        <w:rPr>
          <w:color w:val="000000"/>
        </w:rPr>
        <w:t xml:space="preserve"> se </w:t>
      </w:r>
      <w:proofErr w:type="spellStart"/>
      <w:r>
        <w:rPr>
          <w:color w:val="000000"/>
        </w:rPr>
        <w:t>sancţionează</w:t>
      </w:r>
      <w:proofErr w:type="spellEnd"/>
      <w:r>
        <w:rPr>
          <w:color w:val="000000"/>
        </w:rPr>
        <w:t xml:space="preserve"> cu excluderea din profesie.</w:t>
      </w:r>
      <w:r>
        <w:br/>
      </w:r>
    </w:p>
    <w:p w14:paraId="35AA638C" w14:textId="77777777" w:rsidR="00B50FF1" w:rsidRDefault="00000000">
      <w:pPr>
        <w:spacing w:before="80" w:after="0"/>
        <w:jc w:val="both"/>
      </w:pPr>
      <w:r>
        <w:rPr>
          <w:b/>
          <w:color w:val="000000"/>
        </w:rPr>
        <w:t xml:space="preserve">Art. 42 </w:t>
      </w:r>
    </w:p>
    <w:p w14:paraId="64B9B18C" w14:textId="77777777" w:rsidR="00B50FF1" w:rsidRDefault="00000000">
      <w:pPr>
        <w:spacing w:after="0"/>
        <w:jc w:val="both"/>
      </w:pPr>
      <w:r>
        <w:rPr>
          <w:color w:val="000000"/>
        </w:rPr>
        <w:t xml:space="preserve">Încălcarea de către </w:t>
      </w:r>
      <w:proofErr w:type="spellStart"/>
      <w:r>
        <w:rPr>
          <w:color w:val="000000"/>
        </w:rPr>
        <w:t>avocaţi</w:t>
      </w:r>
      <w:proofErr w:type="spellEnd"/>
      <w:r>
        <w:rPr>
          <w:color w:val="000000"/>
        </w:rPr>
        <w:t xml:space="preserve"> a altor </w:t>
      </w:r>
      <w:proofErr w:type="spellStart"/>
      <w:r>
        <w:rPr>
          <w:color w:val="000000"/>
        </w:rPr>
        <w:t>restricţii</w:t>
      </w:r>
      <w:proofErr w:type="spellEnd"/>
      <w:r>
        <w:rPr>
          <w:color w:val="000000"/>
        </w:rPr>
        <w:t xml:space="preserve"> sau </w:t>
      </w:r>
      <w:proofErr w:type="spellStart"/>
      <w:r>
        <w:rPr>
          <w:color w:val="000000"/>
        </w:rPr>
        <w:t>interdicţii</w:t>
      </w:r>
      <w:proofErr w:type="spellEnd"/>
      <w:r>
        <w:rPr>
          <w:color w:val="000000"/>
        </w:rPr>
        <w:t xml:space="preserve"> la care sunt </w:t>
      </w:r>
      <w:proofErr w:type="spellStart"/>
      <w:r>
        <w:rPr>
          <w:color w:val="000000"/>
        </w:rPr>
        <w:t>supuşi</w:t>
      </w:r>
      <w:proofErr w:type="spellEnd"/>
      <w:r>
        <w:rPr>
          <w:color w:val="000000"/>
        </w:rPr>
        <w:t xml:space="preserve"> conform legilor speciale constituie abatere disciplinară gravă.</w:t>
      </w:r>
    </w:p>
    <w:p w14:paraId="42DD30D6" w14:textId="77777777" w:rsidR="00B50FF1" w:rsidRDefault="00000000">
      <w:pPr>
        <w:spacing w:before="80" w:after="0"/>
        <w:jc w:val="both"/>
      </w:pPr>
      <w:r>
        <w:rPr>
          <w:b/>
          <w:color w:val="000000"/>
        </w:rPr>
        <w:t xml:space="preserve">Art. 43 </w:t>
      </w:r>
    </w:p>
    <w:p w14:paraId="3AA74793" w14:textId="77777777" w:rsidR="00B50FF1" w:rsidRDefault="00000000">
      <w:pPr>
        <w:spacing w:before="26" w:after="0"/>
        <w:jc w:val="both"/>
      </w:pPr>
      <w:r>
        <w:rPr>
          <w:color w:val="000000"/>
        </w:rPr>
        <w:t xml:space="preserve">Avocatul care nu respectă prevederile art. 39-42 sau care se </w:t>
      </w:r>
      <w:proofErr w:type="spellStart"/>
      <w:r>
        <w:rPr>
          <w:color w:val="000000"/>
        </w:rPr>
        <w:t>foloseşte</w:t>
      </w:r>
      <w:proofErr w:type="spellEnd"/>
      <w:r>
        <w:rPr>
          <w:color w:val="000000"/>
        </w:rPr>
        <w:t xml:space="preserve"> de forma de exercitare a profesiei ori de raporturile de conlucrare profesională stabilite în </w:t>
      </w:r>
      <w:proofErr w:type="spellStart"/>
      <w:r>
        <w:rPr>
          <w:color w:val="000000"/>
        </w:rPr>
        <w:t>condiţiile</w:t>
      </w:r>
      <w:proofErr w:type="spellEnd"/>
      <w:r>
        <w:rPr>
          <w:color w:val="000000"/>
        </w:rPr>
        <w:t xml:space="preserve"> legii în scopul eludării </w:t>
      </w:r>
      <w:proofErr w:type="spellStart"/>
      <w:r>
        <w:rPr>
          <w:color w:val="000000"/>
        </w:rPr>
        <w:t>interdicţiilor</w:t>
      </w:r>
      <w:proofErr w:type="spellEnd"/>
      <w:r>
        <w:rPr>
          <w:color w:val="000000"/>
        </w:rPr>
        <w:t xml:space="preserve"> prevăzute de Lege sau de alte legi speciale </w:t>
      </w:r>
      <w:proofErr w:type="spellStart"/>
      <w:r>
        <w:rPr>
          <w:color w:val="000000"/>
        </w:rPr>
        <w:t>săvârşeşte</w:t>
      </w:r>
      <w:proofErr w:type="spellEnd"/>
      <w:r>
        <w:rPr>
          <w:color w:val="000000"/>
        </w:rPr>
        <w:t xml:space="preserve"> abatere disciplinară gravă. Consiliul baroului se poate sesiza </w:t>
      </w:r>
      <w:proofErr w:type="spellStart"/>
      <w:r>
        <w:rPr>
          <w:color w:val="000000"/>
        </w:rPr>
        <w:t>şi</w:t>
      </w:r>
      <w:proofErr w:type="spellEnd"/>
      <w:r>
        <w:rPr>
          <w:color w:val="000000"/>
        </w:rPr>
        <w:t xml:space="preserve"> din oficiu cu privire la aplicarea </w:t>
      </w:r>
      <w:proofErr w:type="spellStart"/>
      <w:r>
        <w:rPr>
          <w:color w:val="000000"/>
        </w:rPr>
        <w:t>dispoziţiilor</w:t>
      </w:r>
      <w:proofErr w:type="spellEnd"/>
      <w:r>
        <w:rPr>
          <w:color w:val="000000"/>
        </w:rPr>
        <w:t xml:space="preserve"> art. 39-42.</w:t>
      </w:r>
      <w:r>
        <w:br/>
      </w:r>
    </w:p>
    <w:p w14:paraId="3E71B755" w14:textId="77777777" w:rsidR="00B50FF1" w:rsidRDefault="00000000">
      <w:pPr>
        <w:spacing w:before="80" w:after="0"/>
        <w:jc w:val="center"/>
      </w:pPr>
      <w:r>
        <w:rPr>
          <w:b/>
          <w:color w:val="000000"/>
        </w:rPr>
        <w:t xml:space="preserve">SUBSECŢIUNEA 7:Tabloul anual al </w:t>
      </w:r>
      <w:proofErr w:type="spellStart"/>
      <w:r>
        <w:rPr>
          <w:b/>
          <w:color w:val="000000"/>
        </w:rPr>
        <w:t>avocaţilor</w:t>
      </w:r>
      <w:proofErr w:type="spellEnd"/>
    </w:p>
    <w:p w14:paraId="2B93050E" w14:textId="77777777" w:rsidR="00B50FF1" w:rsidRDefault="00000000">
      <w:pPr>
        <w:spacing w:before="80" w:after="0"/>
        <w:jc w:val="both"/>
      </w:pPr>
      <w:r>
        <w:rPr>
          <w:b/>
          <w:color w:val="000000"/>
        </w:rPr>
        <w:lastRenderedPageBreak/>
        <w:t xml:space="preserve">Art. 44 </w:t>
      </w:r>
    </w:p>
    <w:p w14:paraId="4235C75F" w14:textId="77777777" w:rsidR="00B50FF1" w:rsidRDefault="00000000">
      <w:pPr>
        <w:spacing w:after="0"/>
        <w:jc w:val="both"/>
      </w:pPr>
      <w:r>
        <w:rPr>
          <w:color w:val="000000"/>
        </w:rPr>
        <w:t xml:space="preserve">(1)Până la data de 15 ianuarie a fiecărui an, decanul supune aprobării consiliului baroului tabloul </w:t>
      </w:r>
      <w:proofErr w:type="spellStart"/>
      <w:r>
        <w:rPr>
          <w:color w:val="000000"/>
        </w:rPr>
        <w:t>avocaţilor</w:t>
      </w:r>
      <w:proofErr w:type="spellEnd"/>
      <w:r>
        <w:rPr>
          <w:color w:val="000000"/>
        </w:rPr>
        <w:t>, alcătuit potrivit anexei nr. VI.</w:t>
      </w:r>
    </w:p>
    <w:p w14:paraId="242E66D3" w14:textId="77777777" w:rsidR="00B50FF1" w:rsidRDefault="00000000">
      <w:pPr>
        <w:spacing w:before="26" w:after="0"/>
        <w:jc w:val="both"/>
      </w:pPr>
      <w:r>
        <w:rPr>
          <w:color w:val="000000"/>
        </w:rPr>
        <w:t>(2)</w:t>
      </w:r>
      <w:r>
        <w:rPr>
          <w:b/>
          <w:color w:val="000000"/>
        </w:rPr>
        <w:t xml:space="preserve">Tabloul </w:t>
      </w:r>
      <w:proofErr w:type="spellStart"/>
      <w:r>
        <w:rPr>
          <w:b/>
          <w:color w:val="000000"/>
        </w:rPr>
        <w:t>avocaţilor</w:t>
      </w:r>
      <w:proofErr w:type="spellEnd"/>
      <w:r>
        <w:rPr>
          <w:b/>
          <w:color w:val="000000"/>
        </w:rPr>
        <w:t xml:space="preserve"> va cuprinde:</w:t>
      </w:r>
    </w:p>
    <w:p w14:paraId="232B61EE" w14:textId="77777777" w:rsidR="00B50FF1" w:rsidRDefault="00000000">
      <w:pPr>
        <w:spacing w:after="0"/>
        <w:jc w:val="both"/>
      </w:pPr>
      <w:r>
        <w:rPr>
          <w:color w:val="000000"/>
        </w:rPr>
        <w:t xml:space="preserve">a)numele </w:t>
      </w:r>
      <w:proofErr w:type="spellStart"/>
      <w:r>
        <w:rPr>
          <w:color w:val="000000"/>
        </w:rPr>
        <w:t>şi</w:t>
      </w:r>
      <w:proofErr w:type="spellEnd"/>
      <w:r>
        <w:rPr>
          <w:color w:val="000000"/>
        </w:rPr>
        <w:t xml:space="preserve"> prenumele </w:t>
      </w:r>
      <w:proofErr w:type="spellStart"/>
      <w:r>
        <w:rPr>
          <w:color w:val="000000"/>
        </w:rPr>
        <w:t>avocaţilor</w:t>
      </w:r>
      <w:proofErr w:type="spellEnd"/>
      <w:r>
        <w:rPr>
          <w:color w:val="000000"/>
        </w:rPr>
        <w:t xml:space="preserve"> definitivi </w:t>
      </w:r>
      <w:proofErr w:type="spellStart"/>
      <w:r>
        <w:rPr>
          <w:color w:val="000000"/>
        </w:rPr>
        <w:t>şi</w:t>
      </w:r>
      <w:proofErr w:type="spellEnd"/>
      <w:r>
        <w:rPr>
          <w:color w:val="000000"/>
        </w:rPr>
        <w:t xml:space="preserve"> stagiari cu drept de exercitare a profesiei </w:t>
      </w:r>
      <w:proofErr w:type="spellStart"/>
      <w:r>
        <w:rPr>
          <w:color w:val="000000"/>
        </w:rPr>
        <w:t>şi</w:t>
      </w:r>
      <w:proofErr w:type="spellEnd"/>
      <w:r>
        <w:rPr>
          <w:color w:val="000000"/>
        </w:rPr>
        <w:t xml:space="preserve"> sediul profesional al acestora;</w:t>
      </w:r>
    </w:p>
    <w:p w14:paraId="5258A08E" w14:textId="77777777" w:rsidR="00B50FF1" w:rsidRDefault="00000000">
      <w:pPr>
        <w:spacing w:after="0"/>
        <w:jc w:val="both"/>
      </w:pPr>
      <w:r>
        <w:rPr>
          <w:color w:val="000000"/>
        </w:rPr>
        <w:t xml:space="preserve">b)cabinetele asociate, </w:t>
      </w:r>
      <w:proofErr w:type="spellStart"/>
      <w:r>
        <w:rPr>
          <w:color w:val="000000"/>
        </w:rPr>
        <w:t>societăţile</w:t>
      </w:r>
      <w:proofErr w:type="spellEnd"/>
      <w:r>
        <w:rPr>
          <w:color w:val="000000"/>
        </w:rPr>
        <w:t xml:space="preserve"> civile profesionale </w:t>
      </w:r>
      <w:proofErr w:type="spellStart"/>
      <w:r>
        <w:rPr>
          <w:color w:val="000000"/>
        </w:rPr>
        <w:t>şi</w:t>
      </w:r>
      <w:proofErr w:type="spellEnd"/>
      <w:r>
        <w:rPr>
          <w:color w:val="000000"/>
        </w:rPr>
        <w:t xml:space="preserve"> </w:t>
      </w:r>
      <w:proofErr w:type="spellStart"/>
      <w:r>
        <w:rPr>
          <w:color w:val="000000"/>
        </w:rPr>
        <w:t>societăţile</w:t>
      </w:r>
      <w:proofErr w:type="spellEnd"/>
      <w:r>
        <w:rPr>
          <w:color w:val="000000"/>
        </w:rPr>
        <w:t xml:space="preserve"> profesionale cu răspundere limitată, cu indicarea sediului acestora </w:t>
      </w:r>
      <w:proofErr w:type="spellStart"/>
      <w:r>
        <w:rPr>
          <w:color w:val="000000"/>
        </w:rPr>
        <w:t>şi</w:t>
      </w:r>
      <w:proofErr w:type="spellEnd"/>
      <w:r>
        <w:rPr>
          <w:color w:val="000000"/>
        </w:rPr>
        <w:t xml:space="preserve"> a </w:t>
      </w:r>
      <w:proofErr w:type="spellStart"/>
      <w:r>
        <w:rPr>
          <w:color w:val="000000"/>
        </w:rPr>
        <w:t>avocaţilor</w:t>
      </w:r>
      <w:proofErr w:type="spellEnd"/>
      <w:r>
        <w:rPr>
          <w:color w:val="000000"/>
        </w:rPr>
        <w:t xml:space="preserve"> care le compun;</w:t>
      </w:r>
    </w:p>
    <w:p w14:paraId="2D145129" w14:textId="77777777" w:rsidR="00B50FF1" w:rsidRDefault="00000000">
      <w:pPr>
        <w:spacing w:after="0"/>
        <w:jc w:val="both"/>
      </w:pPr>
      <w:r>
        <w:rPr>
          <w:color w:val="000000"/>
        </w:rPr>
        <w:t xml:space="preserve">c)restrângeri ale dreptului de a profesa, potrivit prevederilor Legii </w:t>
      </w:r>
      <w:proofErr w:type="spellStart"/>
      <w:r>
        <w:rPr>
          <w:color w:val="000000"/>
        </w:rPr>
        <w:t>şi</w:t>
      </w:r>
      <w:proofErr w:type="spellEnd"/>
      <w:r>
        <w:rPr>
          <w:color w:val="000000"/>
        </w:rPr>
        <w:t xml:space="preserve"> prezentului statut.</w:t>
      </w:r>
      <w:r>
        <w:br/>
      </w:r>
    </w:p>
    <w:p w14:paraId="7F7A691C" w14:textId="77777777" w:rsidR="00B50FF1" w:rsidRDefault="00000000">
      <w:pPr>
        <w:spacing w:after="0"/>
        <w:jc w:val="both"/>
      </w:pPr>
      <w:r>
        <w:rPr>
          <w:color w:val="000000"/>
        </w:rPr>
        <w:t>d)</w:t>
      </w:r>
      <w:proofErr w:type="spellStart"/>
      <w:r>
        <w:rPr>
          <w:color w:val="000000"/>
        </w:rPr>
        <w:t>menţiuni</w:t>
      </w:r>
      <w:proofErr w:type="spellEnd"/>
      <w:r>
        <w:rPr>
          <w:color w:val="000000"/>
        </w:rPr>
        <w:t xml:space="preserve"> privind încetarea </w:t>
      </w:r>
      <w:proofErr w:type="spellStart"/>
      <w:r>
        <w:rPr>
          <w:color w:val="000000"/>
        </w:rPr>
        <w:t>calităţii</w:t>
      </w:r>
      <w:proofErr w:type="spellEnd"/>
      <w:r>
        <w:rPr>
          <w:color w:val="000000"/>
        </w:rPr>
        <w:t xml:space="preserve"> de avocat, potrivit prevederilor art. 26 alin. (7);</w:t>
      </w:r>
    </w:p>
    <w:p w14:paraId="161F417F" w14:textId="77777777" w:rsidR="00B50FF1" w:rsidRDefault="00000000">
      <w:pPr>
        <w:spacing w:after="0"/>
        <w:jc w:val="both"/>
      </w:pPr>
      <w:r>
        <w:rPr>
          <w:color w:val="000000"/>
        </w:rPr>
        <w:t>e)</w:t>
      </w:r>
      <w:proofErr w:type="spellStart"/>
      <w:r>
        <w:rPr>
          <w:color w:val="000000"/>
        </w:rPr>
        <w:t>situaţiile</w:t>
      </w:r>
      <w:proofErr w:type="spellEnd"/>
      <w:r>
        <w:rPr>
          <w:color w:val="000000"/>
        </w:rPr>
        <w:t xml:space="preserve"> de întrerupere a </w:t>
      </w:r>
      <w:proofErr w:type="spellStart"/>
      <w:r>
        <w:rPr>
          <w:color w:val="000000"/>
        </w:rPr>
        <w:t>activităţii</w:t>
      </w:r>
      <w:proofErr w:type="spellEnd"/>
      <w:r>
        <w:rPr>
          <w:color w:val="000000"/>
        </w:rPr>
        <w:t xml:space="preserve"> profesionale a formelor de exercitare a profesiei;</w:t>
      </w:r>
    </w:p>
    <w:p w14:paraId="48207562" w14:textId="77777777" w:rsidR="00B50FF1" w:rsidRDefault="00000000">
      <w:pPr>
        <w:spacing w:after="0"/>
        <w:jc w:val="both"/>
      </w:pPr>
      <w:r>
        <w:rPr>
          <w:color w:val="000000"/>
        </w:rPr>
        <w:t xml:space="preserve">f)alte </w:t>
      </w:r>
      <w:proofErr w:type="spellStart"/>
      <w:r>
        <w:rPr>
          <w:color w:val="000000"/>
        </w:rPr>
        <w:t>menţiuni</w:t>
      </w:r>
      <w:proofErr w:type="spellEnd"/>
      <w:r>
        <w:rPr>
          <w:color w:val="000000"/>
        </w:rPr>
        <w:t xml:space="preserve"> relevante.</w:t>
      </w:r>
    </w:p>
    <w:p w14:paraId="20441F0C" w14:textId="77777777" w:rsidR="00B50FF1" w:rsidRDefault="00000000">
      <w:pPr>
        <w:spacing w:before="26" w:after="0"/>
        <w:jc w:val="both"/>
      </w:pPr>
      <w:r>
        <w:rPr>
          <w:color w:val="000000"/>
        </w:rPr>
        <w:t>(3)</w:t>
      </w:r>
      <w:proofErr w:type="spellStart"/>
      <w:r>
        <w:rPr>
          <w:color w:val="000000"/>
        </w:rPr>
        <w:t>Avocaţii</w:t>
      </w:r>
      <w:proofErr w:type="spellEnd"/>
      <w:r>
        <w:rPr>
          <w:color w:val="000000"/>
        </w:rPr>
        <w:t xml:space="preserve"> străini vor fi </w:t>
      </w:r>
      <w:proofErr w:type="spellStart"/>
      <w:r>
        <w:rPr>
          <w:color w:val="000000"/>
        </w:rPr>
        <w:t>menţionaţi</w:t>
      </w:r>
      <w:proofErr w:type="spellEnd"/>
      <w:r>
        <w:rPr>
          <w:color w:val="000000"/>
        </w:rPr>
        <w:t xml:space="preserve"> într-un tablou special, conform anexei nr. VIII. Separat se vor </w:t>
      </w:r>
      <w:proofErr w:type="spellStart"/>
      <w:r>
        <w:rPr>
          <w:color w:val="000000"/>
        </w:rPr>
        <w:t>menţiona</w:t>
      </w:r>
      <w:proofErr w:type="spellEnd"/>
      <w:r>
        <w:rPr>
          <w:color w:val="000000"/>
        </w:rPr>
        <w:t xml:space="preserve"> formele de exercitare a profesiei din care </w:t>
      </w:r>
      <w:proofErr w:type="spellStart"/>
      <w:r>
        <w:rPr>
          <w:color w:val="000000"/>
        </w:rPr>
        <w:t>aceştia</w:t>
      </w:r>
      <w:proofErr w:type="spellEnd"/>
      <w:r>
        <w:rPr>
          <w:color w:val="000000"/>
        </w:rPr>
        <w:t xml:space="preserve"> fac parte, potrivit prevederilor art. 13 alin. (3) </w:t>
      </w:r>
      <w:proofErr w:type="spellStart"/>
      <w:r>
        <w:rPr>
          <w:color w:val="000000"/>
        </w:rPr>
        <w:t>şi</w:t>
      </w:r>
      <w:proofErr w:type="spellEnd"/>
      <w:r>
        <w:rPr>
          <w:color w:val="000000"/>
        </w:rPr>
        <w:t xml:space="preserve"> (6) din Lege. Distinct sunt </w:t>
      </w:r>
      <w:proofErr w:type="spellStart"/>
      <w:r>
        <w:rPr>
          <w:color w:val="000000"/>
        </w:rPr>
        <w:t>evidenţiaţi</w:t>
      </w:r>
      <w:proofErr w:type="spellEnd"/>
      <w:r>
        <w:rPr>
          <w:color w:val="000000"/>
        </w:rPr>
        <w:t xml:space="preserve"> </w:t>
      </w:r>
      <w:proofErr w:type="spellStart"/>
      <w:r>
        <w:rPr>
          <w:color w:val="000000"/>
        </w:rPr>
        <w:t>avocaţii</w:t>
      </w:r>
      <w:proofErr w:type="spellEnd"/>
      <w:r>
        <w:rPr>
          <w:color w:val="000000"/>
        </w:rPr>
        <w:t xml:space="preserve"> străini care provin dintr-un stat membru al Uniunii Europene sau al </w:t>
      </w:r>
      <w:proofErr w:type="spellStart"/>
      <w:r>
        <w:rPr>
          <w:color w:val="000000"/>
        </w:rPr>
        <w:t>Spaţiului</w:t>
      </w:r>
      <w:proofErr w:type="spellEnd"/>
      <w:r>
        <w:rPr>
          <w:color w:val="000000"/>
        </w:rPr>
        <w:t xml:space="preserve"> Economic European, care sunt </w:t>
      </w:r>
      <w:proofErr w:type="spellStart"/>
      <w:r>
        <w:rPr>
          <w:color w:val="000000"/>
        </w:rPr>
        <w:t>autorizaţi</w:t>
      </w:r>
      <w:proofErr w:type="spellEnd"/>
      <w:r>
        <w:rPr>
          <w:color w:val="000000"/>
        </w:rPr>
        <w:t xml:space="preserve"> să </w:t>
      </w:r>
      <w:proofErr w:type="spellStart"/>
      <w:r>
        <w:rPr>
          <w:color w:val="000000"/>
        </w:rPr>
        <w:t>îşi</w:t>
      </w:r>
      <w:proofErr w:type="spellEnd"/>
      <w:r>
        <w:rPr>
          <w:color w:val="000000"/>
        </w:rPr>
        <w:t xml:space="preserve"> </w:t>
      </w:r>
      <w:proofErr w:type="spellStart"/>
      <w:r>
        <w:rPr>
          <w:color w:val="000000"/>
        </w:rPr>
        <w:t>desfăşoare</w:t>
      </w:r>
      <w:proofErr w:type="spellEnd"/>
      <w:r>
        <w:rPr>
          <w:color w:val="000000"/>
        </w:rPr>
        <w:t xml:space="preserve"> </w:t>
      </w:r>
      <w:proofErr w:type="spellStart"/>
      <w:r>
        <w:rPr>
          <w:color w:val="000000"/>
        </w:rPr>
        <w:t>activităţile</w:t>
      </w:r>
      <w:proofErr w:type="spellEnd"/>
      <w:r>
        <w:rPr>
          <w:color w:val="000000"/>
        </w:rPr>
        <w:t xml:space="preserve"> profesionale sub titlul profesional corespunzător </w:t>
      </w:r>
      <w:proofErr w:type="spellStart"/>
      <w:r>
        <w:rPr>
          <w:color w:val="000000"/>
        </w:rPr>
        <w:t>obţinut</w:t>
      </w:r>
      <w:proofErr w:type="spellEnd"/>
      <w:r>
        <w:rPr>
          <w:color w:val="000000"/>
        </w:rPr>
        <w:t xml:space="preserve"> într-un stat membru, indicându-se </w:t>
      </w:r>
      <w:proofErr w:type="spellStart"/>
      <w:r>
        <w:rPr>
          <w:color w:val="000000"/>
        </w:rPr>
        <w:t>şi</w:t>
      </w:r>
      <w:proofErr w:type="spellEnd"/>
      <w:r>
        <w:rPr>
          <w:color w:val="000000"/>
        </w:rPr>
        <w:t xml:space="preserve"> dacă </w:t>
      </w:r>
      <w:proofErr w:type="spellStart"/>
      <w:r>
        <w:rPr>
          <w:color w:val="000000"/>
        </w:rPr>
        <w:t>aceştia</w:t>
      </w:r>
      <w:proofErr w:type="spellEnd"/>
      <w:r>
        <w:rPr>
          <w:color w:val="000000"/>
        </w:rPr>
        <w:t xml:space="preserve"> </w:t>
      </w:r>
      <w:proofErr w:type="spellStart"/>
      <w:r>
        <w:rPr>
          <w:color w:val="000000"/>
        </w:rPr>
        <w:t>desfăşoară</w:t>
      </w:r>
      <w:proofErr w:type="spellEnd"/>
      <w:r>
        <w:rPr>
          <w:color w:val="000000"/>
        </w:rPr>
        <w:t xml:space="preserve"> </w:t>
      </w:r>
      <w:proofErr w:type="spellStart"/>
      <w:r>
        <w:rPr>
          <w:color w:val="000000"/>
        </w:rPr>
        <w:t>activităţi</w:t>
      </w:r>
      <w:proofErr w:type="spellEnd"/>
      <w:r>
        <w:rPr>
          <w:color w:val="000000"/>
        </w:rPr>
        <w:t xml:space="preserve"> </w:t>
      </w:r>
      <w:proofErr w:type="spellStart"/>
      <w:r>
        <w:rPr>
          <w:color w:val="000000"/>
        </w:rPr>
        <w:t>avocaţiale</w:t>
      </w:r>
      <w:proofErr w:type="spellEnd"/>
      <w:r>
        <w:rPr>
          <w:color w:val="000000"/>
        </w:rPr>
        <w:t xml:space="preserve"> cu caracter permanent pe teritoriul României </w:t>
      </w:r>
      <w:proofErr w:type="spellStart"/>
      <w:r>
        <w:rPr>
          <w:color w:val="000000"/>
        </w:rPr>
        <w:t>şi</w:t>
      </w:r>
      <w:proofErr w:type="spellEnd"/>
      <w:r>
        <w:rPr>
          <w:color w:val="000000"/>
        </w:rPr>
        <w:t xml:space="preserve"> titlul profesional sub care </w:t>
      </w:r>
      <w:proofErr w:type="spellStart"/>
      <w:r>
        <w:rPr>
          <w:color w:val="000000"/>
        </w:rPr>
        <w:t>îşi</w:t>
      </w:r>
      <w:proofErr w:type="spellEnd"/>
      <w:r>
        <w:rPr>
          <w:color w:val="000000"/>
        </w:rPr>
        <w:t xml:space="preserve"> </w:t>
      </w:r>
      <w:proofErr w:type="spellStart"/>
      <w:r>
        <w:rPr>
          <w:color w:val="000000"/>
        </w:rPr>
        <w:t>desfăşoară</w:t>
      </w:r>
      <w:proofErr w:type="spellEnd"/>
      <w:r>
        <w:rPr>
          <w:color w:val="000000"/>
        </w:rPr>
        <w:t xml:space="preserve"> activitatea.</w:t>
      </w:r>
    </w:p>
    <w:p w14:paraId="7067DF28" w14:textId="77777777" w:rsidR="00B50FF1" w:rsidRDefault="00000000">
      <w:pPr>
        <w:spacing w:before="26" w:after="0"/>
        <w:jc w:val="both"/>
      </w:pPr>
      <w:r>
        <w:rPr>
          <w:color w:val="000000"/>
        </w:rPr>
        <w:t xml:space="preserve">(4)În cazul </w:t>
      </w:r>
      <w:proofErr w:type="spellStart"/>
      <w:r>
        <w:rPr>
          <w:color w:val="000000"/>
        </w:rPr>
        <w:t>avocaţilor</w:t>
      </w:r>
      <w:proofErr w:type="spellEnd"/>
      <w:r>
        <w:rPr>
          <w:color w:val="000000"/>
        </w:rPr>
        <w:t xml:space="preserve"> străini se va </w:t>
      </w:r>
      <w:proofErr w:type="spellStart"/>
      <w:r>
        <w:rPr>
          <w:color w:val="000000"/>
        </w:rPr>
        <w:t>menţiona</w:t>
      </w:r>
      <w:proofErr w:type="spellEnd"/>
      <w:r>
        <w:rPr>
          <w:color w:val="000000"/>
        </w:rPr>
        <w:t xml:space="preserve"> dacă </w:t>
      </w:r>
      <w:proofErr w:type="spellStart"/>
      <w:r>
        <w:rPr>
          <w:color w:val="000000"/>
        </w:rPr>
        <w:t>aceştia</w:t>
      </w:r>
      <w:proofErr w:type="spellEnd"/>
      <w:r>
        <w:rPr>
          <w:color w:val="000000"/>
        </w:rPr>
        <w:t xml:space="preserve"> sunt </w:t>
      </w:r>
      <w:proofErr w:type="spellStart"/>
      <w:r>
        <w:rPr>
          <w:color w:val="000000"/>
        </w:rPr>
        <w:t>autorizaţi</w:t>
      </w:r>
      <w:proofErr w:type="spellEnd"/>
      <w:r>
        <w:rPr>
          <w:color w:val="000000"/>
        </w:rPr>
        <w:t xml:space="preserve"> să acorde </w:t>
      </w:r>
      <w:proofErr w:type="spellStart"/>
      <w:r>
        <w:rPr>
          <w:color w:val="000000"/>
        </w:rPr>
        <w:t>consultanţă</w:t>
      </w:r>
      <w:proofErr w:type="spellEnd"/>
      <w:r>
        <w:rPr>
          <w:color w:val="000000"/>
        </w:rPr>
        <w:t xml:space="preserve"> juridică privind dreptul românesc.</w:t>
      </w:r>
    </w:p>
    <w:p w14:paraId="5BE8EC87" w14:textId="77777777" w:rsidR="00B50FF1" w:rsidRDefault="00000000">
      <w:pPr>
        <w:spacing w:before="26" w:after="0"/>
        <w:jc w:val="both"/>
      </w:pPr>
      <w:r>
        <w:rPr>
          <w:color w:val="000000"/>
        </w:rPr>
        <w:t>(4</w:t>
      </w:r>
      <w:r>
        <w:rPr>
          <w:color w:val="000000"/>
          <w:vertAlign w:val="superscript"/>
        </w:rPr>
        <w:t>1</w:t>
      </w:r>
      <w:r>
        <w:rPr>
          <w:color w:val="000000"/>
        </w:rPr>
        <w:t xml:space="preserve">)Tabloul va cuprinde </w:t>
      </w:r>
      <w:proofErr w:type="spellStart"/>
      <w:r>
        <w:rPr>
          <w:color w:val="000000"/>
        </w:rPr>
        <w:t>şi</w:t>
      </w:r>
      <w:proofErr w:type="spellEnd"/>
      <w:r>
        <w:rPr>
          <w:color w:val="000000"/>
        </w:rPr>
        <w:t xml:space="preserve"> o </w:t>
      </w:r>
      <w:proofErr w:type="spellStart"/>
      <w:r>
        <w:rPr>
          <w:color w:val="000000"/>
        </w:rPr>
        <w:t>menţiune</w:t>
      </w:r>
      <w:proofErr w:type="spellEnd"/>
      <w:r>
        <w:rPr>
          <w:color w:val="000000"/>
        </w:rPr>
        <w:t xml:space="preserve"> distinctă a </w:t>
      </w:r>
      <w:proofErr w:type="spellStart"/>
      <w:r>
        <w:rPr>
          <w:color w:val="000000"/>
        </w:rPr>
        <w:t>avocaţilor</w:t>
      </w:r>
      <w:proofErr w:type="spellEnd"/>
      <w:r>
        <w:rPr>
          <w:color w:val="000000"/>
        </w:rPr>
        <w:t xml:space="preserve"> incompatibili ce se află în </w:t>
      </w:r>
      <w:proofErr w:type="spellStart"/>
      <w:r>
        <w:rPr>
          <w:color w:val="000000"/>
        </w:rPr>
        <w:t>situaţiile</w:t>
      </w:r>
      <w:proofErr w:type="spellEnd"/>
      <w:r>
        <w:rPr>
          <w:color w:val="000000"/>
        </w:rPr>
        <w:t xml:space="preserve"> prevăzute de art. 24 alin. (2) </w:t>
      </w:r>
      <w:proofErr w:type="spellStart"/>
      <w:r>
        <w:rPr>
          <w:color w:val="000000"/>
        </w:rPr>
        <w:t>şi</w:t>
      </w:r>
      <w:proofErr w:type="spellEnd"/>
      <w:r>
        <w:rPr>
          <w:color w:val="000000"/>
        </w:rPr>
        <w:t xml:space="preserve"> (3) din Lege.</w:t>
      </w:r>
      <w:r>
        <w:br/>
      </w:r>
    </w:p>
    <w:p w14:paraId="11C6DF92" w14:textId="77777777" w:rsidR="00B50FF1" w:rsidRDefault="00000000">
      <w:pPr>
        <w:spacing w:before="26" w:after="0"/>
        <w:jc w:val="both"/>
      </w:pPr>
      <w:r>
        <w:rPr>
          <w:color w:val="000000"/>
        </w:rPr>
        <w:t xml:space="preserve">(5)Se va întocmi separat un tablou al </w:t>
      </w:r>
      <w:proofErr w:type="spellStart"/>
      <w:r>
        <w:rPr>
          <w:color w:val="000000"/>
        </w:rPr>
        <w:t>avocaţilor</w:t>
      </w:r>
      <w:proofErr w:type="spellEnd"/>
      <w:r>
        <w:rPr>
          <w:color w:val="000000"/>
        </w:rPr>
        <w:t xml:space="preserve"> incompatibili, alcătuit potrivit anexei nr. VII, care se verifică </w:t>
      </w:r>
      <w:proofErr w:type="spellStart"/>
      <w:r>
        <w:rPr>
          <w:color w:val="000000"/>
        </w:rPr>
        <w:t>şi</w:t>
      </w:r>
      <w:proofErr w:type="spellEnd"/>
      <w:r>
        <w:rPr>
          <w:color w:val="000000"/>
        </w:rPr>
        <w:t xml:space="preserve"> se reactualizează până la data de 15 ianuarie a fiecărui an.</w:t>
      </w:r>
    </w:p>
    <w:p w14:paraId="157BA66E" w14:textId="77777777" w:rsidR="00B50FF1" w:rsidRDefault="00000000">
      <w:pPr>
        <w:spacing w:before="26" w:after="0"/>
        <w:jc w:val="both"/>
      </w:pPr>
      <w:r>
        <w:rPr>
          <w:color w:val="000000"/>
        </w:rPr>
        <w:t xml:space="preserve">(6)Tabloul </w:t>
      </w:r>
      <w:proofErr w:type="spellStart"/>
      <w:r>
        <w:rPr>
          <w:color w:val="000000"/>
        </w:rPr>
        <w:t>avocaţilor</w:t>
      </w:r>
      <w:proofErr w:type="spellEnd"/>
      <w:r>
        <w:rPr>
          <w:color w:val="000000"/>
        </w:rPr>
        <w:t xml:space="preserve"> cu drept de exercitare a profesiei, tabloul special al </w:t>
      </w:r>
      <w:proofErr w:type="spellStart"/>
      <w:r>
        <w:rPr>
          <w:color w:val="000000"/>
        </w:rPr>
        <w:t>avocaţilor</w:t>
      </w:r>
      <w:proofErr w:type="spellEnd"/>
      <w:r>
        <w:rPr>
          <w:color w:val="000000"/>
        </w:rPr>
        <w:t xml:space="preserve"> străini </w:t>
      </w:r>
      <w:proofErr w:type="spellStart"/>
      <w:r>
        <w:rPr>
          <w:color w:val="000000"/>
        </w:rPr>
        <w:t>şi</w:t>
      </w:r>
      <w:proofErr w:type="spellEnd"/>
      <w:r>
        <w:rPr>
          <w:color w:val="000000"/>
        </w:rPr>
        <w:t xml:space="preserve"> tabloul </w:t>
      </w:r>
      <w:proofErr w:type="spellStart"/>
      <w:r>
        <w:rPr>
          <w:color w:val="000000"/>
        </w:rPr>
        <w:t>avocaţilor</w:t>
      </w:r>
      <w:proofErr w:type="spellEnd"/>
      <w:r>
        <w:rPr>
          <w:color w:val="000000"/>
        </w:rPr>
        <w:t xml:space="preserve"> incompatibili se reactualizează lunar </w:t>
      </w:r>
      <w:proofErr w:type="spellStart"/>
      <w:r>
        <w:rPr>
          <w:color w:val="000000"/>
        </w:rPr>
        <w:t>şi</w:t>
      </w:r>
      <w:proofErr w:type="spellEnd"/>
      <w:r>
        <w:rPr>
          <w:color w:val="000000"/>
        </w:rPr>
        <w:t xml:space="preserve"> se aduc la </w:t>
      </w:r>
      <w:proofErr w:type="spellStart"/>
      <w:r>
        <w:rPr>
          <w:color w:val="000000"/>
        </w:rPr>
        <w:t>cunoştinţa</w:t>
      </w:r>
      <w:proofErr w:type="spellEnd"/>
      <w:r>
        <w:rPr>
          <w:color w:val="000000"/>
        </w:rPr>
        <w:t xml:space="preserve"> tuturor membrilor baroului.</w:t>
      </w:r>
    </w:p>
    <w:p w14:paraId="43AC7AE4" w14:textId="77777777" w:rsidR="00B50FF1" w:rsidRDefault="00000000">
      <w:pPr>
        <w:spacing w:before="26" w:after="0"/>
        <w:jc w:val="both"/>
      </w:pPr>
      <w:r>
        <w:rPr>
          <w:color w:val="000000"/>
        </w:rPr>
        <w:t xml:space="preserve">(7)Tablourile </w:t>
      </w:r>
      <w:proofErr w:type="spellStart"/>
      <w:r>
        <w:rPr>
          <w:color w:val="000000"/>
        </w:rPr>
        <w:t>menţionate</w:t>
      </w:r>
      <w:proofErr w:type="spellEnd"/>
      <w:r>
        <w:rPr>
          <w:color w:val="000000"/>
        </w:rPr>
        <w:t xml:space="preserve"> la alin. (6) vor fi comunicate U.N.B.R., pe cale electronică </w:t>
      </w:r>
      <w:proofErr w:type="spellStart"/>
      <w:r>
        <w:rPr>
          <w:color w:val="000000"/>
        </w:rPr>
        <w:t>şi</w:t>
      </w:r>
      <w:proofErr w:type="spellEnd"/>
      <w:r>
        <w:rPr>
          <w:color w:val="000000"/>
        </w:rPr>
        <w:t xml:space="preserve"> în forma stabilită de U.N.B.R., în termen de 5 zile de la actualizare.</w:t>
      </w:r>
    </w:p>
    <w:p w14:paraId="4AF347C2" w14:textId="77777777" w:rsidR="00B50FF1" w:rsidRDefault="00000000">
      <w:pPr>
        <w:spacing w:before="80" w:after="0"/>
        <w:jc w:val="both"/>
      </w:pPr>
      <w:r>
        <w:rPr>
          <w:b/>
          <w:color w:val="000000"/>
        </w:rPr>
        <w:t xml:space="preserve">Art. 45 </w:t>
      </w:r>
    </w:p>
    <w:p w14:paraId="7214A987" w14:textId="77777777" w:rsidR="00B50FF1" w:rsidRDefault="00000000">
      <w:pPr>
        <w:spacing w:after="0"/>
        <w:jc w:val="both"/>
      </w:pPr>
      <w:r>
        <w:rPr>
          <w:color w:val="000000"/>
        </w:rPr>
        <w:t xml:space="preserve">Tabloul </w:t>
      </w:r>
      <w:proofErr w:type="spellStart"/>
      <w:r>
        <w:rPr>
          <w:color w:val="000000"/>
        </w:rPr>
        <w:t>avocaţilor</w:t>
      </w:r>
      <w:proofErr w:type="spellEnd"/>
      <w:r>
        <w:rPr>
          <w:color w:val="000000"/>
        </w:rPr>
        <w:t xml:space="preserve"> definitivi </w:t>
      </w:r>
      <w:proofErr w:type="spellStart"/>
      <w:r>
        <w:rPr>
          <w:color w:val="000000"/>
        </w:rPr>
        <w:t>şi</w:t>
      </w:r>
      <w:proofErr w:type="spellEnd"/>
      <w:r>
        <w:rPr>
          <w:color w:val="000000"/>
        </w:rPr>
        <w:t xml:space="preserve"> stagiari, precum </w:t>
      </w:r>
      <w:proofErr w:type="spellStart"/>
      <w:r>
        <w:rPr>
          <w:color w:val="000000"/>
        </w:rPr>
        <w:t>şi</w:t>
      </w:r>
      <w:proofErr w:type="spellEnd"/>
      <w:r>
        <w:rPr>
          <w:color w:val="000000"/>
        </w:rPr>
        <w:t xml:space="preserve"> tabloul special al </w:t>
      </w:r>
      <w:proofErr w:type="spellStart"/>
      <w:r>
        <w:rPr>
          <w:color w:val="000000"/>
        </w:rPr>
        <w:t>avocaţilor</w:t>
      </w:r>
      <w:proofErr w:type="spellEnd"/>
      <w:r>
        <w:rPr>
          <w:color w:val="000000"/>
        </w:rPr>
        <w:t xml:space="preserve"> străini se comunică </w:t>
      </w:r>
      <w:proofErr w:type="spellStart"/>
      <w:r>
        <w:rPr>
          <w:color w:val="000000"/>
        </w:rPr>
        <w:t>autorităţilor</w:t>
      </w:r>
      <w:proofErr w:type="spellEnd"/>
      <w:r>
        <w:rPr>
          <w:color w:val="000000"/>
        </w:rPr>
        <w:t xml:space="preserve"> </w:t>
      </w:r>
      <w:proofErr w:type="spellStart"/>
      <w:r>
        <w:rPr>
          <w:color w:val="000000"/>
        </w:rPr>
        <w:t>menţionate</w:t>
      </w:r>
      <w:proofErr w:type="spellEnd"/>
      <w:r>
        <w:rPr>
          <w:color w:val="000000"/>
        </w:rPr>
        <w:t xml:space="preserve"> la art. 24 alin. (3) din Lege, cel târziu până la data de 31 ianuarie a fiecărui an.</w:t>
      </w:r>
    </w:p>
    <w:p w14:paraId="1DB887E5" w14:textId="77777777" w:rsidR="00B50FF1" w:rsidRDefault="00000000">
      <w:pPr>
        <w:spacing w:before="80" w:after="0"/>
        <w:jc w:val="both"/>
      </w:pPr>
      <w:r>
        <w:rPr>
          <w:b/>
          <w:color w:val="000000"/>
        </w:rPr>
        <w:t xml:space="preserve">Art. 46 </w:t>
      </w:r>
    </w:p>
    <w:p w14:paraId="4B422CBD" w14:textId="77777777" w:rsidR="00B50FF1" w:rsidRDefault="00000000">
      <w:pPr>
        <w:spacing w:after="0"/>
        <w:jc w:val="both"/>
      </w:pPr>
      <w:r>
        <w:rPr>
          <w:color w:val="000000"/>
        </w:rPr>
        <w:t xml:space="preserve">Refuzul înscrierii, al reînscrierii sau al </w:t>
      </w:r>
      <w:proofErr w:type="spellStart"/>
      <w:r>
        <w:rPr>
          <w:color w:val="000000"/>
        </w:rPr>
        <w:t>menţinerii</w:t>
      </w:r>
      <w:proofErr w:type="spellEnd"/>
      <w:r>
        <w:rPr>
          <w:color w:val="000000"/>
        </w:rPr>
        <w:t xml:space="preserve"> în tabloul </w:t>
      </w:r>
      <w:proofErr w:type="spellStart"/>
      <w:r>
        <w:rPr>
          <w:color w:val="000000"/>
        </w:rPr>
        <w:t>avocaţilor</w:t>
      </w:r>
      <w:proofErr w:type="spellEnd"/>
      <w:r>
        <w:rPr>
          <w:color w:val="000000"/>
        </w:rPr>
        <w:t xml:space="preserve"> se contestă la consiliul baroului. Decizia consiliului baroului poate fi contestată la Consiliul U.N.B.R., în termen de 15 zile de la data comunicării. </w:t>
      </w:r>
      <w:proofErr w:type="spellStart"/>
      <w:r>
        <w:rPr>
          <w:color w:val="000000"/>
        </w:rPr>
        <w:t>Contestaţia</w:t>
      </w:r>
      <w:proofErr w:type="spellEnd"/>
      <w:r>
        <w:rPr>
          <w:color w:val="000000"/>
        </w:rPr>
        <w:t xml:space="preserve"> este suspensivă de executare.</w:t>
      </w:r>
    </w:p>
    <w:p w14:paraId="44BB329D" w14:textId="77777777" w:rsidR="00B50FF1" w:rsidRDefault="00000000">
      <w:pPr>
        <w:spacing w:before="80" w:after="0"/>
        <w:jc w:val="both"/>
      </w:pPr>
      <w:r>
        <w:rPr>
          <w:b/>
          <w:color w:val="000000"/>
        </w:rPr>
        <w:t xml:space="preserve">Art. 47 </w:t>
      </w:r>
    </w:p>
    <w:p w14:paraId="5C9196B6" w14:textId="77777777" w:rsidR="00B50FF1" w:rsidRDefault="00000000">
      <w:pPr>
        <w:spacing w:after="0"/>
        <w:jc w:val="both"/>
      </w:pPr>
      <w:r>
        <w:rPr>
          <w:color w:val="000000"/>
        </w:rPr>
        <w:t xml:space="preserve">(1)Înscrierea în tablou a </w:t>
      </w:r>
      <w:proofErr w:type="spellStart"/>
      <w:r>
        <w:rPr>
          <w:color w:val="000000"/>
        </w:rPr>
        <w:t>avocaţilor</w:t>
      </w:r>
      <w:proofErr w:type="spellEnd"/>
      <w:r>
        <w:rPr>
          <w:color w:val="000000"/>
        </w:rPr>
        <w:t xml:space="preserve"> definitivi </w:t>
      </w:r>
      <w:proofErr w:type="spellStart"/>
      <w:r>
        <w:rPr>
          <w:color w:val="000000"/>
        </w:rPr>
        <w:t>şi</w:t>
      </w:r>
      <w:proofErr w:type="spellEnd"/>
      <w:r>
        <w:rPr>
          <w:color w:val="000000"/>
        </w:rPr>
        <w:t xml:space="preserve"> stagiari se face numai după depunerea jurământului prevăzut de Lege. Jurământul se depune într-un cadru solemn, în </w:t>
      </w:r>
      <w:proofErr w:type="spellStart"/>
      <w:r>
        <w:rPr>
          <w:color w:val="000000"/>
        </w:rPr>
        <w:t>faţa</w:t>
      </w:r>
      <w:proofErr w:type="spellEnd"/>
      <w:r>
        <w:rPr>
          <w:color w:val="000000"/>
        </w:rPr>
        <w:t xml:space="preserve"> consiliului baroului, de către </w:t>
      </w:r>
      <w:proofErr w:type="spellStart"/>
      <w:r>
        <w:rPr>
          <w:color w:val="000000"/>
        </w:rPr>
        <w:t>avocaţii</w:t>
      </w:r>
      <w:proofErr w:type="spellEnd"/>
      <w:r>
        <w:rPr>
          <w:color w:val="000000"/>
        </w:rPr>
        <w:t xml:space="preserve"> nou-</w:t>
      </w:r>
      <w:proofErr w:type="spellStart"/>
      <w:r>
        <w:rPr>
          <w:color w:val="000000"/>
        </w:rPr>
        <w:t>înscrişi</w:t>
      </w:r>
      <w:proofErr w:type="spellEnd"/>
      <w:r>
        <w:rPr>
          <w:color w:val="000000"/>
        </w:rPr>
        <w:t xml:space="preserve"> în barou.</w:t>
      </w:r>
    </w:p>
    <w:p w14:paraId="584FB09D" w14:textId="77777777" w:rsidR="00B50FF1" w:rsidRDefault="00000000">
      <w:pPr>
        <w:spacing w:before="26" w:after="0"/>
        <w:jc w:val="both"/>
      </w:pPr>
      <w:r>
        <w:rPr>
          <w:color w:val="000000"/>
        </w:rPr>
        <w:lastRenderedPageBreak/>
        <w:t xml:space="preserve">(2)Înscrierea în tabloul </w:t>
      </w:r>
      <w:proofErr w:type="spellStart"/>
      <w:r>
        <w:rPr>
          <w:color w:val="000000"/>
        </w:rPr>
        <w:t>avocaţilor</w:t>
      </w:r>
      <w:proofErr w:type="spellEnd"/>
      <w:r>
        <w:rPr>
          <w:color w:val="000000"/>
        </w:rPr>
        <w:t xml:space="preserve"> după primirea în profesie este </w:t>
      </w:r>
      <w:proofErr w:type="spellStart"/>
      <w:r>
        <w:rPr>
          <w:color w:val="000000"/>
        </w:rPr>
        <w:t>condiţionată</w:t>
      </w:r>
      <w:proofErr w:type="spellEnd"/>
      <w:r>
        <w:rPr>
          <w:color w:val="000000"/>
        </w:rPr>
        <w:t xml:space="preserve"> de depunerea </w:t>
      </w:r>
      <w:proofErr w:type="spellStart"/>
      <w:r>
        <w:rPr>
          <w:color w:val="000000"/>
        </w:rPr>
        <w:t>declaraţiei</w:t>
      </w:r>
      <w:proofErr w:type="spellEnd"/>
      <w:r>
        <w:rPr>
          <w:color w:val="000000"/>
        </w:rPr>
        <w:t xml:space="preserve"> prevăzute la art. 5 alin. (1) din </w:t>
      </w:r>
      <w:proofErr w:type="spellStart"/>
      <w:r>
        <w:rPr>
          <w:color w:val="000000"/>
        </w:rPr>
        <w:t>Ordonanţa</w:t>
      </w:r>
      <w:proofErr w:type="spellEnd"/>
      <w:r>
        <w:rPr>
          <w:color w:val="000000"/>
        </w:rPr>
        <w:t xml:space="preserve"> de </w:t>
      </w:r>
      <w:proofErr w:type="spellStart"/>
      <w:r>
        <w:rPr>
          <w:color w:val="000000"/>
        </w:rPr>
        <w:t>urgenţă</w:t>
      </w:r>
      <w:proofErr w:type="spellEnd"/>
      <w:r>
        <w:rPr>
          <w:color w:val="000000"/>
        </w:rPr>
        <w:t xml:space="preserve"> a Guvernului nr. </w:t>
      </w:r>
      <w:r>
        <w:rPr>
          <w:color w:val="1B1B1B"/>
        </w:rPr>
        <w:t>24/2008</w:t>
      </w:r>
      <w:r>
        <w:rPr>
          <w:color w:val="000000"/>
        </w:rPr>
        <w:t xml:space="preserve"> privind accesul la propriul dosar </w:t>
      </w:r>
      <w:proofErr w:type="spellStart"/>
      <w:r>
        <w:rPr>
          <w:color w:val="000000"/>
        </w:rPr>
        <w:t>şi</w:t>
      </w:r>
      <w:proofErr w:type="spellEnd"/>
      <w:r>
        <w:rPr>
          <w:color w:val="000000"/>
        </w:rPr>
        <w:t xml:space="preserve"> deconspirarea </w:t>
      </w:r>
      <w:proofErr w:type="spellStart"/>
      <w:r>
        <w:rPr>
          <w:color w:val="000000"/>
        </w:rPr>
        <w:t>Securităţii</w:t>
      </w:r>
      <w:proofErr w:type="spellEnd"/>
      <w:r>
        <w:rPr>
          <w:color w:val="000000"/>
        </w:rPr>
        <w:t xml:space="preserve">, aprobată cu modificări </w:t>
      </w:r>
      <w:proofErr w:type="spellStart"/>
      <w:r>
        <w:rPr>
          <w:color w:val="000000"/>
        </w:rPr>
        <w:t>şi</w:t>
      </w:r>
      <w:proofErr w:type="spellEnd"/>
      <w:r>
        <w:rPr>
          <w:color w:val="000000"/>
        </w:rPr>
        <w:t xml:space="preserve"> completări prin Legea nr. </w:t>
      </w:r>
      <w:r>
        <w:rPr>
          <w:color w:val="1B1B1B"/>
        </w:rPr>
        <w:t>293/2008</w:t>
      </w:r>
      <w:r>
        <w:rPr>
          <w:color w:val="000000"/>
        </w:rPr>
        <w:t xml:space="preserve">. Depunerea unei </w:t>
      </w:r>
      <w:proofErr w:type="spellStart"/>
      <w:r>
        <w:rPr>
          <w:color w:val="000000"/>
        </w:rPr>
        <w:t>declaraţii</w:t>
      </w:r>
      <w:proofErr w:type="spellEnd"/>
      <w:r>
        <w:rPr>
          <w:color w:val="000000"/>
        </w:rPr>
        <w:t xml:space="preserve"> false atrage </w:t>
      </w:r>
      <w:proofErr w:type="spellStart"/>
      <w:r>
        <w:rPr>
          <w:color w:val="000000"/>
        </w:rPr>
        <w:t>consecinţele</w:t>
      </w:r>
      <w:proofErr w:type="spellEnd"/>
      <w:r>
        <w:rPr>
          <w:color w:val="000000"/>
        </w:rPr>
        <w:t xml:space="preserve"> prevăzute de lege.</w:t>
      </w:r>
    </w:p>
    <w:p w14:paraId="0437517A" w14:textId="77777777" w:rsidR="00B50FF1" w:rsidRDefault="00000000">
      <w:pPr>
        <w:spacing w:before="80" w:after="0"/>
        <w:jc w:val="both"/>
      </w:pPr>
      <w:r>
        <w:rPr>
          <w:b/>
          <w:color w:val="000000"/>
        </w:rPr>
        <w:t xml:space="preserve">Art. 48 </w:t>
      </w:r>
    </w:p>
    <w:p w14:paraId="593D7203" w14:textId="77777777" w:rsidR="00B50FF1" w:rsidRDefault="00000000">
      <w:pPr>
        <w:spacing w:after="0"/>
        <w:jc w:val="both"/>
      </w:pPr>
      <w:r>
        <w:rPr>
          <w:color w:val="000000"/>
        </w:rPr>
        <w:t xml:space="preserve">(1)Decanul baroului va desemna </w:t>
      </w:r>
      <w:proofErr w:type="spellStart"/>
      <w:r>
        <w:rPr>
          <w:color w:val="000000"/>
        </w:rPr>
        <w:t>avocaţii</w:t>
      </w:r>
      <w:proofErr w:type="spellEnd"/>
      <w:r>
        <w:rPr>
          <w:color w:val="000000"/>
        </w:rPr>
        <w:t xml:space="preserve"> responsabili cu verificarea cazurilor de exercitare a </w:t>
      </w:r>
      <w:proofErr w:type="spellStart"/>
      <w:r>
        <w:rPr>
          <w:color w:val="000000"/>
        </w:rPr>
        <w:t>activităţii</w:t>
      </w:r>
      <w:proofErr w:type="spellEnd"/>
      <w:r>
        <w:rPr>
          <w:color w:val="000000"/>
        </w:rPr>
        <w:t xml:space="preserve"> de </w:t>
      </w:r>
      <w:proofErr w:type="spellStart"/>
      <w:r>
        <w:rPr>
          <w:color w:val="000000"/>
        </w:rPr>
        <w:t>asistenţă</w:t>
      </w:r>
      <w:proofErr w:type="spellEnd"/>
      <w:r>
        <w:rPr>
          <w:color w:val="000000"/>
        </w:rPr>
        <w:t xml:space="preserve"> juridică de către persoanele neînscrise în tabloul </w:t>
      </w:r>
      <w:proofErr w:type="spellStart"/>
      <w:r>
        <w:rPr>
          <w:color w:val="000000"/>
        </w:rPr>
        <w:t>avocaţilor</w:t>
      </w:r>
      <w:proofErr w:type="spellEnd"/>
      <w:r>
        <w:rPr>
          <w:color w:val="000000"/>
        </w:rPr>
        <w:t>.</w:t>
      </w:r>
    </w:p>
    <w:p w14:paraId="254BBBE0" w14:textId="77777777" w:rsidR="00B50FF1" w:rsidRDefault="00000000">
      <w:pPr>
        <w:spacing w:before="26" w:after="0"/>
        <w:jc w:val="both"/>
      </w:pPr>
      <w:r>
        <w:rPr>
          <w:color w:val="000000"/>
        </w:rPr>
        <w:t xml:space="preserve">(2)Ori de câte ori va avea </w:t>
      </w:r>
      <w:proofErr w:type="spellStart"/>
      <w:r>
        <w:rPr>
          <w:color w:val="000000"/>
        </w:rPr>
        <w:t>informaţii</w:t>
      </w:r>
      <w:proofErr w:type="spellEnd"/>
      <w:r>
        <w:rPr>
          <w:color w:val="000000"/>
        </w:rPr>
        <w:t xml:space="preserve"> cu privire la persoane care exercită nelegal </w:t>
      </w:r>
      <w:proofErr w:type="spellStart"/>
      <w:r>
        <w:rPr>
          <w:color w:val="000000"/>
        </w:rPr>
        <w:t>activităţi</w:t>
      </w:r>
      <w:proofErr w:type="spellEnd"/>
      <w:r>
        <w:rPr>
          <w:color w:val="000000"/>
        </w:rPr>
        <w:t xml:space="preserve"> prevăzute de art. 3 din Lege, consiliul baroului va sesiza </w:t>
      </w:r>
      <w:proofErr w:type="spellStart"/>
      <w:r>
        <w:rPr>
          <w:color w:val="000000"/>
        </w:rPr>
        <w:t>autorităţile</w:t>
      </w:r>
      <w:proofErr w:type="spellEnd"/>
      <w:r>
        <w:rPr>
          <w:color w:val="000000"/>
        </w:rPr>
        <w:t xml:space="preserve"> competente </w:t>
      </w:r>
      <w:proofErr w:type="spellStart"/>
      <w:r>
        <w:rPr>
          <w:color w:val="000000"/>
        </w:rPr>
        <w:t>şi</w:t>
      </w:r>
      <w:proofErr w:type="spellEnd"/>
      <w:r>
        <w:rPr>
          <w:color w:val="000000"/>
        </w:rPr>
        <w:t xml:space="preserve"> va lua măsurile legale ce se impun.</w:t>
      </w:r>
      <w:r>
        <w:br/>
      </w:r>
    </w:p>
    <w:p w14:paraId="65735198" w14:textId="77777777" w:rsidR="00B50FF1" w:rsidRDefault="00000000">
      <w:pPr>
        <w:spacing w:before="80" w:after="0"/>
        <w:jc w:val="center"/>
      </w:pPr>
      <w:r>
        <w:rPr>
          <w:b/>
          <w:color w:val="000000"/>
        </w:rPr>
        <w:t xml:space="preserve">SUBSECŢIUNEA 8:Suspendarea </w:t>
      </w:r>
      <w:proofErr w:type="spellStart"/>
      <w:r>
        <w:rPr>
          <w:b/>
          <w:color w:val="000000"/>
        </w:rPr>
        <w:t>calităţii</w:t>
      </w:r>
      <w:proofErr w:type="spellEnd"/>
      <w:r>
        <w:rPr>
          <w:b/>
          <w:color w:val="000000"/>
        </w:rPr>
        <w:t xml:space="preserve"> de avocat</w:t>
      </w:r>
    </w:p>
    <w:p w14:paraId="140E3087" w14:textId="77777777" w:rsidR="00B50FF1" w:rsidRDefault="00000000">
      <w:pPr>
        <w:spacing w:before="80" w:after="0"/>
        <w:jc w:val="both"/>
      </w:pPr>
      <w:r>
        <w:rPr>
          <w:b/>
          <w:color w:val="000000"/>
        </w:rPr>
        <w:t xml:space="preserve">Art. 49 </w:t>
      </w:r>
    </w:p>
    <w:p w14:paraId="7F686BA1" w14:textId="77777777" w:rsidR="00B50FF1" w:rsidRDefault="00000000">
      <w:pPr>
        <w:spacing w:after="0"/>
        <w:jc w:val="both"/>
      </w:pPr>
      <w:r>
        <w:rPr>
          <w:color w:val="000000"/>
        </w:rPr>
        <w:t>(1)</w:t>
      </w:r>
      <w:proofErr w:type="spellStart"/>
      <w:r>
        <w:rPr>
          <w:b/>
          <w:color w:val="000000"/>
        </w:rPr>
        <w:t>Exerciţiul</w:t>
      </w:r>
      <w:proofErr w:type="spellEnd"/>
      <w:r>
        <w:rPr>
          <w:b/>
          <w:color w:val="000000"/>
        </w:rPr>
        <w:t xml:space="preserve"> profesiei de avocat se suspendă:</w:t>
      </w:r>
    </w:p>
    <w:p w14:paraId="63F5EF5B" w14:textId="77777777" w:rsidR="00B50FF1" w:rsidRDefault="00000000">
      <w:pPr>
        <w:spacing w:after="0"/>
        <w:jc w:val="both"/>
      </w:pPr>
      <w:r>
        <w:rPr>
          <w:color w:val="000000"/>
        </w:rPr>
        <w:t xml:space="preserve">a)pe toată durata </w:t>
      </w:r>
      <w:proofErr w:type="spellStart"/>
      <w:r>
        <w:rPr>
          <w:color w:val="000000"/>
        </w:rPr>
        <w:t>existenţei</w:t>
      </w:r>
      <w:proofErr w:type="spellEnd"/>
      <w:r>
        <w:rPr>
          <w:color w:val="000000"/>
        </w:rPr>
        <w:t xml:space="preserve"> stării de incompatibilitate;</w:t>
      </w:r>
    </w:p>
    <w:p w14:paraId="6CEC573D" w14:textId="77777777" w:rsidR="00B50FF1" w:rsidRDefault="00000000">
      <w:pPr>
        <w:spacing w:after="0"/>
        <w:jc w:val="both"/>
      </w:pPr>
      <w:r>
        <w:rPr>
          <w:color w:val="000000"/>
        </w:rPr>
        <w:t xml:space="preserve">b)în temeiul unei hotărâri </w:t>
      </w:r>
      <w:proofErr w:type="spellStart"/>
      <w:r>
        <w:rPr>
          <w:color w:val="000000"/>
        </w:rPr>
        <w:t>judecătoreşti</w:t>
      </w:r>
      <w:proofErr w:type="spellEnd"/>
      <w:r>
        <w:rPr>
          <w:color w:val="000000"/>
        </w:rPr>
        <w:t xml:space="preserve"> sau disciplinare de </w:t>
      </w:r>
      <w:proofErr w:type="spellStart"/>
      <w:r>
        <w:rPr>
          <w:color w:val="000000"/>
        </w:rPr>
        <w:t>interdicţie</w:t>
      </w:r>
      <w:proofErr w:type="spellEnd"/>
      <w:r>
        <w:rPr>
          <w:color w:val="000000"/>
        </w:rPr>
        <w:t xml:space="preserve"> temporară de a profesa;</w:t>
      </w:r>
    </w:p>
    <w:p w14:paraId="41DBAF8E" w14:textId="77777777" w:rsidR="00B50FF1" w:rsidRDefault="00000000">
      <w:pPr>
        <w:spacing w:after="0"/>
        <w:jc w:val="both"/>
      </w:pPr>
      <w:r>
        <w:rPr>
          <w:color w:val="000000"/>
        </w:rPr>
        <w:t xml:space="preserve">c)în caz de neplată totală sau </w:t>
      </w:r>
      <w:proofErr w:type="spellStart"/>
      <w:r>
        <w:rPr>
          <w:color w:val="000000"/>
        </w:rPr>
        <w:t>parţială</w:t>
      </w:r>
      <w:proofErr w:type="spellEnd"/>
      <w:r>
        <w:rPr>
          <w:color w:val="000000"/>
        </w:rPr>
        <w:t xml:space="preserve"> a taxelor </w:t>
      </w:r>
      <w:proofErr w:type="spellStart"/>
      <w:r>
        <w:rPr>
          <w:color w:val="000000"/>
        </w:rPr>
        <w:t>şi</w:t>
      </w:r>
      <w:proofErr w:type="spellEnd"/>
      <w:r>
        <w:rPr>
          <w:color w:val="000000"/>
        </w:rPr>
        <w:t xml:space="preserve"> a </w:t>
      </w:r>
      <w:proofErr w:type="spellStart"/>
      <w:r>
        <w:rPr>
          <w:color w:val="000000"/>
        </w:rPr>
        <w:t>contribuţiilor</w:t>
      </w:r>
      <w:proofErr w:type="spellEnd"/>
      <w:r>
        <w:rPr>
          <w:color w:val="000000"/>
        </w:rPr>
        <w:t xml:space="preserve"> profesionale către barou, către U.N.B.R. </w:t>
      </w:r>
      <w:proofErr w:type="spellStart"/>
      <w:r>
        <w:rPr>
          <w:color w:val="000000"/>
        </w:rPr>
        <w:t>şi</w:t>
      </w:r>
      <w:proofErr w:type="spellEnd"/>
      <w:r>
        <w:rPr>
          <w:color w:val="000000"/>
        </w:rPr>
        <w:t xml:space="preserve"> către sistemul propriu de asigurări sociale timp de 3 luni de la </w:t>
      </w:r>
      <w:proofErr w:type="spellStart"/>
      <w:r>
        <w:rPr>
          <w:color w:val="000000"/>
        </w:rPr>
        <w:t>scadenţa</w:t>
      </w:r>
      <w:proofErr w:type="spellEnd"/>
      <w:r>
        <w:rPr>
          <w:color w:val="000000"/>
        </w:rPr>
        <w:t xml:space="preserve"> acestora, până la lichidarea integrală a datoriilor;</w:t>
      </w:r>
    </w:p>
    <w:p w14:paraId="23EA9FBF" w14:textId="77777777" w:rsidR="00B50FF1" w:rsidRDefault="00000000">
      <w:pPr>
        <w:spacing w:after="0"/>
        <w:jc w:val="both"/>
      </w:pPr>
      <w:r>
        <w:rPr>
          <w:color w:val="000000"/>
        </w:rPr>
        <w:t>d)la cererea scrisă a avocatului, pentru alte motive decât cele prevăzute la lit. a).</w:t>
      </w:r>
    </w:p>
    <w:p w14:paraId="7AFF2EF6" w14:textId="77777777" w:rsidR="00B50FF1" w:rsidRDefault="00B50FF1">
      <w:pPr>
        <w:spacing w:after="0"/>
        <w:jc w:val="both"/>
      </w:pPr>
    </w:p>
    <w:p w14:paraId="2AB985A2" w14:textId="77777777" w:rsidR="00B50FF1" w:rsidRDefault="00000000">
      <w:pPr>
        <w:spacing w:before="26" w:after="0"/>
        <w:jc w:val="both"/>
      </w:pPr>
      <w:r>
        <w:rPr>
          <w:color w:val="000000"/>
        </w:rPr>
        <w:t xml:space="preserve">(2)În cazul prevăzut la alin. (1) lit. a), baroul are </w:t>
      </w:r>
      <w:proofErr w:type="spellStart"/>
      <w:r>
        <w:rPr>
          <w:color w:val="000000"/>
        </w:rPr>
        <w:t>obligaţia</w:t>
      </w:r>
      <w:proofErr w:type="spellEnd"/>
      <w:r>
        <w:rPr>
          <w:color w:val="000000"/>
        </w:rPr>
        <w:t xml:space="preserve"> de a verifica trimestrial, precum </w:t>
      </w:r>
      <w:proofErr w:type="spellStart"/>
      <w:r>
        <w:rPr>
          <w:color w:val="000000"/>
        </w:rPr>
        <w:t>şi</w:t>
      </w:r>
      <w:proofErr w:type="spellEnd"/>
      <w:r>
        <w:rPr>
          <w:color w:val="000000"/>
        </w:rPr>
        <w:t xml:space="preserve"> înainte de data întocmirii tabloului anual al </w:t>
      </w:r>
      <w:proofErr w:type="spellStart"/>
      <w:r>
        <w:rPr>
          <w:color w:val="000000"/>
        </w:rPr>
        <w:t>avocaţilor</w:t>
      </w:r>
      <w:proofErr w:type="spellEnd"/>
      <w:r>
        <w:rPr>
          <w:color w:val="000000"/>
        </w:rPr>
        <w:t xml:space="preserve"> </w:t>
      </w:r>
      <w:proofErr w:type="spellStart"/>
      <w:r>
        <w:rPr>
          <w:color w:val="000000"/>
        </w:rPr>
        <w:t>menţinerea</w:t>
      </w:r>
      <w:proofErr w:type="spellEnd"/>
      <w:r>
        <w:rPr>
          <w:color w:val="000000"/>
        </w:rPr>
        <w:t xml:space="preserve"> </w:t>
      </w:r>
      <w:proofErr w:type="spellStart"/>
      <w:r>
        <w:rPr>
          <w:color w:val="000000"/>
        </w:rPr>
        <w:t>situaţiei</w:t>
      </w:r>
      <w:proofErr w:type="spellEnd"/>
      <w:r>
        <w:rPr>
          <w:color w:val="000000"/>
        </w:rPr>
        <w:t xml:space="preserve"> care a justificat suspendarea. În tabloul </w:t>
      </w:r>
      <w:proofErr w:type="spellStart"/>
      <w:r>
        <w:rPr>
          <w:color w:val="000000"/>
        </w:rPr>
        <w:t>avocaţilor</w:t>
      </w:r>
      <w:proofErr w:type="spellEnd"/>
      <w:r>
        <w:rPr>
          <w:color w:val="000000"/>
        </w:rPr>
        <w:t xml:space="preserve"> avocatul suspendat la cerere figurează în </w:t>
      </w:r>
      <w:proofErr w:type="spellStart"/>
      <w:r>
        <w:rPr>
          <w:color w:val="000000"/>
        </w:rPr>
        <w:t>secţiunea</w:t>
      </w:r>
      <w:proofErr w:type="spellEnd"/>
      <w:r>
        <w:rPr>
          <w:color w:val="000000"/>
        </w:rPr>
        <w:t xml:space="preserve"> destinată </w:t>
      </w:r>
      <w:proofErr w:type="spellStart"/>
      <w:r>
        <w:rPr>
          <w:color w:val="000000"/>
        </w:rPr>
        <w:t>menţionării</w:t>
      </w:r>
      <w:proofErr w:type="spellEnd"/>
      <w:r>
        <w:rPr>
          <w:color w:val="000000"/>
        </w:rPr>
        <w:t xml:space="preserve"> </w:t>
      </w:r>
      <w:proofErr w:type="spellStart"/>
      <w:r>
        <w:rPr>
          <w:color w:val="000000"/>
        </w:rPr>
        <w:t>avocaţi</w:t>
      </w:r>
      <w:proofErr w:type="spellEnd"/>
      <w:r>
        <w:rPr>
          <w:color w:val="000000"/>
        </w:rPr>
        <w:t xml:space="preserve"> lor fără drept de exercitare a profesiei.</w:t>
      </w:r>
    </w:p>
    <w:p w14:paraId="2A4871D8" w14:textId="77777777" w:rsidR="00B50FF1" w:rsidRDefault="00000000">
      <w:pPr>
        <w:spacing w:before="80" w:after="0"/>
        <w:jc w:val="both"/>
      </w:pPr>
      <w:r>
        <w:rPr>
          <w:b/>
          <w:color w:val="000000"/>
        </w:rPr>
        <w:t xml:space="preserve">Art. 50 </w:t>
      </w:r>
    </w:p>
    <w:p w14:paraId="384424B7" w14:textId="77777777" w:rsidR="00B50FF1" w:rsidRDefault="00000000">
      <w:pPr>
        <w:spacing w:after="0"/>
        <w:jc w:val="both"/>
      </w:pPr>
      <w:r>
        <w:rPr>
          <w:color w:val="000000"/>
        </w:rPr>
        <w:t xml:space="preserve">Dreptul de a exercita profesia de avocat poate fi suspendat în cazul în care împotriva avocatului s-a pus în </w:t>
      </w:r>
      <w:proofErr w:type="spellStart"/>
      <w:r>
        <w:rPr>
          <w:color w:val="000000"/>
        </w:rPr>
        <w:t>mişcare</w:t>
      </w:r>
      <w:proofErr w:type="spellEnd"/>
      <w:r>
        <w:rPr>
          <w:color w:val="000000"/>
        </w:rPr>
        <w:t xml:space="preserve"> </w:t>
      </w:r>
      <w:proofErr w:type="spellStart"/>
      <w:r>
        <w:rPr>
          <w:color w:val="000000"/>
        </w:rPr>
        <w:t>acţiunea</w:t>
      </w:r>
      <w:proofErr w:type="spellEnd"/>
      <w:r>
        <w:rPr>
          <w:color w:val="000000"/>
        </w:rPr>
        <w:t xml:space="preserve"> penală sau s-a dispus trimiterea în judecată pentru </w:t>
      </w:r>
      <w:proofErr w:type="spellStart"/>
      <w:r>
        <w:rPr>
          <w:color w:val="000000"/>
        </w:rPr>
        <w:t>săvârşirea</w:t>
      </w:r>
      <w:proofErr w:type="spellEnd"/>
      <w:r>
        <w:rPr>
          <w:color w:val="000000"/>
        </w:rPr>
        <w:t xml:space="preserve"> unei </w:t>
      </w:r>
      <w:proofErr w:type="spellStart"/>
      <w:r>
        <w:rPr>
          <w:color w:val="000000"/>
        </w:rPr>
        <w:t>infracţiuni</w:t>
      </w:r>
      <w:proofErr w:type="spellEnd"/>
      <w:r>
        <w:rPr>
          <w:color w:val="000000"/>
        </w:rPr>
        <w:t xml:space="preserve"> de natură să aducă atingere prestigiului profesiei, până la </w:t>
      </w:r>
      <w:proofErr w:type="spellStart"/>
      <w:r>
        <w:rPr>
          <w:color w:val="000000"/>
        </w:rPr>
        <w:t>pronunţarea</w:t>
      </w:r>
      <w:proofErr w:type="spellEnd"/>
      <w:r>
        <w:rPr>
          <w:color w:val="000000"/>
        </w:rPr>
        <w:t xml:space="preserve"> unei hotărâri </w:t>
      </w:r>
      <w:proofErr w:type="spellStart"/>
      <w:r>
        <w:rPr>
          <w:color w:val="000000"/>
        </w:rPr>
        <w:t>judecătoreşti</w:t>
      </w:r>
      <w:proofErr w:type="spellEnd"/>
      <w:r>
        <w:rPr>
          <w:color w:val="000000"/>
        </w:rPr>
        <w:t xml:space="preserve"> definitive.</w:t>
      </w:r>
    </w:p>
    <w:p w14:paraId="294151A1" w14:textId="77777777" w:rsidR="00B50FF1" w:rsidRDefault="00000000">
      <w:pPr>
        <w:spacing w:before="80" w:after="0"/>
        <w:jc w:val="both"/>
      </w:pPr>
      <w:r>
        <w:rPr>
          <w:b/>
          <w:color w:val="000000"/>
        </w:rPr>
        <w:t xml:space="preserve">Art. 51 </w:t>
      </w:r>
    </w:p>
    <w:p w14:paraId="49E55C76" w14:textId="77777777" w:rsidR="00B50FF1" w:rsidRDefault="00000000">
      <w:pPr>
        <w:spacing w:after="0"/>
        <w:jc w:val="both"/>
      </w:pPr>
      <w:r>
        <w:rPr>
          <w:color w:val="000000"/>
        </w:rPr>
        <w:t xml:space="preserve">(1)Avocatul este dator să </w:t>
      </w:r>
      <w:proofErr w:type="spellStart"/>
      <w:r>
        <w:rPr>
          <w:color w:val="000000"/>
        </w:rPr>
        <w:t>încunoştinţeze</w:t>
      </w:r>
      <w:proofErr w:type="spellEnd"/>
      <w:r>
        <w:rPr>
          <w:color w:val="000000"/>
        </w:rPr>
        <w:t xml:space="preserve"> de îndată consiliul baroului despre orice </w:t>
      </w:r>
      <w:proofErr w:type="spellStart"/>
      <w:r>
        <w:rPr>
          <w:color w:val="000000"/>
        </w:rPr>
        <w:t>situaţie</w:t>
      </w:r>
      <w:proofErr w:type="spellEnd"/>
      <w:r>
        <w:rPr>
          <w:color w:val="000000"/>
        </w:rPr>
        <w:t xml:space="preserve"> care ar putea duce la suspendarea </w:t>
      </w:r>
      <w:proofErr w:type="spellStart"/>
      <w:r>
        <w:rPr>
          <w:color w:val="000000"/>
        </w:rPr>
        <w:t>exerciţiului</w:t>
      </w:r>
      <w:proofErr w:type="spellEnd"/>
      <w:r>
        <w:rPr>
          <w:color w:val="000000"/>
        </w:rPr>
        <w:t xml:space="preserve"> dreptului de a profesa. Nerespectarea acestei </w:t>
      </w:r>
      <w:proofErr w:type="spellStart"/>
      <w:r>
        <w:rPr>
          <w:color w:val="000000"/>
        </w:rPr>
        <w:t>obligaţii</w:t>
      </w:r>
      <w:proofErr w:type="spellEnd"/>
      <w:r>
        <w:rPr>
          <w:color w:val="000000"/>
        </w:rPr>
        <w:t xml:space="preserve"> constituie abatere disciplinară.</w:t>
      </w:r>
    </w:p>
    <w:p w14:paraId="7F1905F0" w14:textId="77777777" w:rsidR="00B50FF1" w:rsidRDefault="00000000">
      <w:pPr>
        <w:spacing w:before="26" w:after="0"/>
        <w:jc w:val="both"/>
      </w:pPr>
      <w:r>
        <w:rPr>
          <w:color w:val="000000"/>
        </w:rPr>
        <w:t xml:space="preserve">(2)Decanul </w:t>
      </w:r>
      <w:proofErr w:type="spellStart"/>
      <w:r>
        <w:rPr>
          <w:color w:val="000000"/>
        </w:rPr>
        <w:t>şi</w:t>
      </w:r>
      <w:proofErr w:type="spellEnd"/>
      <w:r>
        <w:rPr>
          <w:color w:val="000000"/>
        </w:rPr>
        <w:t xml:space="preserve"> consiliul baroului se pot sesiza pe orice cale cu privire la aplicarea </w:t>
      </w:r>
      <w:proofErr w:type="spellStart"/>
      <w:r>
        <w:rPr>
          <w:color w:val="000000"/>
        </w:rPr>
        <w:t>dispoziţiilor</w:t>
      </w:r>
      <w:proofErr w:type="spellEnd"/>
      <w:r>
        <w:rPr>
          <w:color w:val="000000"/>
        </w:rPr>
        <w:t xml:space="preserve"> Legii </w:t>
      </w:r>
      <w:proofErr w:type="spellStart"/>
      <w:r>
        <w:rPr>
          <w:color w:val="000000"/>
        </w:rPr>
        <w:t>şi</w:t>
      </w:r>
      <w:proofErr w:type="spellEnd"/>
      <w:r>
        <w:rPr>
          <w:color w:val="000000"/>
        </w:rPr>
        <w:t xml:space="preserve"> ale prezentului statut privind suspendarea </w:t>
      </w:r>
      <w:proofErr w:type="spellStart"/>
      <w:r>
        <w:rPr>
          <w:color w:val="000000"/>
        </w:rPr>
        <w:t>exerciţiului</w:t>
      </w:r>
      <w:proofErr w:type="spellEnd"/>
      <w:r>
        <w:rPr>
          <w:color w:val="000000"/>
        </w:rPr>
        <w:t xml:space="preserve"> dreptului de a profesa.</w:t>
      </w:r>
    </w:p>
    <w:p w14:paraId="7E05B7AD" w14:textId="77777777" w:rsidR="00B50FF1" w:rsidRDefault="00000000">
      <w:pPr>
        <w:spacing w:before="26" w:after="0"/>
        <w:jc w:val="both"/>
      </w:pPr>
      <w:r>
        <w:rPr>
          <w:color w:val="000000"/>
        </w:rPr>
        <w:t xml:space="preserve">(3)Consiliul baroului decide în cazurile prevăzute de art. 49 alin. (1) lit. a) </w:t>
      </w:r>
      <w:proofErr w:type="spellStart"/>
      <w:r>
        <w:rPr>
          <w:color w:val="000000"/>
        </w:rPr>
        <w:t>şi</w:t>
      </w:r>
      <w:proofErr w:type="spellEnd"/>
      <w:r>
        <w:rPr>
          <w:color w:val="000000"/>
        </w:rPr>
        <w:t xml:space="preserve"> b) după convocarea avocatului în cauză în vederea ascultării acestuia. Lipsa nejustificată a avocatului la data indicată în convocare nu împiedică luarea măsurii.</w:t>
      </w:r>
      <w:r>
        <w:br/>
      </w:r>
    </w:p>
    <w:p w14:paraId="3C6472D7" w14:textId="77777777" w:rsidR="00B50FF1" w:rsidRDefault="00000000">
      <w:pPr>
        <w:spacing w:before="26" w:after="0"/>
        <w:jc w:val="both"/>
      </w:pPr>
      <w:r>
        <w:rPr>
          <w:color w:val="000000"/>
        </w:rPr>
        <w:lastRenderedPageBreak/>
        <w:t xml:space="preserve">(4)Decizia consiliului baroului este executorie. Despre aceasta se va face </w:t>
      </w:r>
      <w:proofErr w:type="spellStart"/>
      <w:r>
        <w:rPr>
          <w:color w:val="000000"/>
        </w:rPr>
        <w:t>menţiune</w:t>
      </w:r>
      <w:proofErr w:type="spellEnd"/>
      <w:r>
        <w:rPr>
          <w:color w:val="000000"/>
        </w:rPr>
        <w:t xml:space="preserve">, în mod corespunzător, în tabloul </w:t>
      </w:r>
      <w:proofErr w:type="spellStart"/>
      <w:r>
        <w:rPr>
          <w:color w:val="000000"/>
        </w:rPr>
        <w:t>avocaţilor</w:t>
      </w:r>
      <w:proofErr w:type="spellEnd"/>
      <w:r>
        <w:rPr>
          <w:color w:val="000000"/>
        </w:rPr>
        <w:t xml:space="preserve"> </w:t>
      </w:r>
      <w:proofErr w:type="spellStart"/>
      <w:r>
        <w:rPr>
          <w:color w:val="000000"/>
        </w:rPr>
        <w:t>şi</w:t>
      </w:r>
      <w:proofErr w:type="spellEnd"/>
      <w:r>
        <w:rPr>
          <w:color w:val="000000"/>
        </w:rPr>
        <w:t xml:space="preserve"> în tabloul </w:t>
      </w:r>
      <w:proofErr w:type="spellStart"/>
      <w:r>
        <w:rPr>
          <w:color w:val="000000"/>
        </w:rPr>
        <w:t>avocaţilor</w:t>
      </w:r>
      <w:proofErr w:type="spellEnd"/>
      <w:r>
        <w:rPr>
          <w:color w:val="000000"/>
        </w:rPr>
        <w:t xml:space="preserve"> incompatibili.</w:t>
      </w:r>
    </w:p>
    <w:p w14:paraId="749679D8" w14:textId="77777777" w:rsidR="00B50FF1" w:rsidRDefault="00000000">
      <w:pPr>
        <w:spacing w:before="26" w:after="0"/>
        <w:jc w:val="both"/>
      </w:pPr>
      <w:r>
        <w:rPr>
          <w:color w:val="000000"/>
        </w:rPr>
        <w:t xml:space="preserve">(5)Decizia consiliului baroului poate fi contestată la Consiliul U.N.B.R., în termen de 15 zile de la comunicarea acesteia. </w:t>
      </w:r>
      <w:proofErr w:type="spellStart"/>
      <w:r>
        <w:rPr>
          <w:color w:val="000000"/>
        </w:rPr>
        <w:t>Contestaţia</w:t>
      </w:r>
      <w:proofErr w:type="spellEnd"/>
      <w:r>
        <w:rPr>
          <w:color w:val="000000"/>
        </w:rPr>
        <w:t xml:space="preserve"> nu suspendă executarea.</w:t>
      </w:r>
    </w:p>
    <w:p w14:paraId="4BCD4835" w14:textId="77777777" w:rsidR="00B50FF1" w:rsidRDefault="00000000">
      <w:pPr>
        <w:spacing w:before="80" w:after="0"/>
        <w:jc w:val="both"/>
      </w:pPr>
      <w:r>
        <w:rPr>
          <w:b/>
          <w:color w:val="000000"/>
        </w:rPr>
        <w:t xml:space="preserve">Art. 52 </w:t>
      </w:r>
    </w:p>
    <w:p w14:paraId="1D57F318" w14:textId="77777777" w:rsidR="00B50FF1" w:rsidRDefault="00000000">
      <w:pPr>
        <w:spacing w:after="0"/>
        <w:jc w:val="both"/>
      </w:pPr>
      <w:r>
        <w:rPr>
          <w:color w:val="000000"/>
        </w:rPr>
        <w:t xml:space="preserve">Independent de contestarea deciziei, în cazul în care măsura suspendării a fost luată pentru neplata totală sau </w:t>
      </w:r>
      <w:proofErr w:type="spellStart"/>
      <w:r>
        <w:rPr>
          <w:color w:val="000000"/>
        </w:rPr>
        <w:t>parţială</w:t>
      </w:r>
      <w:proofErr w:type="spellEnd"/>
      <w:r>
        <w:rPr>
          <w:color w:val="000000"/>
        </w:rPr>
        <w:t xml:space="preserve"> a taxelor </w:t>
      </w:r>
      <w:proofErr w:type="spellStart"/>
      <w:r>
        <w:rPr>
          <w:color w:val="000000"/>
        </w:rPr>
        <w:t>şi</w:t>
      </w:r>
      <w:proofErr w:type="spellEnd"/>
      <w:r>
        <w:rPr>
          <w:color w:val="000000"/>
        </w:rPr>
        <w:t xml:space="preserve"> </w:t>
      </w:r>
      <w:proofErr w:type="spellStart"/>
      <w:r>
        <w:rPr>
          <w:color w:val="000000"/>
        </w:rPr>
        <w:t>contribuţiilor</w:t>
      </w:r>
      <w:proofErr w:type="spellEnd"/>
      <w:r>
        <w:rPr>
          <w:color w:val="000000"/>
        </w:rPr>
        <w:t xml:space="preserve"> profesionale, la cererea avocatului în cauză, consiliul baroului, după verificarea temeiurilor cererii sau a dovezii achitării taxelor </w:t>
      </w:r>
      <w:proofErr w:type="spellStart"/>
      <w:r>
        <w:rPr>
          <w:color w:val="000000"/>
        </w:rPr>
        <w:t>şi</w:t>
      </w:r>
      <w:proofErr w:type="spellEnd"/>
      <w:r>
        <w:rPr>
          <w:color w:val="000000"/>
        </w:rPr>
        <w:t xml:space="preserve"> </w:t>
      </w:r>
      <w:proofErr w:type="spellStart"/>
      <w:r>
        <w:rPr>
          <w:color w:val="000000"/>
        </w:rPr>
        <w:t>contribuţiilor</w:t>
      </w:r>
      <w:proofErr w:type="spellEnd"/>
      <w:r>
        <w:rPr>
          <w:color w:val="000000"/>
        </w:rPr>
        <w:t xml:space="preserve"> prevăzute de Lege </w:t>
      </w:r>
      <w:proofErr w:type="spellStart"/>
      <w:r>
        <w:rPr>
          <w:color w:val="000000"/>
        </w:rPr>
        <w:t>şi</w:t>
      </w:r>
      <w:proofErr w:type="spellEnd"/>
      <w:r>
        <w:rPr>
          <w:color w:val="000000"/>
        </w:rPr>
        <w:t xml:space="preserve"> de prezentul statut, poate dispune încetarea măsurii suspendării </w:t>
      </w:r>
      <w:proofErr w:type="spellStart"/>
      <w:r>
        <w:rPr>
          <w:color w:val="000000"/>
        </w:rPr>
        <w:t>şi</w:t>
      </w:r>
      <w:proofErr w:type="spellEnd"/>
      <w:r>
        <w:rPr>
          <w:color w:val="000000"/>
        </w:rPr>
        <w:t xml:space="preserve"> </w:t>
      </w:r>
      <w:proofErr w:type="spellStart"/>
      <w:r>
        <w:rPr>
          <w:color w:val="000000"/>
        </w:rPr>
        <w:t>ştergerea</w:t>
      </w:r>
      <w:proofErr w:type="spellEnd"/>
      <w:r>
        <w:rPr>
          <w:color w:val="000000"/>
        </w:rPr>
        <w:t xml:space="preserve"> </w:t>
      </w:r>
      <w:proofErr w:type="spellStart"/>
      <w:r>
        <w:rPr>
          <w:color w:val="000000"/>
        </w:rPr>
        <w:t>menţiunilor</w:t>
      </w:r>
      <w:proofErr w:type="spellEnd"/>
      <w:r>
        <w:rPr>
          <w:color w:val="000000"/>
        </w:rPr>
        <w:t xml:space="preserve"> din tablou.</w:t>
      </w:r>
    </w:p>
    <w:p w14:paraId="5215B164" w14:textId="77777777" w:rsidR="00B50FF1" w:rsidRDefault="00000000">
      <w:pPr>
        <w:spacing w:before="80" w:after="0"/>
        <w:jc w:val="both"/>
      </w:pPr>
      <w:r>
        <w:rPr>
          <w:b/>
          <w:color w:val="000000"/>
        </w:rPr>
        <w:t xml:space="preserve">Art. 53 </w:t>
      </w:r>
    </w:p>
    <w:p w14:paraId="254322B8" w14:textId="77777777" w:rsidR="00B50FF1" w:rsidRDefault="00000000">
      <w:pPr>
        <w:spacing w:after="0"/>
        <w:jc w:val="both"/>
      </w:pPr>
      <w:r>
        <w:rPr>
          <w:color w:val="000000"/>
        </w:rPr>
        <w:t>Exercitarea profesiei de către avocatul al cărui drept de exercitare a profesiei este suspendat potrivit prevederilor art. 49 în perioada măsurii suspendării constituie abatere disciplinară gravă.</w:t>
      </w:r>
    </w:p>
    <w:p w14:paraId="1B97BB12" w14:textId="77777777" w:rsidR="00B50FF1" w:rsidRDefault="00000000">
      <w:pPr>
        <w:spacing w:before="80" w:after="0"/>
        <w:jc w:val="both"/>
      </w:pPr>
      <w:r>
        <w:rPr>
          <w:b/>
          <w:color w:val="000000"/>
        </w:rPr>
        <w:t xml:space="preserve">Art. 54 </w:t>
      </w:r>
    </w:p>
    <w:p w14:paraId="26F06D4B" w14:textId="77777777" w:rsidR="00B50FF1" w:rsidRDefault="00000000">
      <w:pPr>
        <w:spacing w:after="0"/>
        <w:jc w:val="both"/>
      </w:pPr>
      <w:r>
        <w:rPr>
          <w:color w:val="000000"/>
        </w:rPr>
        <w:t xml:space="preserve">(1)Avocatul împotriva căruia s-a dispus măsura suspendării este obligat ca în termen de cel mult 15 zile de la data comunicării măsurii să </w:t>
      </w:r>
      <w:proofErr w:type="spellStart"/>
      <w:r>
        <w:rPr>
          <w:color w:val="000000"/>
        </w:rPr>
        <w:t>îşi</w:t>
      </w:r>
      <w:proofErr w:type="spellEnd"/>
      <w:r>
        <w:rPr>
          <w:color w:val="000000"/>
        </w:rPr>
        <w:t xml:space="preserve"> asigure substituirea.</w:t>
      </w:r>
    </w:p>
    <w:p w14:paraId="709DA239" w14:textId="77777777" w:rsidR="00B50FF1" w:rsidRDefault="00000000">
      <w:pPr>
        <w:spacing w:before="26" w:after="0"/>
        <w:jc w:val="both"/>
      </w:pPr>
      <w:r>
        <w:rPr>
          <w:color w:val="000000"/>
        </w:rPr>
        <w:t xml:space="preserve">(2)Încălcarea </w:t>
      </w:r>
      <w:proofErr w:type="spellStart"/>
      <w:r>
        <w:rPr>
          <w:color w:val="000000"/>
        </w:rPr>
        <w:t>dispoziţiilor</w:t>
      </w:r>
      <w:proofErr w:type="spellEnd"/>
      <w:r>
        <w:rPr>
          <w:color w:val="000000"/>
        </w:rPr>
        <w:t xml:space="preserve"> prezentului articol constituie abatere disciplinară gravă.</w:t>
      </w:r>
    </w:p>
    <w:p w14:paraId="6A654596" w14:textId="77777777" w:rsidR="00B50FF1" w:rsidRDefault="00000000">
      <w:pPr>
        <w:spacing w:before="80" w:after="0"/>
        <w:jc w:val="center"/>
      </w:pPr>
      <w:r>
        <w:rPr>
          <w:b/>
          <w:color w:val="000000"/>
        </w:rPr>
        <w:t>SUBSECŢIUNEA 9:Transferul într-un alt barou</w:t>
      </w:r>
    </w:p>
    <w:p w14:paraId="4A2B8673" w14:textId="77777777" w:rsidR="00B50FF1" w:rsidRDefault="00000000">
      <w:pPr>
        <w:spacing w:before="80" w:after="0"/>
        <w:jc w:val="both"/>
      </w:pPr>
      <w:r>
        <w:rPr>
          <w:b/>
          <w:color w:val="000000"/>
        </w:rPr>
        <w:t xml:space="preserve">Art. 55 </w:t>
      </w:r>
    </w:p>
    <w:p w14:paraId="02D1C665" w14:textId="77777777" w:rsidR="00B50FF1" w:rsidRDefault="00000000">
      <w:pPr>
        <w:spacing w:after="0"/>
        <w:jc w:val="both"/>
      </w:pPr>
      <w:r>
        <w:rPr>
          <w:color w:val="000000"/>
        </w:rPr>
        <w:t xml:space="preserve">(1)Avocatul care, din motive justificate, solicită transferul într-un alt barou se va adresa în scris decanului baroului de la care </w:t>
      </w:r>
      <w:proofErr w:type="spellStart"/>
      <w:r>
        <w:rPr>
          <w:color w:val="000000"/>
        </w:rPr>
        <w:t>doreşte</w:t>
      </w:r>
      <w:proofErr w:type="spellEnd"/>
      <w:r>
        <w:rPr>
          <w:color w:val="000000"/>
        </w:rPr>
        <w:t xml:space="preserve"> să se transfere.</w:t>
      </w:r>
    </w:p>
    <w:p w14:paraId="44B4B149" w14:textId="77777777" w:rsidR="00B50FF1" w:rsidRDefault="00000000">
      <w:pPr>
        <w:spacing w:before="26" w:after="0"/>
        <w:jc w:val="both"/>
      </w:pPr>
      <w:r>
        <w:rPr>
          <w:color w:val="000000"/>
        </w:rPr>
        <w:t xml:space="preserve">(2)Cererea de transfer va fi </w:t>
      </w:r>
      <w:proofErr w:type="spellStart"/>
      <w:r>
        <w:rPr>
          <w:color w:val="000000"/>
        </w:rPr>
        <w:t>însoţită</w:t>
      </w:r>
      <w:proofErr w:type="spellEnd"/>
      <w:r>
        <w:rPr>
          <w:color w:val="000000"/>
        </w:rPr>
        <w:t xml:space="preserve"> de actele pe care se întemeiază </w:t>
      </w:r>
      <w:proofErr w:type="spellStart"/>
      <w:r>
        <w:rPr>
          <w:color w:val="000000"/>
        </w:rPr>
        <w:t>şi</w:t>
      </w:r>
      <w:proofErr w:type="spellEnd"/>
      <w:r>
        <w:rPr>
          <w:color w:val="000000"/>
        </w:rPr>
        <w:t xml:space="preserve"> de un certificat eliberat de baroul de la care se solicită transferul. Certificatul va indica datele personale, profesionale </w:t>
      </w:r>
      <w:proofErr w:type="spellStart"/>
      <w:r>
        <w:rPr>
          <w:color w:val="000000"/>
        </w:rPr>
        <w:t>şi</w:t>
      </w:r>
      <w:proofErr w:type="spellEnd"/>
      <w:r>
        <w:rPr>
          <w:color w:val="000000"/>
        </w:rPr>
        <w:t xml:space="preserve"> disciplinare ale solicitantului </w:t>
      </w:r>
      <w:proofErr w:type="spellStart"/>
      <w:r>
        <w:rPr>
          <w:color w:val="000000"/>
        </w:rPr>
        <w:t>şi</w:t>
      </w:r>
      <w:proofErr w:type="spellEnd"/>
      <w:r>
        <w:rPr>
          <w:color w:val="000000"/>
        </w:rPr>
        <w:t xml:space="preserve"> va atesta că solicitantul a achitat la zi taxele </w:t>
      </w:r>
      <w:proofErr w:type="spellStart"/>
      <w:r>
        <w:rPr>
          <w:color w:val="000000"/>
        </w:rPr>
        <w:t>şi</w:t>
      </w:r>
      <w:proofErr w:type="spellEnd"/>
      <w:r>
        <w:rPr>
          <w:color w:val="000000"/>
        </w:rPr>
        <w:t xml:space="preserve"> </w:t>
      </w:r>
      <w:proofErr w:type="spellStart"/>
      <w:r>
        <w:rPr>
          <w:color w:val="000000"/>
        </w:rPr>
        <w:t>contribuţiile</w:t>
      </w:r>
      <w:proofErr w:type="spellEnd"/>
      <w:r>
        <w:rPr>
          <w:color w:val="000000"/>
        </w:rPr>
        <w:t xml:space="preserve"> profesionale către barou, U.N.B.R. </w:t>
      </w:r>
      <w:proofErr w:type="spellStart"/>
      <w:r>
        <w:rPr>
          <w:color w:val="000000"/>
        </w:rPr>
        <w:t>şi</w:t>
      </w:r>
      <w:proofErr w:type="spellEnd"/>
      <w:r>
        <w:rPr>
          <w:color w:val="000000"/>
        </w:rPr>
        <w:t xml:space="preserve"> sistemul propriu de asigurări sociale.</w:t>
      </w:r>
    </w:p>
    <w:p w14:paraId="630217E2" w14:textId="77777777" w:rsidR="00B50FF1" w:rsidRDefault="00000000">
      <w:pPr>
        <w:spacing w:before="26" w:after="0"/>
        <w:jc w:val="both"/>
      </w:pPr>
      <w:r>
        <w:rPr>
          <w:color w:val="000000"/>
        </w:rPr>
        <w:t>(3)Consiliul baroului de la care se solicită transferul va elibera certificatul prin avizarea cererii de transfer, pe care o va înainta, împreună cu dosarul de înscriere în profesie, baroului la care se solicită transferul.</w:t>
      </w:r>
    </w:p>
    <w:p w14:paraId="625B2C31" w14:textId="77777777" w:rsidR="00B50FF1" w:rsidRDefault="00000000">
      <w:pPr>
        <w:spacing w:before="80" w:after="0"/>
        <w:jc w:val="both"/>
      </w:pPr>
      <w:r>
        <w:rPr>
          <w:b/>
          <w:color w:val="000000"/>
        </w:rPr>
        <w:t xml:space="preserve">Art. 56 </w:t>
      </w:r>
    </w:p>
    <w:p w14:paraId="5EBB2DA3" w14:textId="77777777" w:rsidR="00B50FF1" w:rsidRDefault="00000000">
      <w:pPr>
        <w:spacing w:after="0"/>
        <w:jc w:val="both"/>
      </w:pPr>
      <w:r>
        <w:rPr>
          <w:color w:val="000000"/>
        </w:rPr>
        <w:t xml:space="preserve">(1)Cererea de transfer va fi </w:t>
      </w:r>
      <w:proofErr w:type="spellStart"/>
      <w:r>
        <w:rPr>
          <w:color w:val="000000"/>
        </w:rPr>
        <w:t>soluţionată</w:t>
      </w:r>
      <w:proofErr w:type="spellEnd"/>
      <w:r>
        <w:rPr>
          <w:color w:val="000000"/>
        </w:rPr>
        <w:t xml:space="preserve"> pe baza raportului întocmit de un consilier delegat, care verifică dosarul de înscriere în profesie al celui care solicită transferul, precum </w:t>
      </w:r>
      <w:proofErr w:type="spellStart"/>
      <w:r>
        <w:rPr>
          <w:color w:val="000000"/>
        </w:rPr>
        <w:t>şi</w:t>
      </w:r>
      <w:proofErr w:type="spellEnd"/>
      <w:r>
        <w:rPr>
          <w:color w:val="000000"/>
        </w:rPr>
        <w:t xml:space="preserve"> a certificatului prevăzut la art. 55 alin. (2).</w:t>
      </w:r>
    </w:p>
    <w:p w14:paraId="4DD2BE40" w14:textId="77777777" w:rsidR="00B50FF1" w:rsidRDefault="00000000">
      <w:pPr>
        <w:spacing w:before="26" w:after="0"/>
        <w:jc w:val="both"/>
      </w:pPr>
      <w:r>
        <w:rPr>
          <w:color w:val="000000"/>
        </w:rPr>
        <w:t xml:space="preserve">(2)La </w:t>
      </w:r>
      <w:proofErr w:type="spellStart"/>
      <w:r>
        <w:rPr>
          <w:color w:val="000000"/>
        </w:rPr>
        <w:t>soluţionarea</w:t>
      </w:r>
      <w:proofErr w:type="spellEnd"/>
      <w:r>
        <w:rPr>
          <w:color w:val="000000"/>
        </w:rPr>
        <w:t xml:space="preserve"> cererii consiliul baroului va avea în vedere </w:t>
      </w:r>
      <w:proofErr w:type="spellStart"/>
      <w:r>
        <w:rPr>
          <w:color w:val="000000"/>
        </w:rPr>
        <w:t>şi</w:t>
      </w:r>
      <w:proofErr w:type="spellEnd"/>
      <w:r>
        <w:rPr>
          <w:color w:val="000000"/>
        </w:rPr>
        <w:t xml:space="preserve"> respectarea de către petent a </w:t>
      </w:r>
      <w:proofErr w:type="spellStart"/>
      <w:r>
        <w:rPr>
          <w:color w:val="000000"/>
        </w:rPr>
        <w:t>dispoziţiilor</w:t>
      </w:r>
      <w:proofErr w:type="spellEnd"/>
      <w:r>
        <w:rPr>
          <w:color w:val="000000"/>
        </w:rPr>
        <w:t xml:space="preserve"> privind modul de organizare </w:t>
      </w:r>
      <w:proofErr w:type="spellStart"/>
      <w:r>
        <w:rPr>
          <w:color w:val="000000"/>
        </w:rPr>
        <w:t>şi</w:t>
      </w:r>
      <w:proofErr w:type="spellEnd"/>
      <w:r>
        <w:rPr>
          <w:color w:val="000000"/>
        </w:rPr>
        <w:t xml:space="preserve"> </w:t>
      </w:r>
      <w:proofErr w:type="spellStart"/>
      <w:r>
        <w:rPr>
          <w:color w:val="000000"/>
        </w:rPr>
        <w:t>funcţionare</w:t>
      </w:r>
      <w:proofErr w:type="spellEnd"/>
      <w:r>
        <w:rPr>
          <w:color w:val="000000"/>
        </w:rPr>
        <w:t xml:space="preserve"> a formelor de exercitare a profesiei, precum </w:t>
      </w:r>
      <w:proofErr w:type="spellStart"/>
      <w:r>
        <w:rPr>
          <w:color w:val="000000"/>
        </w:rPr>
        <w:t>şi</w:t>
      </w:r>
      <w:proofErr w:type="spellEnd"/>
      <w:r>
        <w:rPr>
          <w:color w:val="000000"/>
        </w:rPr>
        <w:t xml:space="preserve"> a </w:t>
      </w:r>
      <w:proofErr w:type="spellStart"/>
      <w:r>
        <w:rPr>
          <w:color w:val="000000"/>
        </w:rPr>
        <w:t>condiţiilor</w:t>
      </w:r>
      <w:proofErr w:type="spellEnd"/>
      <w:r>
        <w:rPr>
          <w:color w:val="000000"/>
        </w:rPr>
        <w:t xml:space="preserve"> de primire în profesie.</w:t>
      </w:r>
    </w:p>
    <w:p w14:paraId="28D976A4" w14:textId="77777777" w:rsidR="00B50FF1" w:rsidRDefault="00000000">
      <w:pPr>
        <w:spacing w:before="80" w:after="0"/>
        <w:jc w:val="both"/>
      </w:pPr>
      <w:r>
        <w:rPr>
          <w:b/>
          <w:color w:val="000000"/>
        </w:rPr>
        <w:t xml:space="preserve">Art. 57 </w:t>
      </w:r>
    </w:p>
    <w:p w14:paraId="39A93FCE" w14:textId="77777777" w:rsidR="00B50FF1" w:rsidRDefault="00000000">
      <w:pPr>
        <w:spacing w:after="0"/>
        <w:jc w:val="both"/>
      </w:pPr>
      <w:r>
        <w:rPr>
          <w:color w:val="000000"/>
        </w:rPr>
        <w:t xml:space="preserve">(1)Decizia cu privire la transfer se comunică solicitantului </w:t>
      </w:r>
      <w:proofErr w:type="spellStart"/>
      <w:r>
        <w:rPr>
          <w:color w:val="000000"/>
        </w:rPr>
        <w:t>şi</w:t>
      </w:r>
      <w:proofErr w:type="spellEnd"/>
      <w:r>
        <w:rPr>
          <w:color w:val="000000"/>
        </w:rPr>
        <w:t xml:space="preserve"> baroului din care acesta face parte. Consiliul baroului va face </w:t>
      </w:r>
      <w:proofErr w:type="spellStart"/>
      <w:r>
        <w:rPr>
          <w:color w:val="000000"/>
        </w:rPr>
        <w:t>menţiuni</w:t>
      </w:r>
      <w:proofErr w:type="spellEnd"/>
      <w:r>
        <w:rPr>
          <w:color w:val="000000"/>
        </w:rPr>
        <w:t xml:space="preserve"> corespunzătoare în tabloul </w:t>
      </w:r>
      <w:proofErr w:type="spellStart"/>
      <w:r>
        <w:rPr>
          <w:color w:val="000000"/>
        </w:rPr>
        <w:t>avocaţilor</w:t>
      </w:r>
      <w:proofErr w:type="spellEnd"/>
      <w:r>
        <w:rPr>
          <w:color w:val="000000"/>
        </w:rPr>
        <w:t>.</w:t>
      </w:r>
    </w:p>
    <w:p w14:paraId="2D018D97" w14:textId="77777777" w:rsidR="00B50FF1" w:rsidRDefault="00000000">
      <w:pPr>
        <w:spacing w:before="26" w:after="0"/>
        <w:jc w:val="both"/>
      </w:pPr>
      <w:r>
        <w:rPr>
          <w:color w:val="000000"/>
        </w:rPr>
        <w:t xml:space="preserve">(2)Decizia prin care s-a respins cererea de transfer va fi motivată </w:t>
      </w:r>
      <w:proofErr w:type="spellStart"/>
      <w:r>
        <w:rPr>
          <w:color w:val="000000"/>
        </w:rPr>
        <w:t>şi</w:t>
      </w:r>
      <w:proofErr w:type="spellEnd"/>
      <w:r>
        <w:rPr>
          <w:color w:val="000000"/>
        </w:rPr>
        <w:t xml:space="preserve"> poate fi contestată, în termen de 15 zile de la comunicare, la Consiliul U.N.B.R.</w:t>
      </w:r>
    </w:p>
    <w:p w14:paraId="2FA1A5D6" w14:textId="77777777" w:rsidR="00B50FF1" w:rsidRDefault="00000000">
      <w:pPr>
        <w:spacing w:before="80" w:after="0"/>
        <w:jc w:val="center"/>
      </w:pPr>
      <w:r>
        <w:rPr>
          <w:b/>
          <w:color w:val="000000"/>
        </w:rPr>
        <w:t xml:space="preserve">SUBSECŢIUNEA 10:Încetarea </w:t>
      </w:r>
      <w:proofErr w:type="spellStart"/>
      <w:r>
        <w:rPr>
          <w:b/>
          <w:color w:val="000000"/>
        </w:rPr>
        <w:t>calităţii</w:t>
      </w:r>
      <w:proofErr w:type="spellEnd"/>
      <w:r>
        <w:rPr>
          <w:b/>
          <w:color w:val="000000"/>
        </w:rPr>
        <w:t xml:space="preserve"> de avocat</w:t>
      </w:r>
    </w:p>
    <w:p w14:paraId="6763BD42" w14:textId="77777777" w:rsidR="00B50FF1" w:rsidRDefault="00000000">
      <w:pPr>
        <w:spacing w:before="80" w:after="0"/>
        <w:jc w:val="both"/>
      </w:pPr>
      <w:r>
        <w:rPr>
          <w:b/>
          <w:color w:val="000000"/>
        </w:rPr>
        <w:lastRenderedPageBreak/>
        <w:t xml:space="preserve">Art. 58 </w:t>
      </w:r>
    </w:p>
    <w:p w14:paraId="786087DB" w14:textId="77777777" w:rsidR="00B50FF1" w:rsidRDefault="00000000">
      <w:pPr>
        <w:spacing w:after="0"/>
        <w:jc w:val="both"/>
      </w:pPr>
      <w:r>
        <w:rPr>
          <w:color w:val="000000"/>
        </w:rPr>
        <w:t>(1)</w:t>
      </w:r>
      <w:r>
        <w:rPr>
          <w:b/>
          <w:color w:val="000000"/>
        </w:rPr>
        <w:t>Calitatea de avocat încetează:</w:t>
      </w:r>
    </w:p>
    <w:p w14:paraId="2A48D891" w14:textId="77777777" w:rsidR="00B50FF1" w:rsidRDefault="00000000">
      <w:pPr>
        <w:spacing w:after="0"/>
        <w:jc w:val="both"/>
      </w:pPr>
      <w:r>
        <w:rPr>
          <w:color w:val="000000"/>
        </w:rPr>
        <w:t xml:space="preserve">a)prin </w:t>
      </w:r>
      <w:proofErr w:type="spellStart"/>
      <w:r>
        <w:rPr>
          <w:color w:val="000000"/>
        </w:rPr>
        <w:t>renunţarea</w:t>
      </w:r>
      <w:proofErr w:type="spellEnd"/>
      <w:r>
        <w:rPr>
          <w:color w:val="000000"/>
        </w:rPr>
        <w:t xml:space="preserve"> scrisă la </w:t>
      </w:r>
      <w:proofErr w:type="spellStart"/>
      <w:r>
        <w:rPr>
          <w:color w:val="000000"/>
        </w:rPr>
        <w:t>exerciţiul</w:t>
      </w:r>
      <w:proofErr w:type="spellEnd"/>
      <w:r>
        <w:rPr>
          <w:color w:val="000000"/>
        </w:rPr>
        <w:t xml:space="preserve"> profesiei;</w:t>
      </w:r>
    </w:p>
    <w:p w14:paraId="47A8FDD4" w14:textId="77777777" w:rsidR="00B50FF1" w:rsidRDefault="00000000">
      <w:pPr>
        <w:spacing w:after="0"/>
        <w:jc w:val="both"/>
      </w:pPr>
      <w:r>
        <w:rPr>
          <w:color w:val="000000"/>
        </w:rPr>
        <w:t>b)prin deces;</w:t>
      </w:r>
    </w:p>
    <w:p w14:paraId="391E8EF9" w14:textId="77777777" w:rsidR="00B50FF1" w:rsidRDefault="00000000">
      <w:pPr>
        <w:spacing w:after="0"/>
        <w:jc w:val="both"/>
      </w:pPr>
      <w:r>
        <w:rPr>
          <w:color w:val="000000"/>
        </w:rPr>
        <w:t xml:space="preserve">c)prin excluderea din profesie, ca </w:t>
      </w:r>
      <w:proofErr w:type="spellStart"/>
      <w:r>
        <w:rPr>
          <w:color w:val="000000"/>
        </w:rPr>
        <w:t>sancţiune</w:t>
      </w:r>
      <w:proofErr w:type="spellEnd"/>
      <w:r>
        <w:rPr>
          <w:color w:val="000000"/>
        </w:rPr>
        <w:t xml:space="preserve"> disciplinară;</w:t>
      </w:r>
    </w:p>
    <w:p w14:paraId="645FC1F1" w14:textId="77777777" w:rsidR="00B50FF1" w:rsidRDefault="00000000">
      <w:pPr>
        <w:spacing w:after="0"/>
        <w:jc w:val="both"/>
      </w:pPr>
      <w:r>
        <w:rPr>
          <w:color w:val="000000"/>
        </w:rPr>
        <w:t xml:space="preserve">d)în cazul în care avocatul a fost condamnat definitiv pentru o faptă prevăzută de legea penală </w:t>
      </w:r>
      <w:proofErr w:type="spellStart"/>
      <w:r>
        <w:rPr>
          <w:color w:val="000000"/>
        </w:rPr>
        <w:t>şi</w:t>
      </w:r>
      <w:proofErr w:type="spellEnd"/>
      <w:r>
        <w:rPr>
          <w:color w:val="000000"/>
        </w:rPr>
        <w:t xml:space="preserve"> care îl face nedemn de a fi avocat, potrivit legii.</w:t>
      </w:r>
    </w:p>
    <w:p w14:paraId="48A03270" w14:textId="77777777" w:rsidR="00B50FF1" w:rsidRDefault="00B50FF1">
      <w:pPr>
        <w:spacing w:after="0"/>
        <w:jc w:val="both"/>
      </w:pPr>
    </w:p>
    <w:p w14:paraId="44BBBE24" w14:textId="77777777" w:rsidR="00B50FF1" w:rsidRDefault="00000000">
      <w:pPr>
        <w:spacing w:before="26" w:after="0"/>
        <w:jc w:val="both"/>
      </w:pPr>
      <w:r>
        <w:rPr>
          <w:color w:val="000000"/>
        </w:rPr>
        <w:t xml:space="preserve">(2)Încetarea </w:t>
      </w:r>
      <w:proofErr w:type="spellStart"/>
      <w:r>
        <w:rPr>
          <w:color w:val="000000"/>
        </w:rPr>
        <w:t>calităţii</w:t>
      </w:r>
      <w:proofErr w:type="spellEnd"/>
      <w:r>
        <w:rPr>
          <w:color w:val="000000"/>
        </w:rPr>
        <w:t xml:space="preserve"> de avocat se constată prin decizie a consiliului baroului </w:t>
      </w:r>
      <w:proofErr w:type="spellStart"/>
      <w:r>
        <w:rPr>
          <w:color w:val="000000"/>
        </w:rPr>
        <w:t>şi</w:t>
      </w:r>
      <w:proofErr w:type="spellEnd"/>
      <w:r>
        <w:rPr>
          <w:color w:val="000000"/>
        </w:rPr>
        <w:t xml:space="preserve"> are drept </w:t>
      </w:r>
      <w:proofErr w:type="spellStart"/>
      <w:r>
        <w:rPr>
          <w:color w:val="000000"/>
        </w:rPr>
        <w:t>consecinţă</w:t>
      </w:r>
      <w:proofErr w:type="spellEnd"/>
      <w:r>
        <w:rPr>
          <w:color w:val="000000"/>
        </w:rPr>
        <w:t xml:space="preserve"> radierea celui în cauză din tabloul </w:t>
      </w:r>
      <w:proofErr w:type="spellStart"/>
      <w:r>
        <w:rPr>
          <w:color w:val="000000"/>
        </w:rPr>
        <w:t>avocaţilor</w:t>
      </w:r>
      <w:proofErr w:type="spellEnd"/>
      <w:r>
        <w:rPr>
          <w:color w:val="000000"/>
        </w:rPr>
        <w:t>.</w:t>
      </w:r>
    </w:p>
    <w:p w14:paraId="717A418B" w14:textId="77777777" w:rsidR="00B50FF1" w:rsidRDefault="00000000">
      <w:pPr>
        <w:spacing w:before="26" w:after="0"/>
        <w:jc w:val="both"/>
      </w:pPr>
      <w:r>
        <w:rPr>
          <w:color w:val="000000"/>
        </w:rPr>
        <w:t xml:space="preserve">(3)Încetarea dreptului de a exercita profesia de avocat prin pensionare nu atrage pierderea </w:t>
      </w:r>
      <w:proofErr w:type="spellStart"/>
      <w:r>
        <w:rPr>
          <w:color w:val="000000"/>
        </w:rPr>
        <w:t>calităţii</w:t>
      </w:r>
      <w:proofErr w:type="spellEnd"/>
      <w:r>
        <w:rPr>
          <w:color w:val="000000"/>
        </w:rPr>
        <w:t xml:space="preserve"> de avocat.</w:t>
      </w:r>
    </w:p>
    <w:p w14:paraId="7A3162DC" w14:textId="77777777" w:rsidR="00B50FF1" w:rsidRDefault="00000000">
      <w:pPr>
        <w:spacing w:before="80" w:after="0"/>
        <w:jc w:val="both"/>
      </w:pPr>
      <w:r>
        <w:rPr>
          <w:b/>
          <w:color w:val="000000"/>
        </w:rPr>
        <w:t xml:space="preserve">Art. 59 </w:t>
      </w:r>
    </w:p>
    <w:p w14:paraId="53AA8B61" w14:textId="77777777" w:rsidR="00B50FF1" w:rsidRDefault="00000000">
      <w:pPr>
        <w:spacing w:after="0"/>
        <w:jc w:val="both"/>
      </w:pPr>
      <w:r>
        <w:rPr>
          <w:color w:val="000000"/>
        </w:rPr>
        <w:t xml:space="preserve">Avocatul care </w:t>
      </w:r>
      <w:proofErr w:type="spellStart"/>
      <w:r>
        <w:rPr>
          <w:color w:val="000000"/>
        </w:rPr>
        <w:t>renunţă</w:t>
      </w:r>
      <w:proofErr w:type="spellEnd"/>
      <w:r>
        <w:rPr>
          <w:color w:val="000000"/>
        </w:rPr>
        <w:t xml:space="preserve"> la </w:t>
      </w:r>
      <w:proofErr w:type="spellStart"/>
      <w:r>
        <w:rPr>
          <w:color w:val="000000"/>
        </w:rPr>
        <w:t>exerciţiul</w:t>
      </w:r>
      <w:proofErr w:type="spellEnd"/>
      <w:r>
        <w:rPr>
          <w:color w:val="000000"/>
        </w:rPr>
        <w:t xml:space="preserve"> profesiei va formula o cerere în scris. Cu cel </w:t>
      </w:r>
      <w:proofErr w:type="spellStart"/>
      <w:r>
        <w:rPr>
          <w:color w:val="000000"/>
        </w:rPr>
        <w:t>puţin</w:t>
      </w:r>
      <w:proofErr w:type="spellEnd"/>
      <w:r>
        <w:rPr>
          <w:color w:val="000000"/>
        </w:rPr>
        <w:t xml:space="preserve"> 60 de zile înainte de data prevăzută pentru încetarea </w:t>
      </w:r>
      <w:proofErr w:type="spellStart"/>
      <w:r>
        <w:rPr>
          <w:color w:val="000000"/>
        </w:rPr>
        <w:t>activităţii</w:t>
      </w:r>
      <w:proofErr w:type="spellEnd"/>
      <w:r>
        <w:rPr>
          <w:color w:val="000000"/>
        </w:rPr>
        <w:t xml:space="preserve">, acesta este obligat să finalizeze toate cauzele angajate sau să asigure substituirea. Avocatul va prezenta baroului lista cuprinzând cauzele nefinalizate </w:t>
      </w:r>
      <w:proofErr w:type="spellStart"/>
      <w:r>
        <w:rPr>
          <w:color w:val="000000"/>
        </w:rPr>
        <w:t>şi</w:t>
      </w:r>
      <w:proofErr w:type="spellEnd"/>
      <w:r>
        <w:rPr>
          <w:color w:val="000000"/>
        </w:rPr>
        <w:t xml:space="preserve"> va indica numele </w:t>
      </w:r>
      <w:proofErr w:type="spellStart"/>
      <w:r>
        <w:rPr>
          <w:color w:val="000000"/>
        </w:rPr>
        <w:t>avocaţilor</w:t>
      </w:r>
      <w:proofErr w:type="spellEnd"/>
      <w:r>
        <w:rPr>
          <w:color w:val="000000"/>
        </w:rPr>
        <w:t xml:space="preserve"> care le vor prelua.</w:t>
      </w:r>
    </w:p>
    <w:p w14:paraId="50B1F303" w14:textId="77777777" w:rsidR="00B50FF1" w:rsidRDefault="00000000">
      <w:pPr>
        <w:spacing w:before="80" w:after="0"/>
        <w:jc w:val="both"/>
      </w:pPr>
      <w:r>
        <w:rPr>
          <w:b/>
          <w:color w:val="000000"/>
        </w:rPr>
        <w:t xml:space="preserve">Art. 60 </w:t>
      </w:r>
    </w:p>
    <w:p w14:paraId="55C48DB5" w14:textId="77777777" w:rsidR="00B50FF1" w:rsidRDefault="00000000">
      <w:pPr>
        <w:spacing w:after="0"/>
        <w:jc w:val="both"/>
      </w:pPr>
      <w:r>
        <w:rPr>
          <w:color w:val="000000"/>
        </w:rPr>
        <w:t xml:space="preserve">În caz de deces al avocatului, cauzele acestuia vor fi preluate de către colaboratorii ori </w:t>
      </w:r>
      <w:proofErr w:type="spellStart"/>
      <w:r>
        <w:rPr>
          <w:color w:val="000000"/>
        </w:rPr>
        <w:t>asociaţii</w:t>
      </w:r>
      <w:proofErr w:type="spellEnd"/>
      <w:r>
        <w:rPr>
          <w:color w:val="000000"/>
        </w:rPr>
        <w:t xml:space="preserve"> defunctului, iar în lipsa lor, de către </w:t>
      </w:r>
      <w:proofErr w:type="spellStart"/>
      <w:r>
        <w:rPr>
          <w:color w:val="000000"/>
        </w:rPr>
        <w:t>avocaţii</w:t>
      </w:r>
      <w:proofErr w:type="spellEnd"/>
      <w:r>
        <w:rPr>
          <w:color w:val="000000"/>
        </w:rPr>
        <w:t xml:space="preserve"> </w:t>
      </w:r>
      <w:proofErr w:type="spellStart"/>
      <w:r>
        <w:rPr>
          <w:color w:val="000000"/>
        </w:rPr>
        <w:t>desemnaţi</w:t>
      </w:r>
      <w:proofErr w:type="spellEnd"/>
      <w:r>
        <w:rPr>
          <w:color w:val="000000"/>
        </w:rPr>
        <w:t xml:space="preserve"> de consiliul baroului.</w:t>
      </w:r>
    </w:p>
    <w:p w14:paraId="707D4DDD" w14:textId="77777777" w:rsidR="00B50FF1" w:rsidRDefault="00000000">
      <w:pPr>
        <w:spacing w:before="80" w:after="0"/>
        <w:jc w:val="both"/>
      </w:pPr>
      <w:r>
        <w:rPr>
          <w:b/>
          <w:color w:val="000000"/>
        </w:rPr>
        <w:t xml:space="preserve">Art. 61 </w:t>
      </w:r>
    </w:p>
    <w:p w14:paraId="122113D2" w14:textId="77777777" w:rsidR="00B50FF1" w:rsidRDefault="00000000">
      <w:pPr>
        <w:spacing w:after="0"/>
        <w:jc w:val="both"/>
      </w:pPr>
      <w:r>
        <w:rPr>
          <w:color w:val="000000"/>
        </w:rPr>
        <w:t xml:space="preserve">(1)În cazul în care avocatul </w:t>
      </w:r>
      <w:proofErr w:type="spellStart"/>
      <w:r>
        <w:rPr>
          <w:color w:val="000000"/>
        </w:rPr>
        <w:t>îndeplineşte</w:t>
      </w:r>
      <w:proofErr w:type="spellEnd"/>
      <w:r>
        <w:rPr>
          <w:color w:val="000000"/>
        </w:rPr>
        <w:t xml:space="preserve"> </w:t>
      </w:r>
      <w:proofErr w:type="spellStart"/>
      <w:r>
        <w:rPr>
          <w:color w:val="000000"/>
        </w:rPr>
        <w:t>condiţiile</w:t>
      </w:r>
      <w:proofErr w:type="spellEnd"/>
      <w:r>
        <w:rPr>
          <w:color w:val="000000"/>
        </w:rPr>
        <w:t xml:space="preserve"> de pensionare prevăzute de lege, are dreptul să solicite continuarea exercitării profesiei. Cererea de continuare a exercitării profesiei se </w:t>
      </w:r>
      <w:proofErr w:type="spellStart"/>
      <w:r>
        <w:rPr>
          <w:color w:val="000000"/>
        </w:rPr>
        <w:t>soluţionează</w:t>
      </w:r>
      <w:proofErr w:type="spellEnd"/>
      <w:r>
        <w:rPr>
          <w:color w:val="000000"/>
        </w:rPr>
        <w:t xml:space="preserve"> de consiliul baroului.</w:t>
      </w:r>
    </w:p>
    <w:p w14:paraId="1A020E92" w14:textId="77777777" w:rsidR="00B50FF1" w:rsidRDefault="00000000">
      <w:pPr>
        <w:spacing w:before="26" w:after="0"/>
        <w:jc w:val="both"/>
      </w:pPr>
      <w:r>
        <w:rPr>
          <w:color w:val="000000"/>
        </w:rPr>
        <w:t xml:space="preserve">(2)Avocatul poate continua exercitarea profesiei pe baza unui aviz medical privind </w:t>
      </w:r>
      <w:proofErr w:type="spellStart"/>
      <w:r>
        <w:rPr>
          <w:color w:val="000000"/>
        </w:rPr>
        <w:t>menţinerea</w:t>
      </w:r>
      <w:proofErr w:type="spellEnd"/>
      <w:r>
        <w:rPr>
          <w:color w:val="000000"/>
        </w:rPr>
        <w:t xml:space="preserve"> </w:t>
      </w:r>
      <w:proofErr w:type="spellStart"/>
      <w:r>
        <w:rPr>
          <w:color w:val="000000"/>
        </w:rPr>
        <w:t>capacităţii</w:t>
      </w:r>
      <w:proofErr w:type="spellEnd"/>
      <w:r>
        <w:rPr>
          <w:color w:val="000000"/>
        </w:rPr>
        <w:t xml:space="preserve"> fizice </w:t>
      </w:r>
      <w:proofErr w:type="spellStart"/>
      <w:r>
        <w:rPr>
          <w:color w:val="000000"/>
        </w:rPr>
        <w:t>şi</w:t>
      </w:r>
      <w:proofErr w:type="spellEnd"/>
      <w:r>
        <w:rPr>
          <w:color w:val="000000"/>
        </w:rPr>
        <w:t xml:space="preserve"> psihice necesare exercitării profesiei de avocat. Avizul medical se prezintă anual pentru înscrierea în tablou.</w:t>
      </w:r>
    </w:p>
    <w:p w14:paraId="5BF5C21E" w14:textId="77777777" w:rsidR="00B50FF1" w:rsidRDefault="00000000">
      <w:pPr>
        <w:spacing w:before="26" w:after="0"/>
        <w:jc w:val="both"/>
      </w:pPr>
      <w:r>
        <w:rPr>
          <w:color w:val="000000"/>
        </w:rPr>
        <w:t xml:space="preserve">(3)Consiliul baroului va </w:t>
      </w:r>
      <w:proofErr w:type="spellStart"/>
      <w:r>
        <w:rPr>
          <w:color w:val="000000"/>
        </w:rPr>
        <w:t>soluţiona</w:t>
      </w:r>
      <w:proofErr w:type="spellEnd"/>
      <w:r>
        <w:rPr>
          <w:color w:val="000000"/>
        </w:rPr>
        <w:t xml:space="preserve"> cererea pe baza avizului medical </w:t>
      </w:r>
      <w:proofErr w:type="spellStart"/>
      <w:r>
        <w:rPr>
          <w:color w:val="000000"/>
        </w:rPr>
        <w:t>şi</w:t>
      </w:r>
      <w:proofErr w:type="spellEnd"/>
      <w:r>
        <w:rPr>
          <w:color w:val="000000"/>
        </w:rPr>
        <w:t xml:space="preserve"> va proceda în conformitate cu prevederile Legii sau, după caz, ale </w:t>
      </w:r>
      <w:proofErr w:type="spellStart"/>
      <w:r>
        <w:rPr>
          <w:color w:val="000000"/>
        </w:rPr>
        <w:t>legislaţiei</w:t>
      </w:r>
      <w:proofErr w:type="spellEnd"/>
      <w:r>
        <w:rPr>
          <w:color w:val="000000"/>
        </w:rPr>
        <w:t xml:space="preserve"> privind pensiile </w:t>
      </w:r>
      <w:proofErr w:type="spellStart"/>
      <w:r>
        <w:rPr>
          <w:color w:val="000000"/>
        </w:rPr>
        <w:t>şi</w:t>
      </w:r>
      <w:proofErr w:type="spellEnd"/>
      <w:r>
        <w:rPr>
          <w:color w:val="000000"/>
        </w:rPr>
        <w:t xml:space="preserve"> asigurările sociale.</w:t>
      </w:r>
    </w:p>
    <w:p w14:paraId="7E24D2E2" w14:textId="77777777" w:rsidR="00B50FF1" w:rsidRDefault="00000000">
      <w:pPr>
        <w:spacing w:before="26" w:after="0"/>
        <w:jc w:val="both"/>
      </w:pPr>
      <w:r>
        <w:rPr>
          <w:color w:val="000000"/>
        </w:rPr>
        <w:t xml:space="preserve">(4)Avocatul pensionar care continuă exercitarea profesiei sau este </w:t>
      </w:r>
      <w:proofErr w:type="spellStart"/>
      <w:r>
        <w:rPr>
          <w:color w:val="000000"/>
        </w:rPr>
        <w:t>menţinut</w:t>
      </w:r>
      <w:proofErr w:type="spellEnd"/>
      <w:r>
        <w:rPr>
          <w:color w:val="000000"/>
        </w:rPr>
        <w:t xml:space="preserve"> în profesie este obligat să contribuie la constituirea fondului sistemului propriu de asigurări sociale în </w:t>
      </w:r>
      <w:proofErr w:type="spellStart"/>
      <w:r>
        <w:rPr>
          <w:color w:val="000000"/>
        </w:rPr>
        <w:t>condiţiile</w:t>
      </w:r>
      <w:proofErr w:type="spellEnd"/>
      <w:r>
        <w:rPr>
          <w:color w:val="000000"/>
        </w:rPr>
        <w:t xml:space="preserve"> prevăzute de </w:t>
      </w:r>
      <w:proofErr w:type="spellStart"/>
      <w:r>
        <w:rPr>
          <w:color w:val="000000"/>
        </w:rPr>
        <w:t>legislaţia</w:t>
      </w:r>
      <w:proofErr w:type="spellEnd"/>
      <w:r>
        <w:rPr>
          <w:color w:val="000000"/>
        </w:rPr>
        <w:t xml:space="preserve"> pensiilor </w:t>
      </w:r>
      <w:proofErr w:type="spellStart"/>
      <w:r>
        <w:rPr>
          <w:color w:val="000000"/>
        </w:rPr>
        <w:t>şi</w:t>
      </w:r>
      <w:proofErr w:type="spellEnd"/>
      <w:r>
        <w:rPr>
          <w:color w:val="000000"/>
        </w:rPr>
        <w:t xml:space="preserve"> asigurărilor sociale pentru </w:t>
      </w:r>
      <w:proofErr w:type="spellStart"/>
      <w:r>
        <w:rPr>
          <w:color w:val="000000"/>
        </w:rPr>
        <w:t>avocaţi</w:t>
      </w:r>
      <w:proofErr w:type="spellEnd"/>
      <w:r>
        <w:rPr>
          <w:color w:val="000000"/>
        </w:rPr>
        <w:t>.</w:t>
      </w:r>
    </w:p>
    <w:p w14:paraId="65BB2E12" w14:textId="77777777" w:rsidR="00B50FF1" w:rsidRDefault="00000000">
      <w:pPr>
        <w:spacing w:before="26" w:after="0"/>
        <w:jc w:val="both"/>
      </w:pPr>
      <w:r>
        <w:rPr>
          <w:color w:val="000000"/>
        </w:rPr>
        <w:t xml:space="preserve">(5)Decizia de respingere a </w:t>
      </w:r>
      <w:proofErr w:type="spellStart"/>
      <w:r>
        <w:rPr>
          <w:color w:val="000000"/>
        </w:rPr>
        <w:t>menţinerii</w:t>
      </w:r>
      <w:proofErr w:type="spellEnd"/>
      <w:r>
        <w:rPr>
          <w:color w:val="000000"/>
        </w:rPr>
        <w:t xml:space="preserve"> în activitate poate fi contestată, în termen de 15 zile de la comunicare, la Consiliul U.N.B.R.</w:t>
      </w:r>
    </w:p>
    <w:p w14:paraId="58E3600C" w14:textId="77777777" w:rsidR="00B50FF1" w:rsidRDefault="00000000">
      <w:pPr>
        <w:spacing w:before="80" w:after="0"/>
        <w:jc w:val="center"/>
      </w:pPr>
      <w:r>
        <w:rPr>
          <w:b/>
          <w:color w:val="000000"/>
        </w:rPr>
        <w:t>SECŢIUNEA 2:Organele profesiei de avocat</w:t>
      </w:r>
    </w:p>
    <w:p w14:paraId="25E8A1B3" w14:textId="77777777" w:rsidR="00B50FF1" w:rsidRDefault="00000000">
      <w:pPr>
        <w:spacing w:before="80" w:after="0"/>
        <w:jc w:val="center"/>
      </w:pPr>
      <w:r>
        <w:rPr>
          <w:b/>
          <w:color w:val="000000"/>
        </w:rPr>
        <w:t>SUBSECŢIUNEA 1:Baroul</w:t>
      </w:r>
    </w:p>
    <w:p w14:paraId="689014BC" w14:textId="77777777" w:rsidR="00B50FF1" w:rsidRDefault="00000000">
      <w:pPr>
        <w:spacing w:before="80" w:after="0"/>
        <w:jc w:val="both"/>
      </w:pPr>
      <w:r>
        <w:rPr>
          <w:b/>
          <w:color w:val="000000"/>
        </w:rPr>
        <w:t xml:space="preserve">Art. 62 </w:t>
      </w:r>
    </w:p>
    <w:p w14:paraId="7A785FC9" w14:textId="77777777" w:rsidR="00B50FF1" w:rsidRDefault="00000000">
      <w:pPr>
        <w:spacing w:after="0"/>
        <w:jc w:val="both"/>
      </w:pPr>
      <w:proofErr w:type="spellStart"/>
      <w:r>
        <w:rPr>
          <w:color w:val="000000"/>
        </w:rPr>
        <w:t>Independenţa</w:t>
      </w:r>
      <w:proofErr w:type="spellEnd"/>
      <w:r>
        <w:rPr>
          <w:color w:val="000000"/>
        </w:rPr>
        <w:t xml:space="preserve"> profesiei, autonomia baroului </w:t>
      </w:r>
      <w:proofErr w:type="spellStart"/>
      <w:r>
        <w:rPr>
          <w:color w:val="000000"/>
        </w:rPr>
        <w:t>şi</w:t>
      </w:r>
      <w:proofErr w:type="spellEnd"/>
      <w:r>
        <w:rPr>
          <w:color w:val="000000"/>
        </w:rPr>
        <w:t xml:space="preserve"> exercitarea liberă a profesiei de avocat nu pot fi îngrădite sau limitate prin actele </w:t>
      </w:r>
      <w:proofErr w:type="spellStart"/>
      <w:r>
        <w:rPr>
          <w:color w:val="000000"/>
        </w:rPr>
        <w:t>autorităţilor</w:t>
      </w:r>
      <w:proofErr w:type="spellEnd"/>
      <w:r>
        <w:rPr>
          <w:color w:val="000000"/>
        </w:rPr>
        <w:t xml:space="preserve"> </w:t>
      </w:r>
      <w:proofErr w:type="spellStart"/>
      <w:r>
        <w:rPr>
          <w:color w:val="000000"/>
        </w:rPr>
        <w:t>administraţiei</w:t>
      </w:r>
      <w:proofErr w:type="spellEnd"/>
      <w:r>
        <w:rPr>
          <w:color w:val="000000"/>
        </w:rPr>
        <w:t xml:space="preserve"> publice, ale </w:t>
      </w:r>
      <w:proofErr w:type="spellStart"/>
      <w:r>
        <w:rPr>
          <w:color w:val="000000"/>
        </w:rPr>
        <w:t>instanţelor</w:t>
      </w:r>
      <w:proofErr w:type="spellEnd"/>
      <w:r>
        <w:rPr>
          <w:color w:val="000000"/>
        </w:rPr>
        <w:t xml:space="preserve"> </w:t>
      </w:r>
      <w:proofErr w:type="spellStart"/>
      <w:r>
        <w:rPr>
          <w:color w:val="000000"/>
        </w:rPr>
        <w:t>judecătoreşti</w:t>
      </w:r>
      <w:proofErr w:type="spellEnd"/>
      <w:r>
        <w:rPr>
          <w:color w:val="000000"/>
        </w:rPr>
        <w:t xml:space="preserve">, ale Ministerului Public sau ale altor </w:t>
      </w:r>
      <w:proofErr w:type="spellStart"/>
      <w:r>
        <w:rPr>
          <w:color w:val="000000"/>
        </w:rPr>
        <w:t>autorităţi</w:t>
      </w:r>
      <w:proofErr w:type="spellEnd"/>
      <w:r>
        <w:rPr>
          <w:color w:val="000000"/>
        </w:rPr>
        <w:t xml:space="preserve"> decât în cazurile </w:t>
      </w:r>
      <w:proofErr w:type="spellStart"/>
      <w:r>
        <w:rPr>
          <w:color w:val="000000"/>
        </w:rPr>
        <w:t>şi</w:t>
      </w:r>
      <w:proofErr w:type="spellEnd"/>
      <w:r>
        <w:rPr>
          <w:color w:val="000000"/>
        </w:rPr>
        <w:t xml:space="preserve"> în </w:t>
      </w:r>
      <w:proofErr w:type="spellStart"/>
      <w:r>
        <w:rPr>
          <w:color w:val="000000"/>
        </w:rPr>
        <w:t>condiţiile</w:t>
      </w:r>
      <w:proofErr w:type="spellEnd"/>
      <w:r>
        <w:rPr>
          <w:color w:val="000000"/>
        </w:rPr>
        <w:t xml:space="preserve"> expres prevăzute de lege.</w:t>
      </w:r>
    </w:p>
    <w:p w14:paraId="76FFAD02" w14:textId="77777777" w:rsidR="00B50FF1" w:rsidRDefault="00000000">
      <w:pPr>
        <w:spacing w:before="80" w:after="0"/>
        <w:jc w:val="both"/>
      </w:pPr>
      <w:r>
        <w:rPr>
          <w:b/>
          <w:color w:val="000000"/>
        </w:rPr>
        <w:t xml:space="preserve">Art. 63 </w:t>
      </w:r>
    </w:p>
    <w:p w14:paraId="499D23D5" w14:textId="77777777" w:rsidR="00B50FF1" w:rsidRDefault="00000000">
      <w:pPr>
        <w:spacing w:after="0"/>
        <w:jc w:val="both"/>
      </w:pPr>
      <w:r>
        <w:rPr>
          <w:color w:val="000000"/>
        </w:rPr>
        <w:lastRenderedPageBreak/>
        <w:t xml:space="preserve">(1)Baroul este persoană juridică de interes public, constituit din </w:t>
      </w:r>
      <w:proofErr w:type="spellStart"/>
      <w:r>
        <w:rPr>
          <w:color w:val="000000"/>
        </w:rPr>
        <w:t>toţi</w:t>
      </w:r>
      <w:proofErr w:type="spellEnd"/>
      <w:r>
        <w:rPr>
          <w:color w:val="000000"/>
        </w:rPr>
        <w:t xml:space="preserve"> </w:t>
      </w:r>
      <w:proofErr w:type="spellStart"/>
      <w:r>
        <w:rPr>
          <w:color w:val="000000"/>
        </w:rPr>
        <w:t>avocaţii</w:t>
      </w:r>
      <w:proofErr w:type="spellEnd"/>
      <w:r>
        <w:rPr>
          <w:color w:val="000000"/>
        </w:rPr>
        <w:t xml:space="preserve"> </w:t>
      </w:r>
      <w:proofErr w:type="spellStart"/>
      <w:r>
        <w:rPr>
          <w:color w:val="000000"/>
        </w:rPr>
        <w:t>înscrişi</w:t>
      </w:r>
      <w:proofErr w:type="spellEnd"/>
      <w:r>
        <w:rPr>
          <w:color w:val="000000"/>
        </w:rPr>
        <w:t xml:space="preserve"> în tabloul </w:t>
      </w:r>
      <w:proofErr w:type="spellStart"/>
      <w:r>
        <w:rPr>
          <w:color w:val="000000"/>
        </w:rPr>
        <w:t>avocaţilor</w:t>
      </w:r>
      <w:proofErr w:type="spellEnd"/>
      <w:r>
        <w:rPr>
          <w:color w:val="000000"/>
        </w:rPr>
        <w:t xml:space="preserve">, cu patrimoniu propriu </w:t>
      </w:r>
      <w:proofErr w:type="spellStart"/>
      <w:r>
        <w:rPr>
          <w:color w:val="000000"/>
        </w:rPr>
        <w:t>şi</w:t>
      </w:r>
      <w:proofErr w:type="spellEnd"/>
      <w:r>
        <w:rPr>
          <w:color w:val="000000"/>
        </w:rPr>
        <w:t xml:space="preserve"> organizare de sine stătătoare.</w:t>
      </w:r>
    </w:p>
    <w:p w14:paraId="2C7470D5" w14:textId="77777777" w:rsidR="00B50FF1" w:rsidRDefault="00000000">
      <w:pPr>
        <w:spacing w:before="26" w:after="0"/>
        <w:jc w:val="both"/>
      </w:pPr>
      <w:r>
        <w:rPr>
          <w:color w:val="000000"/>
        </w:rPr>
        <w:t xml:space="preserve">(2)Sediul baroului este în </w:t>
      </w:r>
      <w:proofErr w:type="spellStart"/>
      <w:r>
        <w:rPr>
          <w:color w:val="000000"/>
        </w:rPr>
        <w:t>oraşul</w:t>
      </w:r>
      <w:proofErr w:type="spellEnd"/>
      <w:r>
        <w:rPr>
          <w:color w:val="000000"/>
        </w:rPr>
        <w:t xml:space="preserve"> de </w:t>
      </w:r>
      <w:proofErr w:type="spellStart"/>
      <w:r>
        <w:rPr>
          <w:color w:val="000000"/>
        </w:rPr>
        <w:t>reşedinţă</w:t>
      </w:r>
      <w:proofErr w:type="spellEnd"/>
      <w:r>
        <w:rPr>
          <w:color w:val="000000"/>
        </w:rPr>
        <w:t xml:space="preserve"> al </w:t>
      </w:r>
      <w:proofErr w:type="spellStart"/>
      <w:r>
        <w:rPr>
          <w:color w:val="000000"/>
        </w:rPr>
        <w:t>judeţului</w:t>
      </w:r>
      <w:proofErr w:type="spellEnd"/>
      <w:r>
        <w:rPr>
          <w:color w:val="000000"/>
        </w:rPr>
        <w:t xml:space="preserve">, respectiv în municipiul </w:t>
      </w:r>
      <w:proofErr w:type="spellStart"/>
      <w:r>
        <w:rPr>
          <w:color w:val="000000"/>
        </w:rPr>
        <w:t>Bucureşti</w:t>
      </w:r>
      <w:proofErr w:type="spellEnd"/>
      <w:r>
        <w:rPr>
          <w:color w:val="000000"/>
        </w:rPr>
        <w:t>.</w:t>
      </w:r>
    </w:p>
    <w:p w14:paraId="0A1955AD" w14:textId="77777777" w:rsidR="00B50FF1" w:rsidRDefault="00000000">
      <w:pPr>
        <w:spacing w:before="80" w:after="0"/>
        <w:jc w:val="both"/>
      </w:pPr>
      <w:r>
        <w:rPr>
          <w:b/>
          <w:color w:val="000000"/>
        </w:rPr>
        <w:t xml:space="preserve">Art. 64 </w:t>
      </w:r>
    </w:p>
    <w:p w14:paraId="08F88D77" w14:textId="77777777" w:rsidR="00B50FF1" w:rsidRDefault="00000000">
      <w:pPr>
        <w:spacing w:after="0"/>
        <w:jc w:val="both"/>
      </w:pPr>
      <w:r>
        <w:rPr>
          <w:color w:val="000000"/>
        </w:rPr>
        <w:t xml:space="preserve">(1)Fiecare barou are un buget propriu. </w:t>
      </w:r>
      <w:proofErr w:type="spellStart"/>
      <w:r>
        <w:rPr>
          <w:color w:val="000000"/>
        </w:rPr>
        <w:t>Contribuţia</w:t>
      </w:r>
      <w:proofErr w:type="spellEnd"/>
      <w:r>
        <w:rPr>
          <w:color w:val="000000"/>
        </w:rPr>
        <w:t xml:space="preserve"> </w:t>
      </w:r>
      <w:proofErr w:type="spellStart"/>
      <w:r>
        <w:rPr>
          <w:color w:val="000000"/>
        </w:rPr>
        <w:t>avocaţilor</w:t>
      </w:r>
      <w:proofErr w:type="spellEnd"/>
      <w:r>
        <w:rPr>
          <w:color w:val="000000"/>
        </w:rPr>
        <w:t xml:space="preserve"> la realizarea bugetului este stabilită de consiliul baroului.</w:t>
      </w:r>
    </w:p>
    <w:p w14:paraId="4257C9E0" w14:textId="77777777" w:rsidR="00B50FF1" w:rsidRDefault="00000000">
      <w:pPr>
        <w:spacing w:before="26" w:after="0"/>
        <w:jc w:val="both"/>
      </w:pPr>
      <w:r>
        <w:rPr>
          <w:color w:val="000000"/>
        </w:rPr>
        <w:t xml:space="preserve">(2)Cuantumul </w:t>
      </w:r>
      <w:proofErr w:type="spellStart"/>
      <w:r>
        <w:rPr>
          <w:color w:val="000000"/>
        </w:rPr>
        <w:t>contribuţiei</w:t>
      </w:r>
      <w:proofErr w:type="spellEnd"/>
      <w:r>
        <w:rPr>
          <w:color w:val="000000"/>
        </w:rPr>
        <w:t xml:space="preserve"> va fi stabilit prin decizia consiliului baroului, în raport cu prevederile bugetului propriu </w:t>
      </w:r>
      <w:proofErr w:type="spellStart"/>
      <w:r>
        <w:rPr>
          <w:color w:val="000000"/>
        </w:rPr>
        <w:t>şi</w:t>
      </w:r>
      <w:proofErr w:type="spellEnd"/>
      <w:r>
        <w:rPr>
          <w:color w:val="000000"/>
        </w:rPr>
        <w:t xml:space="preserve"> cu hotărârile Congresului </w:t>
      </w:r>
      <w:proofErr w:type="spellStart"/>
      <w:r>
        <w:rPr>
          <w:color w:val="000000"/>
        </w:rPr>
        <w:t>avocaţilor</w:t>
      </w:r>
      <w:proofErr w:type="spellEnd"/>
      <w:r>
        <w:rPr>
          <w:color w:val="000000"/>
        </w:rPr>
        <w:t xml:space="preserve">. Decizia consiliului baroului va fi adusă la </w:t>
      </w:r>
      <w:proofErr w:type="spellStart"/>
      <w:r>
        <w:rPr>
          <w:color w:val="000000"/>
        </w:rPr>
        <w:t>cunoştinţa</w:t>
      </w:r>
      <w:proofErr w:type="spellEnd"/>
      <w:r>
        <w:rPr>
          <w:color w:val="000000"/>
        </w:rPr>
        <w:t xml:space="preserve"> </w:t>
      </w:r>
      <w:proofErr w:type="spellStart"/>
      <w:r>
        <w:rPr>
          <w:color w:val="000000"/>
        </w:rPr>
        <w:t>avocaţilor</w:t>
      </w:r>
      <w:proofErr w:type="spellEnd"/>
      <w:r>
        <w:rPr>
          <w:color w:val="000000"/>
        </w:rPr>
        <w:t xml:space="preserve"> </w:t>
      </w:r>
      <w:proofErr w:type="spellStart"/>
      <w:r>
        <w:rPr>
          <w:color w:val="000000"/>
        </w:rPr>
        <w:t>înscrişi</w:t>
      </w:r>
      <w:proofErr w:type="spellEnd"/>
      <w:r>
        <w:rPr>
          <w:color w:val="000000"/>
        </w:rPr>
        <w:t xml:space="preserve"> în tabloul </w:t>
      </w:r>
      <w:proofErr w:type="spellStart"/>
      <w:r>
        <w:rPr>
          <w:color w:val="000000"/>
        </w:rPr>
        <w:t>avocaţilor</w:t>
      </w:r>
      <w:proofErr w:type="spellEnd"/>
      <w:r>
        <w:rPr>
          <w:color w:val="000000"/>
        </w:rPr>
        <w:t xml:space="preserve"> baroului cu drept de exercitare a profesiei, cu cel </w:t>
      </w:r>
      <w:proofErr w:type="spellStart"/>
      <w:r>
        <w:rPr>
          <w:color w:val="000000"/>
        </w:rPr>
        <w:t>puţin</w:t>
      </w:r>
      <w:proofErr w:type="spellEnd"/>
      <w:r>
        <w:rPr>
          <w:color w:val="000000"/>
        </w:rPr>
        <w:t xml:space="preserve"> 30 de zile înainte de punerea sa în aplicare.</w:t>
      </w:r>
    </w:p>
    <w:p w14:paraId="3CE86054" w14:textId="77777777" w:rsidR="00B50FF1" w:rsidRDefault="00000000">
      <w:pPr>
        <w:spacing w:before="26" w:after="0"/>
        <w:jc w:val="both"/>
      </w:pPr>
      <w:r>
        <w:rPr>
          <w:color w:val="000000"/>
        </w:rPr>
        <w:t xml:space="preserve">(3)Patrimoniul baroului poate fi folosit în </w:t>
      </w:r>
      <w:proofErr w:type="spellStart"/>
      <w:r>
        <w:rPr>
          <w:color w:val="000000"/>
        </w:rPr>
        <w:t>activităţi</w:t>
      </w:r>
      <w:proofErr w:type="spellEnd"/>
      <w:r>
        <w:rPr>
          <w:color w:val="000000"/>
        </w:rPr>
        <w:t xml:space="preserve"> producătoare de venituri, în </w:t>
      </w:r>
      <w:proofErr w:type="spellStart"/>
      <w:r>
        <w:rPr>
          <w:color w:val="000000"/>
        </w:rPr>
        <w:t>condiţiile</w:t>
      </w:r>
      <w:proofErr w:type="spellEnd"/>
      <w:r>
        <w:rPr>
          <w:color w:val="000000"/>
        </w:rPr>
        <w:t xml:space="preserve"> legii.</w:t>
      </w:r>
    </w:p>
    <w:p w14:paraId="39C45B12" w14:textId="77777777" w:rsidR="00B50FF1" w:rsidRDefault="00000000">
      <w:pPr>
        <w:spacing w:before="80" w:after="0"/>
        <w:jc w:val="both"/>
      </w:pPr>
      <w:r>
        <w:rPr>
          <w:b/>
          <w:color w:val="000000"/>
        </w:rPr>
        <w:t xml:space="preserve">Art. 65 </w:t>
      </w:r>
    </w:p>
    <w:p w14:paraId="3CE6923D" w14:textId="77777777" w:rsidR="00B50FF1" w:rsidRDefault="00000000">
      <w:pPr>
        <w:spacing w:after="0"/>
        <w:jc w:val="both"/>
      </w:pPr>
      <w:r>
        <w:rPr>
          <w:color w:val="000000"/>
        </w:rPr>
        <w:t>(1)</w:t>
      </w:r>
      <w:r>
        <w:rPr>
          <w:b/>
          <w:color w:val="000000"/>
        </w:rPr>
        <w:t>Organele de conducere ale baroului sunt:</w:t>
      </w:r>
    </w:p>
    <w:p w14:paraId="7484F9AF" w14:textId="77777777" w:rsidR="00B50FF1" w:rsidRDefault="00000000">
      <w:pPr>
        <w:spacing w:after="0"/>
        <w:jc w:val="both"/>
      </w:pPr>
      <w:r>
        <w:rPr>
          <w:color w:val="000000"/>
        </w:rPr>
        <w:t>a)adunarea generală;</w:t>
      </w:r>
    </w:p>
    <w:p w14:paraId="2C6BB260" w14:textId="77777777" w:rsidR="00B50FF1" w:rsidRDefault="00000000">
      <w:pPr>
        <w:spacing w:after="0"/>
        <w:jc w:val="both"/>
      </w:pPr>
      <w:r>
        <w:rPr>
          <w:color w:val="000000"/>
        </w:rPr>
        <w:t>b)consiliul;</w:t>
      </w:r>
    </w:p>
    <w:p w14:paraId="3AA6D3D5" w14:textId="77777777" w:rsidR="00B50FF1" w:rsidRDefault="00000000">
      <w:pPr>
        <w:spacing w:after="0"/>
        <w:jc w:val="both"/>
      </w:pPr>
      <w:r>
        <w:rPr>
          <w:color w:val="000000"/>
        </w:rPr>
        <w:t>c)decanul.</w:t>
      </w:r>
    </w:p>
    <w:p w14:paraId="2D196CBE" w14:textId="77777777" w:rsidR="00B50FF1" w:rsidRDefault="00B50FF1">
      <w:pPr>
        <w:spacing w:after="0"/>
        <w:jc w:val="both"/>
      </w:pPr>
    </w:p>
    <w:p w14:paraId="436D911C" w14:textId="77777777" w:rsidR="00B50FF1" w:rsidRDefault="00000000">
      <w:pPr>
        <w:spacing w:before="26" w:after="0"/>
        <w:jc w:val="both"/>
      </w:pPr>
      <w:r>
        <w:rPr>
          <w:color w:val="000000"/>
        </w:rPr>
        <w:t>(2)</w:t>
      </w:r>
      <w:r>
        <w:rPr>
          <w:b/>
          <w:color w:val="000000"/>
        </w:rPr>
        <w:t xml:space="preserve">În cadrul baroului se constituie </w:t>
      </w:r>
      <w:proofErr w:type="spellStart"/>
      <w:r>
        <w:rPr>
          <w:b/>
          <w:color w:val="000000"/>
        </w:rPr>
        <w:t>şi</w:t>
      </w:r>
      <w:proofErr w:type="spellEnd"/>
      <w:r>
        <w:rPr>
          <w:b/>
          <w:color w:val="000000"/>
        </w:rPr>
        <w:t xml:space="preserve"> </w:t>
      </w:r>
      <w:proofErr w:type="spellStart"/>
      <w:r>
        <w:rPr>
          <w:b/>
          <w:color w:val="000000"/>
        </w:rPr>
        <w:t>funcţionează</w:t>
      </w:r>
      <w:proofErr w:type="spellEnd"/>
      <w:r>
        <w:rPr>
          <w:b/>
          <w:color w:val="000000"/>
        </w:rPr>
        <w:t>:</w:t>
      </w:r>
    </w:p>
    <w:p w14:paraId="5D64C213" w14:textId="77777777" w:rsidR="00B50FF1" w:rsidRDefault="00000000">
      <w:pPr>
        <w:spacing w:after="0"/>
        <w:jc w:val="both"/>
      </w:pPr>
      <w:r>
        <w:rPr>
          <w:color w:val="000000"/>
        </w:rPr>
        <w:t>a)comisia de cenzori;</w:t>
      </w:r>
    </w:p>
    <w:p w14:paraId="7D764A1C" w14:textId="77777777" w:rsidR="00B50FF1" w:rsidRDefault="00000000">
      <w:pPr>
        <w:spacing w:after="0"/>
        <w:jc w:val="both"/>
      </w:pPr>
      <w:r>
        <w:rPr>
          <w:color w:val="000000"/>
        </w:rPr>
        <w:t>b)comisia de disciplină;</w:t>
      </w:r>
    </w:p>
    <w:p w14:paraId="3E061400" w14:textId="77777777" w:rsidR="00B50FF1" w:rsidRDefault="00000000">
      <w:pPr>
        <w:spacing w:after="0"/>
        <w:jc w:val="both"/>
      </w:pPr>
      <w:r>
        <w:rPr>
          <w:color w:val="000000"/>
        </w:rPr>
        <w:t xml:space="preserve">c)curtea de arbitraj profesional a </w:t>
      </w:r>
      <w:proofErr w:type="spellStart"/>
      <w:r>
        <w:rPr>
          <w:color w:val="000000"/>
        </w:rPr>
        <w:t>avocaţilor</w:t>
      </w:r>
      <w:proofErr w:type="spellEnd"/>
      <w:r>
        <w:rPr>
          <w:color w:val="000000"/>
        </w:rPr>
        <w:t>.</w:t>
      </w:r>
      <w:r>
        <w:br/>
      </w:r>
    </w:p>
    <w:p w14:paraId="0A3A1959" w14:textId="77777777" w:rsidR="00B50FF1" w:rsidRDefault="00000000">
      <w:pPr>
        <w:spacing w:before="80" w:after="0"/>
        <w:jc w:val="both"/>
      </w:pPr>
      <w:r>
        <w:rPr>
          <w:b/>
          <w:color w:val="000000"/>
        </w:rPr>
        <w:t xml:space="preserve">Art. 66 </w:t>
      </w:r>
    </w:p>
    <w:p w14:paraId="71EB1A89" w14:textId="77777777" w:rsidR="00B50FF1" w:rsidRDefault="00000000">
      <w:pPr>
        <w:spacing w:after="0"/>
        <w:jc w:val="both"/>
      </w:pPr>
      <w:r>
        <w:rPr>
          <w:color w:val="000000"/>
        </w:rPr>
        <w:t xml:space="preserve">(1)Adunarea generală a baroului poate fi, în </w:t>
      </w:r>
      <w:proofErr w:type="spellStart"/>
      <w:r>
        <w:rPr>
          <w:color w:val="000000"/>
        </w:rPr>
        <w:t>condiţiile</w:t>
      </w:r>
      <w:proofErr w:type="spellEnd"/>
      <w:r>
        <w:rPr>
          <w:color w:val="000000"/>
        </w:rPr>
        <w:t xml:space="preserve"> legii, ordinară </w:t>
      </w:r>
      <w:proofErr w:type="spellStart"/>
      <w:r>
        <w:rPr>
          <w:color w:val="000000"/>
        </w:rPr>
        <w:t>şi</w:t>
      </w:r>
      <w:proofErr w:type="spellEnd"/>
      <w:r>
        <w:rPr>
          <w:color w:val="000000"/>
        </w:rPr>
        <w:t xml:space="preserve"> extraordinară.</w:t>
      </w:r>
    </w:p>
    <w:p w14:paraId="6365E43E" w14:textId="77777777" w:rsidR="00B50FF1" w:rsidRDefault="00000000">
      <w:pPr>
        <w:spacing w:before="26" w:after="0"/>
        <w:jc w:val="both"/>
      </w:pPr>
      <w:r>
        <w:rPr>
          <w:color w:val="000000"/>
        </w:rPr>
        <w:t xml:space="preserve">(2)[textul din Art. 66, alin. (2) din capitolul II, </w:t>
      </w:r>
      <w:proofErr w:type="spellStart"/>
      <w:r>
        <w:rPr>
          <w:color w:val="000000"/>
        </w:rPr>
        <w:t>sectiunea</w:t>
      </w:r>
      <w:proofErr w:type="spellEnd"/>
      <w:r>
        <w:rPr>
          <w:color w:val="000000"/>
        </w:rPr>
        <w:t xml:space="preserve"> 2, </w:t>
      </w:r>
      <w:proofErr w:type="spellStart"/>
      <w:r>
        <w:rPr>
          <w:color w:val="000000"/>
        </w:rPr>
        <w:t>subsectiunea</w:t>
      </w:r>
      <w:proofErr w:type="spellEnd"/>
      <w:r>
        <w:rPr>
          <w:color w:val="000000"/>
        </w:rPr>
        <w:t xml:space="preserve"> 1 a fost abrogat la 16-ian-2014 de </w:t>
      </w:r>
      <w:r>
        <w:rPr>
          <w:color w:val="1B1B1B"/>
        </w:rPr>
        <w:t xml:space="preserve">Art. I, punctul 3. din </w:t>
      </w:r>
      <w:proofErr w:type="spellStart"/>
      <w:r>
        <w:rPr>
          <w:color w:val="1B1B1B"/>
        </w:rPr>
        <w:t>Hotarirea</w:t>
      </w:r>
      <w:proofErr w:type="spellEnd"/>
      <w:r>
        <w:rPr>
          <w:color w:val="1B1B1B"/>
        </w:rPr>
        <w:t xml:space="preserve"> 852/2013</w:t>
      </w:r>
      <w:r>
        <w:rPr>
          <w:color w:val="000000"/>
        </w:rPr>
        <w:t>]</w:t>
      </w:r>
    </w:p>
    <w:p w14:paraId="56F1FCB5" w14:textId="77777777" w:rsidR="00B50FF1" w:rsidRDefault="00000000">
      <w:pPr>
        <w:spacing w:before="80" w:after="0"/>
        <w:jc w:val="both"/>
      </w:pPr>
      <w:r>
        <w:rPr>
          <w:b/>
          <w:color w:val="000000"/>
        </w:rPr>
        <w:t xml:space="preserve">Art. 67 </w:t>
      </w:r>
    </w:p>
    <w:p w14:paraId="1C7891F5" w14:textId="77777777" w:rsidR="00B50FF1" w:rsidRDefault="00000000">
      <w:pPr>
        <w:spacing w:after="0"/>
        <w:jc w:val="both"/>
      </w:pPr>
      <w:r>
        <w:rPr>
          <w:color w:val="000000"/>
        </w:rPr>
        <w:t xml:space="preserve">(1)Data la care are loc adunarea generală ordinară se </w:t>
      </w:r>
      <w:proofErr w:type="spellStart"/>
      <w:r>
        <w:rPr>
          <w:color w:val="000000"/>
        </w:rPr>
        <w:t>stabileşte</w:t>
      </w:r>
      <w:proofErr w:type="spellEnd"/>
      <w:r>
        <w:rPr>
          <w:color w:val="000000"/>
        </w:rPr>
        <w:t xml:space="preserve"> de către consiliul baroului în prima </w:t>
      </w:r>
      <w:proofErr w:type="spellStart"/>
      <w:r>
        <w:rPr>
          <w:color w:val="000000"/>
        </w:rPr>
        <w:t>şedinţă</w:t>
      </w:r>
      <w:proofErr w:type="spellEnd"/>
      <w:r>
        <w:rPr>
          <w:color w:val="000000"/>
        </w:rPr>
        <w:t xml:space="preserve"> din luna ianuarie a fiecărui an.</w:t>
      </w:r>
    </w:p>
    <w:p w14:paraId="5884348D" w14:textId="77777777" w:rsidR="00B50FF1" w:rsidRDefault="00000000">
      <w:pPr>
        <w:spacing w:before="26" w:after="0"/>
        <w:jc w:val="both"/>
      </w:pPr>
      <w:r>
        <w:rPr>
          <w:color w:val="000000"/>
        </w:rPr>
        <w:t xml:space="preserve">(2)Adunarea generală extraordinară poate fi convocată de comisia de cenzori a baroului, precum </w:t>
      </w:r>
      <w:proofErr w:type="spellStart"/>
      <w:r>
        <w:rPr>
          <w:color w:val="000000"/>
        </w:rPr>
        <w:t>şi</w:t>
      </w:r>
      <w:proofErr w:type="spellEnd"/>
      <w:r>
        <w:rPr>
          <w:color w:val="000000"/>
        </w:rPr>
        <w:t xml:space="preserve"> la cererea a peste o treime din totalul membrilor baroului.</w:t>
      </w:r>
    </w:p>
    <w:p w14:paraId="62E0E92D" w14:textId="77777777" w:rsidR="00B50FF1" w:rsidRDefault="00000000">
      <w:pPr>
        <w:spacing w:before="26" w:after="0"/>
        <w:jc w:val="both"/>
      </w:pPr>
      <w:r>
        <w:rPr>
          <w:color w:val="000000"/>
        </w:rPr>
        <w:t>(3)Organizarea adunării generale ordinare sau extraordinare este în sarcina consiliului baroului.</w:t>
      </w:r>
    </w:p>
    <w:p w14:paraId="695E4906" w14:textId="77777777" w:rsidR="00B50FF1" w:rsidRDefault="00000000">
      <w:pPr>
        <w:spacing w:before="26" w:after="0"/>
        <w:jc w:val="both"/>
      </w:pPr>
      <w:r>
        <w:rPr>
          <w:color w:val="000000"/>
        </w:rPr>
        <w:t xml:space="preserve">(4)Neîndeplinirea </w:t>
      </w:r>
      <w:proofErr w:type="spellStart"/>
      <w:r>
        <w:rPr>
          <w:color w:val="000000"/>
        </w:rPr>
        <w:t>obligaţiei</w:t>
      </w:r>
      <w:proofErr w:type="spellEnd"/>
      <w:r>
        <w:rPr>
          <w:color w:val="000000"/>
        </w:rPr>
        <w:t xml:space="preserve"> de organizare a adunării generale atrage răspunderea disciplinară a celor </w:t>
      </w:r>
      <w:proofErr w:type="spellStart"/>
      <w:r>
        <w:rPr>
          <w:color w:val="000000"/>
        </w:rPr>
        <w:t>vinovaţi</w:t>
      </w:r>
      <w:proofErr w:type="spellEnd"/>
      <w:r>
        <w:rPr>
          <w:color w:val="000000"/>
        </w:rPr>
        <w:t>.</w:t>
      </w:r>
    </w:p>
    <w:p w14:paraId="612457AD" w14:textId="77777777" w:rsidR="00B50FF1" w:rsidRDefault="00000000">
      <w:pPr>
        <w:spacing w:before="26" w:after="0"/>
        <w:jc w:val="both"/>
      </w:pPr>
      <w:r>
        <w:rPr>
          <w:color w:val="000000"/>
        </w:rPr>
        <w:t xml:space="preserve">(5)Odată cu convocarea adunării generale se </w:t>
      </w:r>
      <w:proofErr w:type="spellStart"/>
      <w:r>
        <w:rPr>
          <w:color w:val="000000"/>
        </w:rPr>
        <w:t>stabileşte</w:t>
      </w:r>
      <w:proofErr w:type="spellEnd"/>
      <w:r>
        <w:rPr>
          <w:color w:val="000000"/>
        </w:rPr>
        <w:t xml:space="preserve"> </w:t>
      </w:r>
      <w:proofErr w:type="spellStart"/>
      <w:r>
        <w:rPr>
          <w:color w:val="000000"/>
        </w:rPr>
        <w:t>şi</w:t>
      </w:r>
      <w:proofErr w:type="spellEnd"/>
      <w:r>
        <w:rPr>
          <w:color w:val="000000"/>
        </w:rPr>
        <w:t xml:space="preserve"> ordinea de zi. </w:t>
      </w:r>
      <w:proofErr w:type="spellStart"/>
      <w:r>
        <w:rPr>
          <w:color w:val="000000"/>
        </w:rPr>
        <w:t>Avocaţii</w:t>
      </w:r>
      <w:proofErr w:type="spellEnd"/>
      <w:r>
        <w:rPr>
          <w:color w:val="000000"/>
        </w:rPr>
        <w:t xml:space="preserve"> cu drept de a participa la </w:t>
      </w:r>
      <w:proofErr w:type="spellStart"/>
      <w:r>
        <w:rPr>
          <w:color w:val="000000"/>
        </w:rPr>
        <w:t>şedinţele</w:t>
      </w:r>
      <w:proofErr w:type="spellEnd"/>
      <w:r>
        <w:rPr>
          <w:color w:val="000000"/>
        </w:rPr>
        <w:t xml:space="preserve"> adunării generale pot face propuneri pentru completarea ordinii de zi. Propunerile vor fi depuse în scris la barou cu cel </w:t>
      </w:r>
      <w:proofErr w:type="spellStart"/>
      <w:r>
        <w:rPr>
          <w:color w:val="000000"/>
        </w:rPr>
        <w:t>puţin</w:t>
      </w:r>
      <w:proofErr w:type="spellEnd"/>
      <w:r>
        <w:rPr>
          <w:color w:val="000000"/>
        </w:rPr>
        <w:t xml:space="preserve"> 5 zile înainte de data la care a fost convocată adunarea generală.</w:t>
      </w:r>
    </w:p>
    <w:p w14:paraId="4A446249" w14:textId="77777777" w:rsidR="00B50FF1" w:rsidRDefault="00000000">
      <w:pPr>
        <w:spacing w:before="26" w:after="0"/>
        <w:jc w:val="both"/>
      </w:pPr>
      <w:r>
        <w:rPr>
          <w:color w:val="000000"/>
        </w:rPr>
        <w:t>(6)Ordinea de zi va fi supusă spre aprobare prin vot deschis adunării generale.</w:t>
      </w:r>
    </w:p>
    <w:p w14:paraId="3C7B6D93" w14:textId="77777777" w:rsidR="00B50FF1" w:rsidRDefault="00000000">
      <w:pPr>
        <w:spacing w:before="26" w:after="0"/>
        <w:jc w:val="both"/>
      </w:pPr>
      <w:r>
        <w:rPr>
          <w:color w:val="000000"/>
        </w:rPr>
        <w:lastRenderedPageBreak/>
        <w:t>(7)Înscrierile la cuvânt se vor face înaintea începerii dezbaterii fiecărui punct al ordinii de zi. Orice înscriere ulterioară acestui moment va fi luată în considerare numai cu aprobarea prin vot deschis a adunării generale.</w:t>
      </w:r>
    </w:p>
    <w:p w14:paraId="66277F2F" w14:textId="77777777" w:rsidR="00B50FF1" w:rsidRDefault="00000000">
      <w:pPr>
        <w:spacing w:before="80" w:after="0"/>
        <w:jc w:val="both"/>
      </w:pPr>
      <w:r>
        <w:rPr>
          <w:b/>
          <w:color w:val="000000"/>
        </w:rPr>
        <w:t xml:space="preserve">Art. 68 </w:t>
      </w:r>
    </w:p>
    <w:p w14:paraId="144725AA" w14:textId="77777777" w:rsidR="00B50FF1" w:rsidRDefault="00000000">
      <w:pPr>
        <w:spacing w:after="0"/>
        <w:jc w:val="both"/>
      </w:pPr>
      <w:r>
        <w:rPr>
          <w:color w:val="000000"/>
        </w:rPr>
        <w:t xml:space="preserve">(1)Adunarea generală este legal constituită numai cu participarea </w:t>
      </w:r>
      <w:proofErr w:type="spellStart"/>
      <w:r>
        <w:rPr>
          <w:color w:val="000000"/>
        </w:rPr>
        <w:t>majorităţii</w:t>
      </w:r>
      <w:proofErr w:type="spellEnd"/>
      <w:r>
        <w:rPr>
          <w:color w:val="000000"/>
        </w:rPr>
        <w:t xml:space="preserve"> </w:t>
      </w:r>
      <w:proofErr w:type="spellStart"/>
      <w:r>
        <w:rPr>
          <w:color w:val="000000"/>
        </w:rPr>
        <w:t>avocaţilor</w:t>
      </w:r>
      <w:proofErr w:type="spellEnd"/>
      <w:r>
        <w:rPr>
          <w:color w:val="000000"/>
        </w:rPr>
        <w:t xml:space="preserve"> care au dreptul de a participa la adunarea generală.</w:t>
      </w:r>
    </w:p>
    <w:p w14:paraId="087C9A57" w14:textId="77777777" w:rsidR="00B50FF1" w:rsidRDefault="00000000">
      <w:pPr>
        <w:spacing w:before="26" w:after="0"/>
        <w:jc w:val="both"/>
      </w:pPr>
      <w:r>
        <w:rPr>
          <w:color w:val="000000"/>
        </w:rPr>
        <w:t xml:space="preserve">(2)În cazul în care numărul legal nu este întrunit, prezidiul adunării generale va consemna această împrejurare într-un proces-verbal </w:t>
      </w:r>
      <w:proofErr w:type="spellStart"/>
      <w:r>
        <w:rPr>
          <w:color w:val="000000"/>
        </w:rPr>
        <w:t>şi</w:t>
      </w:r>
      <w:proofErr w:type="spellEnd"/>
      <w:r>
        <w:rPr>
          <w:color w:val="000000"/>
        </w:rPr>
        <w:t xml:space="preserve"> va stabili data următoarei adunări generale în </w:t>
      </w:r>
      <w:proofErr w:type="spellStart"/>
      <w:r>
        <w:rPr>
          <w:color w:val="000000"/>
        </w:rPr>
        <w:t>prezenţa</w:t>
      </w:r>
      <w:proofErr w:type="spellEnd"/>
      <w:r>
        <w:rPr>
          <w:color w:val="000000"/>
        </w:rPr>
        <w:t xml:space="preserve"> </w:t>
      </w:r>
      <w:proofErr w:type="spellStart"/>
      <w:r>
        <w:rPr>
          <w:color w:val="000000"/>
        </w:rPr>
        <w:t>avocaţilor</w:t>
      </w:r>
      <w:proofErr w:type="spellEnd"/>
      <w:r>
        <w:rPr>
          <w:color w:val="000000"/>
        </w:rPr>
        <w:t xml:space="preserve"> </w:t>
      </w:r>
      <w:proofErr w:type="spellStart"/>
      <w:r>
        <w:rPr>
          <w:color w:val="000000"/>
        </w:rPr>
        <w:t>participanţi</w:t>
      </w:r>
      <w:proofErr w:type="spellEnd"/>
      <w:r>
        <w:rPr>
          <w:color w:val="000000"/>
        </w:rPr>
        <w:t xml:space="preserve"> la adunare. Data noii adunări nu va putea fi mai târziu de 15 zile de la data primei adunări; consiliul baroului va convoca noua adunare generală cu cel </w:t>
      </w:r>
      <w:proofErr w:type="spellStart"/>
      <w:r>
        <w:rPr>
          <w:color w:val="000000"/>
        </w:rPr>
        <w:t>puţin</w:t>
      </w:r>
      <w:proofErr w:type="spellEnd"/>
      <w:r>
        <w:rPr>
          <w:color w:val="000000"/>
        </w:rPr>
        <w:t xml:space="preserve"> 7 zile înainte de data fixată.</w:t>
      </w:r>
    </w:p>
    <w:p w14:paraId="2F39BC32" w14:textId="77777777" w:rsidR="00B50FF1" w:rsidRDefault="00000000">
      <w:pPr>
        <w:spacing w:before="26" w:after="0"/>
        <w:jc w:val="both"/>
      </w:pPr>
      <w:r>
        <w:rPr>
          <w:color w:val="000000"/>
        </w:rPr>
        <w:t xml:space="preserve">(3)Cea de-a doua adunare generală, convocată în </w:t>
      </w:r>
      <w:proofErr w:type="spellStart"/>
      <w:r>
        <w:rPr>
          <w:color w:val="000000"/>
        </w:rPr>
        <w:t>condiţiile</w:t>
      </w:r>
      <w:proofErr w:type="spellEnd"/>
      <w:r>
        <w:rPr>
          <w:color w:val="000000"/>
        </w:rPr>
        <w:t xml:space="preserve"> alin. (2), este legal constituită cu participarea a cel </w:t>
      </w:r>
      <w:proofErr w:type="spellStart"/>
      <w:r>
        <w:rPr>
          <w:color w:val="000000"/>
        </w:rPr>
        <w:t>puţin</w:t>
      </w:r>
      <w:proofErr w:type="spellEnd"/>
      <w:r>
        <w:rPr>
          <w:color w:val="000000"/>
        </w:rPr>
        <w:t xml:space="preserve"> o treime din numărul total al membrilor săi.</w:t>
      </w:r>
    </w:p>
    <w:p w14:paraId="54F593AB" w14:textId="77777777" w:rsidR="00B50FF1" w:rsidRDefault="00000000">
      <w:pPr>
        <w:spacing w:before="26" w:after="0"/>
        <w:jc w:val="both"/>
      </w:pPr>
      <w:r>
        <w:rPr>
          <w:color w:val="000000"/>
        </w:rPr>
        <w:t>(4)</w:t>
      </w:r>
      <w:proofErr w:type="spellStart"/>
      <w:r>
        <w:rPr>
          <w:color w:val="000000"/>
        </w:rPr>
        <w:t>Dispoziţiile</w:t>
      </w:r>
      <w:proofErr w:type="spellEnd"/>
      <w:r>
        <w:rPr>
          <w:color w:val="000000"/>
        </w:rPr>
        <w:t xml:space="preserve"> alin. (2) </w:t>
      </w:r>
      <w:proofErr w:type="spellStart"/>
      <w:r>
        <w:rPr>
          <w:color w:val="000000"/>
        </w:rPr>
        <w:t>şi</w:t>
      </w:r>
      <w:proofErr w:type="spellEnd"/>
      <w:r>
        <w:rPr>
          <w:color w:val="000000"/>
        </w:rPr>
        <w:t xml:space="preserve"> (3) nu se aplică în cazul adunărilor generale de alegere a organelor de conducere ale barourilor care au în </w:t>
      </w:r>
      <w:proofErr w:type="spellStart"/>
      <w:r>
        <w:rPr>
          <w:color w:val="000000"/>
        </w:rPr>
        <w:t>evidenţă</w:t>
      </w:r>
      <w:proofErr w:type="spellEnd"/>
      <w:r>
        <w:rPr>
          <w:color w:val="000000"/>
        </w:rPr>
        <w:t xml:space="preserve"> până la 500 de </w:t>
      </w:r>
      <w:proofErr w:type="spellStart"/>
      <w:r>
        <w:rPr>
          <w:color w:val="000000"/>
        </w:rPr>
        <w:t>avocaţi</w:t>
      </w:r>
      <w:proofErr w:type="spellEnd"/>
      <w:r>
        <w:rPr>
          <w:color w:val="000000"/>
        </w:rPr>
        <w:t xml:space="preserve"> cu drept de exercitare a profesiei. În cazul acestor barouri, în </w:t>
      </w:r>
      <w:proofErr w:type="spellStart"/>
      <w:r>
        <w:rPr>
          <w:color w:val="000000"/>
        </w:rPr>
        <w:t>situaţia</w:t>
      </w:r>
      <w:proofErr w:type="spellEnd"/>
      <w:r>
        <w:rPr>
          <w:color w:val="000000"/>
        </w:rPr>
        <w:t xml:space="preserve"> în care cvorumul adunării generale de alegere a organelor de conducere ale baroului nu este legal constituit, consiliul baroului va stabili data la care se convoacă o nouă adunare generală de alegere a organelor de conducere ale baroului, cu respectarea regulamentului de organizare a alegerilor.</w:t>
      </w:r>
    </w:p>
    <w:p w14:paraId="6C2EE83A" w14:textId="77777777" w:rsidR="00B50FF1" w:rsidRDefault="00000000">
      <w:pPr>
        <w:spacing w:before="26" w:after="0"/>
        <w:jc w:val="both"/>
      </w:pPr>
      <w:r>
        <w:rPr>
          <w:color w:val="000000"/>
        </w:rPr>
        <w:t>(5)Participarea la adunarea generală de alegere a organelor de conducere ale baroului se face personal. Exercitarea dreptului de vot nu poate fi delegată.</w:t>
      </w:r>
    </w:p>
    <w:p w14:paraId="5E8FE27E" w14:textId="77777777" w:rsidR="00B50FF1" w:rsidRDefault="00000000">
      <w:pPr>
        <w:spacing w:before="26" w:after="0"/>
        <w:jc w:val="both"/>
      </w:pPr>
      <w:r>
        <w:rPr>
          <w:color w:val="000000"/>
        </w:rPr>
        <w:t xml:space="preserve">(6)Cu cel </w:t>
      </w:r>
      <w:proofErr w:type="spellStart"/>
      <w:r>
        <w:rPr>
          <w:color w:val="000000"/>
        </w:rPr>
        <w:t>puţin</w:t>
      </w:r>
      <w:proofErr w:type="spellEnd"/>
      <w:r>
        <w:rPr>
          <w:color w:val="000000"/>
        </w:rPr>
        <w:t xml:space="preserve"> 60 de zile anterior datei </w:t>
      </w:r>
      <w:proofErr w:type="spellStart"/>
      <w:r>
        <w:rPr>
          <w:color w:val="000000"/>
        </w:rPr>
        <w:t>desfăşurării</w:t>
      </w:r>
      <w:proofErr w:type="spellEnd"/>
      <w:r>
        <w:rPr>
          <w:color w:val="000000"/>
        </w:rPr>
        <w:t xml:space="preserve"> alegerilor, consiliile barourilor vor adopta regulamentul de organizare a alegerilor organelor de conducere ale baroului. Regulamentul va rămâne definitiv în termen de 15 zile de la data </w:t>
      </w:r>
      <w:proofErr w:type="spellStart"/>
      <w:r>
        <w:rPr>
          <w:color w:val="000000"/>
        </w:rPr>
        <w:t>afişării</w:t>
      </w:r>
      <w:proofErr w:type="spellEnd"/>
      <w:r>
        <w:rPr>
          <w:color w:val="000000"/>
        </w:rPr>
        <w:t xml:space="preserve"> sale la secretariatul baroului sau/</w:t>
      </w:r>
      <w:proofErr w:type="spellStart"/>
      <w:r>
        <w:rPr>
          <w:color w:val="000000"/>
        </w:rPr>
        <w:t>şi</w:t>
      </w:r>
      <w:proofErr w:type="spellEnd"/>
      <w:r>
        <w:rPr>
          <w:color w:val="000000"/>
        </w:rPr>
        <w:t xml:space="preserve"> pe pagina web a baroului.</w:t>
      </w:r>
    </w:p>
    <w:p w14:paraId="50F0EB7E" w14:textId="77777777" w:rsidR="00B50FF1" w:rsidRDefault="00000000">
      <w:pPr>
        <w:spacing w:before="26" w:after="0"/>
        <w:jc w:val="both"/>
      </w:pPr>
      <w:r>
        <w:rPr>
          <w:color w:val="000000"/>
        </w:rPr>
        <w:t xml:space="preserve">(7)Hotărârile adunării generale, inclusiv cele ale adunărilor elective, se iau cu votul </w:t>
      </w:r>
      <w:proofErr w:type="spellStart"/>
      <w:r>
        <w:rPr>
          <w:color w:val="000000"/>
        </w:rPr>
        <w:t>majorităţii</w:t>
      </w:r>
      <w:proofErr w:type="spellEnd"/>
      <w:r>
        <w:rPr>
          <w:color w:val="000000"/>
        </w:rPr>
        <w:t xml:space="preserve"> membrilor </w:t>
      </w:r>
      <w:proofErr w:type="spellStart"/>
      <w:r>
        <w:rPr>
          <w:color w:val="000000"/>
        </w:rPr>
        <w:t>prezenţi</w:t>
      </w:r>
      <w:proofErr w:type="spellEnd"/>
      <w:r>
        <w:rPr>
          <w:color w:val="000000"/>
        </w:rPr>
        <w:t xml:space="preserve">, în afară de cazurile în care Legea prevede alt cvorum de </w:t>
      </w:r>
      <w:proofErr w:type="spellStart"/>
      <w:r>
        <w:rPr>
          <w:color w:val="000000"/>
        </w:rPr>
        <w:t>şedinţă</w:t>
      </w:r>
      <w:proofErr w:type="spellEnd"/>
      <w:r>
        <w:rPr>
          <w:color w:val="000000"/>
        </w:rPr>
        <w:t xml:space="preserve"> </w:t>
      </w:r>
      <w:proofErr w:type="spellStart"/>
      <w:r>
        <w:rPr>
          <w:color w:val="000000"/>
        </w:rPr>
        <w:t>şi</w:t>
      </w:r>
      <w:proofErr w:type="spellEnd"/>
      <w:r>
        <w:rPr>
          <w:color w:val="000000"/>
        </w:rPr>
        <w:t xml:space="preserve"> de vot.</w:t>
      </w:r>
    </w:p>
    <w:p w14:paraId="458713F2" w14:textId="77777777" w:rsidR="00B50FF1" w:rsidRDefault="00000000">
      <w:pPr>
        <w:spacing w:before="26" w:after="0"/>
        <w:jc w:val="both"/>
      </w:pPr>
      <w:r>
        <w:rPr>
          <w:color w:val="000000"/>
        </w:rPr>
        <w:t xml:space="preserve">(8)În regulamentul pentru organizarea adunării elective se poate prevedea ca exprimarea votului să poată fi făcută în formă electronică, cu respectarea </w:t>
      </w:r>
      <w:proofErr w:type="spellStart"/>
      <w:r>
        <w:rPr>
          <w:color w:val="000000"/>
        </w:rPr>
        <w:t>dispoziţiilor</w:t>
      </w:r>
      <w:proofErr w:type="spellEnd"/>
      <w:r>
        <w:rPr>
          <w:color w:val="000000"/>
        </w:rPr>
        <w:t xml:space="preserve"> legale privind cvorumul.</w:t>
      </w:r>
    </w:p>
    <w:p w14:paraId="6A14F637" w14:textId="77777777" w:rsidR="00B50FF1" w:rsidRDefault="00000000">
      <w:pPr>
        <w:spacing w:before="80" w:after="0"/>
        <w:jc w:val="both"/>
      </w:pPr>
      <w:r>
        <w:rPr>
          <w:b/>
          <w:color w:val="000000"/>
        </w:rPr>
        <w:t xml:space="preserve">Art. 69 </w:t>
      </w:r>
    </w:p>
    <w:p w14:paraId="41368AE0" w14:textId="77777777" w:rsidR="00B50FF1" w:rsidRDefault="00000000">
      <w:pPr>
        <w:spacing w:after="0"/>
        <w:jc w:val="both"/>
      </w:pPr>
      <w:r>
        <w:rPr>
          <w:color w:val="000000"/>
        </w:rPr>
        <w:t>(1)</w:t>
      </w:r>
      <w:r>
        <w:rPr>
          <w:b/>
          <w:color w:val="000000"/>
        </w:rPr>
        <w:t>Secretarul adunării generale va redacta procesul-verbal, care va cuprinde:</w:t>
      </w:r>
    </w:p>
    <w:p w14:paraId="647A869E" w14:textId="77777777" w:rsidR="00B50FF1" w:rsidRDefault="00000000">
      <w:pPr>
        <w:spacing w:after="0"/>
        <w:jc w:val="both"/>
      </w:pPr>
      <w:r>
        <w:rPr>
          <w:color w:val="000000"/>
        </w:rPr>
        <w:t xml:space="preserve">a)modul în care a fost convocată adunarea generală </w:t>
      </w:r>
      <w:proofErr w:type="spellStart"/>
      <w:r>
        <w:rPr>
          <w:color w:val="000000"/>
        </w:rPr>
        <w:t>şi</w:t>
      </w:r>
      <w:proofErr w:type="spellEnd"/>
      <w:r>
        <w:rPr>
          <w:color w:val="000000"/>
        </w:rPr>
        <w:t xml:space="preserve"> caracterul ordinar sau extraordinar al acesteia;</w:t>
      </w:r>
    </w:p>
    <w:p w14:paraId="4B8B5408" w14:textId="77777777" w:rsidR="00B50FF1" w:rsidRDefault="00000000">
      <w:pPr>
        <w:spacing w:after="0"/>
        <w:jc w:val="both"/>
      </w:pPr>
      <w:r>
        <w:rPr>
          <w:color w:val="000000"/>
        </w:rPr>
        <w:t xml:space="preserve">b)anul, luna, ziua, ora </w:t>
      </w:r>
      <w:proofErr w:type="spellStart"/>
      <w:r>
        <w:rPr>
          <w:color w:val="000000"/>
        </w:rPr>
        <w:t>şi</w:t>
      </w:r>
      <w:proofErr w:type="spellEnd"/>
      <w:r>
        <w:rPr>
          <w:color w:val="000000"/>
        </w:rPr>
        <w:t xml:space="preserve"> locul unde se </w:t>
      </w:r>
      <w:proofErr w:type="spellStart"/>
      <w:r>
        <w:rPr>
          <w:color w:val="000000"/>
        </w:rPr>
        <w:t>desfăşoară</w:t>
      </w:r>
      <w:proofErr w:type="spellEnd"/>
      <w:r>
        <w:rPr>
          <w:color w:val="000000"/>
        </w:rPr>
        <w:t xml:space="preserve"> adunarea generală;</w:t>
      </w:r>
    </w:p>
    <w:p w14:paraId="3B23A1AE" w14:textId="77777777" w:rsidR="00B50FF1" w:rsidRDefault="00000000">
      <w:pPr>
        <w:spacing w:after="0"/>
        <w:jc w:val="both"/>
      </w:pPr>
      <w:r>
        <w:rPr>
          <w:color w:val="000000"/>
        </w:rPr>
        <w:t xml:space="preserve">c)numărul membrilor </w:t>
      </w:r>
      <w:proofErr w:type="spellStart"/>
      <w:r>
        <w:rPr>
          <w:color w:val="000000"/>
        </w:rPr>
        <w:t>prezenţi</w:t>
      </w:r>
      <w:proofErr w:type="spellEnd"/>
      <w:r>
        <w:rPr>
          <w:color w:val="000000"/>
        </w:rPr>
        <w:t>;</w:t>
      </w:r>
    </w:p>
    <w:p w14:paraId="60FE63D4" w14:textId="77777777" w:rsidR="00B50FF1" w:rsidRDefault="00000000">
      <w:pPr>
        <w:spacing w:after="0"/>
        <w:jc w:val="both"/>
      </w:pPr>
      <w:r>
        <w:rPr>
          <w:color w:val="000000"/>
        </w:rPr>
        <w:t>d)</w:t>
      </w:r>
      <w:proofErr w:type="spellStart"/>
      <w:r>
        <w:rPr>
          <w:color w:val="000000"/>
        </w:rPr>
        <w:t>componenţa</w:t>
      </w:r>
      <w:proofErr w:type="spellEnd"/>
      <w:r>
        <w:rPr>
          <w:color w:val="000000"/>
        </w:rPr>
        <w:t xml:space="preserve"> prezidiului adunării generale;</w:t>
      </w:r>
    </w:p>
    <w:p w14:paraId="1A48B122" w14:textId="77777777" w:rsidR="00B50FF1" w:rsidRDefault="00000000">
      <w:pPr>
        <w:spacing w:after="0"/>
        <w:jc w:val="both"/>
      </w:pPr>
      <w:r>
        <w:rPr>
          <w:color w:val="000000"/>
        </w:rPr>
        <w:t>e)ordinea de zi votată de adunarea generală;</w:t>
      </w:r>
    </w:p>
    <w:p w14:paraId="71C01527" w14:textId="77777777" w:rsidR="00B50FF1" w:rsidRDefault="00000000">
      <w:pPr>
        <w:spacing w:after="0"/>
        <w:jc w:val="both"/>
      </w:pPr>
      <w:r>
        <w:rPr>
          <w:color w:val="000000"/>
        </w:rPr>
        <w:t>f)luările de cuvânt;</w:t>
      </w:r>
    </w:p>
    <w:p w14:paraId="70F87506" w14:textId="77777777" w:rsidR="00B50FF1" w:rsidRDefault="00000000">
      <w:pPr>
        <w:spacing w:after="0"/>
        <w:jc w:val="both"/>
      </w:pPr>
      <w:r>
        <w:rPr>
          <w:color w:val="000000"/>
        </w:rPr>
        <w:t xml:space="preserve">g)hotărârile, </w:t>
      </w:r>
      <w:proofErr w:type="spellStart"/>
      <w:r>
        <w:rPr>
          <w:color w:val="000000"/>
        </w:rPr>
        <w:t>rezoluţiile</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moţiunile</w:t>
      </w:r>
      <w:proofErr w:type="spellEnd"/>
      <w:r>
        <w:rPr>
          <w:color w:val="000000"/>
        </w:rPr>
        <w:t xml:space="preserve"> adoptate;</w:t>
      </w:r>
    </w:p>
    <w:p w14:paraId="06AE4AC3" w14:textId="77777777" w:rsidR="00B50FF1" w:rsidRDefault="00000000">
      <w:pPr>
        <w:spacing w:after="0"/>
        <w:jc w:val="both"/>
      </w:pPr>
      <w:r>
        <w:rPr>
          <w:color w:val="000000"/>
        </w:rPr>
        <w:t xml:space="preserve">h)orice alte </w:t>
      </w:r>
      <w:proofErr w:type="spellStart"/>
      <w:r>
        <w:rPr>
          <w:color w:val="000000"/>
        </w:rPr>
        <w:t>activităţi</w:t>
      </w:r>
      <w:proofErr w:type="spellEnd"/>
      <w:r>
        <w:rPr>
          <w:color w:val="000000"/>
        </w:rPr>
        <w:t xml:space="preserve"> </w:t>
      </w:r>
      <w:proofErr w:type="spellStart"/>
      <w:r>
        <w:rPr>
          <w:color w:val="000000"/>
        </w:rPr>
        <w:t>desfăşurate</w:t>
      </w:r>
      <w:proofErr w:type="spellEnd"/>
      <w:r>
        <w:rPr>
          <w:color w:val="000000"/>
        </w:rPr>
        <w:t xml:space="preserve"> în adunarea generală.</w:t>
      </w:r>
    </w:p>
    <w:p w14:paraId="6776DDC0" w14:textId="77777777" w:rsidR="00B50FF1" w:rsidRDefault="00B50FF1">
      <w:pPr>
        <w:spacing w:after="0"/>
        <w:jc w:val="both"/>
      </w:pPr>
    </w:p>
    <w:p w14:paraId="5625F075" w14:textId="77777777" w:rsidR="00B50FF1" w:rsidRDefault="00000000">
      <w:pPr>
        <w:spacing w:before="26" w:after="0"/>
        <w:jc w:val="both"/>
      </w:pPr>
      <w:r>
        <w:rPr>
          <w:color w:val="000000"/>
        </w:rPr>
        <w:t>(2)Procesul-verbal va purta semnăturile membrilor prezidiului adunării generale.</w:t>
      </w:r>
    </w:p>
    <w:p w14:paraId="08868CF4" w14:textId="77777777" w:rsidR="00B50FF1" w:rsidRDefault="00000000">
      <w:pPr>
        <w:spacing w:before="26" w:after="0"/>
        <w:jc w:val="both"/>
      </w:pPr>
      <w:r>
        <w:rPr>
          <w:color w:val="000000"/>
        </w:rPr>
        <w:lastRenderedPageBreak/>
        <w:t xml:space="preserve">(3)Procesul-verbal va fi înregistrat </w:t>
      </w:r>
      <w:proofErr w:type="spellStart"/>
      <w:r>
        <w:rPr>
          <w:color w:val="000000"/>
        </w:rPr>
        <w:t>şi</w:t>
      </w:r>
      <w:proofErr w:type="spellEnd"/>
      <w:r>
        <w:rPr>
          <w:color w:val="000000"/>
        </w:rPr>
        <w:t xml:space="preserve"> depus la barou, putând fi consultat de membrii baroului </w:t>
      </w:r>
      <w:proofErr w:type="spellStart"/>
      <w:r>
        <w:rPr>
          <w:color w:val="000000"/>
        </w:rPr>
        <w:t>şi</w:t>
      </w:r>
      <w:proofErr w:type="spellEnd"/>
      <w:r>
        <w:rPr>
          <w:color w:val="000000"/>
        </w:rPr>
        <w:t xml:space="preserve"> de U.N.B.R.</w:t>
      </w:r>
      <w:r>
        <w:br/>
      </w:r>
    </w:p>
    <w:p w14:paraId="2CDA14F4" w14:textId="77777777" w:rsidR="00B50FF1" w:rsidRDefault="00000000">
      <w:pPr>
        <w:spacing w:before="80" w:after="0"/>
        <w:jc w:val="both"/>
      </w:pPr>
      <w:r>
        <w:rPr>
          <w:b/>
          <w:color w:val="000000"/>
        </w:rPr>
        <w:t xml:space="preserve">Art. 70 </w:t>
      </w:r>
    </w:p>
    <w:p w14:paraId="4562A3D7" w14:textId="77777777" w:rsidR="00B50FF1" w:rsidRDefault="00000000">
      <w:pPr>
        <w:spacing w:after="0"/>
        <w:jc w:val="both"/>
      </w:pPr>
      <w:r>
        <w:rPr>
          <w:color w:val="000000"/>
        </w:rPr>
        <w:t xml:space="preserve">(1)Adunarea generală a baroului adoptă hotărâri care sunt obligatorii pentru membrii baroului, în </w:t>
      </w:r>
      <w:proofErr w:type="spellStart"/>
      <w:r>
        <w:rPr>
          <w:color w:val="000000"/>
        </w:rPr>
        <w:t>condiţiile</w:t>
      </w:r>
      <w:proofErr w:type="spellEnd"/>
      <w:r>
        <w:rPr>
          <w:color w:val="000000"/>
        </w:rPr>
        <w:t xml:space="preserve"> prevăzute de Lege </w:t>
      </w:r>
      <w:proofErr w:type="spellStart"/>
      <w:r>
        <w:rPr>
          <w:color w:val="000000"/>
        </w:rPr>
        <w:t>şi</w:t>
      </w:r>
      <w:proofErr w:type="spellEnd"/>
      <w:r>
        <w:rPr>
          <w:color w:val="000000"/>
        </w:rPr>
        <w:t xml:space="preserve"> de prezentul statut.</w:t>
      </w:r>
    </w:p>
    <w:p w14:paraId="743448B8" w14:textId="77777777" w:rsidR="00B50FF1" w:rsidRDefault="00000000">
      <w:pPr>
        <w:spacing w:before="26" w:after="0"/>
        <w:jc w:val="both"/>
      </w:pPr>
      <w:r>
        <w:rPr>
          <w:color w:val="000000"/>
        </w:rPr>
        <w:t xml:space="preserve">(2)De asemenea, adunarea generală poate adopta </w:t>
      </w:r>
      <w:proofErr w:type="spellStart"/>
      <w:r>
        <w:rPr>
          <w:color w:val="000000"/>
        </w:rPr>
        <w:t>rezoluţii</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moţiuni</w:t>
      </w:r>
      <w:proofErr w:type="spellEnd"/>
      <w:r>
        <w:rPr>
          <w:color w:val="000000"/>
        </w:rPr>
        <w:t>.</w:t>
      </w:r>
    </w:p>
    <w:p w14:paraId="14D69DFA" w14:textId="77777777" w:rsidR="00B50FF1" w:rsidRDefault="00000000">
      <w:pPr>
        <w:spacing w:before="80" w:after="0"/>
        <w:jc w:val="both"/>
      </w:pPr>
      <w:r>
        <w:rPr>
          <w:b/>
          <w:color w:val="000000"/>
        </w:rPr>
        <w:t xml:space="preserve">Art. 71 </w:t>
      </w:r>
    </w:p>
    <w:p w14:paraId="08773F4A" w14:textId="77777777" w:rsidR="00B50FF1" w:rsidRDefault="00000000">
      <w:pPr>
        <w:spacing w:after="0"/>
        <w:jc w:val="both"/>
      </w:pPr>
      <w:r>
        <w:rPr>
          <w:color w:val="000000"/>
        </w:rPr>
        <w:t xml:space="preserve">(1)Consiliul baroului este format din 5 până la 15 membri, </w:t>
      </w:r>
      <w:proofErr w:type="spellStart"/>
      <w:r>
        <w:rPr>
          <w:color w:val="000000"/>
        </w:rPr>
        <w:t>aleşi</w:t>
      </w:r>
      <w:proofErr w:type="spellEnd"/>
      <w:r>
        <w:rPr>
          <w:color w:val="000000"/>
        </w:rPr>
        <w:t xml:space="preserve"> pe o perioadă de 4 ani dintre </w:t>
      </w:r>
      <w:proofErr w:type="spellStart"/>
      <w:r>
        <w:rPr>
          <w:color w:val="000000"/>
        </w:rPr>
        <w:t>avocaţii</w:t>
      </w:r>
      <w:proofErr w:type="spellEnd"/>
      <w:r>
        <w:rPr>
          <w:color w:val="000000"/>
        </w:rPr>
        <w:t xml:space="preserve"> cu o vechime neîntreruptă în profesie de cel </w:t>
      </w:r>
      <w:proofErr w:type="spellStart"/>
      <w:r>
        <w:rPr>
          <w:color w:val="000000"/>
        </w:rPr>
        <w:t>puţin</w:t>
      </w:r>
      <w:proofErr w:type="spellEnd"/>
      <w:r>
        <w:rPr>
          <w:color w:val="000000"/>
        </w:rPr>
        <w:t xml:space="preserve"> 8 ani. Mandatul lor poate fi reînnoit.</w:t>
      </w:r>
    </w:p>
    <w:p w14:paraId="61C3A796" w14:textId="77777777" w:rsidR="00B50FF1" w:rsidRDefault="00000000">
      <w:pPr>
        <w:spacing w:before="26" w:after="0"/>
        <w:jc w:val="both"/>
      </w:pPr>
      <w:r>
        <w:rPr>
          <w:color w:val="000000"/>
        </w:rPr>
        <w:t>(1</w:t>
      </w:r>
      <w:r>
        <w:rPr>
          <w:color w:val="000000"/>
          <w:vertAlign w:val="superscript"/>
        </w:rPr>
        <w:t>1</w:t>
      </w:r>
      <w:r>
        <w:rPr>
          <w:color w:val="000000"/>
        </w:rPr>
        <w:t xml:space="preserve">)[textul din Art. 71, alin. (1^1) din capitolul II, </w:t>
      </w:r>
      <w:proofErr w:type="spellStart"/>
      <w:r>
        <w:rPr>
          <w:color w:val="000000"/>
        </w:rPr>
        <w:t>sectiunea</w:t>
      </w:r>
      <w:proofErr w:type="spellEnd"/>
      <w:r>
        <w:rPr>
          <w:color w:val="000000"/>
        </w:rPr>
        <w:t xml:space="preserve"> 2, </w:t>
      </w:r>
      <w:proofErr w:type="spellStart"/>
      <w:r>
        <w:rPr>
          <w:color w:val="000000"/>
        </w:rPr>
        <w:t>subsectiunea</w:t>
      </w:r>
      <w:proofErr w:type="spellEnd"/>
      <w:r>
        <w:rPr>
          <w:color w:val="000000"/>
        </w:rPr>
        <w:t xml:space="preserve"> 1 a fost abrogat la 25-ian-2019 de </w:t>
      </w:r>
      <w:r>
        <w:rPr>
          <w:color w:val="1B1B1B"/>
        </w:rPr>
        <w:t xml:space="preserve">Art. I, punctul 18. din </w:t>
      </w:r>
      <w:proofErr w:type="spellStart"/>
      <w:r>
        <w:rPr>
          <w:color w:val="1B1B1B"/>
        </w:rPr>
        <w:t>Hotarirea</w:t>
      </w:r>
      <w:proofErr w:type="spellEnd"/>
      <w:r>
        <w:rPr>
          <w:color w:val="1B1B1B"/>
        </w:rPr>
        <w:t xml:space="preserve"> 428/2018</w:t>
      </w:r>
      <w:r>
        <w:rPr>
          <w:color w:val="000000"/>
        </w:rPr>
        <w:t>]</w:t>
      </w:r>
    </w:p>
    <w:p w14:paraId="2A011E0E" w14:textId="77777777" w:rsidR="00B50FF1" w:rsidRDefault="00000000">
      <w:pPr>
        <w:spacing w:before="26" w:after="0"/>
        <w:jc w:val="both"/>
      </w:pPr>
      <w:r>
        <w:rPr>
          <w:color w:val="000000"/>
        </w:rPr>
        <w:t>(2)</w:t>
      </w:r>
      <w:r>
        <w:rPr>
          <w:b/>
          <w:color w:val="000000"/>
        </w:rPr>
        <w:t xml:space="preserve">Numărul consilierilor este </w:t>
      </w:r>
      <w:proofErr w:type="spellStart"/>
      <w:r>
        <w:rPr>
          <w:b/>
          <w:color w:val="000000"/>
        </w:rPr>
        <w:t>proporţional</w:t>
      </w:r>
      <w:proofErr w:type="spellEnd"/>
      <w:r>
        <w:rPr>
          <w:b/>
          <w:color w:val="000000"/>
        </w:rPr>
        <w:t xml:space="preserve"> cu numărul membrilor baroului </w:t>
      </w:r>
      <w:proofErr w:type="spellStart"/>
      <w:r>
        <w:rPr>
          <w:b/>
          <w:color w:val="000000"/>
        </w:rPr>
        <w:t>înscrişi</w:t>
      </w:r>
      <w:proofErr w:type="spellEnd"/>
      <w:r>
        <w:rPr>
          <w:b/>
          <w:color w:val="000000"/>
        </w:rPr>
        <w:t xml:space="preserve"> în tabloul </w:t>
      </w:r>
      <w:proofErr w:type="spellStart"/>
      <w:r>
        <w:rPr>
          <w:b/>
          <w:color w:val="000000"/>
        </w:rPr>
        <w:t>avocaţilor</w:t>
      </w:r>
      <w:proofErr w:type="spellEnd"/>
      <w:r>
        <w:rPr>
          <w:b/>
          <w:color w:val="000000"/>
        </w:rPr>
        <w:t>, după cum urmează:</w:t>
      </w:r>
    </w:p>
    <w:p w14:paraId="07EABC88" w14:textId="77777777" w:rsidR="00B50FF1" w:rsidRDefault="00000000">
      <w:pPr>
        <w:spacing w:after="0"/>
        <w:jc w:val="both"/>
      </w:pPr>
      <w:r>
        <w:rPr>
          <w:color w:val="000000"/>
        </w:rPr>
        <w:t xml:space="preserve">a)5 consilieri pentru barourile cu mai </w:t>
      </w:r>
      <w:proofErr w:type="spellStart"/>
      <w:r>
        <w:rPr>
          <w:color w:val="000000"/>
        </w:rPr>
        <w:t>puţin</w:t>
      </w:r>
      <w:proofErr w:type="spellEnd"/>
      <w:r>
        <w:rPr>
          <w:color w:val="000000"/>
        </w:rPr>
        <w:t xml:space="preserve"> de 50 de </w:t>
      </w:r>
      <w:proofErr w:type="spellStart"/>
      <w:r>
        <w:rPr>
          <w:color w:val="000000"/>
        </w:rPr>
        <w:t>avocaţi</w:t>
      </w:r>
      <w:proofErr w:type="spellEnd"/>
      <w:r>
        <w:rPr>
          <w:color w:val="000000"/>
        </w:rPr>
        <w:t>;</w:t>
      </w:r>
    </w:p>
    <w:p w14:paraId="534F5EC8" w14:textId="77777777" w:rsidR="00B50FF1" w:rsidRDefault="00000000">
      <w:pPr>
        <w:spacing w:after="0"/>
        <w:jc w:val="both"/>
      </w:pPr>
      <w:r>
        <w:rPr>
          <w:color w:val="000000"/>
        </w:rPr>
        <w:t xml:space="preserve">b)7 consilieri pentru barourile cu un număr de </w:t>
      </w:r>
      <w:proofErr w:type="spellStart"/>
      <w:r>
        <w:rPr>
          <w:color w:val="000000"/>
        </w:rPr>
        <w:t>avocaţi</w:t>
      </w:r>
      <w:proofErr w:type="spellEnd"/>
      <w:r>
        <w:rPr>
          <w:color w:val="000000"/>
        </w:rPr>
        <w:t xml:space="preserve"> cuprins între 51 </w:t>
      </w:r>
      <w:proofErr w:type="spellStart"/>
      <w:r>
        <w:rPr>
          <w:color w:val="000000"/>
        </w:rPr>
        <w:t>şi</w:t>
      </w:r>
      <w:proofErr w:type="spellEnd"/>
      <w:r>
        <w:rPr>
          <w:color w:val="000000"/>
        </w:rPr>
        <w:t xml:space="preserve"> 100;</w:t>
      </w:r>
    </w:p>
    <w:p w14:paraId="26F41365" w14:textId="77777777" w:rsidR="00B50FF1" w:rsidRDefault="00000000">
      <w:pPr>
        <w:spacing w:after="0"/>
        <w:jc w:val="both"/>
      </w:pPr>
      <w:r>
        <w:rPr>
          <w:color w:val="000000"/>
        </w:rPr>
        <w:t xml:space="preserve">c)9 consilieri pentru barourile cu un număr de </w:t>
      </w:r>
      <w:proofErr w:type="spellStart"/>
      <w:r>
        <w:rPr>
          <w:color w:val="000000"/>
        </w:rPr>
        <w:t>avocaţi</w:t>
      </w:r>
      <w:proofErr w:type="spellEnd"/>
      <w:r>
        <w:rPr>
          <w:color w:val="000000"/>
        </w:rPr>
        <w:t xml:space="preserve"> cuprins între 101 </w:t>
      </w:r>
      <w:proofErr w:type="spellStart"/>
      <w:r>
        <w:rPr>
          <w:color w:val="000000"/>
        </w:rPr>
        <w:t>şi</w:t>
      </w:r>
      <w:proofErr w:type="spellEnd"/>
      <w:r>
        <w:rPr>
          <w:color w:val="000000"/>
        </w:rPr>
        <w:t xml:space="preserve"> 200;</w:t>
      </w:r>
    </w:p>
    <w:p w14:paraId="7C98E361" w14:textId="77777777" w:rsidR="00B50FF1" w:rsidRDefault="00000000">
      <w:pPr>
        <w:spacing w:after="0"/>
        <w:jc w:val="both"/>
      </w:pPr>
      <w:r>
        <w:rPr>
          <w:color w:val="000000"/>
        </w:rPr>
        <w:t xml:space="preserve">d)11 consilieri pentru barourile cu un număr de </w:t>
      </w:r>
      <w:proofErr w:type="spellStart"/>
      <w:r>
        <w:rPr>
          <w:color w:val="000000"/>
        </w:rPr>
        <w:t>avocaţi</w:t>
      </w:r>
      <w:proofErr w:type="spellEnd"/>
      <w:r>
        <w:rPr>
          <w:color w:val="000000"/>
        </w:rPr>
        <w:t xml:space="preserve"> cuprins între 201 </w:t>
      </w:r>
      <w:proofErr w:type="spellStart"/>
      <w:r>
        <w:rPr>
          <w:color w:val="000000"/>
        </w:rPr>
        <w:t>şi</w:t>
      </w:r>
      <w:proofErr w:type="spellEnd"/>
      <w:r>
        <w:rPr>
          <w:color w:val="000000"/>
        </w:rPr>
        <w:t xml:space="preserve"> 500;</w:t>
      </w:r>
    </w:p>
    <w:p w14:paraId="1057EA57" w14:textId="77777777" w:rsidR="00B50FF1" w:rsidRDefault="00000000">
      <w:pPr>
        <w:spacing w:after="0"/>
        <w:jc w:val="both"/>
      </w:pPr>
      <w:r>
        <w:rPr>
          <w:color w:val="000000"/>
        </w:rPr>
        <w:t xml:space="preserve">e)13 consilieri pentru barourile cu un număr de </w:t>
      </w:r>
      <w:proofErr w:type="spellStart"/>
      <w:r>
        <w:rPr>
          <w:color w:val="000000"/>
        </w:rPr>
        <w:t>avocaţi</w:t>
      </w:r>
      <w:proofErr w:type="spellEnd"/>
      <w:r>
        <w:rPr>
          <w:color w:val="000000"/>
        </w:rPr>
        <w:t xml:space="preserve"> cuprins între 501 </w:t>
      </w:r>
      <w:proofErr w:type="spellStart"/>
      <w:r>
        <w:rPr>
          <w:color w:val="000000"/>
        </w:rPr>
        <w:t>şi</w:t>
      </w:r>
      <w:proofErr w:type="spellEnd"/>
      <w:r>
        <w:rPr>
          <w:color w:val="000000"/>
        </w:rPr>
        <w:t xml:space="preserve"> 1.000;</w:t>
      </w:r>
    </w:p>
    <w:p w14:paraId="17C5C6E0" w14:textId="77777777" w:rsidR="00B50FF1" w:rsidRDefault="00000000">
      <w:pPr>
        <w:spacing w:after="0"/>
        <w:jc w:val="both"/>
      </w:pPr>
      <w:r>
        <w:rPr>
          <w:color w:val="000000"/>
        </w:rPr>
        <w:t xml:space="preserve">f)15 consilieri pentru barourile cu peste 1.001 de </w:t>
      </w:r>
      <w:proofErr w:type="spellStart"/>
      <w:r>
        <w:rPr>
          <w:color w:val="000000"/>
        </w:rPr>
        <w:t>avocaţi</w:t>
      </w:r>
      <w:proofErr w:type="spellEnd"/>
      <w:r>
        <w:rPr>
          <w:color w:val="000000"/>
        </w:rPr>
        <w:t>.</w:t>
      </w:r>
    </w:p>
    <w:p w14:paraId="196B4CDB" w14:textId="77777777" w:rsidR="00B50FF1" w:rsidRDefault="00000000">
      <w:pPr>
        <w:spacing w:before="26" w:after="0"/>
        <w:jc w:val="both"/>
      </w:pPr>
      <w:r>
        <w:rPr>
          <w:color w:val="000000"/>
        </w:rPr>
        <w:t xml:space="preserve">(3)În numărul total al membrilor consiliului sunt </w:t>
      </w:r>
      <w:proofErr w:type="spellStart"/>
      <w:r>
        <w:rPr>
          <w:color w:val="000000"/>
        </w:rPr>
        <w:t>cuprinşi</w:t>
      </w:r>
      <w:proofErr w:type="spellEnd"/>
      <w:r>
        <w:rPr>
          <w:color w:val="000000"/>
        </w:rPr>
        <w:t xml:space="preserve"> decanul </w:t>
      </w:r>
      <w:proofErr w:type="spellStart"/>
      <w:r>
        <w:rPr>
          <w:color w:val="000000"/>
        </w:rPr>
        <w:t>şi</w:t>
      </w:r>
      <w:proofErr w:type="spellEnd"/>
      <w:r>
        <w:rPr>
          <w:color w:val="000000"/>
        </w:rPr>
        <w:t xml:space="preserve"> prodecanul.</w:t>
      </w:r>
    </w:p>
    <w:p w14:paraId="447019FE" w14:textId="77777777" w:rsidR="00B50FF1" w:rsidRDefault="00000000">
      <w:pPr>
        <w:spacing w:before="26" w:after="0"/>
        <w:jc w:val="both"/>
      </w:pPr>
      <w:r>
        <w:rPr>
          <w:color w:val="000000"/>
        </w:rPr>
        <w:t>(4)Fiecare consilier va coordona unul sau mai multe departamente de activitate ale consiliului baroului.</w:t>
      </w:r>
    </w:p>
    <w:p w14:paraId="1BA1F41A" w14:textId="77777777" w:rsidR="00B50FF1" w:rsidRDefault="00000000">
      <w:pPr>
        <w:spacing w:before="26" w:after="0"/>
        <w:jc w:val="both"/>
      </w:pPr>
      <w:r>
        <w:rPr>
          <w:color w:val="000000"/>
        </w:rPr>
        <w:t xml:space="preserve">(5)Adunarea generală a baroului poate hotărî alegerea unor consilieri </w:t>
      </w:r>
      <w:proofErr w:type="spellStart"/>
      <w:r>
        <w:rPr>
          <w:color w:val="000000"/>
        </w:rPr>
        <w:t>supleanţi</w:t>
      </w:r>
      <w:proofErr w:type="spellEnd"/>
      <w:r>
        <w:rPr>
          <w:color w:val="000000"/>
        </w:rPr>
        <w:t xml:space="preserve">. În caz de încetare a mandatului de consilier ales, consilierii </w:t>
      </w:r>
      <w:proofErr w:type="spellStart"/>
      <w:r>
        <w:rPr>
          <w:color w:val="000000"/>
        </w:rPr>
        <w:t>supleanţi</w:t>
      </w:r>
      <w:proofErr w:type="spellEnd"/>
      <w:r>
        <w:rPr>
          <w:color w:val="000000"/>
        </w:rPr>
        <w:t xml:space="preserve"> vor completa consiliul baroului în ordinea numărului de voturi </w:t>
      </w:r>
      <w:proofErr w:type="spellStart"/>
      <w:r>
        <w:rPr>
          <w:color w:val="000000"/>
        </w:rPr>
        <w:t>obţinut</w:t>
      </w:r>
      <w:proofErr w:type="spellEnd"/>
      <w:r>
        <w:rPr>
          <w:color w:val="000000"/>
        </w:rPr>
        <w:t xml:space="preserve"> la alegeri pentru perioada de mandat rămasă vacantă.</w:t>
      </w:r>
    </w:p>
    <w:p w14:paraId="2F1E4038" w14:textId="77777777" w:rsidR="00B50FF1" w:rsidRDefault="00000000">
      <w:pPr>
        <w:spacing w:before="80" w:after="0"/>
        <w:jc w:val="both"/>
      </w:pPr>
      <w:r>
        <w:rPr>
          <w:b/>
          <w:color w:val="000000"/>
        </w:rPr>
        <w:t xml:space="preserve">Art. 72 </w:t>
      </w:r>
    </w:p>
    <w:p w14:paraId="369275B7" w14:textId="77777777" w:rsidR="00B50FF1" w:rsidRDefault="00000000">
      <w:pPr>
        <w:spacing w:after="0"/>
        <w:jc w:val="both"/>
      </w:pPr>
      <w:r>
        <w:rPr>
          <w:color w:val="000000"/>
        </w:rPr>
        <w:t xml:space="preserve">(1)Comisia de cenzori este formată dintr-un număr impar de membri, dar cel </w:t>
      </w:r>
      <w:proofErr w:type="spellStart"/>
      <w:r>
        <w:rPr>
          <w:color w:val="000000"/>
        </w:rPr>
        <w:t>puţin</w:t>
      </w:r>
      <w:proofErr w:type="spellEnd"/>
      <w:r>
        <w:rPr>
          <w:color w:val="000000"/>
        </w:rPr>
        <w:t xml:space="preserve"> 3, </w:t>
      </w:r>
      <w:proofErr w:type="spellStart"/>
      <w:r>
        <w:rPr>
          <w:color w:val="000000"/>
        </w:rPr>
        <w:t>aleşi</w:t>
      </w:r>
      <w:proofErr w:type="spellEnd"/>
      <w:r>
        <w:rPr>
          <w:color w:val="000000"/>
        </w:rPr>
        <w:t xml:space="preserve"> pe o perioadă de 4 ani dintre </w:t>
      </w:r>
      <w:proofErr w:type="spellStart"/>
      <w:r>
        <w:rPr>
          <w:color w:val="000000"/>
        </w:rPr>
        <w:t>avocaţii</w:t>
      </w:r>
      <w:proofErr w:type="spellEnd"/>
      <w:r>
        <w:rPr>
          <w:color w:val="000000"/>
        </w:rPr>
        <w:t xml:space="preserve"> cu o vechime neîntreruptă în profesie de cel </w:t>
      </w:r>
      <w:proofErr w:type="spellStart"/>
      <w:r>
        <w:rPr>
          <w:color w:val="000000"/>
        </w:rPr>
        <w:t>puţin</w:t>
      </w:r>
      <w:proofErr w:type="spellEnd"/>
      <w:r>
        <w:rPr>
          <w:color w:val="000000"/>
        </w:rPr>
        <w:t xml:space="preserve"> 8 ani. Mandatul lor poate fi reînnoit.</w:t>
      </w:r>
    </w:p>
    <w:p w14:paraId="2BBAD15D" w14:textId="77777777" w:rsidR="00B50FF1" w:rsidRDefault="00000000">
      <w:pPr>
        <w:spacing w:before="26" w:after="0"/>
        <w:jc w:val="both"/>
      </w:pPr>
      <w:r>
        <w:rPr>
          <w:color w:val="000000"/>
        </w:rPr>
        <w:t>(2)</w:t>
      </w:r>
      <w:proofErr w:type="spellStart"/>
      <w:r>
        <w:rPr>
          <w:color w:val="000000"/>
        </w:rPr>
        <w:t>Dispoziţiile</w:t>
      </w:r>
      <w:proofErr w:type="spellEnd"/>
      <w:r>
        <w:rPr>
          <w:color w:val="000000"/>
        </w:rPr>
        <w:t xml:space="preserve"> art. 71 alin. (5) se aplică în mod corespunzător.</w:t>
      </w:r>
    </w:p>
    <w:p w14:paraId="38FE9522" w14:textId="77777777" w:rsidR="00B50FF1" w:rsidRDefault="00000000">
      <w:pPr>
        <w:spacing w:before="26" w:after="0"/>
        <w:jc w:val="both"/>
      </w:pPr>
      <w:r>
        <w:rPr>
          <w:color w:val="000000"/>
        </w:rPr>
        <w:t xml:space="preserve">(3)Alegerea membrilor comisiei de cenzori va urmări, în măsura </w:t>
      </w:r>
      <w:proofErr w:type="spellStart"/>
      <w:r>
        <w:rPr>
          <w:color w:val="000000"/>
        </w:rPr>
        <w:t>situaţiei</w:t>
      </w:r>
      <w:proofErr w:type="spellEnd"/>
      <w:r>
        <w:rPr>
          <w:color w:val="000000"/>
        </w:rPr>
        <w:t xml:space="preserve"> concrete a fiecărui barou, ca cel </w:t>
      </w:r>
      <w:proofErr w:type="spellStart"/>
      <w:r>
        <w:rPr>
          <w:color w:val="000000"/>
        </w:rPr>
        <w:t>puţin</w:t>
      </w:r>
      <w:proofErr w:type="spellEnd"/>
      <w:r>
        <w:rPr>
          <w:color w:val="000000"/>
        </w:rPr>
        <w:t xml:space="preserve"> unul dintre </w:t>
      </w:r>
      <w:proofErr w:type="spellStart"/>
      <w:r>
        <w:rPr>
          <w:color w:val="000000"/>
        </w:rPr>
        <w:t>aceştia</w:t>
      </w:r>
      <w:proofErr w:type="spellEnd"/>
      <w:r>
        <w:rPr>
          <w:color w:val="000000"/>
        </w:rPr>
        <w:t xml:space="preserve"> să aibă studii economice. Dacă volumul de activitate al comisiei de cenzori, propriu baroului, o impune, adunarea generală va stabili </w:t>
      </w:r>
      <w:proofErr w:type="spellStart"/>
      <w:r>
        <w:rPr>
          <w:color w:val="000000"/>
        </w:rPr>
        <w:t>şi</w:t>
      </w:r>
      <w:proofErr w:type="spellEnd"/>
      <w:r>
        <w:rPr>
          <w:color w:val="000000"/>
        </w:rPr>
        <w:t xml:space="preserve"> </w:t>
      </w:r>
      <w:proofErr w:type="spellStart"/>
      <w:r>
        <w:rPr>
          <w:color w:val="000000"/>
        </w:rPr>
        <w:t>condiţiile</w:t>
      </w:r>
      <w:proofErr w:type="spellEnd"/>
      <w:r>
        <w:rPr>
          <w:color w:val="000000"/>
        </w:rPr>
        <w:t xml:space="preserve"> remunerării acestora.</w:t>
      </w:r>
    </w:p>
    <w:p w14:paraId="19AC039C" w14:textId="77777777" w:rsidR="00B50FF1" w:rsidRDefault="00000000">
      <w:pPr>
        <w:spacing w:before="26" w:after="0"/>
        <w:jc w:val="both"/>
      </w:pPr>
      <w:r>
        <w:rPr>
          <w:color w:val="000000"/>
        </w:rPr>
        <w:t xml:space="preserve">(4)Conducerea </w:t>
      </w:r>
      <w:proofErr w:type="spellStart"/>
      <w:r>
        <w:rPr>
          <w:color w:val="000000"/>
        </w:rPr>
        <w:t>activităţii</w:t>
      </w:r>
      <w:proofErr w:type="spellEnd"/>
      <w:r>
        <w:rPr>
          <w:color w:val="000000"/>
        </w:rPr>
        <w:t xml:space="preserve"> </w:t>
      </w:r>
      <w:proofErr w:type="spellStart"/>
      <w:r>
        <w:rPr>
          <w:color w:val="000000"/>
        </w:rPr>
        <w:t>şi</w:t>
      </w:r>
      <w:proofErr w:type="spellEnd"/>
      <w:r>
        <w:rPr>
          <w:color w:val="000000"/>
        </w:rPr>
        <w:t xml:space="preserve"> reprezentarea comisiei de cenzori în </w:t>
      </w:r>
      <w:proofErr w:type="spellStart"/>
      <w:r>
        <w:rPr>
          <w:color w:val="000000"/>
        </w:rPr>
        <w:t>faţa</w:t>
      </w:r>
      <w:proofErr w:type="spellEnd"/>
      <w:r>
        <w:rPr>
          <w:color w:val="000000"/>
        </w:rPr>
        <w:t xml:space="preserve"> organelor profesiei </w:t>
      </w:r>
      <w:proofErr w:type="spellStart"/>
      <w:r>
        <w:rPr>
          <w:color w:val="000000"/>
        </w:rPr>
        <w:t>şi</w:t>
      </w:r>
      <w:proofErr w:type="spellEnd"/>
      <w:r>
        <w:rPr>
          <w:color w:val="000000"/>
        </w:rPr>
        <w:t xml:space="preserve"> în raporturile cu </w:t>
      </w:r>
      <w:proofErr w:type="spellStart"/>
      <w:r>
        <w:rPr>
          <w:color w:val="000000"/>
        </w:rPr>
        <w:t>autorităţile</w:t>
      </w:r>
      <w:proofErr w:type="spellEnd"/>
      <w:r>
        <w:rPr>
          <w:color w:val="000000"/>
        </w:rPr>
        <w:t xml:space="preserve"> publice se fac de către </w:t>
      </w:r>
      <w:proofErr w:type="spellStart"/>
      <w:r>
        <w:rPr>
          <w:color w:val="000000"/>
        </w:rPr>
        <w:t>preşedintele</w:t>
      </w:r>
      <w:proofErr w:type="spellEnd"/>
      <w:r>
        <w:rPr>
          <w:color w:val="000000"/>
        </w:rPr>
        <w:t xml:space="preserve"> acesteia, ales cu majoritate de voturi din rândul membrilor săi.</w:t>
      </w:r>
    </w:p>
    <w:p w14:paraId="77132B5F" w14:textId="77777777" w:rsidR="00B50FF1" w:rsidRDefault="00000000">
      <w:pPr>
        <w:spacing w:before="26" w:after="0"/>
        <w:jc w:val="both"/>
      </w:pPr>
      <w:r>
        <w:rPr>
          <w:color w:val="000000"/>
        </w:rPr>
        <w:t xml:space="preserve">(5)Comisia de cenzori are ca </w:t>
      </w:r>
      <w:proofErr w:type="spellStart"/>
      <w:r>
        <w:rPr>
          <w:color w:val="000000"/>
        </w:rPr>
        <w:t>atribuţii</w:t>
      </w:r>
      <w:proofErr w:type="spellEnd"/>
      <w:r>
        <w:rPr>
          <w:color w:val="000000"/>
        </w:rPr>
        <w:t xml:space="preserve"> principale supravegherea gestiunii baroului, verificarea </w:t>
      </w:r>
      <w:proofErr w:type="spellStart"/>
      <w:r>
        <w:rPr>
          <w:color w:val="000000"/>
        </w:rPr>
        <w:t>legalităţii</w:t>
      </w:r>
      <w:proofErr w:type="spellEnd"/>
      <w:r>
        <w:rPr>
          <w:color w:val="000000"/>
        </w:rPr>
        <w:t xml:space="preserve"> întocmirii </w:t>
      </w:r>
      <w:proofErr w:type="spellStart"/>
      <w:r>
        <w:rPr>
          <w:color w:val="000000"/>
        </w:rPr>
        <w:t>situaţiilor</w:t>
      </w:r>
      <w:proofErr w:type="spellEnd"/>
      <w:r>
        <w:rPr>
          <w:color w:val="000000"/>
        </w:rPr>
        <w:t xml:space="preserve"> financiare </w:t>
      </w:r>
      <w:proofErr w:type="spellStart"/>
      <w:r>
        <w:rPr>
          <w:color w:val="000000"/>
        </w:rPr>
        <w:t>şi</w:t>
      </w:r>
      <w:proofErr w:type="spellEnd"/>
      <w:r>
        <w:rPr>
          <w:color w:val="000000"/>
        </w:rPr>
        <w:t xml:space="preserve"> a </w:t>
      </w:r>
      <w:proofErr w:type="spellStart"/>
      <w:r>
        <w:rPr>
          <w:color w:val="000000"/>
        </w:rPr>
        <w:t>concordanţei</w:t>
      </w:r>
      <w:proofErr w:type="spellEnd"/>
      <w:r>
        <w:rPr>
          <w:color w:val="000000"/>
        </w:rPr>
        <w:t xml:space="preserve"> lor cu registrele, verificarea </w:t>
      </w:r>
      <w:proofErr w:type="spellStart"/>
      <w:r>
        <w:rPr>
          <w:color w:val="000000"/>
        </w:rPr>
        <w:t>regularităţii</w:t>
      </w:r>
      <w:proofErr w:type="spellEnd"/>
      <w:r>
        <w:rPr>
          <w:color w:val="000000"/>
        </w:rPr>
        <w:t xml:space="preserve"> </w:t>
      </w:r>
      <w:proofErr w:type="spellStart"/>
      <w:r>
        <w:rPr>
          <w:color w:val="000000"/>
        </w:rPr>
        <w:t>ţinerii</w:t>
      </w:r>
      <w:proofErr w:type="spellEnd"/>
      <w:r>
        <w:rPr>
          <w:color w:val="000000"/>
        </w:rPr>
        <w:t xml:space="preserve"> acestor registre, verificarea </w:t>
      </w:r>
      <w:proofErr w:type="spellStart"/>
      <w:r>
        <w:rPr>
          <w:color w:val="000000"/>
        </w:rPr>
        <w:t>concordanţei</w:t>
      </w:r>
      <w:proofErr w:type="spellEnd"/>
      <w:r>
        <w:rPr>
          <w:color w:val="000000"/>
        </w:rPr>
        <w:t xml:space="preserve"> efectuării cheltuielilor cu </w:t>
      </w:r>
      <w:proofErr w:type="spellStart"/>
      <w:r>
        <w:rPr>
          <w:color w:val="000000"/>
        </w:rPr>
        <w:t>destinaţia</w:t>
      </w:r>
      <w:proofErr w:type="spellEnd"/>
      <w:r>
        <w:rPr>
          <w:color w:val="000000"/>
        </w:rPr>
        <w:t xml:space="preserve"> aprobată de organele profesiei.</w:t>
      </w:r>
    </w:p>
    <w:p w14:paraId="3573C217" w14:textId="77777777" w:rsidR="00B50FF1" w:rsidRDefault="00000000">
      <w:pPr>
        <w:spacing w:before="26" w:after="0"/>
        <w:jc w:val="both"/>
      </w:pPr>
      <w:r>
        <w:rPr>
          <w:color w:val="000000"/>
        </w:rPr>
        <w:lastRenderedPageBreak/>
        <w:t xml:space="preserve">(6)În exercitarea </w:t>
      </w:r>
      <w:proofErr w:type="spellStart"/>
      <w:r>
        <w:rPr>
          <w:color w:val="000000"/>
        </w:rPr>
        <w:t>atribuţiilor</w:t>
      </w:r>
      <w:proofErr w:type="spellEnd"/>
      <w:r>
        <w:rPr>
          <w:color w:val="000000"/>
        </w:rPr>
        <w:t xml:space="preserve">, comisia de cenzori </w:t>
      </w:r>
      <w:proofErr w:type="spellStart"/>
      <w:r>
        <w:rPr>
          <w:color w:val="000000"/>
        </w:rPr>
        <w:t>întocmeşte</w:t>
      </w:r>
      <w:proofErr w:type="spellEnd"/>
      <w:r>
        <w:rPr>
          <w:color w:val="000000"/>
        </w:rPr>
        <w:t xml:space="preserve"> rapoarte, procese-verbale de verificare a gestiunii </w:t>
      </w:r>
      <w:proofErr w:type="spellStart"/>
      <w:r>
        <w:rPr>
          <w:color w:val="000000"/>
        </w:rPr>
        <w:t>şi</w:t>
      </w:r>
      <w:proofErr w:type="spellEnd"/>
      <w:r>
        <w:rPr>
          <w:color w:val="000000"/>
        </w:rPr>
        <w:t xml:space="preserve"> note de propuneri, acte ce vor fi prezentate de îndată decanului </w:t>
      </w:r>
      <w:proofErr w:type="spellStart"/>
      <w:r>
        <w:rPr>
          <w:color w:val="000000"/>
        </w:rPr>
        <w:t>şi</w:t>
      </w:r>
      <w:proofErr w:type="spellEnd"/>
      <w:r>
        <w:rPr>
          <w:color w:val="000000"/>
        </w:rPr>
        <w:t>/sau consiliului baroului.</w:t>
      </w:r>
    </w:p>
    <w:p w14:paraId="34E9B975" w14:textId="77777777" w:rsidR="00B50FF1" w:rsidRDefault="00000000">
      <w:pPr>
        <w:spacing w:before="26" w:after="0"/>
        <w:jc w:val="both"/>
      </w:pPr>
      <w:r>
        <w:rPr>
          <w:color w:val="000000"/>
        </w:rPr>
        <w:t xml:space="preserve">(7)În </w:t>
      </w:r>
      <w:proofErr w:type="spellStart"/>
      <w:r>
        <w:rPr>
          <w:color w:val="000000"/>
        </w:rPr>
        <w:t>situaţii</w:t>
      </w:r>
      <w:proofErr w:type="spellEnd"/>
      <w:r>
        <w:rPr>
          <w:color w:val="000000"/>
        </w:rPr>
        <w:t xml:space="preserve"> de necesitate temeinic argumentată, în exercitarea </w:t>
      </w:r>
      <w:proofErr w:type="spellStart"/>
      <w:r>
        <w:rPr>
          <w:color w:val="000000"/>
        </w:rPr>
        <w:t>atribuţiilor</w:t>
      </w:r>
      <w:proofErr w:type="spellEnd"/>
      <w:r>
        <w:rPr>
          <w:color w:val="000000"/>
        </w:rPr>
        <w:t xml:space="preserve"> </w:t>
      </w:r>
      <w:proofErr w:type="spellStart"/>
      <w:r>
        <w:rPr>
          <w:color w:val="000000"/>
        </w:rPr>
        <w:t>şi</w:t>
      </w:r>
      <w:proofErr w:type="spellEnd"/>
      <w:r>
        <w:rPr>
          <w:color w:val="000000"/>
        </w:rPr>
        <w:t xml:space="preserve"> în îndeplinirea sarcinilor sale, comisia de cenzori poate recurge la serviciile unui contabil autorizat, expert contabil sau auditor extern, </w:t>
      </w:r>
      <w:proofErr w:type="spellStart"/>
      <w:r>
        <w:rPr>
          <w:color w:val="000000"/>
        </w:rPr>
        <w:t>terţi</w:t>
      </w:r>
      <w:proofErr w:type="spellEnd"/>
      <w:r>
        <w:rPr>
          <w:color w:val="000000"/>
        </w:rPr>
        <w:t xml:space="preserve"> care </w:t>
      </w:r>
      <w:proofErr w:type="spellStart"/>
      <w:r>
        <w:rPr>
          <w:color w:val="000000"/>
        </w:rPr>
        <w:t>îşi</w:t>
      </w:r>
      <w:proofErr w:type="spellEnd"/>
      <w:r>
        <w:rPr>
          <w:color w:val="000000"/>
        </w:rPr>
        <w:t xml:space="preserve"> pot </w:t>
      </w:r>
      <w:proofErr w:type="spellStart"/>
      <w:r>
        <w:rPr>
          <w:color w:val="000000"/>
        </w:rPr>
        <w:t>desfăşura</w:t>
      </w:r>
      <w:proofErr w:type="spellEnd"/>
      <w:r>
        <w:rPr>
          <w:color w:val="000000"/>
        </w:rPr>
        <w:t xml:space="preserve"> activitatea individual ori în forme asociative.</w:t>
      </w:r>
    </w:p>
    <w:p w14:paraId="057C93D3" w14:textId="77777777" w:rsidR="00B50FF1" w:rsidRDefault="00000000">
      <w:pPr>
        <w:spacing w:before="26" w:after="0"/>
        <w:jc w:val="both"/>
      </w:pPr>
      <w:r>
        <w:rPr>
          <w:color w:val="000000"/>
        </w:rPr>
        <w:t xml:space="preserve">(8)În cazul în care un membru al comisiei de cenzori este suspendat din </w:t>
      </w:r>
      <w:proofErr w:type="spellStart"/>
      <w:r>
        <w:rPr>
          <w:color w:val="000000"/>
        </w:rPr>
        <w:t>exerciţiul</w:t>
      </w:r>
      <w:proofErr w:type="spellEnd"/>
      <w:r>
        <w:rPr>
          <w:color w:val="000000"/>
        </w:rPr>
        <w:t xml:space="preserve"> profesiei de avocat ori acestuia îi încetează calitatea de avocat, comisia se completează cu membrul supleant care a </w:t>
      </w:r>
      <w:proofErr w:type="spellStart"/>
      <w:r>
        <w:rPr>
          <w:color w:val="000000"/>
        </w:rPr>
        <w:t>obţinut</w:t>
      </w:r>
      <w:proofErr w:type="spellEnd"/>
      <w:r>
        <w:rPr>
          <w:color w:val="000000"/>
        </w:rPr>
        <w:t xml:space="preserve"> numărul cel mai mare de voturi la adunarea generală electivă a baroului. </w:t>
      </w:r>
      <w:proofErr w:type="spellStart"/>
      <w:r>
        <w:rPr>
          <w:color w:val="000000"/>
        </w:rPr>
        <w:t>Preşedintele</w:t>
      </w:r>
      <w:proofErr w:type="spellEnd"/>
      <w:r>
        <w:rPr>
          <w:color w:val="000000"/>
        </w:rPr>
        <w:t xml:space="preserve"> comisiei constată, de îndată, completarea acesteia </w:t>
      </w:r>
      <w:proofErr w:type="spellStart"/>
      <w:r>
        <w:rPr>
          <w:color w:val="000000"/>
        </w:rPr>
        <w:t>şi</w:t>
      </w:r>
      <w:proofErr w:type="spellEnd"/>
      <w:r>
        <w:rPr>
          <w:color w:val="000000"/>
        </w:rPr>
        <w:t xml:space="preserve"> comunică hotărârea luată tuturor membrilor comisiei. Hotărârea se dă </w:t>
      </w:r>
      <w:proofErr w:type="spellStart"/>
      <w:r>
        <w:rPr>
          <w:color w:val="000000"/>
        </w:rPr>
        <w:t>publicităţii</w:t>
      </w:r>
      <w:proofErr w:type="spellEnd"/>
      <w:r>
        <w:rPr>
          <w:color w:val="000000"/>
        </w:rPr>
        <w:t>.</w:t>
      </w:r>
      <w:r>
        <w:br/>
      </w:r>
    </w:p>
    <w:p w14:paraId="173FC2B9" w14:textId="77777777" w:rsidR="00B50FF1" w:rsidRDefault="00000000">
      <w:pPr>
        <w:spacing w:before="80" w:after="0"/>
        <w:jc w:val="both"/>
      </w:pPr>
      <w:r>
        <w:rPr>
          <w:b/>
          <w:color w:val="000000"/>
        </w:rPr>
        <w:t xml:space="preserve">Art. 73 </w:t>
      </w:r>
    </w:p>
    <w:p w14:paraId="041DE81C" w14:textId="77777777" w:rsidR="00B50FF1" w:rsidRDefault="00000000">
      <w:pPr>
        <w:spacing w:after="0"/>
        <w:jc w:val="both"/>
      </w:pPr>
      <w:r>
        <w:rPr>
          <w:color w:val="000000"/>
        </w:rPr>
        <w:t xml:space="preserve">(1)Consiliul baroului se </w:t>
      </w:r>
      <w:proofErr w:type="spellStart"/>
      <w:r>
        <w:rPr>
          <w:color w:val="000000"/>
        </w:rPr>
        <w:t>întruneşte</w:t>
      </w:r>
      <w:proofErr w:type="spellEnd"/>
      <w:r>
        <w:rPr>
          <w:color w:val="000000"/>
        </w:rPr>
        <w:t xml:space="preserve"> în </w:t>
      </w:r>
      <w:proofErr w:type="spellStart"/>
      <w:r>
        <w:rPr>
          <w:color w:val="000000"/>
        </w:rPr>
        <w:t>şedinţă</w:t>
      </w:r>
      <w:proofErr w:type="spellEnd"/>
      <w:r>
        <w:rPr>
          <w:color w:val="000000"/>
        </w:rPr>
        <w:t xml:space="preserve"> cel </w:t>
      </w:r>
      <w:proofErr w:type="spellStart"/>
      <w:r>
        <w:rPr>
          <w:color w:val="000000"/>
        </w:rPr>
        <w:t>puţin</w:t>
      </w:r>
      <w:proofErr w:type="spellEnd"/>
      <w:r>
        <w:rPr>
          <w:color w:val="000000"/>
        </w:rPr>
        <w:t xml:space="preserve"> o dată pe lună, la sediul baroului.</w:t>
      </w:r>
    </w:p>
    <w:p w14:paraId="0A5E36CB" w14:textId="77777777" w:rsidR="00B50FF1" w:rsidRDefault="00000000">
      <w:pPr>
        <w:spacing w:before="26" w:after="0"/>
        <w:jc w:val="both"/>
      </w:pPr>
      <w:r>
        <w:rPr>
          <w:color w:val="000000"/>
        </w:rPr>
        <w:t xml:space="preserve">(2)Lucrările </w:t>
      </w:r>
      <w:proofErr w:type="spellStart"/>
      <w:r>
        <w:rPr>
          <w:color w:val="000000"/>
        </w:rPr>
        <w:t>şedinţei</w:t>
      </w:r>
      <w:proofErr w:type="spellEnd"/>
      <w:r>
        <w:rPr>
          <w:color w:val="000000"/>
        </w:rPr>
        <w:t xml:space="preserve"> se consemnează în registrul de procese-verbale </w:t>
      </w:r>
      <w:proofErr w:type="spellStart"/>
      <w:r>
        <w:rPr>
          <w:color w:val="000000"/>
        </w:rPr>
        <w:t>şi</w:t>
      </w:r>
      <w:proofErr w:type="spellEnd"/>
      <w:r>
        <w:rPr>
          <w:color w:val="000000"/>
        </w:rPr>
        <w:t xml:space="preserve"> se semnează de </w:t>
      </w:r>
      <w:proofErr w:type="spellStart"/>
      <w:r>
        <w:rPr>
          <w:color w:val="000000"/>
        </w:rPr>
        <w:t>toţi</w:t>
      </w:r>
      <w:proofErr w:type="spellEnd"/>
      <w:r>
        <w:rPr>
          <w:color w:val="000000"/>
        </w:rPr>
        <w:t xml:space="preserve"> consilierii </w:t>
      </w:r>
      <w:proofErr w:type="spellStart"/>
      <w:r>
        <w:rPr>
          <w:color w:val="000000"/>
        </w:rPr>
        <w:t>prezenţi</w:t>
      </w:r>
      <w:proofErr w:type="spellEnd"/>
      <w:r>
        <w:rPr>
          <w:color w:val="000000"/>
        </w:rPr>
        <w:t xml:space="preserve"> la </w:t>
      </w:r>
      <w:proofErr w:type="spellStart"/>
      <w:r>
        <w:rPr>
          <w:color w:val="000000"/>
        </w:rPr>
        <w:t>şedinţă</w:t>
      </w:r>
      <w:proofErr w:type="spellEnd"/>
      <w:r>
        <w:rPr>
          <w:color w:val="000000"/>
        </w:rPr>
        <w:t xml:space="preserve">. Registrul poate fi consultat de către </w:t>
      </w:r>
      <w:proofErr w:type="spellStart"/>
      <w:r>
        <w:rPr>
          <w:color w:val="000000"/>
        </w:rPr>
        <w:t>avocaţii</w:t>
      </w:r>
      <w:proofErr w:type="spellEnd"/>
      <w:r>
        <w:rPr>
          <w:color w:val="000000"/>
        </w:rPr>
        <w:t xml:space="preserve"> </w:t>
      </w:r>
      <w:proofErr w:type="spellStart"/>
      <w:r>
        <w:rPr>
          <w:color w:val="000000"/>
        </w:rPr>
        <w:t>interesaţi</w:t>
      </w:r>
      <w:proofErr w:type="spellEnd"/>
      <w:r>
        <w:rPr>
          <w:color w:val="000000"/>
        </w:rPr>
        <w:t xml:space="preserve"> </w:t>
      </w:r>
      <w:proofErr w:type="spellStart"/>
      <w:r>
        <w:rPr>
          <w:color w:val="000000"/>
        </w:rPr>
        <w:t>şi</w:t>
      </w:r>
      <w:proofErr w:type="spellEnd"/>
      <w:r>
        <w:rPr>
          <w:color w:val="000000"/>
        </w:rPr>
        <w:t xml:space="preserve"> de organele U.N.B.R.</w:t>
      </w:r>
    </w:p>
    <w:p w14:paraId="5B68BB33" w14:textId="77777777" w:rsidR="00B50FF1" w:rsidRDefault="00000000">
      <w:pPr>
        <w:spacing w:before="26" w:after="0"/>
        <w:jc w:val="both"/>
      </w:pPr>
      <w:r>
        <w:rPr>
          <w:color w:val="000000"/>
        </w:rPr>
        <w:t xml:space="preserve">(3)Lunar, consiliul baroului poate verifica prin sondaj </w:t>
      </w:r>
      <w:proofErr w:type="spellStart"/>
      <w:r>
        <w:rPr>
          <w:color w:val="000000"/>
        </w:rPr>
        <w:t>evidenţele</w:t>
      </w:r>
      <w:proofErr w:type="spellEnd"/>
      <w:r>
        <w:rPr>
          <w:color w:val="000000"/>
        </w:rPr>
        <w:t xml:space="preserve"> primare ale </w:t>
      </w:r>
      <w:proofErr w:type="spellStart"/>
      <w:r>
        <w:rPr>
          <w:color w:val="000000"/>
        </w:rPr>
        <w:t>avocaţilor</w:t>
      </w:r>
      <w:proofErr w:type="spellEnd"/>
      <w:r>
        <w:rPr>
          <w:color w:val="000000"/>
        </w:rPr>
        <w:t>, în special ale acelora care declară încasări minime.</w:t>
      </w:r>
      <w:r>
        <w:br/>
      </w:r>
    </w:p>
    <w:p w14:paraId="5BE268DF" w14:textId="77777777" w:rsidR="00B50FF1" w:rsidRDefault="00000000">
      <w:pPr>
        <w:spacing w:before="26" w:after="0"/>
        <w:jc w:val="both"/>
      </w:pPr>
      <w:r>
        <w:rPr>
          <w:color w:val="000000"/>
        </w:rPr>
        <w:t xml:space="preserve">(4)Consiliul baroului va analiza trimestrial </w:t>
      </w:r>
      <w:proofErr w:type="spellStart"/>
      <w:r>
        <w:rPr>
          <w:color w:val="000000"/>
        </w:rPr>
        <w:t>situaţia</w:t>
      </w:r>
      <w:proofErr w:type="spellEnd"/>
      <w:r>
        <w:rPr>
          <w:color w:val="000000"/>
        </w:rPr>
        <w:t xml:space="preserve"> </w:t>
      </w:r>
      <w:proofErr w:type="spellStart"/>
      <w:r>
        <w:rPr>
          <w:color w:val="000000"/>
        </w:rPr>
        <w:t>restanţierilor</w:t>
      </w:r>
      <w:proofErr w:type="spellEnd"/>
      <w:r>
        <w:rPr>
          <w:color w:val="000000"/>
        </w:rPr>
        <w:t xml:space="preserve"> la plata </w:t>
      </w:r>
      <w:proofErr w:type="spellStart"/>
      <w:r>
        <w:rPr>
          <w:color w:val="000000"/>
        </w:rPr>
        <w:t>contribuţiilor</w:t>
      </w:r>
      <w:proofErr w:type="spellEnd"/>
      <w:r>
        <w:rPr>
          <w:color w:val="000000"/>
        </w:rPr>
        <w:t xml:space="preserve"> către sistemul propriu de asigurări sociale, luând măsuri legale </w:t>
      </w:r>
      <w:proofErr w:type="spellStart"/>
      <w:r>
        <w:rPr>
          <w:color w:val="000000"/>
        </w:rPr>
        <w:t>şi</w:t>
      </w:r>
      <w:proofErr w:type="spellEnd"/>
      <w:r>
        <w:rPr>
          <w:color w:val="000000"/>
        </w:rPr>
        <w:t xml:space="preserve"> statutare. Votul membrilor consiliului va fi nominal, iar consilierii care au datorii la sistem mai mari de trei luni nu pot participa la vot.</w:t>
      </w:r>
    </w:p>
    <w:p w14:paraId="17DE0895" w14:textId="77777777" w:rsidR="00B50FF1" w:rsidRDefault="00000000">
      <w:pPr>
        <w:spacing w:before="26" w:after="0"/>
        <w:jc w:val="both"/>
      </w:pPr>
      <w:r>
        <w:rPr>
          <w:color w:val="000000"/>
        </w:rPr>
        <w:t xml:space="preserve">(5)Consiliul baroului va lua în </w:t>
      </w:r>
      <w:proofErr w:type="spellStart"/>
      <w:r>
        <w:rPr>
          <w:color w:val="000000"/>
        </w:rPr>
        <w:t>discuţie</w:t>
      </w:r>
      <w:proofErr w:type="spellEnd"/>
      <w:r>
        <w:rPr>
          <w:color w:val="000000"/>
        </w:rPr>
        <w:t xml:space="preserve"> în proxima </w:t>
      </w:r>
      <w:proofErr w:type="spellStart"/>
      <w:r>
        <w:rPr>
          <w:color w:val="000000"/>
        </w:rPr>
        <w:t>şedinţă</w:t>
      </w:r>
      <w:proofErr w:type="spellEnd"/>
      <w:r>
        <w:rPr>
          <w:color w:val="000000"/>
        </w:rPr>
        <w:t xml:space="preserve"> concluziile procesului-verbal de control încheiat de inspectorii financiari ai Casei de Asigurări a </w:t>
      </w:r>
      <w:proofErr w:type="spellStart"/>
      <w:r>
        <w:rPr>
          <w:color w:val="000000"/>
        </w:rPr>
        <w:t>Avocaţilor</w:t>
      </w:r>
      <w:proofErr w:type="spellEnd"/>
      <w:r>
        <w:rPr>
          <w:color w:val="000000"/>
        </w:rPr>
        <w:t xml:space="preserve"> (</w:t>
      </w:r>
      <w:r>
        <w:rPr>
          <w:i/>
          <w:color w:val="000000"/>
        </w:rPr>
        <w:t>C.A.A.</w:t>
      </w:r>
      <w:r>
        <w:rPr>
          <w:color w:val="000000"/>
        </w:rPr>
        <w:t xml:space="preserve">), în conformitate cu </w:t>
      </w:r>
      <w:proofErr w:type="spellStart"/>
      <w:r>
        <w:rPr>
          <w:color w:val="000000"/>
        </w:rPr>
        <w:t>dispoziţiile</w:t>
      </w:r>
      <w:proofErr w:type="spellEnd"/>
      <w:r>
        <w:rPr>
          <w:color w:val="000000"/>
        </w:rPr>
        <w:t xml:space="preserve"> art. 138 din Statutul C.A.A., </w:t>
      </w:r>
      <w:proofErr w:type="spellStart"/>
      <w:r>
        <w:rPr>
          <w:color w:val="000000"/>
        </w:rPr>
        <w:t>şi</w:t>
      </w:r>
      <w:proofErr w:type="spellEnd"/>
      <w:r>
        <w:rPr>
          <w:color w:val="000000"/>
        </w:rPr>
        <w:t xml:space="preserve"> va lua măsuri statutare de </w:t>
      </w:r>
      <w:proofErr w:type="spellStart"/>
      <w:r>
        <w:rPr>
          <w:color w:val="000000"/>
        </w:rPr>
        <w:t>sancţionare</w:t>
      </w:r>
      <w:proofErr w:type="spellEnd"/>
      <w:r>
        <w:rPr>
          <w:color w:val="000000"/>
        </w:rPr>
        <w:t xml:space="preserve"> a celor care nu s-au prezentat la control sau care nu au pus la </w:t>
      </w:r>
      <w:proofErr w:type="spellStart"/>
      <w:r>
        <w:rPr>
          <w:color w:val="000000"/>
        </w:rPr>
        <w:t>dispoziţia</w:t>
      </w:r>
      <w:proofErr w:type="spellEnd"/>
      <w:r>
        <w:rPr>
          <w:color w:val="000000"/>
        </w:rPr>
        <w:t xml:space="preserve"> inspectorilor datele </w:t>
      </w:r>
      <w:proofErr w:type="spellStart"/>
      <w:r>
        <w:rPr>
          <w:color w:val="000000"/>
        </w:rPr>
        <w:t>şi</w:t>
      </w:r>
      <w:proofErr w:type="spellEnd"/>
      <w:r>
        <w:rPr>
          <w:color w:val="000000"/>
        </w:rPr>
        <w:t xml:space="preserve"> documentele solicitate.</w:t>
      </w:r>
    </w:p>
    <w:p w14:paraId="3BFC003D" w14:textId="77777777" w:rsidR="00B50FF1" w:rsidRDefault="00000000">
      <w:pPr>
        <w:spacing w:before="26" w:after="0"/>
        <w:jc w:val="both"/>
      </w:pPr>
      <w:r>
        <w:rPr>
          <w:color w:val="000000"/>
        </w:rPr>
        <w:t xml:space="preserve">(6)În exercitarea </w:t>
      </w:r>
      <w:proofErr w:type="spellStart"/>
      <w:r>
        <w:rPr>
          <w:color w:val="000000"/>
        </w:rPr>
        <w:t>atribuţiilor</w:t>
      </w:r>
      <w:proofErr w:type="spellEnd"/>
      <w:r>
        <w:rPr>
          <w:color w:val="000000"/>
        </w:rPr>
        <w:t xml:space="preserve"> sale, consiliul baroului adoptă decizii </w:t>
      </w:r>
      <w:proofErr w:type="spellStart"/>
      <w:r>
        <w:rPr>
          <w:color w:val="000000"/>
        </w:rPr>
        <w:t>şi</w:t>
      </w:r>
      <w:proofErr w:type="spellEnd"/>
      <w:r>
        <w:rPr>
          <w:color w:val="000000"/>
        </w:rPr>
        <w:t xml:space="preserve"> hotărâri.</w:t>
      </w:r>
      <w:r>
        <w:br/>
      </w:r>
    </w:p>
    <w:p w14:paraId="4DA20245" w14:textId="77777777" w:rsidR="00B50FF1" w:rsidRDefault="00000000">
      <w:pPr>
        <w:spacing w:before="80" w:after="0"/>
        <w:jc w:val="both"/>
      </w:pPr>
      <w:r>
        <w:rPr>
          <w:b/>
          <w:color w:val="000000"/>
        </w:rPr>
        <w:t xml:space="preserve">Art. 74 </w:t>
      </w:r>
    </w:p>
    <w:p w14:paraId="5B3DF04D" w14:textId="77777777" w:rsidR="00B50FF1" w:rsidRDefault="00000000">
      <w:pPr>
        <w:spacing w:after="0"/>
        <w:jc w:val="both"/>
      </w:pPr>
      <w:r>
        <w:rPr>
          <w:color w:val="000000"/>
        </w:rPr>
        <w:t xml:space="preserve">(1)Decanul baroului este ales de adunarea generală a baroului dintre </w:t>
      </w:r>
      <w:proofErr w:type="spellStart"/>
      <w:r>
        <w:rPr>
          <w:color w:val="000000"/>
        </w:rPr>
        <w:t>avocaţii</w:t>
      </w:r>
      <w:proofErr w:type="spellEnd"/>
      <w:r>
        <w:rPr>
          <w:color w:val="000000"/>
        </w:rPr>
        <w:t xml:space="preserve"> definitivi cu o vechime în profesie de cel </w:t>
      </w:r>
      <w:proofErr w:type="spellStart"/>
      <w:r>
        <w:rPr>
          <w:color w:val="000000"/>
        </w:rPr>
        <w:t>puţin</w:t>
      </w:r>
      <w:proofErr w:type="spellEnd"/>
      <w:r>
        <w:rPr>
          <w:color w:val="000000"/>
        </w:rPr>
        <w:t xml:space="preserve"> 10 ani. Acesta trebuie să fie membru al baroului de cel </w:t>
      </w:r>
      <w:proofErr w:type="spellStart"/>
      <w:r>
        <w:rPr>
          <w:color w:val="000000"/>
        </w:rPr>
        <w:t>puţin</w:t>
      </w:r>
      <w:proofErr w:type="spellEnd"/>
      <w:r>
        <w:rPr>
          <w:color w:val="000000"/>
        </w:rPr>
        <w:t xml:space="preserve"> 5 ani.</w:t>
      </w:r>
    </w:p>
    <w:p w14:paraId="72388EA4" w14:textId="77777777" w:rsidR="00B50FF1" w:rsidRDefault="00000000">
      <w:pPr>
        <w:spacing w:before="26" w:after="0"/>
        <w:jc w:val="both"/>
      </w:pPr>
      <w:r>
        <w:rPr>
          <w:color w:val="000000"/>
        </w:rPr>
        <w:t xml:space="preserve">(2)În exercitarea </w:t>
      </w:r>
      <w:proofErr w:type="spellStart"/>
      <w:r>
        <w:rPr>
          <w:color w:val="000000"/>
        </w:rPr>
        <w:t>atribuţiilor</w:t>
      </w:r>
      <w:proofErr w:type="spellEnd"/>
      <w:r>
        <w:rPr>
          <w:color w:val="000000"/>
        </w:rPr>
        <w:t xml:space="preserve"> sale, decanul emite decizii. Acestea se consemnează într-un registru special, </w:t>
      </w:r>
      <w:proofErr w:type="spellStart"/>
      <w:r>
        <w:rPr>
          <w:color w:val="000000"/>
        </w:rPr>
        <w:t>ţinut</w:t>
      </w:r>
      <w:proofErr w:type="spellEnd"/>
      <w:r>
        <w:rPr>
          <w:color w:val="000000"/>
        </w:rPr>
        <w:t xml:space="preserve"> la sediul baroului, care poate fi consultat de către orice avocat interesat </w:t>
      </w:r>
      <w:proofErr w:type="spellStart"/>
      <w:r>
        <w:rPr>
          <w:color w:val="000000"/>
        </w:rPr>
        <w:t>şi</w:t>
      </w:r>
      <w:proofErr w:type="spellEnd"/>
      <w:r>
        <w:rPr>
          <w:color w:val="000000"/>
        </w:rPr>
        <w:t xml:space="preserve"> de organele U.N.B.R.</w:t>
      </w:r>
    </w:p>
    <w:p w14:paraId="7EC50D28" w14:textId="77777777" w:rsidR="00B50FF1" w:rsidRDefault="00000000">
      <w:pPr>
        <w:spacing w:before="80" w:after="0"/>
        <w:jc w:val="both"/>
      </w:pPr>
      <w:r>
        <w:rPr>
          <w:b/>
          <w:color w:val="000000"/>
        </w:rPr>
        <w:t>Art. 74</w:t>
      </w:r>
      <w:r>
        <w:rPr>
          <w:b/>
          <w:color w:val="000000"/>
          <w:vertAlign w:val="superscript"/>
        </w:rPr>
        <w:t>1</w:t>
      </w:r>
    </w:p>
    <w:p w14:paraId="6896A0CE" w14:textId="77777777" w:rsidR="00B50FF1" w:rsidRDefault="00000000">
      <w:pPr>
        <w:spacing w:before="26" w:after="0"/>
        <w:jc w:val="both"/>
      </w:pPr>
      <w:r>
        <w:rPr>
          <w:color w:val="000000"/>
        </w:rPr>
        <w:t xml:space="preserve">Comunicarea răspunsurilor la cererile formulate de </w:t>
      </w:r>
      <w:proofErr w:type="spellStart"/>
      <w:r>
        <w:rPr>
          <w:color w:val="000000"/>
        </w:rPr>
        <w:t>avocaţi</w:t>
      </w:r>
      <w:proofErr w:type="spellEnd"/>
      <w:r>
        <w:rPr>
          <w:color w:val="000000"/>
        </w:rPr>
        <w:t xml:space="preserve"> se va realiza în </w:t>
      </w:r>
      <w:proofErr w:type="spellStart"/>
      <w:r>
        <w:rPr>
          <w:color w:val="000000"/>
        </w:rPr>
        <w:t>aceeaşi</w:t>
      </w:r>
      <w:proofErr w:type="spellEnd"/>
      <w:r>
        <w:rPr>
          <w:color w:val="000000"/>
        </w:rPr>
        <w:t xml:space="preserve"> modalitate prin care aceste cereri au fost transmise baroului, respectiv prin înscris original, expediat prin </w:t>
      </w:r>
      <w:proofErr w:type="spellStart"/>
      <w:r>
        <w:rPr>
          <w:color w:val="000000"/>
        </w:rPr>
        <w:t>poştă</w:t>
      </w:r>
      <w:proofErr w:type="spellEnd"/>
      <w:r>
        <w:rPr>
          <w:color w:val="000000"/>
        </w:rPr>
        <w:t xml:space="preserve">, prin comunicare fax sau prin e-mail. În mod similar se va proceda în </w:t>
      </w:r>
      <w:proofErr w:type="spellStart"/>
      <w:r>
        <w:rPr>
          <w:color w:val="000000"/>
        </w:rPr>
        <w:t>privinţa</w:t>
      </w:r>
      <w:proofErr w:type="spellEnd"/>
      <w:r>
        <w:rPr>
          <w:color w:val="000000"/>
        </w:rPr>
        <w:t xml:space="preserve"> comunicării </w:t>
      </w:r>
      <w:proofErr w:type="spellStart"/>
      <w:r>
        <w:rPr>
          <w:color w:val="000000"/>
        </w:rPr>
        <w:t>soluţiilor</w:t>
      </w:r>
      <w:proofErr w:type="spellEnd"/>
      <w:r>
        <w:rPr>
          <w:color w:val="000000"/>
        </w:rPr>
        <w:t xml:space="preserve"> adoptate de consiliul baroului în baza unor sesizări sau </w:t>
      </w:r>
      <w:proofErr w:type="spellStart"/>
      <w:r>
        <w:rPr>
          <w:color w:val="000000"/>
        </w:rPr>
        <w:t>petiţii</w:t>
      </w:r>
      <w:proofErr w:type="spellEnd"/>
      <w:r>
        <w:rPr>
          <w:color w:val="000000"/>
        </w:rPr>
        <w:t xml:space="preserve"> formulate de alte persoane, fizice sau juridice.</w:t>
      </w:r>
      <w:r>
        <w:br/>
      </w:r>
    </w:p>
    <w:p w14:paraId="75A3E09D" w14:textId="77777777" w:rsidR="00B50FF1" w:rsidRDefault="00000000">
      <w:pPr>
        <w:spacing w:before="80" w:after="0"/>
        <w:jc w:val="both"/>
      </w:pPr>
      <w:r>
        <w:rPr>
          <w:b/>
          <w:color w:val="000000"/>
        </w:rPr>
        <w:t xml:space="preserve">Art. 75 </w:t>
      </w:r>
    </w:p>
    <w:p w14:paraId="2AECE8D0" w14:textId="77777777" w:rsidR="00B50FF1" w:rsidRDefault="00000000">
      <w:pPr>
        <w:spacing w:after="0"/>
        <w:jc w:val="both"/>
      </w:pPr>
      <w:r>
        <w:rPr>
          <w:color w:val="000000"/>
        </w:rPr>
        <w:lastRenderedPageBreak/>
        <w:t xml:space="preserve">(1)Orice litigiu între membrii baroului în legătură cu exercitarea profesiei va fi adus la </w:t>
      </w:r>
      <w:proofErr w:type="spellStart"/>
      <w:r>
        <w:rPr>
          <w:color w:val="000000"/>
        </w:rPr>
        <w:t>cunoştinţa</w:t>
      </w:r>
      <w:proofErr w:type="spellEnd"/>
      <w:r>
        <w:rPr>
          <w:color w:val="000000"/>
        </w:rPr>
        <w:t xml:space="preserve"> decanului.</w:t>
      </w:r>
    </w:p>
    <w:p w14:paraId="5DAC3E1D" w14:textId="77777777" w:rsidR="00B50FF1" w:rsidRDefault="00000000">
      <w:pPr>
        <w:spacing w:before="26" w:after="0"/>
        <w:jc w:val="both"/>
      </w:pPr>
      <w:r>
        <w:rPr>
          <w:color w:val="000000"/>
        </w:rPr>
        <w:t xml:space="preserve">(2)Decanul va încerca medierea în vederea </w:t>
      </w:r>
      <w:proofErr w:type="spellStart"/>
      <w:r>
        <w:rPr>
          <w:color w:val="000000"/>
        </w:rPr>
        <w:t>soluţionării</w:t>
      </w:r>
      <w:proofErr w:type="spellEnd"/>
      <w:r>
        <w:rPr>
          <w:color w:val="000000"/>
        </w:rPr>
        <w:t xml:space="preserve"> amiabile a litigiului.</w:t>
      </w:r>
    </w:p>
    <w:p w14:paraId="33D7D479" w14:textId="77777777" w:rsidR="00B50FF1" w:rsidRDefault="00000000">
      <w:pPr>
        <w:spacing w:before="26" w:after="0"/>
        <w:jc w:val="both"/>
      </w:pPr>
      <w:r>
        <w:rPr>
          <w:color w:val="000000"/>
        </w:rPr>
        <w:t xml:space="preserve">(3)Prevederile privind procedura medierii </w:t>
      </w:r>
      <w:proofErr w:type="spellStart"/>
      <w:r>
        <w:rPr>
          <w:color w:val="000000"/>
        </w:rPr>
        <w:t>şi</w:t>
      </w:r>
      <w:proofErr w:type="spellEnd"/>
      <w:r>
        <w:rPr>
          <w:color w:val="000000"/>
        </w:rPr>
        <w:t xml:space="preserve"> a arbitrajului din prezentul statut se aplică în mod corespunzător.</w:t>
      </w:r>
    </w:p>
    <w:p w14:paraId="79FEFC0C" w14:textId="77777777" w:rsidR="00B50FF1" w:rsidRDefault="00000000">
      <w:pPr>
        <w:spacing w:before="80" w:after="0"/>
        <w:jc w:val="both"/>
      </w:pPr>
      <w:r>
        <w:rPr>
          <w:b/>
          <w:color w:val="000000"/>
        </w:rPr>
        <w:t xml:space="preserve">Art. 76 </w:t>
      </w:r>
    </w:p>
    <w:p w14:paraId="46184D3F" w14:textId="77777777" w:rsidR="00B50FF1" w:rsidRDefault="00000000">
      <w:pPr>
        <w:spacing w:before="26" w:after="0"/>
        <w:jc w:val="both"/>
      </w:pPr>
      <w:r>
        <w:rPr>
          <w:color w:val="000000"/>
        </w:rPr>
        <w:t>(1)Hotărârile adoptate de adunarea generală sau de consiliul baroului pot fi anulate de Consiliul U.N.B.R., potrivit legii.</w:t>
      </w:r>
    </w:p>
    <w:p w14:paraId="2D585184" w14:textId="77777777" w:rsidR="00B50FF1" w:rsidRDefault="00000000">
      <w:pPr>
        <w:spacing w:before="26" w:after="0"/>
        <w:jc w:val="both"/>
      </w:pPr>
      <w:r>
        <w:rPr>
          <w:color w:val="000000"/>
        </w:rPr>
        <w:t xml:space="preserve">(2)Consiliul baroului se </w:t>
      </w:r>
      <w:proofErr w:type="spellStart"/>
      <w:r>
        <w:rPr>
          <w:color w:val="000000"/>
        </w:rPr>
        <w:t>pronunţă</w:t>
      </w:r>
      <w:proofErr w:type="spellEnd"/>
      <w:r>
        <w:rPr>
          <w:color w:val="000000"/>
        </w:rPr>
        <w:t xml:space="preserve"> cu celeritate asupra </w:t>
      </w:r>
      <w:proofErr w:type="spellStart"/>
      <w:r>
        <w:rPr>
          <w:color w:val="000000"/>
        </w:rPr>
        <w:t>contestaţiei</w:t>
      </w:r>
      <w:proofErr w:type="spellEnd"/>
      <w:r>
        <w:rPr>
          <w:color w:val="000000"/>
        </w:rPr>
        <w:t xml:space="preserve"> </w:t>
      </w:r>
      <w:proofErr w:type="spellStart"/>
      <w:r>
        <w:rPr>
          <w:color w:val="000000"/>
        </w:rPr>
        <w:t>şi</w:t>
      </w:r>
      <w:proofErr w:type="spellEnd"/>
      <w:r>
        <w:rPr>
          <w:color w:val="000000"/>
        </w:rPr>
        <w:t xml:space="preserve"> comunică răspunsul petentului.</w:t>
      </w:r>
      <w:r>
        <w:br/>
      </w:r>
    </w:p>
    <w:p w14:paraId="303BF073" w14:textId="77777777" w:rsidR="00B50FF1" w:rsidRDefault="00000000">
      <w:pPr>
        <w:spacing w:before="80" w:after="0"/>
        <w:jc w:val="center"/>
      </w:pPr>
      <w:r>
        <w:rPr>
          <w:b/>
          <w:color w:val="000000"/>
        </w:rPr>
        <w:t>SUBSECŢIUNEA 2:U.N.B.R.</w:t>
      </w:r>
    </w:p>
    <w:p w14:paraId="068427CC" w14:textId="77777777" w:rsidR="00B50FF1" w:rsidRDefault="00000000">
      <w:pPr>
        <w:spacing w:before="80" w:after="0"/>
        <w:jc w:val="both"/>
      </w:pPr>
      <w:r>
        <w:rPr>
          <w:b/>
          <w:color w:val="000000"/>
        </w:rPr>
        <w:t xml:space="preserve">Art. 77 </w:t>
      </w:r>
    </w:p>
    <w:p w14:paraId="16F7838B" w14:textId="77777777" w:rsidR="00B50FF1" w:rsidRDefault="00000000">
      <w:pPr>
        <w:spacing w:after="0"/>
        <w:jc w:val="both"/>
      </w:pPr>
      <w:r>
        <w:rPr>
          <w:color w:val="000000"/>
        </w:rPr>
        <w:t xml:space="preserve">Toate barourile din România </w:t>
      </w:r>
      <w:proofErr w:type="spellStart"/>
      <w:r>
        <w:rPr>
          <w:color w:val="000000"/>
        </w:rPr>
        <w:t>înfiinţate</w:t>
      </w:r>
      <w:proofErr w:type="spellEnd"/>
      <w:r>
        <w:rPr>
          <w:color w:val="000000"/>
        </w:rPr>
        <w:t xml:space="preserve"> potrivit legilor privind organizarea </w:t>
      </w:r>
      <w:proofErr w:type="spellStart"/>
      <w:r>
        <w:rPr>
          <w:color w:val="000000"/>
        </w:rPr>
        <w:t>şi</w:t>
      </w:r>
      <w:proofErr w:type="spellEnd"/>
      <w:r>
        <w:rPr>
          <w:color w:val="000000"/>
        </w:rPr>
        <w:t xml:space="preserve"> exercitarea profesiei de avocat sunt membre de drept ale U.N.B.R. Niciun barou nu poate </w:t>
      </w:r>
      <w:proofErr w:type="spellStart"/>
      <w:r>
        <w:rPr>
          <w:color w:val="000000"/>
        </w:rPr>
        <w:t>funcţiona</w:t>
      </w:r>
      <w:proofErr w:type="spellEnd"/>
      <w:r>
        <w:rPr>
          <w:color w:val="000000"/>
        </w:rPr>
        <w:t xml:space="preserve"> în afara U.N.B.R.</w:t>
      </w:r>
    </w:p>
    <w:p w14:paraId="307E3B72" w14:textId="77777777" w:rsidR="00B50FF1" w:rsidRDefault="00000000">
      <w:pPr>
        <w:spacing w:before="80" w:after="0"/>
        <w:jc w:val="both"/>
      </w:pPr>
      <w:r>
        <w:rPr>
          <w:b/>
          <w:color w:val="000000"/>
        </w:rPr>
        <w:t xml:space="preserve">Art. 78 </w:t>
      </w:r>
    </w:p>
    <w:p w14:paraId="75BB56FB" w14:textId="77777777" w:rsidR="00B50FF1" w:rsidRDefault="00000000">
      <w:pPr>
        <w:spacing w:after="0"/>
        <w:jc w:val="both"/>
      </w:pPr>
      <w:r>
        <w:rPr>
          <w:color w:val="000000"/>
        </w:rPr>
        <w:t xml:space="preserve">(1)U.N.B.R. este persoană juridică de interes public, </w:t>
      </w:r>
      <w:proofErr w:type="spellStart"/>
      <w:r>
        <w:rPr>
          <w:color w:val="000000"/>
        </w:rPr>
        <w:t>înfiinţată</w:t>
      </w:r>
      <w:proofErr w:type="spellEnd"/>
      <w:r>
        <w:rPr>
          <w:color w:val="000000"/>
        </w:rPr>
        <w:t xml:space="preserve"> prin Lege, cu patrimoniu propriu </w:t>
      </w:r>
      <w:proofErr w:type="spellStart"/>
      <w:r>
        <w:rPr>
          <w:color w:val="000000"/>
        </w:rPr>
        <w:t>şi</w:t>
      </w:r>
      <w:proofErr w:type="spellEnd"/>
      <w:r>
        <w:rPr>
          <w:color w:val="000000"/>
        </w:rPr>
        <w:t xml:space="preserve"> organizare de sine stătătoare.</w:t>
      </w:r>
    </w:p>
    <w:p w14:paraId="2F04E1D5" w14:textId="77777777" w:rsidR="00B50FF1" w:rsidRDefault="00000000">
      <w:pPr>
        <w:spacing w:before="26" w:after="0"/>
        <w:jc w:val="both"/>
      </w:pPr>
      <w:r>
        <w:rPr>
          <w:color w:val="000000"/>
        </w:rPr>
        <w:t xml:space="preserve">(2)Bugetul U.N.B.R. se formează din </w:t>
      </w:r>
      <w:proofErr w:type="spellStart"/>
      <w:r>
        <w:rPr>
          <w:color w:val="000000"/>
        </w:rPr>
        <w:t>contribuţia</w:t>
      </w:r>
      <w:proofErr w:type="spellEnd"/>
      <w:r>
        <w:rPr>
          <w:color w:val="000000"/>
        </w:rPr>
        <w:t xml:space="preserve"> barourilor, în cotele stabilite de Congresul </w:t>
      </w:r>
      <w:proofErr w:type="spellStart"/>
      <w:r>
        <w:rPr>
          <w:color w:val="000000"/>
        </w:rPr>
        <w:t>avocaţilor</w:t>
      </w:r>
      <w:proofErr w:type="spellEnd"/>
      <w:r>
        <w:rPr>
          <w:color w:val="000000"/>
        </w:rPr>
        <w:t xml:space="preserve">. </w:t>
      </w:r>
      <w:proofErr w:type="spellStart"/>
      <w:r>
        <w:rPr>
          <w:color w:val="000000"/>
        </w:rPr>
        <w:t>Contribuţia</w:t>
      </w:r>
      <w:proofErr w:type="spellEnd"/>
      <w:r>
        <w:rPr>
          <w:color w:val="000000"/>
        </w:rPr>
        <w:t xml:space="preserve"> barourilor la formarea bugetului U.N.B.R. se </w:t>
      </w:r>
      <w:proofErr w:type="spellStart"/>
      <w:r>
        <w:rPr>
          <w:color w:val="000000"/>
        </w:rPr>
        <w:t>stabileşte</w:t>
      </w:r>
      <w:proofErr w:type="spellEnd"/>
      <w:r>
        <w:rPr>
          <w:color w:val="000000"/>
        </w:rPr>
        <w:t xml:space="preserve"> în raport cu numărul </w:t>
      </w:r>
      <w:proofErr w:type="spellStart"/>
      <w:r>
        <w:rPr>
          <w:color w:val="000000"/>
        </w:rPr>
        <w:t>avocaţilor</w:t>
      </w:r>
      <w:proofErr w:type="spellEnd"/>
      <w:r>
        <w:rPr>
          <w:color w:val="000000"/>
        </w:rPr>
        <w:t xml:space="preserve"> cu drept de exercitare a profesiei </w:t>
      </w:r>
      <w:proofErr w:type="spellStart"/>
      <w:r>
        <w:rPr>
          <w:color w:val="000000"/>
        </w:rPr>
        <w:t>înscrişi</w:t>
      </w:r>
      <w:proofErr w:type="spellEnd"/>
      <w:r>
        <w:rPr>
          <w:color w:val="000000"/>
        </w:rPr>
        <w:t xml:space="preserve"> în tabloul </w:t>
      </w:r>
      <w:proofErr w:type="spellStart"/>
      <w:r>
        <w:rPr>
          <w:color w:val="000000"/>
        </w:rPr>
        <w:t>avocaţilor</w:t>
      </w:r>
      <w:proofErr w:type="spellEnd"/>
      <w:r>
        <w:rPr>
          <w:color w:val="000000"/>
        </w:rPr>
        <w:t xml:space="preserve"> barourilor </w:t>
      </w:r>
      <w:proofErr w:type="spellStart"/>
      <w:r>
        <w:rPr>
          <w:color w:val="000000"/>
        </w:rPr>
        <w:t>şi</w:t>
      </w:r>
      <w:proofErr w:type="spellEnd"/>
      <w:r>
        <w:rPr>
          <w:color w:val="000000"/>
        </w:rPr>
        <w:t xml:space="preserve"> se virează lunar, în contul special constituit în acest scop, din cotele de </w:t>
      </w:r>
      <w:proofErr w:type="spellStart"/>
      <w:r>
        <w:rPr>
          <w:color w:val="000000"/>
        </w:rPr>
        <w:t>contribuţie</w:t>
      </w:r>
      <w:proofErr w:type="spellEnd"/>
      <w:r>
        <w:rPr>
          <w:color w:val="000000"/>
        </w:rPr>
        <w:t xml:space="preserve"> achitate de </w:t>
      </w:r>
      <w:proofErr w:type="spellStart"/>
      <w:r>
        <w:rPr>
          <w:color w:val="000000"/>
        </w:rPr>
        <w:t>avocaţi</w:t>
      </w:r>
      <w:proofErr w:type="spellEnd"/>
      <w:r>
        <w:rPr>
          <w:color w:val="000000"/>
        </w:rPr>
        <w:t xml:space="preserve"> în contul barourilor.</w:t>
      </w:r>
    </w:p>
    <w:p w14:paraId="69586B96" w14:textId="77777777" w:rsidR="00B50FF1" w:rsidRDefault="00000000">
      <w:pPr>
        <w:spacing w:before="26" w:after="0"/>
        <w:jc w:val="both"/>
      </w:pPr>
      <w:r>
        <w:rPr>
          <w:color w:val="000000"/>
        </w:rPr>
        <w:t xml:space="preserve">(3)Patrimoniul U.N.B.R. poate fi folosit </w:t>
      </w:r>
      <w:proofErr w:type="spellStart"/>
      <w:r>
        <w:rPr>
          <w:color w:val="000000"/>
        </w:rPr>
        <w:t>şi</w:t>
      </w:r>
      <w:proofErr w:type="spellEnd"/>
      <w:r>
        <w:rPr>
          <w:color w:val="000000"/>
        </w:rPr>
        <w:t xml:space="preserve"> în </w:t>
      </w:r>
      <w:proofErr w:type="spellStart"/>
      <w:r>
        <w:rPr>
          <w:color w:val="000000"/>
        </w:rPr>
        <w:t>activităţi</w:t>
      </w:r>
      <w:proofErr w:type="spellEnd"/>
      <w:r>
        <w:rPr>
          <w:color w:val="000000"/>
        </w:rPr>
        <w:t xml:space="preserve"> producătoare de venituri, în </w:t>
      </w:r>
      <w:proofErr w:type="spellStart"/>
      <w:r>
        <w:rPr>
          <w:color w:val="000000"/>
        </w:rPr>
        <w:t>condiţiile</w:t>
      </w:r>
      <w:proofErr w:type="spellEnd"/>
      <w:r>
        <w:rPr>
          <w:color w:val="000000"/>
        </w:rPr>
        <w:t xml:space="preserve"> legii.</w:t>
      </w:r>
    </w:p>
    <w:p w14:paraId="00245714" w14:textId="77777777" w:rsidR="00B50FF1" w:rsidRDefault="00000000">
      <w:pPr>
        <w:spacing w:before="80" w:after="0"/>
        <w:jc w:val="both"/>
      </w:pPr>
      <w:r>
        <w:rPr>
          <w:b/>
          <w:color w:val="000000"/>
        </w:rPr>
        <w:t xml:space="preserve">Art. 79 </w:t>
      </w:r>
    </w:p>
    <w:p w14:paraId="0D2D37DE" w14:textId="77777777" w:rsidR="00B50FF1" w:rsidRDefault="00000000">
      <w:pPr>
        <w:spacing w:after="0"/>
        <w:jc w:val="both"/>
      </w:pPr>
      <w:r>
        <w:rPr>
          <w:color w:val="000000"/>
        </w:rPr>
        <w:t>(1)</w:t>
      </w:r>
      <w:r>
        <w:rPr>
          <w:b/>
          <w:color w:val="000000"/>
        </w:rPr>
        <w:t>Organele de conducere ale U.N.B.R. sunt:</w:t>
      </w:r>
    </w:p>
    <w:p w14:paraId="1AC4E976" w14:textId="77777777" w:rsidR="00B50FF1" w:rsidRDefault="00000000">
      <w:pPr>
        <w:spacing w:after="0"/>
        <w:jc w:val="both"/>
      </w:pPr>
      <w:r>
        <w:rPr>
          <w:color w:val="000000"/>
        </w:rPr>
        <w:t xml:space="preserve">a)Congresul </w:t>
      </w:r>
      <w:proofErr w:type="spellStart"/>
      <w:r>
        <w:rPr>
          <w:color w:val="000000"/>
        </w:rPr>
        <w:t>avocaţilor</w:t>
      </w:r>
      <w:proofErr w:type="spellEnd"/>
      <w:r>
        <w:rPr>
          <w:color w:val="000000"/>
        </w:rPr>
        <w:t>;</w:t>
      </w:r>
    </w:p>
    <w:p w14:paraId="0F3D235C" w14:textId="77777777" w:rsidR="00B50FF1" w:rsidRDefault="00000000">
      <w:pPr>
        <w:spacing w:after="0"/>
        <w:jc w:val="both"/>
      </w:pPr>
      <w:r>
        <w:rPr>
          <w:color w:val="000000"/>
        </w:rPr>
        <w:t>b)Consiliul U.N.B.R.;</w:t>
      </w:r>
    </w:p>
    <w:p w14:paraId="3782404D" w14:textId="77777777" w:rsidR="00B50FF1" w:rsidRDefault="00000000">
      <w:pPr>
        <w:spacing w:after="0"/>
        <w:jc w:val="both"/>
      </w:pPr>
      <w:r>
        <w:rPr>
          <w:color w:val="000000"/>
        </w:rPr>
        <w:t>c)Comisia permanentă a U.N.B.R.;</w:t>
      </w:r>
    </w:p>
    <w:p w14:paraId="1AE98AD3" w14:textId="77777777" w:rsidR="00B50FF1" w:rsidRDefault="00000000">
      <w:pPr>
        <w:spacing w:after="0"/>
        <w:jc w:val="both"/>
      </w:pPr>
      <w:r>
        <w:rPr>
          <w:color w:val="000000"/>
        </w:rPr>
        <w:t>d)</w:t>
      </w:r>
      <w:proofErr w:type="spellStart"/>
      <w:r>
        <w:rPr>
          <w:color w:val="000000"/>
        </w:rPr>
        <w:t>preşedintele</w:t>
      </w:r>
      <w:proofErr w:type="spellEnd"/>
      <w:r>
        <w:rPr>
          <w:color w:val="000000"/>
        </w:rPr>
        <w:t xml:space="preserve"> U.N.B.R.</w:t>
      </w:r>
    </w:p>
    <w:p w14:paraId="0C7F8F55" w14:textId="77777777" w:rsidR="00B50FF1" w:rsidRDefault="00B50FF1">
      <w:pPr>
        <w:spacing w:after="0"/>
        <w:jc w:val="both"/>
      </w:pPr>
    </w:p>
    <w:p w14:paraId="14AA58B8" w14:textId="77777777" w:rsidR="00B50FF1" w:rsidRDefault="00000000">
      <w:pPr>
        <w:spacing w:before="26" w:after="0"/>
        <w:jc w:val="both"/>
      </w:pPr>
      <w:r>
        <w:rPr>
          <w:color w:val="000000"/>
        </w:rPr>
        <w:t>(2)</w:t>
      </w:r>
      <w:r>
        <w:rPr>
          <w:b/>
          <w:color w:val="000000"/>
        </w:rPr>
        <w:t xml:space="preserve">În cadrul U.N.B.R. se constituie </w:t>
      </w:r>
      <w:proofErr w:type="spellStart"/>
      <w:r>
        <w:rPr>
          <w:b/>
          <w:color w:val="000000"/>
        </w:rPr>
        <w:t>şi</w:t>
      </w:r>
      <w:proofErr w:type="spellEnd"/>
      <w:r>
        <w:rPr>
          <w:b/>
          <w:color w:val="000000"/>
        </w:rPr>
        <w:t xml:space="preserve"> </w:t>
      </w:r>
      <w:proofErr w:type="spellStart"/>
      <w:r>
        <w:rPr>
          <w:b/>
          <w:color w:val="000000"/>
        </w:rPr>
        <w:t>funcţionează</w:t>
      </w:r>
      <w:proofErr w:type="spellEnd"/>
      <w:r>
        <w:rPr>
          <w:b/>
          <w:color w:val="000000"/>
        </w:rPr>
        <w:t>:</w:t>
      </w:r>
    </w:p>
    <w:p w14:paraId="661A3E18" w14:textId="77777777" w:rsidR="00B50FF1" w:rsidRDefault="00000000">
      <w:pPr>
        <w:spacing w:after="0"/>
        <w:jc w:val="both"/>
      </w:pPr>
      <w:r>
        <w:rPr>
          <w:color w:val="000000"/>
        </w:rPr>
        <w:t>a)Comisia centrală de cenzori;</w:t>
      </w:r>
    </w:p>
    <w:p w14:paraId="17CD01DA" w14:textId="77777777" w:rsidR="00B50FF1" w:rsidRDefault="00000000">
      <w:pPr>
        <w:spacing w:after="0"/>
        <w:jc w:val="both"/>
      </w:pPr>
      <w:r>
        <w:rPr>
          <w:color w:val="000000"/>
        </w:rPr>
        <w:t>b)Comisia centrală de disciplină.</w:t>
      </w:r>
    </w:p>
    <w:p w14:paraId="2ECCC796" w14:textId="77777777" w:rsidR="00B50FF1" w:rsidRDefault="00000000">
      <w:pPr>
        <w:spacing w:before="26" w:after="0"/>
        <w:jc w:val="both"/>
      </w:pPr>
      <w:r>
        <w:rPr>
          <w:color w:val="000000"/>
        </w:rPr>
        <w:t>(3)</w:t>
      </w:r>
      <w:proofErr w:type="spellStart"/>
      <w:r>
        <w:rPr>
          <w:color w:val="000000"/>
        </w:rPr>
        <w:t>Avocaţii</w:t>
      </w:r>
      <w:proofErr w:type="spellEnd"/>
      <w:r>
        <w:rPr>
          <w:color w:val="000000"/>
        </w:rPr>
        <w:t xml:space="preserve"> care formează organele de conducere ale U.N.B.R. sunt </w:t>
      </w:r>
      <w:proofErr w:type="spellStart"/>
      <w:r>
        <w:rPr>
          <w:color w:val="000000"/>
        </w:rPr>
        <w:t>avocaţi</w:t>
      </w:r>
      <w:proofErr w:type="spellEnd"/>
      <w:r>
        <w:rPr>
          <w:color w:val="000000"/>
        </w:rPr>
        <w:t xml:space="preserve"> definitivi, cu o vechime neîntreruptă în profesie de minimum 8 ani.</w:t>
      </w:r>
    </w:p>
    <w:p w14:paraId="01119299" w14:textId="77777777" w:rsidR="00B50FF1" w:rsidRDefault="00000000">
      <w:pPr>
        <w:spacing w:before="26" w:after="0"/>
        <w:jc w:val="both"/>
      </w:pPr>
      <w:r>
        <w:rPr>
          <w:color w:val="000000"/>
        </w:rPr>
        <w:t xml:space="preserve">(4)La congresele la care nu sunt alese organele profesiei pot participa, în calitate de </w:t>
      </w:r>
      <w:proofErr w:type="spellStart"/>
      <w:r>
        <w:rPr>
          <w:color w:val="000000"/>
        </w:rPr>
        <w:t>delegaţi</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avocaţi</w:t>
      </w:r>
      <w:proofErr w:type="spellEnd"/>
      <w:r>
        <w:rPr>
          <w:color w:val="000000"/>
        </w:rPr>
        <w:t xml:space="preserve"> care nu îndeplinesc </w:t>
      </w:r>
      <w:proofErr w:type="spellStart"/>
      <w:r>
        <w:rPr>
          <w:color w:val="000000"/>
        </w:rPr>
        <w:t>condiţiile</w:t>
      </w:r>
      <w:proofErr w:type="spellEnd"/>
      <w:r>
        <w:rPr>
          <w:color w:val="000000"/>
        </w:rPr>
        <w:t xml:space="preserve"> prevăzute la alin. (3).</w:t>
      </w:r>
    </w:p>
    <w:p w14:paraId="1A31A78A" w14:textId="77777777" w:rsidR="00B50FF1" w:rsidRDefault="00000000">
      <w:pPr>
        <w:spacing w:before="80" w:after="0"/>
        <w:jc w:val="both"/>
      </w:pPr>
      <w:r>
        <w:rPr>
          <w:b/>
          <w:color w:val="000000"/>
        </w:rPr>
        <w:t xml:space="preserve">Art. 80 </w:t>
      </w:r>
    </w:p>
    <w:p w14:paraId="7DF51632" w14:textId="77777777" w:rsidR="00B50FF1" w:rsidRDefault="00000000">
      <w:pPr>
        <w:spacing w:after="0"/>
        <w:jc w:val="both"/>
      </w:pPr>
      <w:r>
        <w:rPr>
          <w:color w:val="000000"/>
        </w:rPr>
        <w:t xml:space="preserve">(1)Congresul </w:t>
      </w:r>
      <w:proofErr w:type="spellStart"/>
      <w:r>
        <w:rPr>
          <w:color w:val="000000"/>
        </w:rPr>
        <w:t>avocaţilor</w:t>
      </w:r>
      <w:proofErr w:type="spellEnd"/>
      <w:r>
        <w:rPr>
          <w:color w:val="000000"/>
        </w:rPr>
        <w:t xml:space="preserve"> este organul suprem de conducere a profesiei de avocat.</w:t>
      </w:r>
    </w:p>
    <w:p w14:paraId="3E61894B" w14:textId="77777777" w:rsidR="00B50FF1" w:rsidRDefault="00000000">
      <w:pPr>
        <w:spacing w:before="26" w:after="0"/>
        <w:jc w:val="both"/>
      </w:pPr>
      <w:r>
        <w:rPr>
          <w:color w:val="000000"/>
        </w:rPr>
        <w:t xml:space="preserve">(2)Hotărârile adoptate de Congresul </w:t>
      </w:r>
      <w:proofErr w:type="spellStart"/>
      <w:r>
        <w:rPr>
          <w:color w:val="000000"/>
        </w:rPr>
        <w:t>avocaţilor</w:t>
      </w:r>
      <w:proofErr w:type="spellEnd"/>
      <w:r>
        <w:rPr>
          <w:color w:val="000000"/>
        </w:rPr>
        <w:t xml:space="preserve"> sunt definitive </w:t>
      </w:r>
      <w:proofErr w:type="spellStart"/>
      <w:r>
        <w:rPr>
          <w:color w:val="000000"/>
        </w:rPr>
        <w:t>şi</w:t>
      </w:r>
      <w:proofErr w:type="spellEnd"/>
      <w:r>
        <w:rPr>
          <w:color w:val="000000"/>
        </w:rPr>
        <w:t xml:space="preserve"> obligatorii pentru toate organele profesiei </w:t>
      </w:r>
      <w:proofErr w:type="spellStart"/>
      <w:r>
        <w:rPr>
          <w:color w:val="000000"/>
        </w:rPr>
        <w:t>şi</w:t>
      </w:r>
      <w:proofErr w:type="spellEnd"/>
      <w:r>
        <w:rPr>
          <w:color w:val="000000"/>
        </w:rPr>
        <w:t xml:space="preserve"> pentru </w:t>
      </w:r>
      <w:proofErr w:type="spellStart"/>
      <w:r>
        <w:rPr>
          <w:color w:val="000000"/>
        </w:rPr>
        <w:t>toţi</w:t>
      </w:r>
      <w:proofErr w:type="spellEnd"/>
      <w:r>
        <w:rPr>
          <w:color w:val="000000"/>
        </w:rPr>
        <w:t xml:space="preserve"> </w:t>
      </w:r>
      <w:proofErr w:type="spellStart"/>
      <w:r>
        <w:rPr>
          <w:color w:val="000000"/>
        </w:rPr>
        <w:t>avocaţii</w:t>
      </w:r>
      <w:proofErr w:type="spellEnd"/>
      <w:r>
        <w:rPr>
          <w:color w:val="000000"/>
        </w:rPr>
        <w:t>.</w:t>
      </w:r>
    </w:p>
    <w:p w14:paraId="3EDCCD8D" w14:textId="77777777" w:rsidR="00B50FF1" w:rsidRDefault="00000000">
      <w:pPr>
        <w:spacing w:before="80" w:after="0"/>
        <w:jc w:val="both"/>
      </w:pPr>
      <w:r>
        <w:rPr>
          <w:b/>
          <w:color w:val="000000"/>
        </w:rPr>
        <w:lastRenderedPageBreak/>
        <w:t xml:space="preserve">Art. 81 </w:t>
      </w:r>
    </w:p>
    <w:p w14:paraId="37C662C1" w14:textId="77777777" w:rsidR="00B50FF1" w:rsidRDefault="00000000">
      <w:pPr>
        <w:spacing w:after="0"/>
        <w:jc w:val="both"/>
      </w:pPr>
      <w:r>
        <w:rPr>
          <w:color w:val="000000"/>
        </w:rPr>
        <w:t xml:space="preserve">(1)Congresul </w:t>
      </w:r>
      <w:proofErr w:type="spellStart"/>
      <w:r>
        <w:rPr>
          <w:color w:val="000000"/>
        </w:rPr>
        <w:t>avocaţilor</w:t>
      </w:r>
      <w:proofErr w:type="spellEnd"/>
      <w:r>
        <w:rPr>
          <w:color w:val="000000"/>
        </w:rPr>
        <w:t xml:space="preserve"> se convoacă anual de către Consiliul U.N.B.R., prin </w:t>
      </w:r>
      <w:proofErr w:type="spellStart"/>
      <w:r>
        <w:rPr>
          <w:color w:val="000000"/>
        </w:rPr>
        <w:t>preşedintele</w:t>
      </w:r>
      <w:proofErr w:type="spellEnd"/>
      <w:r>
        <w:rPr>
          <w:color w:val="000000"/>
        </w:rPr>
        <w:t xml:space="preserve"> U.N.B.R.</w:t>
      </w:r>
    </w:p>
    <w:p w14:paraId="50C7595C" w14:textId="77777777" w:rsidR="00B50FF1" w:rsidRDefault="00000000">
      <w:pPr>
        <w:spacing w:before="26" w:after="0"/>
        <w:jc w:val="both"/>
      </w:pPr>
      <w:r>
        <w:rPr>
          <w:color w:val="000000"/>
        </w:rPr>
        <w:t xml:space="preserve">(2)Congresul extraordinar al </w:t>
      </w:r>
      <w:proofErr w:type="spellStart"/>
      <w:r>
        <w:rPr>
          <w:color w:val="000000"/>
        </w:rPr>
        <w:t>avocaţilor</w:t>
      </w:r>
      <w:proofErr w:type="spellEnd"/>
      <w:r>
        <w:rPr>
          <w:color w:val="000000"/>
        </w:rPr>
        <w:t xml:space="preserve"> se convoacă de către </w:t>
      </w:r>
      <w:proofErr w:type="spellStart"/>
      <w:r>
        <w:rPr>
          <w:color w:val="000000"/>
        </w:rPr>
        <w:t>preşedintele</w:t>
      </w:r>
      <w:proofErr w:type="spellEnd"/>
      <w:r>
        <w:rPr>
          <w:color w:val="000000"/>
        </w:rPr>
        <w:t xml:space="preserve"> U.N.B.R. ori de câte ori este nevoie sau la cererea a cel </w:t>
      </w:r>
      <w:proofErr w:type="spellStart"/>
      <w:r>
        <w:rPr>
          <w:color w:val="000000"/>
        </w:rPr>
        <w:t>puţin</w:t>
      </w:r>
      <w:proofErr w:type="spellEnd"/>
      <w:r>
        <w:rPr>
          <w:color w:val="000000"/>
        </w:rPr>
        <w:t xml:space="preserve"> o treime din numărul total al barourilor.</w:t>
      </w:r>
    </w:p>
    <w:p w14:paraId="0ABBF0B2" w14:textId="77777777" w:rsidR="00B50FF1" w:rsidRDefault="00000000">
      <w:pPr>
        <w:spacing w:before="26" w:after="0"/>
        <w:jc w:val="both"/>
      </w:pPr>
      <w:r>
        <w:rPr>
          <w:color w:val="000000"/>
        </w:rPr>
        <w:t xml:space="preserve">(3)Convocarea va cuprinde luna, ziua, ora </w:t>
      </w:r>
      <w:proofErr w:type="spellStart"/>
      <w:r>
        <w:rPr>
          <w:color w:val="000000"/>
        </w:rPr>
        <w:t>şi</w:t>
      </w:r>
      <w:proofErr w:type="spellEnd"/>
      <w:r>
        <w:rPr>
          <w:color w:val="000000"/>
        </w:rPr>
        <w:t xml:space="preserve"> locul </w:t>
      </w:r>
      <w:proofErr w:type="spellStart"/>
      <w:r>
        <w:rPr>
          <w:color w:val="000000"/>
        </w:rPr>
        <w:t>desfăşurării</w:t>
      </w:r>
      <w:proofErr w:type="spellEnd"/>
      <w:r>
        <w:rPr>
          <w:color w:val="000000"/>
        </w:rPr>
        <w:t xml:space="preserve"> Congresului </w:t>
      </w:r>
      <w:proofErr w:type="spellStart"/>
      <w:r>
        <w:rPr>
          <w:color w:val="000000"/>
        </w:rPr>
        <w:t>avocaţilor</w:t>
      </w:r>
      <w:proofErr w:type="spellEnd"/>
      <w:r>
        <w:rPr>
          <w:color w:val="000000"/>
        </w:rPr>
        <w:t xml:space="preserve"> </w:t>
      </w:r>
      <w:proofErr w:type="spellStart"/>
      <w:r>
        <w:rPr>
          <w:color w:val="000000"/>
        </w:rPr>
        <w:t>şi</w:t>
      </w:r>
      <w:proofErr w:type="spellEnd"/>
      <w:r>
        <w:rPr>
          <w:color w:val="000000"/>
        </w:rPr>
        <w:t xml:space="preserve"> ordinea de zi a acestuia.</w:t>
      </w:r>
    </w:p>
    <w:p w14:paraId="670DA112" w14:textId="77777777" w:rsidR="00B50FF1" w:rsidRDefault="00000000">
      <w:pPr>
        <w:spacing w:before="26" w:after="0"/>
        <w:jc w:val="both"/>
      </w:pPr>
      <w:r>
        <w:rPr>
          <w:color w:val="000000"/>
        </w:rPr>
        <w:t xml:space="preserve">(4)Decanii barourilor </w:t>
      </w:r>
      <w:proofErr w:type="spellStart"/>
      <w:r>
        <w:rPr>
          <w:color w:val="000000"/>
        </w:rPr>
        <w:t>şi</w:t>
      </w:r>
      <w:proofErr w:type="spellEnd"/>
      <w:r>
        <w:rPr>
          <w:color w:val="000000"/>
        </w:rPr>
        <w:t xml:space="preserve"> membrii Consiliului U.N.B.R. sunt membri de drept ai Congresului </w:t>
      </w:r>
      <w:proofErr w:type="spellStart"/>
      <w:r>
        <w:rPr>
          <w:color w:val="000000"/>
        </w:rPr>
        <w:t>avocaţilor</w:t>
      </w:r>
      <w:proofErr w:type="spellEnd"/>
      <w:r>
        <w:rPr>
          <w:color w:val="000000"/>
        </w:rPr>
        <w:t>.</w:t>
      </w:r>
    </w:p>
    <w:p w14:paraId="10E92987" w14:textId="77777777" w:rsidR="00B50FF1" w:rsidRDefault="00000000">
      <w:pPr>
        <w:spacing w:before="26" w:after="0"/>
        <w:jc w:val="both"/>
      </w:pPr>
      <w:r>
        <w:rPr>
          <w:color w:val="000000"/>
        </w:rPr>
        <w:t xml:space="preserve">(5)Din Congresul </w:t>
      </w:r>
      <w:proofErr w:type="spellStart"/>
      <w:r>
        <w:rPr>
          <w:color w:val="000000"/>
        </w:rPr>
        <w:t>avocaţilor</w:t>
      </w:r>
      <w:proofErr w:type="spellEnd"/>
      <w:r>
        <w:rPr>
          <w:color w:val="000000"/>
        </w:rPr>
        <w:t xml:space="preserve"> fac parte </w:t>
      </w:r>
      <w:proofErr w:type="spellStart"/>
      <w:r>
        <w:rPr>
          <w:color w:val="000000"/>
        </w:rPr>
        <w:t>şi</w:t>
      </w:r>
      <w:proofErr w:type="spellEnd"/>
      <w:r>
        <w:rPr>
          <w:color w:val="000000"/>
        </w:rPr>
        <w:t xml:space="preserve"> </w:t>
      </w:r>
      <w:proofErr w:type="spellStart"/>
      <w:r>
        <w:rPr>
          <w:color w:val="000000"/>
        </w:rPr>
        <w:t>delegaţii</w:t>
      </w:r>
      <w:proofErr w:type="spellEnd"/>
      <w:r>
        <w:rPr>
          <w:color w:val="000000"/>
        </w:rPr>
        <w:t xml:space="preserve"> </w:t>
      </w:r>
      <w:proofErr w:type="spellStart"/>
      <w:r>
        <w:rPr>
          <w:color w:val="000000"/>
        </w:rPr>
        <w:t>aleşi</w:t>
      </w:r>
      <w:proofErr w:type="spellEnd"/>
      <w:r>
        <w:rPr>
          <w:color w:val="000000"/>
        </w:rPr>
        <w:t xml:space="preserve"> de adunările generale ale barourilor, conform normei de reprezentare de un delegat la 200 de </w:t>
      </w:r>
      <w:proofErr w:type="spellStart"/>
      <w:r>
        <w:rPr>
          <w:color w:val="000000"/>
        </w:rPr>
        <w:t>avocaţi</w:t>
      </w:r>
      <w:proofErr w:type="spellEnd"/>
      <w:r>
        <w:rPr>
          <w:color w:val="000000"/>
        </w:rPr>
        <w:t xml:space="preserve">. Dacă nu au calitatea de </w:t>
      </w:r>
      <w:proofErr w:type="spellStart"/>
      <w:r>
        <w:rPr>
          <w:color w:val="000000"/>
        </w:rPr>
        <w:t>delegaţi</w:t>
      </w:r>
      <w:proofErr w:type="spellEnd"/>
      <w:r>
        <w:rPr>
          <w:color w:val="000000"/>
        </w:rPr>
        <w:t xml:space="preserve"> ai adunărilor generale ale barourilor, </w:t>
      </w:r>
      <w:proofErr w:type="spellStart"/>
      <w:r>
        <w:rPr>
          <w:color w:val="000000"/>
        </w:rPr>
        <w:t>preşedintele</w:t>
      </w:r>
      <w:proofErr w:type="spellEnd"/>
      <w:r>
        <w:rPr>
          <w:color w:val="000000"/>
        </w:rPr>
        <w:t xml:space="preserve"> C.A.A. </w:t>
      </w:r>
      <w:proofErr w:type="spellStart"/>
      <w:r>
        <w:rPr>
          <w:color w:val="000000"/>
        </w:rPr>
        <w:t>şi</w:t>
      </w:r>
      <w:proofErr w:type="spellEnd"/>
      <w:r>
        <w:rPr>
          <w:color w:val="000000"/>
        </w:rPr>
        <w:t xml:space="preserve"> </w:t>
      </w:r>
      <w:proofErr w:type="spellStart"/>
      <w:r>
        <w:rPr>
          <w:color w:val="000000"/>
        </w:rPr>
        <w:t>preşedinţii</w:t>
      </w:r>
      <w:proofErr w:type="spellEnd"/>
      <w:r>
        <w:rPr>
          <w:color w:val="000000"/>
        </w:rPr>
        <w:t xml:space="preserve"> filialelor C.A.A. participă la Congres în calitate de </w:t>
      </w:r>
      <w:proofErr w:type="spellStart"/>
      <w:r>
        <w:rPr>
          <w:color w:val="000000"/>
        </w:rPr>
        <w:t>invitaţi</w:t>
      </w:r>
      <w:proofErr w:type="spellEnd"/>
      <w:r>
        <w:rPr>
          <w:color w:val="000000"/>
        </w:rPr>
        <w:t>.</w:t>
      </w:r>
      <w:r>
        <w:br/>
      </w:r>
    </w:p>
    <w:p w14:paraId="5BEAC86E" w14:textId="77777777" w:rsidR="00B50FF1" w:rsidRDefault="00000000">
      <w:pPr>
        <w:spacing w:before="26" w:after="0"/>
        <w:jc w:val="both"/>
      </w:pPr>
      <w:r>
        <w:rPr>
          <w:color w:val="000000"/>
        </w:rPr>
        <w:t>(6)</w:t>
      </w:r>
      <w:r>
        <w:rPr>
          <w:b/>
          <w:color w:val="000000"/>
        </w:rPr>
        <w:t xml:space="preserve">Numărul de </w:t>
      </w:r>
      <w:proofErr w:type="spellStart"/>
      <w:r>
        <w:rPr>
          <w:b/>
          <w:color w:val="000000"/>
        </w:rPr>
        <w:t>delegaţi</w:t>
      </w:r>
      <w:proofErr w:type="spellEnd"/>
      <w:r>
        <w:rPr>
          <w:b/>
          <w:color w:val="000000"/>
        </w:rPr>
        <w:t xml:space="preserve"> se calculează după cum urmează:</w:t>
      </w:r>
    </w:p>
    <w:p w14:paraId="5917FA21" w14:textId="77777777" w:rsidR="00B50FF1" w:rsidRDefault="00000000">
      <w:pPr>
        <w:spacing w:after="0"/>
        <w:jc w:val="both"/>
      </w:pPr>
      <w:r>
        <w:rPr>
          <w:color w:val="000000"/>
        </w:rPr>
        <w:t xml:space="preserve">a)un delegat pentru barourile care au până la 200 de </w:t>
      </w:r>
      <w:proofErr w:type="spellStart"/>
      <w:r>
        <w:rPr>
          <w:color w:val="000000"/>
        </w:rPr>
        <w:t>avocaţi</w:t>
      </w:r>
      <w:proofErr w:type="spellEnd"/>
      <w:r>
        <w:rPr>
          <w:color w:val="000000"/>
        </w:rPr>
        <w:t>;</w:t>
      </w:r>
    </w:p>
    <w:p w14:paraId="07E3997C" w14:textId="77777777" w:rsidR="00B50FF1" w:rsidRDefault="00000000">
      <w:pPr>
        <w:spacing w:after="0"/>
        <w:jc w:val="both"/>
      </w:pPr>
      <w:r>
        <w:rPr>
          <w:color w:val="000000"/>
        </w:rPr>
        <w:t xml:space="preserve">b)2 </w:t>
      </w:r>
      <w:proofErr w:type="spellStart"/>
      <w:r>
        <w:rPr>
          <w:color w:val="000000"/>
        </w:rPr>
        <w:t>delegaţi</w:t>
      </w:r>
      <w:proofErr w:type="spellEnd"/>
      <w:r>
        <w:rPr>
          <w:color w:val="000000"/>
        </w:rPr>
        <w:t xml:space="preserve"> pentru barourile care au între 201 </w:t>
      </w:r>
      <w:proofErr w:type="spellStart"/>
      <w:r>
        <w:rPr>
          <w:color w:val="000000"/>
        </w:rPr>
        <w:t>şi</w:t>
      </w:r>
      <w:proofErr w:type="spellEnd"/>
      <w:r>
        <w:rPr>
          <w:color w:val="000000"/>
        </w:rPr>
        <w:t xml:space="preserve"> 400 de </w:t>
      </w:r>
      <w:proofErr w:type="spellStart"/>
      <w:r>
        <w:rPr>
          <w:color w:val="000000"/>
        </w:rPr>
        <w:t>avocaţi</w:t>
      </w:r>
      <w:proofErr w:type="spellEnd"/>
      <w:r>
        <w:rPr>
          <w:color w:val="000000"/>
        </w:rPr>
        <w:t>;</w:t>
      </w:r>
    </w:p>
    <w:p w14:paraId="4183E730" w14:textId="77777777" w:rsidR="00B50FF1" w:rsidRDefault="00000000">
      <w:pPr>
        <w:spacing w:after="0"/>
        <w:jc w:val="both"/>
      </w:pPr>
      <w:r>
        <w:rPr>
          <w:color w:val="000000"/>
        </w:rPr>
        <w:t xml:space="preserve">c)3 </w:t>
      </w:r>
      <w:proofErr w:type="spellStart"/>
      <w:r>
        <w:rPr>
          <w:color w:val="000000"/>
        </w:rPr>
        <w:t>delegaţi</w:t>
      </w:r>
      <w:proofErr w:type="spellEnd"/>
      <w:r>
        <w:rPr>
          <w:color w:val="000000"/>
        </w:rPr>
        <w:t xml:space="preserve"> pentru barourile care au între 401 </w:t>
      </w:r>
      <w:proofErr w:type="spellStart"/>
      <w:r>
        <w:rPr>
          <w:color w:val="000000"/>
        </w:rPr>
        <w:t>şi</w:t>
      </w:r>
      <w:proofErr w:type="spellEnd"/>
      <w:r>
        <w:rPr>
          <w:color w:val="000000"/>
        </w:rPr>
        <w:t xml:space="preserve"> 600 de </w:t>
      </w:r>
      <w:proofErr w:type="spellStart"/>
      <w:r>
        <w:rPr>
          <w:color w:val="000000"/>
        </w:rPr>
        <w:t>avocaţi</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aşa</w:t>
      </w:r>
      <w:proofErr w:type="spellEnd"/>
      <w:r>
        <w:rPr>
          <w:color w:val="000000"/>
        </w:rPr>
        <w:t xml:space="preserve"> mai departe.</w:t>
      </w:r>
    </w:p>
    <w:p w14:paraId="7C48FEAA" w14:textId="77777777" w:rsidR="00B50FF1" w:rsidRDefault="00000000">
      <w:pPr>
        <w:spacing w:before="80" w:after="0"/>
        <w:jc w:val="both"/>
      </w:pPr>
      <w:r>
        <w:rPr>
          <w:b/>
          <w:color w:val="000000"/>
        </w:rPr>
        <w:t xml:space="preserve">Art. 82 </w:t>
      </w:r>
    </w:p>
    <w:p w14:paraId="175EC4FC" w14:textId="77777777" w:rsidR="00B50FF1" w:rsidRDefault="00000000">
      <w:pPr>
        <w:spacing w:after="0"/>
        <w:jc w:val="both"/>
      </w:pPr>
      <w:r>
        <w:rPr>
          <w:color w:val="000000"/>
        </w:rPr>
        <w:t xml:space="preserve">(1)Lucrările Congresului </w:t>
      </w:r>
      <w:proofErr w:type="spellStart"/>
      <w:r>
        <w:rPr>
          <w:color w:val="000000"/>
        </w:rPr>
        <w:t>avocaţilor</w:t>
      </w:r>
      <w:proofErr w:type="spellEnd"/>
      <w:r>
        <w:rPr>
          <w:color w:val="000000"/>
        </w:rPr>
        <w:t xml:space="preserve"> sunt conduse de către </w:t>
      </w:r>
      <w:proofErr w:type="spellStart"/>
      <w:r>
        <w:rPr>
          <w:color w:val="000000"/>
        </w:rPr>
        <w:t>preşedintele</w:t>
      </w:r>
      <w:proofErr w:type="spellEnd"/>
      <w:r>
        <w:rPr>
          <w:color w:val="000000"/>
        </w:rPr>
        <w:t xml:space="preserve"> U.N.B.R., împreună cu un prezidiu format din 8 </w:t>
      </w:r>
      <w:proofErr w:type="spellStart"/>
      <w:r>
        <w:rPr>
          <w:color w:val="000000"/>
        </w:rPr>
        <w:t>avocaţi</w:t>
      </w:r>
      <w:proofErr w:type="spellEnd"/>
      <w:r>
        <w:rPr>
          <w:color w:val="000000"/>
        </w:rPr>
        <w:t>, ales prin vot deschis.</w:t>
      </w:r>
    </w:p>
    <w:p w14:paraId="29B7A987" w14:textId="77777777" w:rsidR="00B50FF1" w:rsidRDefault="00000000">
      <w:pPr>
        <w:spacing w:before="26" w:after="0"/>
        <w:jc w:val="both"/>
      </w:pPr>
      <w:r>
        <w:rPr>
          <w:color w:val="000000"/>
        </w:rPr>
        <w:t xml:space="preserve">(2)Congresul </w:t>
      </w:r>
      <w:proofErr w:type="spellStart"/>
      <w:r>
        <w:rPr>
          <w:color w:val="000000"/>
        </w:rPr>
        <w:t>avocaţilor</w:t>
      </w:r>
      <w:proofErr w:type="spellEnd"/>
      <w:r>
        <w:rPr>
          <w:color w:val="000000"/>
        </w:rPr>
        <w:t xml:space="preserve"> va alege un secretariat compus din 3 </w:t>
      </w:r>
      <w:proofErr w:type="spellStart"/>
      <w:r>
        <w:rPr>
          <w:color w:val="000000"/>
        </w:rPr>
        <w:t>avocaţi</w:t>
      </w:r>
      <w:proofErr w:type="spellEnd"/>
      <w:r>
        <w:rPr>
          <w:color w:val="000000"/>
        </w:rPr>
        <w:t xml:space="preserve">, </w:t>
      </w:r>
      <w:proofErr w:type="spellStart"/>
      <w:r>
        <w:rPr>
          <w:color w:val="000000"/>
        </w:rPr>
        <w:t>dispoziţiile</w:t>
      </w:r>
      <w:proofErr w:type="spellEnd"/>
      <w:r>
        <w:rPr>
          <w:color w:val="000000"/>
        </w:rPr>
        <w:t xml:space="preserve"> art. 69 aplicându-se corespunzător.</w:t>
      </w:r>
    </w:p>
    <w:p w14:paraId="05EF5971" w14:textId="77777777" w:rsidR="00B50FF1" w:rsidRDefault="00000000">
      <w:pPr>
        <w:spacing w:before="80" w:after="0"/>
        <w:jc w:val="both"/>
      </w:pPr>
      <w:r>
        <w:rPr>
          <w:b/>
          <w:color w:val="000000"/>
        </w:rPr>
        <w:t xml:space="preserve">Art. 83 </w:t>
      </w:r>
    </w:p>
    <w:p w14:paraId="4A46FCC5" w14:textId="77777777" w:rsidR="00B50FF1" w:rsidRDefault="00000000">
      <w:pPr>
        <w:spacing w:after="0"/>
        <w:jc w:val="both"/>
      </w:pPr>
      <w:r>
        <w:rPr>
          <w:color w:val="000000"/>
        </w:rPr>
        <w:t xml:space="preserve">(1)Hotărârile, </w:t>
      </w:r>
      <w:proofErr w:type="spellStart"/>
      <w:r>
        <w:rPr>
          <w:color w:val="000000"/>
        </w:rPr>
        <w:t>rezoluţiile</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moţiunile</w:t>
      </w:r>
      <w:proofErr w:type="spellEnd"/>
      <w:r>
        <w:rPr>
          <w:color w:val="000000"/>
        </w:rPr>
        <w:t xml:space="preserve"> se adoptă prin vot deschis.</w:t>
      </w:r>
    </w:p>
    <w:p w14:paraId="205BFEAA" w14:textId="77777777" w:rsidR="00B50FF1" w:rsidRDefault="00000000">
      <w:pPr>
        <w:spacing w:before="26" w:after="0"/>
        <w:jc w:val="both"/>
      </w:pPr>
      <w:r>
        <w:rPr>
          <w:color w:val="000000"/>
        </w:rPr>
        <w:t xml:space="preserve">(2)Alegerea organelor profesiei se face prin vot secret. Congresul </w:t>
      </w:r>
      <w:proofErr w:type="spellStart"/>
      <w:r>
        <w:rPr>
          <w:color w:val="000000"/>
        </w:rPr>
        <w:t>avocaţilor</w:t>
      </w:r>
      <w:proofErr w:type="spellEnd"/>
      <w:r>
        <w:rPr>
          <w:color w:val="000000"/>
        </w:rPr>
        <w:t xml:space="preserve"> alege o comisie de numărare a voturilor dintre </w:t>
      </w:r>
      <w:proofErr w:type="spellStart"/>
      <w:r>
        <w:rPr>
          <w:color w:val="000000"/>
        </w:rPr>
        <w:t>delegaţii</w:t>
      </w:r>
      <w:proofErr w:type="spellEnd"/>
      <w:r>
        <w:rPr>
          <w:color w:val="000000"/>
        </w:rPr>
        <w:t xml:space="preserve"> care nu candidează, compusă din minimum 5 membri. Votul secret se exprimă prin buletine de vot introduse în urne sigilate. Pe buletinul de vot se </w:t>
      </w:r>
      <w:proofErr w:type="spellStart"/>
      <w:r>
        <w:rPr>
          <w:color w:val="000000"/>
        </w:rPr>
        <w:t>menţionează</w:t>
      </w:r>
      <w:proofErr w:type="spellEnd"/>
      <w:r>
        <w:rPr>
          <w:color w:val="000000"/>
        </w:rPr>
        <w:t xml:space="preserve">: numele </w:t>
      </w:r>
      <w:proofErr w:type="spellStart"/>
      <w:r>
        <w:rPr>
          <w:color w:val="000000"/>
        </w:rPr>
        <w:t>şi</w:t>
      </w:r>
      <w:proofErr w:type="spellEnd"/>
      <w:r>
        <w:rPr>
          <w:color w:val="000000"/>
        </w:rPr>
        <w:t xml:space="preserve"> prenumele candidatului, </w:t>
      </w:r>
      <w:proofErr w:type="spellStart"/>
      <w:r>
        <w:rPr>
          <w:color w:val="000000"/>
        </w:rPr>
        <w:t>funcţia</w:t>
      </w:r>
      <w:proofErr w:type="spellEnd"/>
      <w:r>
        <w:rPr>
          <w:color w:val="000000"/>
        </w:rPr>
        <w:t xml:space="preserve"> pentru care candidează </w:t>
      </w:r>
      <w:proofErr w:type="spellStart"/>
      <w:r>
        <w:rPr>
          <w:color w:val="000000"/>
        </w:rPr>
        <w:t>şi</w:t>
      </w:r>
      <w:proofErr w:type="spellEnd"/>
      <w:r>
        <w:rPr>
          <w:color w:val="000000"/>
        </w:rPr>
        <w:t xml:space="preserve"> baroul din care face parte.</w:t>
      </w:r>
      <w:r>
        <w:br/>
      </w:r>
    </w:p>
    <w:p w14:paraId="04458538" w14:textId="77777777" w:rsidR="00B50FF1" w:rsidRDefault="00000000">
      <w:pPr>
        <w:spacing w:before="26" w:after="0"/>
        <w:jc w:val="both"/>
      </w:pPr>
      <w:r>
        <w:rPr>
          <w:color w:val="000000"/>
        </w:rPr>
        <w:t xml:space="preserve">(3)Votul "pentru" se realizează prin lăsarea intactă a numelui </w:t>
      </w:r>
      <w:proofErr w:type="spellStart"/>
      <w:r>
        <w:rPr>
          <w:color w:val="000000"/>
        </w:rPr>
        <w:t>şi</w:t>
      </w:r>
      <w:proofErr w:type="spellEnd"/>
      <w:r>
        <w:rPr>
          <w:color w:val="000000"/>
        </w:rPr>
        <w:t xml:space="preserve"> prenumelui candidatului dorit; votul "contra" se exprimă prin </w:t>
      </w:r>
      <w:proofErr w:type="spellStart"/>
      <w:r>
        <w:rPr>
          <w:color w:val="000000"/>
        </w:rPr>
        <w:t>ştergerea</w:t>
      </w:r>
      <w:proofErr w:type="spellEnd"/>
      <w:r>
        <w:rPr>
          <w:color w:val="000000"/>
        </w:rPr>
        <w:t xml:space="preserve"> numelui </w:t>
      </w:r>
      <w:proofErr w:type="spellStart"/>
      <w:r>
        <w:rPr>
          <w:color w:val="000000"/>
        </w:rPr>
        <w:t>şi</w:t>
      </w:r>
      <w:proofErr w:type="spellEnd"/>
      <w:r>
        <w:rPr>
          <w:color w:val="000000"/>
        </w:rPr>
        <w:t xml:space="preserve"> a prenumelui persoanei propuse.</w:t>
      </w:r>
    </w:p>
    <w:p w14:paraId="7A14776D" w14:textId="77777777" w:rsidR="00B50FF1" w:rsidRDefault="00000000">
      <w:pPr>
        <w:spacing w:before="26" w:after="0"/>
        <w:jc w:val="both"/>
      </w:pPr>
      <w:r>
        <w:rPr>
          <w:color w:val="000000"/>
        </w:rPr>
        <w:t xml:space="preserve">(4)Vor fi nule buletinele de vot care nu corespund modelului stabilit de Congresul </w:t>
      </w:r>
      <w:proofErr w:type="spellStart"/>
      <w:r>
        <w:rPr>
          <w:color w:val="000000"/>
        </w:rPr>
        <w:t>avocaţilor</w:t>
      </w:r>
      <w:proofErr w:type="spellEnd"/>
      <w:r>
        <w:rPr>
          <w:color w:val="000000"/>
        </w:rPr>
        <w:t xml:space="preserve">, cele care nu poartă </w:t>
      </w:r>
      <w:proofErr w:type="spellStart"/>
      <w:r>
        <w:rPr>
          <w:color w:val="000000"/>
        </w:rPr>
        <w:t>ştampila</w:t>
      </w:r>
      <w:proofErr w:type="spellEnd"/>
      <w:r>
        <w:rPr>
          <w:color w:val="000000"/>
        </w:rPr>
        <w:t xml:space="preserve"> de control, precum </w:t>
      </w:r>
      <w:proofErr w:type="spellStart"/>
      <w:r>
        <w:rPr>
          <w:color w:val="000000"/>
        </w:rPr>
        <w:t>şi</w:t>
      </w:r>
      <w:proofErr w:type="spellEnd"/>
      <w:r>
        <w:rPr>
          <w:color w:val="000000"/>
        </w:rPr>
        <w:t xml:space="preserve"> buletinele pe care numărul </w:t>
      </w:r>
      <w:proofErr w:type="spellStart"/>
      <w:r>
        <w:rPr>
          <w:color w:val="000000"/>
        </w:rPr>
        <w:t>candidaţilor</w:t>
      </w:r>
      <w:proofErr w:type="spellEnd"/>
      <w:r>
        <w:rPr>
          <w:color w:val="000000"/>
        </w:rPr>
        <w:t xml:space="preserve"> </w:t>
      </w:r>
      <w:proofErr w:type="spellStart"/>
      <w:r>
        <w:rPr>
          <w:color w:val="000000"/>
        </w:rPr>
        <w:t>votaţi</w:t>
      </w:r>
      <w:proofErr w:type="spellEnd"/>
      <w:r>
        <w:rPr>
          <w:color w:val="000000"/>
        </w:rPr>
        <w:t xml:space="preserve"> "pentru" este mai mare decât numărul </w:t>
      </w:r>
      <w:proofErr w:type="spellStart"/>
      <w:r>
        <w:rPr>
          <w:color w:val="000000"/>
        </w:rPr>
        <w:t>funcţiilor</w:t>
      </w:r>
      <w:proofErr w:type="spellEnd"/>
      <w:r>
        <w:rPr>
          <w:color w:val="000000"/>
        </w:rPr>
        <w:t xml:space="preserve"> pentru care se candidează.</w:t>
      </w:r>
    </w:p>
    <w:p w14:paraId="7E3698BD" w14:textId="77777777" w:rsidR="00B50FF1" w:rsidRDefault="00000000">
      <w:pPr>
        <w:spacing w:before="80" w:after="0"/>
        <w:jc w:val="both"/>
      </w:pPr>
      <w:r>
        <w:rPr>
          <w:b/>
          <w:color w:val="000000"/>
        </w:rPr>
        <w:t xml:space="preserve">Art. 84 </w:t>
      </w:r>
    </w:p>
    <w:p w14:paraId="0F8E8C84" w14:textId="77777777" w:rsidR="00B50FF1" w:rsidRDefault="00000000">
      <w:pPr>
        <w:spacing w:before="26" w:after="0"/>
        <w:jc w:val="both"/>
      </w:pPr>
      <w:r>
        <w:rPr>
          <w:color w:val="000000"/>
        </w:rPr>
        <w:t xml:space="preserve">(1)Congresul </w:t>
      </w:r>
      <w:proofErr w:type="spellStart"/>
      <w:r>
        <w:rPr>
          <w:color w:val="000000"/>
        </w:rPr>
        <w:t>avocaţilor</w:t>
      </w:r>
      <w:proofErr w:type="spellEnd"/>
      <w:r>
        <w:rPr>
          <w:color w:val="000000"/>
        </w:rPr>
        <w:t xml:space="preserve"> alege Consiliul U.N.B.R.</w:t>
      </w:r>
    </w:p>
    <w:p w14:paraId="6AB14F2F" w14:textId="77777777" w:rsidR="00B50FF1" w:rsidRDefault="00000000">
      <w:pPr>
        <w:spacing w:before="26" w:after="0"/>
        <w:jc w:val="both"/>
      </w:pPr>
      <w:r>
        <w:rPr>
          <w:color w:val="000000"/>
        </w:rPr>
        <w:t>(2)</w:t>
      </w:r>
      <w:r>
        <w:rPr>
          <w:b/>
          <w:color w:val="000000"/>
        </w:rPr>
        <w:t xml:space="preserve">Consiliul U.N.B.R. este format din decanii barourilor </w:t>
      </w:r>
      <w:proofErr w:type="spellStart"/>
      <w:r>
        <w:rPr>
          <w:b/>
          <w:color w:val="000000"/>
        </w:rPr>
        <w:t>şi</w:t>
      </w:r>
      <w:proofErr w:type="spellEnd"/>
      <w:r>
        <w:rPr>
          <w:b/>
          <w:color w:val="000000"/>
        </w:rPr>
        <w:t xml:space="preserve"> din </w:t>
      </w:r>
      <w:proofErr w:type="spellStart"/>
      <w:r>
        <w:rPr>
          <w:b/>
          <w:color w:val="000000"/>
        </w:rPr>
        <w:t>reprezentanţi</w:t>
      </w:r>
      <w:proofErr w:type="spellEnd"/>
      <w:r>
        <w:rPr>
          <w:b/>
          <w:color w:val="000000"/>
        </w:rPr>
        <w:t xml:space="preserve"> ai barourilor, </w:t>
      </w:r>
      <w:proofErr w:type="spellStart"/>
      <w:r>
        <w:rPr>
          <w:b/>
          <w:color w:val="000000"/>
        </w:rPr>
        <w:t>aleşi</w:t>
      </w:r>
      <w:proofErr w:type="spellEnd"/>
      <w:r>
        <w:rPr>
          <w:b/>
          <w:color w:val="000000"/>
        </w:rPr>
        <w:t xml:space="preserve"> de Congres, potrivit următoarei norme de reprezentare:</w:t>
      </w:r>
    </w:p>
    <w:p w14:paraId="2F37B6DC" w14:textId="77777777" w:rsidR="00B50FF1" w:rsidRDefault="00000000">
      <w:pPr>
        <w:spacing w:after="0"/>
        <w:jc w:val="both"/>
      </w:pPr>
      <w:r>
        <w:rPr>
          <w:color w:val="000000"/>
        </w:rPr>
        <w:t xml:space="preserve">a)un reprezentant pentru barourile care au până la 500 de </w:t>
      </w:r>
      <w:proofErr w:type="spellStart"/>
      <w:r>
        <w:rPr>
          <w:color w:val="000000"/>
        </w:rPr>
        <w:t>avocaţi</w:t>
      </w:r>
      <w:proofErr w:type="spellEnd"/>
      <w:r>
        <w:rPr>
          <w:color w:val="000000"/>
        </w:rPr>
        <w:t>;</w:t>
      </w:r>
    </w:p>
    <w:p w14:paraId="076EE846" w14:textId="77777777" w:rsidR="00B50FF1" w:rsidRDefault="00000000">
      <w:pPr>
        <w:spacing w:after="0"/>
        <w:jc w:val="both"/>
      </w:pPr>
      <w:r>
        <w:rPr>
          <w:color w:val="000000"/>
        </w:rPr>
        <w:t xml:space="preserve">b)2 </w:t>
      </w:r>
      <w:proofErr w:type="spellStart"/>
      <w:r>
        <w:rPr>
          <w:color w:val="000000"/>
        </w:rPr>
        <w:t>reprezentanţi</w:t>
      </w:r>
      <w:proofErr w:type="spellEnd"/>
      <w:r>
        <w:rPr>
          <w:color w:val="000000"/>
        </w:rPr>
        <w:t xml:space="preserve"> pentru barourile care au peste 500 de </w:t>
      </w:r>
      <w:proofErr w:type="spellStart"/>
      <w:r>
        <w:rPr>
          <w:color w:val="000000"/>
        </w:rPr>
        <w:t>avocaţi</w:t>
      </w:r>
      <w:proofErr w:type="spellEnd"/>
      <w:r>
        <w:rPr>
          <w:color w:val="000000"/>
        </w:rPr>
        <w:t xml:space="preserve"> </w:t>
      </w:r>
      <w:proofErr w:type="spellStart"/>
      <w:r>
        <w:rPr>
          <w:color w:val="000000"/>
        </w:rPr>
        <w:t>şi</w:t>
      </w:r>
      <w:proofErr w:type="spellEnd"/>
      <w:r>
        <w:rPr>
          <w:color w:val="000000"/>
        </w:rPr>
        <w:t xml:space="preserve"> câte 2 </w:t>
      </w:r>
      <w:proofErr w:type="spellStart"/>
      <w:r>
        <w:rPr>
          <w:color w:val="000000"/>
        </w:rPr>
        <w:t>reprezentanţi</w:t>
      </w:r>
      <w:proofErr w:type="spellEnd"/>
      <w:r>
        <w:rPr>
          <w:color w:val="000000"/>
        </w:rPr>
        <w:t xml:space="preserve"> pentru fiecare mie care </w:t>
      </w:r>
      <w:proofErr w:type="spellStart"/>
      <w:r>
        <w:rPr>
          <w:color w:val="000000"/>
        </w:rPr>
        <w:t>depăşeşte</w:t>
      </w:r>
      <w:proofErr w:type="spellEnd"/>
      <w:r>
        <w:rPr>
          <w:color w:val="000000"/>
        </w:rPr>
        <w:t xml:space="preserve"> prima mie de </w:t>
      </w:r>
      <w:proofErr w:type="spellStart"/>
      <w:r>
        <w:rPr>
          <w:color w:val="000000"/>
        </w:rPr>
        <w:t>avocaţi</w:t>
      </w:r>
      <w:proofErr w:type="spellEnd"/>
      <w:r>
        <w:rPr>
          <w:color w:val="000000"/>
        </w:rPr>
        <w:t>.</w:t>
      </w:r>
    </w:p>
    <w:p w14:paraId="44D16A72" w14:textId="77777777" w:rsidR="00B50FF1" w:rsidRDefault="00000000">
      <w:pPr>
        <w:spacing w:before="26" w:after="0"/>
        <w:jc w:val="both"/>
      </w:pPr>
      <w:r>
        <w:rPr>
          <w:color w:val="000000"/>
        </w:rPr>
        <w:lastRenderedPageBreak/>
        <w:t xml:space="preserve">(3)Consiliul U.N.B.R. se convoacă trimestrial în </w:t>
      </w:r>
      <w:proofErr w:type="spellStart"/>
      <w:r>
        <w:rPr>
          <w:color w:val="000000"/>
        </w:rPr>
        <w:t>şedinţe</w:t>
      </w:r>
      <w:proofErr w:type="spellEnd"/>
      <w:r>
        <w:rPr>
          <w:color w:val="000000"/>
        </w:rPr>
        <w:t xml:space="preserve"> ordinare sau, în </w:t>
      </w:r>
      <w:proofErr w:type="spellStart"/>
      <w:r>
        <w:rPr>
          <w:color w:val="000000"/>
        </w:rPr>
        <w:t>situaţii</w:t>
      </w:r>
      <w:proofErr w:type="spellEnd"/>
      <w:r>
        <w:rPr>
          <w:color w:val="000000"/>
        </w:rPr>
        <w:t xml:space="preserve"> </w:t>
      </w:r>
      <w:proofErr w:type="spellStart"/>
      <w:r>
        <w:rPr>
          <w:color w:val="000000"/>
        </w:rPr>
        <w:t>excepţionale</w:t>
      </w:r>
      <w:proofErr w:type="spellEnd"/>
      <w:r>
        <w:rPr>
          <w:color w:val="000000"/>
        </w:rPr>
        <w:t xml:space="preserve">, în </w:t>
      </w:r>
      <w:proofErr w:type="spellStart"/>
      <w:r>
        <w:rPr>
          <w:color w:val="000000"/>
        </w:rPr>
        <w:t>şedinţe</w:t>
      </w:r>
      <w:proofErr w:type="spellEnd"/>
      <w:r>
        <w:rPr>
          <w:color w:val="000000"/>
        </w:rPr>
        <w:t xml:space="preserve"> extraordinare de către </w:t>
      </w:r>
      <w:proofErr w:type="spellStart"/>
      <w:r>
        <w:rPr>
          <w:color w:val="000000"/>
        </w:rPr>
        <w:t>preşedintele</w:t>
      </w:r>
      <w:proofErr w:type="spellEnd"/>
      <w:r>
        <w:rPr>
          <w:color w:val="000000"/>
        </w:rPr>
        <w:t xml:space="preserve"> U.N.B.R. </w:t>
      </w:r>
      <w:proofErr w:type="spellStart"/>
      <w:r>
        <w:rPr>
          <w:color w:val="000000"/>
        </w:rPr>
        <w:t>Preşedintele</w:t>
      </w:r>
      <w:proofErr w:type="spellEnd"/>
      <w:r>
        <w:rPr>
          <w:color w:val="000000"/>
        </w:rPr>
        <w:t xml:space="preserve"> U.N.B.R. va convoca Consiliul U.N.B.R. </w:t>
      </w:r>
      <w:proofErr w:type="spellStart"/>
      <w:r>
        <w:rPr>
          <w:color w:val="000000"/>
        </w:rPr>
        <w:t>şi</w:t>
      </w:r>
      <w:proofErr w:type="spellEnd"/>
      <w:r>
        <w:rPr>
          <w:color w:val="000000"/>
        </w:rPr>
        <w:t xml:space="preserve"> la cererea a cel </w:t>
      </w:r>
      <w:proofErr w:type="spellStart"/>
      <w:r>
        <w:rPr>
          <w:color w:val="000000"/>
        </w:rPr>
        <w:t>puţin</w:t>
      </w:r>
      <w:proofErr w:type="spellEnd"/>
      <w:r>
        <w:rPr>
          <w:color w:val="000000"/>
        </w:rPr>
        <w:t xml:space="preserve"> o treime din numărul membrilor Consiliului U.N.B.R.</w:t>
      </w:r>
    </w:p>
    <w:p w14:paraId="30ED66EA" w14:textId="77777777" w:rsidR="00B50FF1" w:rsidRDefault="00000000">
      <w:pPr>
        <w:spacing w:before="26" w:after="0"/>
        <w:jc w:val="both"/>
      </w:pPr>
      <w:r>
        <w:rPr>
          <w:color w:val="000000"/>
        </w:rPr>
        <w:t xml:space="preserve">(4)Conducerea </w:t>
      </w:r>
      <w:proofErr w:type="spellStart"/>
      <w:r>
        <w:rPr>
          <w:color w:val="000000"/>
        </w:rPr>
        <w:t>şedinţelor</w:t>
      </w:r>
      <w:proofErr w:type="spellEnd"/>
      <w:r>
        <w:rPr>
          <w:color w:val="000000"/>
        </w:rPr>
        <w:t xml:space="preserve"> Consiliului U.N.B.R. revine </w:t>
      </w:r>
      <w:proofErr w:type="spellStart"/>
      <w:r>
        <w:rPr>
          <w:color w:val="000000"/>
        </w:rPr>
        <w:t>preşedintelui</w:t>
      </w:r>
      <w:proofErr w:type="spellEnd"/>
      <w:r>
        <w:rPr>
          <w:color w:val="000000"/>
        </w:rPr>
        <w:t xml:space="preserve"> acestuia, asistat de către </w:t>
      </w:r>
      <w:proofErr w:type="spellStart"/>
      <w:r>
        <w:rPr>
          <w:color w:val="000000"/>
        </w:rPr>
        <w:t>vicepreşedinţi</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alţi</w:t>
      </w:r>
      <w:proofErr w:type="spellEnd"/>
      <w:r>
        <w:rPr>
          <w:color w:val="000000"/>
        </w:rPr>
        <w:t xml:space="preserve"> 3 consilieri.</w:t>
      </w:r>
    </w:p>
    <w:p w14:paraId="1E91EE22" w14:textId="77777777" w:rsidR="00B50FF1" w:rsidRDefault="00000000">
      <w:pPr>
        <w:spacing w:before="26" w:after="0"/>
        <w:jc w:val="both"/>
      </w:pPr>
      <w:r>
        <w:rPr>
          <w:color w:val="000000"/>
        </w:rPr>
        <w:t xml:space="preserve">(5)Unul dintre </w:t>
      </w:r>
      <w:proofErr w:type="spellStart"/>
      <w:r>
        <w:rPr>
          <w:color w:val="000000"/>
        </w:rPr>
        <w:t>vicepreşedinţii</w:t>
      </w:r>
      <w:proofErr w:type="spellEnd"/>
      <w:r>
        <w:rPr>
          <w:color w:val="000000"/>
        </w:rPr>
        <w:t xml:space="preserve"> U.N.B.R. va răspunde de coordonarea </w:t>
      </w:r>
      <w:proofErr w:type="spellStart"/>
      <w:r>
        <w:rPr>
          <w:color w:val="000000"/>
        </w:rPr>
        <w:t>activităţii</w:t>
      </w:r>
      <w:proofErr w:type="spellEnd"/>
      <w:r>
        <w:rPr>
          <w:color w:val="000000"/>
        </w:rPr>
        <w:t xml:space="preserve"> C.A.A. în conformitate cu </w:t>
      </w:r>
      <w:proofErr w:type="spellStart"/>
      <w:r>
        <w:rPr>
          <w:color w:val="000000"/>
        </w:rPr>
        <w:t>dispoziţiile</w:t>
      </w:r>
      <w:proofErr w:type="spellEnd"/>
      <w:r>
        <w:rPr>
          <w:color w:val="000000"/>
        </w:rPr>
        <w:t xml:space="preserve"> art. 65 lit. s) din Lege.</w:t>
      </w:r>
    </w:p>
    <w:p w14:paraId="5F6960FF" w14:textId="77777777" w:rsidR="00B50FF1" w:rsidRDefault="00000000">
      <w:pPr>
        <w:spacing w:before="26" w:after="0"/>
        <w:jc w:val="both"/>
      </w:pPr>
      <w:r>
        <w:rPr>
          <w:color w:val="000000"/>
        </w:rPr>
        <w:t>(6)Prevederile art. 69 se aplică în mod corespunzător.</w:t>
      </w:r>
      <w:r>
        <w:br/>
      </w:r>
    </w:p>
    <w:p w14:paraId="68BAFDE3" w14:textId="77777777" w:rsidR="00B50FF1" w:rsidRDefault="00000000">
      <w:pPr>
        <w:spacing w:before="80" w:after="0"/>
        <w:jc w:val="both"/>
      </w:pPr>
      <w:r>
        <w:rPr>
          <w:b/>
          <w:color w:val="000000"/>
        </w:rPr>
        <w:t xml:space="preserve">Art. 85 </w:t>
      </w:r>
    </w:p>
    <w:p w14:paraId="68AAD2D7" w14:textId="77777777" w:rsidR="00B50FF1" w:rsidRDefault="00000000">
      <w:pPr>
        <w:spacing w:after="0"/>
        <w:jc w:val="both"/>
      </w:pPr>
      <w:r>
        <w:rPr>
          <w:color w:val="000000"/>
        </w:rPr>
        <w:t xml:space="preserve">(1)Consiliul U.N.B.R. </w:t>
      </w:r>
      <w:proofErr w:type="spellStart"/>
      <w:r>
        <w:rPr>
          <w:color w:val="000000"/>
        </w:rPr>
        <w:t>îşi</w:t>
      </w:r>
      <w:proofErr w:type="spellEnd"/>
      <w:r>
        <w:rPr>
          <w:color w:val="000000"/>
        </w:rPr>
        <w:t xml:space="preserve"> </w:t>
      </w:r>
      <w:proofErr w:type="spellStart"/>
      <w:r>
        <w:rPr>
          <w:color w:val="000000"/>
        </w:rPr>
        <w:t>desfăşoară</w:t>
      </w:r>
      <w:proofErr w:type="spellEnd"/>
      <w:r>
        <w:rPr>
          <w:color w:val="000000"/>
        </w:rPr>
        <w:t xml:space="preserve"> activitatea în comisii de lucru </w:t>
      </w:r>
      <w:proofErr w:type="spellStart"/>
      <w:r>
        <w:rPr>
          <w:color w:val="000000"/>
        </w:rPr>
        <w:t>şi</w:t>
      </w:r>
      <w:proofErr w:type="spellEnd"/>
      <w:r>
        <w:rPr>
          <w:color w:val="000000"/>
        </w:rPr>
        <w:t xml:space="preserve"> în plen, potrivit regulamentului de </w:t>
      </w:r>
      <w:proofErr w:type="spellStart"/>
      <w:r>
        <w:rPr>
          <w:color w:val="000000"/>
        </w:rPr>
        <w:t>desfăşurare</w:t>
      </w:r>
      <w:proofErr w:type="spellEnd"/>
      <w:r>
        <w:rPr>
          <w:color w:val="000000"/>
        </w:rPr>
        <w:t xml:space="preserve"> a </w:t>
      </w:r>
      <w:proofErr w:type="spellStart"/>
      <w:r>
        <w:rPr>
          <w:color w:val="000000"/>
        </w:rPr>
        <w:t>şedinţei</w:t>
      </w:r>
      <w:proofErr w:type="spellEnd"/>
      <w:r>
        <w:rPr>
          <w:color w:val="000000"/>
        </w:rPr>
        <w:t xml:space="preserve"> Consiliului U.N.B.R., adoptat de către acesta.</w:t>
      </w:r>
    </w:p>
    <w:p w14:paraId="7C677917" w14:textId="77777777" w:rsidR="00B50FF1" w:rsidRDefault="00000000">
      <w:pPr>
        <w:spacing w:before="26" w:after="0"/>
        <w:jc w:val="both"/>
      </w:pPr>
      <w:r>
        <w:rPr>
          <w:color w:val="000000"/>
        </w:rPr>
        <w:t xml:space="preserve">(2)Consiliul U.N.B.R. adoptă decizii </w:t>
      </w:r>
      <w:proofErr w:type="spellStart"/>
      <w:r>
        <w:rPr>
          <w:color w:val="000000"/>
        </w:rPr>
        <w:t>şi</w:t>
      </w:r>
      <w:proofErr w:type="spellEnd"/>
      <w:r>
        <w:rPr>
          <w:color w:val="000000"/>
        </w:rPr>
        <w:t xml:space="preserve"> hotărâri obligatorii. La cererea </w:t>
      </w:r>
      <w:proofErr w:type="spellStart"/>
      <w:r>
        <w:rPr>
          <w:color w:val="000000"/>
        </w:rPr>
        <w:t>majorităţii</w:t>
      </w:r>
      <w:proofErr w:type="spellEnd"/>
      <w:r>
        <w:rPr>
          <w:color w:val="000000"/>
        </w:rPr>
        <w:t xml:space="preserve"> barourilor, hotărârile Consiliului U.N.B.R. pot fi atacate, pentru nelegalitate, la Congresul </w:t>
      </w:r>
      <w:proofErr w:type="spellStart"/>
      <w:r>
        <w:rPr>
          <w:color w:val="000000"/>
        </w:rPr>
        <w:t>avocaţilor</w:t>
      </w:r>
      <w:proofErr w:type="spellEnd"/>
      <w:r>
        <w:rPr>
          <w:color w:val="000000"/>
        </w:rPr>
        <w:t xml:space="preserve">, în prima sa </w:t>
      </w:r>
      <w:proofErr w:type="spellStart"/>
      <w:r>
        <w:rPr>
          <w:color w:val="000000"/>
        </w:rPr>
        <w:t>şedinţă</w:t>
      </w:r>
      <w:proofErr w:type="spellEnd"/>
      <w:r>
        <w:rPr>
          <w:color w:val="000000"/>
        </w:rPr>
        <w:t>.</w:t>
      </w:r>
    </w:p>
    <w:p w14:paraId="289D5248" w14:textId="77777777" w:rsidR="00B50FF1" w:rsidRDefault="00000000">
      <w:pPr>
        <w:spacing w:before="80" w:after="0"/>
        <w:jc w:val="both"/>
      </w:pPr>
      <w:r>
        <w:rPr>
          <w:b/>
          <w:color w:val="000000"/>
        </w:rPr>
        <w:t xml:space="preserve">Art. 86 </w:t>
      </w:r>
    </w:p>
    <w:p w14:paraId="366A4F6D" w14:textId="77777777" w:rsidR="00B50FF1" w:rsidRDefault="00000000">
      <w:pPr>
        <w:spacing w:after="0"/>
        <w:jc w:val="both"/>
      </w:pPr>
      <w:r>
        <w:rPr>
          <w:color w:val="000000"/>
        </w:rPr>
        <w:t xml:space="preserve">(1)Comisia permanentă a U.N.B.R. se </w:t>
      </w:r>
      <w:proofErr w:type="spellStart"/>
      <w:r>
        <w:rPr>
          <w:color w:val="000000"/>
        </w:rPr>
        <w:t>întruneşte</w:t>
      </w:r>
      <w:proofErr w:type="spellEnd"/>
      <w:r>
        <w:rPr>
          <w:color w:val="000000"/>
        </w:rPr>
        <w:t xml:space="preserve"> înaintea </w:t>
      </w:r>
      <w:proofErr w:type="spellStart"/>
      <w:r>
        <w:rPr>
          <w:color w:val="000000"/>
        </w:rPr>
        <w:t>şedinţelor</w:t>
      </w:r>
      <w:proofErr w:type="spellEnd"/>
      <w:r>
        <w:rPr>
          <w:color w:val="000000"/>
        </w:rPr>
        <w:t xml:space="preserve"> Consiliului U.N.B.R. </w:t>
      </w:r>
      <w:proofErr w:type="spellStart"/>
      <w:r>
        <w:rPr>
          <w:color w:val="000000"/>
        </w:rPr>
        <w:t>şi</w:t>
      </w:r>
      <w:proofErr w:type="spellEnd"/>
      <w:r>
        <w:rPr>
          <w:color w:val="000000"/>
        </w:rPr>
        <w:t xml:space="preserve"> ori de câte ori este necesar, la convocarea </w:t>
      </w:r>
      <w:proofErr w:type="spellStart"/>
      <w:r>
        <w:rPr>
          <w:color w:val="000000"/>
        </w:rPr>
        <w:t>preşedintelui</w:t>
      </w:r>
      <w:proofErr w:type="spellEnd"/>
      <w:r>
        <w:rPr>
          <w:color w:val="000000"/>
        </w:rPr>
        <w:t xml:space="preserve"> U.N.B.R.</w:t>
      </w:r>
    </w:p>
    <w:p w14:paraId="2775D613" w14:textId="77777777" w:rsidR="00B50FF1" w:rsidRDefault="00000000">
      <w:pPr>
        <w:spacing w:before="26" w:after="0"/>
        <w:jc w:val="both"/>
      </w:pPr>
      <w:r>
        <w:rPr>
          <w:color w:val="000000"/>
        </w:rPr>
        <w:t xml:space="preserve">(2)Comisia permanentă a U.N.B.R. asigură activitatea permanentă a U.N.B.R. </w:t>
      </w:r>
      <w:proofErr w:type="spellStart"/>
      <w:r>
        <w:rPr>
          <w:color w:val="000000"/>
        </w:rPr>
        <w:t>Şedinţele</w:t>
      </w:r>
      <w:proofErr w:type="spellEnd"/>
      <w:r>
        <w:rPr>
          <w:color w:val="000000"/>
        </w:rPr>
        <w:t xml:space="preserve"> Comisiei permanente a U.N.B.R. sunt conduse de </w:t>
      </w:r>
      <w:proofErr w:type="spellStart"/>
      <w:r>
        <w:rPr>
          <w:color w:val="000000"/>
        </w:rPr>
        <w:t>preşedintele</w:t>
      </w:r>
      <w:proofErr w:type="spellEnd"/>
      <w:r>
        <w:rPr>
          <w:color w:val="000000"/>
        </w:rPr>
        <w:t xml:space="preserve"> U.N.B.R.</w:t>
      </w:r>
    </w:p>
    <w:p w14:paraId="6EA269B2" w14:textId="77777777" w:rsidR="00B50FF1" w:rsidRDefault="00000000">
      <w:pPr>
        <w:spacing w:before="26" w:after="0"/>
        <w:jc w:val="both"/>
      </w:pPr>
      <w:r>
        <w:rPr>
          <w:color w:val="000000"/>
        </w:rPr>
        <w:t xml:space="preserve">(3)În </w:t>
      </w:r>
      <w:proofErr w:type="spellStart"/>
      <w:r>
        <w:rPr>
          <w:color w:val="000000"/>
        </w:rPr>
        <w:t>desfăşurarea</w:t>
      </w:r>
      <w:proofErr w:type="spellEnd"/>
      <w:r>
        <w:rPr>
          <w:color w:val="000000"/>
        </w:rPr>
        <w:t xml:space="preserve"> </w:t>
      </w:r>
      <w:proofErr w:type="spellStart"/>
      <w:r>
        <w:rPr>
          <w:color w:val="000000"/>
        </w:rPr>
        <w:t>activităţii</w:t>
      </w:r>
      <w:proofErr w:type="spellEnd"/>
      <w:r>
        <w:rPr>
          <w:color w:val="000000"/>
        </w:rPr>
        <w:t xml:space="preserve"> curente, Comisia permanentă a U.N.B.R. emite decizii </w:t>
      </w:r>
      <w:proofErr w:type="spellStart"/>
      <w:r>
        <w:rPr>
          <w:color w:val="000000"/>
        </w:rPr>
        <w:t>şi</w:t>
      </w:r>
      <w:proofErr w:type="spellEnd"/>
      <w:r>
        <w:rPr>
          <w:color w:val="000000"/>
        </w:rPr>
        <w:t xml:space="preserve"> </w:t>
      </w:r>
      <w:proofErr w:type="spellStart"/>
      <w:r>
        <w:rPr>
          <w:color w:val="000000"/>
        </w:rPr>
        <w:t>dispoziţii</w:t>
      </w:r>
      <w:proofErr w:type="spellEnd"/>
      <w:r>
        <w:rPr>
          <w:color w:val="000000"/>
        </w:rPr>
        <w:t xml:space="preserve">, în </w:t>
      </w:r>
      <w:proofErr w:type="spellStart"/>
      <w:r>
        <w:rPr>
          <w:color w:val="000000"/>
        </w:rPr>
        <w:t>condiţiile</w:t>
      </w:r>
      <w:proofErr w:type="spellEnd"/>
      <w:r>
        <w:rPr>
          <w:color w:val="000000"/>
        </w:rPr>
        <w:t xml:space="preserve"> prevăzute de lege. Deciziile </w:t>
      </w:r>
      <w:proofErr w:type="spellStart"/>
      <w:r>
        <w:rPr>
          <w:color w:val="000000"/>
        </w:rPr>
        <w:t>şi</w:t>
      </w:r>
      <w:proofErr w:type="spellEnd"/>
      <w:r>
        <w:rPr>
          <w:color w:val="000000"/>
        </w:rPr>
        <w:t xml:space="preserve"> </w:t>
      </w:r>
      <w:proofErr w:type="spellStart"/>
      <w:r>
        <w:rPr>
          <w:color w:val="000000"/>
        </w:rPr>
        <w:t>dispoziţiile</w:t>
      </w:r>
      <w:proofErr w:type="spellEnd"/>
      <w:r>
        <w:rPr>
          <w:color w:val="000000"/>
        </w:rPr>
        <w:t xml:space="preserve"> au caracter obligatoriu </w:t>
      </w:r>
      <w:proofErr w:type="spellStart"/>
      <w:r>
        <w:rPr>
          <w:color w:val="000000"/>
        </w:rPr>
        <w:t>şi</w:t>
      </w:r>
      <w:proofErr w:type="spellEnd"/>
      <w:r>
        <w:rPr>
          <w:color w:val="000000"/>
        </w:rPr>
        <w:t xml:space="preserve"> pot fi atacate cu plângere de către cei </w:t>
      </w:r>
      <w:proofErr w:type="spellStart"/>
      <w:r>
        <w:rPr>
          <w:color w:val="000000"/>
        </w:rPr>
        <w:t>interesaţi</w:t>
      </w:r>
      <w:proofErr w:type="spellEnd"/>
      <w:r>
        <w:rPr>
          <w:color w:val="000000"/>
        </w:rPr>
        <w:t>, în termen de 15 zile de la comunicare, la Consiliul U.N.B.R.</w:t>
      </w:r>
    </w:p>
    <w:p w14:paraId="67BDC6DA" w14:textId="77777777" w:rsidR="00B50FF1" w:rsidRDefault="00000000">
      <w:pPr>
        <w:spacing w:before="80" w:after="0"/>
        <w:jc w:val="both"/>
      </w:pPr>
      <w:r>
        <w:rPr>
          <w:b/>
          <w:color w:val="000000"/>
        </w:rPr>
        <w:t>Art. 86</w:t>
      </w:r>
      <w:r>
        <w:rPr>
          <w:b/>
          <w:color w:val="000000"/>
          <w:vertAlign w:val="superscript"/>
        </w:rPr>
        <w:t>1</w:t>
      </w:r>
    </w:p>
    <w:p w14:paraId="76827654" w14:textId="77777777" w:rsidR="00B50FF1" w:rsidRDefault="00000000">
      <w:pPr>
        <w:spacing w:before="26" w:after="0"/>
        <w:jc w:val="both"/>
      </w:pPr>
      <w:proofErr w:type="spellStart"/>
      <w:r>
        <w:rPr>
          <w:color w:val="000000"/>
        </w:rPr>
        <w:t>Preşedintele</w:t>
      </w:r>
      <w:proofErr w:type="spellEnd"/>
      <w:r>
        <w:rPr>
          <w:color w:val="000000"/>
        </w:rPr>
        <w:t xml:space="preserve"> de onoare al U.N.B.R. care nu este membru al organelor de conducere ale profesiei constituite la nivelul U.N.B.R. poate participa, fără drept de vot, la lucrările acestor organe.</w:t>
      </w:r>
      <w:r>
        <w:br/>
      </w:r>
    </w:p>
    <w:p w14:paraId="06026C41" w14:textId="77777777" w:rsidR="00B50FF1" w:rsidRDefault="00000000">
      <w:pPr>
        <w:spacing w:before="80" w:after="0"/>
        <w:jc w:val="both"/>
      </w:pPr>
      <w:r>
        <w:rPr>
          <w:b/>
          <w:color w:val="000000"/>
        </w:rPr>
        <w:t xml:space="preserve">Art. 87 </w:t>
      </w:r>
    </w:p>
    <w:p w14:paraId="25FFB748" w14:textId="77777777" w:rsidR="00B50FF1" w:rsidRDefault="00000000">
      <w:pPr>
        <w:spacing w:after="0"/>
        <w:jc w:val="both"/>
      </w:pPr>
      <w:r>
        <w:rPr>
          <w:color w:val="000000"/>
        </w:rPr>
        <w:t xml:space="preserve">În cadrul U.N.B.R. se constituie </w:t>
      </w:r>
      <w:proofErr w:type="spellStart"/>
      <w:r>
        <w:rPr>
          <w:color w:val="000000"/>
        </w:rPr>
        <w:t>şi</w:t>
      </w:r>
      <w:proofErr w:type="spellEnd"/>
      <w:r>
        <w:rPr>
          <w:color w:val="000000"/>
        </w:rPr>
        <w:t xml:space="preserve"> </w:t>
      </w:r>
      <w:proofErr w:type="spellStart"/>
      <w:r>
        <w:rPr>
          <w:color w:val="000000"/>
        </w:rPr>
        <w:t>funcţionează</w:t>
      </w:r>
      <w:proofErr w:type="spellEnd"/>
      <w:r>
        <w:rPr>
          <w:color w:val="000000"/>
        </w:rPr>
        <w:t xml:space="preserve"> un aparat tehnic administrativ, conform hotărârii Comisiei permanente a U.N.B.R.</w:t>
      </w:r>
    </w:p>
    <w:p w14:paraId="5E270B70" w14:textId="77777777" w:rsidR="00B50FF1" w:rsidRDefault="00000000">
      <w:pPr>
        <w:spacing w:before="80" w:after="0"/>
        <w:jc w:val="both"/>
      </w:pPr>
      <w:r>
        <w:rPr>
          <w:b/>
          <w:color w:val="000000"/>
        </w:rPr>
        <w:t xml:space="preserve">Art. 88 </w:t>
      </w:r>
    </w:p>
    <w:p w14:paraId="1AEEB011" w14:textId="77777777" w:rsidR="00B50FF1" w:rsidRDefault="00000000">
      <w:pPr>
        <w:spacing w:after="0"/>
        <w:jc w:val="both"/>
      </w:pPr>
      <w:r>
        <w:rPr>
          <w:color w:val="000000"/>
        </w:rPr>
        <w:t xml:space="preserve">(1)Plângerea introdusă împotriva actelor emise de organele profesiei nu este suspensivă de executare, cu </w:t>
      </w:r>
      <w:proofErr w:type="spellStart"/>
      <w:r>
        <w:rPr>
          <w:color w:val="000000"/>
        </w:rPr>
        <w:t>excepţia</w:t>
      </w:r>
      <w:proofErr w:type="spellEnd"/>
      <w:r>
        <w:rPr>
          <w:color w:val="000000"/>
        </w:rPr>
        <w:t xml:space="preserve"> cazurilor prevăzute de Lege </w:t>
      </w:r>
      <w:proofErr w:type="spellStart"/>
      <w:r>
        <w:rPr>
          <w:color w:val="000000"/>
        </w:rPr>
        <w:t>şi</w:t>
      </w:r>
      <w:proofErr w:type="spellEnd"/>
      <w:r>
        <w:rPr>
          <w:color w:val="000000"/>
        </w:rPr>
        <w:t xml:space="preserve"> de prezentul statut.</w:t>
      </w:r>
    </w:p>
    <w:p w14:paraId="51E530A0" w14:textId="77777777" w:rsidR="00B50FF1" w:rsidRDefault="00000000">
      <w:pPr>
        <w:spacing w:before="26" w:after="0"/>
        <w:jc w:val="both"/>
      </w:pPr>
      <w:r>
        <w:rPr>
          <w:color w:val="000000"/>
        </w:rPr>
        <w:t xml:space="preserve">(2)Organul competent să </w:t>
      </w:r>
      <w:proofErr w:type="spellStart"/>
      <w:r>
        <w:rPr>
          <w:color w:val="000000"/>
        </w:rPr>
        <w:t>soluţioneze</w:t>
      </w:r>
      <w:proofErr w:type="spellEnd"/>
      <w:r>
        <w:rPr>
          <w:color w:val="000000"/>
        </w:rPr>
        <w:t xml:space="preserve"> plângerea poate, pentru motive bine întemeiate, să dispună suspendarea efectelor actului atacat până la </w:t>
      </w:r>
      <w:proofErr w:type="spellStart"/>
      <w:r>
        <w:rPr>
          <w:color w:val="000000"/>
        </w:rPr>
        <w:t>soluţionarea</w:t>
      </w:r>
      <w:proofErr w:type="spellEnd"/>
      <w:r>
        <w:rPr>
          <w:color w:val="000000"/>
        </w:rPr>
        <w:t xml:space="preserve"> plângerii.</w:t>
      </w:r>
    </w:p>
    <w:p w14:paraId="608749A8" w14:textId="77777777" w:rsidR="00B50FF1" w:rsidRDefault="00000000">
      <w:pPr>
        <w:spacing w:before="80" w:after="0"/>
        <w:jc w:val="both"/>
      </w:pPr>
      <w:r>
        <w:rPr>
          <w:b/>
          <w:color w:val="000000"/>
        </w:rPr>
        <w:t>Art. 88</w:t>
      </w:r>
      <w:r>
        <w:rPr>
          <w:b/>
          <w:color w:val="000000"/>
          <w:vertAlign w:val="superscript"/>
        </w:rPr>
        <w:t>1</w:t>
      </w:r>
    </w:p>
    <w:p w14:paraId="4121A293" w14:textId="77777777" w:rsidR="00B50FF1" w:rsidRDefault="00000000">
      <w:pPr>
        <w:spacing w:before="26" w:after="0"/>
        <w:jc w:val="both"/>
      </w:pPr>
      <w:r>
        <w:rPr>
          <w:color w:val="000000"/>
        </w:rPr>
        <w:t xml:space="preserve">La cererea avocatului, Comisia permanentă a U.N.B.R. are </w:t>
      </w:r>
      <w:proofErr w:type="spellStart"/>
      <w:r>
        <w:rPr>
          <w:color w:val="000000"/>
        </w:rPr>
        <w:t>obligaţia</w:t>
      </w:r>
      <w:proofErr w:type="spellEnd"/>
      <w:r>
        <w:rPr>
          <w:color w:val="000000"/>
        </w:rPr>
        <w:t xml:space="preserve"> să apere </w:t>
      </w:r>
      <w:proofErr w:type="spellStart"/>
      <w:r>
        <w:rPr>
          <w:color w:val="000000"/>
        </w:rPr>
        <w:t>reputaţia</w:t>
      </w:r>
      <w:proofErr w:type="spellEnd"/>
      <w:r>
        <w:rPr>
          <w:color w:val="000000"/>
        </w:rPr>
        <w:t xml:space="preserve"> profesională a acestuia, dacă cercetările întreprinse </w:t>
      </w:r>
      <w:proofErr w:type="spellStart"/>
      <w:r>
        <w:rPr>
          <w:color w:val="000000"/>
        </w:rPr>
        <w:t>şi</w:t>
      </w:r>
      <w:proofErr w:type="spellEnd"/>
      <w:r>
        <w:rPr>
          <w:color w:val="000000"/>
        </w:rPr>
        <w:t xml:space="preserve"> propunerile înaintate de consiliul baroului din care face parte avocatul fundamentează acest demers.</w:t>
      </w:r>
      <w:r>
        <w:br/>
      </w:r>
    </w:p>
    <w:p w14:paraId="4266B47F" w14:textId="77777777" w:rsidR="00B50FF1" w:rsidRDefault="00000000">
      <w:pPr>
        <w:spacing w:before="80" w:after="0"/>
        <w:jc w:val="center"/>
      </w:pPr>
      <w:r>
        <w:rPr>
          <w:b/>
          <w:color w:val="000000"/>
        </w:rPr>
        <w:t xml:space="preserve">CAPITOLUL </w:t>
      </w:r>
      <w:proofErr w:type="spellStart"/>
      <w:r>
        <w:rPr>
          <w:b/>
          <w:color w:val="000000"/>
        </w:rPr>
        <w:t>III:Activitatea</w:t>
      </w:r>
      <w:proofErr w:type="spellEnd"/>
      <w:r>
        <w:rPr>
          <w:b/>
          <w:color w:val="000000"/>
        </w:rPr>
        <w:t xml:space="preserve"> profesională a avocatului</w:t>
      </w:r>
    </w:p>
    <w:p w14:paraId="792756D5" w14:textId="77777777" w:rsidR="00B50FF1" w:rsidRDefault="00000000">
      <w:pPr>
        <w:spacing w:before="80" w:after="0"/>
        <w:jc w:val="center"/>
      </w:pPr>
      <w:r>
        <w:rPr>
          <w:b/>
          <w:color w:val="000000"/>
        </w:rPr>
        <w:lastRenderedPageBreak/>
        <w:t xml:space="preserve">SECŢIUNEA 1:Conţinutul </w:t>
      </w:r>
      <w:proofErr w:type="spellStart"/>
      <w:r>
        <w:rPr>
          <w:b/>
          <w:color w:val="000000"/>
        </w:rPr>
        <w:t>activităţii</w:t>
      </w:r>
      <w:proofErr w:type="spellEnd"/>
      <w:r>
        <w:rPr>
          <w:b/>
          <w:color w:val="000000"/>
        </w:rPr>
        <w:t xml:space="preserve"> profesionale</w:t>
      </w:r>
    </w:p>
    <w:p w14:paraId="753B1C64" w14:textId="77777777" w:rsidR="00B50FF1" w:rsidRDefault="00000000">
      <w:pPr>
        <w:spacing w:before="80" w:after="0"/>
        <w:jc w:val="center"/>
      </w:pPr>
      <w:r>
        <w:rPr>
          <w:b/>
          <w:color w:val="000000"/>
        </w:rPr>
        <w:t xml:space="preserve">SUBSECŢIUNEA 1:Consultaţii </w:t>
      </w:r>
      <w:proofErr w:type="spellStart"/>
      <w:r>
        <w:rPr>
          <w:b/>
          <w:color w:val="000000"/>
        </w:rPr>
        <w:t>şi</w:t>
      </w:r>
      <w:proofErr w:type="spellEnd"/>
      <w:r>
        <w:rPr>
          <w:b/>
          <w:color w:val="000000"/>
        </w:rPr>
        <w:t xml:space="preserve"> cereri cu caracter juridic</w:t>
      </w:r>
    </w:p>
    <w:p w14:paraId="77BD21A2" w14:textId="77777777" w:rsidR="00B50FF1" w:rsidRDefault="00000000">
      <w:pPr>
        <w:spacing w:before="80" w:after="0"/>
        <w:jc w:val="both"/>
      </w:pPr>
      <w:r>
        <w:rPr>
          <w:b/>
          <w:color w:val="000000"/>
        </w:rPr>
        <w:t xml:space="preserve">Art. 89 </w:t>
      </w:r>
    </w:p>
    <w:p w14:paraId="2DC0470D" w14:textId="77777777" w:rsidR="00B50FF1" w:rsidRDefault="00000000">
      <w:pPr>
        <w:spacing w:after="0"/>
        <w:jc w:val="both"/>
      </w:pPr>
      <w:proofErr w:type="spellStart"/>
      <w:r>
        <w:rPr>
          <w:color w:val="000000"/>
        </w:rPr>
        <w:t>Consultaţiile</w:t>
      </w:r>
      <w:proofErr w:type="spellEnd"/>
      <w:r>
        <w:rPr>
          <w:color w:val="000000"/>
        </w:rPr>
        <w:t xml:space="preserve"> juridice pot fi acordate în scris sau verbal în domenii de interes pentru client, precum:</w:t>
      </w:r>
    </w:p>
    <w:p w14:paraId="447299A9" w14:textId="77777777" w:rsidR="00B50FF1" w:rsidRDefault="00000000">
      <w:pPr>
        <w:spacing w:after="0"/>
        <w:jc w:val="both"/>
      </w:pPr>
      <w:r>
        <w:rPr>
          <w:color w:val="000000"/>
        </w:rPr>
        <w:t xml:space="preserve">a)redactarea </w:t>
      </w:r>
      <w:proofErr w:type="spellStart"/>
      <w:r>
        <w:rPr>
          <w:color w:val="000000"/>
        </w:rPr>
        <w:t>şi</w:t>
      </w:r>
      <w:proofErr w:type="spellEnd"/>
      <w:r>
        <w:rPr>
          <w:color w:val="000000"/>
        </w:rPr>
        <w:t xml:space="preserve">/sau furnizarea către client, prin orice mijloace, după caz, a opiniilor juridice </w:t>
      </w:r>
      <w:proofErr w:type="spellStart"/>
      <w:r>
        <w:rPr>
          <w:color w:val="000000"/>
        </w:rPr>
        <w:t>şi</w:t>
      </w:r>
      <w:proofErr w:type="spellEnd"/>
      <w:r>
        <w:rPr>
          <w:color w:val="000000"/>
        </w:rPr>
        <w:t xml:space="preserve"> </w:t>
      </w:r>
      <w:proofErr w:type="spellStart"/>
      <w:r>
        <w:rPr>
          <w:color w:val="000000"/>
        </w:rPr>
        <w:t>informaţiilor</w:t>
      </w:r>
      <w:proofErr w:type="spellEnd"/>
      <w:r>
        <w:rPr>
          <w:color w:val="000000"/>
        </w:rPr>
        <w:t xml:space="preserve"> cu privire la problematica solicitată a fi analizată;</w:t>
      </w:r>
    </w:p>
    <w:p w14:paraId="7B7DBD5C" w14:textId="77777777" w:rsidR="00B50FF1" w:rsidRDefault="00000000">
      <w:pPr>
        <w:spacing w:after="0"/>
        <w:jc w:val="both"/>
      </w:pPr>
      <w:r>
        <w:rPr>
          <w:color w:val="000000"/>
        </w:rPr>
        <w:t>b)elaborarea de opinii legale;</w:t>
      </w:r>
    </w:p>
    <w:p w14:paraId="21D671E1" w14:textId="77777777" w:rsidR="00B50FF1" w:rsidRDefault="00000000">
      <w:pPr>
        <w:spacing w:after="0"/>
        <w:jc w:val="both"/>
      </w:pPr>
      <w:r>
        <w:rPr>
          <w:color w:val="000000"/>
        </w:rPr>
        <w:t xml:space="preserve">c)elaborarea proiectelor de acte juridice (contracte, </w:t>
      </w:r>
      <w:proofErr w:type="spellStart"/>
      <w:r>
        <w:rPr>
          <w:color w:val="000000"/>
        </w:rPr>
        <w:t>convenţii</w:t>
      </w:r>
      <w:proofErr w:type="spellEnd"/>
      <w:r>
        <w:rPr>
          <w:color w:val="000000"/>
        </w:rPr>
        <w:t xml:space="preserve">, statute etc.) </w:t>
      </w:r>
      <w:proofErr w:type="spellStart"/>
      <w:r>
        <w:rPr>
          <w:color w:val="000000"/>
        </w:rPr>
        <w:t>şi</w:t>
      </w:r>
      <w:proofErr w:type="spellEnd"/>
      <w:r>
        <w:rPr>
          <w:color w:val="000000"/>
        </w:rPr>
        <w:t xml:space="preserve"> asistarea clientului la negocierile referitoare la acestea;</w:t>
      </w:r>
    </w:p>
    <w:p w14:paraId="3ADB772A" w14:textId="77777777" w:rsidR="00B50FF1" w:rsidRDefault="00000000">
      <w:pPr>
        <w:spacing w:after="0"/>
        <w:jc w:val="both"/>
      </w:pPr>
      <w:r>
        <w:rPr>
          <w:color w:val="000000"/>
        </w:rPr>
        <w:t>d)elaborarea proiectelor de acte normative;</w:t>
      </w:r>
    </w:p>
    <w:p w14:paraId="10776977" w14:textId="77777777" w:rsidR="00B50FF1" w:rsidRDefault="00000000">
      <w:pPr>
        <w:spacing w:after="0"/>
        <w:jc w:val="both"/>
      </w:pPr>
      <w:r>
        <w:rPr>
          <w:color w:val="000000"/>
        </w:rPr>
        <w:t xml:space="preserve">e)participarea în calitate de consultant la activitatea organelor deliberative ale unei persoane juridice, în </w:t>
      </w:r>
      <w:proofErr w:type="spellStart"/>
      <w:r>
        <w:rPr>
          <w:color w:val="000000"/>
        </w:rPr>
        <w:t>condiţiile</w:t>
      </w:r>
      <w:proofErr w:type="spellEnd"/>
      <w:r>
        <w:rPr>
          <w:color w:val="000000"/>
        </w:rPr>
        <w:t xml:space="preserve"> legii;</w:t>
      </w:r>
    </w:p>
    <w:p w14:paraId="5015C096" w14:textId="77777777" w:rsidR="00B50FF1" w:rsidRDefault="00000000">
      <w:pPr>
        <w:spacing w:after="0"/>
        <w:jc w:val="both"/>
      </w:pPr>
      <w:r>
        <w:rPr>
          <w:color w:val="000000"/>
        </w:rPr>
        <w:t xml:space="preserve">f)orice alte </w:t>
      </w:r>
      <w:proofErr w:type="spellStart"/>
      <w:r>
        <w:rPr>
          <w:color w:val="000000"/>
        </w:rPr>
        <w:t>consultaţii</w:t>
      </w:r>
      <w:proofErr w:type="spellEnd"/>
      <w:r>
        <w:rPr>
          <w:color w:val="000000"/>
        </w:rPr>
        <w:t xml:space="preserve"> în domeniul juridic.</w:t>
      </w:r>
    </w:p>
    <w:p w14:paraId="6D8A29D5" w14:textId="77777777" w:rsidR="00B50FF1" w:rsidRDefault="00000000">
      <w:pPr>
        <w:spacing w:before="80" w:after="0"/>
        <w:jc w:val="both"/>
      </w:pPr>
      <w:r>
        <w:rPr>
          <w:b/>
          <w:color w:val="000000"/>
        </w:rPr>
        <w:t xml:space="preserve">Art. 90 </w:t>
      </w:r>
    </w:p>
    <w:p w14:paraId="6873CD6F" w14:textId="77777777" w:rsidR="00B50FF1" w:rsidRDefault="00000000">
      <w:pPr>
        <w:spacing w:after="0"/>
        <w:jc w:val="both"/>
      </w:pPr>
      <w:r>
        <w:rPr>
          <w:color w:val="000000"/>
        </w:rPr>
        <w:t xml:space="preserve">Avocatul poate întocmi </w:t>
      </w:r>
      <w:proofErr w:type="spellStart"/>
      <w:r>
        <w:rPr>
          <w:color w:val="000000"/>
        </w:rPr>
        <w:t>şi</w:t>
      </w:r>
      <w:proofErr w:type="spellEnd"/>
      <w:r>
        <w:rPr>
          <w:color w:val="000000"/>
        </w:rPr>
        <w:t xml:space="preserve"> formula în numele </w:t>
      </w:r>
      <w:proofErr w:type="spellStart"/>
      <w:r>
        <w:rPr>
          <w:color w:val="000000"/>
        </w:rPr>
        <w:t>şi</w:t>
      </w:r>
      <w:proofErr w:type="spellEnd"/>
      <w:r>
        <w:rPr>
          <w:color w:val="000000"/>
        </w:rPr>
        <w:t xml:space="preserve">/sau în interesul clientului cereri, notificări, memorii sau </w:t>
      </w:r>
      <w:proofErr w:type="spellStart"/>
      <w:r>
        <w:rPr>
          <w:color w:val="000000"/>
        </w:rPr>
        <w:t>petiţii</w:t>
      </w:r>
      <w:proofErr w:type="spellEnd"/>
      <w:r>
        <w:rPr>
          <w:color w:val="000000"/>
        </w:rPr>
        <w:t xml:space="preserve"> către </w:t>
      </w:r>
      <w:proofErr w:type="spellStart"/>
      <w:r>
        <w:rPr>
          <w:color w:val="000000"/>
        </w:rPr>
        <w:t>autorităţi</w:t>
      </w:r>
      <w:proofErr w:type="spellEnd"/>
      <w:r>
        <w:rPr>
          <w:color w:val="000000"/>
        </w:rPr>
        <w:t xml:space="preserve">, </w:t>
      </w:r>
      <w:proofErr w:type="spellStart"/>
      <w:r>
        <w:rPr>
          <w:color w:val="000000"/>
        </w:rPr>
        <w:t>instituţii</w:t>
      </w:r>
      <w:proofErr w:type="spellEnd"/>
      <w:r>
        <w:rPr>
          <w:color w:val="000000"/>
        </w:rPr>
        <w:t xml:space="preserve"> </w:t>
      </w:r>
      <w:proofErr w:type="spellStart"/>
      <w:r>
        <w:rPr>
          <w:color w:val="000000"/>
        </w:rPr>
        <w:t>şi</w:t>
      </w:r>
      <w:proofErr w:type="spellEnd"/>
      <w:r>
        <w:rPr>
          <w:color w:val="000000"/>
        </w:rPr>
        <w:t xml:space="preserve"> alte persoane, în scopul ocrotirii </w:t>
      </w:r>
      <w:proofErr w:type="spellStart"/>
      <w:r>
        <w:rPr>
          <w:color w:val="000000"/>
        </w:rPr>
        <w:t>şi</w:t>
      </w:r>
      <w:proofErr w:type="spellEnd"/>
      <w:r>
        <w:rPr>
          <w:color w:val="000000"/>
        </w:rPr>
        <w:t xml:space="preserve"> apărării drepturilor </w:t>
      </w:r>
      <w:proofErr w:type="spellStart"/>
      <w:r>
        <w:rPr>
          <w:color w:val="000000"/>
        </w:rPr>
        <w:t>şi</w:t>
      </w:r>
      <w:proofErr w:type="spellEnd"/>
      <w:r>
        <w:rPr>
          <w:color w:val="000000"/>
        </w:rPr>
        <w:t xml:space="preserve"> intereselor legitime ale acestuia.</w:t>
      </w:r>
    </w:p>
    <w:p w14:paraId="3D9CFB4F" w14:textId="77777777" w:rsidR="00B50FF1" w:rsidRDefault="00000000">
      <w:pPr>
        <w:spacing w:before="80" w:after="0"/>
        <w:jc w:val="center"/>
      </w:pPr>
      <w:r>
        <w:rPr>
          <w:b/>
          <w:color w:val="000000"/>
        </w:rPr>
        <w:t xml:space="preserve">SUBSECŢIUNEA 2:Asistarea </w:t>
      </w:r>
      <w:proofErr w:type="spellStart"/>
      <w:r>
        <w:rPr>
          <w:b/>
          <w:color w:val="000000"/>
        </w:rPr>
        <w:t>şi</w:t>
      </w:r>
      <w:proofErr w:type="spellEnd"/>
      <w:r>
        <w:rPr>
          <w:b/>
          <w:color w:val="000000"/>
        </w:rPr>
        <w:t xml:space="preserve"> reprezentarea </w:t>
      </w:r>
      <w:proofErr w:type="spellStart"/>
      <w:r>
        <w:rPr>
          <w:b/>
          <w:color w:val="000000"/>
        </w:rPr>
        <w:t>clienţilor</w:t>
      </w:r>
      <w:proofErr w:type="spellEnd"/>
    </w:p>
    <w:p w14:paraId="4A61D353" w14:textId="77777777" w:rsidR="00B50FF1" w:rsidRDefault="00000000">
      <w:pPr>
        <w:spacing w:before="80" w:after="0"/>
        <w:jc w:val="both"/>
      </w:pPr>
      <w:r>
        <w:rPr>
          <w:b/>
          <w:color w:val="000000"/>
        </w:rPr>
        <w:t xml:space="preserve">Art. 91 </w:t>
      </w:r>
    </w:p>
    <w:p w14:paraId="25F4F7E3" w14:textId="77777777" w:rsidR="00B50FF1" w:rsidRDefault="00000000">
      <w:pPr>
        <w:spacing w:after="0"/>
        <w:jc w:val="both"/>
      </w:pPr>
      <w:r>
        <w:rPr>
          <w:color w:val="000000"/>
        </w:rPr>
        <w:t xml:space="preserve">(1)În </w:t>
      </w:r>
      <w:proofErr w:type="spellStart"/>
      <w:r>
        <w:rPr>
          <w:color w:val="000000"/>
        </w:rPr>
        <w:t>condiţiile</w:t>
      </w:r>
      <w:proofErr w:type="spellEnd"/>
      <w:r>
        <w:rPr>
          <w:color w:val="000000"/>
        </w:rPr>
        <w:t xml:space="preserve"> legii, avocatul asigură </w:t>
      </w:r>
      <w:proofErr w:type="spellStart"/>
      <w:r>
        <w:rPr>
          <w:color w:val="000000"/>
        </w:rPr>
        <w:t>asistenţă</w:t>
      </w:r>
      <w:proofErr w:type="spellEnd"/>
      <w:r>
        <w:rPr>
          <w:color w:val="000000"/>
        </w:rPr>
        <w:t xml:space="preserve"> </w:t>
      </w:r>
      <w:proofErr w:type="spellStart"/>
      <w:r>
        <w:rPr>
          <w:color w:val="000000"/>
        </w:rPr>
        <w:t>şi</w:t>
      </w:r>
      <w:proofErr w:type="spellEnd"/>
      <w:r>
        <w:rPr>
          <w:color w:val="000000"/>
        </w:rPr>
        <w:t xml:space="preserve"> reprezentare juridică în </w:t>
      </w:r>
      <w:proofErr w:type="spellStart"/>
      <w:r>
        <w:rPr>
          <w:color w:val="000000"/>
        </w:rPr>
        <w:t>faţa</w:t>
      </w:r>
      <w:proofErr w:type="spellEnd"/>
      <w:r>
        <w:rPr>
          <w:color w:val="000000"/>
        </w:rPr>
        <w:t xml:space="preserve"> </w:t>
      </w:r>
      <w:proofErr w:type="spellStart"/>
      <w:r>
        <w:rPr>
          <w:color w:val="000000"/>
        </w:rPr>
        <w:t>instanţelor</w:t>
      </w:r>
      <w:proofErr w:type="spellEnd"/>
      <w:r>
        <w:rPr>
          <w:color w:val="000000"/>
        </w:rPr>
        <w:t xml:space="preserve"> </w:t>
      </w:r>
      <w:proofErr w:type="spellStart"/>
      <w:r>
        <w:rPr>
          <w:color w:val="000000"/>
        </w:rPr>
        <w:t>judecătoreşti</w:t>
      </w:r>
      <w:proofErr w:type="spellEnd"/>
      <w:r>
        <w:rPr>
          <w:color w:val="000000"/>
        </w:rPr>
        <w:t xml:space="preserve">, a organelor de urmărire penală, a </w:t>
      </w:r>
      <w:proofErr w:type="spellStart"/>
      <w:r>
        <w:rPr>
          <w:color w:val="000000"/>
        </w:rPr>
        <w:t>autorităţilor</w:t>
      </w:r>
      <w:proofErr w:type="spellEnd"/>
      <w:r>
        <w:rPr>
          <w:color w:val="000000"/>
        </w:rPr>
        <w:t xml:space="preserve"> cu </w:t>
      </w:r>
      <w:proofErr w:type="spellStart"/>
      <w:r>
        <w:rPr>
          <w:color w:val="000000"/>
        </w:rPr>
        <w:t>atribuţii</w:t>
      </w:r>
      <w:proofErr w:type="spellEnd"/>
      <w:r>
        <w:rPr>
          <w:color w:val="000000"/>
        </w:rPr>
        <w:t xml:space="preserve"> </w:t>
      </w:r>
      <w:proofErr w:type="spellStart"/>
      <w:r>
        <w:rPr>
          <w:color w:val="000000"/>
        </w:rPr>
        <w:t>jurisdicţionale</w:t>
      </w:r>
      <w:proofErr w:type="spellEnd"/>
      <w:r>
        <w:rPr>
          <w:color w:val="000000"/>
        </w:rPr>
        <w:t xml:space="preserve">, a notarilor publici </w:t>
      </w:r>
      <w:proofErr w:type="spellStart"/>
      <w:r>
        <w:rPr>
          <w:color w:val="000000"/>
        </w:rPr>
        <w:t>şi</w:t>
      </w:r>
      <w:proofErr w:type="spellEnd"/>
      <w:r>
        <w:rPr>
          <w:color w:val="000000"/>
        </w:rPr>
        <w:t xml:space="preserve"> a executorilor </w:t>
      </w:r>
      <w:proofErr w:type="spellStart"/>
      <w:r>
        <w:rPr>
          <w:color w:val="000000"/>
        </w:rPr>
        <w:t>judecătoreşti</w:t>
      </w:r>
      <w:proofErr w:type="spellEnd"/>
      <w:r>
        <w:rPr>
          <w:color w:val="000000"/>
        </w:rPr>
        <w:t xml:space="preserve">, a organelor </w:t>
      </w:r>
      <w:proofErr w:type="spellStart"/>
      <w:r>
        <w:rPr>
          <w:color w:val="000000"/>
        </w:rPr>
        <w:t>administraţiei</w:t>
      </w:r>
      <w:proofErr w:type="spellEnd"/>
      <w:r>
        <w:rPr>
          <w:color w:val="000000"/>
        </w:rPr>
        <w:t xml:space="preserve"> publice, a </w:t>
      </w:r>
      <w:proofErr w:type="spellStart"/>
      <w:r>
        <w:rPr>
          <w:color w:val="000000"/>
        </w:rPr>
        <w:t>instituţiilor</w:t>
      </w:r>
      <w:proofErr w:type="spellEnd"/>
      <w:r>
        <w:rPr>
          <w:color w:val="000000"/>
        </w:rPr>
        <w:t xml:space="preserve"> </w:t>
      </w:r>
      <w:proofErr w:type="spellStart"/>
      <w:r>
        <w:rPr>
          <w:color w:val="000000"/>
        </w:rPr>
        <w:t>şi</w:t>
      </w:r>
      <w:proofErr w:type="spellEnd"/>
      <w:r>
        <w:rPr>
          <w:color w:val="000000"/>
        </w:rPr>
        <w:t xml:space="preserve"> a altor persoane juridice, pentru apărarea </w:t>
      </w:r>
      <w:proofErr w:type="spellStart"/>
      <w:r>
        <w:rPr>
          <w:color w:val="000000"/>
        </w:rPr>
        <w:t>şi</w:t>
      </w:r>
      <w:proofErr w:type="spellEnd"/>
      <w:r>
        <w:rPr>
          <w:color w:val="000000"/>
        </w:rPr>
        <w:t xml:space="preserve"> reprezentarea cu mijloace juridice specifice a drepturilor, </w:t>
      </w:r>
      <w:proofErr w:type="spellStart"/>
      <w:r>
        <w:rPr>
          <w:color w:val="000000"/>
        </w:rPr>
        <w:t>libertăţilor</w:t>
      </w:r>
      <w:proofErr w:type="spellEnd"/>
      <w:r>
        <w:rPr>
          <w:color w:val="000000"/>
        </w:rPr>
        <w:t xml:space="preserve"> </w:t>
      </w:r>
      <w:proofErr w:type="spellStart"/>
      <w:r>
        <w:rPr>
          <w:color w:val="000000"/>
        </w:rPr>
        <w:t>şi</w:t>
      </w:r>
      <w:proofErr w:type="spellEnd"/>
      <w:r>
        <w:rPr>
          <w:color w:val="000000"/>
        </w:rPr>
        <w:t xml:space="preserve"> intereselor legitime ale persoanelor.</w:t>
      </w:r>
    </w:p>
    <w:p w14:paraId="41D6860C" w14:textId="77777777" w:rsidR="00B50FF1" w:rsidRDefault="00000000">
      <w:pPr>
        <w:spacing w:before="26" w:after="0"/>
        <w:jc w:val="both"/>
      </w:pPr>
      <w:r>
        <w:rPr>
          <w:color w:val="000000"/>
        </w:rPr>
        <w:t xml:space="preserve">(2)Asistarea </w:t>
      </w:r>
      <w:proofErr w:type="spellStart"/>
      <w:r>
        <w:rPr>
          <w:color w:val="000000"/>
        </w:rPr>
        <w:t>şi</w:t>
      </w:r>
      <w:proofErr w:type="spellEnd"/>
      <w:r>
        <w:rPr>
          <w:color w:val="000000"/>
        </w:rPr>
        <w:t xml:space="preserve"> reprezentarea clientului cuprinde toate actele, mijloacele </w:t>
      </w:r>
      <w:proofErr w:type="spellStart"/>
      <w:r>
        <w:rPr>
          <w:color w:val="000000"/>
        </w:rPr>
        <w:t>şi</w:t>
      </w:r>
      <w:proofErr w:type="spellEnd"/>
      <w:r>
        <w:rPr>
          <w:color w:val="000000"/>
        </w:rPr>
        <w:t xml:space="preserve"> </w:t>
      </w:r>
      <w:proofErr w:type="spellStart"/>
      <w:r>
        <w:rPr>
          <w:color w:val="000000"/>
        </w:rPr>
        <w:t>operaţiunile</w:t>
      </w:r>
      <w:proofErr w:type="spellEnd"/>
      <w:r>
        <w:rPr>
          <w:color w:val="000000"/>
        </w:rPr>
        <w:t xml:space="preserve"> permise de lege </w:t>
      </w:r>
      <w:proofErr w:type="spellStart"/>
      <w:r>
        <w:rPr>
          <w:color w:val="000000"/>
        </w:rPr>
        <w:t>şi</w:t>
      </w:r>
      <w:proofErr w:type="spellEnd"/>
      <w:r>
        <w:rPr>
          <w:color w:val="000000"/>
        </w:rPr>
        <w:t xml:space="preserve"> necesare ocrotirii </w:t>
      </w:r>
      <w:proofErr w:type="spellStart"/>
      <w:r>
        <w:rPr>
          <w:color w:val="000000"/>
        </w:rPr>
        <w:t>şi</w:t>
      </w:r>
      <w:proofErr w:type="spellEnd"/>
      <w:r>
        <w:rPr>
          <w:color w:val="000000"/>
        </w:rPr>
        <w:t xml:space="preserve"> apărării intereselor clientului.</w:t>
      </w:r>
    </w:p>
    <w:p w14:paraId="5DE1583E" w14:textId="77777777" w:rsidR="00B50FF1" w:rsidRDefault="00000000">
      <w:pPr>
        <w:spacing w:before="80" w:after="0"/>
        <w:jc w:val="center"/>
      </w:pPr>
      <w:r>
        <w:rPr>
          <w:b/>
          <w:color w:val="000000"/>
        </w:rPr>
        <w:t>SUBSECŢIUNEA 2</w:t>
      </w:r>
      <w:r>
        <w:rPr>
          <w:b/>
          <w:color w:val="000000"/>
          <w:vertAlign w:val="superscript"/>
        </w:rPr>
        <w:t>1</w:t>
      </w:r>
      <w:r>
        <w:rPr>
          <w:b/>
          <w:color w:val="000000"/>
        </w:rPr>
        <w:t>:Activitatea de curator special</w:t>
      </w:r>
    </w:p>
    <w:p w14:paraId="29033338" w14:textId="77777777" w:rsidR="00B50FF1" w:rsidRDefault="00000000">
      <w:pPr>
        <w:spacing w:before="80" w:after="0"/>
        <w:jc w:val="both"/>
      </w:pPr>
      <w:r>
        <w:rPr>
          <w:b/>
          <w:color w:val="000000"/>
        </w:rPr>
        <w:t>Art. 91</w:t>
      </w:r>
      <w:r>
        <w:rPr>
          <w:b/>
          <w:color w:val="000000"/>
          <w:vertAlign w:val="superscript"/>
        </w:rPr>
        <w:t>1</w:t>
      </w:r>
    </w:p>
    <w:p w14:paraId="7AD0A602" w14:textId="77777777" w:rsidR="00B50FF1" w:rsidRDefault="00000000">
      <w:pPr>
        <w:spacing w:before="26" w:after="0"/>
        <w:jc w:val="both"/>
      </w:pPr>
      <w:r>
        <w:rPr>
          <w:color w:val="000000"/>
        </w:rPr>
        <w:t xml:space="preserve">(1)Avocatul poate îndeplini activitatea de curator special, în </w:t>
      </w:r>
      <w:proofErr w:type="spellStart"/>
      <w:r>
        <w:rPr>
          <w:color w:val="000000"/>
        </w:rPr>
        <w:t>condiţiile</w:t>
      </w:r>
      <w:proofErr w:type="spellEnd"/>
      <w:r>
        <w:rPr>
          <w:color w:val="000000"/>
        </w:rPr>
        <w:t xml:space="preserve"> legii. În cadrul </w:t>
      </w:r>
      <w:proofErr w:type="spellStart"/>
      <w:r>
        <w:rPr>
          <w:color w:val="000000"/>
        </w:rPr>
        <w:t>activităţii</w:t>
      </w:r>
      <w:proofErr w:type="spellEnd"/>
      <w:r>
        <w:rPr>
          <w:color w:val="000000"/>
        </w:rPr>
        <w:t xml:space="preserve"> judiciare, în îndeplinirea acestei sarcini, avocatul are toate drepturile </w:t>
      </w:r>
      <w:proofErr w:type="spellStart"/>
      <w:r>
        <w:rPr>
          <w:color w:val="000000"/>
        </w:rPr>
        <w:t>şi</w:t>
      </w:r>
      <w:proofErr w:type="spellEnd"/>
      <w:r>
        <w:rPr>
          <w:color w:val="000000"/>
        </w:rPr>
        <w:t xml:space="preserve"> </w:t>
      </w:r>
      <w:proofErr w:type="spellStart"/>
      <w:r>
        <w:rPr>
          <w:color w:val="000000"/>
        </w:rPr>
        <w:t>obligaţiile</w:t>
      </w:r>
      <w:proofErr w:type="spellEnd"/>
      <w:r>
        <w:rPr>
          <w:color w:val="000000"/>
        </w:rPr>
        <w:t xml:space="preserve"> reprezentatului legal.</w:t>
      </w:r>
    </w:p>
    <w:p w14:paraId="317DA38C" w14:textId="77777777" w:rsidR="00B50FF1" w:rsidRDefault="00000000">
      <w:pPr>
        <w:spacing w:before="26" w:after="0"/>
        <w:jc w:val="both"/>
      </w:pPr>
      <w:r>
        <w:rPr>
          <w:color w:val="000000"/>
        </w:rPr>
        <w:t>(2)</w:t>
      </w:r>
      <w:proofErr w:type="spellStart"/>
      <w:r>
        <w:rPr>
          <w:color w:val="000000"/>
        </w:rPr>
        <w:t>Dispoziţiile</w:t>
      </w:r>
      <w:proofErr w:type="spellEnd"/>
      <w:r>
        <w:rPr>
          <w:color w:val="000000"/>
        </w:rPr>
        <w:t xml:space="preserve"> art. 109-119 se aplică în mod corespunzător </w:t>
      </w:r>
      <w:proofErr w:type="spellStart"/>
      <w:r>
        <w:rPr>
          <w:color w:val="000000"/>
        </w:rPr>
        <w:t>şi</w:t>
      </w:r>
      <w:proofErr w:type="spellEnd"/>
      <w:r>
        <w:rPr>
          <w:color w:val="000000"/>
        </w:rPr>
        <w:t xml:space="preserve"> avocatului care </w:t>
      </w:r>
      <w:proofErr w:type="spellStart"/>
      <w:r>
        <w:rPr>
          <w:color w:val="000000"/>
        </w:rPr>
        <w:t>îndeplineşte</w:t>
      </w:r>
      <w:proofErr w:type="spellEnd"/>
      <w:r>
        <w:rPr>
          <w:color w:val="000000"/>
        </w:rPr>
        <w:t xml:space="preserve"> </w:t>
      </w:r>
      <w:proofErr w:type="spellStart"/>
      <w:r>
        <w:rPr>
          <w:color w:val="000000"/>
        </w:rPr>
        <w:t>funcţia</w:t>
      </w:r>
      <w:proofErr w:type="spellEnd"/>
      <w:r>
        <w:rPr>
          <w:color w:val="000000"/>
        </w:rPr>
        <w:t xml:space="preserve"> de curator special.</w:t>
      </w:r>
      <w:r>
        <w:br/>
      </w:r>
    </w:p>
    <w:p w14:paraId="3BF7FF69" w14:textId="77777777" w:rsidR="00B50FF1" w:rsidRDefault="00000000">
      <w:pPr>
        <w:spacing w:before="26" w:after="0"/>
        <w:jc w:val="both"/>
      </w:pPr>
      <w:r>
        <w:rPr>
          <w:color w:val="000000"/>
        </w:rPr>
        <w:t xml:space="preserve">(3)Fiecare barou organizează un Registru al </w:t>
      </w:r>
      <w:proofErr w:type="spellStart"/>
      <w:r>
        <w:rPr>
          <w:color w:val="000000"/>
        </w:rPr>
        <w:t>avocaţilor</w:t>
      </w:r>
      <w:proofErr w:type="spellEnd"/>
      <w:r>
        <w:rPr>
          <w:color w:val="000000"/>
        </w:rPr>
        <w:t xml:space="preserve"> care pot fi </w:t>
      </w:r>
      <w:proofErr w:type="spellStart"/>
      <w:r>
        <w:rPr>
          <w:color w:val="000000"/>
        </w:rPr>
        <w:t>desemnaţi</w:t>
      </w:r>
      <w:proofErr w:type="spellEnd"/>
      <w:r>
        <w:rPr>
          <w:color w:val="000000"/>
        </w:rPr>
        <w:t xml:space="preserve"> de </w:t>
      </w:r>
      <w:proofErr w:type="spellStart"/>
      <w:r>
        <w:rPr>
          <w:color w:val="000000"/>
        </w:rPr>
        <w:t>instanţele</w:t>
      </w:r>
      <w:proofErr w:type="spellEnd"/>
      <w:r>
        <w:rPr>
          <w:color w:val="000000"/>
        </w:rPr>
        <w:t xml:space="preserve"> </w:t>
      </w:r>
      <w:proofErr w:type="spellStart"/>
      <w:r>
        <w:rPr>
          <w:color w:val="000000"/>
        </w:rPr>
        <w:t>judecătoreşti</w:t>
      </w:r>
      <w:proofErr w:type="spellEnd"/>
      <w:r>
        <w:rPr>
          <w:color w:val="000000"/>
        </w:rPr>
        <w:t xml:space="preserve">, în </w:t>
      </w:r>
      <w:proofErr w:type="spellStart"/>
      <w:r>
        <w:rPr>
          <w:color w:val="000000"/>
        </w:rPr>
        <w:t>condiţiile</w:t>
      </w:r>
      <w:proofErr w:type="spellEnd"/>
      <w:r>
        <w:rPr>
          <w:color w:val="000000"/>
        </w:rPr>
        <w:t xml:space="preserve"> legii, în calitate de curatori speciali, în care sunt </w:t>
      </w:r>
      <w:proofErr w:type="spellStart"/>
      <w:r>
        <w:rPr>
          <w:color w:val="000000"/>
        </w:rPr>
        <w:t>înregistraţi</w:t>
      </w:r>
      <w:proofErr w:type="spellEnd"/>
      <w:r>
        <w:rPr>
          <w:color w:val="000000"/>
        </w:rPr>
        <w:t xml:space="preserve"> </w:t>
      </w:r>
      <w:proofErr w:type="spellStart"/>
      <w:r>
        <w:rPr>
          <w:color w:val="000000"/>
        </w:rPr>
        <w:t>toţi</w:t>
      </w:r>
      <w:proofErr w:type="spellEnd"/>
      <w:r>
        <w:rPr>
          <w:color w:val="000000"/>
        </w:rPr>
        <w:t xml:space="preserve"> </w:t>
      </w:r>
      <w:proofErr w:type="spellStart"/>
      <w:r>
        <w:rPr>
          <w:color w:val="000000"/>
        </w:rPr>
        <w:t>avocaţii</w:t>
      </w:r>
      <w:proofErr w:type="spellEnd"/>
      <w:r>
        <w:rPr>
          <w:color w:val="000000"/>
        </w:rPr>
        <w:t xml:space="preserve"> care au </w:t>
      </w:r>
      <w:proofErr w:type="spellStart"/>
      <w:r>
        <w:rPr>
          <w:color w:val="000000"/>
        </w:rPr>
        <w:t>consimţit</w:t>
      </w:r>
      <w:proofErr w:type="spellEnd"/>
      <w:r>
        <w:rPr>
          <w:color w:val="000000"/>
        </w:rPr>
        <w:t xml:space="preserve"> să îndeplinească activitatea de curator special. U.N.B.R. centralizează registrele barourilor </w:t>
      </w:r>
      <w:proofErr w:type="spellStart"/>
      <w:r>
        <w:rPr>
          <w:color w:val="000000"/>
        </w:rPr>
        <w:t>şi</w:t>
      </w:r>
      <w:proofErr w:type="spellEnd"/>
      <w:r>
        <w:rPr>
          <w:color w:val="000000"/>
        </w:rPr>
        <w:t xml:space="preserve"> </w:t>
      </w:r>
      <w:proofErr w:type="spellStart"/>
      <w:r>
        <w:rPr>
          <w:color w:val="000000"/>
        </w:rPr>
        <w:t>ţine</w:t>
      </w:r>
      <w:proofErr w:type="spellEnd"/>
      <w:r>
        <w:rPr>
          <w:color w:val="000000"/>
        </w:rPr>
        <w:t xml:space="preserve"> </w:t>
      </w:r>
      <w:proofErr w:type="spellStart"/>
      <w:r>
        <w:rPr>
          <w:color w:val="000000"/>
        </w:rPr>
        <w:t>evidenţa</w:t>
      </w:r>
      <w:proofErr w:type="spellEnd"/>
      <w:r>
        <w:rPr>
          <w:color w:val="000000"/>
        </w:rPr>
        <w:t xml:space="preserve"> Registrului </w:t>
      </w:r>
      <w:proofErr w:type="spellStart"/>
      <w:r>
        <w:rPr>
          <w:color w:val="000000"/>
        </w:rPr>
        <w:t>naţional</w:t>
      </w:r>
      <w:proofErr w:type="spellEnd"/>
      <w:r>
        <w:rPr>
          <w:color w:val="000000"/>
        </w:rPr>
        <w:t xml:space="preserve"> al </w:t>
      </w:r>
      <w:proofErr w:type="spellStart"/>
      <w:r>
        <w:rPr>
          <w:color w:val="000000"/>
        </w:rPr>
        <w:t>avocaţilor</w:t>
      </w:r>
      <w:proofErr w:type="spellEnd"/>
      <w:r>
        <w:rPr>
          <w:color w:val="000000"/>
        </w:rPr>
        <w:t xml:space="preserve"> care pot fi </w:t>
      </w:r>
      <w:proofErr w:type="spellStart"/>
      <w:r>
        <w:rPr>
          <w:color w:val="000000"/>
        </w:rPr>
        <w:t>desemnaţi</w:t>
      </w:r>
      <w:proofErr w:type="spellEnd"/>
      <w:r>
        <w:rPr>
          <w:color w:val="000000"/>
        </w:rPr>
        <w:t xml:space="preserve"> de </w:t>
      </w:r>
      <w:proofErr w:type="spellStart"/>
      <w:r>
        <w:rPr>
          <w:color w:val="000000"/>
        </w:rPr>
        <w:t>instanţele</w:t>
      </w:r>
      <w:proofErr w:type="spellEnd"/>
      <w:r>
        <w:rPr>
          <w:color w:val="000000"/>
        </w:rPr>
        <w:t xml:space="preserve"> </w:t>
      </w:r>
      <w:proofErr w:type="spellStart"/>
      <w:r>
        <w:rPr>
          <w:color w:val="000000"/>
        </w:rPr>
        <w:t>judecătoreşti</w:t>
      </w:r>
      <w:proofErr w:type="spellEnd"/>
      <w:r>
        <w:rPr>
          <w:color w:val="000000"/>
        </w:rPr>
        <w:t xml:space="preserve">, în </w:t>
      </w:r>
      <w:proofErr w:type="spellStart"/>
      <w:r>
        <w:rPr>
          <w:color w:val="000000"/>
        </w:rPr>
        <w:t>condiţiile</w:t>
      </w:r>
      <w:proofErr w:type="spellEnd"/>
      <w:r>
        <w:rPr>
          <w:color w:val="000000"/>
        </w:rPr>
        <w:t xml:space="preserve"> legii, în calitate de curatori speciali. </w:t>
      </w:r>
      <w:proofErr w:type="spellStart"/>
      <w:r>
        <w:rPr>
          <w:color w:val="000000"/>
        </w:rPr>
        <w:t>Dispoziţiile</w:t>
      </w:r>
      <w:proofErr w:type="spellEnd"/>
      <w:r>
        <w:rPr>
          <w:color w:val="000000"/>
        </w:rPr>
        <w:t xml:space="preserve"> art. 161 </w:t>
      </w:r>
      <w:proofErr w:type="spellStart"/>
      <w:r>
        <w:rPr>
          <w:color w:val="000000"/>
        </w:rPr>
        <w:t>şi</w:t>
      </w:r>
      <w:proofErr w:type="spellEnd"/>
      <w:r>
        <w:rPr>
          <w:color w:val="000000"/>
        </w:rPr>
        <w:t xml:space="preserve"> 162 se aplică în mod corespunzător.</w:t>
      </w:r>
    </w:p>
    <w:p w14:paraId="340E38E9" w14:textId="77777777" w:rsidR="00B50FF1" w:rsidRDefault="00000000">
      <w:pPr>
        <w:spacing w:before="26" w:after="0"/>
        <w:jc w:val="both"/>
      </w:pPr>
      <w:r>
        <w:rPr>
          <w:color w:val="000000"/>
        </w:rPr>
        <w:lastRenderedPageBreak/>
        <w:t xml:space="preserve">(4)Avocatului desemnat i se vor comunica de către decan </w:t>
      </w:r>
      <w:proofErr w:type="spellStart"/>
      <w:r>
        <w:rPr>
          <w:color w:val="000000"/>
        </w:rPr>
        <w:t>înştiinţarea</w:t>
      </w:r>
      <w:proofErr w:type="spellEnd"/>
      <w:r>
        <w:rPr>
          <w:color w:val="000000"/>
        </w:rPr>
        <w:t xml:space="preserve"> de numire, precum </w:t>
      </w:r>
      <w:proofErr w:type="spellStart"/>
      <w:r>
        <w:rPr>
          <w:color w:val="000000"/>
        </w:rPr>
        <w:t>şi</w:t>
      </w:r>
      <w:proofErr w:type="spellEnd"/>
      <w:r>
        <w:rPr>
          <w:color w:val="000000"/>
        </w:rPr>
        <w:t xml:space="preserve"> copia încheierii prin care a fost numit curator special. </w:t>
      </w:r>
      <w:proofErr w:type="spellStart"/>
      <w:r>
        <w:rPr>
          <w:color w:val="000000"/>
        </w:rPr>
        <w:t>Dispoziţiile</w:t>
      </w:r>
      <w:proofErr w:type="spellEnd"/>
      <w:r>
        <w:rPr>
          <w:color w:val="000000"/>
        </w:rPr>
        <w:t xml:space="preserve"> art. 153 alin. (1) </w:t>
      </w:r>
      <w:proofErr w:type="spellStart"/>
      <w:r>
        <w:rPr>
          <w:color w:val="000000"/>
        </w:rPr>
        <w:t>şi</w:t>
      </w:r>
      <w:proofErr w:type="spellEnd"/>
      <w:r>
        <w:rPr>
          <w:color w:val="000000"/>
        </w:rPr>
        <w:t xml:space="preserve"> (2) se aplică în mod corespunzător.</w:t>
      </w:r>
    </w:p>
    <w:p w14:paraId="20AA0D5A" w14:textId="77777777" w:rsidR="00B50FF1" w:rsidRDefault="00000000">
      <w:pPr>
        <w:spacing w:before="26" w:after="0"/>
        <w:jc w:val="both"/>
      </w:pPr>
      <w:r>
        <w:rPr>
          <w:color w:val="000000"/>
        </w:rPr>
        <w:t xml:space="preserve">(5)Plata </w:t>
      </w:r>
      <w:proofErr w:type="spellStart"/>
      <w:r>
        <w:rPr>
          <w:color w:val="000000"/>
        </w:rPr>
        <w:t>remuneraţiei</w:t>
      </w:r>
      <w:proofErr w:type="spellEnd"/>
      <w:r>
        <w:rPr>
          <w:color w:val="000000"/>
        </w:rPr>
        <w:t xml:space="preserve"> pentru activitatea de curatelă care se suportă din bugetul statului se efectuează numai prin barou. Sumele destinate </w:t>
      </w:r>
      <w:proofErr w:type="spellStart"/>
      <w:r>
        <w:rPr>
          <w:color w:val="000000"/>
        </w:rPr>
        <w:t>plăţii</w:t>
      </w:r>
      <w:proofErr w:type="spellEnd"/>
      <w:r>
        <w:rPr>
          <w:color w:val="000000"/>
        </w:rPr>
        <w:t xml:space="preserve"> </w:t>
      </w:r>
      <w:proofErr w:type="spellStart"/>
      <w:r>
        <w:rPr>
          <w:color w:val="000000"/>
        </w:rPr>
        <w:t>remuneraţiilor</w:t>
      </w:r>
      <w:proofErr w:type="spellEnd"/>
      <w:r>
        <w:rPr>
          <w:color w:val="000000"/>
        </w:rPr>
        <w:t xml:space="preserve"> pentru activitatea de curatelă, stabilite prin încheierea </w:t>
      </w:r>
      <w:proofErr w:type="spellStart"/>
      <w:r>
        <w:rPr>
          <w:color w:val="000000"/>
        </w:rPr>
        <w:t>instanţei</w:t>
      </w:r>
      <w:proofErr w:type="spellEnd"/>
      <w:r>
        <w:rPr>
          <w:color w:val="000000"/>
        </w:rPr>
        <w:t xml:space="preserve">, se virează într-un cont distinct deschis de fiecare barou. Baroul va comunica </w:t>
      </w:r>
      <w:proofErr w:type="spellStart"/>
      <w:r>
        <w:rPr>
          <w:color w:val="000000"/>
        </w:rPr>
        <w:t>instanţei</w:t>
      </w:r>
      <w:proofErr w:type="spellEnd"/>
      <w:r>
        <w:rPr>
          <w:color w:val="000000"/>
        </w:rPr>
        <w:t xml:space="preserve"> detaliile contului bancar aflat la </w:t>
      </w:r>
      <w:proofErr w:type="spellStart"/>
      <w:r>
        <w:rPr>
          <w:color w:val="000000"/>
        </w:rPr>
        <w:t>dispoziţia</w:t>
      </w:r>
      <w:proofErr w:type="spellEnd"/>
      <w:r>
        <w:rPr>
          <w:color w:val="000000"/>
        </w:rPr>
        <w:t xml:space="preserve"> sa în vederea </w:t>
      </w:r>
      <w:proofErr w:type="spellStart"/>
      <w:r>
        <w:rPr>
          <w:color w:val="000000"/>
        </w:rPr>
        <w:t>plăţii</w:t>
      </w:r>
      <w:proofErr w:type="spellEnd"/>
      <w:r>
        <w:rPr>
          <w:color w:val="000000"/>
        </w:rPr>
        <w:t xml:space="preserve"> sumelor stabilite prin încheiere cu titlul de </w:t>
      </w:r>
      <w:proofErr w:type="spellStart"/>
      <w:r>
        <w:rPr>
          <w:color w:val="000000"/>
        </w:rPr>
        <w:t>remuneraţie</w:t>
      </w:r>
      <w:proofErr w:type="spellEnd"/>
      <w:r>
        <w:rPr>
          <w:color w:val="000000"/>
        </w:rPr>
        <w:t xml:space="preserve"> a curatorului special. </w:t>
      </w:r>
      <w:proofErr w:type="spellStart"/>
      <w:r>
        <w:rPr>
          <w:color w:val="000000"/>
        </w:rPr>
        <w:t>Dispoziţiile</w:t>
      </w:r>
      <w:proofErr w:type="spellEnd"/>
      <w:r>
        <w:rPr>
          <w:color w:val="000000"/>
        </w:rPr>
        <w:t xml:space="preserve"> art. 85 alin. (3) din Lege se aplică în mod corespunzător. Respectarea de către barouri a </w:t>
      </w:r>
      <w:proofErr w:type="spellStart"/>
      <w:r>
        <w:rPr>
          <w:color w:val="000000"/>
        </w:rPr>
        <w:t>destinaţiei</w:t>
      </w:r>
      <w:proofErr w:type="spellEnd"/>
      <w:r>
        <w:rPr>
          <w:color w:val="000000"/>
        </w:rPr>
        <w:t xml:space="preserve"> acestor fonduri este supusă </w:t>
      </w:r>
      <w:proofErr w:type="spellStart"/>
      <w:r>
        <w:rPr>
          <w:color w:val="000000"/>
        </w:rPr>
        <w:t>şi</w:t>
      </w:r>
      <w:proofErr w:type="spellEnd"/>
      <w:r>
        <w:rPr>
          <w:color w:val="000000"/>
        </w:rPr>
        <w:t xml:space="preserve"> controlului U.N.B.R.</w:t>
      </w:r>
      <w:r>
        <w:br/>
      </w:r>
    </w:p>
    <w:p w14:paraId="36CEECD8" w14:textId="77777777" w:rsidR="00B50FF1" w:rsidRDefault="00000000">
      <w:pPr>
        <w:spacing w:before="80" w:after="0"/>
        <w:jc w:val="center"/>
      </w:pPr>
      <w:r>
        <w:rPr>
          <w:b/>
          <w:color w:val="000000"/>
        </w:rPr>
        <w:t xml:space="preserve">SUBSECŢIUNEA 3:Atestarea </w:t>
      </w:r>
      <w:proofErr w:type="spellStart"/>
      <w:r>
        <w:rPr>
          <w:b/>
          <w:color w:val="000000"/>
        </w:rPr>
        <w:t>identităţii</w:t>
      </w:r>
      <w:proofErr w:type="spellEnd"/>
      <w:r>
        <w:rPr>
          <w:b/>
          <w:color w:val="000000"/>
        </w:rPr>
        <w:t xml:space="preserve"> </w:t>
      </w:r>
      <w:proofErr w:type="spellStart"/>
      <w:r>
        <w:rPr>
          <w:b/>
          <w:color w:val="000000"/>
        </w:rPr>
        <w:t>părţilor</w:t>
      </w:r>
      <w:proofErr w:type="spellEnd"/>
      <w:r>
        <w:rPr>
          <w:b/>
          <w:color w:val="000000"/>
        </w:rPr>
        <w:t xml:space="preserve">, a </w:t>
      </w:r>
      <w:proofErr w:type="spellStart"/>
      <w:r>
        <w:rPr>
          <w:b/>
          <w:color w:val="000000"/>
        </w:rPr>
        <w:t>conţinutului</w:t>
      </w:r>
      <w:proofErr w:type="spellEnd"/>
      <w:r>
        <w:rPr>
          <w:b/>
          <w:color w:val="000000"/>
        </w:rPr>
        <w:t xml:space="preserve"> </w:t>
      </w:r>
      <w:proofErr w:type="spellStart"/>
      <w:r>
        <w:rPr>
          <w:b/>
          <w:color w:val="000000"/>
        </w:rPr>
        <w:t>şi</w:t>
      </w:r>
      <w:proofErr w:type="spellEnd"/>
      <w:r>
        <w:rPr>
          <w:b/>
          <w:color w:val="000000"/>
        </w:rPr>
        <w:t xml:space="preserve"> a datei actelor prezentate spre autentificare</w:t>
      </w:r>
    </w:p>
    <w:p w14:paraId="3B60E852" w14:textId="77777777" w:rsidR="00B50FF1" w:rsidRDefault="00000000">
      <w:pPr>
        <w:spacing w:before="80" w:after="0"/>
        <w:jc w:val="both"/>
      </w:pPr>
      <w:r>
        <w:rPr>
          <w:b/>
          <w:color w:val="000000"/>
        </w:rPr>
        <w:t xml:space="preserve">Art. 92 </w:t>
      </w:r>
    </w:p>
    <w:p w14:paraId="0FBD6111" w14:textId="77777777" w:rsidR="00B50FF1" w:rsidRDefault="00000000">
      <w:pPr>
        <w:spacing w:after="0"/>
        <w:jc w:val="both"/>
      </w:pPr>
      <w:r>
        <w:rPr>
          <w:color w:val="000000"/>
        </w:rPr>
        <w:t xml:space="preserve">(1)Un act juridic semnat în </w:t>
      </w:r>
      <w:proofErr w:type="spellStart"/>
      <w:r>
        <w:rPr>
          <w:color w:val="000000"/>
        </w:rPr>
        <w:t>faţa</w:t>
      </w:r>
      <w:proofErr w:type="spellEnd"/>
      <w:r>
        <w:rPr>
          <w:color w:val="000000"/>
        </w:rPr>
        <w:t xml:space="preserve"> avocatului, care poartă o încheiere, o </w:t>
      </w:r>
      <w:proofErr w:type="spellStart"/>
      <w:r>
        <w:rPr>
          <w:color w:val="000000"/>
        </w:rPr>
        <w:t>rezoluţie</w:t>
      </w:r>
      <w:proofErr w:type="spellEnd"/>
      <w:r>
        <w:rPr>
          <w:color w:val="000000"/>
        </w:rPr>
        <w:t xml:space="preserve">, o </w:t>
      </w:r>
      <w:proofErr w:type="spellStart"/>
      <w:r>
        <w:rPr>
          <w:color w:val="000000"/>
        </w:rPr>
        <w:t>ştampilă</w:t>
      </w:r>
      <w:proofErr w:type="spellEnd"/>
      <w:r>
        <w:rPr>
          <w:color w:val="000000"/>
        </w:rPr>
        <w:t xml:space="preserve"> sau un alt mijloc verificabil de atestare a </w:t>
      </w:r>
      <w:proofErr w:type="spellStart"/>
      <w:r>
        <w:rPr>
          <w:color w:val="000000"/>
        </w:rPr>
        <w:t>identităţii</w:t>
      </w:r>
      <w:proofErr w:type="spellEnd"/>
      <w:r>
        <w:rPr>
          <w:color w:val="000000"/>
        </w:rPr>
        <w:t xml:space="preserve"> </w:t>
      </w:r>
      <w:proofErr w:type="spellStart"/>
      <w:r>
        <w:rPr>
          <w:color w:val="000000"/>
        </w:rPr>
        <w:t>părţilor</w:t>
      </w:r>
      <w:proofErr w:type="spellEnd"/>
      <w:r>
        <w:rPr>
          <w:color w:val="000000"/>
        </w:rPr>
        <w:t xml:space="preserve">, a </w:t>
      </w:r>
      <w:proofErr w:type="spellStart"/>
      <w:r>
        <w:rPr>
          <w:color w:val="000000"/>
        </w:rPr>
        <w:t>conţinutului</w:t>
      </w:r>
      <w:proofErr w:type="spellEnd"/>
      <w:r>
        <w:rPr>
          <w:color w:val="000000"/>
        </w:rPr>
        <w:t xml:space="preserve"> </w:t>
      </w:r>
      <w:proofErr w:type="spellStart"/>
      <w:r>
        <w:rPr>
          <w:color w:val="000000"/>
        </w:rPr>
        <w:t>şi</w:t>
      </w:r>
      <w:proofErr w:type="spellEnd"/>
      <w:r>
        <w:rPr>
          <w:color w:val="000000"/>
        </w:rPr>
        <w:t xml:space="preserve"> a datei actului, în baza </w:t>
      </w:r>
      <w:proofErr w:type="spellStart"/>
      <w:r>
        <w:rPr>
          <w:color w:val="000000"/>
        </w:rPr>
        <w:t>consimţământului</w:t>
      </w:r>
      <w:proofErr w:type="spellEnd"/>
      <w:r>
        <w:rPr>
          <w:color w:val="000000"/>
        </w:rPr>
        <w:t xml:space="preserve"> exprimat de </w:t>
      </w:r>
      <w:proofErr w:type="spellStart"/>
      <w:r>
        <w:rPr>
          <w:color w:val="000000"/>
        </w:rPr>
        <w:t>părţi</w:t>
      </w:r>
      <w:proofErr w:type="spellEnd"/>
      <w:r>
        <w:rPr>
          <w:color w:val="000000"/>
        </w:rPr>
        <w:t>, poate fi prezentat notarului spre autentificare.</w:t>
      </w:r>
      <w:r>
        <w:br/>
      </w:r>
    </w:p>
    <w:p w14:paraId="6F418364" w14:textId="77777777" w:rsidR="00B50FF1" w:rsidRDefault="00000000">
      <w:pPr>
        <w:spacing w:before="26" w:after="0"/>
        <w:jc w:val="both"/>
      </w:pPr>
      <w:r>
        <w:rPr>
          <w:color w:val="000000"/>
        </w:rPr>
        <w:t xml:space="preserve">(2)Avocatul este obligat să </w:t>
      </w:r>
      <w:proofErr w:type="spellStart"/>
      <w:r>
        <w:rPr>
          <w:color w:val="000000"/>
        </w:rPr>
        <w:t>ţină</w:t>
      </w:r>
      <w:proofErr w:type="spellEnd"/>
      <w:r>
        <w:rPr>
          <w:color w:val="000000"/>
        </w:rPr>
        <w:t xml:space="preserve"> </w:t>
      </w:r>
      <w:proofErr w:type="spellStart"/>
      <w:r>
        <w:rPr>
          <w:color w:val="000000"/>
        </w:rPr>
        <w:t>evidenţa</w:t>
      </w:r>
      <w:proofErr w:type="spellEnd"/>
      <w:r>
        <w:rPr>
          <w:color w:val="000000"/>
        </w:rPr>
        <w:t xml:space="preserve"> actelor întocmite conform art. 3 alin. (1) lit. c) </w:t>
      </w:r>
      <w:proofErr w:type="spellStart"/>
      <w:r>
        <w:rPr>
          <w:color w:val="000000"/>
        </w:rPr>
        <w:t>şi</w:t>
      </w:r>
      <w:proofErr w:type="spellEnd"/>
      <w:r>
        <w:rPr>
          <w:color w:val="000000"/>
        </w:rPr>
        <w:t xml:space="preserve"> d) din Lege </w:t>
      </w:r>
      <w:proofErr w:type="spellStart"/>
      <w:r>
        <w:rPr>
          <w:color w:val="000000"/>
        </w:rPr>
        <w:t>şi</w:t>
      </w:r>
      <w:proofErr w:type="spellEnd"/>
      <w:r>
        <w:rPr>
          <w:color w:val="000000"/>
        </w:rPr>
        <w:t xml:space="preserve"> să le păstreze în arhiva sa profesională, în ordinea întocmirii lor. În termen de cel mult 3 zile de la data întocmirii actelor prevăzute la alin. (1), sub </w:t>
      </w:r>
      <w:proofErr w:type="spellStart"/>
      <w:r>
        <w:rPr>
          <w:color w:val="000000"/>
        </w:rPr>
        <w:t>sancţiunea</w:t>
      </w:r>
      <w:proofErr w:type="spellEnd"/>
      <w:r>
        <w:rPr>
          <w:color w:val="000000"/>
        </w:rPr>
        <w:t xml:space="preserve"> </w:t>
      </w:r>
      <w:proofErr w:type="spellStart"/>
      <w:r>
        <w:rPr>
          <w:color w:val="000000"/>
        </w:rPr>
        <w:t>inopozabilităţii</w:t>
      </w:r>
      <w:proofErr w:type="spellEnd"/>
      <w:r>
        <w:rPr>
          <w:color w:val="000000"/>
        </w:rPr>
        <w:t xml:space="preserve"> </w:t>
      </w:r>
      <w:proofErr w:type="spellStart"/>
      <w:r>
        <w:rPr>
          <w:color w:val="000000"/>
        </w:rPr>
        <w:t>faţă</w:t>
      </w:r>
      <w:proofErr w:type="spellEnd"/>
      <w:r>
        <w:rPr>
          <w:color w:val="000000"/>
        </w:rPr>
        <w:t xml:space="preserve"> de </w:t>
      </w:r>
      <w:proofErr w:type="spellStart"/>
      <w:r>
        <w:rPr>
          <w:color w:val="000000"/>
        </w:rPr>
        <w:t>terţi</w:t>
      </w:r>
      <w:proofErr w:type="spellEnd"/>
      <w:r>
        <w:rPr>
          <w:color w:val="000000"/>
        </w:rPr>
        <w:t xml:space="preserve">, avocatul este obligat să înregistreze </w:t>
      </w:r>
      <w:proofErr w:type="spellStart"/>
      <w:r>
        <w:rPr>
          <w:color w:val="000000"/>
        </w:rPr>
        <w:t>operaţiunea</w:t>
      </w:r>
      <w:proofErr w:type="spellEnd"/>
      <w:r>
        <w:rPr>
          <w:color w:val="000000"/>
        </w:rPr>
        <w:t xml:space="preserve"> în Registrul electronic al actelor întocmite de avocat, potrivit art. 3 alin. (1) lit. c) din Lege, în conformitate cu procedura prevăzută în Regulamentul de organizare </w:t>
      </w:r>
      <w:proofErr w:type="spellStart"/>
      <w:r>
        <w:rPr>
          <w:color w:val="000000"/>
        </w:rPr>
        <w:t>şi</w:t>
      </w:r>
      <w:proofErr w:type="spellEnd"/>
      <w:r>
        <w:rPr>
          <w:color w:val="000000"/>
        </w:rPr>
        <w:t xml:space="preserve"> </w:t>
      </w:r>
      <w:proofErr w:type="spellStart"/>
      <w:r>
        <w:rPr>
          <w:color w:val="000000"/>
        </w:rPr>
        <w:t>funcţionare</w:t>
      </w:r>
      <w:proofErr w:type="spellEnd"/>
      <w:r>
        <w:rPr>
          <w:color w:val="000000"/>
        </w:rPr>
        <w:t xml:space="preserve"> a registrului, aprobat de Consiliul U.N.B.R.</w:t>
      </w:r>
      <w:r>
        <w:br/>
      </w:r>
    </w:p>
    <w:p w14:paraId="3F5A98B3" w14:textId="77777777" w:rsidR="00B50FF1" w:rsidRDefault="00000000">
      <w:pPr>
        <w:spacing w:before="26" w:after="0"/>
        <w:jc w:val="both"/>
      </w:pPr>
      <w:r>
        <w:rPr>
          <w:color w:val="000000"/>
        </w:rPr>
        <w:t xml:space="preserve">(3)Se exceptează </w:t>
      </w:r>
      <w:proofErr w:type="spellStart"/>
      <w:r>
        <w:rPr>
          <w:color w:val="000000"/>
        </w:rPr>
        <w:t>situaţia</w:t>
      </w:r>
      <w:proofErr w:type="spellEnd"/>
      <w:r>
        <w:rPr>
          <w:color w:val="000000"/>
        </w:rPr>
        <w:t xml:space="preserve"> în care </w:t>
      </w:r>
      <w:proofErr w:type="spellStart"/>
      <w:r>
        <w:rPr>
          <w:color w:val="000000"/>
        </w:rPr>
        <w:t>părţile</w:t>
      </w:r>
      <w:proofErr w:type="spellEnd"/>
      <w:r>
        <w:rPr>
          <w:color w:val="000000"/>
        </w:rPr>
        <w:t xml:space="preserve"> solicită expres înregistrarea la o dată ulterioară, când termenul curge de la data solicitării, ori </w:t>
      </w:r>
      <w:proofErr w:type="spellStart"/>
      <w:r>
        <w:rPr>
          <w:color w:val="000000"/>
        </w:rPr>
        <w:t>situaţia</w:t>
      </w:r>
      <w:proofErr w:type="spellEnd"/>
      <w:r>
        <w:rPr>
          <w:color w:val="000000"/>
        </w:rPr>
        <w:t xml:space="preserve"> în care </w:t>
      </w:r>
      <w:proofErr w:type="spellStart"/>
      <w:r>
        <w:rPr>
          <w:color w:val="000000"/>
        </w:rPr>
        <w:t>părţile</w:t>
      </w:r>
      <w:proofErr w:type="spellEnd"/>
      <w:r>
        <w:rPr>
          <w:color w:val="000000"/>
        </w:rPr>
        <w:t xml:space="preserve"> </w:t>
      </w:r>
      <w:proofErr w:type="spellStart"/>
      <w:r>
        <w:rPr>
          <w:color w:val="000000"/>
        </w:rPr>
        <w:t>renunţă</w:t>
      </w:r>
      <w:proofErr w:type="spellEnd"/>
      <w:r>
        <w:rPr>
          <w:color w:val="000000"/>
        </w:rPr>
        <w:t xml:space="preserve"> expres la înscrierea actului în registrul prevăzut la alin. (2).</w:t>
      </w:r>
      <w:r>
        <w:br/>
      </w:r>
    </w:p>
    <w:p w14:paraId="11A0F128" w14:textId="77777777" w:rsidR="00B50FF1" w:rsidRDefault="00000000">
      <w:pPr>
        <w:spacing w:before="80" w:after="0"/>
        <w:jc w:val="center"/>
      </w:pPr>
      <w:r>
        <w:rPr>
          <w:b/>
          <w:color w:val="000000"/>
        </w:rPr>
        <w:t>SUBSECŢIUNEA 4:Activităţi fiduciare</w:t>
      </w:r>
    </w:p>
    <w:p w14:paraId="6650551C" w14:textId="77777777" w:rsidR="00B50FF1" w:rsidRDefault="00000000">
      <w:pPr>
        <w:spacing w:before="80" w:after="0"/>
        <w:jc w:val="both"/>
      </w:pPr>
      <w:r>
        <w:rPr>
          <w:b/>
          <w:color w:val="000000"/>
        </w:rPr>
        <w:t xml:space="preserve">Art. 93 </w:t>
      </w:r>
    </w:p>
    <w:p w14:paraId="32DDFB40" w14:textId="77777777" w:rsidR="00B50FF1" w:rsidRDefault="00000000">
      <w:pPr>
        <w:spacing w:after="0"/>
        <w:jc w:val="both"/>
      </w:pPr>
      <w:r>
        <w:rPr>
          <w:color w:val="000000"/>
        </w:rPr>
        <w:t xml:space="preserve">(1)Avocatul are dreptul să </w:t>
      </w:r>
      <w:proofErr w:type="spellStart"/>
      <w:r>
        <w:rPr>
          <w:color w:val="000000"/>
        </w:rPr>
        <w:t>desfăşoare</w:t>
      </w:r>
      <w:proofErr w:type="spellEnd"/>
      <w:r>
        <w:rPr>
          <w:color w:val="000000"/>
        </w:rPr>
        <w:t xml:space="preserve"> </w:t>
      </w:r>
      <w:proofErr w:type="spellStart"/>
      <w:r>
        <w:rPr>
          <w:color w:val="000000"/>
        </w:rPr>
        <w:t>activităţi</w:t>
      </w:r>
      <w:proofErr w:type="spellEnd"/>
      <w:r>
        <w:rPr>
          <w:color w:val="000000"/>
        </w:rPr>
        <w:t xml:space="preserve"> fiduciare, în numele </w:t>
      </w:r>
      <w:proofErr w:type="spellStart"/>
      <w:r>
        <w:rPr>
          <w:color w:val="000000"/>
        </w:rPr>
        <w:t>şi</w:t>
      </w:r>
      <w:proofErr w:type="spellEnd"/>
      <w:r>
        <w:rPr>
          <w:color w:val="000000"/>
        </w:rPr>
        <w:t xml:space="preserve"> pe seama clientului, cu respectarea prevederilor legii </w:t>
      </w:r>
      <w:proofErr w:type="spellStart"/>
      <w:r>
        <w:rPr>
          <w:color w:val="000000"/>
        </w:rPr>
        <w:t>şi</w:t>
      </w:r>
      <w:proofErr w:type="spellEnd"/>
      <w:r>
        <w:rPr>
          <w:color w:val="000000"/>
        </w:rPr>
        <w:t xml:space="preserve"> ale prezentului statut.</w:t>
      </w:r>
    </w:p>
    <w:p w14:paraId="08FC8532" w14:textId="77777777" w:rsidR="00B50FF1" w:rsidRDefault="00000000">
      <w:pPr>
        <w:spacing w:before="26" w:after="0"/>
        <w:jc w:val="both"/>
      </w:pPr>
      <w:r>
        <w:rPr>
          <w:color w:val="000000"/>
        </w:rPr>
        <w:t>(2)</w:t>
      </w:r>
      <w:proofErr w:type="spellStart"/>
      <w:r>
        <w:rPr>
          <w:b/>
          <w:color w:val="000000"/>
        </w:rPr>
        <w:t>Activităţile</w:t>
      </w:r>
      <w:proofErr w:type="spellEnd"/>
      <w:r>
        <w:rPr>
          <w:b/>
          <w:color w:val="000000"/>
        </w:rPr>
        <w:t xml:space="preserve"> fiduciare exercitate de avocat pot consta în:</w:t>
      </w:r>
    </w:p>
    <w:p w14:paraId="5A8E7274" w14:textId="77777777" w:rsidR="00B50FF1" w:rsidRDefault="00000000">
      <w:pPr>
        <w:spacing w:after="0"/>
        <w:jc w:val="both"/>
      </w:pPr>
      <w:r>
        <w:rPr>
          <w:color w:val="000000"/>
        </w:rPr>
        <w:t xml:space="preserve">a)primirea în depozit, în numele </w:t>
      </w:r>
      <w:proofErr w:type="spellStart"/>
      <w:r>
        <w:rPr>
          <w:color w:val="000000"/>
        </w:rPr>
        <w:t>şi</w:t>
      </w:r>
      <w:proofErr w:type="spellEnd"/>
      <w:r>
        <w:rPr>
          <w:color w:val="000000"/>
        </w:rPr>
        <w:t xml:space="preserve"> pe seama clientului, de fonduri financiare </w:t>
      </w:r>
      <w:proofErr w:type="spellStart"/>
      <w:r>
        <w:rPr>
          <w:color w:val="000000"/>
        </w:rPr>
        <w:t>şi</w:t>
      </w:r>
      <w:proofErr w:type="spellEnd"/>
      <w:r>
        <w:rPr>
          <w:color w:val="000000"/>
        </w:rPr>
        <w:t xml:space="preserve"> bunuri, rezultate din valorificarea de titluri executorii după finalizarea unui litigiu, a unei medieri, a procedurii succesorale sau a lichidării unui patrimoniu;</w:t>
      </w:r>
    </w:p>
    <w:p w14:paraId="25C9BB30" w14:textId="77777777" w:rsidR="00B50FF1" w:rsidRDefault="00000000">
      <w:pPr>
        <w:spacing w:after="0"/>
        <w:jc w:val="both"/>
      </w:pPr>
      <w:r>
        <w:rPr>
          <w:color w:val="000000"/>
        </w:rPr>
        <w:t xml:space="preserve">b)plasarea </w:t>
      </w:r>
      <w:proofErr w:type="spellStart"/>
      <w:r>
        <w:rPr>
          <w:color w:val="000000"/>
        </w:rPr>
        <w:t>şi</w:t>
      </w:r>
      <w:proofErr w:type="spellEnd"/>
      <w:r>
        <w:rPr>
          <w:color w:val="000000"/>
        </w:rPr>
        <w:t xml:space="preserve"> valorificarea, în numele </w:t>
      </w:r>
      <w:proofErr w:type="spellStart"/>
      <w:r>
        <w:rPr>
          <w:color w:val="000000"/>
        </w:rPr>
        <w:t>şi</w:t>
      </w:r>
      <w:proofErr w:type="spellEnd"/>
      <w:r>
        <w:rPr>
          <w:color w:val="000000"/>
        </w:rPr>
        <w:t xml:space="preserve"> pe seama clientului, a fondurilor financiare </w:t>
      </w:r>
      <w:proofErr w:type="spellStart"/>
      <w:r>
        <w:rPr>
          <w:color w:val="000000"/>
        </w:rPr>
        <w:t>şi</w:t>
      </w:r>
      <w:proofErr w:type="spellEnd"/>
      <w:r>
        <w:rPr>
          <w:color w:val="000000"/>
        </w:rPr>
        <w:t xml:space="preserve"> a bunurilor </w:t>
      </w:r>
      <w:proofErr w:type="spellStart"/>
      <w:r>
        <w:rPr>
          <w:color w:val="000000"/>
        </w:rPr>
        <w:t>încredinţate</w:t>
      </w:r>
      <w:proofErr w:type="spellEnd"/>
      <w:r>
        <w:rPr>
          <w:color w:val="000000"/>
        </w:rPr>
        <w:t>;</w:t>
      </w:r>
    </w:p>
    <w:p w14:paraId="471EDB42" w14:textId="77777777" w:rsidR="00B50FF1" w:rsidRDefault="00000000">
      <w:pPr>
        <w:spacing w:after="0"/>
        <w:jc w:val="both"/>
      </w:pPr>
      <w:r>
        <w:rPr>
          <w:color w:val="000000"/>
        </w:rPr>
        <w:t xml:space="preserve">c)administrarea, în numele </w:t>
      </w:r>
      <w:proofErr w:type="spellStart"/>
      <w:r>
        <w:rPr>
          <w:color w:val="000000"/>
        </w:rPr>
        <w:t>şi</w:t>
      </w:r>
      <w:proofErr w:type="spellEnd"/>
      <w:r>
        <w:rPr>
          <w:color w:val="000000"/>
        </w:rPr>
        <w:t xml:space="preserve"> pe seama clientului, a fondurilor sau a valorilor în care acestea au fost plasate.</w:t>
      </w:r>
    </w:p>
    <w:p w14:paraId="05CE3D02" w14:textId="77777777" w:rsidR="00B50FF1" w:rsidRDefault="00000000">
      <w:pPr>
        <w:spacing w:before="80" w:after="0"/>
        <w:jc w:val="both"/>
      </w:pPr>
      <w:r>
        <w:rPr>
          <w:b/>
          <w:color w:val="000000"/>
        </w:rPr>
        <w:t xml:space="preserve">Art. 94 </w:t>
      </w:r>
    </w:p>
    <w:p w14:paraId="54073AE2" w14:textId="77777777" w:rsidR="00B50FF1" w:rsidRDefault="00000000">
      <w:pPr>
        <w:spacing w:after="0"/>
        <w:jc w:val="both"/>
      </w:pPr>
      <w:r>
        <w:rPr>
          <w:color w:val="000000"/>
        </w:rPr>
        <w:lastRenderedPageBreak/>
        <w:t xml:space="preserve">În exercitarea </w:t>
      </w:r>
      <w:proofErr w:type="spellStart"/>
      <w:r>
        <w:rPr>
          <w:color w:val="000000"/>
        </w:rPr>
        <w:t>activităţilor</w:t>
      </w:r>
      <w:proofErr w:type="spellEnd"/>
      <w:r>
        <w:rPr>
          <w:color w:val="000000"/>
        </w:rPr>
        <w:t xml:space="preserve"> fiduciare, avocatul trebuie:</w:t>
      </w:r>
    </w:p>
    <w:p w14:paraId="346AE30B" w14:textId="77777777" w:rsidR="00B50FF1" w:rsidRDefault="00000000">
      <w:pPr>
        <w:spacing w:after="0"/>
        <w:jc w:val="both"/>
      </w:pPr>
      <w:r>
        <w:rPr>
          <w:color w:val="000000"/>
        </w:rPr>
        <w:t xml:space="preserve">a)să respecte întocmai limitele </w:t>
      </w:r>
      <w:proofErr w:type="spellStart"/>
      <w:r>
        <w:rPr>
          <w:color w:val="000000"/>
        </w:rPr>
        <w:t>şi</w:t>
      </w:r>
      <w:proofErr w:type="spellEnd"/>
      <w:r>
        <w:rPr>
          <w:color w:val="000000"/>
        </w:rPr>
        <w:t xml:space="preserve"> durata mandatului </w:t>
      </w:r>
      <w:proofErr w:type="spellStart"/>
      <w:r>
        <w:rPr>
          <w:color w:val="000000"/>
        </w:rPr>
        <w:t>încredinţat</w:t>
      </w:r>
      <w:proofErr w:type="spellEnd"/>
      <w:r>
        <w:rPr>
          <w:color w:val="000000"/>
        </w:rPr>
        <w:t xml:space="preserve">, expres prevăzut în contractul de </w:t>
      </w:r>
      <w:proofErr w:type="spellStart"/>
      <w:r>
        <w:rPr>
          <w:color w:val="000000"/>
        </w:rPr>
        <w:t>asistenţă</w:t>
      </w:r>
      <w:proofErr w:type="spellEnd"/>
      <w:r>
        <w:rPr>
          <w:color w:val="000000"/>
        </w:rPr>
        <w:t xml:space="preserve"> juridică special încheiat. Când mandatul comportă împuternicirea de a dispune de fonduri, bunuri sau valori ori de a înstrăina bunurile clientului, avocatul poate proceda la efectuarea acestor </w:t>
      </w:r>
      <w:proofErr w:type="spellStart"/>
      <w:r>
        <w:rPr>
          <w:color w:val="000000"/>
        </w:rPr>
        <w:t>operaţiuni</w:t>
      </w:r>
      <w:proofErr w:type="spellEnd"/>
      <w:r>
        <w:rPr>
          <w:color w:val="000000"/>
        </w:rPr>
        <w:t xml:space="preserve"> numai dacă acest lucru este în mod expres stipulat în mandat sau, în lipsa unei astfel de clauze, numai după ce va fi autorizat în mod special </w:t>
      </w:r>
      <w:proofErr w:type="spellStart"/>
      <w:r>
        <w:rPr>
          <w:color w:val="000000"/>
        </w:rPr>
        <w:t>şi</w:t>
      </w:r>
      <w:proofErr w:type="spellEnd"/>
      <w:r>
        <w:rPr>
          <w:color w:val="000000"/>
        </w:rPr>
        <w:t xml:space="preserve"> în scris de către client;</w:t>
      </w:r>
    </w:p>
    <w:p w14:paraId="0394E8E7" w14:textId="77777777" w:rsidR="00B50FF1" w:rsidRDefault="00000000">
      <w:pPr>
        <w:spacing w:after="0"/>
        <w:jc w:val="both"/>
      </w:pPr>
      <w:r>
        <w:rPr>
          <w:color w:val="000000"/>
        </w:rPr>
        <w:t xml:space="preserve">b)să </w:t>
      </w:r>
      <w:proofErr w:type="spellStart"/>
      <w:r>
        <w:rPr>
          <w:color w:val="000000"/>
        </w:rPr>
        <w:t>acţioneze</w:t>
      </w:r>
      <w:proofErr w:type="spellEnd"/>
      <w:r>
        <w:rPr>
          <w:color w:val="000000"/>
        </w:rPr>
        <w:t xml:space="preserve"> cu bună-</w:t>
      </w:r>
      <w:proofErr w:type="spellStart"/>
      <w:r>
        <w:rPr>
          <w:color w:val="000000"/>
        </w:rPr>
        <w:t>credinţă</w:t>
      </w:r>
      <w:proofErr w:type="spellEnd"/>
      <w:r>
        <w:rPr>
          <w:color w:val="000000"/>
        </w:rPr>
        <w:t xml:space="preserve">, profesionalism </w:t>
      </w:r>
      <w:proofErr w:type="spellStart"/>
      <w:r>
        <w:rPr>
          <w:color w:val="000000"/>
        </w:rPr>
        <w:t>şi</w:t>
      </w:r>
      <w:proofErr w:type="spellEnd"/>
      <w:r>
        <w:rPr>
          <w:color w:val="000000"/>
        </w:rPr>
        <w:t xml:space="preserve"> cu diligenta unui bun proprietar, fără să se abată de la regulile specifice </w:t>
      </w:r>
      <w:proofErr w:type="spellStart"/>
      <w:r>
        <w:rPr>
          <w:color w:val="000000"/>
        </w:rPr>
        <w:t>activităţii</w:t>
      </w:r>
      <w:proofErr w:type="spellEnd"/>
      <w:r>
        <w:rPr>
          <w:color w:val="000000"/>
        </w:rPr>
        <w:t xml:space="preserve"> profesionale;</w:t>
      </w:r>
    </w:p>
    <w:p w14:paraId="02B79979" w14:textId="77777777" w:rsidR="00B50FF1" w:rsidRDefault="00000000">
      <w:pPr>
        <w:spacing w:after="0"/>
        <w:jc w:val="both"/>
      </w:pPr>
      <w:r>
        <w:rPr>
          <w:color w:val="000000"/>
        </w:rPr>
        <w:t xml:space="preserve">c)să administreze afacerile </w:t>
      </w:r>
      <w:proofErr w:type="spellStart"/>
      <w:r>
        <w:rPr>
          <w:color w:val="000000"/>
        </w:rPr>
        <w:t>încredinţate</w:t>
      </w:r>
      <w:proofErr w:type="spellEnd"/>
      <w:r>
        <w:rPr>
          <w:color w:val="000000"/>
        </w:rPr>
        <w:t xml:space="preserve"> în interesul exclusiv al clientului;</w:t>
      </w:r>
    </w:p>
    <w:p w14:paraId="5887693C" w14:textId="77777777" w:rsidR="00B50FF1" w:rsidRDefault="00000000">
      <w:pPr>
        <w:spacing w:after="0"/>
        <w:jc w:val="both"/>
      </w:pPr>
      <w:r>
        <w:rPr>
          <w:color w:val="000000"/>
        </w:rPr>
        <w:t xml:space="preserve">d)să nu </w:t>
      </w:r>
      <w:proofErr w:type="spellStart"/>
      <w:r>
        <w:rPr>
          <w:color w:val="000000"/>
        </w:rPr>
        <w:t>influenţeze</w:t>
      </w:r>
      <w:proofErr w:type="spellEnd"/>
      <w:r>
        <w:rPr>
          <w:color w:val="000000"/>
        </w:rPr>
        <w:t xml:space="preserve"> clientul, direct sau indirect, în scopul de a </w:t>
      </w:r>
      <w:proofErr w:type="spellStart"/>
      <w:r>
        <w:rPr>
          <w:color w:val="000000"/>
        </w:rPr>
        <w:t>obţine</w:t>
      </w:r>
      <w:proofErr w:type="spellEnd"/>
      <w:r>
        <w:rPr>
          <w:color w:val="000000"/>
        </w:rPr>
        <w:t xml:space="preserve"> beneficii proprii, în afara onorariului de avocat;</w:t>
      </w:r>
    </w:p>
    <w:p w14:paraId="5DDCF811" w14:textId="77777777" w:rsidR="00B50FF1" w:rsidRDefault="00000000">
      <w:pPr>
        <w:spacing w:after="0"/>
        <w:jc w:val="both"/>
      </w:pPr>
      <w:r>
        <w:rPr>
          <w:color w:val="000000"/>
        </w:rPr>
        <w:t xml:space="preserve">e)să informeze corect </w:t>
      </w:r>
      <w:proofErr w:type="spellStart"/>
      <w:r>
        <w:rPr>
          <w:color w:val="000000"/>
        </w:rPr>
        <w:t>şi</w:t>
      </w:r>
      <w:proofErr w:type="spellEnd"/>
      <w:r>
        <w:rPr>
          <w:color w:val="000000"/>
        </w:rPr>
        <w:t xml:space="preserve"> cu promptitudine clientul cu privire la executarea mandatului fiduciar </w:t>
      </w:r>
      <w:proofErr w:type="spellStart"/>
      <w:r>
        <w:rPr>
          <w:color w:val="000000"/>
        </w:rPr>
        <w:t>şi</w:t>
      </w:r>
      <w:proofErr w:type="spellEnd"/>
      <w:r>
        <w:rPr>
          <w:color w:val="000000"/>
        </w:rPr>
        <w:t xml:space="preserve"> a rezultatelor </w:t>
      </w:r>
      <w:proofErr w:type="spellStart"/>
      <w:r>
        <w:rPr>
          <w:color w:val="000000"/>
        </w:rPr>
        <w:t>obţinute</w:t>
      </w:r>
      <w:proofErr w:type="spellEnd"/>
      <w:r>
        <w:rPr>
          <w:color w:val="000000"/>
        </w:rPr>
        <w:t>.</w:t>
      </w:r>
    </w:p>
    <w:p w14:paraId="012589C8" w14:textId="77777777" w:rsidR="00B50FF1" w:rsidRDefault="00000000">
      <w:pPr>
        <w:spacing w:before="80" w:after="0"/>
        <w:jc w:val="both"/>
      </w:pPr>
      <w:r>
        <w:rPr>
          <w:b/>
          <w:color w:val="000000"/>
        </w:rPr>
        <w:t xml:space="preserve">Art. 95 </w:t>
      </w:r>
    </w:p>
    <w:p w14:paraId="18237CD3" w14:textId="77777777" w:rsidR="00B50FF1" w:rsidRDefault="00000000">
      <w:pPr>
        <w:spacing w:after="0"/>
        <w:jc w:val="both"/>
      </w:pPr>
      <w:r>
        <w:rPr>
          <w:color w:val="000000"/>
        </w:rPr>
        <w:t xml:space="preserve">În executarea mandatului, avocatul poate să </w:t>
      </w:r>
      <w:proofErr w:type="spellStart"/>
      <w:r>
        <w:rPr>
          <w:color w:val="000000"/>
        </w:rPr>
        <w:t>desfăşoare</w:t>
      </w:r>
      <w:proofErr w:type="spellEnd"/>
      <w:r>
        <w:rPr>
          <w:color w:val="000000"/>
        </w:rPr>
        <w:t>:</w:t>
      </w:r>
    </w:p>
    <w:p w14:paraId="247862DA" w14:textId="77777777" w:rsidR="00B50FF1" w:rsidRDefault="00000000">
      <w:pPr>
        <w:spacing w:after="0"/>
        <w:jc w:val="both"/>
      </w:pPr>
      <w:r>
        <w:rPr>
          <w:color w:val="000000"/>
        </w:rPr>
        <w:t>a)</w:t>
      </w:r>
      <w:proofErr w:type="spellStart"/>
      <w:r>
        <w:rPr>
          <w:color w:val="000000"/>
        </w:rPr>
        <w:t>activităţi</w:t>
      </w:r>
      <w:proofErr w:type="spellEnd"/>
      <w:r>
        <w:rPr>
          <w:color w:val="000000"/>
        </w:rPr>
        <w:t xml:space="preserve"> de </w:t>
      </w:r>
      <w:proofErr w:type="spellStart"/>
      <w:r>
        <w:rPr>
          <w:color w:val="000000"/>
        </w:rPr>
        <w:t>consultanţă</w:t>
      </w:r>
      <w:proofErr w:type="spellEnd"/>
      <w:r>
        <w:rPr>
          <w:color w:val="000000"/>
        </w:rPr>
        <w:t>;</w:t>
      </w:r>
    </w:p>
    <w:p w14:paraId="39750D04" w14:textId="77777777" w:rsidR="00B50FF1" w:rsidRDefault="00000000">
      <w:pPr>
        <w:spacing w:after="0"/>
        <w:jc w:val="both"/>
      </w:pPr>
      <w:r>
        <w:rPr>
          <w:color w:val="000000"/>
        </w:rPr>
        <w:t>b)</w:t>
      </w:r>
      <w:proofErr w:type="spellStart"/>
      <w:r>
        <w:rPr>
          <w:color w:val="000000"/>
        </w:rPr>
        <w:t>operaţiuni</w:t>
      </w:r>
      <w:proofErr w:type="spellEnd"/>
      <w:r>
        <w:rPr>
          <w:color w:val="000000"/>
        </w:rPr>
        <w:t xml:space="preserve"> de conservare a </w:t>
      </w:r>
      <w:proofErr w:type="spellStart"/>
      <w:r>
        <w:rPr>
          <w:color w:val="000000"/>
        </w:rPr>
        <w:t>substanţei</w:t>
      </w:r>
      <w:proofErr w:type="spellEnd"/>
      <w:r>
        <w:rPr>
          <w:color w:val="000000"/>
        </w:rPr>
        <w:t xml:space="preserve"> </w:t>
      </w:r>
      <w:proofErr w:type="spellStart"/>
      <w:r>
        <w:rPr>
          <w:color w:val="000000"/>
        </w:rPr>
        <w:t>şi</w:t>
      </w:r>
      <w:proofErr w:type="spellEnd"/>
      <w:r>
        <w:rPr>
          <w:color w:val="000000"/>
        </w:rPr>
        <w:t xml:space="preserve"> valorii fondurilor financiare </w:t>
      </w:r>
      <w:proofErr w:type="spellStart"/>
      <w:r>
        <w:rPr>
          <w:color w:val="000000"/>
        </w:rPr>
        <w:t>şi</w:t>
      </w:r>
      <w:proofErr w:type="spellEnd"/>
      <w:r>
        <w:rPr>
          <w:color w:val="000000"/>
        </w:rPr>
        <w:t xml:space="preserve"> bunurilor </w:t>
      </w:r>
      <w:proofErr w:type="spellStart"/>
      <w:r>
        <w:rPr>
          <w:color w:val="000000"/>
        </w:rPr>
        <w:t>încredinţate</w:t>
      </w:r>
      <w:proofErr w:type="spellEnd"/>
      <w:r>
        <w:rPr>
          <w:color w:val="000000"/>
        </w:rPr>
        <w:t>;</w:t>
      </w:r>
    </w:p>
    <w:p w14:paraId="5A811D0B" w14:textId="77777777" w:rsidR="00B50FF1" w:rsidRDefault="00000000">
      <w:pPr>
        <w:spacing w:after="0"/>
        <w:jc w:val="both"/>
      </w:pPr>
      <w:r>
        <w:rPr>
          <w:color w:val="000000"/>
        </w:rPr>
        <w:t>c)</w:t>
      </w:r>
      <w:proofErr w:type="spellStart"/>
      <w:r>
        <w:rPr>
          <w:color w:val="000000"/>
        </w:rPr>
        <w:t>operaţiuni</w:t>
      </w:r>
      <w:proofErr w:type="spellEnd"/>
      <w:r>
        <w:rPr>
          <w:color w:val="000000"/>
        </w:rPr>
        <w:t xml:space="preserve"> de plasare a fondurilor în active mobiliare sau imobiliare, valori mobiliare </w:t>
      </w:r>
      <w:proofErr w:type="spellStart"/>
      <w:r>
        <w:rPr>
          <w:color w:val="000000"/>
        </w:rPr>
        <w:t>şi</w:t>
      </w:r>
      <w:proofErr w:type="spellEnd"/>
      <w:r>
        <w:rPr>
          <w:color w:val="000000"/>
        </w:rPr>
        <w:t xml:space="preserve"> alte instrumente financiare, în </w:t>
      </w:r>
      <w:proofErr w:type="spellStart"/>
      <w:r>
        <w:rPr>
          <w:color w:val="000000"/>
        </w:rPr>
        <w:t>condiţiile</w:t>
      </w:r>
      <w:proofErr w:type="spellEnd"/>
      <w:r>
        <w:rPr>
          <w:color w:val="000000"/>
        </w:rPr>
        <w:t xml:space="preserve"> legii;</w:t>
      </w:r>
    </w:p>
    <w:p w14:paraId="26441533" w14:textId="77777777" w:rsidR="00B50FF1" w:rsidRDefault="00000000">
      <w:pPr>
        <w:spacing w:after="0"/>
        <w:jc w:val="both"/>
      </w:pPr>
      <w:r>
        <w:rPr>
          <w:color w:val="000000"/>
        </w:rPr>
        <w:t xml:space="preserve">d)administrarea </w:t>
      </w:r>
      <w:proofErr w:type="spellStart"/>
      <w:r>
        <w:rPr>
          <w:color w:val="000000"/>
        </w:rPr>
        <w:t>şi</w:t>
      </w:r>
      <w:proofErr w:type="spellEnd"/>
      <w:r>
        <w:rPr>
          <w:color w:val="000000"/>
        </w:rPr>
        <w:t xml:space="preserve"> valorificarea plasamentelor efectuate prin contractarea de </w:t>
      </w:r>
      <w:proofErr w:type="spellStart"/>
      <w:r>
        <w:rPr>
          <w:color w:val="000000"/>
        </w:rPr>
        <w:t>operaţiuni</w:t>
      </w:r>
      <w:proofErr w:type="spellEnd"/>
      <w:r>
        <w:rPr>
          <w:color w:val="000000"/>
        </w:rPr>
        <w:t xml:space="preserve"> materiale </w:t>
      </w:r>
      <w:proofErr w:type="spellStart"/>
      <w:r>
        <w:rPr>
          <w:color w:val="000000"/>
        </w:rPr>
        <w:t>şi</w:t>
      </w:r>
      <w:proofErr w:type="spellEnd"/>
      <w:r>
        <w:rPr>
          <w:color w:val="000000"/>
        </w:rPr>
        <w:t xml:space="preserve"> efectuarea de </w:t>
      </w:r>
      <w:proofErr w:type="spellStart"/>
      <w:r>
        <w:rPr>
          <w:color w:val="000000"/>
        </w:rPr>
        <w:t>operaţiuni</w:t>
      </w:r>
      <w:proofErr w:type="spellEnd"/>
      <w:r>
        <w:rPr>
          <w:color w:val="000000"/>
        </w:rPr>
        <w:t xml:space="preserve"> juridice menite să sporească valoarea </w:t>
      </w:r>
      <w:proofErr w:type="spellStart"/>
      <w:r>
        <w:rPr>
          <w:color w:val="000000"/>
        </w:rPr>
        <w:t>şi</w:t>
      </w:r>
      <w:proofErr w:type="spellEnd"/>
      <w:r>
        <w:rPr>
          <w:color w:val="000000"/>
        </w:rPr>
        <w:t xml:space="preserve"> lichiditatea plasamentelor;</w:t>
      </w:r>
    </w:p>
    <w:p w14:paraId="1CEE1614" w14:textId="77777777" w:rsidR="00B50FF1" w:rsidRDefault="00000000">
      <w:pPr>
        <w:spacing w:after="0"/>
        <w:jc w:val="both"/>
      </w:pPr>
      <w:r>
        <w:rPr>
          <w:color w:val="000000"/>
        </w:rPr>
        <w:t>e)</w:t>
      </w:r>
      <w:proofErr w:type="spellStart"/>
      <w:r>
        <w:rPr>
          <w:color w:val="000000"/>
        </w:rPr>
        <w:t>activităţi</w:t>
      </w:r>
      <w:proofErr w:type="spellEnd"/>
      <w:r>
        <w:rPr>
          <w:color w:val="000000"/>
        </w:rPr>
        <w:t xml:space="preserve"> conexe, cum ar fi completarea </w:t>
      </w:r>
      <w:proofErr w:type="spellStart"/>
      <w:r>
        <w:rPr>
          <w:color w:val="000000"/>
        </w:rPr>
        <w:t>declaraţiilor</w:t>
      </w:r>
      <w:proofErr w:type="spellEnd"/>
      <w:r>
        <w:rPr>
          <w:color w:val="000000"/>
        </w:rPr>
        <w:t xml:space="preserve"> de impozit </w:t>
      </w:r>
      <w:proofErr w:type="spellStart"/>
      <w:r>
        <w:rPr>
          <w:color w:val="000000"/>
        </w:rPr>
        <w:t>şi</w:t>
      </w:r>
      <w:proofErr w:type="spellEnd"/>
      <w:r>
        <w:rPr>
          <w:color w:val="000000"/>
        </w:rPr>
        <w:t xml:space="preserve"> plata acestora </w:t>
      </w:r>
      <w:proofErr w:type="spellStart"/>
      <w:r>
        <w:rPr>
          <w:color w:val="000000"/>
        </w:rPr>
        <w:t>şi</w:t>
      </w:r>
      <w:proofErr w:type="spellEnd"/>
      <w:r>
        <w:rPr>
          <w:color w:val="000000"/>
        </w:rPr>
        <w:t xml:space="preserve"> a celorlalte datorii ale clientului legate de administrarea unor asemenea </w:t>
      </w:r>
      <w:proofErr w:type="spellStart"/>
      <w:r>
        <w:rPr>
          <w:color w:val="000000"/>
        </w:rPr>
        <w:t>proprietăţi</w:t>
      </w:r>
      <w:proofErr w:type="spellEnd"/>
      <w:r>
        <w:rPr>
          <w:color w:val="000000"/>
        </w:rPr>
        <w:t xml:space="preserve">, culegerea fructelor </w:t>
      </w:r>
      <w:proofErr w:type="spellStart"/>
      <w:r>
        <w:rPr>
          <w:color w:val="000000"/>
        </w:rPr>
        <w:t>şi</w:t>
      </w:r>
      <w:proofErr w:type="spellEnd"/>
      <w:r>
        <w:rPr>
          <w:color w:val="000000"/>
        </w:rPr>
        <w:t xml:space="preserve"> încasarea veniturilor sau a altor rezultate ale </w:t>
      </w:r>
      <w:proofErr w:type="spellStart"/>
      <w:r>
        <w:rPr>
          <w:color w:val="000000"/>
        </w:rPr>
        <w:t>investiţiilor</w:t>
      </w:r>
      <w:proofErr w:type="spellEnd"/>
      <w:r>
        <w:rPr>
          <w:color w:val="000000"/>
        </w:rPr>
        <w:t xml:space="preserve">, mijlocirea/medierea </w:t>
      </w:r>
      <w:proofErr w:type="spellStart"/>
      <w:r>
        <w:rPr>
          <w:color w:val="000000"/>
        </w:rPr>
        <w:t>operaţiunilor</w:t>
      </w:r>
      <w:proofErr w:type="spellEnd"/>
      <w:r>
        <w:rPr>
          <w:color w:val="000000"/>
        </w:rPr>
        <w:t xml:space="preserve"> financiare etc.;</w:t>
      </w:r>
    </w:p>
    <w:p w14:paraId="74D1BADB" w14:textId="77777777" w:rsidR="00B50FF1" w:rsidRDefault="00000000">
      <w:pPr>
        <w:spacing w:after="0"/>
        <w:jc w:val="both"/>
      </w:pPr>
      <w:r>
        <w:rPr>
          <w:color w:val="000000"/>
        </w:rPr>
        <w:t xml:space="preserve">f)orice </w:t>
      </w:r>
      <w:proofErr w:type="spellStart"/>
      <w:r>
        <w:rPr>
          <w:color w:val="000000"/>
        </w:rPr>
        <w:t>operaţiuni</w:t>
      </w:r>
      <w:proofErr w:type="spellEnd"/>
      <w:r>
        <w:rPr>
          <w:color w:val="000000"/>
        </w:rPr>
        <w:t xml:space="preserve"> în numerar privind </w:t>
      </w:r>
      <w:proofErr w:type="spellStart"/>
      <w:r>
        <w:rPr>
          <w:color w:val="000000"/>
        </w:rPr>
        <w:t>plăţi</w:t>
      </w:r>
      <w:proofErr w:type="spellEnd"/>
      <w:r>
        <w:rPr>
          <w:color w:val="000000"/>
        </w:rPr>
        <w:t xml:space="preserve">, încasări, efectuări de depozite bancare, compensări, rambursări impuse de natura </w:t>
      </w:r>
      <w:proofErr w:type="spellStart"/>
      <w:r>
        <w:rPr>
          <w:color w:val="000000"/>
        </w:rPr>
        <w:t>activităţii</w:t>
      </w:r>
      <w:proofErr w:type="spellEnd"/>
      <w:r>
        <w:rPr>
          <w:color w:val="000000"/>
        </w:rPr>
        <w:t xml:space="preserve"> </w:t>
      </w:r>
      <w:proofErr w:type="spellStart"/>
      <w:r>
        <w:rPr>
          <w:color w:val="000000"/>
        </w:rPr>
        <w:t>încredinţate</w:t>
      </w:r>
      <w:proofErr w:type="spellEnd"/>
      <w:r>
        <w:rPr>
          <w:color w:val="000000"/>
        </w:rPr>
        <w:t>.</w:t>
      </w:r>
    </w:p>
    <w:p w14:paraId="2CFA493D" w14:textId="77777777" w:rsidR="00B50FF1" w:rsidRDefault="00000000">
      <w:pPr>
        <w:spacing w:before="80" w:after="0"/>
        <w:jc w:val="both"/>
      </w:pPr>
      <w:r>
        <w:rPr>
          <w:b/>
          <w:color w:val="000000"/>
        </w:rPr>
        <w:t xml:space="preserve">Art. 96 </w:t>
      </w:r>
    </w:p>
    <w:p w14:paraId="18D86F5F" w14:textId="77777777" w:rsidR="00B50FF1" w:rsidRDefault="00000000">
      <w:pPr>
        <w:spacing w:after="0"/>
        <w:jc w:val="both"/>
      </w:pPr>
      <w:r>
        <w:rPr>
          <w:color w:val="000000"/>
        </w:rPr>
        <w:t xml:space="preserve">(1)Avocatul va deschide, pentru fiecare client pentru care </w:t>
      </w:r>
      <w:proofErr w:type="spellStart"/>
      <w:r>
        <w:rPr>
          <w:color w:val="000000"/>
        </w:rPr>
        <w:t>desfăşoară</w:t>
      </w:r>
      <w:proofErr w:type="spellEnd"/>
      <w:r>
        <w:rPr>
          <w:color w:val="000000"/>
        </w:rPr>
        <w:t xml:space="preserve"> </w:t>
      </w:r>
      <w:proofErr w:type="spellStart"/>
      <w:r>
        <w:rPr>
          <w:color w:val="000000"/>
        </w:rPr>
        <w:t>activităţi</w:t>
      </w:r>
      <w:proofErr w:type="spellEnd"/>
      <w:r>
        <w:rPr>
          <w:color w:val="000000"/>
        </w:rPr>
        <w:t xml:space="preserve"> fiduciare, un cont la o bancă reputată (cont fiduciar) destinat depozitării de fonduri fiduciare.</w:t>
      </w:r>
    </w:p>
    <w:p w14:paraId="42354A8E" w14:textId="77777777" w:rsidR="00B50FF1" w:rsidRDefault="00000000">
      <w:pPr>
        <w:spacing w:before="26" w:after="0"/>
        <w:jc w:val="both"/>
      </w:pPr>
      <w:r>
        <w:rPr>
          <w:color w:val="000000"/>
        </w:rPr>
        <w:t xml:space="preserve">(2)Prin fonduri fiduciare, în sensul prezentului articol, se </w:t>
      </w:r>
      <w:proofErr w:type="spellStart"/>
      <w:r>
        <w:rPr>
          <w:color w:val="000000"/>
        </w:rPr>
        <w:t>înţelege</w:t>
      </w:r>
      <w:proofErr w:type="spellEnd"/>
      <w:r>
        <w:rPr>
          <w:color w:val="000000"/>
        </w:rPr>
        <w:t xml:space="preserve"> orice sumă primită de către avocat cu titlu de fond </w:t>
      </w:r>
      <w:proofErr w:type="spellStart"/>
      <w:r>
        <w:rPr>
          <w:color w:val="000000"/>
        </w:rPr>
        <w:t>iniţial</w:t>
      </w:r>
      <w:proofErr w:type="spellEnd"/>
      <w:r>
        <w:rPr>
          <w:color w:val="000000"/>
        </w:rPr>
        <w:t xml:space="preserve"> sau rezultată din valorificarea acestuia ori a bunurilor </w:t>
      </w:r>
      <w:proofErr w:type="spellStart"/>
      <w:r>
        <w:rPr>
          <w:color w:val="000000"/>
        </w:rPr>
        <w:t>încredinţate</w:t>
      </w:r>
      <w:proofErr w:type="spellEnd"/>
      <w:r>
        <w:rPr>
          <w:color w:val="000000"/>
        </w:rPr>
        <w:t>.</w:t>
      </w:r>
    </w:p>
    <w:p w14:paraId="117A0886" w14:textId="77777777" w:rsidR="00B50FF1" w:rsidRDefault="00000000">
      <w:pPr>
        <w:spacing w:before="26" w:after="0"/>
        <w:jc w:val="both"/>
      </w:pPr>
      <w:r>
        <w:rPr>
          <w:color w:val="000000"/>
        </w:rPr>
        <w:t>(3)În contul fiduciar nu pot fi depozitate alte sume decât fonduri fiduciare.</w:t>
      </w:r>
    </w:p>
    <w:p w14:paraId="11A5B57A" w14:textId="77777777" w:rsidR="00B50FF1" w:rsidRDefault="00000000">
      <w:pPr>
        <w:spacing w:before="80" w:after="0"/>
        <w:jc w:val="both"/>
      </w:pPr>
      <w:r>
        <w:rPr>
          <w:b/>
          <w:color w:val="000000"/>
        </w:rPr>
        <w:t xml:space="preserve">Art. 97 </w:t>
      </w:r>
    </w:p>
    <w:p w14:paraId="1D2FD706" w14:textId="77777777" w:rsidR="00B50FF1" w:rsidRDefault="00000000">
      <w:pPr>
        <w:spacing w:after="0"/>
        <w:jc w:val="both"/>
      </w:pPr>
      <w:r>
        <w:rPr>
          <w:color w:val="000000"/>
        </w:rPr>
        <w:t xml:space="preserve">(1)Toate </w:t>
      </w:r>
      <w:proofErr w:type="spellStart"/>
      <w:r>
        <w:rPr>
          <w:color w:val="000000"/>
        </w:rPr>
        <w:t>plăţile</w:t>
      </w:r>
      <w:proofErr w:type="spellEnd"/>
      <w:r>
        <w:rPr>
          <w:color w:val="000000"/>
        </w:rPr>
        <w:t xml:space="preserve"> legate de </w:t>
      </w:r>
      <w:proofErr w:type="spellStart"/>
      <w:r>
        <w:rPr>
          <w:color w:val="000000"/>
        </w:rPr>
        <w:t>activităţile</w:t>
      </w:r>
      <w:proofErr w:type="spellEnd"/>
      <w:r>
        <w:rPr>
          <w:color w:val="000000"/>
        </w:rPr>
        <w:t xml:space="preserve"> fiduciare efectuate pentru </w:t>
      </w:r>
      <w:proofErr w:type="spellStart"/>
      <w:r>
        <w:rPr>
          <w:color w:val="000000"/>
        </w:rPr>
        <w:t>acelaşi</w:t>
      </w:r>
      <w:proofErr w:type="spellEnd"/>
      <w:r>
        <w:rPr>
          <w:color w:val="000000"/>
        </w:rPr>
        <w:t xml:space="preserve"> client vor fi efectuate din contul fiduciar, iar toate încasările rezultate din </w:t>
      </w:r>
      <w:proofErr w:type="spellStart"/>
      <w:r>
        <w:rPr>
          <w:color w:val="000000"/>
        </w:rPr>
        <w:t>activităţile</w:t>
      </w:r>
      <w:proofErr w:type="spellEnd"/>
      <w:r>
        <w:rPr>
          <w:color w:val="000000"/>
        </w:rPr>
        <w:t xml:space="preserve"> fiduciare vor fi colectate în contul fiduciar al clientului respectiv.</w:t>
      </w:r>
    </w:p>
    <w:p w14:paraId="4F58C284" w14:textId="77777777" w:rsidR="00B50FF1" w:rsidRDefault="00000000">
      <w:pPr>
        <w:spacing w:before="26" w:after="0"/>
        <w:jc w:val="both"/>
      </w:pPr>
      <w:r>
        <w:rPr>
          <w:color w:val="000000"/>
        </w:rPr>
        <w:t xml:space="preserve">(2)Avocatul va transmite clientului un extras al contului fiduciar cel </w:t>
      </w:r>
      <w:proofErr w:type="spellStart"/>
      <w:r>
        <w:rPr>
          <w:color w:val="000000"/>
        </w:rPr>
        <w:t>puţin</w:t>
      </w:r>
      <w:proofErr w:type="spellEnd"/>
      <w:r>
        <w:rPr>
          <w:color w:val="000000"/>
        </w:rPr>
        <w:t xml:space="preserve"> o dată la 3 luni, dacă în contractul de </w:t>
      </w:r>
      <w:proofErr w:type="spellStart"/>
      <w:r>
        <w:rPr>
          <w:color w:val="000000"/>
        </w:rPr>
        <w:t>asistenţă</w:t>
      </w:r>
      <w:proofErr w:type="spellEnd"/>
      <w:r>
        <w:rPr>
          <w:color w:val="000000"/>
        </w:rPr>
        <w:t xml:space="preserve"> juridică nu se prevede o perioadă mai scurtă.</w:t>
      </w:r>
    </w:p>
    <w:p w14:paraId="1B2B2AC8" w14:textId="77777777" w:rsidR="00B50FF1" w:rsidRDefault="00000000">
      <w:pPr>
        <w:spacing w:before="80" w:after="0"/>
        <w:jc w:val="both"/>
      </w:pPr>
      <w:r>
        <w:rPr>
          <w:b/>
          <w:color w:val="000000"/>
        </w:rPr>
        <w:t xml:space="preserve">Art. 98 </w:t>
      </w:r>
    </w:p>
    <w:p w14:paraId="6214F28D" w14:textId="77777777" w:rsidR="00B50FF1" w:rsidRDefault="00000000">
      <w:pPr>
        <w:spacing w:after="0"/>
        <w:jc w:val="both"/>
      </w:pPr>
      <w:r>
        <w:rPr>
          <w:color w:val="000000"/>
        </w:rPr>
        <w:t xml:space="preserve">Avocatul poate retrage sau autoriza retragerea fondurilor fiduciare din contul fiduciar, precum </w:t>
      </w:r>
      <w:proofErr w:type="spellStart"/>
      <w:r>
        <w:rPr>
          <w:color w:val="000000"/>
        </w:rPr>
        <w:t>şi</w:t>
      </w:r>
      <w:proofErr w:type="spellEnd"/>
      <w:r>
        <w:rPr>
          <w:color w:val="000000"/>
        </w:rPr>
        <w:t xml:space="preserve"> </w:t>
      </w:r>
      <w:proofErr w:type="spellStart"/>
      <w:r>
        <w:rPr>
          <w:color w:val="000000"/>
        </w:rPr>
        <w:t>instructa</w:t>
      </w:r>
      <w:proofErr w:type="spellEnd"/>
      <w:r>
        <w:rPr>
          <w:color w:val="000000"/>
        </w:rPr>
        <w:t xml:space="preserve"> efectuarea de </w:t>
      </w:r>
      <w:proofErr w:type="spellStart"/>
      <w:r>
        <w:rPr>
          <w:color w:val="000000"/>
        </w:rPr>
        <w:t>plăţi</w:t>
      </w:r>
      <w:proofErr w:type="spellEnd"/>
      <w:r>
        <w:rPr>
          <w:color w:val="000000"/>
        </w:rPr>
        <w:t xml:space="preserve"> din acesta doar în următoarele </w:t>
      </w:r>
      <w:proofErr w:type="spellStart"/>
      <w:r>
        <w:rPr>
          <w:color w:val="000000"/>
        </w:rPr>
        <w:t>situaţii</w:t>
      </w:r>
      <w:proofErr w:type="spellEnd"/>
      <w:r>
        <w:rPr>
          <w:color w:val="000000"/>
        </w:rPr>
        <w:t>:</w:t>
      </w:r>
    </w:p>
    <w:p w14:paraId="58A9F864" w14:textId="77777777" w:rsidR="00B50FF1" w:rsidRDefault="00000000">
      <w:pPr>
        <w:spacing w:after="0"/>
        <w:jc w:val="both"/>
      </w:pPr>
      <w:r>
        <w:rPr>
          <w:color w:val="000000"/>
        </w:rPr>
        <w:lastRenderedPageBreak/>
        <w:t xml:space="preserve">a)pentru efectuarea de plasamente sau cheltuieli în </w:t>
      </w:r>
      <w:proofErr w:type="spellStart"/>
      <w:r>
        <w:rPr>
          <w:color w:val="000000"/>
        </w:rPr>
        <w:t>condiţiile</w:t>
      </w:r>
      <w:proofErr w:type="spellEnd"/>
      <w:r>
        <w:rPr>
          <w:color w:val="000000"/>
        </w:rPr>
        <w:t xml:space="preserve"> </w:t>
      </w:r>
      <w:proofErr w:type="spellStart"/>
      <w:r>
        <w:rPr>
          <w:color w:val="000000"/>
        </w:rPr>
        <w:t>şi</w:t>
      </w:r>
      <w:proofErr w:type="spellEnd"/>
      <w:r>
        <w:rPr>
          <w:color w:val="000000"/>
        </w:rPr>
        <w:t xml:space="preserve"> limitele mandatului fiduciar;</w:t>
      </w:r>
    </w:p>
    <w:p w14:paraId="0BAB071F" w14:textId="77777777" w:rsidR="00B50FF1" w:rsidRDefault="00000000">
      <w:pPr>
        <w:spacing w:after="0"/>
        <w:jc w:val="both"/>
      </w:pPr>
      <w:r>
        <w:rPr>
          <w:color w:val="000000"/>
        </w:rPr>
        <w:t xml:space="preserve">b)la </w:t>
      </w:r>
      <w:proofErr w:type="spellStart"/>
      <w:r>
        <w:rPr>
          <w:color w:val="000000"/>
        </w:rPr>
        <w:t>instrucţiunea</w:t>
      </w:r>
      <w:proofErr w:type="spellEnd"/>
      <w:r>
        <w:rPr>
          <w:color w:val="000000"/>
        </w:rPr>
        <w:t xml:space="preserve"> expresă a clientului, dar cu posibilitatea </w:t>
      </w:r>
      <w:proofErr w:type="spellStart"/>
      <w:r>
        <w:rPr>
          <w:color w:val="000000"/>
        </w:rPr>
        <w:t>reţinerii</w:t>
      </w:r>
      <w:proofErr w:type="spellEnd"/>
      <w:r>
        <w:rPr>
          <w:color w:val="000000"/>
        </w:rPr>
        <w:t xml:space="preserve"> contravalorii onorariilor agreate pentru </w:t>
      </w:r>
      <w:proofErr w:type="spellStart"/>
      <w:r>
        <w:rPr>
          <w:color w:val="000000"/>
        </w:rPr>
        <w:t>activităţile</w:t>
      </w:r>
      <w:proofErr w:type="spellEnd"/>
      <w:r>
        <w:rPr>
          <w:color w:val="000000"/>
        </w:rPr>
        <w:t xml:space="preserve"> fiduciare;</w:t>
      </w:r>
    </w:p>
    <w:p w14:paraId="3B3CEE3A" w14:textId="77777777" w:rsidR="00B50FF1" w:rsidRDefault="00000000">
      <w:pPr>
        <w:spacing w:after="0"/>
        <w:jc w:val="both"/>
      </w:pPr>
      <w:r>
        <w:rPr>
          <w:color w:val="000000"/>
        </w:rPr>
        <w:t xml:space="preserve">c)în baza unei hotărâri </w:t>
      </w:r>
      <w:proofErr w:type="spellStart"/>
      <w:r>
        <w:rPr>
          <w:color w:val="000000"/>
        </w:rPr>
        <w:t>judecătoreşti</w:t>
      </w:r>
      <w:proofErr w:type="spellEnd"/>
      <w:r>
        <w:rPr>
          <w:color w:val="000000"/>
        </w:rPr>
        <w:t>;</w:t>
      </w:r>
    </w:p>
    <w:p w14:paraId="2B8C093A" w14:textId="77777777" w:rsidR="00B50FF1" w:rsidRDefault="00000000">
      <w:pPr>
        <w:spacing w:after="0"/>
        <w:jc w:val="both"/>
      </w:pPr>
      <w:r>
        <w:rPr>
          <w:color w:val="000000"/>
        </w:rPr>
        <w:t xml:space="preserve">d)în baza contractului de </w:t>
      </w:r>
      <w:proofErr w:type="spellStart"/>
      <w:r>
        <w:rPr>
          <w:color w:val="000000"/>
        </w:rPr>
        <w:t>asistenţă</w:t>
      </w:r>
      <w:proofErr w:type="spellEnd"/>
      <w:r>
        <w:rPr>
          <w:color w:val="000000"/>
        </w:rPr>
        <w:t xml:space="preserve"> juridică, pentru încasarea onorariilor legate de </w:t>
      </w:r>
      <w:proofErr w:type="spellStart"/>
      <w:r>
        <w:rPr>
          <w:color w:val="000000"/>
        </w:rPr>
        <w:t>activităţile</w:t>
      </w:r>
      <w:proofErr w:type="spellEnd"/>
      <w:r>
        <w:rPr>
          <w:color w:val="000000"/>
        </w:rPr>
        <w:t xml:space="preserve"> fiduciare </w:t>
      </w:r>
      <w:proofErr w:type="spellStart"/>
      <w:r>
        <w:rPr>
          <w:color w:val="000000"/>
        </w:rPr>
        <w:t>desfăşurate</w:t>
      </w:r>
      <w:proofErr w:type="spellEnd"/>
      <w:r>
        <w:rPr>
          <w:color w:val="000000"/>
        </w:rPr>
        <w:t>;</w:t>
      </w:r>
    </w:p>
    <w:p w14:paraId="364ACDF6" w14:textId="77777777" w:rsidR="00B50FF1" w:rsidRDefault="00000000">
      <w:pPr>
        <w:spacing w:after="0"/>
        <w:jc w:val="both"/>
      </w:pPr>
      <w:r>
        <w:rPr>
          <w:color w:val="000000"/>
        </w:rPr>
        <w:t xml:space="preserve">e)în cazul în care este în curs o procedură </w:t>
      </w:r>
      <w:proofErr w:type="spellStart"/>
      <w:r>
        <w:rPr>
          <w:color w:val="000000"/>
        </w:rPr>
        <w:t>execuţională</w:t>
      </w:r>
      <w:proofErr w:type="spellEnd"/>
      <w:r>
        <w:rPr>
          <w:color w:val="000000"/>
        </w:rPr>
        <w:t xml:space="preserve"> privind bunurile sau fondurile administrate.</w:t>
      </w:r>
    </w:p>
    <w:p w14:paraId="6ECC32AD" w14:textId="77777777" w:rsidR="00B50FF1" w:rsidRDefault="00000000">
      <w:pPr>
        <w:spacing w:before="80" w:after="0"/>
        <w:jc w:val="both"/>
      </w:pPr>
      <w:r>
        <w:rPr>
          <w:b/>
          <w:color w:val="000000"/>
        </w:rPr>
        <w:t xml:space="preserve">Art. 99 </w:t>
      </w:r>
    </w:p>
    <w:p w14:paraId="2AC10EA9" w14:textId="77777777" w:rsidR="00B50FF1" w:rsidRDefault="00000000">
      <w:pPr>
        <w:spacing w:after="0"/>
        <w:jc w:val="both"/>
      </w:pPr>
      <w:r>
        <w:rPr>
          <w:color w:val="000000"/>
        </w:rPr>
        <w:t xml:space="preserve">Avocatul nu are dreptul să retragă fonduri sau să efectueze </w:t>
      </w:r>
      <w:proofErr w:type="spellStart"/>
      <w:r>
        <w:rPr>
          <w:color w:val="000000"/>
        </w:rPr>
        <w:t>plăţi</w:t>
      </w:r>
      <w:proofErr w:type="spellEnd"/>
      <w:r>
        <w:rPr>
          <w:color w:val="000000"/>
        </w:rPr>
        <w:t xml:space="preserve"> din contul fiduciar atunci când clientul i-a adus la </w:t>
      </w:r>
      <w:proofErr w:type="spellStart"/>
      <w:r>
        <w:rPr>
          <w:color w:val="000000"/>
        </w:rPr>
        <w:t>cunoştinţă</w:t>
      </w:r>
      <w:proofErr w:type="spellEnd"/>
      <w:r>
        <w:rPr>
          <w:color w:val="000000"/>
        </w:rPr>
        <w:t xml:space="preserve"> în scris </w:t>
      </w:r>
      <w:proofErr w:type="spellStart"/>
      <w:r>
        <w:rPr>
          <w:color w:val="000000"/>
        </w:rPr>
        <w:t>opoziţia</w:t>
      </w:r>
      <w:proofErr w:type="spellEnd"/>
      <w:r>
        <w:rPr>
          <w:color w:val="000000"/>
        </w:rPr>
        <w:t xml:space="preserve"> sa.</w:t>
      </w:r>
    </w:p>
    <w:p w14:paraId="4B5C2DF4" w14:textId="77777777" w:rsidR="00B50FF1" w:rsidRDefault="00000000">
      <w:pPr>
        <w:spacing w:before="80" w:after="0"/>
        <w:jc w:val="both"/>
      </w:pPr>
      <w:r>
        <w:rPr>
          <w:b/>
          <w:color w:val="000000"/>
        </w:rPr>
        <w:t xml:space="preserve">Art. 100 </w:t>
      </w:r>
    </w:p>
    <w:p w14:paraId="2A5BCB33" w14:textId="77777777" w:rsidR="00B50FF1" w:rsidRDefault="00000000">
      <w:pPr>
        <w:spacing w:after="0"/>
        <w:jc w:val="both"/>
      </w:pPr>
      <w:r>
        <w:rPr>
          <w:color w:val="000000"/>
        </w:rPr>
        <w:t xml:space="preserve">Este permisă încheierea unui contract de </w:t>
      </w:r>
      <w:proofErr w:type="spellStart"/>
      <w:r>
        <w:rPr>
          <w:color w:val="000000"/>
        </w:rPr>
        <w:t>asistenţă</w:t>
      </w:r>
      <w:proofErr w:type="spellEnd"/>
      <w:r>
        <w:rPr>
          <w:color w:val="000000"/>
        </w:rPr>
        <w:t xml:space="preserve"> juridică care să prevadă plata, în parte, a onorariului pentru </w:t>
      </w:r>
      <w:proofErr w:type="spellStart"/>
      <w:r>
        <w:rPr>
          <w:color w:val="000000"/>
        </w:rPr>
        <w:t>activităţi</w:t>
      </w:r>
      <w:proofErr w:type="spellEnd"/>
      <w:r>
        <w:rPr>
          <w:color w:val="000000"/>
        </w:rPr>
        <w:t xml:space="preserve"> fiduciare, </w:t>
      </w:r>
      <w:proofErr w:type="spellStart"/>
      <w:r>
        <w:rPr>
          <w:color w:val="000000"/>
        </w:rPr>
        <w:t>condiţionate</w:t>
      </w:r>
      <w:proofErr w:type="spellEnd"/>
      <w:r>
        <w:rPr>
          <w:color w:val="000000"/>
        </w:rPr>
        <w:t xml:space="preserve"> de un eveniment care să aibă loc sau de un rezultat care să fie atins.</w:t>
      </w:r>
    </w:p>
    <w:p w14:paraId="1E8F2A0A" w14:textId="77777777" w:rsidR="00B50FF1" w:rsidRDefault="00000000">
      <w:pPr>
        <w:spacing w:before="80" w:after="0"/>
        <w:jc w:val="both"/>
      </w:pPr>
      <w:r>
        <w:rPr>
          <w:b/>
          <w:color w:val="000000"/>
        </w:rPr>
        <w:t xml:space="preserve">Art. 101 </w:t>
      </w:r>
    </w:p>
    <w:p w14:paraId="754C722F" w14:textId="77777777" w:rsidR="00B50FF1" w:rsidRDefault="00000000">
      <w:pPr>
        <w:spacing w:after="0"/>
        <w:jc w:val="both"/>
      </w:pPr>
      <w:r>
        <w:rPr>
          <w:color w:val="000000"/>
        </w:rPr>
        <w:t xml:space="preserve">Avocatul are </w:t>
      </w:r>
      <w:proofErr w:type="spellStart"/>
      <w:r>
        <w:rPr>
          <w:color w:val="000000"/>
        </w:rPr>
        <w:t>obligaţia</w:t>
      </w:r>
      <w:proofErr w:type="spellEnd"/>
      <w:r>
        <w:rPr>
          <w:color w:val="000000"/>
        </w:rPr>
        <w:t xml:space="preserve"> să păstreze </w:t>
      </w:r>
      <w:proofErr w:type="spellStart"/>
      <w:r>
        <w:rPr>
          <w:color w:val="000000"/>
        </w:rPr>
        <w:t>evidenţe</w:t>
      </w:r>
      <w:proofErr w:type="spellEnd"/>
      <w:r>
        <w:rPr>
          <w:color w:val="000000"/>
        </w:rPr>
        <w:t xml:space="preserve"> scrise ale tuturor </w:t>
      </w:r>
      <w:proofErr w:type="spellStart"/>
      <w:r>
        <w:rPr>
          <w:color w:val="000000"/>
        </w:rPr>
        <w:t>operaţiunilor</w:t>
      </w:r>
      <w:proofErr w:type="spellEnd"/>
      <w:r>
        <w:rPr>
          <w:color w:val="000000"/>
        </w:rPr>
        <w:t xml:space="preserve"> efectuate în baza sau în legătură cu un mandat fiduciar (contracte, </w:t>
      </w:r>
      <w:proofErr w:type="spellStart"/>
      <w:r>
        <w:rPr>
          <w:color w:val="000000"/>
        </w:rPr>
        <w:t>corespondenţă</w:t>
      </w:r>
      <w:proofErr w:type="spellEnd"/>
      <w:r>
        <w:rPr>
          <w:color w:val="000000"/>
        </w:rPr>
        <w:t xml:space="preserve">, rapoarte de evaluare, extrase de cont etc.). În cazul în care clientul solicită originalul acestor </w:t>
      </w:r>
      <w:proofErr w:type="spellStart"/>
      <w:r>
        <w:rPr>
          <w:color w:val="000000"/>
        </w:rPr>
        <w:t>evidenţe</w:t>
      </w:r>
      <w:proofErr w:type="spellEnd"/>
      <w:r>
        <w:rPr>
          <w:color w:val="000000"/>
        </w:rPr>
        <w:t xml:space="preserve">, avocatul este </w:t>
      </w:r>
      <w:proofErr w:type="spellStart"/>
      <w:r>
        <w:rPr>
          <w:color w:val="000000"/>
        </w:rPr>
        <w:t>îndreptăţit</w:t>
      </w:r>
      <w:proofErr w:type="spellEnd"/>
      <w:r>
        <w:rPr>
          <w:color w:val="000000"/>
        </w:rPr>
        <w:t xml:space="preserve"> să păstreze fotocopii pe format hârtie sau electronic.</w:t>
      </w:r>
    </w:p>
    <w:p w14:paraId="10C569E4" w14:textId="77777777" w:rsidR="00B50FF1" w:rsidRDefault="00000000">
      <w:pPr>
        <w:spacing w:before="80" w:after="0"/>
        <w:jc w:val="both"/>
      </w:pPr>
      <w:r>
        <w:rPr>
          <w:b/>
          <w:color w:val="000000"/>
        </w:rPr>
        <w:t xml:space="preserve">Art. 102 </w:t>
      </w:r>
    </w:p>
    <w:p w14:paraId="007C0A34" w14:textId="77777777" w:rsidR="00B50FF1" w:rsidRDefault="00000000">
      <w:pPr>
        <w:spacing w:after="0"/>
        <w:jc w:val="both"/>
      </w:pPr>
      <w:r>
        <w:rPr>
          <w:color w:val="000000"/>
        </w:rPr>
        <w:t>(1)</w:t>
      </w:r>
      <w:r>
        <w:rPr>
          <w:b/>
          <w:color w:val="000000"/>
        </w:rPr>
        <w:t xml:space="preserve">Avocatul are </w:t>
      </w:r>
      <w:proofErr w:type="spellStart"/>
      <w:r>
        <w:rPr>
          <w:b/>
          <w:color w:val="000000"/>
        </w:rPr>
        <w:t>obligaţia</w:t>
      </w:r>
      <w:proofErr w:type="spellEnd"/>
      <w:r>
        <w:rPr>
          <w:b/>
          <w:color w:val="000000"/>
        </w:rPr>
        <w:t xml:space="preserve"> să păstreze cel </w:t>
      </w:r>
      <w:proofErr w:type="spellStart"/>
      <w:r>
        <w:rPr>
          <w:b/>
          <w:color w:val="000000"/>
        </w:rPr>
        <w:t>puţin</w:t>
      </w:r>
      <w:proofErr w:type="spellEnd"/>
      <w:r>
        <w:rPr>
          <w:b/>
          <w:color w:val="000000"/>
        </w:rPr>
        <w:t xml:space="preserve"> un registru sau un sistem echivalent de înregistrare care să arate separat, pentru fiecare client pentru care a </w:t>
      </w:r>
      <w:proofErr w:type="spellStart"/>
      <w:r>
        <w:rPr>
          <w:b/>
          <w:color w:val="000000"/>
        </w:rPr>
        <w:t>desfăşurat</w:t>
      </w:r>
      <w:proofErr w:type="spellEnd"/>
      <w:r>
        <w:rPr>
          <w:b/>
          <w:color w:val="000000"/>
        </w:rPr>
        <w:t xml:space="preserve"> </w:t>
      </w:r>
      <w:proofErr w:type="spellStart"/>
      <w:r>
        <w:rPr>
          <w:b/>
          <w:color w:val="000000"/>
        </w:rPr>
        <w:t>activităţi</w:t>
      </w:r>
      <w:proofErr w:type="spellEnd"/>
      <w:r>
        <w:rPr>
          <w:b/>
          <w:color w:val="000000"/>
        </w:rPr>
        <w:t xml:space="preserve"> fiduciare:</w:t>
      </w:r>
    </w:p>
    <w:p w14:paraId="31A00D1C" w14:textId="77777777" w:rsidR="00B50FF1" w:rsidRDefault="00000000">
      <w:pPr>
        <w:spacing w:after="0"/>
        <w:jc w:val="both"/>
      </w:pPr>
      <w:r>
        <w:rPr>
          <w:color w:val="000000"/>
        </w:rPr>
        <w:t xml:space="preserve">a)identitatea clientului pe seama căruia fondurile </w:t>
      </w:r>
      <w:proofErr w:type="spellStart"/>
      <w:r>
        <w:rPr>
          <w:color w:val="000000"/>
        </w:rPr>
        <w:t>şi</w:t>
      </w:r>
      <w:proofErr w:type="spellEnd"/>
      <w:r>
        <w:rPr>
          <w:color w:val="000000"/>
        </w:rPr>
        <w:t xml:space="preserve">/sau bunurile sunt primite </w:t>
      </w:r>
      <w:proofErr w:type="spellStart"/>
      <w:r>
        <w:rPr>
          <w:color w:val="000000"/>
        </w:rPr>
        <w:t>şi</w:t>
      </w:r>
      <w:proofErr w:type="spellEnd"/>
      <w:r>
        <w:rPr>
          <w:color w:val="000000"/>
        </w:rPr>
        <w:t>/sau administrate;</w:t>
      </w:r>
    </w:p>
    <w:p w14:paraId="6423C90E" w14:textId="77777777" w:rsidR="00B50FF1" w:rsidRDefault="00000000">
      <w:pPr>
        <w:spacing w:after="0"/>
        <w:jc w:val="both"/>
      </w:pPr>
      <w:r>
        <w:rPr>
          <w:color w:val="000000"/>
        </w:rPr>
        <w:t xml:space="preserve">b)un inventar al bunurilor primite, respectiv rambursate </w:t>
      </w:r>
      <w:proofErr w:type="spellStart"/>
      <w:r>
        <w:rPr>
          <w:color w:val="000000"/>
        </w:rPr>
        <w:t>şi</w:t>
      </w:r>
      <w:proofErr w:type="spellEnd"/>
      <w:r>
        <w:rPr>
          <w:color w:val="000000"/>
        </w:rPr>
        <w:t xml:space="preserve"> valoarea fondurilor primite </w:t>
      </w:r>
      <w:proofErr w:type="spellStart"/>
      <w:r>
        <w:rPr>
          <w:color w:val="000000"/>
        </w:rPr>
        <w:t>şi</w:t>
      </w:r>
      <w:proofErr w:type="spellEnd"/>
      <w:r>
        <w:rPr>
          <w:color w:val="000000"/>
        </w:rPr>
        <w:t xml:space="preserve"> rambursate, precum </w:t>
      </w:r>
      <w:proofErr w:type="spellStart"/>
      <w:r>
        <w:rPr>
          <w:color w:val="000000"/>
        </w:rPr>
        <w:t>şi</w:t>
      </w:r>
      <w:proofErr w:type="spellEnd"/>
      <w:r>
        <w:rPr>
          <w:color w:val="000000"/>
        </w:rPr>
        <w:t xml:space="preserve"> data primirii </w:t>
      </w:r>
      <w:proofErr w:type="spellStart"/>
      <w:r>
        <w:rPr>
          <w:color w:val="000000"/>
        </w:rPr>
        <w:t>şi</w:t>
      </w:r>
      <w:proofErr w:type="spellEnd"/>
      <w:r>
        <w:rPr>
          <w:color w:val="000000"/>
        </w:rPr>
        <w:t xml:space="preserve"> sursa fondurilor </w:t>
      </w:r>
      <w:proofErr w:type="spellStart"/>
      <w:r>
        <w:rPr>
          <w:color w:val="000000"/>
        </w:rPr>
        <w:t>şi</w:t>
      </w:r>
      <w:proofErr w:type="spellEnd"/>
      <w:r>
        <w:rPr>
          <w:color w:val="000000"/>
        </w:rPr>
        <w:t xml:space="preserve"> bunurilor </w:t>
      </w:r>
      <w:proofErr w:type="spellStart"/>
      <w:r>
        <w:rPr>
          <w:color w:val="000000"/>
        </w:rPr>
        <w:t>şi</w:t>
      </w:r>
      <w:proofErr w:type="spellEnd"/>
      <w:r>
        <w:rPr>
          <w:color w:val="000000"/>
        </w:rPr>
        <w:t xml:space="preserve"> data rambursării acestora sau rezultatul administrării </w:t>
      </w:r>
      <w:proofErr w:type="spellStart"/>
      <w:r>
        <w:rPr>
          <w:color w:val="000000"/>
        </w:rPr>
        <w:t>şi</w:t>
      </w:r>
      <w:proofErr w:type="spellEnd"/>
      <w:r>
        <w:rPr>
          <w:color w:val="000000"/>
        </w:rPr>
        <w:t xml:space="preserve"> valorificării acestora;</w:t>
      </w:r>
    </w:p>
    <w:p w14:paraId="4BE51A47" w14:textId="77777777" w:rsidR="00B50FF1" w:rsidRDefault="00000000">
      <w:pPr>
        <w:spacing w:after="0"/>
        <w:jc w:val="both"/>
      </w:pPr>
      <w:r>
        <w:rPr>
          <w:color w:val="000000"/>
        </w:rPr>
        <w:t>c)</w:t>
      </w:r>
      <w:proofErr w:type="spellStart"/>
      <w:r>
        <w:rPr>
          <w:color w:val="000000"/>
        </w:rPr>
        <w:t>operaţiunile</w:t>
      </w:r>
      <w:proofErr w:type="spellEnd"/>
      <w:r>
        <w:rPr>
          <w:color w:val="000000"/>
        </w:rPr>
        <w:t xml:space="preserve"> fiduciare efectuate, cu indicarea datei, </w:t>
      </w:r>
      <w:proofErr w:type="spellStart"/>
      <w:r>
        <w:rPr>
          <w:color w:val="000000"/>
        </w:rPr>
        <w:t>părţilor</w:t>
      </w:r>
      <w:proofErr w:type="spellEnd"/>
      <w:r>
        <w:rPr>
          <w:color w:val="000000"/>
        </w:rPr>
        <w:t xml:space="preserve">, valorii </w:t>
      </w:r>
      <w:proofErr w:type="spellStart"/>
      <w:r>
        <w:rPr>
          <w:color w:val="000000"/>
        </w:rPr>
        <w:t>şi</w:t>
      </w:r>
      <w:proofErr w:type="spellEnd"/>
      <w:r>
        <w:rPr>
          <w:color w:val="000000"/>
        </w:rPr>
        <w:t xml:space="preserve"> tipului </w:t>
      </w:r>
      <w:proofErr w:type="spellStart"/>
      <w:r>
        <w:rPr>
          <w:color w:val="000000"/>
        </w:rPr>
        <w:t>operaţiunii</w:t>
      </w:r>
      <w:proofErr w:type="spellEnd"/>
      <w:r>
        <w:rPr>
          <w:color w:val="000000"/>
        </w:rPr>
        <w:t>.</w:t>
      </w:r>
    </w:p>
    <w:p w14:paraId="2F2E0570" w14:textId="77777777" w:rsidR="00B50FF1" w:rsidRDefault="00B50FF1">
      <w:pPr>
        <w:spacing w:after="0"/>
        <w:jc w:val="both"/>
      </w:pPr>
    </w:p>
    <w:p w14:paraId="139365E5" w14:textId="77777777" w:rsidR="00B50FF1" w:rsidRDefault="00000000">
      <w:pPr>
        <w:spacing w:before="26" w:after="0"/>
        <w:jc w:val="both"/>
      </w:pPr>
      <w:r>
        <w:rPr>
          <w:color w:val="000000"/>
        </w:rPr>
        <w:t xml:space="preserve">(2)Avocatul este obligat să înregistreze prompt fiecare </w:t>
      </w:r>
      <w:proofErr w:type="spellStart"/>
      <w:r>
        <w:rPr>
          <w:color w:val="000000"/>
        </w:rPr>
        <w:t>tranzacţie</w:t>
      </w:r>
      <w:proofErr w:type="spellEnd"/>
      <w:r>
        <w:rPr>
          <w:color w:val="000000"/>
        </w:rPr>
        <w:t xml:space="preserve"> fiduciară </w:t>
      </w:r>
      <w:proofErr w:type="spellStart"/>
      <w:r>
        <w:rPr>
          <w:color w:val="000000"/>
        </w:rPr>
        <w:t>şi</w:t>
      </w:r>
      <w:proofErr w:type="spellEnd"/>
      <w:r>
        <w:rPr>
          <w:color w:val="000000"/>
        </w:rPr>
        <w:t>, în orice caz, nu mai târziu de 3 zile lucrătoare de la efectuarea lor.</w:t>
      </w:r>
    </w:p>
    <w:p w14:paraId="18B8AB41" w14:textId="77777777" w:rsidR="00B50FF1" w:rsidRDefault="00000000">
      <w:pPr>
        <w:spacing w:before="80" w:after="0"/>
        <w:jc w:val="both"/>
      </w:pPr>
      <w:r>
        <w:rPr>
          <w:b/>
          <w:color w:val="000000"/>
        </w:rPr>
        <w:t xml:space="preserve">Art. 103 </w:t>
      </w:r>
    </w:p>
    <w:p w14:paraId="7F8EA4C4" w14:textId="77777777" w:rsidR="00B50FF1" w:rsidRDefault="00000000">
      <w:pPr>
        <w:spacing w:after="0"/>
        <w:jc w:val="both"/>
      </w:pPr>
      <w:r>
        <w:rPr>
          <w:color w:val="000000"/>
        </w:rPr>
        <w:t xml:space="preserve">Avocatul are </w:t>
      </w:r>
      <w:proofErr w:type="spellStart"/>
      <w:r>
        <w:rPr>
          <w:color w:val="000000"/>
        </w:rPr>
        <w:t>obligaţia</w:t>
      </w:r>
      <w:proofErr w:type="spellEnd"/>
      <w:r>
        <w:rPr>
          <w:color w:val="000000"/>
        </w:rPr>
        <w:t xml:space="preserve"> să păstreze </w:t>
      </w:r>
      <w:proofErr w:type="spellStart"/>
      <w:r>
        <w:rPr>
          <w:color w:val="000000"/>
        </w:rPr>
        <w:t>evidenţele</w:t>
      </w:r>
      <w:proofErr w:type="spellEnd"/>
      <w:r>
        <w:rPr>
          <w:color w:val="000000"/>
        </w:rPr>
        <w:t xml:space="preserve"> legate de </w:t>
      </w:r>
      <w:proofErr w:type="spellStart"/>
      <w:r>
        <w:rPr>
          <w:color w:val="000000"/>
        </w:rPr>
        <w:t>activităţile</w:t>
      </w:r>
      <w:proofErr w:type="spellEnd"/>
      <w:r>
        <w:rPr>
          <w:color w:val="000000"/>
        </w:rPr>
        <w:t xml:space="preserve"> fiduciare pe o perioadă de cel </w:t>
      </w:r>
      <w:proofErr w:type="spellStart"/>
      <w:r>
        <w:rPr>
          <w:color w:val="000000"/>
        </w:rPr>
        <w:t>puţin</w:t>
      </w:r>
      <w:proofErr w:type="spellEnd"/>
      <w:r>
        <w:rPr>
          <w:color w:val="000000"/>
        </w:rPr>
        <w:t xml:space="preserve"> 10 ani.</w:t>
      </w:r>
    </w:p>
    <w:p w14:paraId="1E53F056" w14:textId="77777777" w:rsidR="00B50FF1" w:rsidRDefault="00000000">
      <w:pPr>
        <w:spacing w:before="80" w:after="0"/>
        <w:jc w:val="center"/>
      </w:pPr>
      <w:r>
        <w:rPr>
          <w:b/>
          <w:color w:val="000000"/>
        </w:rPr>
        <w:t xml:space="preserve">SUBSECŢIUNEA 5:Activităţi de stabilire temporară a sediului unor </w:t>
      </w:r>
      <w:proofErr w:type="spellStart"/>
      <w:r>
        <w:rPr>
          <w:b/>
          <w:color w:val="000000"/>
        </w:rPr>
        <w:t>societăţi</w:t>
      </w:r>
      <w:proofErr w:type="spellEnd"/>
      <w:r>
        <w:rPr>
          <w:b/>
          <w:color w:val="000000"/>
        </w:rPr>
        <w:t xml:space="preserve"> comerciale </w:t>
      </w:r>
      <w:proofErr w:type="spellStart"/>
      <w:r>
        <w:rPr>
          <w:b/>
          <w:color w:val="000000"/>
        </w:rPr>
        <w:t>şi</w:t>
      </w:r>
      <w:proofErr w:type="spellEnd"/>
      <w:r>
        <w:rPr>
          <w:b/>
          <w:color w:val="000000"/>
        </w:rPr>
        <w:t xml:space="preserve"> înregistrarea acestora, în numele </w:t>
      </w:r>
      <w:proofErr w:type="spellStart"/>
      <w:r>
        <w:rPr>
          <w:b/>
          <w:color w:val="000000"/>
        </w:rPr>
        <w:t>şi</w:t>
      </w:r>
      <w:proofErr w:type="spellEnd"/>
      <w:r>
        <w:rPr>
          <w:b/>
          <w:color w:val="000000"/>
        </w:rPr>
        <w:t xml:space="preserve"> pe seama clientului, a </w:t>
      </w:r>
      <w:proofErr w:type="spellStart"/>
      <w:r>
        <w:rPr>
          <w:b/>
          <w:color w:val="000000"/>
        </w:rPr>
        <w:t>părţilor</w:t>
      </w:r>
      <w:proofErr w:type="spellEnd"/>
      <w:r>
        <w:rPr>
          <w:b/>
          <w:color w:val="000000"/>
        </w:rPr>
        <w:t xml:space="preserve"> de interes, a </w:t>
      </w:r>
      <w:proofErr w:type="spellStart"/>
      <w:r>
        <w:rPr>
          <w:b/>
          <w:color w:val="000000"/>
        </w:rPr>
        <w:t>părţilor</w:t>
      </w:r>
      <w:proofErr w:type="spellEnd"/>
      <w:r>
        <w:rPr>
          <w:b/>
          <w:color w:val="000000"/>
        </w:rPr>
        <w:t xml:space="preserve"> sociale sau a </w:t>
      </w:r>
      <w:proofErr w:type="spellStart"/>
      <w:r>
        <w:rPr>
          <w:b/>
          <w:color w:val="000000"/>
        </w:rPr>
        <w:t>acţiunilor</w:t>
      </w:r>
      <w:proofErr w:type="spellEnd"/>
      <w:r>
        <w:rPr>
          <w:b/>
          <w:color w:val="000000"/>
        </w:rPr>
        <w:t xml:space="preserve"> </w:t>
      </w:r>
      <w:proofErr w:type="spellStart"/>
      <w:r>
        <w:rPr>
          <w:b/>
          <w:color w:val="000000"/>
        </w:rPr>
        <w:t>societăţilor</w:t>
      </w:r>
      <w:proofErr w:type="spellEnd"/>
      <w:r>
        <w:rPr>
          <w:b/>
          <w:color w:val="000000"/>
        </w:rPr>
        <w:t xml:space="preserve"> astfel înregistrate</w:t>
      </w:r>
    </w:p>
    <w:p w14:paraId="1537D3E9" w14:textId="77777777" w:rsidR="00B50FF1" w:rsidRDefault="00000000">
      <w:pPr>
        <w:spacing w:before="80" w:after="0"/>
        <w:jc w:val="both"/>
      </w:pPr>
      <w:r>
        <w:rPr>
          <w:b/>
          <w:color w:val="000000"/>
        </w:rPr>
        <w:t xml:space="preserve">Art. 104 </w:t>
      </w:r>
    </w:p>
    <w:p w14:paraId="19C93BC2" w14:textId="77777777" w:rsidR="00B50FF1" w:rsidRDefault="00000000">
      <w:pPr>
        <w:spacing w:after="0"/>
        <w:jc w:val="both"/>
      </w:pPr>
      <w:r>
        <w:rPr>
          <w:color w:val="000000"/>
        </w:rPr>
        <w:t xml:space="preserve">Stabilirea temporară a sediului unor </w:t>
      </w:r>
      <w:proofErr w:type="spellStart"/>
      <w:r>
        <w:rPr>
          <w:color w:val="000000"/>
        </w:rPr>
        <w:t>societăţi</w:t>
      </w:r>
      <w:proofErr w:type="spellEnd"/>
      <w:r>
        <w:rPr>
          <w:color w:val="000000"/>
        </w:rPr>
        <w:t xml:space="preserve"> comerciale la sediul profesional al avocatului presupune utilizarea sediului profesional al avocatului pentru scopul limitat al constituirii legale </w:t>
      </w:r>
      <w:proofErr w:type="spellStart"/>
      <w:r>
        <w:rPr>
          <w:color w:val="000000"/>
        </w:rPr>
        <w:t>şi</w:t>
      </w:r>
      <w:proofErr w:type="spellEnd"/>
      <w:r>
        <w:rPr>
          <w:color w:val="000000"/>
        </w:rPr>
        <w:t xml:space="preserve"> autorizării </w:t>
      </w:r>
      <w:proofErr w:type="spellStart"/>
      <w:r>
        <w:rPr>
          <w:color w:val="000000"/>
        </w:rPr>
        <w:lastRenderedPageBreak/>
        <w:t>funcţionării</w:t>
      </w:r>
      <w:proofErr w:type="spellEnd"/>
      <w:r>
        <w:rPr>
          <w:color w:val="000000"/>
        </w:rPr>
        <w:t xml:space="preserve"> </w:t>
      </w:r>
      <w:proofErr w:type="spellStart"/>
      <w:r>
        <w:rPr>
          <w:color w:val="000000"/>
        </w:rPr>
        <w:t>societăţii</w:t>
      </w:r>
      <w:proofErr w:type="spellEnd"/>
      <w:r>
        <w:rPr>
          <w:color w:val="000000"/>
        </w:rPr>
        <w:t xml:space="preserve"> comerciale sau, după caz, pentru mutarea sediului ori pentru stabilirea unui sediu secundar al </w:t>
      </w:r>
      <w:proofErr w:type="spellStart"/>
      <w:r>
        <w:rPr>
          <w:color w:val="000000"/>
        </w:rPr>
        <w:t>societăţii</w:t>
      </w:r>
      <w:proofErr w:type="spellEnd"/>
      <w:r>
        <w:rPr>
          <w:color w:val="000000"/>
        </w:rPr>
        <w:t xml:space="preserve"> în cauză.</w:t>
      </w:r>
    </w:p>
    <w:p w14:paraId="58063819" w14:textId="77777777" w:rsidR="00B50FF1" w:rsidRDefault="00000000">
      <w:pPr>
        <w:spacing w:before="80" w:after="0"/>
        <w:jc w:val="both"/>
      </w:pPr>
      <w:r>
        <w:rPr>
          <w:b/>
          <w:color w:val="000000"/>
        </w:rPr>
        <w:t xml:space="preserve">Art. 105 </w:t>
      </w:r>
    </w:p>
    <w:p w14:paraId="01A300E3" w14:textId="77777777" w:rsidR="00B50FF1" w:rsidRDefault="00000000">
      <w:pPr>
        <w:spacing w:after="0"/>
        <w:jc w:val="both"/>
      </w:pPr>
      <w:r>
        <w:rPr>
          <w:color w:val="000000"/>
        </w:rPr>
        <w:t xml:space="preserve">(1)În vederea stabilirii temporare a sediului </w:t>
      </w:r>
      <w:proofErr w:type="spellStart"/>
      <w:r>
        <w:rPr>
          <w:color w:val="000000"/>
        </w:rPr>
        <w:t>societăţii</w:t>
      </w:r>
      <w:proofErr w:type="spellEnd"/>
      <w:r>
        <w:rPr>
          <w:color w:val="000000"/>
        </w:rPr>
        <w:t xml:space="preserve"> comerciale în cauză, avocatul va întocmi </w:t>
      </w:r>
      <w:proofErr w:type="spellStart"/>
      <w:r>
        <w:rPr>
          <w:color w:val="000000"/>
        </w:rPr>
        <w:t>şi</w:t>
      </w:r>
      <w:proofErr w:type="spellEnd"/>
      <w:r>
        <w:rPr>
          <w:color w:val="000000"/>
        </w:rPr>
        <w:t xml:space="preserve"> semna cu reprezentantul </w:t>
      </w:r>
      <w:proofErr w:type="spellStart"/>
      <w:r>
        <w:rPr>
          <w:color w:val="000000"/>
        </w:rPr>
        <w:t>societăţii</w:t>
      </w:r>
      <w:proofErr w:type="spellEnd"/>
      <w:r>
        <w:rPr>
          <w:color w:val="000000"/>
        </w:rPr>
        <w:t xml:space="preserve"> un contract separat de </w:t>
      </w:r>
      <w:proofErr w:type="spellStart"/>
      <w:r>
        <w:rPr>
          <w:color w:val="000000"/>
        </w:rPr>
        <w:t>asistenţă</w:t>
      </w:r>
      <w:proofErr w:type="spellEnd"/>
      <w:r>
        <w:rPr>
          <w:color w:val="000000"/>
        </w:rPr>
        <w:t xml:space="preserve"> juridică având acest obiect.</w:t>
      </w:r>
    </w:p>
    <w:p w14:paraId="6565A3DC" w14:textId="77777777" w:rsidR="00B50FF1" w:rsidRDefault="00000000">
      <w:pPr>
        <w:spacing w:before="26" w:after="0"/>
        <w:jc w:val="both"/>
      </w:pPr>
      <w:r>
        <w:rPr>
          <w:color w:val="000000"/>
        </w:rPr>
        <w:t xml:space="preserve">(2)Perioada pentru care sediul </w:t>
      </w:r>
      <w:proofErr w:type="spellStart"/>
      <w:r>
        <w:rPr>
          <w:color w:val="000000"/>
        </w:rPr>
        <w:t>societăţii</w:t>
      </w:r>
      <w:proofErr w:type="spellEnd"/>
      <w:r>
        <w:rPr>
          <w:color w:val="000000"/>
        </w:rPr>
        <w:t xml:space="preserve"> în cauza este stabilit la sediul profesional al avocatului nu poate </w:t>
      </w:r>
      <w:proofErr w:type="spellStart"/>
      <w:r>
        <w:rPr>
          <w:color w:val="000000"/>
        </w:rPr>
        <w:t>depăşi</w:t>
      </w:r>
      <w:proofErr w:type="spellEnd"/>
      <w:r>
        <w:rPr>
          <w:color w:val="000000"/>
        </w:rPr>
        <w:t xml:space="preserve"> un an, iar dovada sediului se face cu contractul de </w:t>
      </w:r>
      <w:proofErr w:type="spellStart"/>
      <w:r>
        <w:rPr>
          <w:color w:val="000000"/>
        </w:rPr>
        <w:t>asistenţă</w:t>
      </w:r>
      <w:proofErr w:type="spellEnd"/>
      <w:r>
        <w:rPr>
          <w:color w:val="000000"/>
        </w:rPr>
        <w:t xml:space="preserve"> juridică.</w:t>
      </w:r>
    </w:p>
    <w:p w14:paraId="074C0CE3" w14:textId="77777777" w:rsidR="00B50FF1" w:rsidRDefault="00000000">
      <w:pPr>
        <w:spacing w:before="80" w:after="0"/>
        <w:jc w:val="both"/>
      </w:pPr>
      <w:r>
        <w:rPr>
          <w:b/>
          <w:color w:val="000000"/>
        </w:rPr>
        <w:t xml:space="preserve">Art. 106 </w:t>
      </w:r>
    </w:p>
    <w:p w14:paraId="0B9716DE" w14:textId="77777777" w:rsidR="00B50FF1" w:rsidRDefault="00000000">
      <w:pPr>
        <w:spacing w:after="0"/>
        <w:jc w:val="both"/>
      </w:pPr>
      <w:r>
        <w:rPr>
          <w:color w:val="000000"/>
        </w:rPr>
        <w:t xml:space="preserve">Avocatul poate îndeplini orice </w:t>
      </w:r>
      <w:proofErr w:type="spellStart"/>
      <w:r>
        <w:rPr>
          <w:color w:val="000000"/>
        </w:rPr>
        <w:t>formalităţi</w:t>
      </w:r>
      <w:proofErr w:type="spellEnd"/>
      <w:r>
        <w:rPr>
          <w:color w:val="000000"/>
        </w:rPr>
        <w:t xml:space="preserve"> legale necesare în vederea înregistrării, în numele </w:t>
      </w:r>
      <w:proofErr w:type="spellStart"/>
      <w:r>
        <w:rPr>
          <w:color w:val="000000"/>
        </w:rPr>
        <w:t>şi</w:t>
      </w:r>
      <w:proofErr w:type="spellEnd"/>
      <w:r>
        <w:rPr>
          <w:color w:val="000000"/>
        </w:rPr>
        <w:t xml:space="preserve"> pe seama clientului, a </w:t>
      </w:r>
      <w:proofErr w:type="spellStart"/>
      <w:r>
        <w:rPr>
          <w:color w:val="000000"/>
        </w:rPr>
        <w:t>societăţilor</w:t>
      </w:r>
      <w:proofErr w:type="spellEnd"/>
      <w:r>
        <w:rPr>
          <w:color w:val="000000"/>
        </w:rPr>
        <w:t xml:space="preserve"> comerciale, a </w:t>
      </w:r>
      <w:proofErr w:type="spellStart"/>
      <w:r>
        <w:rPr>
          <w:color w:val="000000"/>
        </w:rPr>
        <w:t>părţilor</w:t>
      </w:r>
      <w:proofErr w:type="spellEnd"/>
      <w:r>
        <w:rPr>
          <w:color w:val="000000"/>
        </w:rPr>
        <w:t xml:space="preserve"> de interes, a </w:t>
      </w:r>
      <w:proofErr w:type="spellStart"/>
      <w:r>
        <w:rPr>
          <w:color w:val="000000"/>
        </w:rPr>
        <w:t>părţilor</w:t>
      </w:r>
      <w:proofErr w:type="spellEnd"/>
      <w:r>
        <w:rPr>
          <w:color w:val="000000"/>
        </w:rPr>
        <w:t xml:space="preserve"> sociale </w:t>
      </w:r>
      <w:proofErr w:type="spellStart"/>
      <w:r>
        <w:rPr>
          <w:color w:val="000000"/>
        </w:rPr>
        <w:t>şi</w:t>
      </w:r>
      <w:proofErr w:type="spellEnd"/>
      <w:r>
        <w:rPr>
          <w:color w:val="000000"/>
        </w:rPr>
        <w:t xml:space="preserve"> a </w:t>
      </w:r>
      <w:proofErr w:type="spellStart"/>
      <w:r>
        <w:rPr>
          <w:color w:val="000000"/>
        </w:rPr>
        <w:t>acţiunilor</w:t>
      </w:r>
      <w:proofErr w:type="spellEnd"/>
      <w:r>
        <w:rPr>
          <w:color w:val="000000"/>
        </w:rPr>
        <w:t xml:space="preserve">, în </w:t>
      </w:r>
      <w:proofErr w:type="spellStart"/>
      <w:r>
        <w:rPr>
          <w:color w:val="000000"/>
        </w:rPr>
        <w:t>condiţiile</w:t>
      </w:r>
      <w:proofErr w:type="spellEnd"/>
      <w:r>
        <w:rPr>
          <w:color w:val="000000"/>
        </w:rPr>
        <w:t xml:space="preserve"> legii.</w:t>
      </w:r>
    </w:p>
    <w:p w14:paraId="3E54F12E" w14:textId="77777777" w:rsidR="00B50FF1" w:rsidRDefault="00000000">
      <w:pPr>
        <w:spacing w:before="80" w:after="0"/>
        <w:jc w:val="both"/>
      </w:pPr>
      <w:r>
        <w:rPr>
          <w:b/>
          <w:color w:val="000000"/>
        </w:rPr>
        <w:t xml:space="preserve">Art. 107 </w:t>
      </w:r>
    </w:p>
    <w:p w14:paraId="5BB543D5" w14:textId="77777777" w:rsidR="00B50FF1" w:rsidRDefault="00000000">
      <w:pPr>
        <w:spacing w:after="0"/>
        <w:jc w:val="both"/>
      </w:pPr>
      <w:r>
        <w:rPr>
          <w:color w:val="000000"/>
        </w:rPr>
        <w:t xml:space="preserve">Avocatul va întocmi </w:t>
      </w:r>
      <w:proofErr w:type="spellStart"/>
      <w:r>
        <w:rPr>
          <w:color w:val="000000"/>
        </w:rPr>
        <w:t>şi</w:t>
      </w:r>
      <w:proofErr w:type="spellEnd"/>
      <w:r>
        <w:rPr>
          <w:color w:val="000000"/>
        </w:rPr>
        <w:t xml:space="preserve"> păstra registre de </w:t>
      </w:r>
      <w:proofErr w:type="spellStart"/>
      <w:r>
        <w:rPr>
          <w:color w:val="000000"/>
        </w:rPr>
        <w:t>părţi</w:t>
      </w:r>
      <w:proofErr w:type="spellEnd"/>
      <w:r>
        <w:rPr>
          <w:color w:val="000000"/>
        </w:rPr>
        <w:t xml:space="preserve"> de interes, </w:t>
      </w:r>
      <w:proofErr w:type="spellStart"/>
      <w:r>
        <w:rPr>
          <w:color w:val="000000"/>
        </w:rPr>
        <w:t>părţi</w:t>
      </w:r>
      <w:proofErr w:type="spellEnd"/>
      <w:r>
        <w:rPr>
          <w:color w:val="000000"/>
        </w:rPr>
        <w:t xml:space="preserve"> sociale sau de </w:t>
      </w:r>
      <w:proofErr w:type="spellStart"/>
      <w:r>
        <w:rPr>
          <w:color w:val="000000"/>
        </w:rPr>
        <w:t>acţiuni</w:t>
      </w:r>
      <w:proofErr w:type="spellEnd"/>
      <w:r>
        <w:rPr>
          <w:color w:val="000000"/>
        </w:rPr>
        <w:t xml:space="preserve">, emise de </w:t>
      </w:r>
      <w:proofErr w:type="spellStart"/>
      <w:r>
        <w:rPr>
          <w:color w:val="000000"/>
        </w:rPr>
        <w:t>societăţile</w:t>
      </w:r>
      <w:proofErr w:type="spellEnd"/>
      <w:r>
        <w:rPr>
          <w:color w:val="000000"/>
        </w:rPr>
        <w:t xml:space="preserve"> înregistrate de acesta în numele </w:t>
      </w:r>
      <w:proofErr w:type="spellStart"/>
      <w:r>
        <w:rPr>
          <w:color w:val="000000"/>
        </w:rPr>
        <w:t>şi</w:t>
      </w:r>
      <w:proofErr w:type="spellEnd"/>
      <w:r>
        <w:rPr>
          <w:color w:val="000000"/>
        </w:rPr>
        <w:t xml:space="preserve"> pe seama clientului. Avocatul poate efectua, la cererea clientului, </w:t>
      </w:r>
      <w:proofErr w:type="spellStart"/>
      <w:r>
        <w:rPr>
          <w:color w:val="000000"/>
        </w:rPr>
        <w:t>operaţiuni</w:t>
      </w:r>
      <w:proofErr w:type="spellEnd"/>
      <w:r>
        <w:rPr>
          <w:color w:val="000000"/>
        </w:rPr>
        <w:t xml:space="preserve"> în aceste registre, inclusiv cesiuni </w:t>
      </w:r>
      <w:proofErr w:type="spellStart"/>
      <w:r>
        <w:rPr>
          <w:color w:val="000000"/>
        </w:rPr>
        <w:t>şi</w:t>
      </w:r>
      <w:proofErr w:type="spellEnd"/>
      <w:r>
        <w:rPr>
          <w:color w:val="000000"/>
        </w:rPr>
        <w:t xml:space="preserve"> constituiri de </w:t>
      </w:r>
      <w:proofErr w:type="spellStart"/>
      <w:r>
        <w:rPr>
          <w:color w:val="000000"/>
        </w:rPr>
        <w:t>garanţii</w:t>
      </w:r>
      <w:proofErr w:type="spellEnd"/>
      <w:r>
        <w:rPr>
          <w:color w:val="000000"/>
        </w:rPr>
        <w:t xml:space="preserve">, </w:t>
      </w:r>
      <w:proofErr w:type="spellStart"/>
      <w:r>
        <w:rPr>
          <w:color w:val="000000"/>
        </w:rPr>
        <w:t>şi</w:t>
      </w:r>
      <w:proofErr w:type="spellEnd"/>
      <w:r>
        <w:rPr>
          <w:color w:val="000000"/>
        </w:rPr>
        <w:t xml:space="preserve"> poate emite, la cererea persoanei </w:t>
      </w:r>
      <w:proofErr w:type="spellStart"/>
      <w:r>
        <w:rPr>
          <w:color w:val="000000"/>
        </w:rPr>
        <w:t>îndreptăţite</w:t>
      </w:r>
      <w:proofErr w:type="spellEnd"/>
      <w:r>
        <w:rPr>
          <w:color w:val="000000"/>
        </w:rPr>
        <w:t xml:space="preserve">, extrase din aceste registre, în </w:t>
      </w:r>
      <w:proofErr w:type="spellStart"/>
      <w:r>
        <w:rPr>
          <w:color w:val="000000"/>
        </w:rPr>
        <w:t>condiţiile</w:t>
      </w:r>
      <w:proofErr w:type="spellEnd"/>
      <w:r>
        <w:rPr>
          <w:color w:val="000000"/>
        </w:rPr>
        <w:t xml:space="preserve"> legii.</w:t>
      </w:r>
    </w:p>
    <w:p w14:paraId="53F81F37" w14:textId="77777777" w:rsidR="00B50FF1" w:rsidRDefault="00000000">
      <w:pPr>
        <w:spacing w:before="80" w:after="0"/>
        <w:jc w:val="center"/>
      </w:pPr>
      <w:r>
        <w:rPr>
          <w:b/>
          <w:color w:val="000000"/>
        </w:rPr>
        <w:t xml:space="preserve">SECŢIUNEA 2:Relaţiile dintre avocat </w:t>
      </w:r>
      <w:proofErr w:type="spellStart"/>
      <w:r>
        <w:rPr>
          <w:b/>
          <w:color w:val="000000"/>
        </w:rPr>
        <w:t>şi</w:t>
      </w:r>
      <w:proofErr w:type="spellEnd"/>
      <w:r>
        <w:rPr>
          <w:b/>
          <w:color w:val="000000"/>
        </w:rPr>
        <w:t xml:space="preserve"> client</w:t>
      </w:r>
    </w:p>
    <w:p w14:paraId="70D25CD7" w14:textId="77777777" w:rsidR="00B50FF1" w:rsidRDefault="00000000">
      <w:pPr>
        <w:spacing w:before="80" w:after="0"/>
        <w:jc w:val="center"/>
      </w:pPr>
      <w:r>
        <w:rPr>
          <w:b/>
          <w:color w:val="000000"/>
        </w:rPr>
        <w:t xml:space="preserve">SUBSECŢIUNEA 1:Principiile </w:t>
      </w:r>
      <w:proofErr w:type="spellStart"/>
      <w:r>
        <w:rPr>
          <w:b/>
          <w:color w:val="000000"/>
        </w:rPr>
        <w:t>şi</w:t>
      </w:r>
      <w:proofErr w:type="spellEnd"/>
      <w:r>
        <w:rPr>
          <w:b/>
          <w:color w:val="000000"/>
        </w:rPr>
        <w:t xml:space="preserve"> regulile de bază ale </w:t>
      </w:r>
      <w:proofErr w:type="spellStart"/>
      <w:r>
        <w:rPr>
          <w:b/>
          <w:color w:val="000000"/>
        </w:rPr>
        <w:t>relaţiei</w:t>
      </w:r>
      <w:proofErr w:type="spellEnd"/>
      <w:r>
        <w:rPr>
          <w:b/>
          <w:color w:val="000000"/>
        </w:rPr>
        <w:t xml:space="preserve"> dintre avocat </w:t>
      </w:r>
      <w:proofErr w:type="spellStart"/>
      <w:r>
        <w:rPr>
          <w:b/>
          <w:color w:val="000000"/>
        </w:rPr>
        <w:t>şi</w:t>
      </w:r>
      <w:proofErr w:type="spellEnd"/>
      <w:r>
        <w:rPr>
          <w:b/>
          <w:color w:val="000000"/>
        </w:rPr>
        <w:t xml:space="preserve"> client</w:t>
      </w:r>
    </w:p>
    <w:p w14:paraId="51409878" w14:textId="77777777" w:rsidR="00B50FF1" w:rsidRDefault="00000000">
      <w:pPr>
        <w:spacing w:before="80" w:after="0"/>
        <w:jc w:val="both"/>
      </w:pPr>
      <w:r>
        <w:rPr>
          <w:b/>
          <w:color w:val="000000"/>
        </w:rPr>
        <w:t xml:space="preserve">Art. 108 </w:t>
      </w:r>
    </w:p>
    <w:p w14:paraId="362610E1" w14:textId="77777777" w:rsidR="00B50FF1" w:rsidRDefault="00000000">
      <w:pPr>
        <w:spacing w:after="0"/>
        <w:jc w:val="both"/>
      </w:pPr>
      <w:r>
        <w:rPr>
          <w:color w:val="000000"/>
        </w:rPr>
        <w:t xml:space="preserve">(1)Dreptul avocatului de a asista, a reprezenta ori a exercita orice alte </w:t>
      </w:r>
      <w:proofErr w:type="spellStart"/>
      <w:r>
        <w:rPr>
          <w:color w:val="000000"/>
        </w:rPr>
        <w:t>activităţi</w:t>
      </w:r>
      <w:proofErr w:type="spellEnd"/>
      <w:r>
        <w:rPr>
          <w:color w:val="000000"/>
        </w:rPr>
        <w:t xml:space="preserve"> specifice profesiei se </w:t>
      </w:r>
      <w:proofErr w:type="spellStart"/>
      <w:r>
        <w:rPr>
          <w:color w:val="000000"/>
        </w:rPr>
        <w:t>naşte</w:t>
      </w:r>
      <w:proofErr w:type="spellEnd"/>
      <w:r>
        <w:rPr>
          <w:color w:val="000000"/>
        </w:rPr>
        <w:t xml:space="preserve"> din contractul de </w:t>
      </w:r>
      <w:proofErr w:type="spellStart"/>
      <w:r>
        <w:rPr>
          <w:color w:val="000000"/>
        </w:rPr>
        <w:t>asistenţă</w:t>
      </w:r>
      <w:proofErr w:type="spellEnd"/>
      <w:r>
        <w:rPr>
          <w:color w:val="000000"/>
        </w:rPr>
        <w:t xml:space="preserve"> juridică, încheiat în formă scrisă între avocat </w:t>
      </w:r>
      <w:proofErr w:type="spellStart"/>
      <w:r>
        <w:rPr>
          <w:color w:val="000000"/>
        </w:rPr>
        <w:t>şi</w:t>
      </w:r>
      <w:proofErr w:type="spellEnd"/>
      <w:r>
        <w:rPr>
          <w:color w:val="000000"/>
        </w:rPr>
        <w:t xml:space="preserve"> client ori mandatarul acestuia.</w:t>
      </w:r>
    </w:p>
    <w:p w14:paraId="6D62670B" w14:textId="77777777" w:rsidR="00B50FF1" w:rsidRDefault="00000000">
      <w:pPr>
        <w:spacing w:before="26" w:after="0"/>
        <w:jc w:val="both"/>
      </w:pPr>
      <w:r>
        <w:rPr>
          <w:color w:val="000000"/>
        </w:rPr>
        <w:t xml:space="preserve">(2)Forma, </w:t>
      </w:r>
      <w:proofErr w:type="spellStart"/>
      <w:r>
        <w:rPr>
          <w:color w:val="000000"/>
        </w:rPr>
        <w:t>conţinutul</w:t>
      </w:r>
      <w:proofErr w:type="spellEnd"/>
      <w:r>
        <w:rPr>
          <w:color w:val="000000"/>
        </w:rPr>
        <w:t xml:space="preserve"> </w:t>
      </w:r>
      <w:proofErr w:type="spellStart"/>
      <w:r>
        <w:rPr>
          <w:color w:val="000000"/>
        </w:rPr>
        <w:t>şi</w:t>
      </w:r>
      <w:proofErr w:type="spellEnd"/>
      <w:r>
        <w:rPr>
          <w:color w:val="000000"/>
        </w:rPr>
        <w:t xml:space="preserve"> efectele contractului de </w:t>
      </w:r>
      <w:proofErr w:type="spellStart"/>
      <w:r>
        <w:rPr>
          <w:color w:val="000000"/>
        </w:rPr>
        <w:t>asistenţă</w:t>
      </w:r>
      <w:proofErr w:type="spellEnd"/>
      <w:r>
        <w:rPr>
          <w:color w:val="000000"/>
        </w:rPr>
        <w:t xml:space="preserve"> juridică sunt stabilite prin prezentul statut.</w:t>
      </w:r>
    </w:p>
    <w:p w14:paraId="731812FE" w14:textId="77777777" w:rsidR="00B50FF1" w:rsidRDefault="00000000">
      <w:pPr>
        <w:spacing w:before="26" w:after="0"/>
        <w:jc w:val="both"/>
      </w:pPr>
      <w:r>
        <w:rPr>
          <w:color w:val="000000"/>
        </w:rPr>
        <w:t xml:space="preserve">(3)Avocatul nu poate </w:t>
      </w:r>
      <w:proofErr w:type="spellStart"/>
      <w:r>
        <w:rPr>
          <w:color w:val="000000"/>
        </w:rPr>
        <w:t>acţiona</w:t>
      </w:r>
      <w:proofErr w:type="spellEnd"/>
      <w:r>
        <w:rPr>
          <w:color w:val="000000"/>
        </w:rPr>
        <w:t xml:space="preserve"> decât în limitele contractului încheiat cu clientul său, cu </w:t>
      </w:r>
      <w:proofErr w:type="spellStart"/>
      <w:r>
        <w:rPr>
          <w:color w:val="000000"/>
        </w:rPr>
        <w:t>excepţia</w:t>
      </w:r>
      <w:proofErr w:type="spellEnd"/>
      <w:r>
        <w:rPr>
          <w:color w:val="000000"/>
        </w:rPr>
        <w:t xml:space="preserve"> cazurilor prevăzute de lege.</w:t>
      </w:r>
    </w:p>
    <w:p w14:paraId="7D9DA02B" w14:textId="77777777" w:rsidR="00B50FF1" w:rsidRDefault="00000000">
      <w:pPr>
        <w:spacing w:before="80" w:after="0"/>
        <w:jc w:val="both"/>
      </w:pPr>
      <w:r>
        <w:rPr>
          <w:b/>
          <w:color w:val="000000"/>
        </w:rPr>
        <w:t xml:space="preserve">Art. 109 </w:t>
      </w:r>
    </w:p>
    <w:p w14:paraId="2316823E" w14:textId="77777777" w:rsidR="00B50FF1" w:rsidRDefault="00000000">
      <w:pPr>
        <w:spacing w:after="0"/>
        <w:jc w:val="both"/>
      </w:pPr>
      <w:r>
        <w:rPr>
          <w:color w:val="000000"/>
        </w:rPr>
        <w:t>(1)În exercitarea profesiei sale avocatul este independent.</w:t>
      </w:r>
    </w:p>
    <w:p w14:paraId="318F384D" w14:textId="77777777" w:rsidR="00B50FF1" w:rsidRDefault="00000000">
      <w:pPr>
        <w:spacing w:before="26" w:after="0"/>
        <w:jc w:val="both"/>
      </w:pPr>
      <w:r>
        <w:rPr>
          <w:color w:val="000000"/>
        </w:rPr>
        <w:t xml:space="preserve">(2)Activitatea avocatului nu poate fi motivată decât în interesul clientului, apreciat în limitele legii, ale prezentului statut </w:t>
      </w:r>
      <w:proofErr w:type="spellStart"/>
      <w:r>
        <w:rPr>
          <w:color w:val="000000"/>
        </w:rPr>
        <w:t>şi</w:t>
      </w:r>
      <w:proofErr w:type="spellEnd"/>
      <w:r>
        <w:rPr>
          <w:color w:val="000000"/>
        </w:rPr>
        <w:t xml:space="preserve"> ale codului deontologic.</w:t>
      </w:r>
    </w:p>
    <w:p w14:paraId="5E6FA927" w14:textId="77777777" w:rsidR="00B50FF1" w:rsidRDefault="00000000">
      <w:pPr>
        <w:spacing w:before="26" w:after="0"/>
        <w:jc w:val="both"/>
      </w:pPr>
      <w:r>
        <w:rPr>
          <w:color w:val="000000"/>
        </w:rPr>
        <w:t>(3)</w:t>
      </w:r>
      <w:r>
        <w:rPr>
          <w:b/>
          <w:color w:val="000000"/>
        </w:rPr>
        <w:t xml:space="preserve">Constituie atingere a </w:t>
      </w:r>
      <w:proofErr w:type="spellStart"/>
      <w:r>
        <w:rPr>
          <w:b/>
          <w:color w:val="000000"/>
        </w:rPr>
        <w:t>independenţei</w:t>
      </w:r>
      <w:proofErr w:type="spellEnd"/>
      <w:r>
        <w:rPr>
          <w:b/>
          <w:color w:val="000000"/>
        </w:rPr>
        <w:t xml:space="preserve"> avocatului </w:t>
      </w:r>
      <w:proofErr w:type="spellStart"/>
      <w:r>
        <w:rPr>
          <w:b/>
          <w:color w:val="000000"/>
        </w:rPr>
        <w:t>şi</w:t>
      </w:r>
      <w:proofErr w:type="spellEnd"/>
      <w:r>
        <w:rPr>
          <w:b/>
          <w:color w:val="000000"/>
        </w:rPr>
        <w:t xml:space="preserve">, ca atare, trebuie evitate </w:t>
      </w:r>
      <w:proofErr w:type="spellStart"/>
      <w:r>
        <w:rPr>
          <w:b/>
          <w:color w:val="000000"/>
        </w:rPr>
        <w:t>şi</w:t>
      </w:r>
      <w:proofErr w:type="spellEnd"/>
      <w:r>
        <w:rPr>
          <w:b/>
          <w:color w:val="000000"/>
        </w:rPr>
        <w:t xml:space="preserve"> înlăturate de către avocat, prin orice mijloace legale:</w:t>
      </w:r>
    </w:p>
    <w:p w14:paraId="7CB92C6F" w14:textId="77777777" w:rsidR="00B50FF1" w:rsidRDefault="00000000">
      <w:pPr>
        <w:spacing w:after="0"/>
        <w:jc w:val="both"/>
      </w:pPr>
      <w:r>
        <w:rPr>
          <w:color w:val="000000"/>
        </w:rPr>
        <w:t>a)</w:t>
      </w:r>
      <w:proofErr w:type="spellStart"/>
      <w:r>
        <w:rPr>
          <w:color w:val="000000"/>
        </w:rPr>
        <w:t>existenţa</w:t>
      </w:r>
      <w:proofErr w:type="spellEnd"/>
      <w:r>
        <w:rPr>
          <w:color w:val="000000"/>
        </w:rPr>
        <w:t xml:space="preserve"> unui interes propriu ori al persoanelor apropiate lui în cauza care i-a fost </w:t>
      </w:r>
      <w:proofErr w:type="spellStart"/>
      <w:r>
        <w:rPr>
          <w:color w:val="000000"/>
        </w:rPr>
        <w:t>încredinţată</w:t>
      </w:r>
      <w:proofErr w:type="spellEnd"/>
      <w:r>
        <w:rPr>
          <w:color w:val="000000"/>
        </w:rPr>
        <w:t>;</w:t>
      </w:r>
    </w:p>
    <w:p w14:paraId="66EA9469" w14:textId="77777777" w:rsidR="00B50FF1" w:rsidRDefault="00000000">
      <w:pPr>
        <w:spacing w:after="0"/>
        <w:jc w:val="both"/>
      </w:pPr>
      <w:r>
        <w:rPr>
          <w:color w:val="000000"/>
        </w:rPr>
        <w:t xml:space="preserve">b)prestarea de </w:t>
      </w:r>
      <w:proofErr w:type="spellStart"/>
      <w:r>
        <w:rPr>
          <w:color w:val="000000"/>
        </w:rPr>
        <w:t>activităţi</w:t>
      </w:r>
      <w:proofErr w:type="spellEnd"/>
      <w:r>
        <w:rPr>
          <w:color w:val="000000"/>
        </w:rPr>
        <w:t xml:space="preserve"> </w:t>
      </w:r>
      <w:proofErr w:type="spellStart"/>
      <w:r>
        <w:rPr>
          <w:color w:val="000000"/>
        </w:rPr>
        <w:t>avocaţiale</w:t>
      </w:r>
      <w:proofErr w:type="spellEnd"/>
      <w:r>
        <w:rPr>
          <w:color w:val="000000"/>
        </w:rPr>
        <w:t xml:space="preserve"> în scopul de a se face plăcut </w:t>
      </w:r>
      <w:proofErr w:type="spellStart"/>
      <w:r>
        <w:rPr>
          <w:color w:val="000000"/>
        </w:rPr>
        <w:t>clienţilor</w:t>
      </w:r>
      <w:proofErr w:type="spellEnd"/>
      <w:r>
        <w:rPr>
          <w:color w:val="000000"/>
        </w:rPr>
        <w:t xml:space="preserve">, </w:t>
      </w:r>
      <w:proofErr w:type="spellStart"/>
      <w:r>
        <w:rPr>
          <w:color w:val="000000"/>
        </w:rPr>
        <w:t>magistraţilor</w:t>
      </w:r>
      <w:proofErr w:type="spellEnd"/>
      <w:r>
        <w:rPr>
          <w:color w:val="000000"/>
        </w:rPr>
        <w:t xml:space="preserve"> sau publicului;</w:t>
      </w:r>
    </w:p>
    <w:p w14:paraId="504C642C" w14:textId="77777777" w:rsidR="00B50FF1" w:rsidRDefault="00000000">
      <w:pPr>
        <w:spacing w:after="0"/>
        <w:jc w:val="both"/>
      </w:pPr>
      <w:r>
        <w:rPr>
          <w:color w:val="000000"/>
        </w:rPr>
        <w:t xml:space="preserve">c)prestarea de </w:t>
      </w:r>
      <w:proofErr w:type="spellStart"/>
      <w:r>
        <w:rPr>
          <w:color w:val="000000"/>
        </w:rPr>
        <w:t>activităţi</w:t>
      </w:r>
      <w:proofErr w:type="spellEnd"/>
      <w:r>
        <w:rPr>
          <w:color w:val="000000"/>
        </w:rPr>
        <w:t xml:space="preserve"> </w:t>
      </w:r>
      <w:proofErr w:type="spellStart"/>
      <w:r>
        <w:rPr>
          <w:color w:val="000000"/>
        </w:rPr>
        <w:t>avocaţiale</w:t>
      </w:r>
      <w:proofErr w:type="spellEnd"/>
      <w:r>
        <w:rPr>
          <w:color w:val="000000"/>
        </w:rPr>
        <w:t xml:space="preserve"> din simplă </w:t>
      </w:r>
      <w:proofErr w:type="spellStart"/>
      <w:r>
        <w:rPr>
          <w:color w:val="000000"/>
        </w:rPr>
        <w:t>complezenţă</w:t>
      </w:r>
      <w:proofErr w:type="spellEnd"/>
      <w:r>
        <w:rPr>
          <w:color w:val="000000"/>
        </w:rPr>
        <w:t>;</w:t>
      </w:r>
    </w:p>
    <w:p w14:paraId="1DABD8A2" w14:textId="77777777" w:rsidR="00B50FF1" w:rsidRDefault="00000000">
      <w:pPr>
        <w:spacing w:after="0"/>
        <w:jc w:val="both"/>
      </w:pPr>
      <w:r>
        <w:rPr>
          <w:color w:val="000000"/>
        </w:rPr>
        <w:t>d)</w:t>
      </w:r>
      <w:proofErr w:type="spellStart"/>
      <w:r>
        <w:rPr>
          <w:color w:val="000000"/>
        </w:rPr>
        <w:t>existenţa</w:t>
      </w:r>
      <w:proofErr w:type="spellEnd"/>
      <w:r>
        <w:rPr>
          <w:color w:val="000000"/>
        </w:rPr>
        <w:t xml:space="preserve"> oricăror presiuni în scopul nerespectării secretului profesional.</w:t>
      </w:r>
    </w:p>
    <w:p w14:paraId="64A280DD" w14:textId="77777777" w:rsidR="00B50FF1" w:rsidRDefault="00000000">
      <w:pPr>
        <w:spacing w:before="80" w:after="0"/>
        <w:jc w:val="both"/>
      </w:pPr>
      <w:r>
        <w:rPr>
          <w:b/>
          <w:color w:val="000000"/>
        </w:rPr>
        <w:t xml:space="preserve">Art. 110 </w:t>
      </w:r>
    </w:p>
    <w:p w14:paraId="49367919" w14:textId="77777777" w:rsidR="00B50FF1" w:rsidRDefault="00000000">
      <w:pPr>
        <w:spacing w:after="0"/>
        <w:jc w:val="both"/>
      </w:pPr>
      <w:r>
        <w:rPr>
          <w:color w:val="000000"/>
        </w:rPr>
        <w:t xml:space="preserve">Avocatul trebuie să depună toată diligenta pentru apărarea </w:t>
      </w:r>
      <w:proofErr w:type="spellStart"/>
      <w:r>
        <w:rPr>
          <w:color w:val="000000"/>
        </w:rPr>
        <w:t>libertăţilor</w:t>
      </w:r>
      <w:proofErr w:type="spellEnd"/>
      <w:r>
        <w:rPr>
          <w:color w:val="000000"/>
        </w:rPr>
        <w:t xml:space="preserve">, drepturilor </w:t>
      </w:r>
      <w:proofErr w:type="spellStart"/>
      <w:r>
        <w:rPr>
          <w:color w:val="000000"/>
        </w:rPr>
        <w:t>şi</w:t>
      </w:r>
      <w:proofErr w:type="spellEnd"/>
      <w:r>
        <w:rPr>
          <w:color w:val="000000"/>
        </w:rPr>
        <w:t xml:space="preserve"> intereselor legitime ale clientului.</w:t>
      </w:r>
    </w:p>
    <w:p w14:paraId="49D0939E" w14:textId="77777777" w:rsidR="00B50FF1" w:rsidRDefault="00000000">
      <w:pPr>
        <w:spacing w:before="80" w:after="0"/>
        <w:jc w:val="both"/>
      </w:pPr>
      <w:r>
        <w:rPr>
          <w:b/>
          <w:color w:val="000000"/>
        </w:rPr>
        <w:t xml:space="preserve">Art. 111 </w:t>
      </w:r>
    </w:p>
    <w:p w14:paraId="61BBDE93" w14:textId="77777777" w:rsidR="00B50FF1" w:rsidRDefault="00000000">
      <w:pPr>
        <w:spacing w:after="0"/>
        <w:jc w:val="both"/>
      </w:pPr>
      <w:r>
        <w:rPr>
          <w:color w:val="000000"/>
        </w:rPr>
        <w:lastRenderedPageBreak/>
        <w:t xml:space="preserve">Avocatul este dator să </w:t>
      </w:r>
      <w:proofErr w:type="spellStart"/>
      <w:r>
        <w:rPr>
          <w:color w:val="000000"/>
        </w:rPr>
        <w:t>îşi</w:t>
      </w:r>
      <w:proofErr w:type="spellEnd"/>
      <w:r>
        <w:rPr>
          <w:color w:val="000000"/>
        </w:rPr>
        <w:t xml:space="preserve"> sfătuiască clientul cu promptitudine, în mod </w:t>
      </w:r>
      <w:proofErr w:type="spellStart"/>
      <w:r>
        <w:rPr>
          <w:color w:val="000000"/>
        </w:rPr>
        <w:t>conştiincios</w:t>
      </w:r>
      <w:proofErr w:type="spellEnd"/>
      <w:r>
        <w:rPr>
          <w:color w:val="000000"/>
        </w:rPr>
        <w:t xml:space="preserve">, corect </w:t>
      </w:r>
      <w:proofErr w:type="spellStart"/>
      <w:r>
        <w:rPr>
          <w:color w:val="000000"/>
        </w:rPr>
        <w:t>şi</w:t>
      </w:r>
      <w:proofErr w:type="spellEnd"/>
      <w:r>
        <w:rPr>
          <w:color w:val="000000"/>
        </w:rPr>
        <w:t xml:space="preserve"> cu diligentă. Avocatul </w:t>
      </w:r>
      <w:proofErr w:type="spellStart"/>
      <w:r>
        <w:rPr>
          <w:color w:val="000000"/>
        </w:rPr>
        <w:t>îşi</w:t>
      </w:r>
      <w:proofErr w:type="spellEnd"/>
      <w:r>
        <w:rPr>
          <w:color w:val="000000"/>
        </w:rPr>
        <w:t xml:space="preserve"> informează clientul cu privire la </w:t>
      </w:r>
      <w:proofErr w:type="spellStart"/>
      <w:r>
        <w:rPr>
          <w:color w:val="000000"/>
        </w:rPr>
        <w:t>evoluţia</w:t>
      </w:r>
      <w:proofErr w:type="spellEnd"/>
      <w:r>
        <w:rPr>
          <w:color w:val="000000"/>
        </w:rPr>
        <w:t xml:space="preserve"> cazului ce i-a fost </w:t>
      </w:r>
      <w:proofErr w:type="spellStart"/>
      <w:r>
        <w:rPr>
          <w:color w:val="000000"/>
        </w:rPr>
        <w:t>încredinţat</w:t>
      </w:r>
      <w:proofErr w:type="spellEnd"/>
      <w:r>
        <w:rPr>
          <w:color w:val="000000"/>
        </w:rPr>
        <w:t>.</w:t>
      </w:r>
    </w:p>
    <w:p w14:paraId="7F56A6DC" w14:textId="77777777" w:rsidR="00B50FF1" w:rsidRDefault="00000000">
      <w:pPr>
        <w:spacing w:before="80" w:after="0"/>
        <w:jc w:val="both"/>
      </w:pPr>
      <w:r>
        <w:rPr>
          <w:b/>
          <w:color w:val="000000"/>
        </w:rPr>
        <w:t xml:space="preserve">Art. 112 </w:t>
      </w:r>
    </w:p>
    <w:p w14:paraId="3A4C309F" w14:textId="77777777" w:rsidR="00B50FF1" w:rsidRDefault="00000000">
      <w:pPr>
        <w:spacing w:after="0"/>
        <w:jc w:val="both"/>
      </w:pPr>
      <w:r>
        <w:rPr>
          <w:color w:val="000000"/>
        </w:rPr>
        <w:t xml:space="preserve">Probitatea, spiritul de dreptate </w:t>
      </w:r>
      <w:proofErr w:type="spellStart"/>
      <w:r>
        <w:rPr>
          <w:color w:val="000000"/>
        </w:rPr>
        <w:t>şi</w:t>
      </w:r>
      <w:proofErr w:type="spellEnd"/>
      <w:r>
        <w:rPr>
          <w:color w:val="000000"/>
        </w:rPr>
        <w:t xml:space="preserve"> onestitatea avocatului sunt </w:t>
      </w:r>
      <w:proofErr w:type="spellStart"/>
      <w:r>
        <w:rPr>
          <w:color w:val="000000"/>
        </w:rPr>
        <w:t>condiţii</w:t>
      </w:r>
      <w:proofErr w:type="spellEnd"/>
      <w:r>
        <w:rPr>
          <w:color w:val="000000"/>
        </w:rPr>
        <w:t xml:space="preserve"> ale </w:t>
      </w:r>
      <w:proofErr w:type="spellStart"/>
      <w:r>
        <w:rPr>
          <w:color w:val="000000"/>
        </w:rPr>
        <w:t>credibilităţii</w:t>
      </w:r>
      <w:proofErr w:type="spellEnd"/>
      <w:r>
        <w:rPr>
          <w:color w:val="000000"/>
        </w:rPr>
        <w:t xml:space="preserve"> avocatului </w:t>
      </w:r>
      <w:proofErr w:type="spellStart"/>
      <w:r>
        <w:rPr>
          <w:color w:val="000000"/>
        </w:rPr>
        <w:t>şi</w:t>
      </w:r>
      <w:proofErr w:type="spellEnd"/>
      <w:r>
        <w:rPr>
          <w:color w:val="000000"/>
        </w:rPr>
        <w:t xml:space="preserve"> profesiei.</w:t>
      </w:r>
    </w:p>
    <w:p w14:paraId="17F2106B" w14:textId="77777777" w:rsidR="00B50FF1" w:rsidRDefault="00000000">
      <w:pPr>
        <w:spacing w:before="80" w:after="0"/>
        <w:jc w:val="both"/>
      </w:pPr>
      <w:r>
        <w:rPr>
          <w:b/>
          <w:color w:val="000000"/>
        </w:rPr>
        <w:t xml:space="preserve">Art. 113 </w:t>
      </w:r>
    </w:p>
    <w:p w14:paraId="3C6C8561" w14:textId="77777777" w:rsidR="00B50FF1" w:rsidRDefault="00000000">
      <w:pPr>
        <w:spacing w:after="0"/>
        <w:jc w:val="both"/>
      </w:pPr>
      <w:r>
        <w:rPr>
          <w:color w:val="000000"/>
        </w:rPr>
        <w:t xml:space="preserve">Avocatul este confidentul clientului în legătură cu cazul </w:t>
      </w:r>
      <w:proofErr w:type="spellStart"/>
      <w:r>
        <w:rPr>
          <w:color w:val="000000"/>
        </w:rPr>
        <w:t>încredinţat</w:t>
      </w:r>
      <w:proofErr w:type="spellEnd"/>
      <w:r>
        <w:rPr>
          <w:color w:val="000000"/>
        </w:rPr>
        <w:t xml:space="preserve">. </w:t>
      </w:r>
      <w:proofErr w:type="spellStart"/>
      <w:r>
        <w:rPr>
          <w:color w:val="000000"/>
        </w:rPr>
        <w:t>Confidenţialitatea</w:t>
      </w:r>
      <w:proofErr w:type="spellEnd"/>
      <w:r>
        <w:rPr>
          <w:color w:val="000000"/>
        </w:rPr>
        <w:t xml:space="preserve"> </w:t>
      </w:r>
      <w:proofErr w:type="spellStart"/>
      <w:r>
        <w:rPr>
          <w:color w:val="000000"/>
        </w:rPr>
        <w:t>şi</w:t>
      </w:r>
      <w:proofErr w:type="spellEnd"/>
      <w:r>
        <w:rPr>
          <w:color w:val="000000"/>
        </w:rPr>
        <w:t xml:space="preserve"> secretul profesional garantează încrederea în avocat </w:t>
      </w:r>
      <w:proofErr w:type="spellStart"/>
      <w:r>
        <w:rPr>
          <w:color w:val="000000"/>
        </w:rPr>
        <w:t>şi</w:t>
      </w:r>
      <w:proofErr w:type="spellEnd"/>
      <w:r>
        <w:rPr>
          <w:color w:val="000000"/>
        </w:rPr>
        <w:t xml:space="preserve"> constituie </w:t>
      </w:r>
      <w:proofErr w:type="spellStart"/>
      <w:r>
        <w:rPr>
          <w:color w:val="000000"/>
        </w:rPr>
        <w:t>obligaţii</w:t>
      </w:r>
      <w:proofErr w:type="spellEnd"/>
      <w:r>
        <w:rPr>
          <w:color w:val="000000"/>
        </w:rPr>
        <w:t xml:space="preserve"> fundamentale ale avocatului.</w:t>
      </w:r>
    </w:p>
    <w:p w14:paraId="2A45B008" w14:textId="77777777" w:rsidR="00B50FF1" w:rsidRDefault="00000000">
      <w:pPr>
        <w:spacing w:before="80" w:after="0"/>
        <w:jc w:val="both"/>
      </w:pPr>
      <w:r>
        <w:rPr>
          <w:b/>
          <w:color w:val="000000"/>
        </w:rPr>
        <w:t xml:space="preserve">Art. 114 </w:t>
      </w:r>
    </w:p>
    <w:p w14:paraId="4E7EFBEC" w14:textId="77777777" w:rsidR="00B50FF1" w:rsidRDefault="00000000">
      <w:pPr>
        <w:spacing w:after="0"/>
        <w:jc w:val="both"/>
      </w:pPr>
      <w:r>
        <w:rPr>
          <w:color w:val="000000"/>
        </w:rPr>
        <w:t xml:space="preserve">(1)Avocatul nu trebuie să fie sfătuitorul </w:t>
      </w:r>
      <w:proofErr w:type="spellStart"/>
      <w:r>
        <w:rPr>
          <w:color w:val="000000"/>
        </w:rPr>
        <w:t>şi</w:t>
      </w:r>
      <w:proofErr w:type="spellEnd"/>
      <w:r>
        <w:rPr>
          <w:color w:val="000000"/>
        </w:rPr>
        <w:t xml:space="preserve"> nici reprezentantul sau apărătorul a mai mult de un client într-una </w:t>
      </w:r>
      <w:proofErr w:type="spellStart"/>
      <w:r>
        <w:rPr>
          <w:color w:val="000000"/>
        </w:rPr>
        <w:t>şi</w:t>
      </w:r>
      <w:proofErr w:type="spellEnd"/>
      <w:r>
        <w:rPr>
          <w:color w:val="000000"/>
        </w:rPr>
        <w:t xml:space="preserve"> </w:t>
      </w:r>
      <w:proofErr w:type="spellStart"/>
      <w:r>
        <w:rPr>
          <w:color w:val="000000"/>
        </w:rPr>
        <w:t>aceeaşi</w:t>
      </w:r>
      <w:proofErr w:type="spellEnd"/>
      <w:r>
        <w:rPr>
          <w:color w:val="000000"/>
        </w:rPr>
        <w:t xml:space="preserve"> cauză, atunci când interesele </w:t>
      </w:r>
      <w:proofErr w:type="spellStart"/>
      <w:r>
        <w:rPr>
          <w:color w:val="000000"/>
        </w:rPr>
        <w:t>clienţilor</w:t>
      </w:r>
      <w:proofErr w:type="spellEnd"/>
      <w:r>
        <w:rPr>
          <w:color w:val="000000"/>
        </w:rPr>
        <w:t xml:space="preserve"> sunt conflictuale ori când există, în mod real, riscul de a apărea un astfel de conflict de interese.</w:t>
      </w:r>
    </w:p>
    <w:p w14:paraId="78935E7A" w14:textId="77777777" w:rsidR="00B50FF1" w:rsidRDefault="00000000">
      <w:pPr>
        <w:spacing w:before="26" w:after="0"/>
        <w:jc w:val="both"/>
      </w:pPr>
      <w:r>
        <w:rPr>
          <w:color w:val="000000"/>
        </w:rPr>
        <w:t xml:space="preserve">(2)Avocatul trebuie să se </w:t>
      </w:r>
      <w:proofErr w:type="spellStart"/>
      <w:r>
        <w:rPr>
          <w:color w:val="000000"/>
        </w:rPr>
        <w:t>abţină</w:t>
      </w:r>
      <w:proofErr w:type="spellEnd"/>
      <w:r>
        <w:rPr>
          <w:color w:val="000000"/>
        </w:rPr>
        <w:t xml:space="preserve"> să se mai ocupe de cauzele tuturor </w:t>
      </w:r>
      <w:proofErr w:type="spellStart"/>
      <w:r>
        <w:rPr>
          <w:color w:val="000000"/>
        </w:rPr>
        <w:t>clienţilor</w:t>
      </w:r>
      <w:proofErr w:type="spellEnd"/>
      <w:r>
        <w:rPr>
          <w:color w:val="000000"/>
        </w:rPr>
        <w:t xml:space="preserve"> </w:t>
      </w:r>
      <w:proofErr w:type="spellStart"/>
      <w:r>
        <w:rPr>
          <w:color w:val="000000"/>
        </w:rPr>
        <w:t>implicaţi</w:t>
      </w:r>
      <w:proofErr w:type="spellEnd"/>
      <w:r>
        <w:rPr>
          <w:color w:val="000000"/>
        </w:rPr>
        <w:t xml:space="preserve">, atunci când intervine un conflict între interesele acestora, când secretul profesional riscă să fie violat sau când </w:t>
      </w:r>
      <w:proofErr w:type="spellStart"/>
      <w:r>
        <w:rPr>
          <w:color w:val="000000"/>
        </w:rPr>
        <w:t>independenţa</w:t>
      </w:r>
      <w:proofErr w:type="spellEnd"/>
      <w:r>
        <w:rPr>
          <w:color w:val="000000"/>
        </w:rPr>
        <w:t xml:space="preserve"> sa riscă să fie </w:t>
      </w:r>
      <w:proofErr w:type="spellStart"/>
      <w:r>
        <w:rPr>
          <w:color w:val="000000"/>
        </w:rPr>
        <w:t>ştirbită</w:t>
      </w:r>
      <w:proofErr w:type="spellEnd"/>
      <w:r>
        <w:rPr>
          <w:color w:val="000000"/>
        </w:rPr>
        <w:t>.</w:t>
      </w:r>
    </w:p>
    <w:p w14:paraId="489C750B" w14:textId="77777777" w:rsidR="00B50FF1" w:rsidRDefault="00000000">
      <w:pPr>
        <w:spacing w:before="26" w:after="0"/>
        <w:jc w:val="both"/>
      </w:pPr>
      <w:r>
        <w:rPr>
          <w:color w:val="000000"/>
        </w:rPr>
        <w:t xml:space="preserve">(3)Avocatul nu poate accepta o cauză a unui nou client dacă secretul </w:t>
      </w:r>
      <w:proofErr w:type="spellStart"/>
      <w:r>
        <w:rPr>
          <w:color w:val="000000"/>
        </w:rPr>
        <w:t>informaţiilor</w:t>
      </w:r>
      <w:proofErr w:type="spellEnd"/>
      <w:r>
        <w:rPr>
          <w:color w:val="000000"/>
        </w:rPr>
        <w:t xml:space="preserve"> </w:t>
      </w:r>
      <w:proofErr w:type="spellStart"/>
      <w:r>
        <w:rPr>
          <w:color w:val="000000"/>
        </w:rPr>
        <w:t>încredinţate</w:t>
      </w:r>
      <w:proofErr w:type="spellEnd"/>
      <w:r>
        <w:rPr>
          <w:color w:val="000000"/>
        </w:rPr>
        <w:t xml:space="preserve"> de un client anterior riscă să fie afectat sau atunci când </w:t>
      </w:r>
      <w:proofErr w:type="spellStart"/>
      <w:r>
        <w:rPr>
          <w:color w:val="000000"/>
        </w:rPr>
        <w:t>cunoaşterea</w:t>
      </w:r>
      <w:proofErr w:type="spellEnd"/>
      <w:r>
        <w:rPr>
          <w:color w:val="000000"/>
        </w:rPr>
        <w:t xml:space="preserve"> de către avocat a cauzelor unui client anterior îl favorizează nejustificat pe noul client.</w:t>
      </w:r>
    </w:p>
    <w:p w14:paraId="3542F140" w14:textId="77777777" w:rsidR="00B50FF1" w:rsidRDefault="00000000">
      <w:pPr>
        <w:spacing w:before="26" w:after="0"/>
        <w:jc w:val="both"/>
      </w:pPr>
      <w:r>
        <w:rPr>
          <w:color w:val="000000"/>
        </w:rPr>
        <w:t xml:space="preserve">(4)În cazul în care </w:t>
      </w:r>
      <w:proofErr w:type="spellStart"/>
      <w:r>
        <w:rPr>
          <w:color w:val="000000"/>
        </w:rPr>
        <w:t>avocaţii</w:t>
      </w:r>
      <w:proofErr w:type="spellEnd"/>
      <w:r>
        <w:rPr>
          <w:color w:val="000000"/>
        </w:rPr>
        <w:t xml:space="preserve"> practică profesia într-o formă asociativă, în colaborare sau în conlucrare cu </w:t>
      </w:r>
      <w:proofErr w:type="spellStart"/>
      <w:r>
        <w:rPr>
          <w:color w:val="000000"/>
        </w:rPr>
        <w:t>alţi</w:t>
      </w:r>
      <w:proofErr w:type="spellEnd"/>
      <w:r>
        <w:rPr>
          <w:color w:val="000000"/>
        </w:rPr>
        <w:t xml:space="preserve"> </w:t>
      </w:r>
      <w:proofErr w:type="spellStart"/>
      <w:r>
        <w:rPr>
          <w:color w:val="000000"/>
        </w:rPr>
        <w:t>avocaţi</w:t>
      </w:r>
      <w:proofErr w:type="spellEnd"/>
      <w:r>
        <w:rPr>
          <w:color w:val="000000"/>
        </w:rPr>
        <w:t xml:space="preserve">, </w:t>
      </w:r>
      <w:proofErr w:type="spellStart"/>
      <w:r>
        <w:rPr>
          <w:color w:val="000000"/>
        </w:rPr>
        <w:t>dispoziţiile</w:t>
      </w:r>
      <w:proofErr w:type="spellEnd"/>
      <w:r>
        <w:rPr>
          <w:color w:val="000000"/>
        </w:rPr>
        <w:t xml:space="preserve"> alin. (1)-(3) se aplică tuturor </w:t>
      </w:r>
      <w:proofErr w:type="spellStart"/>
      <w:r>
        <w:rPr>
          <w:color w:val="000000"/>
        </w:rPr>
        <w:t>avocaţilor</w:t>
      </w:r>
      <w:proofErr w:type="spellEnd"/>
      <w:r>
        <w:rPr>
          <w:color w:val="000000"/>
        </w:rPr>
        <w:t>.</w:t>
      </w:r>
    </w:p>
    <w:p w14:paraId="642DFE50" w14:textId="77777777" w:rsidR="00B50FF1" w:rsidRDefault="00000000">
      <w:pPr>
        <w:spacing w:before="80" w:after="0"/>
        <w:jc w:val="both"/>
      </w:pPr>
      <w:r>
        <w:rPr>
          <w:b/>
          <w:color w:val="000000"/>
        </w:rPr>
        <w:t xml:space="preserve">Art. 115 </w:t>
      </w:r>
    </w:p>
    <w:p w14:paraId="538229A3" w14:textId="77777777" w:rsidR="00B50FF1" w:rsidRDefault="00000000">
      <w:pPr>
        <w:spacing w:after="0"/>
        <w:jc w:val="both"/>
      </w:pPr>
      <w:r>
        <w:rPr>
          <w:color w:val="000000"/>
        </w:rPr>
        <w:t xml:space="preserve">Există conflict de interese în </w:t>
      </w:r>
      <w:proofErr w:type="spellStart"/>
      <w:r>
        <w:rPr>
          <w:color w:val="000000"/>
        </w:rPr>
        <w:t>situaţiile</w:t>
      </w:r>
      <w:proofErr w:type="spellEnd"/>
      <w:r>
        <w:rPr>
          <w:color w:val="000000"/>
        </w:rPr>
        <w:t xml:space="preserve"> următoare:</w:t>
      </w:r>
    </w:p>
    <w:p w14:paraId="4384459B" w14:textId="77777777" w:rsidR="00B50FF1" w:rsidRDefault="00000000">
      <w:pPr>
        <w:spacing w:after="0"/>
        <w:jc w:val="both"/>
      </w:pPr>
      <w:r>
        <w:rPr>
          <w:color w:val="000000"/>
        </w:rPr>
        <w:t xml:space="preserve">a)în activitatea de </w:t>
      </w:r>
      <w:proofErr w:type="spellStart"/>
      <w:r>
        <w:rPr>
          <w:color w:val="000000"/>
        </w:rPr>
        <w:t>consultanţă</w:t>
      </w:r>
      <w:proofErr w:type="spellEnd"/>
      <w:r>
        <w:rPr>
          <w:color w:val="000000"/>
        </w:rPr>
        <w:t xml:space="preserve">, când, la data solicitării sale, avocatul care are </w:t>
      </w:r>
      <w:proofErr w:type="spellStart"/>
      <w:r>
        <w:rPr>
          <w:color w:val="000000"/>
        </w:rPr>
        <w:t>obligaţia</w:t>
      </w:r>
      <w:proofErr w:type="spellEnd"/>
      <w:r>
        <w:rPr>
          <w:color w:val="000000"/>
        </w:rPr>
        <w:t xml:space="preserve"> de a da clientului său o </w:t>
      </w:r>
      <w:proofErr w:type="spellStart"/>
      <w:r>
        <w:rPr>
          <w:color w:val="000000"/>
        </w:rPr>
        <w:t>informaţie</w:t>
      </w:r>
      <w:proofErr w:type="spellEnd"/>
      <w:r>
        <w:rPr>
          <w:color w:val="000000"/>
        </w:rPr>
        <w:t xml:space="preserve"> completă, loială </w:t>
      </w:r>
      <w:proofErr w:type="spellStart"/>
      <w:r>
        <w:rPr>
          <w:color w:val="000000"/>
        </w:rPr>
        <w:t>şi</w:t>
      </w:r>
      <w:proofErr w:type="spellEnd"/>
      <w:r>
        <w:rPr>
          <w:color w:val="000000"/>
        </w:rPr>
        <w:t xml:space="preserve"> fără rezerve nu </w:t>
      </w:r>
      <w:proofErr w:type="spellStart"/>
      <w:r>
        <w:rPr>
          <w:color w:val="000000"/>
        </w:rPr>
        <w:t>îşi</w:t>
      </w:r>
      <w:proofErr w:type="spellEnd"/>
      <w:r>
        <w:rPr>
          <w:color w:val="000000"/>
        </w:rPr>
        <w:t xml:space="preserve"> poate îndeplini misiunea fără a compromite interesele unuia sau ale mai multor </w:t>
      </w:r>
      <w:proofErr w:type="spellStart"/>
      <w:r>
        <w:rPr>
          <w:color w:val="000000"/>
        </w:rPr>
        <w:t>clienţi</w:t>
      </w:r>
      <w:proofErr w:type="spellEnd"/>
      <w:r>
        <w:rPr>
          <w:color w:val="000000"/>
        </w:rPr>
        <w:t xml:space="preserve">, prin analiza </w:t>
      </w:r>
      <w:proofErr w:type="spellStart"/>
      <w:r>
        <w:rPr>
          <w:color w:val="000000"/>
        </w:rPr>
        <w:t>situaţiei</w:t>
      </w:r>
      <w:proofErr w:type="spellEnd"/>
      <w:r>
        <w:rPr>
          <w:color w:val="000000"/>
        </w:rPr>
        <w:t xml:space="preserve"> prezentate, prin utilizarea mijloacelor juridice preconizate sau prin concretizarea rezultatului urmărit;</w:t>
      </w:r>
    </w:p>
    <w:p w14:paraId="446F1AA8" w14:textId="77777777" w:rsidR="00B50FF1" w:rsidRDefault="00000000">
      <w:pPr>
        <w:spacing w:after="0"/>
        <w:jc w:val="both"/>
      </w:pPr>
      <w:r>
        <w:rPr>
          <w:color w:val="000000"/>
        </w:rPr>
        <w:t xml:space="preserve">b)în activitatea de asistare </w:t>
      </w:r>
      <w:proofErr w:type="spellStart"/>
      <w:r>
        <w:rPr>
          <w:color w:val="000000"/>
        </w:rPr>
        <w:t>şi</w:t>
      </w:r>
      <w:proofErr w:type="spellEnd"/>
      <w:r>
        <w:rPr>
          <w:color w:val="000000"/>
        </w:rPr>
        <w:t xml:space="preserve"> de apărare, atunci când, la data sesizării sale, asistarea mai multor </w:t>
      </w:r>
      <w:proofErr w:type="spellStart"/>
      <w:r>
        <w:rPr>
          <w:color w:val="000000"/>
        </w:rPr>
        <w:t>părţi</w:t>
      </w:r>
      <w:proofErr w:type="spellEnd"/>
      <w:r>
        <w:rPr>
          <w:color w:val="000000"/>
        </w:rPr>
        <w:t xml:space="preserve"> ar determina avocatul să prezinte o altă apărare, diferită de aceea pentru care ar fi optat dacă i-ar fi fost </w:t>
      </w:r>
      <w:proofErr w:type="spellStart"/>
      <w:r>
        <w:rPr>
          <w:color w:val="000000"/>
        </w:rPr>
        <w:t>încredinţată</w:t>
      </w:r>
      <w:proofErr w:type="spellEnd"/>
      <w:r>
        <w:rPr>
          <w:color w:val="000000"/>
        </w:rPr>
        <w:t xml:space="preserve"> apărarea intereselor unei singure </w:t>
      </w:r>
      <w:proofErr w:type="spellStart"/>
      <w:r>
        <w:rPr>
          <w:color w:val="000000"/>
        </w:rPr>
        <w:t>părţi</w:t>
      </w:r>
      <w:proofErr w:type="spellEnd"/>
      <w:r>
        <w:rPr>
          <w:color w:val="000000"/>
        </w:rPr>
        <w:t xml:space="preserve">, inclusiv în ceea ce </w:t>
      </w:r>
      <w:proofErr w:type="spellStart"/>
      <w:r>
        <w:rPr>
          <w:color w:val="000000"/>
        </w:rPr>
        <w:t>priveşte</w:t>
      </w:r>
      <w:proofErr w:type="spellEnd"/>
      <w:r>
        <w:rPr>
          <w:color w:val="000000"/>
        </w:rPr>
        <w:t xml:space="preserve"> tehnicile </w:t>
      </w:r>
      <w:proofErr w:type="spellStart"/>
      <w:r>
        <w:rPr>
          <w:color w:val="000000"/>
        </w:rPr>
        <w:t>şi</w:t>
      </w:r>
      <w:proofErr w:type="spellEnd"/>
      <w:r>
        <w:rPr>
          <w:color w:val="000000"/>
        </w:rPr>
        <w:t xml:space="preserve"> mijloacele profesionale ale apărării;</w:t>
      </w:r>
    </w:p>
    <w:p w14:paraId="755E8694" w14:textId="77777777" w:rsidR="00B50FF1" w:rsidRDefault="00000000">
      <w:pPr>
        <w:spacing w:after="0"/>
        <w:jc w:val="both"/>
      </w:pPr>
      <w:r>
        <w:rPr>
          <w:color w:val="000000"/>
        </w:rPr>
        <w:t xml:space="preserve">c)atunci când, prin modificarea sau </w:t>
      </w:r>
      <w:proofErr w:type="spellStart"/>
      <w:r>
        <w:rPr>
          <w:color w:val="000000"/>
        </w:rPr>
        <w:t>evoluţia</w:t>
      </w:r>
      <w:proofErr w:type="spellEnd"/>
      <w:r>
        <w:rPr>
          <w:color w:val="000000"/>
        </w:rPr>
        <w:t xml:space="preserve"> </w:t>
      </w:r>
      <w:proofErr w:type="spellStart"/>
      <w:r>
        <w:rPr>
          <w:color w:val="000000"/>
        </w:rPr>
        <w:t>situaţiei</w:t>
      </w:r>
      <w:proofErr w:type="spellEnd"/>
      <w:r>
        <w:rPr>
          <w:color w:val="000000"/>
        </w:rPr>
        <w:t xml:space="preserve"> ce i-a fost prezentată </w:t>
      </w:r>
      <w:proofErr w:type="spellStart"/>
      <w:r>
        <w:rPr>
          <w:color w:val="000000"/>
        </w:rPr>
        <w:t>iniţial</w:t>
      </w:r>
      <w:proofErr w:type="spellEnd"/>
      <w:r>
        <w:rPr>
          <w:color w:val="000000"/>
        </w:rPr>
        <w:t xml:space="preserve">, avocatul descoperă una dintre </w:t>
      </w:r>
      <w:proofErr w:type="spellStart"/>
      <w:r>
        <w:rPr>
          <w:color w:val="000000"/>
        </w:rPr>
        <w:t>dificultăţile</w:t>
      </w:r>
      <w:proofErr w:type="spellEnd"/>
      <w:r>
        <w:rPr>
          <w:color w:val="000000"/>
        </w:rPr>
        <w:t xml:space="preserve"> arătate la lit. a) </w:t>
      </w:r>
      <w:proofErr w:type="spellStart"/>
      <w:r>
        <w:rPr>
          <w:color w:val="000000"/>
        </w:rPr>
        <w:t>şi</w:t>
      </w:r>
      <w:proofErr w:type="spellEnd"/>
      <w:r>
        <w:rPr>
          <w:color w:val="000000"/>
        </w:rPr>
        <w:t xml:space="preserve"> b).</w:t>
      </w:r>
    </w:p>
    <w:p w14:paraId="465DDD04" w14:textId="77777777" w:rsidR="00B50FF1" w:rsidRDefault="00000000">
      <w:pPr>
        <w:spacing w:before="80" w:after="0"/>
        <w:jc w:val="both"/>
      </w:pPr>
      <w:r>
        <w:rPr>
          <w:b/>
          <w:color w:val="000000"/>
        </w:rPr>
        <w:t xml:space="preserve">Art. 116 </w:t>
      </w:r>
    </w:p>
    <w:p w14:paraId="19F4C908" w14:textId="77777777" w:rsidR="00B50FF1" w:rsidRDefault="00000000">
      <w:pPr>
        <w:spacing w:after="0"/>
        <w:jc w:val="both"/>
      </w:pPr>
      <w:r>
        <w:rPr>
          <w:color w:val="000000"/>
        </w:rPr>
        <w:t>Nu există conflict de interese:</w:t>
      </w:r>
    </w:p>
    <w:p w14:paraId="5ED104EE" w14:textId="77777777" w:rsidR="00B50FF1" w:rsidRDefault="00000000">
      <w:pPr>
        <w:spacing w:after="0"/>
        <w:jc w:val="both"/>
      </w:pPr>
      <w:r>
        <w:rPr>
          <w:color w:val="000000"/>
        </w:rPr>
        <w:t xml:space="preserve">a)atunci când, după ce </w:t>
      </w:r>
      <w:proofErr w:type="spellStart"/>
      <w:r>
        <w:rPr>
          <w:color w:val="000000"/>
        </w:rPr>
        <w:t>şi</w:t>
      </w:r>
      <w:proofErr w:type="spellEnd"/>
      <w:r>
        <w:rPr>
          <w:color w:val="000000"/>
        </w:rPr>
        <w:t xml:space="preserve">-a informat </w:t>
      </w:r>
      <w:proofErr w:type="spellStart"/>
      <w:r>
        <w:rPr>
          <w:color w:val="000000"/>
        </w:rPr>
        <w:t>clienţii</w:t>
      </w:r>
      <w:proofErr w:type="spellEnd"/>
      <w:r>
        <w:rPr>
          <w:color w:val="000000"/>
        </w:rPr>
        <w:t xml:space="preserve"> </w:t>
      </w:r>
      <w:proofErr w:type="spellStart"/>
      <w:r>
        <w:rPr>
          <w:color w:val="000000"/>
        </w:rPr>
        <w:t>şi</w:t>
      </w:r>
      <w:proofErr w:type="spellEnd"/>
      <w:r>
        <w:rPr>
          <w:color w:val="000000"/>
        </w:rPr>
        <w:t xml:space="preserve"> a primit acordul acestora, avocatul, în exercitarea diferitelor sale </w:t>
      </w:r>
      <w:proofErr w:type="spellStart"/>
      <w:r>
        <w:rPr>
          <w:color w:val="000000"/>
        </w:rPr>
        <w:t>activităţi</w:t>
      </w:r>
      <w:proofErr w:type="spellEnd"/>
      <w:r>
        <w:rPr>
          <w:color w:val="000000"/>
        </w:rPr>
        <w:t>, va încerca să concilieze contrarietatea de interese;</w:t>
      </w:r>
    </w:p>
    <w:p w14:paraId="13B7142D" w14:textId="77777777" w:rsidR="00B50FF1" w:rsidRDefault="00000000">
      <w:pPr>
        <w:spacing w:after="0"/>
        <w:jc w:val="both"/>
      </w:pPr>
      <w:r>
        <w:rPr>
          <w:color w:val="000000"/>
        </w:rPr>
        <w:t xml:space="preserve">b)atunci când, în acord deplin cu </w:t>
      </w:r>
      <w:proofErr w:type="spellStart"/>
      <w:r>
        <w:rPr>
          <w:color w:val="000000"/>
        </w:rPr>
        <w:t>clienţii</w:t>
      </w:r>
      <w:proofErr w:type="spellEnd"/>
      <w:r>
        <w:rPr>
          <w:color w:val="000000"/>
        </w:rPr>
        <w:t xml:space="preserve">, avocatul îi consiliază ca, plecând de la </w:t>
      </w:r>
      <w:proofErr w:type="spellStart"/>
      <w:r>
        <w:rPr>
          <w:color w:val="000000"/>
        </w:rPr>
        <w:t>situaţia</w:t>
      </w:r>
      <w:proofErr w:type="spellEnd"/>
      <w:r>
        <w:rPr>
          <w:color w:val="000000"/>
        </w:rPr>
        <w:t xml:space="preserve"> ce i-a fost prezentată, să adopte o strategie comună sau dacă, în cadrul unei negocieri, </w:t>
      </w:r>
      <w:proofErr w:type="spellStart"/>
      <w:r>
        <w:rPr>
          <w:color w:val="000000"/>
        </w:rPr>
        <w:t>avocaţii</w:t>
      </w:r>
      <w:proofErr w:type="spellEnd"/>
      <w:r>
        <w:rPr>
          <w:color w:val="000000"/>
        </w:rPr>
        <w:t xml:space="preserve"> care sunt membri ai </w:t>
      </w:r>
      <w:proofErr w:type="spellStart"/>
      <w:r>
        <w:rPr>
          <w:color w:val="000000"/>
        </w:rPr>
        <w:t>aceleiaşi</w:t>
      </w:r>
      <w:proofErr w:type="spellEnd"/>
      <w:r>
        <w:rPr>
          <w:color w:val="000000"/>
        </w:rPr>
        <w:t xml:space="preserve"> forme de exercitare a profesiei intervin separat pentru </w:t>
      </w:r>
      <w:proofErr w:type="spellStart"/>
      <w:r>
        <w:rPr>
          <w:color w:val="000000"/>
        </w:rPr>
        <w:t>clienţi</w:t>
      </w:r>
      <w:proofErr w:type="spellEnd"/>
      <w:r>
        <w:rPr>
          <w:color w:val="000000"/>
        </w:rPr>
        <w:t xml:space="preserve"> </w:t>
      </w:r>
      <w:proofErr w:type="spellStart"/>
      <w:r>
        <w:rPr>
          <w:color w:val="000000"/>
        </w:rPr>
        <w:t>diferiţi</w:t>
      </w:r>
      <w:proofErr w:type="spellEnd"/>
      <w:r>
        <w:rPr>
          <w:color w:val="000000"/>
        </w:rPr>
        <w:t xml:space="preserve">, care sunt însă </w:t>
      </w:r>
      <w:proofErr w:type="spellStart"/>
      <w:r>
        <w:rPr>
          <w:color w:val="000000"/>
        </w:rPr>
        <w:t>informaţi</w:t>
      </w:r>
      <w:proofErr w:type="spellEnd"/>
      <w:r>
        <w:rPr>
          <w:color w:val="000000"/>
        </w:rPr>
        <w:t xml:space="preserve"> cu privire la această </w:t>
      </w:r>
      <w:proofErr w:type="spellStart"/>
      <w:r>
        <w:rPr>
          <w:color w:val="000000"/>
        </w:rPr>
        <w:t>apartenenţă</w:t>
      </w:r>
      <w:proofErr w:type="spellEnd"/>
      <w:r>
        <w:rPr>
          <w:color w:val="000000"/>
        </w:rPr>
        <w:t xml:space="preserve"> comună;</w:t>
      </w:r>
    </w:p>
    <w:p w14:paraId="718DC388" w14:textId="77777777" w:rsidR="00B50FF1" w:rsidRDefault="00000000">
      <w:pPr>
        <w:spacing w:after="0"/>
        <w:jc w:val="both"/>
      </w:pPr>
      <w:r>
        <w:rPr>
          <w:color w:val="000000"/>
        </w:rPr>
        <w:t xml:space="preserve">c)atunci când, după ce avocatul aduce la </w:t>
      </w:r>
      <w:proofErr w:type="spellStart"/>
      <w:r>
        <w:rPr>
          <w:color w:val="000000"/>
        </w:rPr>
        <w:t>cunoştinţa</w:t>
      </w:r>
      <w:proofErr w:type="spellEnd"/>
      <w:r>
        <w:rPr>
          <w:color w:val="000000"/>
        </w:rPr>
        <w:t xml:space="preserve"> fiecăruia dintre </w:t>
      </w:r>
      <w:proofErr w:type="spellStart"/>
      <w:r>
        <w:rPr>
          <w:color w:val="000000"/>
        </w:rPr>
        <w:t>clienţii</w:t>
      </w:r>
      <w:proofErr w:type="spellEnd"/>
      <w:r>
        <w:rPr>
          <w:color w:val="000000"/>
        </w:rPr>
        <w:t xml:space="preserve"> </w:t>
      </w:r>
      <w:proofErr w:type="spellStart"/>
      <w:r>
        <w:rPr>
          <w:color w:val="000000"/>
        </w:rPr>
        <w:t>potenţial</w:t>
      </w:r>
      <w:proofErr w:type="spellEnd"/>
      <w:r>
        <w:rPr>
          <w:color w:val="000000"/>
        </w:rPr>
        <w:t xml:space="preserve"> </w:t>
      </w:r>
      <w:proofErr w:type="spellStart"/>
      <w:r>
        <w:rPr>
          <w:color w:val="000000"/>
        </w:rPr>
        <w:t>afectaţi</w:t>
      </w:r>
      <w:proofErr w:type="spellEnd"/>
      <w:r>
        <w:rPr>
          <w:color w:val="000000"/>
        </w:rPr>
        <w:t xml:space="preserve"> de </w:t>
      </w:r>
      <w:proofErr w:type="spellStart"/>
      <w:r>
        <w:rPr>
          <w:color w:val="000000"/>
        </w:rPr>
        <w:t>asistenţa</w:t>
      </w:r>
      <w:proofErr w:type="spellEnd"/>
      <w:r>
        <w:rPr>
          <w:color w:val="000000"/>
        </w:rPr>
        <w:t xml:space="preserve"> juridică acordată </w:t>
      </w:r>
      <w:proofErr w:type="spellStart"/>
      <w:r>
        <w:rPr>
          <w:color w:val="000000"/>
        </w:rPr>
        <w:t>existenţa</w:t>
      </w:r>
      <w:proofErr w:type="spellEnd"/>
      <w:r>
        <w:rPr>
          <w:color w:val="000000"/>
        </w:rPr>
        <w:t xml:space="preserve"> sau posibilitatea creării unui conflict de interese, precum </w:t>
      </w:r>
      <w:proofErr w:type="spellStart"/>
      <w:r>
        <w:rPr>
          <w:color w:val="000000"/>
        </w:rPr>
        <w:t>şi</w:t>
      </w:r>
      <w:proofErr w:type="spellEnd"/>
      <w:r>
        <w:rPr>
          <w:color w:val="000000"/>
        </w:rPr>
        <w:t xml:space="preserve"> </w:t>
      </w:r>
      <w:r>
        <w:rPr>
          <w:color w:val="000000"/>
        </w:rPr>
        <w:lastRenderedPageBreak/>
        <w:t xml:space="preserve">eventualele </w:t>
      </w:r>
      <w:proofErr w:type="spellStart"/>
      <w:r>
        <w:rPr>
          <w:color w:val="000000"/>
        </w:rPr>
        <w:t>consecinţe</w:t>
      </w:r>
      <w:proofErr w:type="spellEnd"/>
      <w:r>
        <w:rPr>
          <w:color w:val="000000"/>
        </w:rPr>
        <w:t xml:space="preserve"> nefavorabile ale acestuia, fiecare dintre respectivii </w:t>
      </w:r>
      <w:proofErr w:type="spellStart"/>
      <w:r>
        <w:rPr>
          <w:color w:val="000000"/>
        </w:rPr>
        <w:t>clienţi</w:t>
      </w:r>
      <w:proofErr w:type="spellEnd"/>
      <w:r>
        <w:rPr>
          <w:color w:val="000000"/>
        </w:rPr>
        <w:t xml:space="preserve"> </w:t>
      </w:r>
      <w:proofErr w:type="spellStart"/>
      <w:r>
        <w:rPr>
          <w:color w:val="000000"/>
        </w:rPr>
        <w:t>îşi</w:t>
      </w:r>
      <w:proofErr w:type="spellEnd"/>
      <w:r>
        <w:rPr>
          <w:color w:val="000000"/>
        </w:rPr>
        <w:t xml:space="preserve"> dau acordul expres </w:t>
      </w:r>
      <w:proofErr w:type="spellStart"/>
      <w:r>
        <w:rPr>
          <w:color w:val="000000"/>
        </w:rPr>
        <w:t>şi</w:t>
      </w:r>
      <w:proofErr w:type="spellEnd"/>
      <w:r>
        <w:rPr>
          <w:color w:val="000000"/>
        </w:rPr>
        <w:t xml:space="preserve"> prealabil cu privire la prestarea </w:t>
      </w:r>
      <w:proofErr w:type="spellStart"/>
      <w:r>
        <w:rPr>
          <w:color w:val="000000"/>
        </w:rPr>
        <w:t>activităţii</w:t>
      </w:r>
      <w:proofErr w:type="spellEnd"/>
      <w:r>
        <w:rPr>
          <w:color w:val="000000"/>
        </w:rPr>
        <w:t xml:space="preserve"> de </w:t>
      </w:r>
      <w:proofErr w:type="spellStart"/>
      <w:r>
        <w:rPr>
          <w:color w:val="000000"/>
        </w:rPr>
        <w:t>asistenţă</w:t>
      </w:r>
      <w:proofErr w:type="spellEnd"/>
      <w:r>
        <w:rPr>
          <w:color w:val="000000"/>
        </w:rPr>
        <w:t xml:space="preserve"> juridică.</w:t>
      </w:r>
    </w:p>
    <w:p w14:paraId="669339A8" w14:textId="77777777" w:rsidR="00B50FF1" w:rsidRDefault="00000000">
      <w:pPr>
        <w:spacing w:before="80" w:after="0"/>
        <w:jc w:val="both"/>
      </w:pPr>
      <w:r>
        <w:rPr>
          <w:b/>
          <w:color w:val="000000"/>
        </w:rPr>
        <w:t xml:space="preserve">Art. 117 </w:t>
      </w:r>
    </w:p>
    <w:p w14:paraId="3917C89C" w14:textId="77777777" w:rsidR="00B50FF1" w:rsidRDefault="00000000">
      <w:pPr>
        <w:spacing w:after="0"/>
        <w:jc w:val="both"/>
      </w:pPr>
      <w:r>
        <w:rPr>
          <w:color w:val="000000"/>
        </w:rPr>
        <w:t xml:space="preserve">Cu </w:t>
      </w:r>
      <w:proofErr w:type="spellStart"/>
      <w:r>
        <w:rPr>
          <w:color w:val="000000"/>
        </w:rPr>
        <w:t>excepţia</w:t>
      </w:r>
      <w:proofErr w:type="spellEnd"/>
      <w:r>
        <w:rPr>
          <w:color w:val="000000"/>
        </w:rPr>
        <w:t xml:space="preserve"> unui acord între </w:t>
      </w:r>
      <w:proofErr w:type="spellStart"/>
      <w:r>
        <w:rPr>
          <w:color w:val="000000"/>
        </w:rPr>
        <w:t>părţi</w:t>
      </w:r>
      <w:proofErr w:type="spellEnd"/>
      <w:r>
        <w:rPr>
          <w:color w:val="000000"/>
        </w:rPr>
        <w:t xml:space="preserve">, avocatul trebuie să se </w:t>
      </w:r>
      <w:proofErr w:type="spellStart"/>
      <w:r>
        <w:rPr>
          <w:color w:val="000000"/>
        </w:rPr>
        <w:t>abţină</w:t>
      </w:r>
      <w:proofErr w:type="spellEnd"/>
      <w:r>
        <w:rPr>
          <w:color w:val="000000"/>
        </w:rPr>
        <w:t xml:space="preserve"> a se ocupa de cauzele tuturor </w:t>
      </w:r>
      <w:proofErr w:type="spellStart"/>
      <w:r>
        <w:rPr>
          <w:color w:val="000000"/>
        </w:rPr>
        <w:t>clienţilor</w:t>
      </w:r>
      <w:proofErr w:type="spellEnd"/>
      <w:r>
        <w:rPr>
          <w:color w:val="000000"/>
        </w:rPr>
        <w:t xml:space="preserve"> </w:t>
      </w:r>
      <w:proofErr w:type="spellStart"/>
      <w:r>
        <w:rPr>
          <w:color w:val="000000"/>
        </w:rPr>
        <w:t>implicaţi</w:t>
      </w:r>
      <w:proofErr w:type="spellEnd"/>
      <w:r>
        <w:rPr>
          <w:color w:val="000000"/>
        </w:rPr>
        <w:t xml:space="preserve">, atunci când se </w:t>
      </w:r>
      <w:proofErr w:type="spellStart"/>
      <w:r>
        <w:rPr>
          <w:color w:val="000000"/>
        </w:rPr>
        <w:t>iveşte</w:t>
      </w:r>
      <w:proofErr w:type="spellEnd"/>
      <w:r>
        <w:rPr>
          <w:color w:val="000000"/>
        </w:rPr>
        <w:t xml:space="preserve"> un conflict de interese, când avocatul apreciază că nu poate asigura apărarea drepturilor </w:t>
      </w:r>
      <w:proofErr w:type="spellStart"/>
      <w:r>
        <w:rPr>
          <w:color w:val="000000"/>
        </w:rPr>
        <w:t>şi</w:t>
      </w:r>
      <w:proofErr w:type="spellEnd"/>
      <w:r>
        <w:rPr>
          <w:color w:val="000000"/>
        </w:rPr>
        <w:t xml:space="preserve"> intereselor legitime ale fiecărui client în parte, când secretul profesional riscă să fie violat sau când </w:t>
      </w:r>
      <w:proofErr w:type="spellStart"/>
      <w:r>
        <w:rPr>
          <w:color w:val="000000"/>
        </w:rPr>
        <w:t>independenţa</w:t>
      </w:r>
      <w:proofErr w:type="spellEnd"/>
      <w:r>
        <w:rPr>
          <w:color w:val="000000"/>
        </w:rPr>
        <w:t xml:space="preserve"> sa riscă să fie lezată.</w:t>
      </w:r>
    </w:p>
    <w:p w14:paraId="6077D5B2" w14:textId="77777777" w:rsidR="00B50FF1" w:rsidRDefault="00000000">
      <w:pPr>
        <w:spacing w:before="80" w:after="0"/>
        <w:jc w:val="both"/>
      </w:pPr>
      <w:r>
        <w:rPr>
          <w:b/>
          <w:color w:val="000000"/>
        </w:rPr>
        <w:t xml:space="preserve">Art. 118 </w:t>
      </w:r>
    </w:p>
    <w:p w14:paraId="704E0360" w14:textId="77777777" w:rsidR="00B50FF1" w:rsidRDefault="00000000">
      <w:pPr>
        <w:spacing w:after="0"/>
        <w:jc w:val="both"/>
      </w:pPr>
      <w:r>
        <w:rPr>
          <w:color w:val="000000"/>
        </w:rPr>
        <w:t xml:space="preserve">Avocatul va încerca în momentele oportune să </w:t>
      </w:r>
      <w:proofErr w:type="spellStart"/>
      <w:r>
        <w:rPr>
          <w:color w:val="000000"/>
        </w:rPr>
        <w:t>îşi</w:t>
      </w:r>
      <w:proofErr w:type="spellEnd"/>
      <w:r>
        <w:rPr>
          <w:color w:val="000000"/>
        </w:rPr>
        <w:t xml:space="preserve"> consilieze clientul cu privire la posibilitatea </w:t>
      </w:r>
      <w:proofErr w:type="spellStart"/>
      <w:r>
        <w:rPr>
          <w:color w:val="000000"/>
        </w:rPr>
        <w:t>soluţionării</w:t>
      </w:r>
      <w:proofErr w:type="spellEnd"/>
      <w:r>
        <w:rPr>
          <w:color w:val="000000"/>
        </w:rPr>
        <w:t xml:space="preserve"> unui conflict pe cale amiabilă sau printr-o cale legală alternativă, aptă a proteja drepturile </w:t>
      </w:r>
      <w:proofErr w:type="spellStart"/>
      <w:r>
        <w:rPr>
          <w:color w:val="000000"/>
        </w:rPr>
        <w:t>şi</w:t>
      </w:r>
      <w:proofErr w:type="spellEnd"/>
      <w:r>
        <w:rPr>
          <w:color w:val="000000"/>
        </w:rPr>
        <w:t xml:space="preserve"> interesele legitime ale acestuia.</w:t>
      </w:r>
    </w:p>
    <w:p w14:paraId="7BE4616C" w14:textId="77777777" w:rsidR="00B50FF1" w:rsidRDefault="00000000">
      <w:pPr>
        <w:spacing w:before="80" w:after="0"/>
        <w:jc w:val="both"/>
      </w:pPr>
      <w:r>
        <w:rPr>
          <w:b/>
          <w:color w:val="000000"/>
        </w:rPr>
        <w:t xml:space="preserve">Art. 119 </w:t>
      </w:r>
    </w:p>
    <w:p w14:paraId="037A6DA4" w14:textId="77777777" w:rsidR="00B50FF1" w:rsidRDefault="00000000">
      <w:pPr>
        <w:spacing w:after="0"/>
        <w:jc w:val="both"/>
      </w:pPr>
      <w:r>
        <w:rPr>
          <w:color w:val="000000"/>
        </w:rPr>
        <w:t>(1)Avocatul este obligat să se asigure de răspundere profesională.</w:t>
      </w:r>
    </w:p>
    <w:p w14:paraId="0ACCD45E" w14:textId="77777777" w:rsidR="00B50FF1" w:rsidRDefault="00000000">
      <w:pPr>
        <w:spacing w:before="26" w:after="0"/>
        <w:jc w:val="both"/>
      </w:pPr>
      <w:r>
        <w:rPr>
          <w:color w:val="000000"/>
        </w:rPr>
        <w:t>(2)</w:t>
      </w:r>
      <w:proofErr w:type="spellStart"/>
      <w:r>
        <w:rPr>
          <w:color w:val="000000"/>
        </w:rPr>
        <w:t>Condiţiile</w:t>
      </w:r>
      <w:proofErr w:type="spellEnd"/>
      <w:r>
        <w:rPr>
          <w:color w:val="000000"/>
        </w:rPr>
        <w:t xml:space="preserve"> asigurării de răspundere profesională sunt prevăzute de prezentul statut </w:t>
      </w:r>
      <w:proofErr w:type="spellStart"/>
      <w:r>
        <w:rPr>
          <w:color w:val="000000"/>
        </w:rPr>
        <w:t>şi</w:t>
      </w:r>
      <w:proofErr w:type="spellEnd"/>
      <w:r>
        <w:rPr>
          <w:color w:val="000000"/>
        </w:rPr>
        <w:t xml:space="preserve"> pot fi stabilite, în cazul formelor asociative de exercitare a profesiei, conform regulilor stabilite între </w:t>
      </w:r>
      <w:proofErr w:type="spellStart"/>
      <w:r>
        <w:rPr>
          <w:color w:val="000000"/>
        </w:rPr>
        <w:t>avocaţi</w:t>
      </w:r>
      <w:proofErr w:type="spellEnd"/>
      <w:r>
        <w:rPr>
          <w:color w:val="000000"/>
        </w:rPr>
        <w:t>.</w:t>
      </w:r>
    </w:p>
    <w:p w14:paraId="6EFBDEEE" w14:textId="77777777" w:rsidR="00B50FF1" w:rsidRDefault="00000000">
      <w:pPr>
        <w:spacing w:before="26" w:after="0"/>
        <w:jc w:val="both"/>
      </w:pPr>
      <w:r>
        <w:rPr>
          <w:color w:val="000000"/>
        </w:rPr>
        <w:t>(3)</w:t>
      </w:r>
      <w:proofErr w:type="spellStart"/>
      <w:r>
        <w:rPr>
          <w:color w:val="000000"/>
        </w:rPr>
        <w:t>Obligaţia</w:t>
      </w:r>
      <w:proofErr w:type="spellEnd"/>
      <w:r>
        <w:rPr>
          <w:color w:val="000000"/>
        </w:rPr>
        <w:t xml:space="preserve"> de asigurare de răspundere civilă este permanentă. Suma asigurată nu poate fi mai mică decât cea prevăzută în statutul profesiei.</w:t>
      </w:r>
    </w:p>
    <w:p w14:paraId="4FA446EC" w14:textId="77777777" w:rsidR="00B50FF1" w:rsidRDefault="00000000">
      <w:pPr>
        <w:spacing w:before="26" w:after="0"/>
        <w:jc w:val="both"/>
      </w:pPr>
      <w:r>
        <w:rPr>
          <w:color w:val="000000"/>
        </w:rPr>
        <w:t xml:space="preserve">(4)Prin contract, </w:t>
      </w:r>
      <w:proofErr w:type="spellStart"/>
      <w:r>
        <w:rPr>
          <w:color w:val="000000"/>
        </w:rPr>
        <w:t>părţile</w:t>
      </w:r>
      <w:proofErr w:type="spellEnd"/>
      <w:r>
        <w:rPr>
          <w:color w:val="000000"/>
        </w:rPr>
        <w:t xml:space="preserve"> pot stabili limitele răspunderii avocatului. Clauzele de exonerare totală de răspundere profesională sunt socotite nescrise.</w:t>
      </w:r>
    </w:p>
    <w:p w14:paraId="6C41AC51" w14:textId="77777777" w:rsidR="00B50FF1" w:rsidRDefault="00000000">
      <w:pPr>
        <w:spacing w:before="80" w:after="0"/>
        <w:jc w:val="both"/>
      </w:pPr>
      <w:r>
        <w:rPr>
          <w:b/>
          <w:color w:val="000000"/>
        </w:rPr>
        <w:t xml:space="preserve">Art. 120 </w:t>
      </w:r>
    </w:p>
    <w:p w14:paraId="2E7C7E70" w14:textId="77777777" w:rsidR="00B50FF1" w:rsidRDefault="00000000">
      <w:pPr>
        <w:spacing w:after="0"/>
        <w:jc w:val="both"/>
      </w:pPr>
      <w:r>
        <w:rPr>
          <w:color w:val="000000"/>
        </w:rPr>
        <w:t xml:space="preserve">(1)Avocatul este obligat să verifice identitatea exactă a clientului său ori a persoanei care îi </w:t>
      </w:r>
      <w:proofErr w:type="spellStart"/>
      <w:r>
        <w:rPr>
          <w:color w:val="000000"/>
        </w:rPr>
        <w:t>încredinţează</w:t>
      </w:r>
      <w:proofErr w:type="spellEnd"/>
      <w:r>
        <w:rPr>
          <w:color w:val="000000"/>
        </w:rPr>
        <w:t xml:space="preserve"> cazul.</w:t>
      </w:r>
    </w:p>
    <w:p w14:paraId="790B4E73" w14:textId="77777777" w:rsidR="00B50FF1" w:rsidRDefault="00000000">
      <w:pPr>
        <w:spacing w:before="26" w:after="0"/>
        <w:jc w:val="both"/>
      </w:pPr>
      <w:r>
        <w:rPr>
          <w:color w:val="000000"/>
        </w:rPr>
        <w:t xml:space="preserve">(2)În exercitarea </w:t>
      </w:r>
      <w:proofErr w:type="spellStart"/>
      <w:r>
        <w:rPr>
          <w:color w:val="000000"/>
        </w:rPr>
        <w:t>activităţii</w:t>
      </w:r>
      <w:proofErr w:type="spellEnd"/>
      <w:r>
        <w:rPr>
          <w:color w:val="000000"/>
        </w:rPr>
        <w:t xml:space="preserve"> fiduciare, precum </w:t>
      </w:r>
      <w:proofErr w:type="spellStart"/>
      <w:r>
        <w:rPr>
          <w:color w:val="000000"/>
        </w:rPr>
        <w:t>şi</w:t>
      </w:r>
      <w:proofErr w:type="spellEnd"/>
      <w:r>
        <w:rPr>
          <w:color w:val="000000"/>
        </w:rPr>
        <w:t xml:space="preserve"> în orice </w:t>
      </w:r>
      <w:proofErr w:type="spellStart"/>
      <w:r>
        <w:rPr>
          <w:color w:val="000000"/>
        </w:rPr>
        <w:t>situaţie</w:t>
      </w:r>
      <w:proofErr w:type="spellEnd"/>
      <w:r>
        <w:rPr>
          <w:color w:val="000000"/>
        </w:rPr>
        <w:t xml:space="preserve"> în care </w:t>
      </w:r>
      <w:proofErr w:type="spellStart"/>
      <w:r>
        <w:rPr>
          <w:color w:val="000000"/>
        </w:rPr>
        <w:t>avocaţii</w:t>
      </w:r>
      <w:proofErr w:type="spellEnd"/>
      <w:r>
        <w:rPr>
          <w:color w:val="000000"/>
        </w:rPr>
        <w:t xml:space="preserve"> sunt </w:t>
      </w:r>
      <w:proofErr w:type="spellStart"/>
      <w:r>
        <w:rPr>
          <w:color w:val="000000"/>
        </w:rPr>
        <w:t>autorizaţi</w:t>
      </w:r>
      <w:proofErr w:type="spellEnd"/>
      <w:r>
        <w:rPr>
          <w:color w:val="000000"/>
        </w:rPr>
        <w:t xml:space="preserve"> să administreze ori să gestioneze fondurile </w:t>
      </w:r>
      <w:proofErr w:type="spellStart"/>
      <w:r>
        <w:rPr>
          <w:color w:val="000000"/>
        </w:rPr>
        <w:t>clienţilor</w:t>
      </w:r>
      <w:proofErr w:type="spellEnd"/>
      <w:r>
        <w:rPr>
          <w:color w:val="000000"/>
        </w:rPr>
        <w:t xml:space="preserve">, acestora le este interzis să primească sau să administreze ori să gestioneze fonduri care nu corespund în mod riguros mandatului sau gestiunii </w:t>
      </w:r>
      <w:proofErr w:type="spellStart"/>
      <w:r>
        <w:rPr>
          <w:color w:val="000000"/>
        </w:rPr>
        <w:t>încredinţate</w:t>
      </w:r>
      <w:proofErr w:type="spellEnd"/>
      <w:r>
        <w:rPr>
          <w:color w:val="000000"/>
        </w:rPr>
        <w:t>.</w:t>
      </w:r>
    </w:p>
    <w:p w14:paraId="41CD81B8" w14:textId="77777777" w:rsidR="00B50FF1" w:rsidRDefault="00000000">
      <w:pPr>
        <w:spacing w:before="26" w:after="0"/>
        <w:jc w:val="both"/>
      </w:pPr>
      <w:r>
        <w:rPr>
          <w:color w:val="000000"/>
        </w:rPr>
        <w:t xml:space="preserve">(3)Când participă la o </w:t>
      </w:r>
      <w:proofErr w:type="spellStart"/>
      <w:r>
        <w:rPr>
          <w:color w:val="000000"/>
        </w:rPr>
        <w:t>operaţie</w:t>
      </w:r>
      <w:proofErr w:type="spellEnd"/>
      <w:r>
        <w:rPr>
          <w:color w:val="000000"/>
        </w:rPr>
        <w:t xml:space="preserve"> juridică, avocatul are </w:t>
      </w:r>
      <w:proofErr w:type="spellStart"/>
      <w:r>
        <w:rPr>
          <w:color w:val="000000"/>
        </w:rPr>
        <w:t>obligaţia</w:t>
      </w:r>
      <w:proofErr w:type="spellEnd"/>
      <w:r>
        <w:rPr>
          <w:color w:val="000000"/>
        </w:rPr>
        <w:t xml:space="preserve"> de a se retrage din cauză de îndată ce suspectează în mod serios că respectiva </w:t>
      </w:r>
      <w:proofErr w:type="spellStart"/>
      <w:r>
        <w:rPr>
          <w:color w:val="000000"/>
        </w:rPr>
        <w:t>operaţie</w:t>
      </w:r>
      <w:proofErr w:type="spellEnd"/>
      <w:r>
        <w:rPr>
          <w:color w:val="000000"/>
        </w:rPr>
        <w:t xml:space="preserve"> ar avea drept rezultat o spălare de bani </w:t>
      </w:r>
      <w:proofErr w:type="spellStart"/>
      <w:r>
        <w:rPr>
          <w:color w:val="000000"/>
        </w:rPr>
        <w:t>şi</w:t>
      </w:r>
      <w:proofErr w:type="spellEnd"/>
      <w:r>
        <w:rPr>
          <w:color w:val="000000"/>
        </w:rPr>
        <w:t xml:space="preserve"> când clientul nu </w:t>
      </w:r>
      <w:proofErr w:type="spellStart"/>
      <w:r>
        <w:rPr>
          <w:color w:val="000000"/>
        </w:rPr>
        <w:t>înţelege</w:t>
      </w:r>
      <w:proofErr w:type="spellEnd"/>
      <w:r>
        <w:rPr>
          <w:color w:val="000000"/>
        </w:rPr>
        <w:t xml:space="preserve"> să </w:t>
      </w:r>
      <w:proofErr w:type="spellStart"/>
      <w:r>
        <w:rPr>
          <w:color w:val="000000"/>
        </w:rPr>
        <w:t>renunţe</w:t>
      </w:r>
      <w:proofErr w:type="spellEnd"/>
      <w:r>
        <w:rPr>
          <w:color w:val="000000"/>
        </w:rPr>
        <w:t xml:space="preserve"> la </w:t>
      </w:r>
      <w:proofErr w:type="spellStart"/>
      <w:r>
        <w:rPr>
          <w:color w:val="000000"/>
        </w:rPr>
        <w:t>operaţia</w:t>
      </w:r>
      <w:proofErr w:type="spellEnd"/>
      <w:r>
        <w:rPr>
          <w:color w:val="000000"/>
        </w:rPr>
        <w:t xml:space="preserve"> în sine.</w:t>
      </w:r>
    </w:p>
    <w:p w14:paraId="03F65813" w14:textId="77777777" w:rsidR="00B50FF1" w:rsidRDefault="00000000">
      <w:pPr>
        <w:spacing w:after="0"/>
        <w:jc w:val="both"/>
      </w:pPr>
      <w:r>
        <w:rPr>
          <w:color w:val="000000"/>
        </w:rPr>
        <w:t xml:space="preserve">SUBSECŢIUNEA 2:Contractul de </w:t>
      </w:r>
      <w:proofErr w:type="spellStart"/>
      <w:r>
        <w:rPr>
          <w:color w:val="000000"/>
        </w:rPr>
        <w:t>asistenţă</w:t>
      </w:r>
      <w:proofErr w:type="spellEnd"/>
      <w:r>
        <w:rPr>
          <w:color w:val="000000"/>
        </w:rPr>
        <w:t xml:space="preserve"> juridică</w:t>
      </w:r>
    </w:p>
    <w:p w14:paraId="1C9D776B" w14:textId="77777777" w:rsidR="00B50FF1" w:rsidRDefault="00000000">
      <w:pPr>
        <w:spacing w:before="80" w:after="0"/>
        <w:jc w:val="center"/>
      </w:pPr>
      <w:r>
        <w:rPr>
          <w:b/>
          <w:color w:val="000000"/>
        </w:rPr>
        <w:t>SUBSECŢIUNEA 2</w:t>
      </w:r>
      <w:r>
        <w:rPr>
          <w:b/>
          <w:color w:val="000000"/>
          <w:vertAlign w:val="superscript"/>
        </w:rPr>
        <w:t>1</w:t>
      </w:r>
      <w:r>
        <w:rPr>
          <w:b/>
          <w:color w:val="000000"/>
        </w:rPr>
        <w:t xml:space="preserve">:Partea I. Forma </w:t>
      </w:r>
      <w:proofErr w:type="spellStart"/>
      <w:r>
        <w:rPr>
          <w:b/>
          <w:color w:val="000000"/>
        </w:rPr>
        <w:t>şi</w:t>
      </w:r>
      <w:proofErr w:type="spellEnd"/>
      <w:r>
        <w:rPr>
          <w:b/>
          <w:color w:val="000000"/>
        </w:rPr>
        <w:t xml:space="preserve"> </w:t>
      </w:r>
      <w:proofErr w:type="spellStart"/>
      <w:r>
        <w:rPr>
          <w:b/>
          <w:color w:val="000000"/>
        </w:rPr>
        <w:t>conţinutul</w:t>
      </w:r>
      <w:proofErr w:type="spellEnd"/>
      <w:r>
        <w:rPr>
          <w:b/>
          <w:color w:val="000000"/>
        </w:rPr>
        <w:t xml:space="preserve"> contractului de </w:t>
      </w:r>
      <w:proofErr w:type="spellStart"/>
      <w:r>
        <w:rPr>
          <w:b/>
          <w:color w:val="000000"/>
        </w:rPr>
        <w:t>asistenţă</w:t>
      </w:r>
      <w:proofErr w:type="spellEnd"/>
      <w:r>
        <w:rPr>
          <w:b/>
          <w:color w:val="000000"/>
        </w:rPr>
        <w:t xml:space="preserve"> juridică</w:t>
      </w:r>
    </w:p>
    <w:p w14:paraId="5FFB0548" w14:textId="77777777" w:rsidR="00B50FF1" w:rsidRDefault="00000000">
      <w:pPr>
        <w:spacing w:before="80" w:after="0"/>
        <w:jc w:val="both"/>
      </w:pPr>
      <w:r>
        <w:rPr>
          <w:b/>
          <w:color w:val="000000"/>
        </w:rPr>
        <w:t xml:space="preserve">Art. 121 </w:t>
      </w:r>
    </w:p>
    <w:p w14:paraId="3C068AF3" w14:textId="77777777" w:rsidR="00B50FF1" w:rsidRDefault="00000000">
      <w:pPr>
        <w:spacing w:after="0"/>
        <w:jc w:val="both"/>
      </w:pPr>
      <w:r>
        <w:rPr>
          <w:color w:val="000000"/>
        </w:rPr>
        <w:t xml:space="preserve">(1)Contractul de </w:t>
      </w:r>
      <w:proofErr w:type="spellStart"/>
      <w:r>
        <w:rPr>
          <w:color w:val="000000"/>
        </w:rPr>
        <w:t>asistenţă</w:t>
      </w:r>
      <w:proofErr w:type="spellEnd"/>
      <w:r>
        <w:rPr>
          <w:color w:val="000000"/>
        </w:rPr>
        <w:t xml:space="preserve"> juridică este încheiat în formă scrisă</w:t>
      </w:r>
      <w:r>
        <w:rPr>
          <w:color w:val="569748"/>
          <w:u w:val="single"/>
        </w:rPr>
        <w:t xml:space="preserve"> pe suport material, pe suport informatic sau în formă electronică</w:t>
      </w:r>
      <w:r>
        <w:rPr>
          <w:color w:val="000000"/>
        </w:rPr>
        <w:t xml:space="preserve">, cerută ad </w:t>
      </w:r>
      <w:proofErr w:type="spellStart"/>
      <w:r>
        <w:rPr>
          <w:color w:val="000000"/>
        </w:rPr>
        <w:t>probationem</w:t>
      </w:r>
      <w:proofErr w:type="spellEnd"/>
      <w:r>
        <w:rPr>
          <w:color w:val="000000"/>
        </w:rPr>
        <w:t xml:space="preserve">. Acesta trebuie să îndeplinească toate </w:t>
      </w:r>
      <w:proofErr w:type="spellStart"/>
      <w:r>
        <w:rPr>
          <w:color w:val="000000"/>
        </w:rPr>
        <w:t>condiţiile</w:t>
      </w:r>
      <w:proofErr w:type="spellEnd"/>
      <w:r>
        <w:rPr>
          <w:color w:val="000000"/>
        </w:rPr>
        <w:t xml:space="preserve"> cerute de lege pentru încheierea valabilă a unei </w:t>
      </w:r>
      <w:proofErr w:type="spellStart"/>
      <w:r>
        <w:rPr>
          <w:color w:val="000000"/>
        </w:rPr>
        <w:t>convenţii</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dobândeşte</w:t>
      </w:r>
      <w:proofErr w:type="spellEnd"/>
      <w:r>
        <w:rPr>
          <w:color w:val="000000"/>
        </w:rPr>
        <w:t xml:space="preserve"> dată certă prin înregistrarea sa în registrul oficial de </w:t>
      </w:r>
      <w:proofErr w:type="spellStart"/>
      <w:r>
        <w:rPr>
          <w:color w:val="000000"/>
        </w:rPr>
        <w:t>evidenţă</w:t>
      </w:r>
      <w:proofErr w:type="spellEnd"/>
      <w:r>
        <w:rPr>
          <w:color w:val="000000"/>
        </w:rPr>
        <w:t xml:space="preserve"> al avocatului, indiferent de modalitatea în care a fost încheiat.</w:t>
      </w:r>
      <w:r>
        <w:br/>
      </w:r>
    </w:p>
    <w:p w14:paraId="620D666A" w14:textId="77777777" w:rsidR="00B50FF1" w:rsidRDefault="00000000">
      <w:pPr>
        <w:spacing w:before="26" w:after="0"/>
        <w:jc w:val="both"/>
      </w:pPr>
      <w:r>
        <w:rPr>
          <w:color w:val="000000"/>
        </w:rPr>
        <w:t>(2)</w:t>
      </w:r>
      <w:r>
        <w:rPr>
          <w:b/>
          <w:color w:val="000000"/>
        </w:rPr>
        <w:t xml:space="preserve">Contractul de </w:t>
      </w:r>
      <w:proofErr w:type="spellStart"/>
      <w:r>
        <w:rPr>
          <w:b/>
          <w:color w:val="000000"/>
        </w:rPr>
        <w:t>asistenţă</w:t>
      </w:r>
      <w:proofErr w:type="spellEnd"/>
      <w:r>
        <w:rPr>
          <w:b/>
          <w:color w:val="000000"/>
        </w:rPr>
        <w:t xml:space="preserve"> juridică poate fi încheiat </w:t>
      </w:r>
      <w:r>
        <w:rPr>
          <w:b/>
          <w:color w:val="569748"/>
          <w:u w:val="single"/>
        </w:rPr>
        <w:t xml:space="preserve">pe suport material, pe suport informatic sau în formă electronică </w:t>
      </w:r>
      <w:proofErr w:type="spellStart"/>
      <w:r>
        <w:rPr>
          <w:b/>
          <w:color w:val="000000"/>
        </w:rPr>
        <w:t>şi</w:t>
      </w:r>
      <w:proofErr w:type="spellEnd"/>
      <w:r>
        <w:rPr>
          <w:b/>
          <w:color w:val="000000"/>
        </w:rPr>
        <w:t xml:space="preserve"> prin orice mijloc de comunicare la </w:t>
      </w:r>
      <w:proofErr w:type="spellStart"/>
      <w:r>
        <w:rPr>
          <w:b/>
          <w:color w:val="000000"/>
        </w:rPr>
        <w:t>distanţă</w:t>
      </w:r>
      <w:proofErr w:type="spellEnd"/>
      <w:r>
        <w:rPr>
          <w:b/>
          <w:color w:val="000000"/>
        </w:rPr>
        <w:t xml:space="preserve">. În acest caz, data încheierii </w:t>
      </w:r>
      <w:r>
        <w:rPr>
          <w:b/>
          <w:color w:val="000000"/>
        </w:rPr>
        <w:lastRenderedPageBreak/>
        <w:t xml:space="preserve">contractului este data la care a intervenit acordul de </w:t>
      </w:r>
      <w:proofErr w:type="spellStart"/>
      <w:r>
        <w:rPr>
          <w:b/>
          <w:color w:val="000000"/>
        </w:rPr>
        <w:t>voinţă</w:t>
      </w:r>
      <w:proofErr w:type="spellEnd"/>
      <w:r>
        <w:rPr>
          <w:b/>
          <w:color w:val="000000"/>
        </w:rPr>
        <w:t xml:space="preserve"> între avocat </w:t>
      </w:r>
      <w:proofErr w:type="spellStart"/>
      <w:r>
        <w:rPr>
          <w:b/>
          <w:color w:val="000000"/>
        </w:rPr>
        <w:t>şi</w:t>
      </w:r>
      <w:proofErr w:type="spellEnd"/>
      <w:r>
        <w:rPr>
          <w:b/>
          <w:color w:val="000000"/>
        </w:rPr>
        <w:t xml:space="preserve"> client. Se prezumă că avocatul a luat </w:t>
      </w:r>
      <w:proofErr w:type="spellStart"/>
      <w:r>
        <w:rPr>
          <w:b/>
          <w:color w:val="000000"/>
        </w:rPr>
        <w:t>cunoştinţă</w:t>
      </w:r>
      <w:proofErr w:type="spellEnd"/>
      <w:r>
        <w:rPr>
          <w:b/>
          <w:color w:val="000000"/>
        </w:rPr>
        <w:t xml:space="preserve"> de încheierea contractului la una dintre următoarele date:</w:t>
      </w:r>
    </w:p>
    <w:p w14:paraId="371EDE0E" w14:textId="77777777" w:rsidR="00B50FF1" w:rsidRDefault="00000000">
      <w:pPr>
        <w:spacing w:after="0"/>
        <w:jc w:val="both"/>
      </w:pPr>
      <w:r>
        <w:rPr>
          <w:color w:val="000000"/>
        </w:rPr>
        <w:t xml:space="preserve">a)data la care contractul a sosit prin fax sau e-mail </w:t>
      </w:r>
      <w:r>
        <w:rPr>
          <w:strike/>
          <w:color w:val="E51C23"/>
        </w:rPr>
        <w:t xml:space="preserve">(semnătură electronică) </w:t>
      </w:r>
      <w:r>
        <w:rPr>
          <w:color w:val="000000"/>
        </w:rPr>
        <w:t>la sediul profesional al avocatului</w:t>
      </w:r>
      <w:r>
        <w:rPr>
          <w:color w:val="569748"/>
          <w:u w:val="single"/>
        </w:rPr>
        <w:t xml:space="preserve"> sau, după caz, pe adresa de e-mail a avocatului</w:t>
      </w:r>
      <w:r>
        <w:rPr>
          <w:color w:val="000000"/>
        </w:rPr>
        <w:t xml:space="preserve">; dacă transmisiunea prin fax </w:t>
      </w:r>
      <w:r>
        <w:rPr>
          <w:color w:val="569748"/>
          <w:u w:val="single"/>
        </w:rPr>
        <w:t xml:space="preserve">sau e-mail </w:t>
      </w:r>
      <w:r>
        <w:rPr>
          <w:color w:val="000000"/>
        </w:rPr>
        <w:t>are loc după ora 19</w:t>
      </w:r>
      <w:r>
        <w:rPr>
          <w:strike/>
          <w:color w:val="E51C23"/>
        </w:rPr>
        <w:t>,00,</w:t>
      </w:r>
      <w:r>
        <w:rPr>
          <w:color w:val="569748"/>
          <w:u w:val="single"/>
        </w:rPr>
        <w:t>.00</w:t>
      </w:r>
      <w:r>
        <w:rPr>
          <w:color w:val="000000"/>
        </w:rPr>
        <w:t xml:space="preserve"> se prezumă că avocatul a luat </w:t>
      </w:r>
      <w:proofErr w:type="spellStart"/>
      <w:r>
        <w:rPr>
          <w:color w:val="000000"/>
        </w:rPr>
        <w:t>cunoştinţă</w:t>
      </w:r>
      <w:proofErr w:type="spellEnd"/>
      <w:r>
        <w:rPr>
          <w:color w:val="000000"/>
        </w:rPr>
        <w:t xml:space="preserve"> în ziua lucrătoare următoare zilei transmisiunii;</w:t>
      </w:r>
    </w:p>
    <w:p w14:paraId="363987FE" w14:textId="77777777" w:rsidR="00B50FF1" w:rsidRDefault="00000000">
      <w:pPr>
        <w:spacing w:after="0"/>
        <w:jc w:val="both"/>
      </w:pPr>
      <w:r>
        <w:rPr>
          <w:color w:val="000000"/>
        </w:rPr>
        <w:t>b)data primirii contractului semnat prin scrisoare recomandată cu confirmare de primire.</w:t>
      </w:r>
      <w:r>
        <w:br/>
      </w:r>
    </w:p>
    <w:p w14:paraId="5822EAFF" w14:textId="77777777" w:rsidR="00B50FF1" w:rsidRDefault="00000000">
      <w:pPr>
        <w:spacing w:before="26" w:after="0"/>
        <w:jc w:val="both"/>
      </w:pPr>
      <w:r>
        <w:rPr>
          <w:color w:val="569748"/>
          <w:u w:val="single"/>
        </w:rPr>
        <w:t>(2</w:t>
      </w:r>
      <w:r>
        <w:rPr>
          <w:color w:val="569748"/>
          <w:u w:val="single"/>
          <w:vertAlign w:val="superscript"/>
        </w:rPr>
        <w:t>1</w:t>
      </w:r>
      <w:r>
        <w:rPr>
          <w:color w:val="569748"/>
          <w:u w:val="single"/>
        </w:rPr>
        <w:t xml:space="preserve">)Atunci când contractul de </w:t>
      </w:r>
      <w:proofErr w:type="spellStart"/>
      <w:r>
        <w:rPr>
          <w:color w:val="569748"/>
          <w:u w:val="single"/>
        </w:rPr>
        <w:t>asistenţă</w:t>
      </w:r>
      <w:proofErr w:type="spellEnd"/>
      <w:r>
        <w:rPr>
          <w:color w:val="569748"/>
          <w:u w:val="single"/>
        </w:rPr>
        <w:t xml:space="preserve"> juridică este întocmit în formă electronică, va fi semnat cu semnătură </w:t>
      </w:r>
      <w:proofErr w:type="spellStart"/>
      <w:r>
        <w:rPr>
          <w:color w:val="569748"/>
          <w:u w:val="single"/>
        </w:rPr>
        <w:t>şi</w:t>
      </w:r>
      <w:proofErr w:type="spellEnd"/>
      <w:r>
        <w:rPr>
          <w:color w:val="569748"/>
          <w:u w:val="single"/>
        </w:rPr>
        <w:t xml:space="preserve">/sau cu sigiliu electronic, bazate pe certificate calificate emise de prestatori de servicii </w:t>
      </w:r>
      <w:proofErr w:type="spellStart"/>
      <w:r>
        <w:rPr>
          <w:color w:val="569748"/>
          <w:u w:val="single"/>
        </w:rPr>
        <w:t>autorizaţi</w:t>
      </w:r>
      <w:proofErr w:type="spellEnd"/>
      <w:r>
        <w:rPr>
          <w:color w:val="569748"/>
          <w:u w:val="single"/>
        </w:rPr>
        <w:t xml:space="preserve"> conform legii.</w:t>
      </w:r>
      <w:r>
        <w:br/>
      </w:r>
    </w:p>
    <w:p w14:paraId="4E9E1CAA" w14:textId="77777777" w:rsidR="00B50FF1" w:rsidRDefault="00000000">
      <w:pPr>
        <w:spacing w:before="26" w:after="0"/>
        <w:jc w:val="both"/>
      </w:pPr>
      <w:r>
        <w:rPr>
          <w:color w:val="000000"/>
        </w:rPr>
        <w:t xml:space="preserve">(3)Contractul de </w:t>
      </w:r>
      <w:proofErr w:type="spellStart"/>
      <w:r>
        <w:rPr>
          <w:color w:val="000000"/>
        </w:rPr>
        <w:t>asistenţă</w:t>
      </w:r>
      <w:proofErr w:type="spellEnd"/>
      <w:r>
        <w:rPr>
          <w:color w:val="000000"/>
        </w:rPr>
        <w:t xml:space="preserve"> juridică poate lua forma unei scrisori de angajament care să indice raporturile juridice dintre avocat </w:t>
      </w:r>
      <w:proofErr w:type="spellStart"/>
      <w:r>
        <w:rPr>
          <w:color w:val="000000"/>
        </w:rPr>
        <w:t>şi</w:t>
      </w:r>
      <w:proofErr w:type="spellEnd"/>
      <w:r>
        <w:rPr>
          <w:color w:val="000000"/>
        </w:rPr>
        <w:t xml:space="preserve"> destinatarul scrisorii, inclusiv serviciile </w:t>
      </w:r>
      <w:proofErr w:type="spellStart"/>
      <w:r>
        <w:rPr>
          <w:color w:val="000000"/>
        </w:rPr>
        <w:t>avocaţiale</w:t>
      </w:r>
      <w:proofErr w:type="spellEnd"/>
      <w:r>
        <w:rPr>
          <w:color w:val="000000"/>
        </w:rPr>
        <w:t xml:space="preserve"> </w:t>
      </w:r>
      <w:proofErr w:type="spellStart"/>
      <w:r>
        <w:rPr>
          <w:color w:val="000000"/>
        </w:rPr>
        <w:t>şi</w:t>
      </w:r>
      <w:proofErr w:type="spellEnd"/>
      <w:r>
        <w:rPr>
          <w:color w:val="000000"/>
        </w:rPr>
        <w:t xml:space="preserve"> onorariul, semnată de avocat </w:t>
      </w:r>
      <w:proofErr w:type="spellStart"/>
      <w:r>
        <w:rPr>
          <w:color w:val="000000"/>
        </w:rPr>
        <w:t>şi</w:t>
      </w:r>
      <w:proofErr w:type="spellEnd"/>
      <w:r>
        <w:rPr>
          <w:color w:val="000000"/>
        </w:rPr>
        <w:t xml:space="preserve"> transmisă clientului. În cazul în care clientul semnează scrisoarea sub orice </w:t>
      </w:r>
      <w:proofErr w:type="spellStart"/>
      <w:r>
        <w:rPr>
          <w:color w:val="000000"/>
        </w:rPr>
        <w:t>menţiune</w:t>
      </w:r>
      <w:proofErr w:type="spellEnd"/>
      <w:r>
        <w:rPr>
          <w:color w:val="000000"/>
        </w:rPr>
        <w:t xml:space="preserve"> expresă de accept a </w:t>
      </w:r>
      <w:proofErr w:type="spellStart"/>
      <w:r>
        <w:rPr>
          <w:color w:val="000000"/>
        </w:rPr>
        <w:t>conţinutului</w:t>
      </w:r>
      <w:proofErr w:type="spellEnd"/>
      <w:r>
        <w:rPr>
          <w:color w:val="000000"/>
        </w:rPr>
        <w:t xml:space="preserve"> scrisorii, aceasta </w:t>
      </w:r>
      <w:proofErr w:type="spellStart"/>
      <w:r>
        <w:rPr>
          <w:color w:val="000000"/>
        </w:rPr>
        <w:t>dobândeşte</w:t>
      </w:r>
      <w:proofErr w:type="spellEnd"/>
      <w:r>
        <w:rPr>
          <w:color w:val="000000"/>
        </w:rPr>
        <w:t xml:space="preserve"> valoarea unui contract de </w:t>
      </w:r>
      <w:proofErr w:type="spellStart"/>
      <w:r>
        <w:rPr>
          <w:color w:val="000000"/>
        </w:rPr>
        <w:t>asistenţă</w:t>
      </w:r>
      <w:proofErr w:type="spellEnd"/>
      <w:r>
        <w:rPr>
          <w:color w:val="000000"/>
        </w:rPr>
        <w:t xml:space="preserve"> juridică.</w:t>
      </w:r>
    </w:p>
    <w:p w14:paraId="22BE9268" w14:textId="77777777" w:rsidR="00B50FF1" w:rsidRDefault="00000000">
      <w:pPr>
        <w:spacing w:before="26" w:after="0"/>
        <w:jc w:val="both"/>
      </w:pPr>
      <w:r>
        <w:rPr>
          <w:color w:val="000000"/>
        </w:rPr>
        <w:t xml:space="preserve">(4)Contractul de </w:t>
      </w:r>
      <w:proofErr w:type="spellStart"/>
      <w:r>
        <w:rPr>
          <w:color w:val="000000"/>
        </w:rPr>
        <w:t>asistenţă</w:t>
      </w:r>
      <w:proofErr w:type="spellEnd"/>
      <w:r>
        <w:rPr>
          <w:color w:val="000000"/>
        </w:rPr>
        <w:t xml:space="preserve"> juridică se consideră a fi fost încheiat în mod tacit dacă clientul a achitat onorariul </w:t>
      </w:r>
      <w:proofErr w:type="spellStart"/>
      <w:r>
        <w:rPr>
          <w:color w:val="000000"/>
        </w:rPr>
        <w:t>menţionat</w:t>
      </w:r>
      <w:proofErr w:type="spellEnd"/>
      <w:r>
        <w:rPr>
          <w:color w:val="000000"/>
        </w:rPr>
        <w:t xml:space="preserve"> în cuprinsul acestuia, achitarea acestui onorariu semnificând acceptarea contractului de către client, caz în care data încheierii contractului este considerată a fi data </w:t>
      </w:r>
      <w:proofErr w:type="spellStart"/>
      <w:r>
        <w:rPr>
          <w:color w:val="000000"/>
        </w:rPr>
        <w:t>menţionată</w:t>
      </w:r>
      <w:proofErr w:type="spellEnd"/>
      <w:r>
        <w:rPr>
          <w:color w:val="000000"/>
        </w:rPr>
        <w:t xml:space="preserve"> în cuprinsul contractului.</w:t>
      </w:r>
    </w:p>
    <w:p w14:paraId="040361CC" w14:textId="77777777" w:rsidR="00B50FF1" w:rsidRDefault="00000000">
      <w:pPr>
        <w:spacing w:before="26" w:after="0"/>
        <w:jc w:val="both"/>
      </w:pPr>
      <w:r>
        <w:rPr>
          <w:color w:val="000000"/>
        </w:rPr>
        <w:t xml:space="preserve">(5)Contractul de </w:t>
      </w:r>
      <w:proofErr w:type="spellStart"/>
      <w:r>
        <w:rPr>
          <w:color w:val="000000"/>
        </w:rPr>
        <w:t>asistenţă</w:t>
      </w:r>
      <w:proofErr w:type="spellEnd"/>
      <w:r>
        <w:rPr>
          <w:color w:val="000000"/>
        </w:rPr>
        <w:t xml:space="preserve"> juridică poate fi încheiat, în mod </w:t>
      </w:r>
      <w:proofErr w:type="spellStart"/>
      <w:r>
        <w:rPr>
          <w:color w:val="000000"/>
        </w:rPr>
        <w:t>excepţional</w:t>
      </w:r>
      <w:proofErr w:type="spellEnd"/>
      <w:r>
        <w:rPr>
          <w:color w:val="000000"/>
        </w:rPr>
        <w:t xml:space="preserve">, </w:t>
      </w:r>
      <w:proofErr w:type="spellStart"/>
      <w:r>
        <w:rPr>
          <w:color w:val="000000"/>
        </w:rPr>
        <w:t>şi</w:t>
      </w:r>
      <w:proofErr w:type="spellEnd"/>
      <w:r>
        <w:rPr>
          <w:color w:val="000000"/>
        </w:rPr>
        <w:t xml:space="preserve"> în formă verbală. În acest caz, ca </w:t>
      </w:r>
      <w:proofErr w:type="spellStart"/>
      <w:r>
        <w:rPr>
          <w:strike/>
          <w:color w:val="E51C23"/>
        </w:rPr>
        <w:t>şi</w:t>
      </w:r>
      <w:proofErr w:type="spellEnd"/>
      <w:r>
        <w:rPr>
          <w:strike/>
          <w:color w:val="E51C23"/>
        </w:rPr>
        <w:t xml:space="preserve"> </w:t>
      </w:r>
      <w:r>
        <w:rPr>
          <w:color w:val="000000"/>
        </w:rPr>
        <w:t xml:space="preserve">în </w:t>
      </w:r>
      <w:proofErr w:type="spellStart"/>
      <w:r>
        <w:rPr>
          <w:color w:val="000000"/>
        </w:rPr>
        <w:t>situaţia</w:t>
      </w:r>
      <w:proofErr w:type="spellEnd"/>
      <w:r>
        <w:rPr>
          <w:color w:val="000000"/>
        </w:rPr>
        <w:t xml:space="preserve"> prevăzută la alin. (2), </w:t>
      </w:r>
      <w:proofErr w:type="spellStart"/>
      <w:r>
        <w:rPr>
          <w:color w:val="000000"/>
        </w:rPr>
        <w:t>dispoziţiile</w:t>
      </w:r>
      <w:proofErr w:type="spellEnd"/>
      <w:r>
        <w:rPr>
          <w:color w:val="000000"/>
        </w:rPr>
        <w:t xml:space="preserve"> </w:t>
      </w:r>
      <w:r>
        <w:rPr>
          <w:strike/>
          <w:color w:val="E51C23"/>
        </w:rPr>
        <w:t>art. 44</w:t>
      </w:r>
      <w:r>
        <w:rPr>
          <w:color w:val="569748"/>
          <w:u w:val="single"/>
        </w:rPr>
        <w:t>art. 43</w:t>
      </w:r>
      <w:r>
        <w:rPr>
          <w:color w:val="000000"/>
        </w:rPr>
        <w:t xml:space="preserve"> din Lege se aplică în mod corespunzător. Contractul în formă scrisă va fi redactat în cel mai scurt timp posibil.</w:t>
      </w:r>
      <w:r>
        <w:br/>
      </w:r>
    </w:p>
    <w:p w14:paraId="10CB8390" w14:textId="77777777" w:rsidR="00B50FF1" w:rsidRDefault="00000000">
      <w:pPr>
        <w:spacing w:before="26" w:after="0"/>
        <w:jc w:val="both"/>
      </w:pPr>
      <w:r>
        <w:rPr>
          <w:color w:val="000000"/>
        </w:rPr>
        <w:t xml:space="preserve">(6)În cazul în care avocatul </w:t>
      </w:r>
      <w:proofErr w:type="spellStart"/>
      <w:r>
        <w:rPr>
          <w:color w:val="000000"/>
        </w:rPr>
        <w:t>şi</w:t>
      </w:r>
      <w:proofErr w:type="spellEnd"/>
      <w:r>
        <w:rPr>
          <w:color w:val="000000"/>
        </w:rPr>
        <w:t xml:space="preserve"> clientul convin, o </w:t>
      </w:r>
      <w:proofErr w:type="spellStart"/>
      <w:r>
        <w:rPr>
          <w:color w:val="000000"/>
        </w:rPr>
        <w:t>terţă</w:t>
      </w:r>
      <w:proofErr w:type="spellEnd"/>
      <w:r>
        <w:rPr>
          <w:color w:val="000000"/>
        </w:rPr>
        <w:t xml:space="preserve"> persoană poate fi beneficiarul serviciilor </w:t>
      </w:r>
      <w:proofErr w:type="spellStart"/>
      <w:r>
        <w:rPr>
          <w:color w:val="000000"/>
        </w:rPr>
        <w:t>avocaţiale</w:t>
      </w:r>
      <w:proofErr w:type="spellEnd"/>
      <w:r>
        <w:rPr>
          <w:color w:val="000000"/>
        </w:rPr>
        <w:t xml:space="preserve"> stabilite prin contract, dacă </w:t>
      </w:r>
      <w:proofErr w:type="spellStart"/>
      <w:r>
        <w:rPr>
          <w:color w:val="000000"/>
        </w:rPr>
        <w:t>terţul</w:t>
      </w:r>
      <w:proofErr w:type="spellEnd"/>
      <w:r>
        <w:rPr>
          <w:color w:val="000000"/>
        </w:rPr>
        <w:t xml:space="preserve"> acceptă, chiar </w:t>
      </w:r>
      <w:proofErr w:type="spellStart"/>
      <w:r>
        <w:rPr>
          <w:color w:val="000000"/>
        </w:rPr>
        <w:t>şi</w:t>
      </w:r>
      <w:proofErr w:type="spellEnd"/>
      <w:r>
        <w:rPr>
          <w:color w:val="000000"/>
        </w:rPr>
        <w:t xml:space="preserve"> tacit, încheierea contractului în astfel de </w:t>
      </w:r>
      <w:proofErr w:type="spellStart"/>
      <w:r>
        <w:rPr>
          <w:color w:val="000000"/>
        </w:rPr>
        <w:t>condiţii</w:t>
      </w:r>
      <w:proofErr w:type="spellEnd"/>
      <w:r>
        <w:rPr>
          <w:color w:val="000000"/>
        </w:rPr>
        <w:t>.</w:t>
      </w:r>
    </w:p>
    <w:p w14:paraId="6A82E47B" w14:textId="77777777" w:rsidR="00B50FF1" w:rsidRDefault="00000000">
      <w:pPr>
        <w:spacing w:before="26" w:after="0"/>
        <w:jc w:val="both"/>
      </w:pPr>
      <w:r>
        <w:rPr>
          <w:color w:val="000000"/>
        </w:rPr>
        <w:t xml:space="preserve">(7)Cu </w:t>
      </w:r>
      <w:proofErr w:type="spellStart"/>
      <w:r>
        <w:rPr>
          <w:color w:val="000000"/>
        </w:rPr>
        <w:t>excepţia</w:t>
      </w:r>
      <w:proofErr w:type="spellEnd"/>
      <w:r>
        <w:rPr>
          <w:color w:val="000000"/>
        </w:rPr>
        <w:t xml:space="preserve"> cazului prevăzut la alin. (2)</w:t>
      </w:r>
      <w:r>
        <w:rPr>
          <w:color w:val="569748"/>
          <w:u w:val="single"/>
        </w:rPr>
        <w:t xml:space="preserve"> </w:t>
      </w:r>
      <w:proofErr w:type="spellStart"/>
      <w:r>
        <w:rPr>
          <w:color w:val="569748"/>
          <w:u w:val="single"/>
        </w:rPr>
        <w:t>şi</w:t>
      </w:r>
      <w:proofErr w:type="spellEnd"/>
      <w:r>
        <w:rPr>
          <w:color w:val="569748"/>
          <w:u w:val="single"/>
        </w:rPr>
        <w:t xml:space="preserve"> (2</w:t>
      </w:r>
      <w:r>
        <w:rPr>
          <w:color w:val="569748"/>
          <w:u w:val="single"/>
          <w:vertAlign w:val="superscript"/>
        </w:rPr>
        <w:t>1</w:t>
      </w:r>
      <w:r>
        <w:rPr>
          <w:color w:val="569748"/>
          <w:u w:val="single"/>
        </w:rPr>
        <w:t>)</w:t>
      </w:r>
      <w:r>
        <w:rPr>
          <w:color w:val="000000"/>
        </w:rPr>
        <w:t xml:space="preserve">, contractul de </w:t>
      </w:r>
      <w:proofErr w:type="spellStart"/>
      <w:r>
        <w:rPr>
          <w:color w:val="000000"/>
        </w:rPr>
        <w:t>asistenţă</w:t>
      </w:r>
      <w:proofErr w:type="spellEnd"/>
      <w:r>
        <w:rPr>
          <w:color w:val="000000"/>
        </w:rPr>
        <w:t xml:space="preserve"> juridică se încheie în atâtea exemplare câte </w:t>
      </w:r>
      <w:proofErr w:type="spellStart"/>
      <w:r>
        <w:rPr>
          <w:color w:val="000000"/>
        </w:rPr>
        <w:t>părţi</w:t>
      </w:r>
      <w:proofErr w:type="spellEnd"/>
      <w:r>
        <w:rPr>
          <w:color w:val="000000"/>
        </w:rPr>
        <w:t xml:space="preserve"> sunt. Orice exemplar care poartă în original semnăturile </w:t>
      </w:r>
      <w:proofErr w:type="spellStart"/>
      <w:r>
        <w:rPr>
          <w:color w:val="000000"/>
        </w:rPr>
        <w:t>părţilor</w:t>
      </w:r>
      <w:proofErr w:type="spellEnd"/>
      <w:r>
        <w:rPr>
          <w:color w:val="000000"/>
        </w:rPr>
        <w:t xml:space="preserve"> va fi considerat exemplar original.</w:t>
      </w:r>
      <w:r>
        <w:br/>
      </w:r>
    </w:p>
    <w:p w14:paraId="3A84333A" w14:textId="77777777" w:rsidR="00B50FF1" w:rsidRDefault="00000000">
      <w:pPr>
        <w:spacing w:before="26" w:after="0"/>
        <w:jc w:val="both"/>
      </w:pPr>
      <w:r>
        <w:rPr>
          <w:color w:val="000000"/>
        </w:rPr>
        <w:t xml:space="preserve">(8)Avocatul va </w:t>
      </w:r>
      <w:proofErr w:type="spellStart"/>
      <w:r>
        <w:rPr>
          <w:color w:val="000000"/>
        </w:rPr>
        <w:t>ţine</w:t>
      </w:r>
      <w:proofErr w:type="spellEnd"/>
      <w:r>
        <w:rPr>
          <w:color w:val="000000"/>
        </w:rPr>
        <w:t xml:space="preserve"> o </w:t>
      </w:r>
      <w:proofErr w:type="spellStart"/>
      <w:r>
        <w:rPr>
          <w:color w:val="000000"/>
        </w:rPr>
        <w:t>evidenţă</w:t>
      </w:r>
      <w:proofErr w:type="spellEnd"/>
      <w:r>
        <w:rPr>
          <w:color w:val="000000"/>
        </w:rPr>
        <w:t xml:space="preserve"> strictă a contractelor încheiate într-un registru special </w:t>
      </w:r>
      <w:proofErr w:type="spellStart"/>
      <w:r>
        <w:rPr>
          <w:color w:val="000000"/>
        </w:rPr>
        <w:t>şi</w:t>
      </w:r>
      <w:proofErr w:type="spellEnd"/>
      <w:r>
        <w:rPr>
          <w:color w:val="000000"/>
        </w:rPr>
        <w:t xml:space="preserve"> va păstra în arhiva sa un exemplar al fiecărui contract </w:t>
      </w:r>
      <w:proofErr w:type="spellStart"/>
      <w:r>
        <w:rPr>
          <w:color w:val="000000"/>
        </w:rPr>
        <w:t>şi</w:t>
      </w:r>
      <w:proofErr w:type="spellEnd"/>
      <w:r>
        <w:rPr>
          <w:color w:val="000000"/>
        </w:rPr>
        <w:t xml:space="preserve"> un duplicat sau o copie a oricărei împuterniciri de reprezentare primite în executarea contractelor.</w:t>
      </w:r>
    </w:p>
    <w:p w14:paraId="7CAE0B2A" w14:textId="77777777" w:rsidR="00B50FF1" w:rsidRDefault="00000000">
      <w:pPr>
        <w:spacing w:before="80" w:after="0"/>
        <w:jc w:val="both"/>
      </w:pPr>
      <w:r>
        <w:rPr>
          <w:b/>
          <w:color w:val="000000"/>
        </w:rPr>
        <w:t xml:space="preserve">Art. 122 </w:t>
      </w:r>
    </w:p>
    <w:p w14:paraId="3BEF34F5" w14:textId="77777777" w:rsidR="00B50FF1" w:rsidRDefault="00000000">
      <w:pPr>
        <w:spacing w:after="0"/>
        <w:jc w:val="both"/>
      </w:pPr>
      <w:r>
        <w:rPr>
          <w:color w:val="000000"/>
        </w:rPr>
        <w:t>(1)</w:t>
      </w:r>
      <w:r>
        <w:rPr>
          <w:b/>
          <w:color w:val="000000"/>
        </w:rPr>
        <w:t xml:space="preserve">Contractul de </w:t>
      </w:r>
      <w:proofErr w:type="spellStart"/>
      <w:r>
        <w:rPr>
          <w:b/>
          <w:color w:val="000000"/>
        </w:rPr>
        <w:t>asistenţă</w:t>
      </w:r>
      <w:proofErr w:type="spellEnd"/>
      <w:r>
        <w:rPr>
          <w:b/>
          <w:color w:val="000000"/>
        </w:rPr>
        <w:t xml:space="preserve"> juridică trebuie să cuprindă în mod obligatoriu următoarele elemente:</w:t>
      </w:r>
    </w:p>
    <w:p w14:paraId="62CF67A7" w14:textId="77777777" w:rsidR="00B50FF1" w:rsidRDefault="00000000">
      <w:pPr>
        <w:spacing w:after="0"/>
        <w:jc w:val="both"/>
      </w:pPr>
      <w:r>
        <w:rPr>
          <w:color w:val="000000"/>
        </w:rPr>
        <w:t xml:space="preserve">a)datele de identificare ale formei de exercitare a profesiei, denumirea, sediul profesional </w:t>
      </w:r>
      <w:proofErr w:type="spellStart"/>
      <w:r>
        <w:rPr>
          <w:color w:val="000000"/>
        </w:rPr>
        <w:t>şi</w:t>
      </w:r>
      <w:proofErr w:type="spellEnd"/>
      <w:r>
        <w:rPr>
          <w:color w:val="000000"/>
        </w:rPr>
        <w:t xml:space="preserve"> reprezentantul acesteia;</w:t>
      </w:r>
    </w:p>
    <w:p w14:paraId="49C86AE7" w14:textId="77777777" w:rsidR="00B50FF1" w:rsidRDefault="00000000">
      <w:pPr>
        <w:spacing w:after="0"/>
        <w:jc w:val="both"/>
      </w:pPr>
      <w:r>
        <w:rPr>
          <w:color w:val="000000"/>
        </w:rPr>
        <w:t xml:space="preserve">b)datele de identificare ale clientului: se indică persoana reprezentantului legal, precum </w:t>
      </w:r>
      <w:proofErr w:type="spellStart"/>
      <w:r>
        <w:rPr>
          <w:color w:val="000000"/>
        </w:rPr>
        <w:t>şi</w:t>
      </w:r>
      <w:proofErr w:type="spellEnd"/>
      <w:r>
        <w:rPr>
          <w:color w:val="000000"/>
        </w:rPr>
        <w:t xml:space="preserve"> mandatarul clientului, dacă este cazul;</w:t>
      </w:r>
    </w:p>
    <w:p w14:paraId="28B9F5B6" w14:textId="77777777" w:rsidR="00B50FF1" w:rsidRDefault="00000000">
      <w:pPr>
        <w:spacing w:after="0"/>
        <w:jc w:val="both"/>
      </w:pPr>
      <w:r>
        <w:rPr>
          <w:color w:val="000000"/>
        </w:rPr>
        <w:lastRenderedPageBreak/>
        <w:t xml:space="preserve">c)obiectul contractului, care poate fi limitat la una sau mai multe dintre </w:t>
      </w:r>
      <w:proofErr w:type="spellStart"/>
      <w:r>
        <w:rPr>
          <w:color w:val="000000"/>
        </w:rPr>
        <w:t>activităţile</w:t>
      </w:r>
      <w:proofErr w:type="spellEnd"/>
      <w:r>
        <w:rPr>
          <w:color w:val="000000"/>
        </w:rPr>
        <w:t xml:space="preserve"> prevăzute de art. 3 din Lege ori poate avea caracter general, dând dreptul avocatului la acte de administrare </w:t>
      </w:r>
      <w:proofErr w:type="spellStart"/>
      <w:r>
        <w:rPr>
          <w:color w:val="000000"/>
        </w:rPr>
        <w:t>şi</w:t>
      </w:r>
      <w:proofErr w:type="spellEnd"/>
      <w:r>
        <w:rPr>
          <w:color w:val="000000"/>
        </w:rPr>
        <w:t xml:space="preserve"> conservare a patrimoniului clientului;</w:t>
      </w:r>
    </w:p>
    <w:p w14:paraId="01142023" w14:textId="77777777" w:rsidR="00B50FF1" w:rsidRDefault="00000000">
      <w:pPr>
        <w:spacing w:after="0"/>
        <w:jc w:val="both"/>
      </w:pPr>
      <w:r>
        <w:rPr>
          <w:color w:val="000000"/>
        </w:rPr>
        <w:t>d)onorariul;</w:t>
      </w:r>
    </w:p>
    <w:p w14:paraId="7C218A18" w14:textId="77777777" w:rsidR="00B50FF1" w:rsidRDefault="00000000">
      <w:pPr>
        <w:spacing w:after="0"/>
        <w:jc w:val="both"/>
      </w:pPr>
      <w:r>
        <w:rPr>
          <w:color w:val="000000"/>
        </w:rPr>
        <w:t xml:space="preserve">e)atestarea </w:t>
      </w:r>
      <w:proofErr w:type="spellStart"/>
      <w:r>
        <w:rPr>
          <w:color w:val="000000"/>
        </w:rPr>
        <w:t>identităţii</w:t>
      </w:r>
      <w:proofErr w:type="spellEnd"/>
      <w:r>
        <w:rPr>
          <w:color w:val="000000"/>
        </w:rPr>
        <w:t xml:space="preserve"> clientului sau a reprezentantului acestuia;</w:t>
      </w:r>
    </w:p>
    <w:p w14:paraId="2DBBC171" w14:textId="77777777" w:rsidR="00B50FF1" w:rsidRDefault="00000000">
      <w:pPr>
        <w:spacing w:after="0"/>
        <w:jc w:val="both"/>
      </w:pPr>
      <w:r>
        <w:rPr>
          <w:color w:val="000000"/>
        </w:rPr>
        <w:t xml:space="preserve">f)modul de </w:t>
      </w:r>
      <w:proofErr w:type="spellStart"/>
      <w:r>
        <w:rPr>
          <w:color w:val="000000"/>
        </w:rPr>
        <w:t>soluţionare</w:t>
      </w:r>
      <w:proofErr w:type="spellEnd"/>
      <w:r>
        <w:rPr>
          <w:color w:val="000000"/>
        </w:rPr>
        <w:t xml:space="preserve"> a litigiilor între avocat </w:t>
      </w:r>
      <w:proofErr w:type="spellStart"/>
      <w:r>
        <w:rPr>
          <w:color w:val="000000"/>
        </w:rPr>
        <w:t>şi</w:t>
      </w:r>
      <w:proofErr w:type="spellEnd"/>
      <w:r>
        <w:rPr>
          <w:color w:val="000000"/>
        </w:rPr>
        <w:t xml:space="preserve"> client;</w:t>
      </w:r>
    </w:p>
    <w:p w14:paraId="16F8E1B2" w14:textId="77777777" w:rsidR="00B50FF1" w:rsidRDefault="00000000">
      <w:pPr>
        <w:spacing w:after="0"/>
        <w:jc w:val="both"/>
      </w:pPr>
      <w:r>
        <w:rPr>
          <w:color w:val="000000"/>
        </w:rPr>
        <w:t xml:space="preserve">g)semnăturile </w:t>
      </w:r>
      <w:proofErr w:type="spellStart"/>
      <w:r>
        <w:rPr>
          <w:color w:val="000000"/>
        </w:rPr>
        <w:t>părţilor</w:t>
      </w:r>
      <w:proofErr w:type="spellEnd"/>
      <w:r>
        <w:rPr>
          <w:color w:val="000000"/>
        </w:rPr>
        <w:t>.</w:t>
      </w:r>
    </w:p>
    <w:p w14:paraId="64F734BE" w14:textId="77777777" w:rsidR="00B50FF1" w:rsidRDefault="00B50FF1">
      <w:pPr>
        <w:spacing w:after="0"/>
        <w:jc w:val="both"/>
      </w:pPr>
    </w:p>
    <w:p w14:paraId="7AAF3702" w14:textId="77777777" w:rsidR="00B50FF1" w:rsidRDefault="00000000">
      <w:pPr>
        <w:spacing w:before="26" w:after="0"/>
        <w:jc w:val="both"/>
      </w:pPr>
      <w:r>
        <w:rPr>
          <w:color w:val="000000"/>
        </w:rPr>
        <w:t xml:space="preserve">(2)Lipsa elementelor prevăzute la alin. (1) lit. a)-e) </w:t>
      </w:r>
      <w:proofErr w:type="spellStart"/>
      <w:r>
        <w:rPr>
          <w:color w:val="000000"/>
        </w:rPr>
        <w:t>şi</w:t>
      </w:r>
      <w:proofErr w:type="spellEnd"/>
      <w:r>
        <w:rPr>
          <w:color w:val="000000"/>
        </w:rPr>
        <w:t xml:space="preserve"> g) atrage nevalabilitatea contractului, dacă s-a produs o vătămare ce nu poate fi altfel remediată.</w:t>
      </w:r>
    </w:p>
    <w:p w14:paraId="2EDE4DB3" w14:textId="77777777" w:rsidR="00B50FF1" w:rsidRDefault="00000000">
      <w:pPr>
        <w:spacing w:before="26" w:after="0"/>
        <w:jc w:val="both"/>
      </w:pPr>
      <w:r>
        <w:rPr>
          <w:color w:val="000000"/>
        </w:rPr>
        <w:t xml:space="preserve">(3)Modelul contractului de </w:t>
      </w:r>
      <w:proofErr w:type="spellStart"/>
      <w:r>
        <w:rPr>
          <w:color w:val="000000"/>
        </w:rPr>
        <w:t>asistenţă</w:t>
      </w:r>
      <w:proofErr w:type="spellEnd"/>
      <w:r>
        <w:rPr>
          <w:color w:val="000000"/>
        </w:rPr>
        <w:t xml:space="preserve"> juridică este cuprins în anexa nr. I.</w:t>
      </w:r>
    </w:p>
    <w:p w14:paraId="21579D2D" w14:textId="77777777" w:rsidR="00B50FF1" w:rsidRDefault="00000000">
      <w:pPr>
        <w:spacing w:before="26" w:after="0"/>
        <w:jc w:val="both"/>
      </w:pPr>
      <w:r>
        <w:rPr>
          <w:color w:val="000000"/>
        </w:rPr>
        <w:t xml:space="preserve">(4)Contractul de </w:t>
      </w:r>
      <w:proofErr w:type="spellStart"/>
      <w:r>
        <w:rPr>
          <w:color w:val="000000"/>
        </w:rPr>
        <w:t>asistenţă</w:t>
      </w:r>
      <w:proofErr w:type="spellEnd"/>
      <w:r>
        <w:rPr>
          <w:color w:val="000000"/>
        </w:rPr>
        <w:t xml:space="preserve"> juridică va fi tipărit în formulare tipizate </w:t>
      </w:r>
      <w:proofErr w:type="spellStart"/>
      <w:r>
        <w:rPr>
          <w:color w:val="000000"/>
        </w:rPr>
        <w:t>şi</w:t>
      </w:r>
      <w:proofErr w:type="spellEnd"/>
      <w:r>
        <w:rPr>
          <w:color w:val="000000"/>
        </w:rPr>
        <w:t xml:space="preserve"> înseriate ce vor </w:t>
      </w:r>
      <w:proofErr w:type="spellStart"/>
      <w:r>
        <w:rPr>
          <w:color w:val="000000"/>
        </w:rPr>
        <w:t>conţine</w:t>
      </w:r>
      <w:proofErr w:type="spellEnd"/>
      <w:r>
        <w:rPr>
          <w:color w:val="000000"/>
        </w:rPr>
        <w:t xml:space="preserve"> sigla U.N.B.R., cea a baroului emitent, denumirea "Uniunea </w:t>
      </w:r>
      <w:proofErr w:type="spellStart"/>
      <w:r>
        <w:rPr>
          <w:color w:val="000000"/>
        </w:rPr>
        <w:t>Naţională</w:t>
      </w:r>
      <w:proofErr w:type="spellEnd"/>
      <w:r>
        <w:rPr>
          <w:color w:val="000000"/>
        </w:rPr>
        <w:t xml:space="preserve"> a Barourilor din România" </w:t>
      </w:r>
      <w:proofErr w:type="spellStart"/>
      <w:r>
        <w:rPr>
          <w:color w:val="000000"/>
        </w:rPr>
        <w:t>şi</w:t>
      </w:r>
      <w:proofErr w:type="spellEnd"/>
      <w:r>
        <w:rPr>
          <w:color w:val="000000"/>
        </w:rPr>
        <w:t xml:space="preserve"> cea a baroului emitent. Seria va avea o componentă literală comună fiecărui barou </w:t>
      </w:r>
      <w:proofErr w:type="spellStart"/>
      <w:r>
        <w:rPr>
          <w:color w:val="000000"/>
        </w:rPr>
        <w:t>şi</w:t>
      </w:r>
      <w:proofErr w:type="spellEnd"/>
      <w:r>
        <w:rPr>
          <w:color w:val="000000"/>
        </w:rPr>
        <w:t xml:space="preserve"> o componentă cifrică formată din 6 cifre, urmată de </w:t>
      </w:r>
      <w:proofErr w:type="spellStart"/>
      <w:r>
        <w:rPr>
          <w:color w:val="000000"/>
        </w:rPr>
        <w:t>menţionarea</w:t>
      </w:r>
      <w:proofErr w:type="spellEnd"/>
      <w:r>
        <w:rPr>
          <w:color w:val="000000"/>
        </w:rPr>
        <w:t xml:space="preserve"> anului emiterii formularelor. Înserierea este rezervată de către barou fiecărei forme de exercitare a profesiei.</w:t>
      </w:r>
    </w:p>
    <w:p w14:paraId="39359653" w14:textId="77777777" w:rsidR="00B50FF1" w:rsidRDefault="00000000">
      <w:pPr>
        <w:spacing w:before="26" w:after="0"/>
        <w:jc w:val="both"/>
      </w:pPr>
      <w:r>
        <w:rPr>
          <w:color w:val="000000"/>
        </w:rPr>
        <w:t xml:space="preserve">(5)Cu acordul prealabil al baroului de la sediul lor profesional principal </w:t>
      </w:r>
      <w:proofErr w:type="spellStart"/>
      <w:r>
        <w:rPr>
          <w:color w:val="000000"/>
        </w:rPr>
        <w:t>şi</w:t>
      </w:r>
      <w:proofErr w:type="spellEnd"/>
      <w:r>
        <w:rPr>
          <w:color w:val="000000"/>
        </w:rPr>
        <w:t xml:space="preserve"> cu respectarea </w:t>
      </w:r>
      <w:proofErr w:type="spellStart"/>
      <w:r>
        <w:rPr>
          <w:color w:val="000000"/>
        </w:rPr>
        <w:t>cerinţelor</w:t>
      </w:r>
      <w:proofErr w:type="spellEnd"/>
      <w:r>
        <w:rPr>
          <w:color w:val="000000"/>
        </w:rPr>
        <w:t xml:space="preserve"> prevăzute la alin. (4), formele de exercitare a profesiei pot emite </w:t>
      </w:r>
      <w:proofErr w:type="spellStart"/>
      <w:r>
        <w:rPr>
          <w:color w:val="000000"/>
        </w:rPr>
        <w:t>şi</w:t>
      </w:r>
      <w:proofErr w:type="spellEnd"/>
      <w:r>
        <w:rPr>
          <w:color w:val="000000"/>
        </w:rPr>
        <w:t xml:space="preserve"> utiliza, pe cheltuiala lor </w:t>
      </w:r>
      <w:proofErr w:type="spellStart"/>
      <w:r>
        <w:rPr>
          <w:color w:val="000000"/>
        </w:rPr>
        <w:t>şi</w:t>
      </w:r>
      <w:proofErr w:type="spellEnd"/>
      <w:r>
        <w:rPr>
          <w:color w:val="000000"/>
        </w:rPr>
        <w:t xml:space="preserve"> prin mijloace proprii, formularele </w:t>
      </w:r>
      <w:proofErr w:type="spellStart"/>
      <w:r>
        <w:rPr>
          <w:color w:val="000000"/>
        </w:rPr>
        <w:t>menţionate</w:t>
      </w:r>
      <w:proofErr w:type="spellEnd"/>
      <w:r>
        <w:rPr>
          <w:color w:val="000000"/>
        </w:rPr>
        <w:t xml:space="preserve"> la alin. (4) în mod individual, personalizate cu elementele de identificare ale formei de exercitare a profesiei. În acest caz, formele de exercitare a profesiei vor solicita baroului acordarea de serii unice pentru formularele pe care le vor emite în sistem propriu </w:t>
      </w:r>
      <w:proofErr w:type="spellStart"/>
      <w:r>
        <w:rPr>
          <w:color w:val="000000"/>
        </w:rPr>
        <w:t>şi</w:t>
      </w:r>
      <w:proofErr w:type="spellEnd"/>
      <w:r>
        <w:rPr>
          <w:color w:val="000000"/>
        </w:rPr>
        <w:t xml:space="preserve"> personalizat. Aceste serii vor fi înscrise în mod obligatoriu în contractele de </w:t>
      </w:r>
      <w:proofErr w:type="spellStart"/>
      <w:r>
        <w:rPr>
          <w:color w:val="000000"/>
        </w:rPr>
        <w:t>asistenţă</w:t>
      </w:r>
      <w:proofErr w:type="spellEnd"/>
      <w:r>
        <w:rPr>
          <w:color w:val="000000"/>
        </w:rPr>
        <w:t xml:space="preserve"> juridică emise de formele de exercitare a profesiei în baza prevederilor prezentului alineat.</w:t>
      </w:r>
    </w:p>
    <w:p w14:paraId="57D4B2DC" w14:textId="77777777" w:rsidR="00B50FF1" w:rsidRDefault="00000000">
      <w:pPr>
        <w:spacing w:before="26" w:after="0"/>
        <w:jc w:val="both"/>
      </w:pPr>
      <w:r>
        <w:rPr>
          <w:color w:val="000000"/>
        </w:rPr>
        <w:t xml:space="preserve">(6)Pentru uzul în raporturile cu </w:t>
      </w:r>
      <w:proofErr w:type="spellStart"/>
      <w:r>
        <w:rPr>
          <w:color w:val="000000"/>
        </w:rPr>
        <w:t>clienţii</w:t>
      </w:r>
      <w:proofErr w:type="spellEnd"/>
      <w:r>
        <w:rPr>
          <w:color w:val="000000"/>
        </w:rPr>
        <w:t xml:space="preserve"> străini, formularele emise în </w:t>
      </w:r>
      <w:proofErr w:type="spellStart"/>
      <w:r>
        <w:rPr>
          <w:color w:val="000000"/>
        </w:rPr>
        <w:t>condiţiile</w:t>
      </w:r>
      <w:proofErr w:type="spellEnd"/>
      <w:r>
        <w:rPr>
          <w:color w:val="000000"/>
        </w:rPr>
        <w:t xml:space="preserve"> alin. (5) vor putea fi redactate într-o limbă de </w:t>
      </w:r>
      <w:proofErr w:type="spellStart"/>
      <w:r>
        <w:rPr>
          <w:color w:val="000000"/>
        </w:rPr>
        <w:t>circulaţie</w:t>
      </w:r>
      <w:proofErr w:type="spellEnd"/>
      <w:r>
        <w:rPr>
          <w:color w:val="000000"/>
        </w:rPr>
        <w:t xml:space="preserve"> </w:t>
      </w:r>
      <w:proofErr w:type="spellStart"/>
      <w:r>
        <w:rPr>
          <w:color w:val="000000"/>
        </w:rPr>
        <w:t>internaţională</w:t>
      </w:r>
      <w:proofErr w:type="spellEnd"/>
      <w:r>
        <w:rPr>
          <w:color w:val="000000"/>
        </w:rPr>
        <w:t xml:space="preserve">, cu </w:t>
      </w:r>
      <w:proofErr w:type="spellStart"/>
      <w:r>
        <w:rPr>
          <w:color w:val="000000"/>
        </w:rPr>
        <w:t>condiţia</w:t>
      </w:r>
      <w:proofErr w:type="spellEnd"/>
      <w:r>
        <w:rPr>
          <w:color w:val="000000"/>
        </w:rPr>
        <w:t xml:space="preserve"> asigurării </w:t>
      </w:r>
      <w:proofErr w:type="spellStart"/>
      <w:r>
        <w:rPr>
          <w:color w:val="000000"/>
        </w:rPr>
        <w:t>corespondenţei</w:t>
      </w:r>
      <w:proofErr w:type="spellEnd"/>
      <w:r>
        <w:rPr>
          <w:color w:val="000000"/>
        </w:rPr>
        <w:t xml:space="preserve"> depline a traducerii cu modelul cuprins la anexa nr. I. Răspunderea pentru </w:t>
      </w:r>
      <w:proofErr w:type="spellStart"/>
      <w:r>
        <w:rPr>
          <w:color w:val="000000"/>
        </w:rPr>
        <w:t>acurateţea</w:t>
      </w:r>
      <w:proofErr w:type="spellEnd"/>
      <w:r>
        <w:rPr>
          <w:color w:val="000000"/>
        </w:rPr>
        <w:t xml:space="preserve"> traducerii revine formei de exercitare a profesiei care utilizează formularele emise în sistem personalizat.</w:t>
      </w:r>
    </w:p>
    <w:p w14:paraId="15DE916B" w14:textId="77777777" w:rsidR="00B50FF1" w:rsidRDefault="00000000">
      <w:pPr>
        <w:spacing w:before="26" w:after="0"/>
        <w:jc w:val="both"/>
      </w:pPr>
      <w:r>
        <w:rPr>
          <w:color w:val="000000"/>
        </w:rPr>
        <w:t xml:space="preserve">(7)Contractul de </w:t>
      </w:r>
      <w:proofErr w:type="spellStart"/>
      <w:r>
        <w:rPr>
          <w:color w:val="000000"/>
        </w:rPr>
        <w:t>asistenţă</w:t>
      </w:r>
      <w:proofErr w:type="spellEnd"/>
      <w:r>
        <w:rPr>
          <w:color w:val="000000"/>
        </w:rPr>
        <w:t xml:space="preserve"> juridică încheiat cu respectarea </w:t>
      </w:r>
      <w:proofErr w:type="spellStart"/>
      <w:r>
        <w:rPr>
          <w:color w:val="000000"/>
        </w:rPr>
        <w:t>dispoziţiilor</w:t>
      </w:r>
      <w:proofErr w:type="spellEnd"/>
      <w:r>
        <w:rPr>
          <w:color w:val="000000"/>
        </w:rPr>
        <w:t xml:space="preserve"> prezentului articol constituie unicul mijloc de probă al raporturilor dintre client </w:t>
      </w:r>
      <w:proofErr w:type="spellStart"/>
      <w:r>
        <w:rPr>
          <w:color w:val="000000"/>
        </w:rPr>
        <w:t>şi</w:t>
      </w:r>
      <w:proofErr w:type="spellEnd"/>
      <w:r>
        <w:rPr>
          <w:color w:val="000000"/>
        </w:rPr>
        <w:t xml:space="preserve"> avocat.</w:t>
      </w:r>
      <w:r>
        <w:br/>
      </w:r>
    </w:p>
    <w:p w14:paraId="167D7424" w14:textId="77777777" w:rsidR="00B50FF1" w:rsidRDefault="00000000">
      <w:pPr>
        <w:spacing w:before="80" w:after="0"/>
        <w:jc w:val="both"/>
      </w:pPr>
      <w:r>
        <w:rPr>
          <w:b/>
          <w:color w:val="000000"/>
        </w:rPr>
        <w:t xml:space="preserve">Art. 123 </w:t>
      </w:r>
    </w:p>
    <w:p w14:paraId="65DD3A61" w14:textId="77777777" w:rsidR="00B50FF1" w:rsidRDefault="00000000">
      <w:pPr>
        <w:spacing w:after="0"/>
        <w:jc w:val="both"/>
      </w:pPr>
      <w:proofErr w:type="spellStart"/>
      <w:r>
        <w:rPr>
          <w:color w:val="000000"/>
        </w:rPr>
        <w:t>Părţile</w:t>
      </w:r>
      <w:proofErr w:type="spellEnd"/>
      <w:r>
        <w:rPr>
          <w:color w:val="000000"/>
        </w:rPr>
        <w:t xml:space="preserve"> pot modifica contractul de </w:t>
      </w:r>
      <w:proofErr w:type="spellStart"/>
      <w:r>
        <w:rPr>
          <w:color w:val="000000"/>
        </w:rPr>
        <w:t>asistenţă</w:t>
      </w:r>
      <w:proofErr w:type="spellEnd"/>
      <w:r>
        <w:rPr>
          <w:color w:val="000000"/>
        </w:rPr>
        <w:t xml:space="preserve"> juridică, cu respectarea </w:t>
      </w:r>
      <w:proofErr w:type="spellStart"/>
      <w:r>
        <w:rPr>
          <w:color w:val="000000"/>
        </w:rPr>
        <w:t>dispoziţiilor</w:t>
      </w:r>
      <w:proofErr w:type="spellEnd"/>
      <w:r>
        <w:rPr>
          <w:color w:val="000000"/>
        </w:rPr>
        <w:t xml:space="preserve"> legale, a prezentului statut </w:t>
      </w:r>
      <w:proofErr w:type="spellStart"/>
      <w:r>
        <w:rPr>
          <w:color w:val="000000"/>
        </w:rPr>
        <w:t>şi</w:t>
      </w:r>
      <w:proofErr w:type="spellEnd"/>
      <w:r>
        <w:rPr>
          <w:color w:val="000000"/>
        </w:rPr>
        <w:t xml:space="preserve">, după caz, a </w:t>
      </w:r>
      <w:proofErr w:type="spellStart"/>
      <w:r>
        <w:rPr>
          <w:color w:val="000000"/>
        </w:rPr>
        <w:t>condiţiilor</w:t>
      </w:r>
      <w:proofErr w:type="spellEnd"/>
      <w:r>
        <w:rPr>
          <w:color w:val="000000"/>
        </w:rPr>
        <w:t xml:space="preserve"> prevăzute în contract. În acest caz, </w:t>
      </w:r>
      <w:proofErr w:type="spellStart"/>
      <w:r>
        <w:rPr>
          <w:color w:val="000000"/>
        </w:rPr>
        <w:t>dispoziţiile</w:t>
      </w:r>
      <w:proofErr w:type="spellEnd"/>
      <w:r>
        <w:rPr>
          <w:color w:val="000000"/>
        </w:rPr>
        <w:t xml:space="preserve"> art. 126 rămân aplicabile.</w:t>
      </w:r>
    </w:p>
    <w:p w14:paraId="73158901" w14:textId="77777777" w:rsidR="00B50FF1" w:rsidRDefault="00000000">
      <w:pPr>
        <w:spacing w:before="80" w:after="0"/>
        <w:jc w:val="both"/>
      </w:pPr>
      <w:r>
        <w:rPr>
          <w:b/>
          <w:color w:val="000000"/>
        </w:rPr>
        <w:t xml:space="preserve">Art. 124 </w:t>
      </w:r>
    </w:p>
    <w:p w14:paraId="1C35EF8A" w14:textId="77777777" w:rsidR="00B50FF1" w:rsidRDefault="00000000">
      <w:pPr>
        <w:spacing w:after="0"/>
        <w:jc w:val="both"/>
      </w:pPr>
      <w:r>
        <w:rPr>
          <w:color w:val="000000"/>
        </w:rPr>
        <w:t xml:space="preserve">(1)Contractul de </w:t>
      </w:r>
      <w:proofErr w:type="spellStart"/>
      <w:r>
        <w:rPr>
          <w:color w:val="000000"/>
        </w:rPr>
        <w:t>asistenţă</w:t>
      </w:r>
      <w:proofErr w:type="spellEnd"/>
      <w:r>
        <w:rPr>
          <w:color w:val="000000"/>
        </w:rPr>
        <w:t xml:space="preserve"> juridică învestit cu formulă executorie, în </w:t>
      </w:r>
      <w:proofErr w:type="spellStart"/>
      <w:r>
        <w:rPr>
          <w:color w:val="000000"/>
        </w:rPr>
        <w:t>condiţiile</w:t>
      </w:r>
      <w:proofErr w:type="spellEnd"/>
      <w:r>
        <w:rPr>
          <w:color w:val="000000"/>
        </w:rPr>
        <w:t xml:space="preserve"> legii, constituie titlu executoriu cu privire la </w:t>
      </w:r>
      <w:proofErr w:type="spellStart"/>
      <w:r>
        <w:rPr>
          <w:color w:val="000000"/>
        </w:rPr>
        <w:t>restanţele</w:t>
      </w:r>
      <w:proofErr w:type="spellEnd"/>
      <w:r>
        <w:rPr>
          <w:color w:val="000000"/>
        </w:rPr>
        <w:t xml:space="preserve"> din onorariu </w:t>
      </w:r>
      <w:proofErr w:type="spellStart"/>
      <w:r>
        <w:rPr>
          <w:color w:val="000000"/>
        </w:rPr>
        <w:t>şi</w:t>
      </w:r>
      <w:proofErr w:type="spellEnd"/>
      <w:r>
        <w:rPr>
          <w:color w:val="000000"/>
        </w:rPr>
        <w:t xml:space="preserve"> alte cheltuieli efectuate de avocat în interesul clientului.</w:t>
      </w:r>
    </w:p>
    <w:p w14:paraId="5C33447E" w14:textId="77777777" w:rsidR="00B50FF1" w:rsidRDefault="00000000">
      <w:pPr>
        <w:spacing w:before="26" w:after="0"/>
        <w:jc w:val="both"/>
      </w:pPr>
      <w:r>
        <w:rPr>
          <w:color w:val="000000"/>
        </w:rPr>
        <w:t xml:space="preserve">(2)Procedura de executare este cea prevăzută de </w:t>
      </w:r>
      <w:proofErr w:type="spellStart"/>
      <w:r>
        <w:rPr>
          <w:color w:val="000000"/>
        </w:rPr>
        <w:t>dispoziţiile</w:t>
      </w:r>
      <w:proofErr w:type="spellEnd"/>
      <w:r>
        <w:rPr>
          <w:color w:val="000000"/>
        </w:rPr>
        <w:t xml:space="preserve"> Codului de procedură civilă.</w:t>
      </w:r>
    </w:p>
    <w:p w14:paraId="35D77AED" w14:textId="77777777" w:rsidR="00B50FF1" w:rsidRDefault="00000000">
      <w:pPr>
        <w:spacing w:before="80" w:after="0"/>
        <w:jc w:val="both"/>
      </w:pPr>
      <w:r>
        <w:rPr>
          <w:b/>
          <w:color w:val="000000"/>
        </w:rPr>
        <w:t xml:space="preserve">Art. 125 </w:t>
      </w:r>
    </w:p>
    <w:p w14:paraId="2693B82E" w14:textId="77777777" w:rsidR="00B50FF1" w:rsidRDefault="00000000">
      <w:pPr>
        <w:spacing w:after="0"/>
        <w:jc w:val="both"/>
      </w:pPr>
      <w:r>
        <w:rPr>
          <w:color w:val="000000"/>
        </w:rPr>
        <w:t xml:space="preserve">Cheltuielile efectuate de avocat în interesul procesual al clientului se estimează anticipat la momentul încheierii contractului </w:t>
      </w:r>
      <w:proofErr w:type="spellStart"/>
      <w:r>
        <w:rPr>
          <w:color w:val="000000"/>
        </w:rPr>
        <w:t>şi</w:t>
      </w:r>
      <w:proofErr w:type="spellEnd"/>
      <w:r>
        <w:rPr>
          <w:color w:val="000000"/>
        </w:rPr>
        <w:t xml:space="preserve"> se </w:t>
      </w:r>
      <w:proofErr w:type="spellStart"/>
      <w:r>
        <w:rPr>
          <w:color w:val="000000"/>
        </w:rPr>
        <w:t>desocotesc</w:t>
      </w:r>
      <w:proofErr w:type="spellEnd"/>
      <w:r>
        <w:rPr>
          <w:color w:val="000000"/>
        </w:rPr>
        <w:t xml:space="preserve"> pe măsura informării documentate a clientului cu privire la </w:t>
      </w:r>
      <w:r>
        <w:rPr>
          <w:color w:val="000000"/>
        </w:rPr>
        <w:lastRenderedPageBreak/>
        <w:t xml:space="preserve">cuantumul </w:t>
      </w:r>
      <w:proofErr w:type="spellStart"/>
      <w:r>
        <w:rPr>
          <w:color w:val="000000"/>
        </w:rPr>
        <w:t>şi</w:t>
      </w:r>
      <w:proofErr w:type="spellEnd"/>
      <w:r>
        <w:rPr>
          <w:color w:val="000000"/>
        </w:rPr>
        <w:t xml:space="preserve"> </w:t>
      </w:r>
      <w:proofErr w:type="spellStart"/>
      <w:r>
        <w:rPr>
          <w:color w:val="000000"/>
        </w:rPr>
        <w:t>destinaţia</w:t>
      </w:r>
      <w:proofErr w:type="spellEnd"/>
      <w:r>
        <w:rPr>
          <w:color w:val="000000"/>
        </w:rPr>
        <w:t xml:space="preserve"> lor. </w:t>
      </w:r>
      <w:proofErr w:type="spellStart"/>
      <w:r>
        <w:rPr>
          <w:color w:val="000000"/>
        </w:rPr>
        <w:t>Părţile</w:t>
      </w:r>
      <w:proofErr w:type="spellEnd"/>
      <w:r>
        <w:rPr>
          <w:color w:val="000000"/>
        </w:rPr>
        <w:t xml:space="preserve"> pot suplimenta aceste cheltuieli, pe parcursul derulării contractului, prin acte </w:t>
      </w:r>
      <w:proofErr w:type="spellStart"/>
      <w:r>
        <w:rPr>
          <w:color w:val="000000"/>
        </w:rPr>
        <w:t>adiţionale</w:t>
      </w:r>
      <w:proofErr w:type="spellEnd"/>
      <w:r>
        <w:rPr>
          <w:color w:val="000000"/>
        </w:rPr>
        <w:t>.</w:t>
      </w:r>
    </w:p>
    <w:p w14:paraId="0C0D8DA3" w14:textId="77777777" w:rsidR="00B50FF1" w:rsidRDefault="00000000">
      <w:pPr>
        <w:spacing w:before="80" w:after="0"/>
        <w:jc w:val="both"/>
      </w:pPr>
      <w:r>
        <w:rPr>
          <w:b/>
          <w:color w:val="000000"/>
        </w:rPr>
        <w:t xml:space="preserve">Art. 126 </w:t>
      </w:r>
    </w:p>
    <w:p w14:paraId="7EFF6048" w14:textId="77777777" w:rsidR="00B50FF1" w:rsidRDefault="00000000">
      <w:pPr>
        <w:spacing w:after="0"/>
        <w:jc w:val="both"/>
      </w:pPr>
      <w:r>
        <w:rPr>
          <w:color w:val="000000"/>
        </w:rPr>
        <w:t xml:space="preserve">(1)Contractul de </w:t>
      </w:r>
      <w:proofErr w:type="spellStart"/>
      <w:r>
        <w:rPr>
          <w:color w:val="000000"/>
        </w:rPr>
        <w:t>asistenţă</w:t>
      </w:r>
      <w:proofErr w:type="spellEnd"/>
      <w:r>
        <w:rPr>
          <w:color w:val="000000"/>
        </w:rPr>
        <w:t xml:space="preserve"> juridică prevede, în mod expres, întinderea puterilor pe care clientul le conferă avocatului. În baza acestuia, avocatul se legitimează </w:t>
      </w:r>
      <w:proofErr w:type="spellStart"/>
      <w:r>
        <w:rPr>
          <w:color w:val="000000"/>
        </w:rPr>
        <w:t>faţă</w:t>
      </w:r>
      <w:proofErr w:type="spellEnd"/>
      <w:r>
        <w:rPr>
          <w:color w:val="000000"/>
        </w:rPr>
        <w:t xml:space="preserve"> de </w:t>
      </w:r>
      <w:proofErr w:type="spellStart"/>
      <w:r>
        <w:rPr>
          <w:color w:val="000000"/>
        </w:rPr>
        <w:t>terţi</w:t>
      </w:r>
      <w:proofErr w:type="spellEnd"/>
      <w:r>
        <w:rPr>
          <w:color w:val="000000"/>
        </w:rPr>
        <w:t xml:space="preserve"> prin împuternicirea </w:t>
      </w:r>
      <w:proofErr w:type="spellStart"/>
      <w:r>
        <w:rPr>
          <w:color w:val="000000"/>
        </w:rPr>
        <w:t>avocaţială</w:t>
      </w:r>
      <w:proofErr w:type="spellEnd"/>
      <w:r>
        <w:rPr>
          <w:color w:val="000000"/>
        </w:rPr>
        <w:t xml:space="preserve"> întocmită conform anexei nr. II.</w:t>
      </w:r>
      <w:r>
        <w:rPr>
          <w:strike/>
          <w:color w:val="E51C23"/>
        </w:rPr>
        <w:t xml:space="preserve"> Prevederile art. 122 alin. (4) se aplică în mod corespunzător </w:t>
      </w:r>
      <w:proofErr w:type="spellStart"/>
      <w:r>
        <w:rPr>
          <w:strike/>
          <w:color w:val="E51C23"/>
        </w:rPr>
        <w:t>şi</w:t>
      </w:r>
      <w:proofErr w:type="spellEnd"/>
      <w:r>
        <w:rPr>
          <w:strike/>
          <w:color w:val="E51C23"/>
        </w:rPr>
        <w:t xml:space="preserve"> formularului împuternicirii </w:t>
      </w:r>
      <w:proofErr w:type="spellStart"/>
      <w:r>
        <w:rPr>
          <w:strike/>
          <w:color w:val="E51C23"/>
        </w:rPr>
        <w:t>avocaţiale</w:t>
      </w:r>
      <w:proofErr w:type="spellEnd"/>
      <w:r>
        <w:rPr>
          <w:strike/>
          <w:color w:val="E51C23"/>
        </w:rPr>
        <w:t>.</w:t>
      </w:r>
      <w:r>
        <w:br/>
      </w:r>
    </w:p>
    <w:p w14:paraId="261DA198" w14:textId="77777777" w:rsidR="00B50FF1" w:rsidRDefault="00000000">
      <w:pPr>
        <w:spacing w:before="26" w:after="0"/>
        <w:jc w:val="both"/>
      </w:pPr>
      <w:r>
        <w:rPr>
          <w:color w:val="569748"/>
          <w:u w:val="single"/>
        </w:rPr>
        <w:t>(1</w:t>
      </w:r>
      <w:r>
        <w:rPr>
          <w:color w:val="569748"/>
          <w:u w:val="single"/>
          <w:vertAlign w:val="superscript"/>
        </w:rPr>
        <w:t>1</w:t>
      </w:r>
      <w:r>
        <w:rPr>
          <w:color w:val="569748"/>
          <w:u w:val="single"/>
        </w:rPr>
        <w:t xml:space="preserve">)Împuternicirea </w:t>
      </w:r>
      <w:proofErr w:type="spellStart"/>
      <w:r>
        <w:rPr>
          <w:color w:val="569748"/>
          <w:u w:val="single"/>
        </w:rPr>
        <w:t>avocaţială</w:t>
      </w:r>
      <w:proofErr w:type="spellEnd"/>
      <w:r>
        <w:rPr>
          <w:color w:val="569748"/>
          <w:u w:val="single"/>
        </w:rPr>
        <w:t xml:space="preserve"> va fi tipărită în formulare tipizate </w:t>
      </w:r>
      <w:proofErr w:type="spellStart"/>
      <w:r>
        <w:rPr>
          <w:color w:val="569748"/>
          <w:u w:val="single"/>
        </w:rPr>
        <w:t>şi</w:t>
      </w:r>
      <w:proofErr w:type="spellEnd"/>
      <w:r>
        <w:rPr>
          <w:color w:val="569748"/>
          <w:u w:val="single"/>
        </w:rPr>
        <w:t xml:space="preserve"> înseriate ce vor </w:t>
      </w:r>
      <w:proofErr w:type="spellStart"/>
      <w:r>
        <w:rPr>
          <w:color w:val="569748"/>
          <w:u w:val="single"/>
        </w:rPr>
        <w:t>conţine</w:t>
      </w:r>
      <w:proofErr w:type="spellEnd"/>
      <w:r>
        <w:rPr>
          <w:color w:val="569748"/>
          <w:u w:val="single"/>
        </w:rPr>
        <w:t xml:space="preserve"> sigla U.N.B.R., cea a baroului emitent, denumirea «Uniunea </w:t>
      </w:r>
      <w:proofErr w:type="spellStart"/>
      <w:r>
        <w:rPr>
          <w:color w:val="569748"/>
          <w:u w:val="single"/>
        </w:rPr>
        <w:t>Naţională</w:t>
      </w:r>
      <w:proofErr w:type="spellEnd"/>
      <w:r>
        <w:rPr>
          <w:color w:val="569748"/>
          <w:u w:val="single"/>
        </w:rPr>
        <w:t xml:space="preserve"> a Barourilor din România» </w:t>
      </w:r>
      <w:proofErr w:type="spellStart"/>
      <w:r>
        <w:rPr>
          <w:color w:val="569748"/>
          <w:u w:val="single"/>
        </w:rPr>
        <w:t>şi</w:t>
      </w:r>
      <w:proofErr w:type="spellEnd"/>
      <w:r>
        <w:rPr>
          <w:color w:val="569748"/>
          <w:u w:val="single"/>
        </w:rPr>
        <w:t xml:space="preserve"> cea a baroului emitent. Seria va avea o componentă literală comună fiecărui barou </w:t>
      </w:r>
      <w:proofErr w:type="spellStart"/>
      <w:r>
        <w:rPr>
          <w:color w:val="569748"/>
          <w:u w:val="single"/>
        </w:rPr>
        <w:t>şi</w:t>
      </w:r>
      <w:proofErr w:type="spellEnd"/>
      <w:r>
        <w:rPr>
          <w:color w:val="569748"/>
          <w:u w:val="single"/>
        </w:rPr>
        <w:t xml:space="preserve"> o componentă cifrică formată din 6 cifre, urmată de </w:t>
      </w:r>
      <w:proofErr w:type="spellStart"/>
      <w:r>
        <w:rPr>
          <w:color w:val="569748"/>
          <w:u w:val="single"/>
        </w:rPr>
        <w:t>menţionarea</w:t>
      </w:r>
      <w:proofErr w:type="spellEnd"/>
      <w:r>
        <w:rPr>
          <w:color w:val="569748"/>
          <w:u w:val="single"/>
        </w:rPr>
        <w:t xml:space="preserve"> anului emiterii formularelor. Înserierea este rezervată de către barou fiecărei forme de exercitare a profesiei.</w:t>
      </w:r>
    </w:p>
    <w:p w14:paraId="59CD0C60" w14:textId="77777777" w:rsidR="00B50FF1" w:rsidRDefault="00000000">
      <w:pPr>
        <w:spacing w:before="26" w:after="0"/>
        <w:jc w:val="both"/>
      </w:pPr>
      <w:r>
        <w:rPr>
          <w:color w:val="569748"/>
          <w:u w:val="single"/>
        </w:rPr>
        <w:t>(1</w:t>
      </w:r>
      <w:r>
        <w:rPr>
          <w:color w:val="569748"/>
          <w:u w:val="single"/>
          <w:vertAlign w:val="superscript"/>
        </w:rPr>
        <w:t>2</w:t>
      </w:r>
      <w:r>
        <w:rPr>
          <w:color w:val="569748"/>
          <w:u w:val="single"/>
        </w:rPr>
        <w:t xml:space="preserve">)Cu acordul prealabil al baroului de la sediul lor profesional principal </w:t>
      </w:r>
      <w:proofErr w:type="spellStart"/>
      <w:r>
        <w:rPr>
          <w:color w:val="569748"/>
          <w:u w:val="single"/>
        </w:rPr>
        <w:t>şi</w:t>
      </w:r>
      <w:proofErr w:type="spellEnd"/>
      <w:r>
        <w:rPr>
          <w:color w:val="569748"/>
          <w:u w:val="single"/>
        </w:rPr>
        <w:t xml:space="preserve"> cu respectarea </w:t>
      </w:r>
      <w:proofErr w:type="spellStart"/>
      <w:r>
        <w:rPr>
          <w:color w:val="569748"/>
          <w:u w:val="single"/>
        </w:rPr>
        <w:t>cerinţelor</w:t>
      </w:r>
      <w:proofErr w:type="spellEnd"/>
      <w:r>
        <w:rPr>
          <w:color w:val="569748"/>
          <w:u w:val="single"/>
        </w:rPr>
        <w:t xml:space="preserve"> prevăzute la alin. (2), formele de exercitare a profesiei pot emite </w:t>
      </w:r>
      <w:proofErr w:type="spellStart"/>
      <w:r>
        <w:rPr>
          <w:color w:val="569748"/>
          <w:u w:val="single"/>
        </w:rPr>
        <w:t>şi</w:t>
      </w:r>
      <w:proofErr w:type="spellEnd"/>
      <w:r>
        <w:rPr>
          <w:color w:val="569748"/>
          <w:u w:val="single"/>
        </w:rPr>
        <w:t xml:space="preserve"> utiliza, pe cheltuiala lor </w:t>
      </w:r>
      <w:proofErr w:type="spellStart"/>
      <w:r>
        <w:rPr>
          <w:color w:val="569748"/>
          <w:u w:val="single"/>
        </w:rPr>
        <w:t>şi</w:t>
      </w:r>
      <w:proofErr w:type="spellEnd"/>
      <w:r>
        <w:rPr>
          <w:color w:val="569748"/>
          <w:u w:val="single"/>
        </w:rPr>
        <w:t xml:space="preserve"> prin mijloace proprii, formularele </w:t>
      </w:r>
      <w:proofErr w:type="spellStart"/>
      <w:r>
        <w:rPr>
          <w:color w:val="569748"/>
          <w:u w:val="single"/>
        </w:rPr>
        <w:t>menţionate</w:t>
      </w:r>
      <w:proofErr w:type="spellEnd"/>
      <w:r>
        <w:rPr>
          <w:color w:val="569748"/>
          <w:u w:val="single"/>
        </w:rPr>
        <w:t xml:space="preserve"> la alin. (1</w:t>
      </w:r>
      <w:r>
        <w:rPr>
          <w:color w:val="569748"/>
          <w:u w:val="single"/>
          <w:vertAlign w:val="superscript"/>
        </w:rPr>
        <w:t>1</w:t>
      </w:r>
      <w:r>
        <w:rPr>
          <w:color w:val="569748"/>
          <w:u w:val="single"/>
        </w:rPr>
        <w:t xml:space="preserve">) în mod individual, personalizate cu elementele de identificare ale formei de exercitare a profesiei. În acest caz, formele de exercitare a profesiei vor solicita baroului acordarea de serii unice pentru formularele pe care le vor emite în sistem propriu </w:t>
      </w:r>
      <w:proofErr w:type="spellStart"/>
      <w:r>
        <w:rPr>
          <w:color w:val="569748"/>
          <w:u w:val="single"/>
        </w:rPr>
        <w:t>şi</w:t>
      </w:r>
      <w:proofErr w:type="spellEnd"/>
      <w:r>
        <w:rPr>
          <w:color w:val="569748"/>
          <w:u w:val="single"/>
        </w:rPr>
        <w:t xml:space="preserve"> personalizat. Aceste serii vor fi înscrise în mod obligatoriu în împuternicirile </w:t>
      </w:r>
      <w:proofErr w:type="spellStart"/>
      <w:r>
        <w:rPr>
          <w:color w:val="569748"/>
          <w:u w:val="single"/>
        </w:rPr>
        <w:t>avocaţiale</w:t>
      </w:r>
      <w:proofErr w:type="spellEnd"/>
      <w:r>
        <w:rPr>
          <w:color w:val="569748"/>
          <w:u w:val="single"/>
        </w:rPr>
        <w:t xml:space="preserve"> emise de formele de exercitare a profesiei în baza prevederilor prezentului alineat.</w:t>
      </w:r>
    </w:p>
    <w:p w14:paraId="2A6095A5" w14:textId="77777777" w:rsidR="00B50FF1" w:rsidRDefault="00000000">
      <w:pPr>
        <w:spacing w:before="26" w:after="0"/>
        <w:jc w:val="both"/>
      </w:pPr>
      <w:r>
        <w:rPr>
          <w:color w:val="569748"/>
          <w:u w:val="single"/>
        </w:rPr>
        <w:t>(1</w:t>
      </w:r>
      <w:r>
        <w:rPr>
          <w:color w:val="569748"/>
          <w:u w:val="single"/>
          <w:vertAlign w:val="superscript"/>
        </w:rPr>
        <w:t>3</w:t>
      </w:r>
      <w:r>
        <w:rPr>
          <w:color w:val="569748"/>
          <w:u w:val="single"/>
        </w:rPr>
        <w:t xml:space="preserve">)Împuternicirea </w:t>
      </w:r>
      <w:proofErr w:type="spellStart"/>
      <w:r>
        <w:rPr>
          <w:color w:val="569748"/>
          <w:u w:val="single"/>
        </w:rPr>
        <w:t>avocaţială</w:t>
      </w:r>
      <w:proofErr w:type="spellEnd"/>
      <w:r>
        <w:rPr>
          <w:color w:val="569748"/>
          <w:u w:val="single"/>
        </w:rPr>
        <w:t xml:space="preserve"> poate fi întocmită </w:t>
      </w:r>
      <w:proofErr w:type="spellStart"/>
      <w:r>
        <w:rPr>
          <w:color w:val="569748"/>
          <w:u w:val="single"/>
        </w:rPr>
        <w:t>şi</w:t>
      </w:r>
      <w:proofErr w:type="spellEnd"/>
      <w:r>
        <w:rPr>
          <w:color w:val="569748"/>
          <w:u w:val="single"/>
        </w:rPr>
        <w:t xml:space="preserve"> în formă electronică, cu respectarea prevederilor alin. (3), </w:t>
      </w:r>
      <w:proofErr w:type="spellStart"/>
      <w:r>
        <w:rPr>
          <w:color w:val="569748"/>
          <w:u w:val="single"/>
        </w:rPr>
        <w:t>situaţie</w:t>
      </w:r>
      <w:proofErr w:type="spellEnd"/>
      <w:r>
        <w:rPr>
          <w:color w:val="569748"/>
          <w:u w:val="single"/>
        </w:rPr>
        <w:t xml:space="preserve"> în care va fi semnată cu semnătură electronică bazată pe certificate calificate emise de prestatori de servicii </w:t>
      </w:r>
      <w:proofErr w:type="spellStart"/>
      <w:r>
        <w:rPr>
          <w:color w:val="569748"/>
          <w:u w:val="single"/>
        </w:rPr>
        <w:t>autorizaţi</w:t>
      </w:r>
      <w:proofErr w:type="spellEnd"/>
      <w:r>
        <w:rPr>
          <w:color w:val="569748"/>
          <w:u w:val="single"/>
        </w:rPr>
        <w:t xml:space="preserve"> conform legii.</w:t>
      </w:r>
      <w:r>
        <w:br/>
      </w:r>
    </w:p>
    <w:p w14:paraId="56599B74" w14:textId="77777777" w:rsidR="00B50FF1" w:rsidRDefault="00000000">
      <w:pPr>
        <w:spacing w:before="26" w:after="0"/>
        <w:jc w:val="both"/>
      </w:pPr>
      <w:r>
        <w:rPr>
          <w:color w:val="000000"/>
        </w:rPr>
        <w:t>(2)În lipsa unor prevederi contrare, avocatul este împuternicit să efectueze orice act specific profesiei pe care îl consideră necesar pentru realizarea intereselor clientului.</w:t>
      </w:r>
    </w:p>
    <w:p w14:paraId="46AD9A0A" w14:textId="77777777" w:rsidR="00B50FF1" w:rsidRDefault="00000000">
      <w:pPr>
        <w:spacing w:before="26" w:after="0"/>
        <w:jc w:val="both"/>
      </w:pPr>
      <w:r>
        <w:rPr>
          <w:color w:val="000000"/>
        </w:rPr>
        <w:t xml:space="preserve">(3)Pentru </w:t>
      </w:r>
      <w:proofErr w:type="spellStart"/>
      <w:r>
        <w:rPr>
          <w:color w:val="000000"/>
        </w:rPr>
        <w:t>activităţile</w:t>
      </w:r>
      <w:proofErr w:type="spellEnd"/>
      <w:r>
        <w:rPr>
          <w:color w:val="000000"/>
        </w:rPr>
        <w:t xml:space="preserve"> prevăzute expres în cuprinsul obiectului contractului de </w:t>
      </w:r>
      <w:proofErr w:type="spellStart"/>
      <w:r>
        <w:rPr>
          <w:color w:val="000000"/>
        </w:rPr>
        <w:t>asistenţă</w:t>
      </w:r>
      <w:proofErr w:type="spellEnd"/>
      <w:r>
        <w:rPr>
          <w:color w:val="000000"/>
        </w:rPr>
        <w:t xml:space="preserve"> juridică, acesta reprezintă un mandat special, în puterea căruia avocatul poate încheia, sub semnătură privată sau în formă autentică, acte de conservare, administrare ori </w:t>
      </w:r>
      <w:proofErr w:type="spellStart"/>
      <w:r>
        <w:rPr>
          <w:color w:val="000000"/>
        </w:rPr>
        <w:t>dispoziţie</w:t>
      </w:r>
      <w:proofErr w:type="spellEnd"/>
      <w:r>
        <w:rPr>
          <w:color w:val="000000"/>
        </w:rPr>
        <w:t xml:space="preserve"> în numele </w:t>
      </w:r>
      <w:proofErr w:type="spellStart"/>
      <w:r>
        <w:rPr>
          <w:color w:val="000000"/>
        </w:rPr>
        <w:t>şi</w:t>
      </w:r>
      <w:proofErr w:type="spellEnd"/>
      <w:r>
        <w:rPr>
          <w:color w:val="000000"/>
        </w:rPr>
        <w:t xml:space="preserve"> pe seama clientului.</w:t>
      </w:r>
    </w:p>
    <w:p w14:paraId="0CFB56DD" w14:textId="77777777" w:rsidR="00B50FF1" w:rsidRDefault="00000000">
      <w:pPr>
        <w:spacing w:before="80" w:after="0"/>
        <w:jc w:val="both"/>
      </w:pPr>
      <w:r>
        <w:rPr>
          <w:b/>
          <w:color w:val="000000"/>
        </w:rPr>
        <w:t xml:space="preserve">Art. 127 </w:t>
      </w:r>
    </w:p>
    <w:p w14:paraId="21401EF9" w14:textId="77777777" w:rsidR="00B50FF1" w:rsidRDefault="00000000">
      <w:pPr>
        <w:spacing w:after="0"/>
        <w:jc w:val="both"/>
      </w:pPr>
      <w:r>
        <w:rPr>
          <w:color w:val="000000"/>
        </w:rPr>
        <w:t xml:space="preserve">(1)Pentru activitatea sa profesională avocatul are dreptul la onorariu </w:t>
      </w:r>
      <w:proofErr w:type="spellStart"/>
      <w:r>
        <w:rPr>
          <w:color w:val="000000"/>
        </w:rPr>
        <w:t>şi</w:t>
      </w:r>
      <w:proofErr w:type="spellEnd"/>
      <w:r>
        <w:rPr>
          <w:color w:val="000000"/>
        </w:rPr>
        <w:t xml:space="preserve"> la acoperirea tuturor cheltuielilor făcute în interesul clientului său.</w:t>
      </w:r>
    </w:p>
    <w:p w14:paraId="33F10342" w14:textId="77777777" w:rsidR="00B50FF1" w:rsidRDefault="00000000">
      <w:pPr>
        <w:spacing w:before="26" w:after="0"/>
        <w:jc w:val="both"/>
      </w:pPr>
      <w:r>
        <w:rPr>
          <w:color w:val="000000"/>
        </w:rPr>
        <w:t>(2)Onorariile vor fi stabilite în raport cu dificultatea, amploarea sau durata cazului.</w:t>
      </w:r>
    </w:p>
    <w:p w14:paraId="4016DBC9" w14:textId="77777777" w:rsidR="00B50FF1" w:rsidRDefault="00000000">
      <w:pPr>
        <w:spacing w:before="26" w:after="0"/>
        <w:jc w:val="both"/>
      </w:pPr>
      <w:r>
        <w:rPr>
          <w:color w:val="000000"/>
        </w:rPr>
        <w:t>(3)</w:t>
      </w:r>
      <w:r>
        <w:rPr>
          <w:b/>
          <w:color w:val="000000"/>
        </w:rPr>
        <w:t>Stabilirea onorariilor avocatului depinde de fiecare dintre următoarele elemente:</w:t>
      </w:r>
    </w:p>
    <w:p w14:paraId="47FA7B92" w14:textId="77777777" w:rsidR="00B50FF1" w:rsidRDefault="00000000">
      <w:pPr>
        <w:spacing w:after="0"/>
        <w:jc w:val="both"/>
      </w:pPr>
      <w:r>
        <w:rPr>
          <w:color w:val="000000"/>
        </w:rPr>
        <w:t xml:space="preserve">a)timpul </w:t>
      </w:r>
      <w:proofErr w:type="spellStart"/>
      <w:r>
        <w:rPr>
          <w:color w:val="000000"/>
        </w:rPr>
        <w:t>şi</w:t>
      </w:r>
      <w:proofErr w:type="spellEnd"/>
      <w:r>
        <w:rPr>
          <w:color w:val="000000"/>
        </w:rPr>
        <w:t xml:space="preserve"> volumul de muncă solicitată pentru executarea mandatului primit sau a </w:t>
      </w:r>
      <w:proofErr w:type="spellStart"/>
      <w:r>
        <w:rPr>
          <w:color w:val="000000"/>
        </w:rPr>
        <w:t>activităţii</w:t>
      </w:r>
      <w:proofErr w:type="spellEnd"/>
      <w:r>
        <w:rPr>
          <w:color w:val="000000"/>
        </w:rPr>
        <w:t xml:space="preserve"> cerute de client;</w:t>
      </w:r>
    </w:p>
    <w:p w14:paraId="6F6369CD" w14:textId="77777777" w:rsidR="00B50FF1" w:rsidRDefault="00000000">
      <w:pPr>
        <w:spacing w:after="0"/>
        <w:jc w:val="both"/>
      </w:pPr>
      <w:r>
        <w:rPr>
          <w:color w:val="000000"/>
        </w:rPr>
        <w:t xml:space="preserve">b)natura, noutatea </w:t>
      </w:r>
      <w:proofErr w:type="spellStart"/>
      <w:r>
        <w:rPr>
          <w:color w:val="000000"/>
        </w:rPr>
        <w:t>şi</w:t>
      </w:r>
      <w:proofErr w:type="spellEnd"/>
      <w:r>
        <w:rPr>
          <w:color w:val="000000"/>
        </w:rPr>
        <w:t xml:space="preserve"> dificultatea cazului;</w:t>
      </w:r>
    </w:p>
    <w:p w14:paraId="53DECE8A" w14:textId="77777777" w:rsidR="00B50FF1" w:rsidRDefault="00000000">
      <w:pPr>
        <w:spacing w:after="0"/>
        <w:jc w:val="both"/>
      </w:pPr>
      <w:r>
        <w:rPr>
          <w:color w:val="000000"/>
        </w:rPr>
        <w:t>c)</w:t>
      </w:r>
      <w:proofErr w:type="spellStart"/>
      <w:r>
        <w:rPr>
          <w:color w:val="000000"/>
        </w:rPr>
        <w:t>importanţa</w:t>
      </w:r>
      <w:proofErr w:type="spellEnd"/>
      <w:r>
        <w:rPr>
          <w:color w:val="000000"/>
        </w:rPr>
        <w:t xml:space="preserve"> intereselor în cauză;</w:t>
      </w:r>
    </w:p>
    <w:p w14:paraId="25A661B8" w14:textId="77777777" w:rsidR="00B50FF1" w:rsidRDefault="00000000">
      <w:pPr>
        <w:spacing w:after="0"/>
        <w:jc w:val="both"/>
      </w:pPr>
      <w:r>
        <w:rPr>
          <w:color w:val="000000"/>
        </w:rPr>
        <w:t xml:space="preserve">d)împrejurarea că acceptarea mandatului acordat de client îl împiedică pe avocat să accepte un alt mandat din partea unei alte persoane, dacă această împrejurare poate fi constatată de client fără </w:t>
      </w:r>
      <w:proofErr w:type="spellStart"/>
      <w:r>
        <w:rPr>
          <w:color w:val="000000"/>
        </w:rPr>
        <w:t>investigaţii</w:t>
      </w:r>
      <w:proofErr w:type="spellEnd"/>
      <w:r>
        <w:rPr>
          <w:color w:val="000000"/>
        </w:rPr>
        <w:t xml:space="preserve"> suplimentare;</w:t>
      </w:r>
    </w:p>
    <w:p w14:paraId="7AFFA4A9" w14:textId="77777777" w:rsidR="00B50FF1" w:rsidRDefault="00000000">
      <w:pPr>
        <w:spacing w:after="0"/>
        <w:jc w:val="both"/>
      </w:pPr>
      <w:r>
        <w:rPr>
          <w:color w:val="000000"/>
        </w:rPr>
        <w:t xml:space="preserve">e)notorietatea, titlurile, vechimea în muncă, </w:t>
      </w:r>
      <w:proofErr w:type="spellStart"/>
      <w:r>
        <w:rPr>
          <w:color w:val="000000"/>
        </w:rPr>
        <w:t>experienţa</w:t>
      </w:r>
      <w:proofErr w:type="spellEnd"/>
      <w:r>
        <w:rPr>
          <w:color w:val="000000"/>
        </w:rPr>
        <w:t xml:space="preserve">, </w:t>
      </w:r>
      <w:proofErr w:type="spellStart"/>
      <w:r>
        <w:rPr>
          <w:color w:val="000000"/>
        </w:rPr>
        <w:t>reputaţia</w:t>
      </w:r>
      <w:proofErr w:type="spellEnd"/>
      <w:r>
        <w:rPr>
          <w:color w:val="000000"/>
        </w:rPr>
        <w:t xml:space="preserve"> </w:t>
      </w:r>
      <w:proofErr w:type="spellStart"/>
      <w:r>
        <w:rPr>
          <w:color w:val="000000"/>
        </w:rPr>
        <w:t>şi</w:t>
      </w:r>
      <w:proofErr w:type="spellEnd"/>
      <w:r>
        <w:rPr>
          <w:color w:val="000000"/>
        </w:rPr>
        <w:t xml:space="preserve"> specializarea avocatului;</w:t>
      </w:r>
    </w:p>
    <w:p w14:paraId="3C5CD8E9" w14:textId="77777777" w:rsidR="00B50FF1" w:rsidRDefault="00000000">
      <w:pPr>
        <w:spacing w:after="0"/>
        <w:jc w:val="both"/>
      </w:pPr>
      <w:r>
        <w:rPr>
          <w:color w:val="000000"/>
        </w:rPr>
        <w:lastRenderedPageBreak/>
        <w:t xml:space="preserve">f)conlucrarea cu </w:t>
      </w:r>
      <w:proofErr w:type="spellStart"/>
      <w:r>
        <w:rPr>
          <w:color w:val="000000"/>
        </w:rPr>
        <w:t>experţi</w:t>
      </w:r>
      <w:proofErr w:type="spellEnd"/>
      <w:r>
        <w:rPr>
          <w:color w:val="000000"/>
        </w:rPr>
        <w:t xml:space="preserve"> sau </w:t>
      </w:r>
      <w:proofErr w:type="spellStart"/>
      <w:r>
        <w:rPr>
          <w:color w:val="000000"/>
        </w:rPr>
        <w:t>alţi</w:t>
      </w:r>
      <w:proofErr w:type="spellEnd"/>
      <w:r>
        <w:rPr>
          <w:color w:val="000000"/>
        </w:rPr>
        <w:t xml:space="preserve"> </w:t>
      </w:r>
      <w:proofErr w:type="spellStart"/>
      <w:r>
        <w:rPr>
          <w:color w:val="000000"/>
        </w:rPr>
        <w:t>specialişti</w:t>
      </w:r>
      <w:proofErr w:type="spellEnd"/>
      <w:r>
        <w:rPr>
          <w:color w:val="000000"/>
        </w:rPr>
        <w:t xml:space="preserve">, impusă de natura, obiectul, complexitatea </w:t>
      </w:r>
      <w:proofErr w:type="spellStart"/>
      <w:r>
        <w:rPr>
          <w:color w:val="000000"/>
        </w:rPr>
        <w:t>şi</w:t>
      </w:r>
      <w:proofErr w:type="spellEnd"/>
      <w:r>
        <w:rPr>
          <w:color w:val="000000"/>
        </w:rPr>
        <w:t xml:space="preserve"> dificultatea cazului;</w:t>
      </w:r>
    </w:p>
    <w:p w14:paraId="50FA43AD" w14:textId="77777777" w:rsidR="00B50FF1" w:rsidRDefault="00000000">
      <w:pPr>
        <w:spacing w:after="0"/>
        <w:jc w:val="both"/>
      </w:pPr>
      <w:r>
        <w:rPr>
          <w:color w:val="000000"/>
        </w:rPr>
        <w:t xml:space="preserve">g)avantajele </w:t>
      </w:r>
      <w:proofErr w:type="spellStart"/>
      <w:r>
        <w:rPr>
          <w:color w:val="000000"/>
        </w:rPr>
        <w:t>şi</w:t>
      </w:r>
      <w:proofErr w:type="spellEnd"/>
      <w:r>
        <w:rPr>
          <w:color w:val="000000"/>
        </w:rPr>
        <w:t xml:space="preserve"> rezultatele </w:t>
      </w:r>
      <w:proofErr w:type="spellStart"/>
      <w:r>
        <w:rPr>
          <w:color w:val="000000"/>
        </w:rPr>
        <w:t>obţinute</w:t>
      </w:r>
      <w:proofErr w:type="spellEnd"/>
      <w:r>
        <w:rPr>
          <w:color w:val="000000"/>
        </w:rPr>
        <w:t xml:space="preserve"> pentru profitul clientului ca urmare a muncii depuse de avocat;</w:t>
      </w:r>
    </w:p>
    <w:p w14:paraId="2C03264E" w14:textId="77777777" w:rsidR="00B50FF1" w:rsidRDefault="00000000">
      <w:pPr>
        <w:spacing w:after="0"/>
        <w:jc w:val="both"/>
      </w:pPr>
      <w:r>
        <w:rPr>
          <w:color w:val="000000"/>
        </w:rPr>
        <w:t>h)</w:t>
      </w:r>
      <w:proofErr w:type="spellStart"/>
      <w:r>
        <w:rPr>
          <w:color w:val="000000"/>
        </w:rPr>
        <w:t>situaţia</w:t>
      </w:r>
      <w:proofErr w:type="spellEnd"/>
      <w:r>
        <w:rPr>
          <w:color w:val="000000"/>
        </w:rPr>
        <w:t xml:space="preserve"> financiară a clientului;</w:t>
      </w:r>
    </w:p>
    <w:p w14:paraId="0FE14BBD" w14:textId="77777777" w:rsidR="00B50FF1" w:rsidRDefault="00000000">
      <w:pPr>
        <w:spacing w:after="0"/>
        <w:jc w:val="both"/>
      </w:pPr>
      <w:r>
        <w:rPr>
          <w:color w:val="000000"/>
        </w:rPr>
        <w:t xml:space="preserve">i)constrângerile de timp în care avocatul este obligat de împrejurările cauzei să </w:t>
      </w:r>
      <w:proofErr w:type="spellStart"/>
      <w:r>
        <w:rPr>
          <w:color w:val="000000"/>
        </w:rPr>
        <w:t>acţioneze</w:t>
      </w:r>
      <w:proofErr w:type="spellEnd"/>
      <w:r>
        <w:rPr>
          <w:color w:val="000000"/>
        </w:rPr>
        <w:t xml:space="preserve"> pentru a asigura servicii legale performante.</w:t>
      </w:r>
    </w:p>
    <w:p w14:paraId="51235D7D" w14:textId="77777777" w:rsidR="00B50FF1" w:rsidRDefault="00000000">
      <w:pPr>
        <w:spacing w:before="80" w:after="0"/>
        <w:jc w:val="both"/>
      </w:pPr>
      <w:r>
        <w:rPr>
          <w:b/>
          <w:color w:val="000000"/>
        </w:rPr>
        <w:t xml:space="preserve">Art. 128 </w:t>
      </w:r>
    </w:p>
    <w:p w14:paraId="54C6575B" w14:textId="77777777" w:rsidR="00B50FF1" w:rsidRDefault="00000000">
      <w:pPr>
        <w:spacing w:after="0"/>
        <w:jc w:val="both"/>
      </w:pPr>
      <w:r>
        <w:rPr>
          <w:color w:val="000000"/>
        </w:rPr>
        <w:t xml:space="preserve">(1)Onorariile se stabilesc liber între avocat </w:t>
      </w:r>
      <w:proofErr w:type="spellStart"/>
      <w:r>
        <w:rPr>
          <w:color w:val="000000"/>
        </w:rPr>
        <w:t>şi</w:t>
      </w:r>
      <w:proofErr w:type="spellEnd"/>
      <w:r>
        <w:rPr>
          <w:color w:val="000000"/>
        </w:rPr>
        <w:t xml:space="preserve"> client, în limitele legii </w:t>
      </w:r>
      <w:proofErr w:type="spellStart"/>
      <w:r>
        <w:rPr>
          <w:color w:val="000000"/>
        </w:rPr>
        <w:t>şi</w:t>
      </w:r>
      <w:proofErr w:type="spellEnd"/>
      <w:r>
        <w:rPr>
          <w:color w:val="000000"/>
        </w:rPr>
        <w:t xml:space="preserve"> ale prezentului statut.</w:t>
      </w:r>
      <w:r>
        <w:br/>
      </w:r>
    </w:p>
    <w:p w14:paraId="58121AD2" w14:textId="77777777" w:rsidR="00B50FF1" w:rsidRDefault="00000000">
      <w:pPr>
        <w:spacing w:before="26" w:after="0"/>
        <w:jc w:val="both"/>
      </w:pPr>
      <w:r>
        <w:rPr>
          <w:color w:val="000000"/>
        </w:rPr>
        <w:t xml:space="preserve">(2)Onorariile se determină </w:t>
      </w:r>
      <w:proofErr w:type="spellStart"/>
      <w:r>
        <w:rPr>
          <w:color w:val="000000"/>
        </w:rPr>
        <w:t>şi</w:t>
      </w:r>
      <w:proofErr w:type="spellEnd"/>
      <w:r>
        <w:rPr>
          <w:color w:val="000000"/>
        </w:rPr>
        <w:t xml:space="preserve"> se prevăd în contractul de </w:t>
      </w:r>
      <w:proofErr w:type="spellStart"/>
      <w:r>
        <w:rPr>
          <w:color w:val="000000"/>
        </w:rPr>
        <w:t>asistenţă</w:t>
      </w:r>
      <w:proofErr w:type="spellEnd"/>
      <w:r>
        <w:rPr>
          <w:color w:val="000000"/>
        </w:rPr>
        <w:t xml:space="preserve"> juridică la data încheierii acestuia între avocat </w:t>
      </w:r>
      <w:proofErr w:type="spellStart"/>
      <w:r>
        <w:rPr>
          <w:color w:val="000000"/>
        </w:rPr>
        <w:t>şi</w:t>
      </w:r>
      <w:proofErr w:type="spellEnd"/>
      <w:r>
        <w:rPr>
          <w:color w:val="000000"/>
        </w:rPr>
        <w:t xml:space="preserve"> client, înainte de începerea </w:t>
      </w:r>
      <w:proofErr w:type="spellStart"/>
      <w:r>
        <w:rPr>
          <w:color w:val="000000"/>
        </w:rPr>
        <w:t>asistenţei</w:t>
      </w:r>
      <w:proofErr w:type="spellEnd"/>
      <w:r>
        <w:rPr>
          <w:color w:val="000000"/>
        </w:rPr>
        <w:t xml:space="preserve"> </w:t>
      </w:r>
      <w:proofErr w:type="spellStart"/>
      <w:r>
        <w:rPr>
          <w:color w:val="000000"/>
        </w:rPr>
        <w:t>şi</w:t>
      </w:r>
      <w:proofErr w:type="spellEnd"/>
      <w:r>
        <w:rPr>
          <w:color w:val="000000"/>
        </w:rPr>
        <w:t>/sau a reprezentării clientului.</w:t>
      </w:r>
    </w:p>
    <w:p w14:paraId="499BBF2F" w14:textId="77777777" w:rsidR="00B50FF1" w:rsidRDefault="00000000">
      <w:pPr>
        <w:spacing w:before="26" w:after="0"/>
        <w:jc w:val="both"/>
      </w:pPr>
      <w:r>
        <w:rPr>
          <w:color w:val="000000"/>
        </w:rPr>
        <w:t xml:space="preserve">(3)În cazul în care împrejurările concrete impun asigurarea </w:t>
      </w:r>
      <w:proofErr w:type="spellStart"/>
      <w:r>
        <w:rPr>
          <w:color w:val="000000"/>
        </w:rPr>
        <w:t>asistenţei</w:t>
      </w:r>
      <w:proofErr w:type="spellEnd"/>
      <w:r>
        <w:rPr>
          <w:color w:val="000000"/>
        </w:rPr>
        <w:t xml:space="preserve"> </w:t>
      </w:r>
      <w:proofErr w:type="spellStart"/>
      <w:r>
        <w:rPr>
          <w:color w:val="000000"/>
        </w:rPr>
        <w:t>şi</w:t>
      </w:r>
      <w:proofErr w:type="spellEnd"/>
      <w:r>
        <w:rPr>
          <w:color w:val="000000"/>
        </w:rPr>
        <w:t xml:space="preserve">/sau a reprezentării imediate </w:t>
      </w:r>
      <w:proofErr w:type="spellStart"/>
      <w:r>
        <w:rPr>
          <w:color w:val="000000"/>
        </w:rPr>
        <w:t>şi</w:t>
      </w:r>
      <w:proofErr w:type="spellEnd"/>
      <w:r>
        <w:rPr>
          <w:color w:val="000000"/>
        </w:rPr>
        <w:t xml:space="preserve"> nu se poate încheia un contract de </w:t>
      </w:r>
      <w:proofErr w:type="spellStart"/>
      <w:r>
        <w:rPr>
          <w:color w:val="000000"/>
        </w:rPr>
        <w:t>asistenţă</w:t>
      </w:r>
      <w:proofErr w:type="spellEnd"/>
      <w:r>
        <w:rPr>
          <w:color w:val="000000"/>
        </w:rPr>
        <w:t xml:space="preserve"> juridică, avocatul este obligat să transmită clientului, în cel mai scurt timp posibil, o comunicare, prin care să aducă la </w:t>
      </w:r>
      <w:proofErr w:type="spellStart"/>
      <w:r>
        <w:rPr>
          <w:color w:val="000000"/>
        </w:rPr>
        <w:t>cunoştinţa</w:t>
      </w:r>
      <w:proofErr w:type="spellEnd"/>
      <w:r>
        <w:rPr>
          <w:color w:val="000000"/>
        </w:rPr>
        <w:t xml:space="preserve"> acestuia onorariile pe care le propune pentru </w:t>
      </w:r>
      <w:proofErr w:type="spellStart"/>
      <w:r>
        <w:rPr>
          <w:color w:val="000000"/>
        </w:rPr>
        <w:t>asistenţă</w:t>
      </w:r>
      <w:proofErr w:type="spellEnd"/>
      <w:r>
        <w:rPr>
          <w:color w:val="000000"/>
        </w:rPr>
        <w:t xml:space="preserve"> </w:t>
      </w:r>
      <w:proofErr w:type="spellStart"/>
      <w:r>
        <w:rPr>
          <w:color w:val="000000"/>
        </w:rPr>
        <w:t>şi</w:t>
      </w:r>
      <w:proofErr w:type="spellEnd"/>
      <w:r>
        <w:rPr>
          <w:color w:val="000000"/>
        </w:rPr>
        <w:t xml:space="preserve">/sau reprezentare. În </w:t>
      </w:r>
      <w:proofErr w:type="spellStart"/>
      <w:r>
        <w:rPr>
          <w:color w:val="000000"/>
        </w:rPr>
        <w:t>absenţa</w:t>
      </w:r>
      <w:proofErr w:type="spellEnd"/>
      <w:r>
        <w:rPr>
          <w:color w:val="000000"/>
        </w:rPr>
        <w:t xml:space="preserve"> unei </w:t>
      </w:r>
      <w:proofErr w:type="spellStart"/>
      <w:r>
        <w:rPr>
          <w:color w:val="000000"/>
        </w:rPr>
        <w:t>instrucţiuni</w:t>
      </w:r>
      <w:proofErr w:type="spellEnd"/>
      <w:r>
        <w:rPr>
          <w:color w:val="000000"/>
        </w:rPr>
        <w:t xml:space="preserve"> exprese a clientului privind încetarea </w:t>
      </w:r>
      <w:proofErr w:type="spellStart"/>
      <w:r>
        <w:rPr>
          <w:color w:val="000000"/>
        </w:rPr>
        <w:t>asistenţei</w:t>
      </w:r>
      <w:proofErr w:type="spellEnd"/>
      <w:r>
        <w:rPr>
          <w:color w:val="000000"/>
        </w:rPr>
        <w:t xml:space="preserve"> </w:t>
      </w:r>
      <w:proofErr w:type="spellStart"/>
      <w:r>
        <w:rPr>
          <w:color w:val="000000"/>
        </w:rPr>
        <w:t>şi</w:t>
      </w:r>
      <w:proofErr w:type="spellEnd"/>
      <w:r>
        <w:rPr>
          <w:color w:val="000000"/>
        </w:rPr>
        <w:t xml:space="preserve">/sau a reprezentării ori a unei comunicări prin care clientul </w:t>
      </w:r>
      <w:proofErr w:type="spellStart"/>
      <w:r>
        <w:rPr>
          <w:color w:val="000000"/>
        </w:rPr>
        <w:t>îşi</w:t>
      </w:r>
      <w:proofErr w:type="spellEnd"/>
      <w:r>
        <w:rPr>
          <w:color w:val="000000"/>
        </w:rPr>
        <w:t xml:space="preserve"> exprimă expres dezacordul în </w:t>
      </w:r>
      <w:proofErr w:type="spellStart"/>
      <w:r>
        <w:rPr>
          <w:color w:val="000000"/>
        </w:rPr>
        <w:t>privinţa</w:t>
      </w:r>
      <w:proofErr w:type="spellEnd"/>
      <w:r>
        <w:rPr>
          <w:color w:val="000000"/>
        </w:rPr>
        <w:t xml:space="preserve"> onorariilor, se consideră ca fiind acceptate onorariile propuse prin comunicarea făcută de avocat.</w:t>
      </w:r>
    </w:p>
    <w:p w14:paraId="77024031" w14:textId="77777777" w:rsidR="00B50FF1" w:rsidRDefault="00000000">
      <w:pPr>
        <w:spacing w:before="26" w:after="0"/>
        <w:jc w:val="both"/>
      </w:pPr>
      <w:r>
        <w:rPr>
          <w:color w:val="000000"/>
        </w:rPr>
        <w:t xml:space="preserve">(4)În toate </w:t>
      </w:r>
      <w:proofErr w:type="spellStart"/>
      <w:r>
        <w:rPr>
          <w:color w:val="000000"/>
        </w:rPr>
        <w:t>situaţiile</w:t>
      </w:r>
      <w:proofErr w:type="spellEnd"/>
      <w:r>
        <w:rPr>
          <w:color w:val="000000"/>
        </w:rPr>
        <w:t xml:space="preserve">, onorariile vor fi prevăzute în contractul de </w:t>
      </w:r>
      <w:proofErr w:type="spellStart"/>
      <w:r>
        <w:rPr>
          <w:color w:val="000000"/>
        </w:rPr>
        <w:t>asistenţă</w:t>
      </w:r>
      <w:proofErr w:type="spellEnd"/>
      <w:r>
        <w:rPr>
          <w:color w:val="000000"/>
        </w:rPr>
        <w:t xml:space="preserve"> juridică, ce urmează să fie încheiat în formă scrisă.</w:t>
      </w:r>
    </w:p>
    <w:p w14:paraId="2C659B00" w14:textId="77777777" w:rsidR="00B50FF1" w:rsidRDefault="00000000">
      <w:pPr>
        <w:spacing w:before="26" w:after="0"/>
        <w:jc w:val="both"/>
      </w:pPr>
      <w:r>
        <w:rPr>
          <w:color w:val="000000"/>
        </w:rPr>
        <w:t xml:space="preserve">(5)Onorariile pot fi stabilite </w:t>
      </w:r>
      <w:proofErr w:type="spellStart"/>
      <w:r>
        <w:rPr>
          <w:color w:val="000000"/>
        </w:rPr>
        <w:t>şi</w:t>
      </w:r>
      <w:proofErr w:type="spellEnd"/>
      <w:r>
        <w:rPr>
          <w:color w:val="000000"/>
        </w:rPr>
        <w:t xml:space="preserve"> în monedă străină, sub </w:t>
      </w:r>
      <w:proofErr w:type="spellStart"/>
      <w:r>
        <w:rPr>
          <w:color w:val="000000"/>
        </w:rPr>
        <w:t>condiţia</w:t>
      </w:r>
      <w:proofErr w:type="spellEnd"/>
      <w:r>
        <w:rPr>
          <w:color w:val="000000"/>
        </w:rPr>
        <w:t xml:space="preserve"> ca plata acestora să respecte prevederile privind regimul legal al </w:t>
      </w:r>
      <w:proofErr w:type="spellStart"/>
      <w:r>
        <w:rPr>
          <w:color w:val="000000"/>
        </w:rPr>
        <w:t>plăţilor</w:t>
      </w:r>
      <w:proofErr w:type="spellEnd"/>
      <w:r>
        <w:rPr>
          <w:color w:val="000000"/>
        </w:rPr>
        <w:t>.</w:t>
      </w:r>
    </w:p>
    <w:p w14:paraId="50F82AF0" w14:textId="77777777" w:rsidR="00B50FF1" w:rsidRDefault="00000000">
      <w:pPr>
        <w:spacing w:before="80" w:after="0"/>
        <w:jc w:val="both"/>
      </w:pPr>
      <w:r>
        <w:rPr>
          <w:b/>
          <w:color w:val="000000"/>
        </w:rPr>
        <w:t xml:space="preserve">Art. 129 </w:t>
      </w:r>
    </w:p>
    <w:p w14:paraId="5B940E28" w14:textId="77777777" w:rsidR="00B50FF1" w:rsidRDefault="00000000">
      <w:pPr>
        <w:spacing w:after="0"/>
        <w:jc w:val="both"/>
      </w:pPr>
      <w:r>
        <w:rPr>
          <w:color w:val="000000"/>
        </w:rPr>
        <w:t>(1)</w:t>
      </w:r>
      <w:r>
        <w:rPr>
          <w:b/>
          <w:color w:val="000000"/>
        </w:rPr>
        <w:t>Onorariile pot fi stabilite astfel:</w:t>
      </w:r>
    </w:p>
    <w:p w14:paraId="59EFED9F" w14:textId="77777777" w:rsidR="00B50FF1" w:rsidRDefault="00000000">
      <w:pPr>
        <w:spacing w:after="0"/>
        <w:jc w:val="both"/>
      </w:pPr>
      <w:r>
        <w:rPr>
          <w:color w:val="000000"/>
        </w:rPr>
        <w:t>a)onorarii orare;</w:t>
      </w:r>
    </w:p>
    <w:p w14:paraId="647BC57A" w14:textId="77777777" w:rsidR="00B50FF1" w:rsidRDefault="00000000">
      <w:pPr>
        <w:spacing w:after="0"/>
        <w:jc w:val="both"/>
      </w:pPr>
      <w:r>
        <w:rPr>
          <w:color w:val="000000"/>
        </w:rPr>
        <w:t>b)onorarii fixe (forfetare);</w:t>
      </w:r>
    </w:p>
    <w:p w14:paraId="7B53B58E" w14:textId="77777777" w:rsidR="00B50FF1" w:rsidRDefault="00000000">
      <w:pPr>
        <w:spacing w:after="0"/>
        <w:jc w:val="both"/>
      </w:pPr>
      <w:r>
        <w:rPr>
          <w:color w:val="000000"/>
        </w:rPr>
        <w:t>c)onorarii de succes;</w:t>
      </w:r>
    </w:p>
    <w:p w14:paraId="5568F96D" w14:textId="77777777" w:rsidR="00B50FF1" w:rsidRDefault="00000000">
      <w:pPr>
        <w:spacing w:after="0"/>
        <w:jc w:val="both"/>
      </w:pPr>
      <w:r>
        <w:rPr>
          <w:color w:val="000000"/>
        </w:rPr>
        <w:t>d)onorarii formate din combinarea criteriilor prevăzute la lit. a)-c).</w:t>
      </w:r>
    </w:p>
    <w:p w14:paraId="3735B9B8" w14:textId="77777777" w:rsidR="00B50FF1" w:rsidRDefault="00B50FF1">
      <w:pPr>
        <w:spacing w:after="0"/>
        <w:jc w:val="both"/>
      </w:pPr>
    </w:p>
    <w:p w14:paraId="232289A2" w14:textId="77777777" w:rsidR="00B50FF1" w:rsidRDefault="00000000">
      <w:pPr>
        <w:spacing w:before="26" w:after="0"/>
        <w:jc w:val="both"/>
      </w:pPr>
      <w:r>
        <w:rPr>
          <w:color w:val="000000"/>
        </w:rPr>
        <w:t xml:space="preserve">(2)Onorariul orar este stabilit pe ora de lucru, respectiv o sumă fixă de </w:t>
      </w:r>
      <w:proofErr w:type="spellStart"/>
      <w:r>
        <w:rPr>
          <w:color w:val="000000"/>
        </w:rPr>
        <w:t>unităţi</w:t>
      </w:r>
      <w:proofErr w:type="spellEnd"/>
      <w:r>
        <w:rPr>
          <w:color w:val="000000"/>
        </w:rPr>
        <w:t xml:space="preserve"> monetare cuvenită avocatului pentru fiecare oră de servicii profesionale pe care le prestează clientului.</w:t>
      </w:r>
    </w:p>
    <w:p w14:paraId="7F06D1C2" w14:textId="77777777" w:rsidR="00B50FF1" w:rsidRDefault="00000000">
      <w:pPr>
        <w:spacing w:before="26" w:after="0"/>
        <w:jc w:val="both"/>
      </w:pPr>
      <w:r>
        <w:rPr>
          <w:color w:val="000000"/>
        </w:rPr>
        <w:t>(3)Onorariul fix (forfetar) constă într-o sumă fixă cuvenită avocatului pentru un serviciu profesional sau pentru categorii de astfel de servicii profesionale pe care îl prestează ori, după caz, le prestează clientului.</w:t>
      </w:r>
    </w:p>
    <w:p w14:paraId="43A9EB60" w14:textId="77777777" w:rsidR="00B50FF1" w:rsidRDefault="00000000">
      <w:pPr>
        <w:spacing w:before="26" w:after="0"/>
        <w:jc w:val="both"/>
      </w:pPr>
      <w:r>
        <w:rPr>
          <w:color w:val="000000"/>
        </w:rPr>
        <w:t xml:space="preserve">(4)Onorariul orar </w:t>
      </w:r>
      <w:proofErr w:type="spellStart"/>
      <w:r>
        <w:rPr>
          <w:color w:val="000000"/>
        </w:rPr>
        <w:t>şi</w:t>
      </w:r>
      <w:proofErr w:type="spellEnd"/>
      <w:r>
        <w:rPr>
          <w:color w:val="000000"/>
        </w:rPr>
        <w:t xml:space="preserve"> fix (forfetar) se datorează avocatului indiferent de rezultatul </w:t>
      </w:r>
      <w:proofErr w:type="spellStart"/>
      <w:r>
        <w:rPr>
          <w:color w:val="000000"/>
        </w:rPr>
        <w:t>obţinut</w:t>
      </w:r>
      <w:proofErr w:type="spellEnd"/>
      <w:r>
        <w:rPr>
          <w:color w:val="000000"/>
        </w:rPr>
        <w:t xml:space="preserve"> prin prestarea serviciilor profesionale.</w:t>
      </w:r>
    </w:p>
    <w:p w14:paraId="68B78AEE" w14:textId="77777777" w:rsidR="00B50FF1" w:rsidRDefault="00000000">
      <w:pPr>
        <w:spacing w:before="26" w:after="0"/>
        <w:jc w:val="both"/>
      </w:pPr>
      <w:r>
        <w:rPr>
          <w:color w:val="000000"/>
        </w:rPr>
        <w:t>(5)Avocatul poate să primească de la un client onorarii periodice, inclusiv sub formă forfetară.</w:t>
      </w:r>
    </w:p>
    <w:p w14:paraId="6459AA1F" w14:textId="77777777" w:rsidR="00B50FF1" w:rsidRDefault="00000000">
      <w:pPr>
        <w:spacing w:before="26" w:after="0"/>
        <w:jc w:val="both"/>
      </w:pPr>
      <w:r>
        <w:rPr>
          <w:color w:val="000000"/>
        </w:rPr>
        <w:t xml:space="preserve">(6)Avocatul are dreptul ca în completarea onorariului fixat să solicite </w:t>
      </w:r>
      <w:proofErr w:type="spellStart"/>
      <w:r>
        <w:rPr>
          <w:color w:val="000000"/>
        </w:rPr>
        <w:t>şi</w:t>
      </w:r>
      <w:proofErr w:type="spellEnd"/>
      <w:r>
        <w:rPr>
          <w:color w:val="000000"/>
        </w:rPr>
        <w:t xml:space="preserve"> să </w:t>
      </w:r>
      <w:proofErr w:type="spellStart"/>
      <w:r>
        <w:rPr>
          <w:color w:val="000000"/>
        </w:rPr>
        <w:t>obţină</w:t>
      </w:r>
      <w:proofErr w:type="spellEnd"/>
      <w:r>
        <w:rPr>
          <w:color w:val="000000"/>
        </w:rPr>
        <w:t xml:space="preserve"> </w:t>
      </w:r>
      <w:proofErr w:type="spellStart"/>
      <w:r>
        <w:rPr>
          <w:color w:val="000000"/>
        </w:rPr>
        <w:t>şi</w:t>
      </w:r>
      <w:proofErr w:type="spellEnd"/>
      <w:r>
        <w:rPr>
          <w:color w:val="000000"/>
        </w:rPr>
        <w:t xml:space="preserve"> un onorariu de succes, cu titlu complementar, în </w:t>
      </w:r>
      <w:proofErr w:type="spellStart"/>
      <w:r>
        <w:rPr>
          <w:color w:val="000000"/>
        </w:rPr>
        <w:t>funcţie</w:t>
      </w:r>
      <w:proofErr w:type="spellEnd"/>
      <w:r>
        <w:rPr>
          <w:color w:val="000000"/>
        </w:rPr>
        <w:t xml:space="preserve"> de rezultat sau de serviciul furnizat. Onorariul de succes constă într-o sumă fixă sau variabilă stabilită pentru atingerea de către avocat a unui anumit rezultat. Onorariul de succes poate fi convenit împreună cu onorariul orar sau fix.</w:t>
      </w:r>
    </w:p>
    <w:p w14:paraId="5EE0430C" w14:textId="77777777" w:rsidR="00B50FF1" w:rsidRDefault="00000000">
      <w:pPr>
        <w:spacing w:before="26" w:after="0"/>
        <w:jc w:val="both"/>
      </w:pPr>
      <w:r>
        <w:rPr>
          <w:color w:val="000000"/>
        </w:rPr>
        <w:lastRenderedPageBreak/>
        <w:t>(7)În cauzele penale, onorariul de succes nu poate fi practicat decât în legătură cu latura civilă a cauzei.</w:t>
      </w:r>
    </w:p>
    <w:p w14:paraId="5C7910C1" w14:textId="77777777" w:rsidR="00B50FF1" w:rsidRDefault="00000000">
      <w:pPr>
        <w:spacing w:before="80" w:after="0"/>
        <w:jc w:val="both"/>
      </w:pPr>
      <w:r>
        <w:rPr>
          <w:b/>
          <w:color w:val="000000"/>
        </w:rPr>
        <w:t xml:space="preserve">Art. 130 </w:t>
      </w:r>
    </w:p>
    <w:p w14:paraId="2B849D72" w14:textId="77777777" w:rsidR="00B50FF1" w:rsidRDefault="00000000">
      <w:pPr>
        <w:spacing w:after="0"/>
        <w:jc w:val="both"/>
      </w:pPr>
      <w:r>
        <w:rPr>
          <w:color w:val="000000"/>
        </w:rPr>
        <w:t xml:space="preserve">(1)Este interzis avocatului să </w:t>
      </w:r>
      <w:proofErr w:type="spellStart"/>
      <w:r>
        <w:rPr>
          <w:color w:val="000000"/>
        </w:rPr>
        <w:t>îşi</w:t>
      </w:r>
      <w:proofErr w:type="spellEnd"/>
      <w:r>
        <w:rPr>
          <w:color w:val="000000"/>
        </w:rPr>
        <w:t xml:space="preserve"> fixeze onorariile în baza unui pact de </w:t>
      </w:r>
      <w:proofErr w:type="spellStart"/>
      <w:r>
        <w:rPr>
          <w:color w:val="000000"/>
        </w:rPr>
        <w:t>quota</w:t>
      </w:r>
      <w:proofErr w:type="spellEnd"/>
      <w:r>
        <w:rPr>
          <w:color w:val="000000"/>
        </w:rPr>
        <w:t xml:space="preserve"> </w:t>
      </w:r>
      <w:proofErr w:type="spellStart"/>
      <w:r>
        <w:rPr>
          <w:color w:val="000000"/>
        </w:rPr>
        <w:t>litis</w:t>
      </w:r>
      <w:proofErr w:type="spellEnd"/>
      <w:r>
        <w:rPr>
          <w:color w:val="000000"/>
        </w:rPr>
        <w:t>.</w:t>
      </w:r>
    </w:p>
    <w:p w14:paraId="1998F662" w14:textId="77777777" w:rsidR="00B50FF1" w:rsidRDefault="00000000">
      <w:pPr>
        <w:spacing w:before="26" w:after="0"/>
        <w:jc w:val="both"/>
      </w:pPr>
      <w:r>
        <w:rPr>
          <w:color w:val="000000"/>
        </w:rPr>
        <w:t xml:space="preserve">(2)Pactul de </w:t>
      </w:r>
      <w:proofErr w:type="spellStart"/>
      <w:r>
        <w:rPr>
          <w:color w:val="000000"/>
        </w:rPr>
        <w:t>quota</w:t>
      </w:r>
      <w:proofErr w:type="spellEnd"/>
      <w:r>
        <w:rPr>
          <w:color w:val="000000"/>
        </w:rPr>
        <w:t xml:space="preserve"> </w:t>
      </w:r>
      <w:proofErr w:type="spellStart"/>
      <w:r>
        <w:rPr>
          <w:color w:val="000000"/>
        </w:rPr>
        <w:t>litis</w:t>
      </w:r>
      <w:proofErr w:type="spellEnd"/>
      <w:r>
        <w:rPr>
          <w:color w:val="000000"/>
        </w:rPr>
        <w:t xml:space="preserve"> este o </w:t>
      </w:r>
      <w:proofErr w:type="spellStart"/>
      <w:r>
        <w:rPr>
          <w:color w:val="000000"/>
        </w:rPr>
        <w:t>convenţie</w:t>
      </w:r>
      <w:proofErr w:type="spellEnd"/>
      <w:r>
        <w:rPr>
          <w:color w:val="000000"/>
        </w:rPr>
        <w:t xml:space="preserve"> încheiată între avocat </w:t>
      </w:r>
      <w:proofErr w:type="spellStart"/>
      <w:r>
        <w:rPr>
          <w:color w:val="000000"/>
        </w:rPr>
        <w:t>şi</w:t>
      </w:r>
      <w:proofErr w:type="spellEnd"/>
      <w:r>
        <w:rPr>
          <w:color w:val="000000"/>
        </w:rPr>
        <w:t xml:space="preserve"> clientul său înainte de </w:t>
      </w:r>
      <w:proofErr w:type="spellStart"/>
      <w:r>
        <w:rPr>
          <w:color w:val="000000"/>
        </w:rPr>
        <w:t>soluţionarea</w:t>
      </w:r>
      <w:proofErr w:type="spellEnd"/>
      <w:r>
        <w:rPr>
          <w:color w:val="000000"/>
        </w:rPr>
        <w:t xml:space="preserve"> definitivă a unei cauze, </w:t>
      </w:r>
      <w:proofErr w:type="spellStart"/>
      <w:r>
        <w:rPr>
          <w:color w:val="000000"/>
        </w:rPr>
        <w:t>convenţie</w:t>
      </w:r>
      <w:proofErr w:type="spellEnd"/>
      <w:r>
        <w:rPr>
          <w:color w:val="000000"/>
        </w:rPr>
        <w:t xml:space="preserve"> care fixează exclusiv totalitatea onorariilor avocatului în </w:t>
      </w:r>
      <w:proofErr w:type="spellStart"/>
      <w:r>
        <w:rPr>
          <w:color w:val="000000"/>
        </w:rPr>
        <w:t>funcţie</w:t>
      </w:r>
      <w:proofErr w:type="spellEnd"/>
      <w:r>
        <w:rPr>
          <w:color w:val="000000"/>
        </w:rPr>
        <w:t xml:space="preserve"> de rezultatul judiciar al cauzei, indiferent dacă aceste onorarii constau într-o sumă de bani, un bun sau orice altă valoare.</w:t>
      </w:r>
    </w:p>
    <w:p w14:paraId="1C30CA85" w14:textId="77777777" w:rsidR="00B50FF1" w:rsidRDefault="00000000">
      <w:pPr>
        <w:spacing w:before="26" w:after="0"/>
        <w:jc w:val="both"/>
      </w:pPr>
      <w:r>
        <w:rPr>
          <w:color w:val="000000"/>
        </w:rPr>
        <w:t>(3)Onorariile reprezentând dobândirea, sub orice formă, a unor aporturi din afacere (activitatea juridică realizată de către avocat) sunt interzise.</w:t>
      </w:r>
    </w:p>
    <w:p w14:paraId="16D61DA5" w14:textId="77777777" w:rsidR="00B50FF1" w:rsidRDefault="00000000">
      <w:pPr>
        <w:spacing w:before="80" w:after="0"/>
        <w:jc w:val="both"/>
      </w:pPr>
      <w:r>
        <w:rPr>
          <w:b/>
          <w:color w:val="000000"/>
        </w:rPr>
        <w:t xml:space="preserve">Art. 131 </w:t>
      </w:r>
    </w:p>
    <w:p w14:paraId="2F3C07CD" w14:textId="77777777" w:rsidR="00B50FF1" w:rsidRDefault="00000000">
      <w:pPr>
        <w:spacing w:after="0"/>
        <w:jc w:val="both"/>
      </w:pPr>
      <w:r>
        <w:rPr>
          <w:color w:val="000000"/>
        </w:rPr>
        <w:t>Avocatul poate percepe onorarii numai de la clientul său ori de la un mandatar al acestuia.</w:t>
      </w:r>
    </w:p>
    <w:p w14:paraId="2D041A8A" w14:textId="77777777" w:rsidR="00B50FF1" w:rsidRDefault="00000000">
      <w:pPr>
        <w:spacing w:before="80" w:after="0"/>
        <w:jc w:val="both"/>
      </w:pPr>
      <w:r>
        <w:rPr>
          <w:b/>
          <w:color w:val="000000"/>
        </w:rPr>
        <w:t xml:space="preserve">Art. 132 </w:t>
      </w:r>
    </w:p>
    <w:p w14:paraId="117AFC86" w14:textId="77777777" w:rsidR="00B50FF1" w:rsidRDefault="00000000">
      <w:pPr>
        <w:spacing w:after="0"/>
        <w:jc w:val="both"/>
      </w:pPr>
      <w:r>
        <w:rPr>
          <w:color w:val="000000"/>
        </w:rPr>
        <w:t xml:space="preserve">(1)La cererea oricăreia dintre </w:t>
      </w:r>
      <w:proofErr w:type="spellStart"/>
      <w:r>
        <w:rPr>
          <w:color w:val="000000"/>
        </w:rPr>
        <w:t>părţi</w:t>
      </w:r>
      <w:proofErr w:type="spellEnd"/>
      <w:r>
        <w:rPr>
          <w:color w:val="000000"/>
        </w:rPr>
        <w:t xml:space="preserve">, </w:t>
      </w:r>
      <w:proofErr w:type="spellStart"/>
      <w:r>
        <w:rPr>
          <w:color w:val="000000"/>
        </w:rPr>
        <w:t>contestaţiile</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reclamaţiile</w:t>
      </w:r>
      <w:proofErr w:type="spellEnd"/>
      <w:r>
        <w:rPr>
          <w:color w:val="000000"/>
        </w:rPr>
        <w:t xml:space="preserve"> privind onorariile se </w:t>
      </w:r>
      <w:proofErr w:type="spellStart"/>
      <w:r>
        <w:rPr>
          <w:color w:val="000000"/>
        </w:rPr>
        <w:t>soluţionează</w:t>
      </w:r>
      <w:proofErr w:type="spellEnd"/>
      <w:r>
        <w:rPr>
          <w:color w:val="000000"/>
        </w:rPr>
        <w:t xml:space="preserve"> de decanul baroului, prin decizie motivată, după ascultarea </w:t>
      </w:r>
      <w:proofErr w:type="spellStart"/>
      <w:r>
        <w:rPr>
          <w:color w:val="000000"/>
        </w:rPr>
        <w:t>părţilor</w:t>
      </w:r>
      <w:proofErr w:type="spellEnd"/>
      <w:r>
        <w:rPr>
          <w:color w:val="000000"/>
        </w:rPr>
        <w:t>.</w:t>
      </w:r>
    </w:p>
    <w:p w14:paraId="363652BC" w14:textId="77777777" w:rsidR="00B50FF1" w:rsidRDefault="00000000">
      <w:pPr>
        <w:spacing w:before="26" w:after="0"/>
        <w:jc w:val="both"/>
      </w:pPr>
      <w:r>
        <w:rPr>
          <w:color w:val="000000"/>
        </w:rPr>
        <w:t>(2)</w:t>
      </w:r>
      <w:proofErr w:type="spellStart"/>
      <w:r>
        <w:rPr>
          <w:color w:val="000000"/>
        </w:rPr>
        <w:t>Soluţionarea</w:t>
      </w:r>
      <w:proofErr w:type="spellEnd"/>
      <w:r>
        <w:rPr>
          <w:color w:val="000000"/>
        </w:rPr>
        <w:t xml:space="preserve"> </w:t>
      </w:r>
      <w:proofErr w:type="spellStart"/>
      <w:r>
        <w:rPr>
          <w:color w:val="000000"/>
        </w:rPr>
        <w:t>contestaţiilor</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reclamaţiilor</w:t>
      </w:r>
      <w:proofErr w:type="spellEnd"/>
      <w:r>
        <w:rPr>
          <w:color w:val="000000"/>
        </w:rPr>
        <w:t xml:space="preserve"> se face prin aplicarea principiului medierii </w:t>
      </w:r>
      <w:proofErr w:type="spellStart"/>
      <w:r>
        <w:rPr>
          <w:color w:val="000000"/>
        </w:rPr>
        <w:t>şi</w:t>
      </w:r>
      <w:proofErr w:type="spellEnd"/>
      <w:r>
        <w:rPr>
          <w:color w:val="000000"/>
        </w:rPr>
        <w:t xml:space="preserve"> prin încercarea de conciliere a </w:t>
      </w:r>
      <w:proofErr w:type="spellStart"/>
      <w:r>
        <w:rPr>
          <w:color w:val="000000"/>
        </w:rPr>
        <w:t>părţilor</w:t>
      </w:r>
      <w:proofErr w:type="spellEnd"/>
      <w:r>
        <w:rPr>
          <w:color w:val="000000"/>
        </w:rPr>
        <w:t xml:space="preserve">, în termen de cel mult 30 de zile de la data înregistrării </w:t>
      </w:r>
      <w:proofErr w:type="spellStart"/>
      <w:r>
        <w:rPr>
          <w:color w:val="000000"/>
        </w:rPr>
        <w:t>contestaţiei</w:t>
      </w:r>
      <w:proofErr w:type="spellEnd"/>
      <w:r>
        <w:rPr>
          <w:color w:val="000000"/>
        </w:rPr>
        <w:t xml:space="preserve"> sau a </w:t>
      </w:r>
      <w:proofErr w:type="spellStart"/>
      <w:r>
        <w:rPr>
          <w:color w:val="000000"/>
        </w:rPr>
        <w:t>reclamaţiei</w:t>
      </w:r>
      <w:proofErr w:type="spellEnd"/>
      <w:r>
        <w:rPr>
          <w:color w:val="000000"/>
        </w:rPr>
        <w:t>.</w:t>
      </w:r>
    </w:p>
    <w:p w14:paraId="5D10B6A9" w14:textId="77777777" w:rsidR="00B50FF1" w:rsidRDefault="00000000">
      <w:pPr>
        <w:spacing w:before="26" w:after="0"/>
        <w:jc w:val="both"/>
      </w:pPr>
      <w:r>
        <w:rPr>
          <w:color w:val="000000"/>
        </w:rPr>
        <w:t>(3)Decizia decanului poate fi atacată la consiliul baroului de partea interesată.</w:t>
      </w:r>
    </w:p>
    <w:p w14:paraId="653C4C5B" w14:textId="77777777" w:rsidR="00B50FF1" w:rsidRDefault="00000000">
      <w:pPr>
        <w:spacing w:before="26" w:after="0"/>
        <w:jc w:val="both"/>
      </w:pPr>
      <w:r>
        <w:rPr>
          <w:color w:val="000000"/>
        </w:rPr>
        <w:t xml:space="preserve">(4)Consiliul baroului </w:t>
      </w:r>
      <w:proofErr w:type="spellStart"/>
      <w:r>
        <w:rPr>
          <w:color w:val="000000"/>
        </w:rPr>
        <w:t>hotărăşte</w:t>
      </w:r>
      <w:proofErr w:type="spellEnd"/>
      <w:r>
        <w:rPr>
          <w:color w:val="000000"/>
        </w:rPr>
        <w:t xml:space="preserve"> cu privire la legalitatea </w:t>
      </w:r>
      <w:proofErr w:type="spellStart"/>
      <w:r>
        <w:rPr>
          <w:color w:val="000000"/>
        </w:rPr>
        <w:t>şi</w:t>
      </w:r>
      <w:proofErr w:type="spellEnd"/>
      <w:r>
        <w:rPr>
          <w:color w:val="000000"/>
        </w:rPr>
        <w:t xml:space="preserve"> temeinicia deciziei decanului fără participarea la vot a acestuia. </w:t>
      </w:r>
      <w:proofErr w:type="spellStart"/>
      <w:r>
        <w:rPr>
          <w:color w:val="000000"/>
        </w:rPr>
        <w:t>Părţile</w:t>
      </w:r>
      <w:proofErr w:type="spellEnd"/>
      <w:r>
        <w:rPr>
          <w:color w:val="000000"/>
        </w:rPr>
        <w:t xml:space="preserve"> interesate pot fi invitate pentru a da lămuriri </w:t>
      </w:r>
      <w:proofErr w:type="spellStart"/>
      <w:r>
        <w:rPr>
          <w:color w:val="000000"/>
        </w:rPr>
        <w:t>şi</w:t>
      </w:r>
      <w:proofErr w:type="spellEnd"/>
      <w:r>
        <w:rPr>
          <w:color w:val="000000"/>
        </w:rPr>
        <w:t xml:space="preserve"> </w:t>
      </w:r>
      <w:proofErr w:type="spellStart"/>
      <w:r>
        <w:rPr>
          <w:color w:val="000000"/>
        </w:rPr>
        <w:t>explicaţii</w:t>
      </w:r>
      <w:proofErr w:type="spellEnd"/>
      <w:r>
        <w:rPr>
          <w:color w:val="000000"/>
        </w:rPr>
        <w:t>.</w:t>
      </w:r>
    </w:p>
    <w:p w14:paraId="554A2C87" w14:textId="77777777" w:rsidR="00B50FF1" w:rsidRDefault="00000000">
      <w:pPr>
        <w:spacing w:before="26" w:after="0"/>
        <w:jc w:val="both"/>
      </w:pPr>
      <w:r>
        <w:rPr>
          <w:color w:val="000000"/>
        </w:rPr>
        <w:t xml:space="preserve">(5)Consiliul baroului se </w:t>
      </w:r>
      <w:proofErr w:type="spellStart"/>
      <w:r>
        <w:rPr>
          <w:color w:val="000000"/>
        </w:rPr>
        <w:t>pronunţă</w:t>
      </w:r>
      <w:proofErr w:type="spellEnd"/>
      <w:r>
        <w:rPr>
          <w:color w:val="000000"/>
        </w:rPr>
        <w:t xml:space="preserve"> în termen de cel mult 30 de zile de la data sesizării, prin hotărâre motivată, care va fi comunicată în cel mult 15 zile de la data </w:t>
      </w:r>
      <w:proofErr w:type="spellStart"/>
      <w:r>
        <w:rPr>
          <w:color w:val="000000"/>
        </w:rPr>
        <w:t>pronunţării</w:t>
      </w:r>
      <w:proofErr w:type="spellEnd"/>
      <w:r>
        <w:rPr>
          <w:color w:val="000000"/>
        </w:rPr>
        <w:t>.</w:t>
      </w:r>
    </w:p>
    <w:p w14:paraId="199B1F59" w14:textId="77777777" w:rsidR="00B50FF1" w:rsidRDefault="00000000">
      <w:pPr>
        <w:spacing w:before="26" w:after="0"/>
        <w:jc w:val="both"/>
      </w:pPr>
      <w:r>
        <w:rPr>
          <w:color w:val="000000"/>
        </w:rPr>
        <w:t xml:space="preserve">(6)[textul din Art. 132, alin. (6) din capitolul III, </w:t>
      </w:r>
      <w:proofErr w:type="spellStart"/>
      <w:r>
        <w:rPr>
          <w:color w:val="000000"/>
        </w:rPr>
        <w:t>sectiunea</w:t>
      </w:r>
      <w:proofErr w:type="spellEnd"/>
      <w:r>
        <w:rPr>
          <w:color w:val="000000"/>
        </w:rPr>
        <w:t xml:space="preserve"> 2, </w:t>
      </w:r>
      <w:proofErr w:type="spellStart"/>
      <w:r>
        <w:rPr>
          <w:color w:val="000000"/>
        </w:rPr>
        <w:t>subsectiunea</w:t>
      </w:r>
      <w:proofErr w:type="spellEnd"/>
      <w:r>
        <w:rPr>
          <w:color w:val="000000"/>
        </w:rPr>
        <w:t xml:space="preserve"> 2^1 a fost abrogat la 20-aug-2012 de </w:t>
      </w:r>
      <w:r>
        <w:rPr>
          <w:color w:val="1B1B1B"/>
        </w:rPr>
        <w:t xml:space="preserve">Art. I, punctul 3. din </w:t>
      </w:r>
      <w:proofErr w:type="spellStart"/>
      <w:r>
        <w:rPr>
          <w:color w:val="1B1B1B"/>
        </w:rPr>
        <w:t>Hotarirea</w:t>
      </w:r>
      <w:proofErr w:type="spellEnd"/>
      <w:r>
        <w:rPr>
          <w:color w:val="1B1B1B"/>
        </w:rPr>
        <w:t xml:space="preserve"> 7/2012</w:t>
      </w:r>
      <w:r>
        <w:rPr>
          <w:color w:val="000000"/>
        </w:rPr>
        <w:t>]</w:t>
      </w:r>
    </w:p>
    <w:p w14:paraId="6F0E46D0" w14:textId="77777777" w:rsidR="00B50FF1" w:rsidRDefault="00000000">
      <w:pPr>
        <w:spacing w:before="80" w:after="0"/>
        <w:jc w:val="center"/>
      </w:pPr>
      <w:r>
        <w:rPr>
          <w:b/>
          <w:color w:val="000000"/>
        </w:rPr>
        <w:t>SUBSECŢIUNEA 2</w:t>
      </w:r>
      <w:r>
        <w:rPr>
          <w:b/>
          <w:color w:val="000000"/>
          <w:vertAlign w:val="superscript"/>
        </w:rPr>
        <w:t>2</w:t>
      </w:r>
      <w:r>
        <w:rPr>
          <w:b/>
          <w:color w:val="000000"/>
        </w:rPr>
        <w:t xml:space="preserve">:Partea a II-a. Efectele contractului de </w:t>
      </w:r>
      <w:proofErr w:type="spellStart"/>
      <w:r>
        <w:rPr>
          <w:b/>
          <w:color w:val="000000"/>
        </w:rPr>
        <w:t>asistenţă</w:t>
      </w:r>
      <w:proofErr w:type="spellEnd"/>
      <w:r>
        <w:rPr>
          <w:b/>
          <w:color w:val="000000"/>
        </w:rPr>
        <w:t xml:space="preserve"> juridică</w:t>
      </w:r>
    </w:p>
    <w:p w14:paraId="11BF7D38" w14:textId="77777777" w:rsidR="00B50FF1" w:rsidRDefault="00000000">
      <w:pPr>
        <w:spacing w:before="80" w:after="0"/>
        <w:jc w:val="both"/>
      </w:pPr>
      <w:r>
        <w:rPr>
          <w:b/>
          <w:color w:val="000000"/>
        </w:rPr>
        <w:t xml:space="preserve">Art. 133 </w:t>
      </w:r>
    </w:p>
    <w:p w14:paraId="7A33974B" w14:textId="77777777" w:rsidR="00B50FF1" w:rsidRDefault="00000000">
      <w:pPr>
        <w:spacing w:after="0"/>
        <w:jc w:val="both"/>
      </w:pPr>
      <w:r>
        <w:rPr>
          <w:color w:val="000000"/>
        </w:rPr>
        <w:t xml:space="preserve">(1)În cazul în care se angajează să asiste </w:t>
      </w:r>
      <w:proofErr w:type="spellStart"/>
      <w:r>
        <w:rPr>
          <w:color w:val="000000"/>
        </w:rPr>
        <w:t>şi</w:t>
      </w:r>
      <w:proofErr w:type="spellEnd"/>
      <w:r>
        <w:rPr>
          <w:color w:val="000000"/>
        </w:rPr>
        <w:t xml:space="preserve">/sau să reprezinte un client într-o procedură legală, avocatul </w:t>
      </w:r>
      <w:proofErr w:type="spellStart"/>
      <w:r>
        <w:rPr>
          <w:color w:val="000000"/>
        </w:rPr>
        <w:t>îşi</w:t>
      </w:r>
      <w:proofErr w:type="spellEnd"/>
      <w:r>
        <w:rPr>
          <w:color w:val="000000"/>
        </w:rPr>
        <w:t xml:space="preserve"> asumă </w:t>
      </w:r>
      <w:proofErr w:type="spellStart"/>
      <w:r>
        <w:rPr>
          <w:color w:val="000000"/>
        </w:rPr>
        <w:t>obligaţii</w:t>
      </w:r>
      <w:proofErr w:type="spellEnd"/>
      <w:r>
        <w:rPr>
          <w:color w:val="000000"/>
        </w:rPr>
        <w:t xml:space="preserve"> de diligentă.</w:t>
      </w:r>
    </w:p>
    <w:p w14:paraId="2840232A" w14:textId="77777777" w:rsidR="00B50FF1" w:rsidRDefault="00000000">
      <w:pPr>
        <w:spacing w:before="26" w:after="0"/>
        <w:jc w:val="both"/>
      </w:pPr>
      <w:r>
        <w:rPr>
          <w:color w:val="000000"/>
        </w:rPr>
        <w:t xml:space="preserve">(2)Avocatul trebuie să asiste </w:t>
      </w:r>
      <w:proofErr w:type="spellStart"/>
      <w:r>
        <w:rPr>
          <w:color w:val="000000"/>
        </w:rPr>
        <w:t>şi</w:t>
      </w:r>
      <w:proofErr w:type="spellEnd"/>
      <w:r>
        <w:rPr>
          <w:color w:val="000000"/>
        </w:rPr>
        <w:t xml:space="preserve"> să reprezinte clientul cu </w:t>
      </w:r>
      <w:proofErr w:type="spellStart"/>
      <w:r>
        <w:rPr>
          <w:color w:val="000000"/>
        </w:rPr>
        <w:t>competenţă</w:t>
      </w:r>
      <w:proofErr w:type="spellEnd"/>
      <w:r>
        <w:rPr>
          <w:color w:val="000000"/>
        </w:rPr>
        <w:t xml:space="preserve"> profesională, prin folosirea </w:t>
      </w:r>
      <w:proofErr w:type="spellStart"/>
      <w:r>
        <w:rPr>
          <w:color w:val="000000"/>
        </w:rPr>
        <w:t>cunoştinţelor</w:t>
      </w:r>
      <w:proofErr w:type="spellEnd"/>
      <w:r>
        <w:rPr>
          <w:color w:val="000000"/>
        </w:rPr>
        <w:t xml:space="preserve"> juridice adecvate, a </w:t>
      </w:r>
      <w:proofErr w:type="spellStart"/>
      <w:r>
        <w:rPr>
          <w:color w:val="000000"/>
        </w:rPr>
        <w:t>abilităţilor</w:t>
      </w:r>
      <w:proofErr w:type="spellEnd"/>
      <w:r>
        <w:rPr>
          <w:color w:val="000000"/>
        </w:rPr>
        <w:t xml:space="preserve"> practice specifice </w:t>
      </w:r>
      <w:proofErr w:type="spellStart"/>
      <w:r>
        <w:rPr>
          <w:color w:val="000000"/>
        </w:rPr>
        <w:t>şi</w:t>
      </w:r>
      <w:proofErr w:type="spellEnd"/>
      <w:r>
        <w:rPr>
          <w:color w:val="000000"/>
        </w:rPr>
        <w:t xml:space="preserve"> prin pregătirea rezonabil necesară pentru asistarea sau reprezentarea concretă a clientului.</w:t>
      </w:r>
    </w:p>
    <w:p w14:paraId="3F91D31B" w14:textId="77777777" w:rsidR="00B50FF1" w:rsidRDefault="00000000">
      <w:pPr>
        <w:spacing w:before="26" w:after="0"/>
        <w:jc w:val="both"/>
      </w:pPr>
      <w:r>
        <w:rPr>
          <w:color w:val="000000"/>
        </w:rPr>
        <w:t xml:space="preserve">(3)Avocatul este obligat să se </w:t>
      </w:r>
      <w:proofErr w:type="spellStart"/>
      <w:r>
        <w:rPr>
          <w:color w:val="000000"/>
        </w:rPr>
        <w:t>abţină</w:t>
      </w:r>
      <w:proofErr w:type="spellEnd"/>
      <w:r>
        <w:rPr>
          <w:color w:val="000000"/>
        </w:rPr>
        <w:t xml:space="preserve"> să se angajeze ori de câte ori nu poate acorda o </w:t>
      </w:r>
      <w:proofErr w:type="spellStart"/>
      <w:r>
        <w:rPr>
          <w:color w:val="000000"/>
        </w:rPr>
        <w:t>asistenţă</w:t>
      </w:r>
      <w:proofErr w:type="spellEnd"/>
      <w:r>
        <w:rPr>
          <w:color w:val="000000"/>
        </w:rPr>
        <w:t xml:space="preserve"> </w:t>
      </w:r>
      <w:proofErr w:type="spellStart"/>
      <w:r>
        <w:rPr>
          <w:color w:val="000000"/>
        </w:rPr>
        <w:t>şi</w:t>
      </w:r>
      <w:proofErr w:type="spellEnd"/>
      <w:r>
        <w:rPr>
          <w:color w:val="000000"/>
        </w:rPr>
        <w:t xml:space="preserve"> o reprezentare competente.</w:t>
      </w:r>
    </w:p>
    <w:p w14:paraId="585C8C46" w14:textId="77777777" w:rsidR="00B50FF1" w:rsidRDefault="00000000">
      <w:pPr>
        <w:spacing w:before="26" w:after="0"/>
        <w:jc w:val="both"/>
      </w:pPr>
      <w:r>
        <w:rPr>
          <w:color w:val="000000"/>
        </w:rPr>
        <w:t xml:space="preserve">(4)Asistarea </w:t>
      </w:r>
      <w:proofErr w:type="spellStart"/>
      <w:r>
        <w:rPr>
          <w:color w:val="000000"/>
        </w:rPr>
        <w:t>şi</w:t>
      </w:r>
      <w:proofErr w:type="spellEnd"/>
      <w:r>
        <w:rPr>
          <w:color w:val="000000"/>
        </w:rPr>
        <w:t xml:space="preserve"> reprezentarea clientului impun diligentă profesională adecvată, pregătirea temeinică a cauzelor, dosarelor </w:t>
      </w:r>
      <w:proofErr w:type="spellStart"/>
      <w:r>
        <w:rPr>
          <w:color w:val="000000"/>
        </w:rPr>
        <w:t>şi</w:t>
      </w:r>
      <w:proofErr w:type="spellEnd"/>
      <w:r>
        <w:rPr>
          <w:color w:val="000000"/>
        </w:rPr>
        <w:t xml:space="preserve"> proiectelor, cu promptitudine, potrivit naturii cazului, </w:t>
      </w:r>
      <w:proofErr w:type="spellStart"/>
      <w:r>
        <w:rPr>
          <w:color w:val="000000"/>
        </w:rPr>
        <w:t>experienţei</w:t>
      </w:r>
      <w:proofErr w:type="spellEnd"/>
      <w:r>
        <w:rPr>
          <w:color w:val="000000"/>
        </w:rPr>
        <w:t xml:space="preserve"> </w:t>
      </w:r>
      <w:proofErr w:type="spellStart"/>
      <w:r>
        <w:rPr>
          <w:color w:val="000000"/>
        </w:rPr>
        <w:t>şi</w:t>
      </w:r>
      <w:proofErr w:type="spellEnd"/>
      <w:r>
        <w:rPr>
          <w:color w:val="000000"/>
        </w:rPr>
        <w:t xml:space="preserve"> crezului său profesional.</w:t>
      </w:r>
    </w:p>
    <w:p w14:paraId="717E2E9F" w14:textId="77777777" w:rsidR="00B50FF1" w:rsidRDefault="00000000">
      <w:pPr>
        <w:spacing w:before="26" w:after="0"/>
        <w:jc w:val="both"/>
      </w:pPr>
      <w:r>
        <w:rPr>
          <w:color w:val="000000"/>
        </w:rPr>
        <w:t xml:space="preserve">(5)În </w:t>
      </w:r>
      <w:proofErr w:type="spellStart"/>
      <w:r>
        <w:rPr>
          <w:color w:val="000000"/>
        </w:rPr>
        <w:t>situaţii</w:t>
      </w:r>
      <w:proofErr w:type="spellEnd"/>
      <w:r>
        <w:rPr>
          <w:color w:val="000000"/>
        </w:rPr>
        <w:t xml:space="preserve"> </w:t>
      </w:r>
      <w:proofErr w:type="spellStart"/>
      <w:r>
        <w:rPr>
          <w:color w:val="000000"/>
        </w:rPr>
        <w:t>şi</w:t>
      </w:r>
      <w:proofErr w:type="spellEnd"/>
      <w:r>
        <w:rPr>
          <w:color w:val="000000"/>
        </w:rPr>
        <w:t xml:space="preserve"> împrejurări care prezintă caracter de </w:t>
      </w:r>
      <w:proofErr w:type="spellStart"/>
      <w:r>
        <w:rPr>
          <w:color w:val="000000"/>
        </w:rPr>
        <w:t>urgenţă</w:t>
      </w:r>
      <w:proofErr w:type="spellEnd"/>
      <w:r>
        <w:rPr>
          <w:color w:val="000000"/>
        </w:rPr>
        <w:t xml:space="preserve"> pentru salvgardarea </w:t>
      </w:r>
      <w:proofErr w:type="spellStart"/>
      <w:r>
        <w:rPr>
          <w:color w:val="000000"/>
        </w:rPr>
        <w:t>şi</w:t>
      </w:r>
      <w:proofErr w:type="spellEnd"/>
      <w:r>
        <w:rPr>
          <w:color w:val="000000"/>
        </w:rPr>
        <w:t xml:space="preserve">/sau protejarea drepturilor </w:t>
      </w:r>
      <w:proofErr w:type="spellStart"/>
      <w:r>
        <w:rPr>
          <w:color w:val="000000"/>
        </w:rPr>
        <w:t>şi</w:t>
      </w:r>
      <w:proofErr w:type="spellEnd"/>
      <w:r>
        <w:rPr>
          <w:color w:val="000000"/>
        </w:rPr>
        <w:t xml:space="preserve"> intereselor clientului, avocatul poate asista </w:t>
      </w:r>
      <w:proofErr w:type="spellStart"/>
      <w:r>
        <w:rPr>
          <w:color w:val="000000"/>
        </w:rPr>
        <w:t>şi</w:t>
      </w:r>
      <w:proofErr w:type="spellEnd"/>
      <w:r>
        <w:rPr>
          <w:color w:val="000000"/>
        </w:rPr>
        <w:t xml:space="preserve"> angaja clientul chiar </w:t>
      </w:r>
      <w:proofErr w:type="spellStart"/>
      <w:r>
        <w:rPr>
          <w:color w:val="000000"/>
        </w:rPr>
        <w:t>şi</w:t>
      </w:r>
      <w:proofErr w:type="spellEnd"/>
      <w:r>
        <w:rPr>
          <w:color w:val="000000"/>
        </w:rPr>
        <w:t xml:space="preserve"> în măsura în care în acel moment nu posedă o </w:t>
      </w:r>
      <w:proofErr w:type="spellStart"/>
      <w:r>
        <w:rPr>
          <w:color w:val="000000"/>
        </w:rPr>
        <w:t>competenţă</w:t>
      </w:r>
      <w:proofErr w:type="spellEnd"/>
      <w:r>
        <w:rPr>
          <w:color w:val="000000"/>
        </w:rPr>
        <w:t xml:space="preserve"> profesională adecvată cu natura cauzei, dacă prin întârziere s-ar </w:t>
      </w:r>
      <w:r>
        <w:rPr>
          <w:color w:val="000000"/>
        </w:rPr>
        <w:lastRenderedPageBreak/>
        <w:t xml:space="preserve">aduce atingere drepturilor </w:t>
      </w:r>
      <w:proofErr w:type="spellStart"/>
      <w:r>
        <w:rPr>
          <w:color w:val="000000"/>
        </w:rPr>
        <w:t>şi</w:t>
      </w:r>
      <w:proofErr w:type="spellEnd"/>
      <w:r>
        <w:rPr>
          <w:color w:val="000000"/>
        </w:rPr>
        <w:t xml:space="preserve"> intereselor clientului. În astfel de </w:t>
      </w:r>
      <w:proofErr w:type="spellStart"/>
      <w:r>
        <w:rPr>
          <w:color w:val="000000"/>
        </w:rPr>
        <w:t>situaţii</w:t>
      </w:r>
      <w:proofErr w:type="spellEnd"/>
      <w:r>
        <w:rPr>
          <w:color w:val="000000"/>
        </w:rPr>
        <w:t xml:space="preserve"> avocatul se va limita doar la ceea ce în mod rezonabil este necesar potrivit cu </w:t>
      </w:r>
      <w:proofErr w:type="spellStart"/>
      <w:r>
        <w:rPr>
          <w:color w:val="000000"/>
        </w:rPr>
        <w:t>circumstanţele</w:t>
      </w:r>
      <w:proofErr w:type="spellEnd"/>
      <w:r>
        <w:rPr>
          <w:color w:val="000000"/>
        </w:rPr>
        <w:t xml:space="preserve"> </w:t>
      </w:r>
      <w:proofErr w:type="spellStart"/>
      <w:r>
        <w:rPr>
          <w:color w:val="000000"/>
        </w:rPr>
        <w:t>şi</w:t>
      </w:r>
      <w:proofErr w:type="spellEnd"/>
      <w:r>
        <w:rPr>
          <w:color w:val="000000"/>
        </w:rPr>
        <w:t xml:space="preserve"> cu prevederile legale.</w:t>
      </w:r>
    </w:p>
    <w:p w14:paraId="10CF77C2" w14:textId="77777777" w:rsidR="00B50FF1" w:rsidRDefault="00000000">
      <w:pPr>
        <w:spacing w:before="26" w:after="0"/>
        <w:jc w:val="both"/>
      </w:pPr>
      <w:r>
        <w:rPr>
          <w:color w:val="000000"/>
        </w:rPr>
        <w:t>(6)</w:t>
      </w:r>
      <w:proofErr w:type="spellStart"/>
      <w:r>
        <w:rPr>
          <w:color w:val="000000"/>
        </w:rPr>
        <w:t>Competenţa</w:t>
      </w:r>
      <w:proofErr w:type="spellEnd"/>
      <w:r>
        <w:rPr>
          <w:color w:val="000000"/>
        </w:rPr>
        <w:t xml:space="preserve"> profesională adecvată presupune analiza </w:t>
      </w:r>
      <w:proofErr w:type="spellStart"/>
      <w:r>
        <w:rPr>
          <w:color w:val="000000"/>
        </w:rPr>
        <w:t>şi</w:t>
      </w:r>
      <w:proofErr w:type="spellEnd"/>
      <w:r>
        <w:rPr>
          <w:color w:val="000000"/>
        </w:rPr>
        <w:t xml:space="preserve"> cercetarea atentă a împrejurărilor de fapt, a aspectelor legale ale problemelor juridice incidente în </w:t>
      </w:r>
      <w:proofErr w:type="spellStart"/>
      <w:r>
        <w:rPr>
          <w:color w:val="000000"/>
        </w:rPr>
        <w:t>situaţia</w:t>
      </w:r>
      <w:proofErr w:type="spellEnd"/>
      <w:r>
        <w:rPr>
          <w:color w:val="000000"/>
        </w:rPr>
        <w:t xml:space="preserve"> de fapt, pregătirea adecvată </w:t>
      </w:r>
      <w:proofErr w:type="spellStart"/>
      <w:r>
        <w:rPr>
          <w:color w:val="000000"/>
        </w:rPr>
        <w:t>şi</w:t>
      </w:r>
      <w:proofErr w:type="spellEnd"/>
      <w:r>
        <w:rPr>
          <w:color w:val="000000"/>
        </w:rPr>
        <w:t xml:space="preserve"> adaptarea permanentă a strategiei, tacticilor, tehnicilor </w:t>
      </w:r>
      <w:proofErr w:type="spellStart"/>
      <w:r>
        <w:rPr>
          <w:color w:val="000000"/>
        </w:rPr>
        <w:t>şi</w:t>
      </w:r>
      <w:proofErr w:type="spellEnd"/>
      <w:r>
        <w:rPr>
          <w:color w:val="000000"/>
        </w:rPr>
        <w:t xml:space="preserve"> metodelor specifice în raport cu </w:t>
      </w:r>
      <w:proofErr w:type="spellStart"/>
      <w:r>
        <w:rPr>
          <w:color w:val="000000"/>
        </w:rPr>
        <w:t>evoluţia</w:t>
      </w:r>
      <w:proofErr w:type="spellEnd"/>
      <w:r>
        <w:rPr>
          <w:color w:val="000000"/>
        </w:rPr>
        <w:t xml:space="preserve"> cauzei, a dosarului sau a lucrării în care avocatul este angajat.</w:t>
      </w:r>
    </w:p>
    <w:p w14:paraId="023219D5" w14:textId="77777777" w:rsidR="00B50FF1" w:rsidRDefault="00000000">
      <w:pPr>
        <w:spacing w:before="80" w:after="0"/>
        <w:jc w:val="both"/>
      </w:pPr>
      <w:r>
        <w:rPr>
          <w:b/>
          <w:color w:val="000000"/>
        </w:rPr>
        <w:t xml:space="preserve">Art. 134 </w:t>
      </w:r>
    </w:p>
    <w:p w14:paraId="5715B760" w14:textId="77777777" w:rsidR="00B50FF1" w:rsidRDefault="00000000">
      <w:pPr>
        <w:spacing w:after="0"/>
        <w:jc w:val="both"/>
      </w:pPr>
      <w:r>
        <w:rPr>
          <w:color w:val="000000"/>
        </w:rPr>
        <w:t xml:space="preserve">(1)Avocatul </w:t>
      </w:r>
      <w:proofErr w:type="spellStart"/>
      <w:r>
        <w:rPr>
          <w:color w:val="000000"/>
        </w:rPr>
        <w:t>îşi</w:t>
      </w:r>
      <w:proofErr w:type="spellEnd"/>
      <w:r>
        <w:rPr>
          <w:color w:val="000000"/>
        </w:rPr>
        <w:t xml:space="preserve"> va reprezenta clientul cu diligenta unui bun profesionist, în limitele legii.</w:t>
      </w:r>
    </w:p>
    <w:p w14:paraId="7728C427" w14:textId="77777777" w:rsidR="00B50FF1" w:rsidRDefault="00000000">
      <w:pPr>
        <w:spacing w:before="26" w:after="0"/>
        <w:jc w:val="both"/>
      </w:pPr>
      <w:r>
        <w:rPr>
          <w:color w:val="000000"/>
        </w:rPr>
        <w:t>(2)</w:t>
      </w:r>
      <w:r>
        <w:rPr>
          <w:b/>
          <w:color w:val="000000"/>
        </w:rPr>
        <w:t xml:space="preserve">Avocatul se va </w:t>
      </w:r>
      <w:proofErr w:type="spellStart"/>
      <w:r>
        <w:rPr>
          <w:b/>
          <w:color w:val="000000"/>
        </w:rPr>
        <w:t>abţine</w:t>
      </w:r>
      <w:proofErr w:type="spellEnd"/>
      <w:r>
        <w:rPr>
          <w:b/>
          <w:color w:val="000000"/>
        </w:rPr>
        <w:t xml:space="preserve"> ca </w:t>
      </w:r>
      <w:proofErr w:type="spellStart"/>
      <w:r>
        <w:rPr>
          <w:b/>
          <w:color w:val="000000"/>
        </w:rPr>
        <w:t>intenţionat</w:t>
      </w:r>
      <w:proofErr w:type="spellEnd"/>
      <w:r>
        <w:rPr>
          <w:b/>
          <w:color w:val="000000"/>
        </w:rPr>
        <w:t>:</w:t>
      </w:r>
    </w:p>
    <w:p w14:paraId="71F9FAAF" w14:textId="77777777" w:rsidR="00B50FF1" w:rsidRDefault="00000000">
      <w:pPr>
        <w:spacing w:after="0"/>
        <w:jc w:val="both"/>
      </w:pPr>
      <w:r>
        <w:rPr>
          <w:color w:val="000000"/>
        </w:rPr>
        <w:t xml:space="preserve">a)să ignore obiectivele </w:t>
      </w:r>
      <w:proofErr w:type="spellStart"/>
      <w:r>
        <w:rPr>
          <w:color w:val="000000"/>
        </w:rPr>
        <w:t>şi</w:t>
      </w:r>
      <w:proofErr w:type="spellEnd"/>
      <w:r>
        <w:rPr>
          <w:color w:val="000000"/>
        </w:rPr>
        <w:t xml:space="preserve"> scopurile reprezentării stabilite de către client, astfel încât să </w:t>
      </w:r>
      <w:proofErr w:type="spellStart"/>
      <w:r>
        <w:rPr>
          <w:color w:val="000000"/>
        </w:rPr>
        <w:t>eşueze</w:t>
      </w:r>
      <w:proofErr w:type="spellEnd"/>
      <w:r>
        <w:rPr>
          <w:color w:val="000000"/>
        </w:rPr>
        <w:t xml:space="preserve"> în atingerea lor prin mijloace rezonabile, permise de lege </w:t>
      </w:r>
      <w:proofErr w:type="spellStart"/>
      <w:r>
        <w:rPr>
          <w:color w:val="000000"/>
        </w:rPr>
        <w:t>şi</w:t>
      </w:r>
      <w:proofErr w:type="spellEnd"/>
      <w:r>
        <w:rPr>
          <w:color w:val="000000"/>
        </w:rPr>
        <w:t xml:space="preserve"> de statutul profesiei;</w:t>
      </w:r>
    </w:p>
    <w:p w14:paraId="1E1308C8" w14:textId="77777777" w:rsidR="00B50FF1" w:rsidRDefault="00000000">
      <w:pPr>
        <w:spacing w:after="0"/>
        <w:jc w:val="both"/>
      </w:pPr>
      <w:r>
        <w:rPr>
          <w:color w:val="000000"/>
        </w:rPr>
        <w:t xml:space="preserve">b)să prejudicieze un client pe durata </w:t>
      </w:r>
      <w:proofErr w:type="spellStart"/>
      <w:r>
        <w:rPr>
          <w:color w:val="000000"/>
        </w:rPr>
        <w:t>relaţiilor</w:t>
      </w:r>
      <w:proofErr w:type="spellEnd"/>
      <w:r>
        <w:rPr>
          <w:color w:val="000000"/>
        </w:rPr>
        <w:t xml:space="preserve"> profesionale.</w:t>
      </w:r>
    </w:p>
    <w:p w14:paraId="5B44A836" w14:textId="77777777" w:rsidR="00B50FF1" w:rsidRDefault="00000000">
      <w:pPr>
        <w:spacing w:before="26" w:after="0"/>
        <w:jc w:val="both"/>
      </w:pPr>
      <w:r>
        <w:rPr>
          <w:color w:val="000000"/>
        </w:rPr>
        <w:t xml:space="preserve">(3)Avocatul va </w:t>
      </w:r>
      <w:proofErr w:type="spellStart"/>
      <w:r>
        <w:rPr>
          <w:color w:val="000000"/>
        </w:rPr>
        <w:t>acţiona</w:t>
      </w:r>
      <w:proofErr w:type="spellEnd"/>
      <w:r>
        <w:rPr>
          <w:color w:val="000000"/>
        </w:rPr>
        <w:t xml:space="preserve"> cu promptitudine în reprezentarea clientului, potrivit cu natura cauzei. Avocatul nu este obligat să </w:t>
      </w:r>
      <w:proofErr w:type="spellStart"/>
      <w:r>
        <w:rPr>
          <w:color w:val="000000"/>
        </w:rPr>
        <w:t>acţioneze</w:t>
      </w:r>
      <w:proofErr w:type="spellEnd"/>
      <w:r>
        <w:rPr>
          <w:color w:val="000000"/>
        </w:rPr>
        <w:t xml:space="preserve"> exclusiv în </w:t>
      </w:r>
      <w:proofErr w:type="spellStart"/>
      <w:r>
        <w:rPr>
          <w:color w:val="000000"/>
        </w:rPr>
        <w:t>obţinerea</w:t>
      </w:r>
      <w:proofErr w:type="spellEnd"/>
      <w:r>
        <w:rPr>
          <w:color w:val="000000"/>
        </w:rPr>
        <w:t xml:space="preserve"> de avantaje pentru clientul său în confruntarea cu adversarii. Strategiile </w:t>
      </w:r>
      <w:proofErr w:type="spellStart"/>
      <w:r>
        <w:rPr>
          <w:color w:val="000000"/>
        </w:rPr>
        <w:t>şi</w:t>
      </w:r>
      <w:proofErr w:type="spellEnd"/>
      <w:r>
        <w:rPr>
          <w:color w:val="000000"/>
        </w:rPr>
        <w:t xml:space="preserve"> tacticile stabilite de avocat trebuie să conducă activitatea acestuia pe principiul folosirii demersurilor profesionale în favoarea clientului.</w:t>
      </w:r>
    </w:p>
    <w:p w14:paraId="73F60B5C" w14:textId="77777777" w:rsidR="00B50FF1" w:rsidRDefault="00000000">
      <w:pPr>
        <w:spacing w:before="26" w:after="0"/>
        <w:jc w:val="both"/>
      </w:pPr>
      <w:r>
        <w:rPr>
          <w:color w:val="000000"/>
        </w:rPr>
        <w:t xml:space="preserve">(4)Avocatul este obligat să respecte secretul profesional în </w:t>
      </w:r>
      <w:proofErr w:type="spellStart"/>
      <w:r>
        <w:rPr>
          <w:color w:val="000000"/>
        </w:rPr>
        <w:t>privinţa</w:t>
      </w:r>
      <w:proofErr w:type="spellEnd"/>
      <w:r>
        <w:rPr>
          <w:color w:val="000000"/>
        </w:rPr>
        <w:t xml:space="preserve"> strategiilor, tacticilor </w:t>
      </w:r>
      <w:proofErr w:type="spellStart"/>
      <w:r>
        <w:rPr>
          <w:color w:val="000000"/>
        </w:rPr>
        <w:t>şi</w:t>
      </w:r>
      <w:proofErr w:type="spellEnd"/>
      <w:r>
        <w:rPr>
          <w:color w:val="000000"/>
        </w:rPr>
        <w:t xml:space="preserve"> </w:t>
      </w:r>
      <w:proofErr w:type="spellStart"/>
      <w:r>
        <w:rPr>
          <w:color w:val="000000"/>
        </w:rPr>
        <w:t>acţiunilor</w:t>
      </w:r>
      <w:proofErr w:type="spellEnd"/>
      <w:r>
        <w:rPr>
          <w:color w:val="000000"/>
        </w:rPr>
        <w:t xml:space="preserve"> preconizate </w:t>
      </w:r>
      <w:proofErr w:type="spellStart"/>
      <w:r>
        <w:rPr>
          <w:color w:val="000000"/>
        </w:rPr>
        <w:t>şi</w:t>
      </w:r>
      <w:proofErr w:type="spellEnd"/>
      <w:r>
        <w:rPr>
          <w:color w:val="000000"/>
        </w:rPr>
        <w:t xml:space="preserve"> </w:t>
      </w:r>
      <w:proofErr w:type="spellStart"/>
      <w:r>
        <w:rPr>
          <w:color w:val="000000"/>
        </w:rPr>
        <w:t>desfăşurate</w:t>
      </w:r>
      <w:proofErr w:type="spellEnd"/>
      <w:r>
        <w:rPr>
          <w:color w:val="000000"/>
        </w:rPr>
        <w:t xml:space="preserve"> pentru client.</w:t>
      </w:r>
    </w:p>
    <w:p w14:paraId="411ED044" w14:textId="77777777" w:rsidR="00B50FF1" w:rsidRDefault="00000000">
      <w:pPr>
        <w:spacing w:before="26" w:after="0"/>
        <w:jc w:val="both"/>
      </w:pPr>
      <w:r>
        <w:rPr>
          <w:color w:val="000000"/>
        </w:rPr>
        <w:t xml:space="preserve">(5)Avocatul va </w:t>
      </w:r>
      <w:proofErr w:type="spellStart"/>
      <w:r>
        <w:rPr>
          <w:color w:val="000000"/>
        </w:rPr>
        <w:t>ţine</w:t>
      </w:r>
      <w:proofErr w:type="spellEnd"/>
      <w:r>
        <w:rPr>
          <w:color w:val="000000"/>
        </w:rPr>
        <w:t xml:space="preserve"> permanent sub control gradul său de ocupare profesională </w:t>
      </w:r>
      <w:proofErr w:type="spellStart"/>
      <w:r>
        <w:rPr>
          <w:color w:val="000000"/>
        </w:rPr>
        <w:t>şi</w:t>
      </w:r>
      <w:proofErr w:type="spellEnd"/>
      <w:r>
        <w:rPr>
          <w:color w:val="000000"/>
        </w:rPr>
        <w:t xml:space="preserve"> extraprofesională, astfel încât să poată trata adecvat fiecare cauză, potrivit cu natura împrejurărilor </w:t>
      </w:r>
      <w:proofErr w:type="spellStart"/>
      <w:r>
        <w:rPr>
          <w:color w:val="000000"/>
        </w:rPr>
        <w:t>şi</w:t>
      </w:r>
      <w:proofErr w:type="spellEnd"/>
      <w:r>
        <w:rPr>
          <w:color w:val="000000"/>
        </w:rPr>
        <w:t xml:space="preserve"> specificul cauzei. Acesta va fi obligat să refuze un client ori de câte ori este </w:t>
      </w:r>
      <w:proofErr w:type="spellStart"/>
      <w:r>
        <w:rPr>
          <w:color w:val="000000"/>
        </w:rPr>
        <w:t>conştient</w:t>
      </w:r>
      <w:proofErr w:type="spellEnd"/>
      <w:r>
        <w:rPr>
          <w:color w:val="000000"/>
        </w:rPr>
        <w:t xml:space="preserve"> că nu îi poate oferi cu promptitudine serviciul profesional solicitat.</w:t>
      </w:r>
    </w:p>
    <w:p w14:paraId="5628A6AE" w14:textId="77777777" w:rsidR="00B50FF1" w:rsidRDefault="00000000">
      <w:pPr>
        <w:spacing w:before="26" w:after="0"/>
        <w:jc w:val="both"/>
      </w:pPr>
      <w:r>
        <w:rPr>
          <w:color w:val="000000"/>
        </w:rPr>
        <w:t xml:space="preserve">(6)Neglijarea cauzelor clientului, </w:t>
      </w:r>
      <w:proofErr w:type="spellStart"/>
      <w:r>
        <w:rPr>
          <w:color w:val="000000"/>
        </w:rPr>
        <w:t>absenţa</w:t>
      </w:r>
      <w:proofErr w:type="spellEnd"/>
      <w:r>
        <w:rPr>
          <w:color w:val="000000"/>
        </w:rPr>
        <w:t xml:space="preserve"> nejustificată în mod repetat, fără asigurarea unei substituiri legale </w:t>
      </w:r>
      <w:proofErr w:type="spellStart"/>
      <w:r>
        <w:rPr>
          <w:color w:val="000000"/>
        </w:rPr>
        <w:t>şi</w:t>
      </w:r>
      <w:proofErr w:type="spellEnd"/>
      <w:r>
        <w:rPr>
          <w:color w:val="000000"/>
        </w:rPr>
        <w:t xml:space="preserve"> competente, cu acordul prealabil al clientului, constituie abatere disciplinară.</w:t>
      </w:r>
    </w:p>
    <w:p w14:paraId="708F4337" w14:textId="77777777" w:rsidR="00B50FF1" w:rsidRDefault="00000000">
      <w:pPr>
        <w:spacing w:before="26" w:after="0"/>
        <w:jc w:val="both"/>
      </w:pPr>
      <w:r>
        <w:rPr>
          <w:color w:val="000000"/>
        </w:rPr>
        <w:t xml:space="preserve">(7)Avocatul va trata cu respect </w:t>
      </w:r>
      <w:proofErr w:type="spellStart"/>
      <w:r>
        <w:rPr>
          <w:color w:val="000000"/>
        </w:rPr>
        <w:t>şi</w:t>
      </w:r>
      <w:proofErr w:type="spellEnd"/>
      <w:r>
        <w:rPr>
          <w:color w:val="000000"/>
        </w:rPr>
        <w:t xml:space="preserve"> curtoazie orice persoană implicată în procedurile legale în care asistă sau reprezintă clientul </w:t>
      </w:r>
      <w:proofErr w:type="spellStart"/>
      <w:r>
        <w:rPr>
          <w:color w:val="000000"/>
        </w:rPr>
        <w:t>şi</w:t>
      </w:r>
      <w:proofErr w:type="spellEnd"/>
      <w:r>
        <w:rPr>
          <w:color w:val="000000"/>
        </w:rPr>
        <w:t xml:space="preserve"> se va </w:t>
      </w:r>
      <w:proofErr w:type="spellStart"/>
      <w:r>
        <w:rPr>
          <w:color w:val="000000"/>
        </w:rPr>
        <w:t>abţine</w:t>
      </w:r>
      <w:proofErr w:type="spellEnd"/>
      <w:r>
        <w:rPr>
          <w:color w:val="000000"/>
        </w:rPr>
        <w:t xml:space="preserve"> de la metode </w:t>
      </w:r>
      <w:proofErr w:type="spellStart"/>
      <w:r>
        <w:rPr>
          <w:color w:val="000000"/>
        </w:rPr>
        <w:t>şicanatoare</w:t>
      </w:r>
      <w:proofErr w:type="spellEnd"/>
      <w:r>
        <w:rPr>
          <w:color w:val="000000"/>
        </w:rPr>
        <w:t xml:space="preserve"> </w:t>
      </w:r>
      <w:proofErr w:type="spellStart"/>
      <w:r>
        <w:rPr>
          <w:color w:val="000000"/>
        </w:rPr>
        <w:t>şi</w:t>
      </w:r>
      <w:proofErr w:type="spellEnd"/>
      <w:r>
        <w:rPr>
          <w:color w:val="000000"/>
        </w:rPr>
        <w:t xml:space="preserve"> prejudiciabile pentru </w:t>
      </w:r>
      <w:proofErr w:type="spellStart"/>
      <w:r>
        <w:rPr>
          <w:color w:val="000000"/>
        </w:rPr>
        <w:t>terţe</w:t>
      </w:r>
      <w:proofErr w:type="spellEnd"/>
      <w:r>
        <w:rPr>
          <w:color w:val="000000"/>
        </w:rPr>
        <w:t xml:space="preserve"> </w:t>
      </w:r>
      <w:proofErr w:type="spellStart"/>
      <w:r>
        <w:rPr>
          <w:color w:val="000000"/>
        </w:rPr>
        <w:t>părţi</w:t>
      </w:r>
      <w:proofErr w:type="spellEnd"/>
      <w:r>
        <w:rPr>
          <w:color w:val="000000"/>
        </w:rPr>
        <w:t xml:space="preserve">, dacă acestea sunt evident indiferente </w:t>
      </w:r>
      <w:proofErr w:type="spellStart"/>
      <w:r>
        <w:rPr>
          <w:color w:val="000000"/>
        </w:rPr>
        <w:t>şi</w:t>
      </w:r>
      <w:proofErr w:type="spellEnd"/>
      <w:r>
        <w:rPr>
          <w:color w:val="000000"/>
        </w:rPr>
        <w:t xml:space="preserve"> irelevante în raport cu interesele clientului reprezentat.</w:t>
      </w:r>
    </w:p>
    <w:p w14:paraId="4312854C" w14:textId="77777777" w:rsidR="00B50FF1" w:rsidRDefault="00000000">
      <w:pPr>
        <w:spacing w:before="80" w:after="0"/>
        <w:jc w:val="both"/>
      </w:pPr>
      <w:r>
        <w:rPr>
          <w:b/>
          <w:color w:val="000000"/>
        </w:rPr>
        <w:t xml:space="preserve">Art. 135 </w:t>
      </w:r>
    </w:p>
    <w:p w14:paraId="3890993D" w14:textId="77777777" w:rsidR="00B50FF1" w:rsidRDefault="00000000">
      <w:pPr>
        <w:spacing w:after="0"/>
        <w:jc w:val="both"/>
      </w:pPr>
      <w:r>
        <w:rPr>
          <w:color w:val="000000"/>
        </w:rPr>
        <w:t xml:space="preserve">(1)În activitatea de consiliere avocatul va </w:t>
      </w:r>
      <w:proofErr w:type="spellStart"/>
      <w:r>
        <w:rPr>
          <w:color w:val="000000"/>
        </w:rPr>
        <w:t>acţiona</w:t>
      </w:r>
      <w:proofErr w:type="spellEnd"/>
      <w:r>
        <w:rPr>
          <w:color w:val="000000"/>
        </w:rPr>
        <w:t xml:space="preserve"> cu tact </w:t>
      </w:r>
      <w:proofErr w:type="spellStart"/>
      <w:r>
        <w:rPr>
          <w:color w:val="000000"/>
        </w:rPr>
        <w:t>şi</w:t>
      </w:r>
      <w:proofErr w:type="spellEnd"/>
      <w:r>
        <w:rPr>
          <w:color w:val="000000"/>
        </w:rPr>
        <w:t xml:space="preserve"> răbdare pentru a </w:t>
      </w:r>
      <w:proofErr w:type="spellStart"/>
      <w:r>
        <w:rPr>
          <w:color w:val="000000"/>
        </w:rPr>
        <w:t>înfăţişa</w:t>
      </w:r>
      <w:proofErr w:type="spellEnd"/>
      <w:r>
        <w:rPr>
          <w:color w:val="000000"/>
        </w:rPr>
        <w:t xml:space="preserve"> </w:t>
      </w:r>
      <w:proofErr w:type="spellStart"/>
      <w:r>
        <w:rPr>
          <w:color w:val="000000"/>
        </w:rPr>
        <w:t>şi</w:t>
      </w:r>
      <w:proofErr w:type="spellEnd"/>
      <w:r>
        <w:rPr>
          <w:color w:val="000000"/>
        </w:rPr>
        <w:t xml:space="preserve"> a explica clientului toate aspectele cazului în care îl asistă </w:t>
      </w:r>
      <w:proofErr w:type="spellStart"/>
      <w:r>
        <w:rPr>
          <w:color w:val="000000"/>
        </w:rPr>
        <w:t>şi</w:t>
      </w:r>
      <w:proofErr w:type="spellEnd"/>
      <w:r>
        <w:rPr>
          <w:color w:val="000000"/>
        </w:rPr>
        <w:t xml:space="preserve">/sau îl reprezintă. Avocatul va căuta să folosească cel mai potrivit limbaj în raport cu starea </w:t>
      </w:r>
      <w:proofErr w:type="spellStart"/>
      <w:r>
        <w:rPr>
          <w:color w:val="000000"/>
        </w:rPr>
        <w:t>şi</w:t>
      </w:r>
      <w:proofErr w:type="spellEnd"/>
      <w:r>
        <w:rPr>
          <w:color w:val="000000"/>
        </w:rPr>
        <w:t xml:space="preserve"> </w:t>
      </w:r>
      <w:proofErr w:type="spellStart"/>
      <w:r>
        <w:rPr>
          <w:color w:val="000000"/>
        </w:rPr>
        <w:t>experienţa</w:t>
      </w:r>
      <w:proofErr w:type="spellEnd"/>
      <w:r>
        <w:rPr>
          <w:color w:val="000000"/>
        </w:rPr>
        <w:t xml:space="preserve"> clientului, pentru ca acesta să aibă o reprezentare corectă </w:t>
      </w:r>
      <w:proofErr w:type="spellStart"/>
      <w:r>
        <w:rPr>
          <w:color w:val="000000"/>
        </w:rPr>
        <w:t>şi</w:t>
      </w:r>
      <w:proofErr w:type="spellEnd"/>
      <w:r>
        <w:rPr>
          <w:color w:val="000000"/>
        </w:rPr>
        <w:t xml:space="preserve"> completă asupra </w:t>
      </w:r>
      <w:proofErr w:type="spellStart"/>
      <w:r>
        <w:rPr>
          <w:color w:val="000000"/>
        </w:rPr>
        <w:t>situaţiei</w:t>
      </w:r>
      <w:proofErr w:type="spellEnd"/>
      <w:r>
        <w:rPr>
          <w:color w:val="000000"/>
        </w:rPr>
        <w:t xml:space="preserve"> sale juridice.</w:t>
      </w:r>
    </w:p>
    <w:p w14:paraId="1E5390D4" w14:textId="77777777" w:rsidR="00B50FF1" w:rsidRDefault="00000000">
      <w:pPr>
        <w:spacing w:before="26" w:after="0"/>
        <w:jc w:val="both"/>
      </w:pPr>
      <w:r>
        <w:rPr>
          <w:color w:val="000000"/>
        </w:rPr>
        <w:t xml:space="preserve">(2)Avocatul se va consulta adecvat cu clientul pentru a stabili scopul, </w:t>
      </w:r>
      <w:proofErr w:type="spellStart"/>
      <w:r>
        <w:rPr>
          <w:color w:val="000000"/>
        </w:rPr>
        <w:t>modalităţile</w:t>
      </w:r>
      <w:proofErr w:type="spellEnd"/>
      <w:r>
        <w:rPr>
          <w:color w:val="000000"/>
        </w:rPr>
        <w:t xml:space="preserve"> </w:t>
      </w:r>
      <w:proofErr w:type="spellStart"/>
      <w:r>
        <w:rPr>
          <w:color w:val="000000"/>
        </w:rPr>
        <w:t>şi</w:t>
      </w:r>
      <w:proofErr w:type="spellEnd"/>
      <w:r>
        <w:rPr>
          <w:color w:val="000000"/>
        </w:rPr>
        <w:t xml:space="preserve"> finalitatea consilierii, precum </w:t>
      </w:r>
      <w:proofErr w:type="spellStart"/>
      <w:r>
        <w:rPr>
          <w:color w:val="000000"/>
        </w:rPr>
        <w:t>şi</w:t>
      </w:r>
      <w:proofErr w:type="spellEnd"/>
      <w:r>
        <w:rPr>
          <w:color w:val="000000"/>
        </w:rPr>
        <w:t xml:space="preserve"> </w:t>
      </w:r>
      <w:proofErr w:type="spellStart"/>
      <w:r>
        <w:rPr>
          <w:color w:val="000000"/>
        </w:rPr>
        <w:t>soluţiile</w:t>
      </w:r>
      <w:proofErr w:type="spellEnd"/>
      <w:r>
        <w:rPr>
          <w:color w:val="000000"/>
        </w:rPr>
        <w:t xml:space="preserve"> tehnice pe care ie va urma pentru a realiza, când este cazul, </w:t>
      </w:r>
      <w:proofErr w:type="spellStart"/>
      <w:r>
        <w:rPr>
          <w:color w:val="000000"/>
        </w:rPr>
        <w:t>asistenţa</w:t>
      </w:r>
      <w:proofErr w:type="spellEnd"/>
      <w:r>
        <w:rPr>
          <w:color w:val="000000"/>
        </w:rPr>
        <w:t xml:space="preserve"> </w:t>
      </w:r>
      <w:proofErr w:type="spellStart"/>
      <w:r>
        <w:rPr>
          <w:color w:val="000000"/>
        </w:rPr>
        <w:t>şi</w:t>
      </w:r>
      <w:proofErr w:type="spellEnd"/>
      <w:r>
        <w:rPr>
          <w:color w:val="000000"/>
        </w:rPr>
        <w:t xml:space="preserve"> reprezentarea clientului.</w:t>
      </w:r>
    </w:p>
    <w:p w14:paraId="06E7DC6D" w14:textId="77777777" w:rsidR="00B50FF1" w:rsidRDefault="00000000">
      <w:pPr>
        <w:spacing w:before="26" w:after="0"/>
        <w:jc w:val="both"/>
      </w:pPr>
      <w:r>
        <w:rPr>
          <w:color w:val="000000"/>
        </w:rPr>
        <w:t xml:space="preserve">(3)Avocatul va respecta </w:t>
      </w:r>
      <w:proofErr w:type="spellStart"/>
      <w:r>
        <w:rPr>
          <w:color w:val="000000"/>
        </w:rPr>
        <w:t>opţiunile</w:t>
      </w:r>
      <w:proofErr w:type="spellEnd"/>
      <w:r>
        <w:rPr>
          <w:color w:val="000000"/>
        </w:rPr>
        <w:t xml:space="preserve"> clientului în ceea ce </w:t>
      </w:r>
      <w:proofErr w:type="spellStart"/>
      <w:r>
        <w:rPr>
          <w:color w:val="000000"/>
        </w:rPr>
        <w:t>priveşte</w:t>
      </w:r>
      <w:proofErr w:type="spellEnd"/>
      <w:r>
        <w:rPr>
          <w:color w:val="000000"/>
        </w:rPr>
        <w:t xml:space="preserve"> scopul </w:t>
      </w:r>
      <w:proofErr w:type="spellStart"/>
      <w:r>
        <w:rPr>
          <w:color w:val="000000"/>
        </w:rPr>
        <w:t>şi</w:t>
      </w:r>
      <w:proofErr w:type="spellEnd"/>
      <w:r>
        <w:rPr>
          <w:color w:val="000000"/>
        </w:rPr>
        <w:t xml:space="preserve"> finalitatea </w:t>
      </w:r>
      <w:proofErr w:type="spellStart"/>
      <w:r>
        <w:rPr>
          <w:color w:val="000000"/>
        </w:rPr>
        <w:t>asistenţei</w:t>
      </w:r>
      <w:proofErr w:type="spellEnd"/>
      <w:r>
        <w:rPr>
          <w:color w:val="000000"/>
        </w:rPr>
        <w:t xml:space="preserve"> </w:t>
      </w:r>
      <w:proofErr w:type="spellStart"/>
      <w:r>
        <w:rPr>
          <w:color w:val="000000"/>
        </w:rPr>
        <w:t>şi</w:t>
      </w:r>
      <w:proofErr w:type="spellEnd"/>
      <w:r>
        <w:rPr>
          <w:color w:val="000000"/>
        </w:rPr>
        <w:t xml:space="preserve"> reprezentării, fără a abdica de la </w:t>
      </w:r>
      <w:proofErr w:type="spellStart"/>
      <w:r>
        <w:rPr>
          <w:color w:val="000000"/>
        </w:rPr>
        <w:t>independenţă</w:t>
      </w:r>
      <w:proofErr w:type="spellEnd"/>
      <w:r>
        <w:rPr>
          <w:color w:val="000000"/>
        </w:rPr>
        <w:t xml:space="preserve"> </w:t>
      </w:r>
      <w:proofErr w:type="spellStart"/>
      <w:r>
        <w:rPr>
          <w:color w:val="000000"/>
        </w:rPr>
        <w:t>şi</w:t>
      </w:r>
      <w:proofErr w:type="spellEnd"/>
      <w:r>
        <w:rPr>
          <w:color w:val="000000"/>
        </w:rPr>
        <w:t xml:space="preserve"> crezul său profesional.</w:t>
      </w:r>
    </w:p>
    <w:p w14:paraId="07FFF90C" w14:textId="77777777" w:rsidR="00B50FF1" w:rsidRDefault="00000000">
      <w:pPr>
        <w:spacing w:before="26" w:after="0"/>
        <w:jc w:val="both"/>
      </w:pPr>
      <w:r>
        <w:rPr>
          <w:color w:val="000000"/>
        </w:rPr>
        <w:t xml:space="preserve">(4)Avocatul se va consulta permanent cu clientul în legătură cu strategia </w:t>
      </w:r>
      <w:proofErr w:type="spellStart"/>
      <w:r>
        <w:rPr>
          <w:color w:val="000000"/>
        </w:rPr>
        <w:t>şi</w:t>
      </w:r>
      <w:proofErr w:type="spellEnd"/>
      <w:r>
        <w:rPr>
          <w:color w:val="000000"/>
        </w:rPr>
        <w:t xml:space="preserve"> mijloacele tehnice </w:t>
      </w:r>
      <w:proofErr w:type="spellStart"/>
      <w:r>
        <w:rPr>
          <w:color w:val="000000"/>
        </w:rPr>
        <w:t>şi</w:t>
      </w:r>
      <w:proofErr w:type="spellEnd"/>
      <w:r>
        <w:rPr>
          <w:color w:val="000000"/>
        </w:rPr>
        <w:t xml:space="preserve"> tactice adoptate pentru atingerea scopurilor pentru care a fost angajat. Avocatul nu este obligat să urmeze acele tehnici </w:t>
      </w:r>
      <w:proofErr w:type="spellStart"/>
      <w:r>
        <w:rPr>
          <w:color w:val="000000"/>
        </w:rPr>
        <w:t>şi</w:t>
      </w:r>
      <w:proofErr w:type="spellEnd"/>
      <w:r>
        <w:rPr>
          <w:color w:val="000000"/>
        </w:rPr>
        <w:t xml:space="preserve"> proceduri legale indicate arbitrar de client </w:t>
      </w:r>
      <w:proofErr w:type="spellStart"/>
      <w:r>
        <w:rPr>
          <w:color w:val="000000"/>
        </w:rPr>
        <w:t>şi</w:t>
      </w:r>
      <w:proofErr w:type="spellEnd"/>
      <w:r>
        <w:rPr>
          <w:color w:val="000000"/>
        </w:rPr>
        <w:t xml:space="preserve"> păstrează responsabilitatea pentru acestea, în măsura în care clientul a fost rezonabil informat asupra costurilor </w:t>
      </w:r>
      <w:proofErr w:type="spellStart"/>
      <w:r>
        <w:rPr>
          <w:color w:val="000000"/>
        </w:rPr>
        <w:t>şi</w:t>
      </w:r>
      <w:proofErr w:type="spellEnd"/>
      <w:r>
        <w:rPr>
          <w:color w:val="000000"/>
        </w:rPr>
        <w:t xml:space="preserve"> </w:t>
      </w:r>
      <w:proofErr w:type="spellStart"/>
      <w:r>
        <w:rPr>
          <w:color w:val="000000"/>
        </w:rPr>
        <w:t>consecinţelor</w:t>
      </w:r>
      <w:proofErr w:type="spellEnd"/>
      <w:r>
        <w:rPr>
          <w:color w:val="000000"/>
        </w:rPr>
        <w:t xml:space="preserve"> posibile ale acestor tehnici </w:t>
      </w:r>
      <w:proofErr w:type="spellStart"/>
      <w:r>
        <w:rPr>
          <w:color w:val="000000"/>
        </w:rPr>
        <w:t>şi</w:t>
      </w:r>
      <w:proofErr w:type="spellEnd"/>
      <w:r>
        <w:rPr>
          <w:color w:val="000000"/>
        </w:rPr>
        <w:t xml:space="preserve"> proceduri.</w:t>
      </w:r>
    </w:p>
    <w:p w14:paraId="020204B9" w14:textId="77777777" w:rsidR="00B50FF1" w:rsidRDefault="00000000">
      <w:pPr>
        <w:spacing w:before="80" w:after="0"/>
        <w:jc w:val="both"/>
      </w:pPr>
      <w:r>
        <w:rPr>
          <w:b/>
          <w:color w:val="000000"/>
        </w:rPr>
        <w:lastRenderedPageBreak/>
        <w:t xml:space="preserve">Art. 136 </w:t>
      </w:r>
    </w:p>
    <w:p w14:paraId="227BEC00" w14:textId="77777777" w:rsidR="00B50FF1" w:rsidRDefault="00000000">
      <w:pPr>
        <w:spacing w:after="0"/>
        <w:jc w:val="both"/>
      </w:pPr>
      <w:r>
        <w:rPr>
          <w:color w:val="000000"/>
        </w:rPr>
        <w:t xml:space="preserve">(1)Consilierea </w:t>
      </w:r>
      <w:proofErr w:type="spellStart"/>
      <w:r>
        <w:rPr>
          <w:color w:val="000000"/>
        </w:rPr>
        <w:t>şi</w:t>
      </w:r>
      <w:proofErr w:type="spellEnd"/>
      <w:r>
        <w:rPr>
          <w:color w:val="000000"/>
        </w:rPr>
        <w:t xml:space="preserve"> reprezentarea unui client îl obligă pe avocat să privească </w:t>
      </w:r>
      <w:proofErr w:type="spellStart"/>
      <w:r>
        <w:rPr>
          <w:color w:val="000000"/>
        </w:rPr>
        <w:t>speţa</w:t>
      </w:r>
      <w:proofErr w:type="spellEnd"/>
      <w:r>
        <w:rPr>
          <w:color w:val="000000"/>
        </w:rPr>
        <w:t xml:space="preserve"> respectivă dintr-o perspectivă proprie </w:t>
      </w:r>
      <w:proofErr w:type="spellStart"/>
      <w:r>
        <w:rPr>
          <w:color w:val="000000"/>
        </w:rPr>
        <w:t>şi</w:t>
      </w:r>
      <w:proofErr w:type="spellEnd"/>
      <w:r>
        <w:rPr>
          <w:color w:val="000000"/>
        </w:rPr>
        <w:t xml:space="preserve"> să acorde clientului sfaturi dezinteresate. Sfătuirea clientului nu se rezumă la expunerea unor prevederi legale, ci va avea în vedere </w:t>
      </w:r>
      <w:proofErr w:type="spellStart"/>
      <w:r>
        <w:rPr>
          <w:color w:val="000000"/>
        </w:rPr>
        <w:t>şi</w:t>
      </w:r>
      <w:proofErr w:type="spellEnd"/>
      <w:r>
        <w:rPr>
          <w:color w:val="000000"/>
        </w:rPr>
        <w:t xml:space="preserve"> </w:t>
      </w:r>
      <w:proofErr w:type="spellStart"/>
      <w:r>
        <w:rPr>
          <w:color w:val="000000"/>
        </w:rPr>
        <w:t>consecinţele</w:t>
      </w:r>
      <w:proofErr w:type="spellEnd"/>
      <w:r>
        <w:rPr>
          <w:color w:val="000000"/>
        </w:rPr>
        <w:t xml:space="preserve"> de ordin moral, economic, social </w:t>
      </w:r>
      <w:proofErr w:type="spellStart"/>
      <w:r>
        <w:rPr>
          <w:color w:val="000000"/>
        </w:rPr>
        <w:t>şi</w:t>
      </w:r>
      <w:proofErr w:type="spellEnd"/>
      <w:r>
        <w:rPr>
          <w:color w:val="000000"/>
        </w:rPr>
        <w:t xml:space="preserve"> politic care ar putea avea </w:t>
      </w:r>
      <w:proofErr w:type="spellStart"/>
      <w:r>
        <w:rPr>
          <w:color w:val="000000"/>
        </w:rPr>
        <w:t>relevanţă</w:t>
      </w:r>
      <w:proofErr w:type="spellEnd"/>
      <w:r>
        <w:rPr>
          <w:color w:val="000000"/>
        </w:rPr>
        <w:t xml:space="preserve"> în </w:t>
      </w:r>
      <w:proofErr w:type="spellStart"/>
      <w:r>
        <w:rPr>
          <w:color w:val="000000"/>
        </w:rPr>
        <w:t>situaţia</w:t>
      </w:r>
      <w:proofErr w:type="spellEnd"/>
      <w:r>
        <w:rPr>
          <w:color w:val="000000"/>
        </w:rPr>
        <w:t xml:space="preserve"> respectivă.</w:t>
      </w:r>
    </w:p>
    <w:p w14:paraId="071977B9" w14:textId="77777777" w:rsidR="00B50FF1" w:rsidRDefault="00000000">
      <w:pPr>
        <w:spacing w:before="26" w:after="0"/>
        <w:jc w:val="both"/>
      </w:pPr>
      <w:r>
        <w:rPr>
          <w:color w:val="000000"/>
        </w:rPr>
        <w:t xml:space="preserve">(2)Ori de câte ori clientul propune un demers despre care avocatul apreciază că va avea </w:t>
      </w:r>
      <w:proofErr w:type="spellStart"/>
      <w:r>
        <w:rPr>
          <w:color w:val="000000"/>
        </w:rPr>
        <w:t>consecinţe</w:t>
      </w:r>
      <w:proofErr w:type="spellEnd"/>
      <w:r>
        <w:rPr>
          <w:color w:val="000000"/>
        </w:rPr>
        <w:t xml:space="preserve"> legale negative, acesta va </w:t>
      </w:r>
      <w:proofErr w:type="spellStart"/>
      <w:r>
        <w:rPr>
          <w:color w:val="000000"/>
        </w:rPr>
        <w:t>atenţiona</w:t>
      </w:r>
      <w:proofErr w:type="spellEnd"/>
      <w:r>
        <w:rPr>
          <w:color w:val="000000"/>
        </w:rPr>
        <w:t xml:space="preserve"> clientul cu privire la </w:t>
      </w:r>
      <w:proofErr w:type="spellStart"/>
      <w:r>
        <w:rPr>
          <w:color w:val="000000"/>
        </w:rPr>
        <w:t>consecinţe</w:t>
      </w:r>
      <w:proofErr w:type="spellEnd"/>
      <w:r>
        <w:rPr>
          <w:color w:val="000000"/>
        </w:rPr>
        <w:t xml:space="preserve"> sau, după caz, va putea </w:t>
      </w:r>
      <w:proofErr w:type="spellStart"/>
      <w:r>
        <w:rPr>
          <w:color w:val="000000"/>
        </w:rPr>
        <w:t>denunţa</w:t>
      </w:r>
      <w:proofErr w:type="spellEnd"/>
      <w:r>
        <w:rPr>
          <w:color w:val="000000"/>
        </w:rPr>
        <w:t xml:space="preserve"> contractul de </w:t>
      </w:r>
      <w:proofErr w:type="spellStart"/>
      <w:r>
        <w:rPr>
          <w:color w:val="000000"/>
        </w:rPr>
        <w:t>asistenţă</w:t>
      </w:r>
      <w:proofErr w:type="spellEnd"/>
      <w:r>
        <w:rPr>
          <w:color w:val="000000"/>
        </w:rPr>
        <w:t xml:space="preserve"> juridică.</w:t>
      </w:r>
    </w:p>
    <w:p w14:paraId="7712B5C4" w14:textId="77777777" w:rsidR="00B50FF1" w:rsidRDefault="00000000">
      <w:pPr>
        <w:spacing w:before="80" w:after="0"/>
        <w:jc w:val="both"/>
      </w:pPr>
      <w:r>
        <w:rPr>
          <w:b/>
          <w:color w:val="000000"/>
        </w:rPr>
        <w:t xml:space="preserve">Art. 137 </w:t>
      </w:r>
    </w:p>
    <w:p w14:paraId="23D41DEF" w14:textId="77777777" w:rsidR="00B50FF1" w:rsidRDefault="00000000">
      <w:pPr>
        <w:spacing w:after="0"/>
        <w:jc w:val="both"/>
      </w:pPr>
      <w:r>
        <w:rPr>
          <w:color w:val="000000"/>
        </w:rPr>
        <w:t xml:space="preserve">(1)În cazul în care avocatul asistă/reprezintă în comun mai </w:t>
      </w:r>
      <w:proofErr w:type="spellStart"/>
      <w:r>
        <w:rPr>
          <w:color w:val="000000"/>
        </w:rPr>
        <w:t>mulţi</w:t>
      </w:r>
      <w:proofErr w:type="spellEnd"/>
      <w:r>
        <w:rPr>
          <w:color w:val="000000"/>
        </w:rPr>
        <w:t xml:space="preserve"> </w:t>
      </w:r>
      <w:proofErr w:type="spellStart"/>
      <w:r>
        <w:rPr>
          <w:color w:val="000000"/>
        </w:rPr>
        <w:t>clienţi</w:t>
      </w:r>
      <w:proofErr w:type="spellEnd"/>
      <w:r>
        <w:rPr>
          <w:color w:val="000000"/>
        </w:rPr>
        <w:t xml:space="preserve"> pe tot parcursul reprezentării, se va consulta permanent cu fiecare dintre </w:t>
      </w:r>
      <w:proofErr w:type="spellStart"/>
      <w:r>
        <w:rPr>
          <w:color w:val="000000"/>
        </w:rPr>
        <w:t>clienţii</w:t>
      </w:r>
      <w:proofErr w:type="spellEnd"/>
      <w:r>
        <w:rPr>
          <w:color w:val="000000"/>
        </w:rPr>
        <w:t xml:space="preserve"> </w:t>
      </w:r>
      <w:proofErr w:type="spellStart"/>
      <w:r>
        <w:rPr>
          <w:color w:val="000000"/>
        </w:rPr>
        <w:t>reprezentaţi</w:t>
      </w:r>
      <w:proofErr w:type="spellEnd"/>
      <w:r>
        <w:rPr>
          <w:color w:val="000000"/>
        </w:rPr>
        <w:t xml:space="preserve"> în comun în ceea ce </w:t>
      </w:r>
      <w:proofErr w:type="spellStart"/>
      <w:r>
        <w:rPr>
          <w:color w:val="000000"/>
        </w:rPr>
        <w:t>priveşte</w:t>
      </w:r>
      <w:proofErr w:type="spellEnd"/>
      <w:r>
        <w:rPr>
          <w:color w:val="000000"/>
        </w:rPr>
        <w:t xml:space="preserve"> deciziile care trebuie adoptate </w:t>
      </w:r>
      <w:proofErr w:type="spellStart"/>
      <w:r>
        <w:rPr>
          <w:color w:val="000000"/>
        </w:rPr>
        <w:t>şi</w:t>
      </w:r>
      <w:proofErr w:type="spellEnd"/>
      <w:r>
        <w:rPr>
          <w:color w:val="000000"/>
        </w:rPr>
        <w:t xml:space="preserve"> motivele determinante în adoptarea acestora, astfel încât fiecare client să poată lua propriile decizii, în baza unor </w:t>
      </w:r>
      <w:proofErr w:type="spellStart"/>
      <w:r>
        <w:rPr>
          <w:color w:val="000000"/>
        </w:rPr>
        <w:t>informaţii</w:t>
      </w:r>
      <w:proofErr w:type="spellEnd"/>
      <w:r>
        <w:rPr>
          <w:color w:val="000000"/>
        </w:rPr>
        <w:t xml:space="preserve"> complete.</w:t>
      </w:r>
    </w:p>
    <w:p w14:paraId="1B8D2BE0" w14:textId="77777777" w:rsidR="00B50FF1" w:rsidRDefault="00000000">
      <w:pPr>
        <w:spacing w:before="26" w:after="0"/>
        <w:jc w:val="both"/>
      </w:pPr>
      <w:r>
        <w:rPr>
          <w:color w:val="000000"/>
        </w:rPr>
        <w:t xml:space="preserve">(2)Avocatul poate </w:t>
      </w:r>
      <w:proofErr w:type="spellStart"/>
      <w:r>
        <w:rPr>
          <w:color w:val="000000"/>
        </w:rPr>
        <w:t>iniţia</w:t>
      </w:r>
      <w:proofErr w:type="spellEnd"/>
      <w:r>
        <w:rPr>
          <w:color w:val="000000"/>
        </w:rPr>
        <w:t xml:space="preserve"> demersuri pentru o consiliere comună a </w:t>
      </w:r>
      <w:proofErr w:type="spellStart"/>
      <w:r>
        <w:rPr>
          <w:color w:val="000000"/>
        </w:rPr>
        <w:t>părţilor</w:t>
      </w:r>
      <w:proofErr w:type="spellEnd"/>
      <w:r>
        <w:rPr>
          <w:color w:val="000000"/>
        </w:rPr>
        <w:t xml:space="preserve"> aflate în conflict în încercarea de a rezolva </w:t>
      </w:r>
      <w:proofErr w:type="spellStart"/>
      <w:r>
        <w:rPr>
          <w:color w:val="000000"/>
        </w:rPr>
        <w:t>relaţia</w:t>
      </w:r>
      <w:proofErr w:type="spellEnd"/>
      <w:r>
        <w:rPr>
          <w:color w:val="000000"/>
        </w:rPr>
        <w:t xml:space="preserve"> dintre </w:t>
      </w:r>
      <w:proofErr w:type="spellStart"/>
      <w:r>
        <w:rPr>
          <w:color w:val="000000"/>
        </w:rPr>
        <w:t>clienţii</w:t>
      </w:r>
      <w:proofErr w:type="spellEnd"/>
      <w:r>
        <w:rPr>
          <w:color w:val="000000"/>
        </w:rPr>
        <w:t xml:space="preserve"> respectivi într-un mod amiabil </w:t>
      </w:r>
      <w:proofErr w:type="spellStart"/>
      <w:r>
        <w:rPr>
          <w:color w:val="000000"/>
        </w:rPr>
        <w:t>şi</w:t>
      </w:r>
      <w:proofErr w:type="spellEnd"/>
      <w:r>
        <w:rPr>
          <w:color w:val="000000"/>
        </w:rPr>
        <w:t xml:space="preserve"> profitabil pentru </w:t>
      </w:r>
      <w:proofErr w:type="spellStart"/>
      <w:r>
        <w:rPr>
          <w:color w:val="000000"/>
        </w:rPr>
        <w:t>toţi</w:t>
      </w:r>
      <w:proofErr w:type="spellEnd"/>
      <w:r>
        <w:rPr>
          <w:color w:val="000000"/>
        </w:rPr>
        <w:t>.</w:t>
      </w:r>
    </w:p>
    <w:p w14:paraId="11D8DFE2" w14:textId="77777777" w:rsidR="00B50FF1" w:rsidRDefault="00000000">
      <w:pPr>
        <w:spacing w:before="26" w:after="0"/>
        <w:jc w:val="both"/>
      </w:pPr>
      <w:r>
        <w:rPr>
          <w:color w:val="000000"/>
        </w:rPr>
        <w:t xml:space="preserve">(3)Reprezentarea comună nu diminuează dreptul fiecărui client rezultat din </w:t>
      </w:r>
      <w:proofErr w:type="spellStart"/>
      <w:r>
        <w:rPr>
          <w:color w:val="000000"/>
        </w:rPr>
        <w:t>relaţia</w:t>
      </w:r>
      <w:proofErr w:type="spellEnd"/>
      <w:r>
        <w:rPr>
          <w:color w:val="000000"/>
        </w:rPr>
        <w:t xml:space="preserve"> client-avocat. Fiecare dintre </w:t>
      </w:r>
      <w:proofErr w:type="spellStart"/>
      <w:r>
        <w:rPr>
          <w:color w:val="000000"/>
        </w:rPr>
        <w:t>clienţii</w:t>
      </w:r>
      <w:proofErr w:type="spellEnd"/>
      <w:r>
        <w:rPr>
          <w:color w:val="000000"/>
        </w:rPr>
        <w:t xml:space="preserve"> </w:t>
      </w:r>
      <w:proofErr w:type="spellStart"/>
      <w:r>
        <w:rPr>
          <w:color w:val="000000"/>
        </w:rPr>
        <w:t>reprezentaţi</w:t>
      </w:r>
      <w:proofErr w:type="spellEnd"/>
      <w:r>
        <w:rPr>
          <w:color w:val="000000"/>
        </w:rPr>
        <w:t xml:space="preserve"> în comun are dreptul la o reprezentare loială </w:t>
      </w:r>
      <w:proofErr w:type="spellStart"/>
      <w:r>
        <w:rPr>
          <w:color w:val="000000"/>
        </w:rPr>
        <w:t>şi</w:t>
      </w:r>
      <w:proofErr w:type="spellEnd"/>
      <w:r>
        <w:rPr>
          <w:color w:val="000000"/>
        </w:rPr>
        <w:t xml:space="preserve"> diligentă de către avocatul respectiv, dreptul de a revoca mandatul acordat avocatului </w:t>
      </w:r>
      <w:proofErr w:type="spellStart"/>
      <w:r>
        <w:rPr>
          <w:color w:val="000000"/>
        </w:rPr>
        <w:t>şi</w:t>
      </w:r>
      <w:proofErr w:type="spellEnd"/>
      <w:r>
        <w:rPr>
          <w:color w:val="000000"/>
        </w:rPr>
        <w:t xml:space="preserve"> toate drepturile prevăzute de lege pentru cazul </w:t>
      </w:r>
      <w:proofErr w:type="spellStart"/>
      <w:r>
        <w:rPr>
          <w:color w:val="000000"/>
        </w:rPr>
        <w:t>foştilor</w:t>
      </w:r>
      <w:proofErr w:type="spellEnd"/>
      <w:r>
        <w:rPr>
          <w:color w:val="000000"/>
        </w:rPr>
        <w:t xml:space="preserve"> </w:t>
      </w:r>
      <w:proofErr w:type="spellStart"/>
      <w:r>
        <w:rPr>
          <w:color w:val="000000"/>
        </w:rPr>
        <w:t>clienţi</w:t>
      </w:r>
      <w:proofErr w:type="spellEnd"/>
      <w:r>
        <w:rPr>
          <w:color w:val="000000"/>
        </w:rPr>
        <w:t xml:space="preserve">. Între </w:t>
      </w:r>
      <w:proofErr w:type="spellStart"/>
      <w:r>
        <w:rPr>
          <w:color w:val="000000"/>
        </w:rPr>
        <w:t>clienţii</w:t>
      </w:r>
      <w:proofErr w:type="spellEnd"/>
      <w:r>
        <w:rPr>
          <w:color w:val="000000"/>
        </w:rPr>
        <w:t xml:space="preserve"> </w:t>
      </w:r>
      <w:proofErr w:type="spellStart"/>
      <w:r>
        <w:rPr>
          <w:color w:val="000000"/>
        </w:rPr>
        <w:t>reprezentaţi</w:t>
      </w:r>
      <w:proofErr w:type="spellEnd"/>
      <w:r>
        <w:rPr>
          <w:color w:val="000000"/>
        </w:rPr>
        <w:t xml:space="preserve"> în comun regula </w:t>
      </w:r>
      <w:proofErr w:type="spellStart"/>
      <w:r>
        <w:rPr>
          <w:color w:val="000000"/>
        </w:rPr>
        <w:t>confidenţialităţii</w:t>
      </w:r>
      <w:proofErr w:type="spellEnd"/>
      <w:r>
        <w:rPr>
          <w:color w:val="000000"/>
        </w:rPr>
        <w:t xml:space="preserve"> nu se aplică.</w:t>
      </w:r>
    </w:p>
    <w:p w14:paraId="48119AB9" w14:textId="77777777" w:rsidR="00B50FF1" w:rsidRDefault="00000000">
      <w:pPr>
        <w:spacing w:before="80" w:after="0"/>
        <w:jc w:val="both"/>
      </w:pPr>
      <w:r>
        <w:rPr>
          <w:b/>
          <w:color w:val="000000"/>
        </w:rPr>
        <w:t xml:space="preserve">Art. 138 </w:t>
      </w:r>
    </w:p>
    <w:p w14:paraId="666978D5" w14:textId="77777777" w:rsidR="00B50FF1" w:rsidRDefault="00000000">
      <w:pPr>
        <w:spacing w:after="0"/>
        <w:jc w:val="both"/>
      </w:pPr>
      <w:r>
        <w:rPr>
          <w:color w:val="000000"/>
        </w:rPr>
        <w:t xml:space="preserve">Avocatul poate evalua o </w:t>
      </w:r>
      <w:proofErr w:type="spellStart"/>
      <w:r>
        <w:rPr>
          <w:color w:val="000000"/>
        </w:rPr>
        <w:t>situaţie</w:t>
      </w:r>
      <w:proofErr w:type="spellEnd"/>
      <w:r>
        <w:rPr>
          <w:color w:val="000000"/>
        </w:rPr>
        <w:t xml:space="preserve"> cu </w:t>
      </w:r>
      <w:proofErr w:type="spellStart"/>
      <w:r>
        <w:rPr>
          <w:color w:val="000000"/>
        </w:rPr>
        <w:t>relevanţă</w:t>
      </w:r>
      <w:proofErr w:type="spellEnd"/>
      <w:r>
        <w:rPr>
          <w:color w:val="000000"/>
        </w:rPr>
        <w:t xml:space="preserve"> pentru clientul său în folosul unei </w:t>
      </w:r>
      <w:proofErr w:type="spellStart"/>
      <w:r>
        <w:rPr>
          <w:color w:val="000000"/>
        </w:rPr>
        <w:t>terţe</w:t>
      </w:r>
      <w:proofErr w:type="spellEnd"/>
      <w:r>
        <w:rPr>
          <w:color w:val="000000"/>
        </w:rPr>
        <w:t xml:space="preserve"> persoane dacă:</w:t>
      </w:r>
    </w:p>
    <w:p w14:paraId="774D641C" w14:textId="77777777" w:rsidR="00B50FF1" w:rsidRDefault="00000000">
      <w:pPr>
        <w:spacing w:after="0"/>
        <w:jc w:val="both"/>
      </w:pPr>
      <w:r>
        <w:rPr>
          <w:color w:val="000000"/>
        </w:rPr>
        <w:t xml:space="preserve">a)este </w:t>
      </w:r>
      <w:proofErr w:type="spellStart"/>
      <w:r>
        <w:rPr>
          <w:color w:val="000000"/>
        </w:rPr>
        <w:t>îndreptăţit</w:t>
      </w:r>
      <w:proofErr w:type="spellEnd"/>
      <w:r>
        <w:rPr>
          <w:color w:val="000000"/>
        </w:rPr>
        <w:t xml:space="preserve"> să considere că evaluarea este compatibilă cu alte aspecte ale </w:t>
      </w:r>
      <w:proofErr w:type="spellStart"/>
      <w:r>
        <w:rPr>
          <w:color w:val="000000"/>
        </w:rPr>
        <w:t>relaţiei</w:t>
      </w:r>
      <w:proofErr w:type="spellEnd"/>
      <w:r>
        <w:rPr>
          <w:color w:val="000000"/>
        </w:rPr>
        <w:t xml:space="preserve"> client-avocat;</w:t>
      </w:r>
    </w:p>
    <w:p w14:paraId="6F06731D" w14:textId="77777777" w:rsidR="00B50FF1" w:rsidRDefault="00000000">
      <w:pPr>
        <w:spacing w:after="0"/>
        <w:jc w:val="both"/>
      </w:pPr>
      <w:r>
        <w:rPr>
          <w:color w:val="000000"/>
        </w:rPr>
        <w:t>b)are acceptul clientului.</w:t>
      </w:r>
    </w:p>
    <w:p w14:paraId="657B23EE" w14:textId="77777777" w:rsidR="00B50FF1" w:rsidRDefault="00000000">
      <w:pPr>
        <w:spacing w:before="80" w:after="0"/>
        <w:jc w:val="both"/>
      </w:pPr>
      <w:r>
        <w:rPr>
          <w:b/>
          <w:color w:val="000000"/>
        </w:rPr>
        <w:t xml:space="preserve">Art. 139 </w:t>
      </w:r>
    </w:p>
    <w:p w14:paraId="401E602A" w14:textId="77777777" w:rsidR="00B50FF1" w:rsidRDefault="00000000">
      <w:pPr>
        <w:spacing w:after="0"/>
        <w:jc w:val="both"/>
      </w:pPr>
      <w:r>
        <w:rPr>
          <w:color w:val="000000"/>
        </w:rPr>
        <w:t xml:space="preserve">(1)Avocatul va oferi clientului o opinie legală onestă cu privire la </w:t>
      </w:r>
      <w:proofErr w:type="spellStart"/>
      <w:r>
        <w:rPr>
          <w:color w:val="000000"/>
        </w:rPr>
        <w:t>consecinţele</w:t>
      </w:r>
      <w:proofErr w:type="spellEnd"/>
      <w:r>
        <w:rPr>
          <w:color w:val="000000"/>
        </w:rPr>
        <w:t xml:space="preserve"> de fapt </w:t>
      </w:r>
      <w:proofErr w:type="spellStart"/>
      <w:r>
        <w:rPr>
          <w:color w:val="000000"/>
        </w:rPr>
        <w:t>şi</w:t>
      </w:r>
      <w:proofErr w:type="spellEnd"/>
      <w:r>
        <w:rPr>
          <w:color w:val="000000"/>
        </w:rPr>
        <w:t xml:space="preserve"> juridice ale cazului investigat, în limitele </w:t>
      </w:r>
      <w:proofErr w:type="spellStart"/>
      <w:r>
        <w:rPr>
          <w:color w:val="000000"/>
        </w:rPr>
        <w:t>informaţiilor</w:t>
      </w:r>
      <w:proofErr w:type="spellEnd"/>
      <w:r>
        <w:rPr>
          <w:color w:val="000000"/>
        </w:rPr>
        <w:t xml:space="preserve"> furnizate de client.</w:t>
      </w:r>
    </w:p>
    <w:p w14:paraId="685C0B04" w14:textId="77777777" w:rsidR="00B50FF1" w:rsidRDefault="00000000">
      <w:pPr>
        <w:spacing w:before="26" w:after="0"/>
        <w:jc w:val="both"/>
      </w:pPr>
      <w:r>
        <w:rPr>
          <w:color w:val="000000"/>
        </w:rPr>
        <w:t xml:space="preserve">(2)Folosirea de către client a opiniilor </w:t>
      </w:r>
      <w:proofErr w:type="spellStart"/>
      <w:r>
        <w:rPr>
          <w:color w:val="000000"/>
        </w:rPr>
        <w:t>şi</w:t>
      </w:r>
      <w:proofErr w:type="spellEnd"/>
      <w:r>
        <w:rPr>
          <w:color w:val="000000"/>
        </w:rPr>
        <w:t xml:space="preserve"> sfatului avocatului în scopuri ilegale, fără </w:t>
      </w:r>
      <w:proofErr w:type="spellStart"/>
      <w:r>
        <w:rPr>
          <w:color w:val="000000"/>
        </w:rPr>
        <w:t>cunoştinţa</w:t>
      </w:r>
      <w:proofErr w:type="spellEnd"/>
      <w:r>
        <w:rPr>
          <w:color w:val="000000"/>
        </w:rPr>
        <w:t xml:space="preserve"> avocatului care a oferit opinia sau sfatul respective, nu face avocatul responsabil de </w:t>
      </w:r>
      <w:proofErr w:type="spellStart"/>
      <w:r>
        <w:rPr>
          <w:color w:val="000000"/>
        </w:rPr>
        <w:t>acţiunea</w:t>
      </w:r>
      <w:proofErr w:type="spellEnd"/>
      <w:r>
        <w:rPr>
          <w:color w:val="000000"/>
        </w:rPr>
        <w:t xml:space="preserve"> </w:t>
      </w:r>
      <w:proofErr w:type="spellStart"/>
      <w:r>
        <w:rPr>
          <w:color w:val="000000"/>
        </w:rPr>
        <w:t>şi</w:t>
      </w:r>
      <w:proofErr w:type="spellEnd"/>
      <w:r>
        <w:rPr>
          <w:color w:val="000000"/>
        </w:rPr>
        <w:t xml:space="preserve"> scopurile ilegale ale clientului. Avocatul este obligat să se </w:t>
      </w:r>
      <w:proofErr w:type="spellStart"/>
      <w:r>
        <w:rPr>
          <w:color w:val="000000"/>
        </w:rPr>
        <w:t>abţină</w:t>
      </w:r>
      <w:proofErr w:type="spellEnd"/>
      <w:r>
        <w:rPr>
          <w:color w:val="000000"/>
        </w:rPr>
        <w:t xml:space="preserve"> de la asistarea </w:t>
      </w:r>
      <w:proofErr w:type="spellStart"/>
      <w:r>
        <w:rPr>
          <w:color w:val="000000"/>
        </w:rPr>
        <w:t>şi</w:t>
      </w:r>
      <w:proofErr w:type="spellEnd"/>
      <w:r>
        <w:rPr>
          <w:color w:val="000000"/>
        </w:rPr>
        <w:t xml:space="preserve"> sfătuirea </w:t>
      </w:r>
      <w:proofErr w:type="spellStart"/>
      <w:r>
        <w:rPr>
          <w:color w:val="000000"/>
        </w:rPr>
        <w:t>conştientă</w:t>
      </w:r>
      <w:proofErr w:type="spellEnd"/>
      <w:r>
        <w:rPr>
          <w:color w:val="000000"/>
        </w:rPr>
        <w:t xml:space="preserve"> a unui client în </w:t>
      </w:r>
      <w:proofErr w:type="spellStart"/>
      <w:r>
        <w:rPr>
          <w:color w:val="000000"/>
        </w:rPr>
        <w:t>activităţi</w:t>
      </w:r>
      <w:proofErr w:type="spellEnd"/>
      <w:r>
        <w:rPr>
          <w:color w:val="000000"/>
        </w:rPr>
        <w:t xml:space="preserve"> </w:t>
      </w:r>
      <w:proofErr w:type="spellStart"/>
      <w:r>
        <w:rPr>
          <w:color w:val="000000"/>
        </w:rPr>
        <w:t>infracţionale</w:t>
      </w:r>
      <w:proofErr w:type="spellEnd"/>
      <w:r>
        <w:rPr>
          <w:color w:val="000000"/>
        </w:rPr>
        <w:t>.</w:t>
      </w:r>
    </w:p>
    <w:p w14:paraId="2E1F778A" w14:textId="77777777" w:rsidR="00B50FF1" w:rsidRDefault="00000000">
      <w:pPr>
        <w:spacing w:before="26" w:after="0"/>
        <w:jc w:val="both"/>
      </w:pPr>
      <w:r>
        <w:rPr>
          <w:color w:val="000000"/>
        </w:rPr>
        <w:t xml:space="preserve">(3)Un avocat este </w:t>
      </w:r>
      <w:proofErr w:type="spellStart"/>
      <w:r>
        <w:rPr>
          <w:color w:val="000000"/>
        </w:rPr>
        <w:t>îndreptăţit</w:t>
      </w:r>
      <w:proofErr w:type="spellEnd"/>
      <w:r>
        <w:rPr>
          <w:color w:val="000000"/>
        </w:rPr>
        <w:t xml:space="preserve"> să se retragă imediat </w:t>
      </w:r>
      <w:proofErr w:type="spellStart"/>
      <w:r>
        <w:rPr>
          <w:color w:val="000000"/>
        </w:rPr>
        <w:t>şi</w:t>
      </w:r>
      <w:proofErr w:type="spellEnd"/>
      <w:r>
        <w:rPr>
          <w:color w:val="000000"/>
        </w:rPr>
        <w:t xml:space="preserve"> să </w:t>
      </w:r>
      <w:proofErr w:type="spellStart"/>
      <w:r>
        <w:rPr>
          <w:color w:val="000000"/>
        </w:rPr>
        <w:t>renunţe</w:t>
      </w:r>
      <w:proofErr w:type="spellEnd"/>
      <w:r>
        <w:rPr>
          <w:color w:val="000000"/>
        </w:rPr>
        <w:t xml:space="preserve"> la asistarea </w:t>
      </w:r>
      <w:proofErr w:type="spellStart"/>
      <w:r>
        <w:rPr>
          <w:color w:val="000000"/>
        </w:rPr>
        <w:t>şi</w:t>
      </w:r>
      <w:proofErr w:type="spellEnd"/>
      <w:r>
        <w:rPr>
          <w:color w:val="000000"/>
        </w:rPr>
        <w:t xml:space="preserve"> reprezentarea clientului în cazul în care </w:t>
      </w:r>
      <w:proofErr w:type="spellStart"/>
      <w:r>
        <w:rPr>
          <w:color w:val="000000"/>
        </w:rPr>
        <w:t>acţiunile</w:t>
      </w:r>
      <w:proofErr w:type="spellEnd"/>
      <w:r>
        <w:rPr>
          <w:color w:val="000000"/>
        </w:rPr>
        <w:t xml:space="preserve"> </w:t>
      </w:r>
      <w:proofErr w:type="spellStart"/>
      <w:r>
        <w:rPr>
          <w:color w:val="000000"/>
        </w:rPr>
        <w:t>şi</w:t>
      </w:r>
      <w:proofErr w:type="spellEnd"/>
      <w:r>
        <w:rPr>
          <w:color w:val="000000"/>
        </w:rPr>
        <w:t xml:space="preserve"> scopurile clientului, </w:t>
      </w:r>
      <w:proofErr w:type="spellStart"/>
      <w:r>
        <w:rPr>
          <w:color w:val="000000"/>
        </w:rPr>
        <w:t>deşi</w:t>
      </w:r>
      <w:proofErr w:type="spellEnd"/>
      <w:r>
        <w:rPr>
          <w:color w:val="000000"/>
        </w:rPr>
        <w:t xml:space="preserve"> aparent legale la începutul </w:t>
      </w:r>
      <w:proofErr w:type="spellStart"/>
      <w:r>
        <w:rPr>
          <w:color w:val="000000"/>
        </w:rPr>
        <w:t>asistenţei</w:t>
      </w:r>
      <w:proofErr w:type="spellEnd"/>
      <w:r>
        <w:rPr>
          <w:color w:val="000000"/>
        </w:rPr>
        <w:t xml:space="preserve"> </w:t>
      </w:r>
      <w:proofErr w:type="spellStart"/>
      <w:r>
        <w:rPr>
          <w:color w:val="000000"/>
        </w:rPr>
        <w:t>şi</w:t>
      </w:r>
      <w:proofErr w:type="spellEnd"/>
      <w:r>
        <w:rPr>
          <w:color w:val="000000"/>
        </w:rPr>
        <w:t xml:space="preserve">/sau a reprezentării, se dovedesc pe parcursul acesteia ca fiind </w:t>
      </w:r>
      <w:proofErr w:type="spellStart"/>
      <w:r>
        <w:rPr>
          <w:color w:val="000000"/>
        </w:rPr>
        <w:t>infracţionale</w:t>
      </w:r>
      <w:proofErr w:type="spellEnd"/>
      <w:r>
        <w:rPr>
          <w:color w:val="000000"/>
        </w:rPr>
        <w:t>.</w:t>
      </w:r>
    </w:p>
    <w:p w14:paraId="0839AFDE" w14:textId="77777777" w:rsidR="00B50FF1" w:rsidRDefault="00000000">
      <w:pPr>
        <w:spacing w:before="80" w:after="0"/>
        <w:jc w:val="both"/>
      </w:pPr>
      <w:r>
        <w:rPr>
          <w:b/>
          <w:color w:val="000000"/>
        </w:rPr>
        <w:t xml:space="preserve">Art. 140 </w:t>
      </w:r>
    </w:p>
    <w:p w14:paraId="281C9D1C" w14:textId="77777777" w:rsidR="00B50FF1" w:rsidRDefault="00000000">
      <w:pPr>
        <w:spacing w:after="0"/>
        <w:jc w:val="both"/>
      </w:pPr>
      <w:r>
        <w:rPr>
          <w:color w:val="000000"/>
        </w:rPr>
        <w:t xml:space="preserve">(1)Avocatul are </w:t>
      </w:r>
      <w:proofErr w:type="spellStart"/>
      <w:r>
        <w:rPr>
          <w:color w:val="000000"/>
        </w:rPr>
        <w:t>obligaţia</w:t>
      </w:r>
      <w:proofErr w:type="spellEnd"/>
      <w:r>
        <w:rPr>
          <w:color w:val="000000"/>
        </w:rPr>
        <w:t xml:space="preserve"> să informeze rezonabil clientul în legătură cu </w:t>
      </w:r>
      <w:proofErr w:type="spellStart"/>
      <w:r>
        <w:rPr>
          <w:color w:val="000000"/>
        </w:rPr>
        <w:t>situaţia</w:t>
      </w:r>
      <w:proofErr w:type="spellEnd"/>
      <w:r>
        <w:rPr>
          <w:color w:val="000000"/>
        </w:rPr>
        <w:t xml:space="preserve"> curentă a </w:t>
      </w:r>
      <w:proofErr w:type="spellStart"/>
      <w:r>
        <w:rPr>
          <w:color w:val="000000"/>
        </w:rPr>
        <w:t>asistenţei</w:t>
      </w:r>
      <w:proofErr w:type="spellEnd"/>
      <w:r>
        <w:rPr>
          <w:color w:val="000000"/>
        </w:rPr>
        <w:t xml:space="preserve"> </w:t>
      </w:r>
      <w:proofErr w:type="spellStart"/>
      <w:r>
        <w:rPr>
          <w:color w:val="000000"/>
        </w:rPr>
        <w:t>şi</w:t>
      </w:r>
      <w:proofErr w:type="spellEnd"/>
      <w:r>
        <w:rPr>
          <w:color w:val="000000"/>
        </w:rPr>
        <w:t xml:space="preserve"> reprezentării </w:t>
      </w:r>
      <w:proofErr w:type="spellStart"/>
      <w:r>
        <w:rPr>
          <w:color w:val="000000"/>
        </w:rPr>
        <w:t>şi</w:t>
      </w:r>
      <w:proofErr w:type="spellEnd"/>
      <w:r>
        <w:rPr>
          <w:color w:val="000000"/>
        </w:rPr>
        <w:t xml:space="preserve"> de a răspunde cu promptitudine oricăror solicitări de informare din partea clientului.</w:t>
      </w:r>
    </w:p>
    <w:p w14:paraId="6CC3FD42" w14:textId="77777777" w:rsidR="00B50FF1" w:rsidRDefault="00000000">
      <w:pPr>
        <w:spacing w:before="26" w:after="0"/>
        <w:jc w:val="both"/>
      </w:pPr>
      <w:r>
        <w:rPr>
          <w:color w:val="000000"/>
        </w:rPr>
        <w:t xml:space="preserve">(2)Avocatul va explica clientului împrejurările cauzei, </w:t>
      </w:r>
      <w:proofErr w:type="spellStart"/>
      <w:r>
        <w:rPr>
          <w:color w:val="000000"/>
        </w:rPr>
        <w:t>situaţia</w:t>
      </w:r>
      <w:proofErr w:type="spellEnd"/>
      <w:r>
        <w:rPr>
          <w:color w:val="000000"/>
        </w:rPr>
        <w:t xml:space="preserve"> curentă, posibilele </w:t>
      </w:r>
      <w:proofErr w:type="spellStart"/>
      <w:r>
        <w:rPr>
          <w:color w:val="000000"/>
        </w:rPr>
        <w:t>evoluţii</w:t>
      </w:r>
      <w:proofErr w:type="spellEnd"/>
      <w:r>
        <w:rPr>
          <w:color w:val="000000"/>
        </w:rPr>
        <w:t xml:space="preserve"> viitoare </w:t>
      </w:r>
      <w:proofErr w:type="spellStart"/>
      <w:r>
        <w:rPr>
          <w:color w:val="000000"/>
        </w:rPr>
        <w:t>şi</w:t>
      </w:r>
      <w:proofErr w:type="spellEnd"/>
      <w:r>
        <w:rPr>
          <w:color w:val="000000"/>
        </w:rPr>
        <w:t xml:space="preserve"> eventualele rezultate, în mod rezonabil, corespunzător cu împrejurările concrete ale cazului.</w:t>
      </w:r>
    </w:p>
    <w:p w14:paraId="35D7AEC2" w14:textId="77777777" w:rsidR="00B50FF1" w:rsidRDefault="00000000">
      <w:pPr>
        <w:spacing w:before="26" w:after="0"/>
        <w:jc w:val="both"/>
      </w:pPr>
      <w:r>
        <w:rPr>
          <w:color w:val="000000"/>
        </w:rPr>
        <w:t xml:space="preserve">(3)Avocatul nu este obligat să informeze clientul în măsura în care s-a convenit în prealabil acest lucru. În cazul în care clientul este o persoană juridică, </w:t>
      </w:r>
      <w:proofErr w:type="spellStart"/>
      <w:r>
        <w:rPr>
          <w:color w:val="000000"/>
        </w:rPr>
        <w:t>obligaţia</w:t>
      </w:r>
      <w:proofErr w:type="spellEnd"/>
      <w:r>
        <w:rPr>
          <w:color w:val="000000"/>
        </w:rPr>
        <w:t xml:space="preserve"> avocatului este de a informa exclusiv </w:t>
      </w:r>
      <w:proofErr w:type="spellStart"/>
      <w:r>
        <w:rPr>
          <w:color w:val="000000"/>
        </w:rPr>
        <w:lastRenderedPageBreak/>
        <w:t>reprezentanţii</w:t>
      </w:r>
      <w:proofErr w:type="spellEnd"/>
      <w:r>
        <w:rPr>
          <w:color w:val="000000"/>
        </w:rPr>
        <w:t xml:space="preserve"> legali sau persoanele expres desemnate în contract în acest scop. Informarea făcută de avocat acestor persoane este considerată o informare valabilă a clientului în sensul prezentului articol.</w:t>
      </w:r>
    </w:p>
    <w:p w14:paraId="2E5823F7" w14:textId="77777777" w:rsidR="00B50FF1" w:rsidRDefault="00000000">
      <w:pPr>
        <w:spacing w:before="80" w:after="0"/>
        <w:jc w:val="both"/>
      </w:pPr>
      <w:r>
        <w:rPr>
          <w:b/>
          <w:color w:val="000000"/>
        </w:rPr>
        <w:t xml:space="preserve">Art. 141 </w:t>
      </w:r>
    </w:p>
    <w:p w14:paraId="06688C42" w14:textId="77777777" w:rsidR="00B50FF1" w:rsidRDefault="00000000">
      <w:pPr>
        <w:spacing w:after="0"/>
        <w:jc w:val="both"/>
      </w:pPr>
      <w:r>
        <w:rPr>
          <w:color w:val="000000"/>
        </w:rPr>
        <w:t xml:space="preserve">Avocatul este obligat să comunice clientului </w:t>
      </w:r>
      <w:proofErr w:type="spellStart"/>
      <w:r>
        <w:rPr>
          <w:color w:val="000000"/>
        </w:rPr>
        <w:t>informaţiile</w:t>
      </w:r>
      <w:proofErr w:type="spellEnd"/>
      <w:r>
        <w:rPr>
          <w:color w:val="000000"/>
        </w:rPr>
        <w:t xml:space="preserve"> pe care le </w:t>
      </w:r>
      <w:proofErr w:type="spellStart"/>
      <w:r>
        <w:rPr>
          <w:color w:val="000000"/>
        </w:rPr>
        <w:t>deţine</w:t>
      </w:r>
      <w:proofErr w:type="spellEnd"/>
      <w:r>
        <w:rPr>
          <w:color w:val="000000"/>
        </w:rPr>
        <w:t xml:space="preserve"> în legătură cu cazul acestuia, chiar </w:t>
      </w:r>
      <w:proofErr w:type="spellStart"/>
      <w:r>
        <w:rPr>
          <w:color w:val="000000"/>
        </w:rPr>
        <w:t>şi</w:t>
      </w:r>
      <w:proofErr w:type="spellEnd"/>
      <w:r>
        <w:rPr>
          <w:color w:val="000000"/>
        </w:rPr>
        <w:t xml:space="preserve"> în </w:t>
      </w:r>
      <w:proofErr w:type="spellStart"/>
      <w:r>
        <w:rPr>
          <w:color w:val="000000"/>
        </w:rPr>
        <w:t>situaţia</w:t>
      </w:r>
      <w:proofErr w:type="spellEnd"/>
      <w:r>
        <w:rPr>
          <w:color w:val="000000"/>
        </w:rPr>
        <w:t xml:space="preserve"> în care comunicarea lor ar contraveni interesului său personal.</w:t>
      </w:r>
    </w:p>
    <w:p w14:paraId="73D96510" w14:textId="77777777" w:rsidR="00B50FF1" w:rsidRDefault="00000000">
      <w:pPr>
        <w:spacing w:before="80" w:after="0"/>
        <w:jc w:val="both"/>
      </w:pPr>
      <w:r>
        <w:rPr>
          <w:b/>
          <w:color w:val="000000"/>
        </w:rPr>
        <w:t xml:space="preserve">Art. 142 </w:t>
      </w:r>
    </w:p>
    <w:p w14:paraId="760713A4" w14:textId="77777777" w:rsidR="00B50FF1" w:rsidRDefault="00000000">
      <w:pPr>
        <w:spacing w:after="0"/>
        <w:jc w:val="both"/>
      </w:pPr>
      <w:r>
        <w:rPr>
          <w:color w:val="000000"/>
        </w:rPr>
        <w:t xml:space="preserve">(1)În toate cazurile în care avocatul este însărcinat să asiste un client el poate să conducă </w:t>
      </w:r>
      <w:proofErr w:type="spellStart"/>
      <w:r>
        <w:rPr>
          <w:color w:val="000000"/>
        </w:rPr>
        <w:t>discuţiile</w:t>
      </w:r>
      <w:proofErr w:type="spellEnd"/>
      <w:r>
        <w:rPr>
          <w:color w:val="000000"/>
        </w:rPr>
        <w:t xml:space="preserve"> doar în </w:t>
      </w:r>
      <w:proofErr w:type="spellStart"/>
      <w:r>
        <w:rPr>
          <w:color w:val="000000"/>
        </w:rPr>
        <w:t>prezenţa</w:t>
      </w:r>
      <w:proofErr w:type="spellEnd"/>
      <w:r>
        <w:rPr>
          <w:color w:val="000000"/>
        </w:rPr>
        <w:t xml:space="preserve"> clientului său ori numai cu acordul acestuia.</w:t>
      </w:r>
    </w:p>
    <w:p w14:paraId="08896C19" w14:textId="77777777" w:rsidR="00B50FF1" w:rsidRDefault="00000000">
      <w:pPr>
        <w:spacing w:before="26" w:after="0"/>
        <w:jc w:val="both"/>
      </w:pPr>
      <w:r>
        <w:rPr>
          <w:color w:val="000000"/>
        </w:rPr>
        <w:t xml:space="preserve">(2)În cazul negocierilor cu un interlocutor asistat de un alt avocat, avocatul nu poate angaja </w:t>
      </w:r>
      <w:proofErr w:type="spellStart"/>
      <w:r>
        <w:rPr>
          <w:color w:val="000000"/>
        </w:rPr>
        <w:t>discuţii</w:t>
      </w:r>
      <w:proofErr w:type="spellEnd"/>
      <w:r>
        <w:rPr>
          <w:color w:val="000000"/>
        </w:rPr>
        <w:t xml:space="preserve"> cu acesta fără acordul prealabil al confratelui său.</w:t>
      </w:r>
    </w:p>
    <w:p w14:paraId="1B04B5C1" w14:textId="77777777" w:rsidR="00B50FF1" w:rsidRDefault="00000000">
      <w:pPr>
        <w:spacing w:before="80" w:after="0"/>
        <w:jc w:val="both"/>
      </w:pPr>
      <w:r>
        <w:rPr>
          <w:b/>
          <w:color w:val="000000"/>
        </w:rPr>
        <w:t xml:space="preserve">Art. 143 </w:t>
      </w:r>
    </w:p>
    <w:p w14:paraId="1EBD6935" w14:textId="77777777" w:rsidR="00B50FF1" w:rsidRDefault="00000000">
      <w:pPr>
        <w:spacing w:after="0"/>
        <w:jc w:val="both"/>
      </w:pPr>
      <w:r>
        <w:rPr>
          <w:color w:val="000000"/>
        </w:rPr>
        <w:t xml:space="preserve">(1)Avocatul va </w:t>
      </w:r>
      <w:proofErr w:type="spellStart"/>
      <w:r>
        <w:rPr>
          <w:color w:val="000000"/>
        </w:rPr>
        <w:t>ţine</w:t>
      </w:r>
      <w:proofErr w:type="spellEnd"/>
      <w:r>
        <w:rPr>
          <w:color w:val="000000"/>
        </w:rPr>
        <w:t xml:space="preserve"> distinct </w:t>
      </w:r>
      <w:proofErr w:type="spellStart"/>
      <w:r>
        <w:rPr>
          <w:color w:val="000000"/>
        </w:rPr>
        <w:t>evidenţa</w:t>
      </w:r>
      <w:proofErr w:type="spellEnd"/>
      <w:r>
        <w:rPr>
          <w:color w:val="000000"/>
        </w:rPr>
        <w:t xml:space="preserve"> bunurilor </w:t>
      </w:r>
      <w:proofErr w:type="spellStart"/>
      <w:r>
        <w:rPr>
          <w:color w:val="000000"/>
        </w:rPr>
        <w:t>aparţinând</w:t>
      </w:r>
      <w:proofErr w:type="spellEnd"/>
      <w:r>
        <w:rPr>
          <w:color w:val="000000"/>
        </w:rPr>
        <w:t xml:space="preserve"> </w:t>
      </w:r>
      <w:proofErr w:type="spellStart"/>
      <w:r>
        <w:rPr>
          <w:color w:val="000000"/>
        </w:rPr>
        <w:t>clienţilor</w:t>
      </w:r>
      <w:proofErr w:type="spellEnd"/>
      <w:r>
        <w:rPr>
          <w:color w:val="000000"/>
        </w:rPr>
        <w:t xml:space="preserve"> săi sau unor </w:t>
      </w:r>
      <w:proofErr w:type="spellStart"/>
      <w:r>
        <w:rPr>
          <w:color w:val="000000"/>
        </w:rPr>
        <w:t>terţe</w:t>
      </w:r>
      <w:proofErr w:type="spellEnd"/>
      <w:r>
        <w:rPr>
          <w:color w:val="000000"/>
        </w:rPr>
        <w:t xml:space="preserve"> </w:t>
      </w:r>
      <w:proofErr w:type="spellStart"/>
      <w:r>
        <w:rPr>
          <w:color w:val="000000"/>
        </w:rPr>
        <w:t>părţi</w:t>
      </w:r>
      <w:proofErr w:type="spellEnd"/>
      <w:r>
        <w:rPr>
          <w:color w:val="000000"/>
        </w:rPr>
        <w:t xml:space="preserve"> care i-au fost </w:t>
      </w:r>
      <w:proofErr w:type="spellStart"/>
      <w:r>
        <w:rPr>
          <w:color w:val="000000"/>
        </w:rPr>
        <w:t>încredinţate</w:t>
      </w:r>
      <w:proofErr w:type="spellEnd"/>
      <w:r>
        <w:rPr>
          <w:color w:val="000000"/>
        </w:rPr>
        <w:t xml:space="preserve"> în legătură cu exercitarea profesiei.</w:t>
      </w:r>
    </w:p>
    <w:p w14:paraId="6379E3A7" w14:textId="77777777" w:rsidR="00B50FF1" w:rsidRDefault="00000000">
      <w:pPr>
        <w:spacing w:before="26" w:after="0"/>
        <w:jc w:val="both"/>
      </w:pPr>
      <w:r>
        <w:rPr>
          <w:color w:val="000000"/>
        </w:rPr>
        <w:t xml:space="preserve">(2)Fondurile financiare vor fi păstrate în conturi distincte, deschise la o </w:t>
      </w:r>
      <w:proofErr w:type="spellStart"/>
      <w:r>
        <w:rPr>
          <w:color w:val="000000"/>
        </w:rPr>
        <w:t>instituţie</w:t>
      </w:r>
      <w:proofErr w:type="spellEnd"/>
      <w:r>
        <w:rPr>
          <w:color w:val="000000"/>
        </w:rPr>
        <w:t xml:space="preserve"> financiară legal constituită </w:t>
      </w:r>
      <w:proofErr w:type="spellStart"/>
      <w:r>
        <w:rPr>
          <w:color w:val="000000"/>
        </w:rPr>
        <w:t>şi</w:t>
      </w:r>
      <w:proofErr w:type="spellEnd"/>
      <w:r>
        <w:rPr>
          <w:color w:val="000000"/>
        </w:rPr>
        <w:t xml:space="preserve"> autorizată să </w:t>
      </w:r>
      <w:proofErr w:type="spellStart"/>
      <w:r>
        <w:rPr>
          <w:color w:val="000000"/>
        </w:rPr>
        <w:t>funcţioneze</w:t>
      </w:r>
      <w:proofErr w:type="spellEnd"/>
      <w:r>
        <w:rPr>
          <w:color w:val="000000"/>
        </w:rPr>
        <w:t>, potrivit legii.</w:t>
      </w:r>
    </w:p>
    <w:p w14:paraId="561F6FDC" w14:textId="77777777" w:rsidR="00B50FF1" w:rsidRDefault="00000000">
      <w:pPr>
        <w:spacing w:before="26" w:after="0"/>
        <w:jc w:val="both"/>
      </w:pPr>
      <w:r>
        <w:rPr>
          <w:color w:val="000000"/>
        </w:rPr>
        <w:t>(3)</w:t>
      </w:r>
      <w:proofErr w:type="spellStart"/>
      <w:r>
        <w:rPr>
          <w:color w:val="000000"/>
        </w:rPr>
        <w:t>Evidenţa</w:t>
      </w:r>
      <w:proofErr w:type="spellEnd"/>
      <w:r>
        <w:rPr>
          <w:color w:val="000000"/>
        </w:rPr>
        <w:t xml:space="preserve"> distinctă a celorlalte categorii de bunuri va fi păstrată de către avocat într-o manieră care să confere </w:t>
      </w:r>
      <w:proofErr w:type="spellStart"/>
      <w:r>
        <w:rPr>
          <w:color w:val="000000"/>
        </w:rPr>
        <w:t>siguranţa</w:t>
      </w:r>
      <w:proofErr w:type="spellEnd"/>
      <w:r>
        <w:rPr>
          <w:color w:val="000000"/>
        </w:rPr>
        <w:t xml:space="preserve"> </w:t>
      </w:r>
      <w:proofErr w:type="spellStart"/>
      <w:r>
        <w:rPr>
          <w:color w:val="000000"/>
        </w:rPr>
        <w:t>menţinerii</w:t>
      </w:r>
      <w:proofErr w:type="spellEnd"/>
      <w:r>
        <w:rPr>
          <w:color w:val="000000"/>
        </w:rPr>
        <w:t xml:space="preserve"> </w:t>
      </w:r>
      <w:proofErr w:type="spellStart"/>
      <w:r>
        <w:rPr>
          <w:color w:val="000000"/>
        </w:rPr>
        <w:t>identităţii</w:t>
      </w:r>
      <w:proofErr w:type="spellEnd"/>
      <w:r>
        <w:rPr>
          <w:color w:val="000000"/>
        </w:rPr>
        <w:t xml:space="preserve"> acestora.</w:t>
      </w:r>
    </w:p>
    <w:p w14:paraId="0F131DDF" w14:textId="77777777" w:rsidR="00B50FF1" w:rsidRDefault="00000000">
      <w:pPr>
        <w:spacing w:before="26" w:after="0"/>
        <w:jc w:val="both"/>
      </w:pPr>
      <w:r>
        <w:rPr>
          <w:color w:val="000000"/>
        </w:rPr>
        <w:t xml:space="preserve">(4)Fondurile financiare nu vor fi în mod obligatoriu păstrate în conturi deschise la </w:t>
      </w:r>
      <w:proofErr w:type="spellStart"/>
      <w:r>
        <w:rPr>
          <w:color w:val="000000"/>
        </w:rPr>
        <w:t>instituţii</w:t>
      </w:r>
      <w:proofErr w:type="spellEnd"/>
      <w:r>
        <w:rPr>
          <w:color w:val="000000"/>
        </w:rPr>
        <w:t xml:space="preserve"> financiare atunci când legea sau o hotărâre judecătorească permit păstrarea lor într-o altă modalitate.</w:t>
      </w:r>
    </w:p>
    <w:p w14:paraId="6B6DAA68" w14:textId="77777777" w:rsidR="00B50FF1" w:rsidRDefault="00000000">
      <w:pPr>
        <w:spacing w:before="26" w:after="0"/>
        <w:jc w:val="both"/>
      </w:pPr>
      <w:r>
        <w:rPr>
          <w:color w:val="000000"/>
        </w:rPr>
        <w:t xml:space="preserve">(5)Avocatul va </w:t>
      </w:r>
      <w:proofErr w:type="spellStart"/>
      <w:r>
        <w:rPr>
          <w:color w:val="000000"/>
        </w:rPr>
        <w:t>ţine</w:t>
      </w:r>
      <w:proofErr w:type="spellEnd"/>
      <w:r>
        <w:rPr>
          <w:color w:val="000000"/>
        </w:rPr>
        <w:t xml:space="preserve"> o </w:t>
      </w:r>
      <w:proofErr w:type="spellStart"/>
      <w:r>
        <w:rPr>
          <w:color w:val="000000"/>
        </w:rPr>
        <w:t>evidenţă</w:t>
      </w:r>
      <w:proofErr w:type="spellEnd"/>
      <w:r>
        <w:rPr>
          <w:color w:val="000000"/>
        </w:rPr>
        <w:t xml:space="preserve"> contabilă completă a fondurilor financiare </w:t>
      </w:r>
      <w:proofErr w:type="spellStart"/>
      <w:r>
        <w:rPr>
          <w:color w:val="000000"/>
        </w:rPr>
        <w:t>şi</w:t>
      </w:r>
      <w:proofErr w:type="spellEnd"/>
      <w:r>
        <w:rPr>
          <w:color w:val="000000"/>
        </w:rPr>
        <w:t xml:space="preserve"> a celorlalte tipuri de bunuri </w:t>
      </w:r>
      <w:proofErr w:type="spellStart"/>
      <w:r>
        <w:rPr>
          <w:color w:val="000000"/>
        </w:rPr>
        <w:t>încredinţate</w:t>
      </w:r>
      <w:proofErr w:type="spellEnd"/>
      <w:r>
        <w:rPr>
          <w:color w:val="000000"/>
        </w:rPr>
        <w:t xml:space="preserve"> </w:t>
      </w:r>
      <w:proofErr w:type="spellStart"/>
      <w:r>
        <w:rPr>
          <w:color w:val="000000"/>
        </w:rPr>
        <w:t>şi</w:t>
      </w:r>
      <w:proofErr w:type="spellEnd"/>
      <w:r>
        <w:rPr>
          <w:color w:val="000000"/>
        </w:rPr>
        <w:t xml:space="preserve"> va păstra documentele respective pentru o perioadă de 10 ani după încetarea contractului de reprezentare cu clientul.</w:t>
      </w:r>
    </w:p>
    <w:p w14:paraId="692F5309" w14:textId="77777777" w:rsidR="00B50FF1" w:rsidRDefault="00000000">
      <w:pPr>
        <w:spacing w:before="26" w:after="0"/>
        <w:jc w:val="both"/>
      </w:pPr>
      <w:r>
        <w:rPr>
          <w:color w:val="000000"/>
        </w:rPr>
        <w:t xml:space="preserve">(6)În cazul în care </w:t>
      </w:r>
      <w:proofErr w:type="spellStart"/>
      <w:r>
        <w:rPr>
          <w:color w:val="000000"/>
        </w:rPr>
        <w:t>primeşte</w:t>
      </w:r>
      <w:proofErr w:type="spellEnd"/>
      <w:r>
        <w:rPr>
          <w:color w:val="000000"/>
        </w:rPr>
        <w:t xml:space="preserve"> fonduri financiare sau alte bunuri care au legătură cu un client ori cu un </w:t>
      </w:r>
      <w:proofErr w:type="spellStart"/>
      <w:r>
        <w:rPr>
          <w:color w:val="000000"/>
        </w:rPr>
        <w:t>terţ</w:t>
      </w:r>
      <w:proofErr w:type="spellEnd"/>
      <w:r>
        <w:rPr>
          <w:color w:val="000000"/>
        </w:rPr>
        <w:t xml:space="preserve">, avocatul este obligat să îi notifice acestuia, în scris </w:t>
      </w:r>
      <w:proofErr w:type="spellStart"/>
      <w:r>
        <w:rPr>
          <w:color w:val="000000"/>
        </w:rPr>
        <w:t>şi</w:t>
      </w:r>
      <w:proofErr w:type="spellEnd"/>
      <w:r>
        <w:rPr>
          <w:color w:val="000000"/>
        </w:rPr>
        <w:t xml:space="preserve"> de îndată.</w:t>
      </w:r>
    </w:p>
    <w:p w14:paraId="579178D4" w14:textId="77777777" w:rsidR="00B50FF1" w:rsidRDefault="00000000">
      <w:pPr>
        <w:spacing w:before="26" w:after="0"/>
        <w:jc w:val="both"/>
      </w:pPr>
      <w:r>
        <w:rPr>
          <w:color w:val="000000"/>
        </w:rPr>
        <w:t xml:space="preserve">(7)Cu </w:t>
      </w:r>
      <w:proofErr w:type="spellStart"/>
      <w:r>
        <w:rPr>
          <w:color w:val="000000"/>
        </w:rPr>
        <w:t>excepţia</w:t>
      </w:r>
      <w:proofErr w:type="spellEnd"/>
      <w:r>
        <w:rPr>
          <w:color w:val="000000"/>
        </w:rPr>
        <w:t xml:space="preserve"> </w:t>
      </w:r>
      <w:proofErr w:type="spellStart"/>
      <w:r>
        <w:rPr>
          <w:color w:val="000000"/>
        </w:rPr>
        <w:t>situaţiilor</w:t>
      </w:r>
      <w:proofErr w:type="spellEnd"/>
      <w:r>
        <w:rPr>
          <w:color w:val="000000"/>
        </w:rPr>
        <w:t xml:space="preserve"> prevăzute de lege sau a unei </w:t>
      </w:r>
      <w:proofErr w:type="spellStart"/>
      <w:r>
        <w:rPr>
          <w:color w:val="000000"/>
        </w:rPr>
        <w:t>înţelegeri</w:t>
      </w:r>
      <w:proofErr w:type="spellEnd"/>
      <w:r>
        <w:rPr>
          <w:color w:val="000000"/>
        </w:rPr>
        <w:t xml:space="preserve"> cu clientul, avocatul este obligat ca imediat după primirea bunurilor să le predea clientului sau, după caz, </w:t>
      </w:r>
      <w:proofErr w:type="spellStart"/>
      <w:r>
        <w:rPr>
          <w:color w:val="000000"/>
        </w:rPr>
        <w:t>terţei</w:t>
      </w:r>
      <w:proofErr w:type="spellEnd"/>
      <w:r>
        <w:rPr>
          <w:color w:val="000000"/>
        </w:rPr>
        <w:t xml:space="preserve"> persoane </w:t>
      </w:r>
      <w:proofErr w:type="spellStart"/>
      <w:r>
        <w:rPr>
          <w:color w:val="000000"/>
        </w:rPr>
        <w:t>îndreptăţite</w:t>
      </w:r>
      <w:proofErr w:type="spellEnd"/>
      <w:r>
        <w:rPr>
          <w:color w:val="000000"/>
        </w:rPr>
        <w:t xml:space="preserve"> să le primească </w:t>
      </w:r>
      <w:proofErr w:type="spellStart"/>
      <w:r>
        <w:rPr>
          <w:color w:val="000000"/>
        </w:rPr>
        <w:t>şi</w:t>
      </w:r>
      <w:proofErr w:type="spellEnd"/>
      <w:r>
        <w:rPr>
          <w:color w:val="000000"/>
        </w:rPr>
        <w:t xml:space="preserve">, la solicitarea clientului sau a </w:t>
      </w:r>
      <w:proofErr w:type="spellStart"/>
      <w:r>
        <w:rPr>
          <w:color w:val="000000"/>
        </w:rPr>
        <w:t>terţei</w:t>
      </w:r>
      <w:proofErr w:type="spellEnd"/>
      <w:r>
        <w:rPr>
          <w:color w:val="000000"/>
        </w:rPr>
        <w:t xml:space="preserve"> persoane, să pună la </w:t>
      </w:r>
      <w:proofErr w:type="spellStart"/>
      <w:r>
        <w:rPr>
          <w:color w:val="000000"/>
        </w:rPr>
        <w:t>dispoziţia</w:t>
      </w:r>
      <w:proofErr w:type="spellEnd"/>
      <w:r>
        <w:rPr>
          <w:color w:val="000000"/>
        </w:rPr>
        <w:t xml:space="preserve"> acestuia/acesteia </w:t>
      </w:r>
      <w:proofErr w:type="spellStart"/>
      <w:r>
        <w:rPr>
          <w:color w:val="000000"/>
        </w:rPr>
        <w:t>evidenţa</w:t>
      </w:r>
      <w:proofErr w:type="spellEnd"/>
      <w:r>
        <w:rPr>
          <w:color w:val="000000"/>
        </w:rPr>
        <w:t xml:space="preserve"> contabilă pe care a efectuat-o cu privire la respectivele bunuri.</w:t>
      </w:r>
    </w:p>
    <w:p w14:paraId="02D540D3" w14:textId="77777777" w:rsidR="00B50FF1" w:rsidRDefault="00000000">
      <w:pPr>
        <w:spacing w:before="80" w:after="0"/>
        <w:jc w:val="both"/>
      </w:pPr>
      <w:r>
        <w:rPr>
          <w:b/>
          <w:color w:val="000000"/>
        </w:rPr>
        <w:t xml:space="preserve">Art. 144 </w:t>
      </w:r>
    </w:p>
    <w:p w14:paraId="4A249008" w14:textId="77777777" w:rsidR="00B50FF1" w:rsidRDefault="00000000">
      <w:pPr>
        <w:spacing w:after="0"/>
        <w:jc w:val="both"/>
      </w:pPr>
      <w:r>
        <w:rPr>
          <w:color w:val="000000"/>
        </w:rPr>
        <w:t xml:space="preserve">Dacă există riscul ca un client să dea fondurilor </w:t>
      </w:r>
      <w:proofErr w:type="spellStart"/>
      <w:r>
        <w:rPr>
          <w:color w:val="000000"/>
        </w:rPr>
        <w:t>deţinute</w:t>
      </w:r>
      <w:proofErr w:type="spellEnd"/>
      <w:r>
        <w:rPr>
          <w:color w:val="000000"/>
        </w:rPr>
        <w:t xml:space="preserve"> de avocat o astfel de </w:t>
      </w:r>
      <w:proofErr w:type="spellStart"/>
      <w:r>
        <w:rPr>
          <w:color w:val="000000"/>
        </w:rPr>
        <w:t>destinaţie</w:t>
      </w:r>
      <w:proofErr w:type="spellEnd"/>
      <w:r>
        <w:rPr>
          <w:color w:val="000000"/>
        </w:rPr>
        <w:t xml:space="preserve"> încât avocatul să nu </w:t>
      </w:r>
      <w:proofErr w:type="spellStart"/>
      <w:r>
        <w:rPr>
          <w:color w:val="000000"/>
        </w:rPr>
        <w:t>îşi</w:t>
      </w:r>
      <w:proofErr w:type="spellEnd"/>
      <w:r>
        <w:rPr>
          <w:color w:val="000000"/>
        </w:rPr>
        <w:t xml:space="preserve"> mai poată încasa onorariul cuvenit, avocatul are un drept de </w:t>
      </w:r>
      <w:proofErr w:type="spellStart"/>
      <w:r>
        <w:rPr>
          <w:color w:val="000000"/>
        </w:rPr>
        <w:t>retenţie</w:t>
      </w:r>
      <w:proofErr w:type="spellEnd"/>
      <w:r>
        <w:rPr>
          <w:color w:val="000000"/>
        </w:rPr>
        <w:t xml:space="preserve"> asupra acestora pentru acoperirea onorariului datorat. Această prevedere nu dă dreptul avocatului să </w:t>
      </w:r>
      <w:proofErr w:type="spellStart"/>
      <w:r>
        <w:rPr>
          <w:color w:val="000000"/>
        </w:rPr>
        <w:t>reţină</w:t>
      </w:r>
      <w:proofErr w:type="spellEnd"/>
      <w:r>
        <w:rPr>
          <w:color w:val="000000"/>
        </w:rPr>
        <w:t xml:space="preserve"> fonduri în scopul de a constrânge clientul să îi accepte </w:t>
      </w:r>
      <w:proofErr w:type="spellStart"/>
      <w:r>
        <w:rPr>
          <w:color w:val="000000"/>
        </w:rPr>
        <w:t>pretenţiile</w:t>
      </w:r>
      <w:proofErr w:type="spellEnd"/>
      <w:r>
        <w:rPr>
          <w:color w:val="000000"/>
        </w:rPr>
        <w:t xml:space="preserve"> cu privire la onorariu. Partea de onorariu care face obiectul disputei va trebui în acest caz depozitată într-un cont special, iar avocatul va trebui să propună în cel mai scurt timp clientului </w:t>
      </w:r>
      <w:proofErr w:type="spellStart"/>
      <w:r>
        <w:rPr>
          <w:color w:val="000000"/>
        </w:rPr>
        <w:t>soluţii</w:t>
      </w:r>
      <w:proofErr w:type="spellEnd"/>
      <w:r>
        <w:rPr>
          <w:color w:val="000000"/>
        </w:rPr>
        <w:t xml:space="preserve"> pentru aplanarea conflictului privitor la onorariu, în limitele legii </w:t>
      </w:r>
      <w:proofErr w:type="spellStart"/>
      <w:r>
        <w:rPr>
          <w:color w:val="000000"/>
        </w:rPr>
        <w:t>şi</w:t>
      </w:r>
      <w:proofErr w:type="spellEnd"/>
      <w:r>
        <w:rPr>
          <w:color w:val="000000"/>
        </w:rPr>
        <w:t xml:space="preserve"> ale statutului profesiei. Partea din fonduri care nu face obiectul niciunei dispute cu clientul trebuie de îndată transferată acestuia.</w:t>
      </w:r>
    </w:p>
    <w:p w14:paraId="77B65148" w14:textId="77777777" w:rsidR="00B50FF1" w:rsidRDefault="00000000">
      <w:pPr>
        <w:spacing w:before="80" w:after="0"/>
        <w:jc w:val="both"/>
      </w:pPr>
      <w:r>
        <w:rPr>
          <w:b/>
          <w:color w:val="000000"/>
        </w:rPr>
        <w:t xml:space="preserve">Art. 145 </w:t>
      </w:r>
    </w:p>
    <w:p w14:paraId="285927DA" w14:textId="77777777" w:rsidR="00B50FF1" w:rsidRDefault="00000000">
      <w:pPr>
        <w:spacing w:after="0"/>
        <w:jc w:val="both"/>
      </w:pPr>
      <w:r>
        <w:rPr>
          <w:color w:val="000000"/>
        </w:rPr>
        <w:t xml:space="preserve">Avansurile de onorariu </w:t>
      </w:r>
      <w:proofErr w:type="spellStart"/>
      <w:r>
        <w:rPr>
          <w:color w:val="000000"/>
        </w:rPr>
        <w:t>şi</w:t>
      </w:r>
      <w:proofErr w:type="spellEnd"/>
      <w:r>
        <w:rPr>
          <w:color w:val="000000"/>
        </w:rPr>
        <w:t xml:space="preserve"> avansurile de cheltuieli care se anticipează a fi efectuate de către avocat în interesul cauzei vor avea </w:t>
      </w:r>
      <w:proofErr w:type="spellStart"/>
      <w:r>
        <w:rPr>
          <w:color w:val="000000"/>
        </w:rPr>
        <w:t>acelaşi</w:t>
      </w:r>
      <w:proofErr w:type="spellEnd"/>
      <w:r>
        <w:rPr>
          <w:color w:val="000000"/>
        </w:rPr>
        <w:t xml:space="preserve"> regim ca </w:t>
      </w:r>
      <w:proofErr w:type="spellStart"/>
      <w:r>
        <w:rPr>
          <w:color w:val="000000"/>
        </w:rPr>
        <w:t>şi</w:t>
      </w:r>
      <w:proofErr w:type="spellEnd"/>
      <w:r>
        <w:rPr>
          <w:color w:val="000000"/>
        </w:rPr>
        <w:t xml:space="preserve"> bunurile </w:t>
      </w:r>
      <w:proofErr w:type="spellStart"/>
      <w:r>
        <w:rPr>
          <w:color w:val="000000"/>
        </w:rPr>
        <w:t>aparţinând</w:t>
      </w:r>
      <w:proofErr w:type="spellEnd"/>
      <w:r>
        <w:rPr>
          <w:color w:val="000000"/>
        </w:rPr>
        <w:t xml:space="preserve"> </w:t>
      </w:r>
      <w:proofErr w:type="spellStart"/>
      <w:r>
        <w:rPr>
          <w:color w:val="000000"/>
        </w:rPr>
        <w:t>clienţilor</w:t>
      </w:r>
      <w:proofErr w:type="spellEnd"/>
      <w:r>
        <w:rPr>
          <w:color w:val="000000"/>
        </w:rPr>
        <w:t xml:space="preserve"> până la momentul în care avocatul va exercita activitatea pentru care a primit avansul de onorariu sau va înregistra cheltuiala </w:t>
      </w:r>
      <w:r>
        <w:rPr>
          <w:color w:val="000000"/>
        </w:rPr>
        <w:lastRenderedPageBreak/>
        <w:t xml:space="preserve">care să justifice avansul plătit de client în acest scop, cu </w:t>
      </w:r>
      <w:proofErr w:type="spellStart"/>
      <w:r>
        <w:rPr>
          <w:color w:val="000000"/>
        </w:rPr>
        <w:t>excepţia</w:t>
      </w:r>
      <w:proofErr w:type="spellEnd"/>
      <w:r>
        <w:rPr>
          <w:color w:val="000000"/>
        </w:rPr>
        <w:t xml:space="preserve"> cazului în care clientul le </w:t>
      </w:r>
      <w:proofErr w:type="spellStart"/>
      <w:r>
        <w:rPr>
          <w:color w:val="000000"/>
        </w:rPr>
        <w:t>stabileşte</w:t>
      </w:r>
      <w:proofErr w:type="spellEnd"/>
      <w:r>
        <w:rPr>
          <w:color w:val="000000"/>
        </w:rPr>
        <w:t xml:space="preserve"> un alt regim. Indiferent de regimul pe care clientul îl </w:t>
      </w:r>
      <w:proofErr w:type="spellStart"/>
      <w:r>
        <w:rPr>
          <w:color w:val="000000"/>
        </w:rPr>
        <w:t>stabileşte</w:t>
      </w:r>
      <w:proofErr w:type="spellEnd"/>
      <w:r>
        <w:rPr>
          <w:color w:val="000000"/>
        </w:rPr>
        <w:t xml:space="preserve"> referitor la respectivele sume avansate, acestea vor fi în mod obligatoriu returnate de către avocat acestuia la încetarea contractului, dacă până la momentul respectiv avocatul nu va fi exercitat </w:t>
      </w:r>
      <w:proofErr w:type="spellStart"/>
      <w:r>
        <w:rPr>
          <w:color w:val="000000"/>
        </w:rPr>
        <w:t>activităţile</w:t>
      </w:r>
      <w:proofErr w:type="spellEnd"/>
      <w:r>
        <w:rPr>
          <w:color w:val="000000"/>
        </w:rPr>
        <w:t xml:space="preserve"> pentru care i se plătise anticipat onorariu sau nu va fi înregistrat cheltuieli acoperite cu sumele avansate de client în acest sens.</w:t>
      </w:r>
    </w:p>
    <w:p w14:paraId="7F5A90DC" w14:textId="77777777" w:rsidR="00B50FF1" w:rsidRDefault="00000000">
      <w:pPr>
        <w:spacing w:before="80" w:after="0"/>
        <w:jc w:val="both"/>
      </w:pPr>
      <w:r>
        <w:rPr>
          <w:b/>
          <w:color w:val="000000"/>
        </w:rPr>
        <w:t xml:space="preserve">Art. 146 </w:t>
      </w:r>
    </w:p>
    <w:p w14:paraId="507450BE" w14:textId="77777777" w:rsidR="00B50FF1" w:rsidRDefault="00000000">
      <w:pPr>
        <w:spacing w:after="0"/>
        <w:jc w:val="both"/>
      </w:pPr>
      <w:r>
        <w:rPr>
          <w:color w:val="000000"/>
        </w:rPr>
        <w:t xml:space="preserve">Avocatul sau formele asociative de exercitare a profesiei vor putea, cu acordul clientului, să plaseze </w:t>
      </w:r>
      <w:proofErr w:type="spellStart"/>
      <w:r>
        <w:rPr>
          <w:color w:val="000000"/>
        </w:rPr>
        <w:t>lichidităţile</w:t>
      </w:r>
      <w:proofErr w:type="spellEnd"/>
      <w:r>
        <w:rPr>
          <w:color w:val="000000"/>
        </w:rPr>
        <w:t xml:space="preserve"> </w:t>
      </w:r>
      <w:proofErr w:type="spellStart"/>
      <w:r>
        <w:rPr>
          <w:color w:val="000000"/>
        </w:rPr>
        <w:t>încredinţate</w:t>
      </w:r>
      <w:proofErr w:type="spellEnd"/>
      <w:r>
        <w:rPr>
          <w:color w:val="000000"/>
        </w:rPr>
        <w:t xml:space="preserve"> de către client în conturi bancare purtătoare de dobânzi. Dobânzile se cuvin clientului.</w:t>
      </w:r>
    </w:p>
    <w:p w14:paraId="194A5694" w14:textId="77777777" w:rsidR="00B50FF1" w:rsidRDefault="00000000">
      <w:pPr>
        <w:spacing w:before="80" w:after="0"/>
        <w:jc w:val="both"/>
      </w:pPr>
      <w:r>
        <w:rPr>
          <w:b/>
          <w:color w:val="000000"/>
        </w:rPr>
        <w:t xml:space="preserve">Art. 147 </w:t>
      </w:r>
    </w:p>
    <w:p w14:paraId="53E81F2A" w14:textId="77777777" w:rsidR="00B50FF1" w:rsidRDefault="00000000">
      <w:pPr>
        <w:spacing w:after="0"/>
        <w:jc w:val="both"/>
      </w:pPr>
      <w:r>
        <w:rPr>
          <w:color w:val="000000"/>
        </w:rPr>
        <w:t xml:space="preserve">(1)În afara cazurilor prevăzute de lege sau de </w:t>
      </w:r>
      <w:proofErr w:type="spellStart"/>
      <w:r>
        <w:rPr>
          <w:color w:val="000000"/>
        </w:rPr>
        <w:t>părţi</w:t>
      </w:r>
      <w:proofErr w:type="spellEnd"/>
      <w:r>
        <w:rPr>
          <w:color w:val="000000"/>
        </w:rPr>
        <w:t xml:space="preserve">, contractul de </w:t>
      </w:r>
      <w:proofErr w:type="spellStart"/>
      <w:r>
        <w:rPr>
          <w:color w:val="000000"/>
        </w:rPr>
        <w:t>asistenţă</w:t>
      </w:r>
      <w:proofErr w:type="spellEnd"/>
      <w:r>
        <w:rPr>
          <w:color w:val="000000"/>
        </w:rPr>
        <w:t xml:space="preserve"> juridică încetează prin </w:t>
      </w:r>
      <w:proofErr w:type="spellStart"/>
      <w:r>
        <w:rPr>
          <w:color w:val="000000"/>
        </w:rPr>
        <w:t>renunţarea</w:t>
      </w:r>
      <w:proofErr w:type="spellEnd"/>
      <w:r>
        <w:rPr>
          <w:color w:val="000000"/>
        </w:rPr>
        <w:t xml:space="preserve"> unilaterală a clientului sau, după caz, a avocatului.</w:t>
      </w:r>
    </w:p>
    <w:p w14:paraId="0B007F54" w14:textId="77777777" w:rsidR="00B50FF1" w:rsidRDefault="00000000">
      <w:pPr>
        <w:spacing w:before="26" w:after="0"/>
        <w:jc w:val="both"/>
      </w:pPr>
      <w:r>
        <w:rPr>
          <w:color w:val="000000"/>
        </w:rPr>
        <w:t xml:space="preserve">(2)Încetarea contractului prin </w:t>
      </w:r>
      <w:proofErr w:type="spellStart"/>
      <w:r>
        <w:rPr>
          <w:color w:val="000000"/>
        </w:rPr>
        <w:t>renunţarea</w:t>
      </w:r>
      <w:proofErr w:type="spellEnd"/>
      <w:r>
        <w:rPr>
          <w:color w:val="000000"/>
        </w:rPr>
        <w:t xml:space="preserve"> unilaterală a clientului sau a avocatului nu îl exonerează pe client de plata onorariului cuvenit pentru serviciile prestate, precum </w:t>
      </w:r>
      <w:proofErr w:type="spellStart"/>
      <w:r>
        <w:rPr>
          <w:color w:val="000000"/>
        </w:rPr>
        <w:t>şi</w:t>
      </w:r>
      <w:proofErr w:type="spellEnd"/>
      <w:r>
        <w:rPr>
          <w:color w:val="000000"/>
        </w:rPr>
        <w:t xml:space="preserve"> pentru acoperirea cheltuielilor efectuate de avocat în interesul său.</w:t>
      </w:r>
    </w:p>
    <w:p w14:paraId="2D2170AA" w14:textId="77777777" w:rsidR="00B50FF1" w:rsidRDefault="00000000">
      <w:pPr>
        <w:spacing w:before="80" w:after="0"/>
        <w:jc w:val="both"/>
      </w:pPr>
      <w:r>
        <w:rPr>
          <w:b/>
          <w:color w:val="000000"/>
        </w:rPr>
        <w:t xml:space="preserve">Art. 148 </w:t>
      </w:r>
    </w:p>
    <w:p w14:paraId="76EBF79B" w14:textId="77777777" w:rsidR="00B50FF1" w:rsidRDefault="00000000">
      <w:pPr>
        <w:spacing w:after="0"/>
        <w:jc w:val="both"/>
      </w:pPr>
      <w:r>
        <w:rPr>
          <w:color w:val="000000"/>
        </w:rPr>
        <w:t xml:space="preserve">(1)Avocatul care este solicitat într-o cauză în curs de rezolvare trebuie să verifice dacă unul sau mai </w:t>
      </w:r>
      <w:proofErr w:type="spellStart"/>
      <w:r>
        <w:rPr>
          <w:color w:val="000000"/>
        </w:rPr>
        <w:t>mulţi</w:t>
      </w:r>
      <w:proofErr w:type="spellEnd"/>
      <w:r>
        <w:rPr>
          <w:color w:val="000000"/>
        </w:rPr>
        <w:t xml:space="preserve"> </w:t>
      </w:r>
      <w:proofErr w:type="spellStart"/>
      <w:r>
        <w:rPr>
          <w:color w:val="000000"/>
        </w:rPr>
        <w:t>confraţi</w:t>
      </w:r>
      <w:proofErr w:type="spellEnd"/>
      <w:r>
        <w:rPr>
          <w:color w:val="000000"/>
        </w:rPr>
        <w:t xml:space="preserve"> au fost în prealabil </w:t>
      </w:r>
      <w:proofErr w:type="spellStart"/>
      <w:r>
        <w:rPr>
          <w:color w:val="000000"/>
        </w:rPr>
        <w:t>angajaţi</w:t>
      </w:r>
      <w:proofErr w:type="spellEnd"/>
      <w:r>
        <w:rPr>
          <w:color w:val="000000"/>
        </w:rPr>
        <w:t>.</w:t>
      </w:r>
    </w:p>
    <w:p w14:paraId="5586EAF2" w14:textId="77777777" w:rsidR="00B50FF1" w:rsidRDefault="00000000">
      <w:pPr>
        <w:spacing w:before="26" w:after="0"/>
        <w:jc w:val="both"/>
      </w:pPr>
      <w:r>
        <w:rPr>
          <w:color w:val="000000"/>
        </w:rPr>
        <w:t xml:space="preserve">(2)Avocatul care acceptă să succeadă unui confrate trebuie ca, înainte de a se angaja, să îi aducă la </w:t>
      </w:r>
      <w:proofErr w:type="spellStart"/>
      <w:r>
        <w:rPr>
          <w:color w:val="000000"/>
        </w:rPr>
        <w:t>cunoştinţă</w:t>
      </w:r>
      <w:proofErr w:type="spellEnd"/>
      <w:r>
        <w:rPr>
          <w:color w:val="000000"/>
        </w:rPr>
        <w:t xml:space="preserve"> această împrejurare.</w:t>
      </w:r>
    </w:p>
    <w:p w14:paraId="33F026A6" w14:textId="77777777" w:rsidR="00B50FF1" w:rsidRDefault="00000000">
      <w:pPr>
        <w:spacing w:before="80" w:after="0"/>
        <w:jc w:val="both"/>
      </w:pPr>
      <w:r>
        <w:rPr>
          <w:b/>
          <w:color w:val="000000"/>
        </w:rPr>
        <w:t xml:space="preserve">Art. 149 </w:t>
      </w:r>
    </w:p>
    <w:p w14:paraId="1F0774E4" w14:textId="77777777" w:rsidR="00B50FF1" w:rsidRDefault="00000000">
      <w:pPr>
        <w:spacing w:after="0"/>
        <w:jc w:val="both"/>
      </w:pPr>
      <w:r>
        <w:rPr>
          <w:color w:val="000000"/>
        </w:rPr>
        <w:t xml:space="preserve">(1)În oricare caz de încetare a mandatului avocatul are </w:t>
      </w:r>
      <w:proofErr w:type="spellStart"/>
      <w:r>
        <w:rPr>
          <w:color w:val="000000"/>
        </w:rPr>
        <w:t>obligaţia</w:t>
      </w:r>
      <w:proofErr w:type="spellEnd"/>
      <w:r>
        <w:rPr>
          <w:color w:val="000000"/>
        </w:rPr>
        <w:t xml:space="preserve"> să ia în timp util </w:t>
      </w:r>
      <w:proofErr w:type="spellStart"/>
      <w:r>
        <w:rPr>
          <w:color w:val="000000"/>
        </w:rPr>
        <w:t>şi</w:t>
      </w:r>
      <w:proofErr w:type="spellEnd"/>
      <w:r>
        <w:rPr>
          <w:color w:val="000000"/>
        </w:rPr>
        <w:t xml:space="preserve"> în mod rezonabil măsuri potrivite pentru apărarea intereselor clientului, cum ar fi: notificarea acestuia, acordarea unui timp suficient clientului pentru a-</w:t>
      </w:r>
      <w:proofErr w:type="spellStart"/>
      <w:r>
        <w:rPr>
          <w:color w:val="000000"/>
        </w:rPr>
        <w:t>şi</w:t>
      </w:r>
      <w:proofErr w:type="spellEnd"/>
      <w:r>
        <w:rPr>
          <w:color w:val="000000"/>
        </w:rPr>
        <w:t xml:space="preserve"> angaja un alt avocat, predarea documentelor </w:t>
      </w:r>
      <w:proofErr w:type="spellStart"/>
      <w:r>
        <w:rPr>
          <w:color w:val="000000"/>
        </w:rPr>
        <w:t>şi</w:t>
      </w:r>
      <w:proofErr w:type="spellEnd"/>
      <w:r>
        <w:rPr>
          <w:color w:val="000000"/>
        </w:rPr>
        <w:t xml:space="preserve"> a bunurilor la care clientul este </w:t>
      </w:r>
      <w:proofErr w:type="spellStart"/>
      <w:r>
        <w:rPr>
          <w:color w:val="000000"/>
        </w:rPr>
        <w:t>îndreptăţit</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înştiinţarea</w:t>
      </w:r>
      <w:proofErr w:type="spellEnd"/>
      <w:r>
        <w:rPr>
          <w:color w:val="000000"/>
        </w:rPr>
        <w:t xml:space="preserve"> organelor judiciare.</w:t>
      </w:r>
    </w:p>
    <w:p w14:paraId="7C1C0659" w14:textId="77777777" w:rsidR="00B50FF1" w:rsidRDefault="00000000">
      <w:pPr>
        <w:spacing w:before="26" w:after="0"/>
        <w:jc w:val="both"/>
      </w:pPr>
      <w:r>
        <w:rPr>
          <w:color w:val="000000"/>
        </w:rPr>
        <w:t xml:space="preserve">(2)În cazul în care clientul datorează avocatului </w:t>
      </w:r>
      <w:proofErr w:type="spellStart"/>
      <w:r>
        <w:rPr>
          <w:color w:val="000000"/>
        </w:rPr>
        <w:t>restanţe</w:t>
      </w:r>
      <w:proofErr w:type="spellEnd"/>
      <w:r>
        <w:rPr>
          <w:color w:val="000000"/>
        </w:rPr>
        <w:t xml:space="preserve"> din onorarii </w:t>
      </w:r>
      <w:proofErr w:type="spellStart"/>
      <w:r>
        <w:rPr>
          <w:color w:val="000000"/>
        </w:rPr>
        <w:t>şi</w:t>
      </w:r>
      <w:proofErr w:type="spellEnd"/>
      <w:r>
        <w:rPr>
          <w:color w:val="000000"/>
        </w:rPr>
        <w:t xml:space="preserve"> din cheltuielile făcute în interesul acestuia, avocatul are drept de </w:t>
      </w:r>
      <w:proofErr w:type="spellStart"/>
      <w:r>
        <w:rPr>
          <w:color w:val="000000"/>
        </w:rPr>
        <w:t>retenţie</w:t>
      </w:r>
      <w:proofErr w:type="spellEnd"/>
      <w:r>
        <w:rPr>
          <w:color w:val="000000"/>
        </w:rPr>
        <w:t xml:space="preserve"> asupra bunurilor </w:t>
      </w:r>
      <w:proofErr w:type="spellStart"/>
      <w:r>
        <w:rPr>
          <w:color w:val="000000"/>
        </w:rPr>
        <w:t>încredinţate</w:t>
      </w:r>
      <w:proofErr w:type="spellEnd"/>
      <w:r>
        <w:rPr>
          <w:color w:val="000000"/>
        </w:rPr>
        <w:t xml:space="preserve">, cu </w:t>
      </w:r>
      <w:proofErr w:type="spellStart"/>
      <w:r>
        <w:rPr>
          <w:color w:val="000000"/>
        </w:rPr>
        <w:t>excepţia</w:t>
      </w:r>
      <w:proofErr w:type="spellEnd"/>
      <w:r>
        <w:rPr>
          <w:color w:val="000000"/>
        </w:rPr>
        <w:t xml:space="preserve"> înscrisurilor originale care i-au fost puse la </w:t>
      </w:r>
      <w:proofErr w:type="spellStart"/>
      <w:r>
        <w:rPr>
          <w:color w:val="000000"/>
        </w:rPr>
        <w:t>dispoziţie</w:t>
      </w:r>
      <w:proofErr w:type="spellEnd"/>
      <w:r>
        <w:rPr>
          <w:color w:val="000000"/>
        </w:rPr>
        <w:t>.</w:t>
      </w:r>
    </w:p>
    <w:p w14:paraId="5A2C7506" w14:textId="77777777" w:rsidR="00B50FF1" w:rsidRDefault="00000000">
      <w:pPr>
        <w:spacing w:after="0"/>
        <w:jc w:val="both"/>
      </w:pPr>
      <w:r>
        <w:rPr>
          <w:color w:val="000000"/>
        </w:rPr>
        <w:t>SUBSECŢIUNEA 3:Asistenţa judiciară</w:t>
      </w:r>
    </w:p>
    <w:p w14:paraId="76924835" w14:textId="77777777" w:rsidR="00B50FF1" w:rsidRDefault="00000000">
      <w:pPr>
        <w:spacing w:before="80" w:after="0"/>
        <w:jc w:val="center"/>
      </w:pPr>
      <w:r>
        <w:rPr>
          <w:b/>
          <w:color w:val="000000"/>
        </w:rPr>
        <w:t>SUBSECŢIUNEA 3</w:t>
      </w:r>
      <w:r>
        <w:rPr>
          <w:b/>
          <w:color w:val="000000"/>
          <w:vertAlign w:val="superscript"/>
        </w:rPr>
        <w:t>1</w:t>
      </w:r>
      <w:r>
        <w:rPr>
          <w:b/>
          <w:color w:val="000000"/>
        </w:rPr>
        <w:t xml:space="preserve">:Partea I. Cazurile </w:t>
      </w:r>
      <w:proofErr w:type="spellStart"/>
      <w:r>
        <w:rPr>
          <w:b/>
          <w:color w:val="000000"/>
        </w:rPr>
        <w:t>şi</w:t>
      </w:r>
      <w:proofErr w:type="spellEnd"/>
      <w:r>
        <w:rPr>
          <w:b/>
          <w:color w:val="000000"/>
        </w:rPr>
        <w:t xml:space="preserve"> </w:t>
      </w:r>
      <w:proofErr w:type="spellStart"/>
      <w:r>
        <w:rPr>
          <w:b/>
          <w:color w:val="000000"/>
        </w:rPr>
        <w:t>condiţiile</w:t>
      </w:r>
      <w:proofErr w:type="spellEnd"/>
      <w:r>
        <w:rPr>
          <w:b/>
          <w:color w:val="000000"/>
        </w:rPr>
        <w:t xml:space="preserve"> de acordare a </w:t>
      </w:r>
      <w:proofErr w:type="spellStart"/>
      <w:r>
        <w:rPr>
          <w:b/>
          <w:color w:val="000000"/>
        </w:rPr>
        <w:t>asistenţei</w:t>
      </w:r>
      <w:proofErr w:type="spellEnd"/>
      <w:r>
        <w:rPr>
          <w:b/>
          <w:color w:val="000000"/>
        </w:rPr>
        <w:t xml:space="preserve"> judiciare</w:t>
      </w:r>
    </w:p>
    <w:p w14:paraId="64E92212" w14:textId="77777777" w:rsidR="00B50FF1" w:rsidRDefault="00000000">
      <w:pPr>
        <w:spacing w:before="80" w:after="0"/>
        <w:jc w:val="both"/>
      </w:pPr>
      <w:r>
        <w:rPr>
          <w:b/>
          <w:color w:val="000000"/>
        </w:rPr>
        <w:t xml:space="preserve">Art. 150 </w:t>
      </w:r>
    </w:p>
    <w:p w14:paraId="5ECD0074" w14:textId="77777777" w:rsidR="00B50FF1" w:rsidRDefault="00000000">
      <w:pPr>
        <w:spacing w:after="0"/>
        <w:jc w:val="both"/>
      </w:pPr>
      <w:r>
        <w:rPr>
          <w:color w:val="000000"/>
        </w:rPr>
        <w:t xml:space="preserve">(1)În sensul Legii </w:t>
      </w:r>
      <w:proofErr w:type="spellStart"/>
      <w:r>
        <w:rPr>
          <w:color w:val="000000"/>
        </w:rPr>
        <w:t>şi</w:t>
      </w:r>
      <w:proofErr w:type="spellEnd"/>
      <w:r>
        <w:rPr>
          <w:color w:val="000000"/>
        </w:rPr>
        <w:t xml:space="preserve"> al prezentului statut, prin </w:t>
      </w:r>
      <w:proofErr w:type="spellStart"/>
      <w:r>
        <w:rPr>
          <w:color w:val="000000"/>
        </w:rPr>
        <w:t>asistenţă</w:t>
      </w:r>
      <w:proofErr w:type="spellEnd"/>
      <w:r>
        <w:rPr>
          <w:color w:val="000000"/>
        </w:rPr>
        <w:t xml:space="preserve"> judiciară se </w:t>
      </w:r>
      <w:proofErr w:type="spellStart"/>
      <w:r>
        <w:rPr>
          <w:color w:val="000000"/>
        </w:rPr>
        <w:t>înţelege</w:t>
      </w:r>
      <w:proofErr w:type="spellEnd"/>
      <w:r>
        <w:rPr>
          <w:color w:val="000000"/>
        </w:rPr>
        <w:t xml:space="preserve"> </w:t>
      </w:r>
      <w:proofErr w:type="spellStart"/>
      <w:r>
        <w:rPr>
          <w:color w:val="000000"/>
        </w:rPr>
        <w:t>asistenţa</w:t>
      </w:r>
      <w:proofErr w:type="spellEnd"/>
      <w:r>
        <w:rPr>
          <w:color w:val="000000"/>
        </w:rPr>
        <w:t xml:space="preserve"> juridică acordată prin avocat.</w:t>
      </w:r>
    </w:p>
    <w:p w14:paraId="79973BE7" w14:textId="77777777" w:rsidR="00B50FF1" w:rsidRDefault="00000000">
      <w:pPr>
        <w:spacing w:before="26" w:after="0"/>
        <w:jc w:val="both"/>
      </w:pPr>
      <w:r>
        <w:rPr>
          <w:color w:val="000000"/>
        </w:rPr>
        <w:t>(2)</w:t>
      </w:r>
      <w:r>
        <w:rPr>
          <w:b/>
          <w:color w:val="000000"/>
        </w:rPr>
        <w:t xml:space="preserve">Barourile asigură </w:t>
      </w:r>
      <w:proofErr w:type="spellStart"/>
      <w:r>
        <w:rPr>
          <w:b/>
          <w:color w:val="000000"/>
        </w:rPr>
        <w:t>asistenţa</w:t>
      </w:r>
      <w:proofErr w:type="spellEnd"/>
      <w:r>
        <w:rPr>
          <w:b/>
          <w:color w:val="000000"/>
        </w:rPr>
        <w:t xml:space="preserve"> judiciară:</w:t>
      </w:r>
    </w:p>
    <w:p w14:paraId="39E1FDFC" w14:textId="77777777" w:rsidR="00B50FF1" w:rsidRDefault="00000000">
      <w:pPr>
        <w:spacing w:after="0"/>
        <w:jc w:val="both"/>
      </w:pPr>
      <w:r>
        <w:rPr>
          <w:color w:val="000000"/>
        </w:rPr>
        <w:t xml:space="preserve">a)în cauzele penale în care apărarea este obligatorie potrivit </w:t>
      </w:r>
      <w:proofErr w:type="spellStart"/>
      <w:r>
        <w:rPr>
          <w:color w:val="000000"/>
        </w:rPr>
        <w:t>dispoziţiilor</w:t>
      </w:r>
      <w:proofErr w:type="spellEnd"/>
      <w:r>
        <w:rPr>
          <w:color w:val="000000"/>
        </w:rPr>
        <w:t xml:space="preserve"> Codului de procedură penală sau potrivit </w:t>
      </w:r>
      <w:proofErr w:type="spellStart"/>
      <w:r>
        <w:rPr>
          <w:color w:val="000000"/>
        </w:rPr>
        <w:t>dispoziţiilor</w:t>
      </w:r>
      <w:proofErr w:type="spellEnd"/>
      <w:r>
        <w:rPr>
          <w:color w:val="000000"/>
        </w:rPr>
        <w:t xml:space="preserve"> din legi speciale ori în orice altă </w:t>
      </w:r>
      <w:proofErr w:type="spellStart"/>
      <w:r>
        <w:rPr>
          <w:color w:val="000000"/>
        </w:rPr>
        <w:t>situaţie</w:t>
      </w:r>
      <w:proofErr w:type="spellEnd"/>
      <w:r>
        <w:rPr>
          <w:color w:val="000000"/>
        </w:rPr>
        <w:t xml:space="preserve"> în care organul judiciar consideră necesară desemnarea unui apărător din oficiu;</w:t>
      </w:r>
    </w:p>
    <w:p w14:paraId="2DD98A22" w14:textId="77777777" w:rsidR="00B50FF1" w:rsidRDefault="00000000">
      <w:pPr>
        <w:spacing w:after="0"/>
        <w:jc w:val="both"/>
      </w:pPr>
      <w:r>
        <w:rPr>
          <w:color w:val="000000"/>
        </w:rPr>
        <w:t xml:space="preserve">b)în orice alte cauze decât cele penale, ca modalitate de acordare a ajutorului public judiciar, în </w:t>
      </w:r>
      <w:proofErr w:type="spellStart"/>
      <w:r>
        <w:rPr>
          <w:color w:val="000000"/>
        </w:rPr>
        <w:t>condiţiile</w:t>
      </w:r>
      <w:proofErr w:type="spellEnd"/>
      <w:r>
        <w:rPr>
          <w:color w:val="000000"/>
        </w:rPr>
        <w:t xml:space="preserve"> legii;</w:t>
      </w:r>
    </w:p>
    <w:p w14:paraId="0D950F2C" w14:textId="77777777" w:rsidR="00B50FF1" w:rsidRDefault="00000000">
      <w:pPr>
        <w:spacing w:after="0"/>
        <w:jc w:val="both"/>
      </w:pPr>
      <w:r>
        <w:rPr>
          <w:color w:val="000000"/>
        </w:rPr>
        <w:t xml:space="preserve">c)la solicitarea organelor </w:t>
      </w:r>
      <w:proofErr w:type="spellStart"/>
      <w:r>
        <w:rPr>
          <w:color w:val="000000"/>
        </w:rPr>
        <w:t>administraţiei</w:t>
      </w:r>
      <w:proofErr w:type="spellEnd"/>
      <w:r>
        <w:rPr>
          <w:color w:val="000000"/>
        </w:rPr>
        <w:t xml:space="preserve"> publice locale.</w:t>
      </w:r>
    </w:p>
    <w:p w14:paraId="2A73D624" w14:textId="77777777" w:rsidR="00B50FF1" w:rsidRDefault="00000000">
      <w:pPr>
        <w:spacing w:before="26" w:after="0"/>
        <w:jc w:val="both"/>
      </w:pPr>
      <w:r>
        <w:rPr>
          <w:color w:val="000000"/>
        </w:rPr>
        <w:lastRenderedPageBreak/>
        <w:t xml:space="preserve">(3)În cazuri de </w:t>
      </w:r>
      <w:proofErr w:type="spellStart"/>
      <w:r>
        <w:rPr>
          <w:color w:val="000000"/>
        </w:rPr>
        <w:t>excepţie</w:t>
      </w:r>
      <w:proofErr w:type="spellEnd"/>
      <w:r>
        <w:rPr>
          <w:color w:val="000000"/>
        </w:rPr>
        <w:t xml:space="preserve">, dacă persoana este lipsită de mijloace materiale, iar drepturile ei ar fi prejudiciate prin întârziere, decanul baroului poate aproba acordarea de </w:t>
      </w:r>
      <w:proofErr w:type="spellStart"/>
      <w:r>
        <w:rPr>
          <w:color w:val="000000"/>
        </w:rPr>
        <w:t>asistenţă</w:t>
      </w:r>
      <w:proofErr w:type="spellEnd"/>
      <w:r>
        <w:rPr>
          <w:color w:val="000000"/>
        </w:rPr>
        <w:t xml:space="preserve"> judiciară gratuită.</w:t>
      </w:r>
    </w:p>
    <w:p w14:paraId="38EADDAC" w14:textId="77777777" w:rsidR="00B50FF1" w:rsidRDefault="00000000">
      <w:pPr>
        <w:spacing w:before="80" w:after="0"/>
        <w:jc w:val="both"/>
      </w:pPr>
      <w:r>
        <w:rPr>
          <w:b/>
          <w:color w:val="000000"/>
        </w:rPr>
        <w:t xml:space="preserve">Art. 151 </w:t>
      </w:r>
    </w:p>
    <w:p w14:paraId="2546EAF9" w14:textId="77777777" w:rsidR="00B50FF1" w:rsidRDefault="00000000">
      <w:pPr>
        <w:spacing w:after="0"/>
        <w:jc w:val="both"/>
      </w:pPr>
      <w:r>
        <w:rPr>
          <w:color w:val="000000"/>
        </w:rPr>
        <w:t xml:space="preserve">Ca formă a ajutorului public judiciar, </w:t>
      </w:r>
      <w:proofErr w:type="spellStart"/>
      <w:r>
        <w:rPr>
          <w:color w:val="000000"/>
        </w:rPr>
        <w:t>asistenţa</w:t>
      </w:r>
      <w:proofErr w:type="spellEnd"/>
      <w:r>
        <w:rPr>
          <w:color w:val="000000"/>
        </w:rPr>
        <w:t xml:space="preserve"> prin avocat cuprinde:</w:t>
      </w:r>
    </w:p>
    <w:p w14:paraId="2CB123FB" w14:textId="77777777" w:rsidR="00B50FF1" w:rsidRDefault="00000000">
      <w:pPr>
        <w:spacing w:before="26" w:after="0"/>
        <w:ind w:left="373"/>
        <w:jc w:val="both"/>
      </w:pPr>
      <w:r>
        <w:rPr>
          <w:color w:val="000000"/>
        </w:rPr>
        <w:t xml:space="preserve">1.asistenţa extrajudiciară, care include acordarea de </w:t>
      </w:r>
      <w:proofErr w:type="spellStart"/>
      <w:r>
        <w:rPr>
          <w:color w:val="000000"/>
        </w:rPr>
        <w:t>consultaţii</w:t>
      </w:r>
      <w:proofErr w:type="spellEnd"/>
      <w:r>
        <w:rPr>
          <w:color w:val="000000"/>
        </w:rPr>
        <w:t xml:space="preserve"> în vederea </w:t>
      </w:r>
      <w:proofErr w:type="spellStart"/>
      <w:r>
        <w:rPr>
          <w:color w:val="000000"/>
        </w:rPr>
        <w:t>iniţierii</w:t>
      </w:r>
      <w:proofErr w:type="spellEnd"/>
      <w:r>
        <w:rPr>
          <w:color w:val="000000"/>
        </w:rPr>
        <w:t xml:space="preserve"> ori </w:t>
      </w:r>
      <w:proofErr w:type="spellStart"/>
      <w:r>
        <w:rPr>
          <w:color w:val="000000"/>
        </w:rPr>
        <w:t>soluţionării</w:t>
      </w:r>
      <w:proofErr w:type="spellEnd"/>
      <w:r>
        <w:rPr>
          <w:color w:val="000000"/>
        </w:rPr>
        <w:t xml:space="preserve"> unui litigiu pentru care legea prevede acordarea ajutorului public judiciar sau, după caz, în vederea </w:t>
      </w:r>
      <w:proofErr w:type="spellStart"/>
      <w:r>
        <w:rPr>
          <w:color w:val="000000"/>
        </w:rPr>
        <w:t>iniţierii</w:t>
      </w:r>
      <w:proofErr w:type="spellEnd"/>
      <w:r>
        <w:rPr>
          <w:color w:val="000000"/>
        </w:rPr>
        <w:t xml:space="preserve"> unei proceduri judiciare, arbitrale ori administrativ-</w:t>
      </w:r>
      <w:proofErr w:type="spellStart"/>
      <w:r>
        <w:rPr>
          <w:color w:val="000000"/>
        </w:rPr>
        <w:t>jurisdicţionale</w:t>
      </w:r>
      <w:proofErr w:type="spellEnd"/>
      <w:r>
        <w:rPr>
          <w:color w:val="000000"/>
        </w:rPr>
        <w:t xml:space="preserve"> în cazurile prevăzute de lege </w:t>
      </w:r>
      <w:proofErr w:type="spellStart"/>
      <w:r>
        <w:rPr>
          <w:color w:val="000000"/>
        </w:rPr>
        <w:t>şi</w:t>
      </w:r>
      <w:proofErr w:type="spellEnd"/>
      <w:r>
        <w:rPr>
          <w:color w:val="000000"/>
        </w:rPr>
        <w:t xml:space="preserve"> pregătirea </w:t>
      </w:r>
      <w:proofErr w:type="spellStart"/>
      <w:r>
        <w:rPr>
          <w:color w:val="000000"/>
        </w:rPr>
        <w:t>şi</w:t>
      </w:r>
      <w:proofErr w:type="spellEnd"/>
      <w:r>
        <w:rPr>
          <w:color w:val="000000"/>
        </w:rPr>
        <w:t xml:space="preserve"> întocmirea documentelor pentru </w:t>
      </w:r>
      <w:proofErr w:type="spellStart"/>
      <w:r>
        <w:rPr>
          <w:color w:val="000000"/>
        </w:rPr>
        <w:t>iniţierea</w:t>
      </w:r>
      <w:proofErr w:type="spellEnd"/>
      <w:r>
        <w:rPr>
          <w:color w:val="000000"/>
        </w:rPr>
        <w:t xml:space="preserve"> unei proceduri judiciare, inclusiv a unei proceduri prealabile obligatorii sau facultative, după caz;</w:t>
      </w:r>
    </w:p>
    <w:p w14:paraId="22BE1FA3" w14:textId="77777777" w:rsidR="00B50FF1" w:rsidRDefault="00000000">
      <w:pPr>
        <w:spacing w:before="26" w:after="0"/>
        <w:ind w:left="373"/>
        <w:jc w:val="both"/>
      </w:pPr>
      <w:r>
        <w:rPr>
          <w:color w:val="000000"/>
        </w:rPr>
        <w:t xml:space="preserve">2.asigurarea reprezentării </w:t>
      </w:r>
      <w:proofErr w:type="spellStart"/>
      <w:r>
        <w:rPr>
          <w:color w:val="000000"/>
        </w:rPr>
        <w:t>şi</w:t>
      </w:r>
      <w:proofErr w:type="spellEnd"/>
      <w:r>
        <w:rPr>
          <w:color w:val="000000"/>
        </w:rPr>
        <w:t xml:space="preserve"> </w:t>
      </w:r>
      <w:proofErr w:type="spellStart"/>
      <w:r>
        <w:rPr>
          <w:color w:val="000000"/>
        </w:rPr>
        <w:t>asistenţei</w:t>
      </w:r>
      <w:proofErr w:type="spellEnd"/>
      <w:r>
        <w:rPr>
          <w:color w:val="000000"/>
        </w:rPr>
        <w:t xml:space="preserve"> procesuale în </w:t>
      </w:r>
      <w:proofErr w:type="spellStart"/>
      <w:r>
        <w:rPr>
          <w:color w:val="000000"/>
        </w:rPr>
        <w:t>faţa</w:t>
      </w:r>
      <w:proofErr w:type="spellEnd"/>
      <w:r>
        <w:rPr>
          <w:color w:val="000000"/>
        </w:rPr>
        <w:t xml:space="preserve"> </w:t>
      </w:r>
      <w:proofErr w:type="spellStart"/>
      <w:r>
        <w:rPr>
          <w:color w:val="000000"/>
        </w:rPr>
        <w:t>instanţelor</w:t>
      </w:r>
      <w:proofErr w:type="spellEnd"/>
      <w:r>
        <w:rPr>
          <w:color w:val="000000"/>
        </w:rPr>
        <w:t xml:space="preserve"> </w:t>
      </w:r>
      <w:proofErr w:type="spellStart"/>
      <w:r>
        <w:rPr>
          <w:color w:val="000000"/>
        </w:rPr>
        <w:t>judecătoreşti</w:t>
      </w:r>
      <w:proofErr w:type="spellEnd"/>
      <w:r>
        <w:rPr>
          <w:color w:val="000000"/>
        </w:rPr>
        <w:t xml:space="preserve"> </w:t>
      </w:r>
      <w:proofErr w:type="spellStart"/>
      <w:r>
        <w:rPr>
          <w:color w:val="000000"/>
        </w:rPr>
        <w:t>şi</w:t>
      </w:r>
      <w:proofErr w:type="spellEnd"/>
      <w:r>
        <w:rPr>
          <w:color w:val="000000"/>
        </w:rPr>
        <w:t xml:space="preserve"> a altor organe de </w:t>
      </w:r>
      <w:proofErr w:type="spellStart"/>
      <w:r>
        <w:rPr>
          <w:color w:val="000000"/>
        </w:rPr>
        <w:t>jurisdicţie</w:t>
      </w:r>
      <w:proofErr w:type="spellEnd"/>
      <w:r>
        <w:rPr>
          <w:color w:val="000000"/>
        </w:rPr>
        <w:t xml:space="preserve">, în </w:t>
      </w:r>
      <w:proofErr w:type="spellStart"/>
      <w:r>
        <w:rPr>
          <w:color w:val="000000"/>
        </w:rPr>
        <w:t>condiţiile</w:t>
      </w:r>
      <w:proofErr w:type="spellEnd"/>
      <w:r>
        <w:rPr>
          <w:color w:val="000000"/>
        </w:rPr>
        <w:t xml:space="preserve"> legii.</w:t>
      </w:r>
    </w:p>
    <w:p w14:paraId="72D086AE" w14:textId="77777777" w:rsidR="00B50FF1" w:rsidRDefault="00000000">
      <w:pPr>
        <w:spacing w:before="80" w:after="0"/>
        <w:jc w:val="both"/>
      </w:pPr>
      <w:r>
        <w:rPr>
          <w:b/>
          <w:color w:val="000000"/>
        </w:rPr>
        <w:t xml:space="preserve">Art. 152 </w:t>
      </w:r>
    </w:p>
    <w:p w14:paraId="44CBB294" w14:textId="77777777" w:rsidR="00B50FF1" w:rsidRDefault="00000000">
      <w:pPr>
        <w:spacing w:after="0"/>
        <w:jc w:val="both"/>
      </w:pPr>
      <w:r>
        <w:rPr>
          <w:color w:val="000000"/>
        </w:rPr>
        <w:t xml:space="preserve">(1)În cazul în care, potrivit art. 11-19 din </w:t>
      </w:r>
      <w:proofErr w:type="spellStart"/>
      <w:r>
        <w:rPr>
          <w:color w:val="000000"/>
        </w:rPr>
        <w:t>Ordonanţa</w:t>
      </w:r>
      <w:proofErr w:type="spellEnd"/>
      <w:r>
        <w:rPr>
          <w:color w:val="000000"/>
        </w:rPr>
        <w:t xml:space="preserve"> de </w:t>
      </w:r>
      <w:proofErr w:type="spellStart"/>
      <w:r>
        <w:rPr>
          <w:color w:val="000000"/>
        </w:rPr>
        <w:t>urgenţă</w:t>
      </w:r>
      <w:proofErr w:type="spellEnd"/>
      <w:r>
        <w:rPr>
          <w:color w:val="000000"/>
        </w:rPr>
        <w:t xml:space="preserve"> a Guvernului nr. </w:t>
      </w:r>
      <w:r>
        <w:rPr>
          <w:color w:val="1B1B1B"/>
        </w:rPr>
        <w:t>51/2008</w:t>
      </w:r>
      <w:r>
        <w:rPr>
          <w:color w:val="000000"/>
        </w:rPr>
        <w:t xml:space="preserve"> privind ajutorul public judiciar în materie civilă, aprobată cu modificări </w:t>
      </w:r>
      <w:proofErr w:type="spellStart"/>
      <w:r>
        <w:rPr>
          <w:color w:val="000000"/>
        </w:rPr>
        <w:t>şi</w:t>
      </w:r>
      <w:proofErr w:type="spellEnd"/>
      <w:r>
        <w:rPr>
          <w:color w:val="000000"/>
        </w:rPr>
        <w:t xml:space="preserve"> completări prin Legea nr. </w:t>
      </w:r>
      <w:r>
        <w:rPr>
          <w:color w:val="1B1B1B"/>
        </w:rPr>
        <w:t>193/2008</w:t>
      </w:r>
      <w:r>
        <w:rPr>
          <w:color w:val="000000"/>
        </w:rPr>
        <w:t xml:space="preserve">, a fost </w:t>
      </w:r>
      <w:proofErr w:type="spellStart"/>
      <w:r>
        <w:rPr>
          <w:color w:val="000000"/>
        </w:rPr>
        <w:t>încuviinţată</w:t>
      </w:r>
      <w:proofErr w:type="spellEnd"/>
      <w:r>
        <w:rPr>
          <w:color w:val="000000"/>
        </w:rPr>
        <w:t xml:space="preserve"> cererea de ajutor public judiciar sub forma </w:t>
      </w:r>
      <w:proofErr w:type="spellStart"/>
      <w:r>
        <w:rPr>
          <w:color w:val="000000"/>
        </w:rPr>
        <w:t>asistenţei</w:t>
      </w:r>
      <w:proofErr w:type="spellEnd"/>
      <w:r>
        <w:rPr>
          <w:color w:val="000000"/>
        </w:rPr>
        <w:t xml:space="preserve"> prin avocat, cererea împreună cu încheierea de </w:t>
      </w:r>
      <w:proofErr w:type="spellStart"/>
      <w:r>
        <w:rPr>
          <w:color w:val="000000"/>
        </w:rPr>
        <w:t>încuviinţare</w:t>
      </w:r>
      <w:proofErr w:type="spellEnd"/>
      <w:r>
        <w:rPr>
          <w:color w:val="000000"/>
        </w:rPr>
        <w:t xml:space="preserve"> se trimit de îndată decanului baroului din </w:t>
      </w:r>
      <w:proofErr w:type="spellStart"/>
      <w:r>
        <w:rPr>
          <w:color w:val="000000"/>
        </w:rPr>
        <w:t>circumscripţia</w:t>
      </w:r>
      <w:proofErr w:type="spellEnd"/>
      <w:r>
        <w:rPr>
          <w:color w:val="000000"/>
        </w:rPr>
        <w:t xml:space="preserve"> acelei </w:t>
      </w:r>
      <w:proofErr w:type="spellStart"/>
      <w:r>
        <w:rPr>
          <w:color w:val="000000"/>
        </w:rPr>
        <w:t>instanţe</w:t>
      </w:r>
      <w:proofErr w:type="spellEnd"/>
      <w:r>
        <w:rPr>
          <w:color w:val="000000"/>
        </w:rPr>
        <w:t>.</w:t>
      </w:r>
    </w:p>
    <w:p w14:paraId="558EAADC" w14:textId="77777777" w:rsidR="00B50FF1" w:rsidRDefault="00000000">
      <w:pPr>
        <w:spacing w:before="26" w:after="0"/>
        <w:jc w:val="both"/>
      </w:pPr>
      <w:r>
        <w:rPr>
          <w:color w:val="000000"/>
        </w:rPr>
        <w:t xml:space="preserve">(2)În termen de 3 zile, de la comunicarea încheierii de </w:t>
      </w:r>
      <w:proofErr w:type="spellStart"/>
      <w:r>
        <w:rPr>
          <w:color w:val="000000"/>
        </w:rPr>
        <w:t>încuviinţare</w:t>
      </w:r>
      <w:proofErr w:type="spellEnd"/>
      <w:r>
        <w:rPr>
          <w:color w:val="000000"/>
        </w:rPr>
        <w:t xml:space="preserve"> a cererii de ajutor public judiciar, decanul baroului va desemna un avocat înscris în Registrul de </w:t>
      </w:r>
      <w:proofErr w:type="spellStart"/>
      <w:r>
        <w:rPr>
          <w:color w:val="000000"/>
        </w:rPr>
        <w:t>asistenţă</w:t>
      </w:r>
      <w:proofErr w:type="spellEnd"/>
      <w:r>
        <w:rPr>
          <w:color w:val="000000"/>
        </w:rPr>
        <w:t xml:space="preserve"> judiciară pentru a asigura </w:t>
      </w:r>
      <w:proofErr w:type="spellStart"/>
      <w:r>
        <w:rPr>
          <w:color w:val="000000"/>
        </w:rPr>
        <w:t>asistenţa</w:t>
      </w:r>
      <w:proofErr w:type="spellEnd"/>
      <w:r>
        <w:rPr>
          <w:color w:val="000000"/>
        </w:rPr>
        <w:t xml:space="preserve"> prin avocat solicitată.</w:t>
      </w:r>
    </w:p>
    <w:p w14:paraId="5D3DA49E" w14:textId="77777777" w:rsidR="00B50FF1" w:rsidRDefault="00000000">
      <w:pPr>
        <w:spacing w:before="26" w:after="0"/>
        <w:jc w:val="both"/>
      </w:pPr>
      <w:r>
        <w:rPr>
          <w:color w:val="000000"/>
        </w:rPr>
        <w:t xml:space="preserve">(3)Avocatului desemnat i se va comunica de către decan </w:t>
      </w:r>
      <w:proofErr w:type="spellStart"/>
      <w:r>
        <w:rPr>
          <w:color w:val="000000"/>
        </w:rPr>
        <w:t>înştiinţarea</w:t>
      </w:r>
      <w:proofErr w:type="spellEnd"/>
      <w:r>
        <w:rPr>
          <w:color w:val="000000"/>
        </w:rPr>
        <w:t xml:space="preserve"> de numire </w:t>
      </w:r>
      <w:proofErr w:type="spellStart"/>
      <w:r>
        <w:rPr>
          <w:color w:val="000000"/>
        </w:rPr>
        <w:t>şi</w:t>
      </w:r>
      <w:proofErr w:type="spellEnd"/>
      <w:r>
        <w:rPr>
          <w:color w:val="000000"/>
        </w:rPr>
        <w:t xml:space="preserve"> copie a încheierii de </w:t>
      </w:r>
      <w:proofErr w:type="spellStart"/>
      <w:r>
        <w:rPr>
          <w:color w:val="000000"/>
        </w:rPr>
        <w:t>încuviinţare</w:t>
      </w:r>
      <w:proofErr w:type="spellEnd"/>
      <w:r>
        <w:rPr>
          <w:color w:val="000000"/>
        </w:rPr>
        <w:t xml:space="preserve"> a cererii de ajutor public judiciar, iar beneficiarul ajutorului judiciar va fi </w:t>
      </w:r>
      <w:proofErr w:type="spellStart"/>
      <w:r>
        <w:rPr>
          <w:color w:val="000000"/>
        </w:rPr>
        <w:t>înştiinţat</w:t>
      </w:r>
      <w:proofErr w:type="spellEnd"/>
      <w:r>
        <w:rPr>
          <w:color w:val="000000"/>
        </w:rPr>
        <w:t xml:space="preserve"> de îndată cu privire la numele avocatului desemnat.</w:t>
      </w:r>
    </w:p>
    <w:p w14:paraId="20E1346A" w14:textId="77777777" w:rsidR="00B50FF1" w:rsidRDefault="00000000">
      <w:pPr>
        <w:spacing w:before="26" w:after="0"/>
        <w:jc w:val="both"/>
      </w:pPr>
      <w:r>
        <w:rPr>
          <w:color w:val="000000"/>
        </w:rPr>
        <w:t xml:space="preserve">(4)În toate cazurile, beneficiarul ajutorului public judiciar poate solicita el </w:t>
      </w:r>
      <w:proofErr w:type="spellStart"/>
      <w:r>
        <w:rPr>
          <w:color w:val="000000"/>
        </w:rPr>
        <w:t>însuşi</w:t>
      </w:r>
      <w:proofErr w:type="spellEnd"/>
      <w:r>
        <w:rPr>
          <w:color w:val="000000"/>
        </w:rPr>
        <w:t xml:space="preserve"> desemnarea unui anumit avocat, cu </w:t>
      </w:r>
      <w:proofErr w:type="spellStart"/>
      <w:r>
        <w:rPr>
          <w:color w:val="000000"/>
        </w:rPr>
        <w:t>consimţământul</w:t>
      </w:r>
      <w:proofErr w:type="spellEnd"/>
      <w:r>
        <w:rPr>
          <w:color w:val="000000"/>
        </w:rPr>
        <w:t xml:space="preserve"> acestuia, în </w:t>
      </w:r>
      <w:proofErr w:type="spellStart"/>
      <w:r>
        <w:rPr>
          <w:color w:val="000000"/>
        </w:rPr>
        <w:t>condiţiile</w:t>
      </w:r>
      <w:proofErr w:type="spellEnd"/>
      <w:r>
        <w:rPr>
          <w:color w:val="000000"/>
        </w:rPr>
        <w:t xml:space="preserve"> legii.</w:t>
      </w:r>
    </w:p>
    <w:p w14:paraId="7AA49960" w14:textId="77777777" w:rsidR="00B50FF1" w:rsidRDefault="00000000">
      <w:pPr>
        <w:spacing w:before="80" w:after="0"/>
        <w:jc w:val="both"/>
      </w:pPr>
      <w:r>
        <w:rPr>
          <w:b/>
          <w:color w:val="000000"/>
        </w:rPr>
        <w:t xml:space="preserve">Art. 153 </w:t>
      </w:r>
    </w:p>
    <w:p w14:paraId="179CF409" w14:textId="77777777" w:rsidR="00B50FF1" w:rsidRDefault="00000000">
      <w:pPr>
        <w:spacing w:after="0"/>
        <w:jc w:val="both"/>
      </w:pPr>
      <w:r>
        <w:rPr>
          <w:color w:val="000000"/>
        </w:rPr>
        <w:t xml:space="preserve">(1)Avocatul desemnat să acorde </w:t>
      </w:r>
      <w:proofErr w:type="spellStart"/>
      <w:r>
        <w:rPr>
          <w:color w:val="000000"/>
        </w:rPr>
        <w:t>asistenţa</w:t>
      </w:r>
      <w:proofErr w:type="spellEnd"/>
      <w:r>
        <w:rPr>
          <w:color w:val="000000"/>
        </w:rPr>
        <w:t xml:space="preserve"> juridică conform art. 152 alin. (2) poate refuza exercitarea mandatului primit numai în caz de conflict de interese sau pentru alte motive justificate.</w:t>
      </w:r>
    </w:p>
    <w:p w14:paraId="7B4AAFFE" w14:textId="77777777" w:rsidR="00B50FF1" w:rsidRDefault="00000000">
      <w:pPr>
        <w:spacing w:before="26" w:after="0"/>
        <w:jc w:val="both"/>
      </w:pPr>
      <w:r>
        <w:rPr>
          <w:color w:val="000000"/>
        </w:rPr>
        <w:t xml:space="preserve">(2)Refuzul nejustificat al avocatului desemnat de a acorda </w:t>
      </w:r>
      <w:proofErr w:type="spellStart"/>
      <w:r>
        <w:rPr>
          <w:color w:val="000000"/>
        </w:rPr>
        <w:t>asistenţă</w:t>
      </w:r>
      <w:proofErr w:type="spellEnd"/>
      <w:r>
        <w:rPr>
          <w:color w:val="000000"/>
        </w:rPr>
        <w:t xml:space="preserve"> judiciară constituie abatere disciplinară.</w:t>
      </w:r>
    </w:p>
    <w:p w14:paraId="7B4EA259" w14:textId="77777777" w:rsidR="00B50FF1" w:rsidRDefault="00000000">
      <w:pPr>
        <w:spacing w:before="26" w:after="0"/>
        <w:jc w:val="both"/>
      </w:pPr>
      <w:r>
        <w:rPr>
          <w:color w:val="000000"/>
        </w:rPr>
        <w:t xml:space="preserve">(3)Beneficiarul care în mod nejustificat refuză sau </w:t>
      </w:r>
      <w:proofErr w:type="spellStart"/>
      <w:r>
        <w:rPr>
          <w:color w:val="000000"/>
        </w:rPr>
        <w:t>renunţă</w:t>
      </w:r>
      <w:proofErr w:type="spellEnd"/>
      <w:r>
        <w:rPr>
          <w:color w:val="000000"/>
        </w:rPr>
        <w:t xml:space="preserve"> la serviciile avocatului desemnat pierde ajutorul public judiciar acordat, fără a mai avea dreptul la o nouă cerere de ajutor public judiciar în cauza respectivă.</w:t>
      </w:r>
    </w:p>
    <w:p w14:paraId="12B732EF" w14:textId="77777777" w:rsidR="00B50FF1" w:rsidRDefault="00000000">
      <w:pPr>
        <w:spacing w:before="26" w:after="0"/>
        <w:jc w:val="both"/>
      </w:pPr>
      <w:r>
        <w:rPr>
          <w:color w:val="000000"/>
        </w:rPr>
        <w:t xml:space="preserve">(4)Decanului baroului îi revine </w:t>
      </w:r>
      <w:proofErr w:type="spellStart"/>
      <w:r>
        <w:rPr>
          <w:color w:val="000000"/>
        </w:rPr>
        <w:t>competenţa</w:t>
      </w:r>
      <w:proofErr w:type="spellEnd"/>
      <w:r>
        <w:rPr>
          <w:color w:val="000000"/>
        </w:rPr>
        <w:t xml:space="preserve"> de a aprecia caracterul justificat sau nejustificat al refuzului ori </w:t>
      </w:r>
      <w:proofErr w:type="spellStart"/>
      <w:r>
        <w:rPr>
          <w:color w:val="000000"/>
        </w:rPr>
        <w:t>renunţării</w:t>
      </w:r>
      <w:proofErr w:type="spellEnd"/>
      <w:r>
        <w:rPr>
          <w:color w:val="000000"/>
        </w:rPr>
        <w:t>.</w:t>
      </w:r>
    </w:p>
    <w:p w14:paraId="1929C561" w14:textId="77777777" w:rsidR="00B50FF1" w:rsidRDefault="00000000">
      <w:pPr>
        <w:spacing w:before="80" w:after="0"/>
        <w:jc w:val="both"/>
      </w:pPr>
      <w:r>
        <w:rPr>
          <w:b/>
          <w:color w:val="000000"/>
        </w:rPr>
        <w:t xml:space="preserve">Art. 154 </w:t>
      </w:r>
    </w:p>
    <w:p w14:paraId="7285E9CF" w14:textId="77777777" w:rsidR="00B50FF1" w:rsidRDefault="00000000">
      <w:pPr>
        <w:spacing w:after="0"/>
        <w:jc w:val="both"/>
      </w:pPr>
      <w:r>
        <w:rPr>
          <w:color w:val="000000"/>
        </w:rPr>
        <w:t xml:space="preserve">(1)La nivelul fiecărui barou se organizează serviciul de </w:t>
      </w:r>
      <w:proofErr w:type="spellStart"/>
      <w:r>
        <w:rPr>
          <w:color w:val="000000"/>
        </w:rPr>
        <w:t>asistenţă</w:t>
      </w:r>
      <w:proofErr w:type="spellEnd"/>
      <w:r>
        <w:rPr>
          <w:color w:val="000000"/>
        </w:rPr>
        <w:t xml:space="preserve"> judiciară.</w:t>
      </w:r>
    </w:p>
    <w:p w14:paraId="1667A6A8" w14:textId="77777777" w:rsidR="00B50FF1" w:rsidRDefault="00000000">
      <w:pPr>
        <w:spacing w:before="26" w:after="0"/>
        <w:jc w:val="both"/>
      </w:pPr>
      <w:r>
        <w:rPr>
          <w:color w:val="000000"/>
        </w:rPr>
        <w:t>(2)</w:t>
      </w:r>
      <w:proofErr w:type="spellStart"/>
      <w:r>
        <w:rPr>
          <w:b/>
          <w:color w:val="000000"/>
        </w:rPr>
        <w:t>Asistenţa</w:t>
      </w:r>
      <w:proofErr w:type="spellEnd"/>
      <w:r>
        <w:rPr>
          <w:b/>
          <w:color w:val="000000"/>
        </w:rPr>
        <w:t xml:space="preserve"> extrajudiciară se acordă de către serviciul de </w:t>
      </w:r>
      <w:proofErr w:type="spellStart"/>
      <w:r>
        <w:rPr>
          <w:b/>
          <w:color w:val="000000"/>
        </w:rPr>
        <w:t>asistenţă</w:t>
      </w:r>
      <w:proofErr w:type="spellEnd"/>
      <w:r>
        <w:rPr>
          <w:b/>
          <w:color w:val="000000"/>
        </w:rPr>
        <w:t xml:space="preserve"> judiciară pe baza unei cereri care va cuprinde următoarele </w:t>
      </w:r>
      <w:proofErr w:type="spellStart"/>
      <w:r>
        <w:rPr>
          <w:b/>
          <w:color w:val="000000"/>
        </w:rPr>
        <w:t>menţiuni</w:t>
      </w:r>
      <w:proofErr w:type="spellEnd"/>
      <w:r>
        <w:rPr>
          <w:b/>
          <w:color w:val="000000"/>
        </w:rPr>
        <w:t>:</w:t>
      </w:r>
    </w:p>
    <w:p w14:paraId="217149A2" w14:textId="77777777" w:rsidR="00B50FF1" w:rsidRDefault="00000000">
      <w:pPr>
        <w:spacing w:after="0"/>
        <w:jc w:val="both"/>
      </w:pPr>
      <w:r>
        <w:rPr>
          <w:color w:val="000000"/>
        </w:rPr>
        <w:t xml:space="preserve">a)obiectul </w:t>
      </w:r>
      <w:proofErr w:type="spellStart"/>
      <w:r>
        <w:rPr>
          <w:color w:val="000000"/>
        </w:rPr>
        <w:t>şi</w:t>
      </w:r>
      <w:proofErr w:type="spellEnd"/>
      <w:r>
        <w:rPr>
          <w:color w:val="000000"/>
        </w:rPr>
        <w:t xml:space="preserve"> natura solicitării;</w:t>
      </w:r>
    </w:p>
    <w:p w14:paraId="12229416" w14:textId="77777777" w:rsidR="00B50FF1" w:rsidRDefault="00000000">
      <w:pPr>
        <w:spacing w:after="0"/>
        <w:jc w:val="both"/>
      </w:pPr>
      <w:r>
        <w:rPr>
          <w:color w:val="000000"/>
        </w:rPr>
        <w:t xml:space="preserve">b)identitatea </w:t>
      </w:r>
      <w:proofErr w:type="spellStart"/>
      <w:r>
        <w:rPr>
          <w:color w:val="000000"/>
        </w:rPr>
        <w:t>şi</w:t>
      </w:r>
      <w:proofErr w:type="spellEnd"/>
      <w:r>
        <w:rPr>
          <w:color w:val="000000"/>
        </w:rPr>
        <w:t xml:space="preserve"> codul numeric personal;</w:t>
      </w:r>
    </w:p>
    <w:p w14:paraId="5397C75D" w14:textId="77777777" w:rsidR="00B50FF1" w:rsidRDefault="00000000">
      <w:pPr>
        <w:spacing w:after="0"/>
        <w:jc w:val="both"/>
      </w:pPr>
      <w:r>
        <w:rPr>
          <w:color w:val="000000"/>
        </w:rPr>
        <w:lastRenderedPageBreak/>
        <w:t xml:space="preserve">c)domiciliul </w:t>
      </w:r>
      <w:proofErr w:type="spellStart"/>
      <w:r>
        <w:rPr>
          <w:color w:val="000000"/>
        </w:rPr>
        <w:t>şi</w:t>
      </w:r>
      <w:proofErr w:type="spellEnd"/>
      <w:r>
        <w:rPr>
          <w:color w:val="000000"/>
        </w:rPr>
        <w:t xml:space="preserve"> starea materială ale solicitantului </w:t>
      </w:r>
      <w:proofErr w:type="spellStart"/>
      <w:r>
        <w:rPr>
          <w:color w:val="000000"/>
        </w:rPr>
        <w:t>şi</w:t>
      </w:r>
      <w:proofErr w:type="spellEnd"/>
      <w:r>
        <w:rPr>
          <w:color w:val="000000"/>
        </w:rPr>
        <w:t xml:space="preserve"> ale familiei sale;</w:t>
      </w:r>
    </w:p>
    <w:p w14:paraId="00C81D8B" w14:textId="77777777" w:rsidR="00B50FF1" w:rsidRDefault="00000000">
      <w:pPr>
        <w:spacing w:after="0"/>
        <w:jc w:val="both"/>
      </w:pPr>
      <w:r>
        <w:rPr>
          <w:color w:val="000000"/>
        </w:rPr>
        <w:t xml:space="preserve">d)dovezi privind veniturile solicitantului </w:t>
      </w:r>
      <w:proofErr w:type="spellStart"/>
      <w:r>
        <w:rPr>
          <w:color w:val="000000"/>
        </w:rPr>
        <w:t>şi</w:t>
      </w:r>
      <w:proofErr w:type="spellEnd"/>
      <w:r>
        <w:rPr>
          <w:color w:val="000000"/>
        </w:rPr>
        <w:t xml:space="preserve"> ale familiei sale;</w:t>
      </w:r>
    </w:p>
    <w:p w14:paraId="18222069" w14:textId="77777777" w:rsidR="00B50FF1" w:rsidRDefault="00000000">
      <w:pPr>
        <w:spacing w:after="0"/>
        <w:jc w:val="both"/>
      </w:pPr>
      <w:r>
        <w:rPr>
          <w:color w:val="000000"/>
        </w:rPr>
        <w:t xml:space="preserve">e)dovezi cu privire la </w:t>
      </w:r>
      <w:proofErr w:type="spellStart"/>
      <w:r>
        <w:rPr>
          <w:color w:val="000000"/>
        </w:rPr>
        <w:t>obligaţia</w:t>
      </w:r>
      <w:proofErr w:type="spellEnd"/>
      <w:r>
        <w:rPr>
          <w:color w:val="000000"/>
        </w:rPr>
        <w:t xml:space="preserve"> de </w:t>
      </w:r>
      <w:proofErr w:type="spellStart"/>
      <w:r>
        <w:rPr>
          <w:color w:val="000000"/>
        </w:rPr>
        <w:t>întreţinere</w:t>
      </w:r>
      <w:proofErr w:type="spellEnd"/>
      <w:r>
        <w:rPr>
          <w:color w:val="000000"/>
        </w:rPr>
        <w:t xml:space="preserve"> sau de plată.</w:t>
      </w:r>
    </w:p>
    <w:p w14:paraId="7042177C" w14:textId="77777777" w:rsidR="00B50FF1" w:rsidRDefault="00000000">
      <w:pPr>
        <w:spacing w:before="26" w:after="0"/>
        <w:jc w:val="both"/>
      </w:pPr>
      <w:r>
        <w:rPr>
          <w:color w:val="000000"/>
        </w:rPr>
        <w:t xml:space="preserve">(3)Cererea va cuprinde, pe lângă </w:t>
      </w:r>
      <w:proofErr w:type="spellStart"/>
      <w:r>
        <w:rPr>
          <w:color w:val="000000"/>
        </w:rPr>
        <w:t>menţiunile</w:t>
      </w:r>
      <w:proofErr w:type="spellEnd"/>
      <w:r>
        <w:rPr>
          <w:color w:val="000000"/>
        </w:rPr>
        <w:t xml:space="preserve"> prevăzute la alin. (2), </w:t>
      </w:r>
      <w:proofErr w:type="spellStart"/>
      <w:r>
        <w:rPr>
          <w:color w:val="000000"/>
        </w:rPr>
        <w:t>şi</w:t>
      </w:r>
      <w:proofErr w:type="spellEnd"/>
      <w:r>
        <w:rPr>
          <w:color w:val="000000"/>
        </w:rPr>
        <w:t xml:space="preserve"> o </w:t>
      </w:r>
      <w:proofErr w:type="spellStart"/>
      <w:r>
        <w:rPr>
          <w:color w:val="000000"/>
        </w:rPr>
        <w:t>declaraţie</w:t>
      </w:r>
      <w:proofErr w:type="spellEnd"/>
      <w:r>
        <w:rPr>
          <w:color w:val="000000"/>
        </w:rPr>
        <w:t xml:space="preserve"> pe propria răspundere a solicitantului în sensul de a preciza dacă în cursul ultimelor 12 luni a mai beneficiat de ajutor public judiciar, iar în caz afirmativ, în ce formă, pentru ce cauză </w:t>
      </w:r>
      <w:proofErr w:type="spellStart"/>
      <w:r>
        <w:rPr>
          <w:color w:val="000000"/>
        </w:rPr>
        <w:t>şi</w:t>
      </w:r>
      <w:proofErr w:type="spellEnd"/>
      <w:r>
        <w:rPr>
          <w:color w:val="000000"/>
        </w:rPr>
        <w:t xml:space="preserve"> în ce cuantum. Modelul cererii de acordare a </w:t>
      </w:r>
      <w:proofErr w:type="spellStart"/>
      <w:r>
        <w:rPr>
          <w:color w:val="000000"/>
        </w:rPr>
        <w:t>asistenţei</w:t>
      </w:r>
      <w:proofErr w:type="spellEnd"/>
      <w:r>
        <w:rPr>
          <w:color w:val="000000"/>
        </w:rPr>
        <w:t xml:space="preserve"> extrajudiciare este cuprins în anexa nr. XXXII.</w:t>
      </w:r>
    </w:p>
    <w:p w14:paraId="328BF65B" w14:textId="77777777" w:rsidR="00B50FF1" w:rsidRDefault="00000000">
      <w:pPr>
        <w:spacing w:before="26" w:after="0"/>
        <w:jc w:val="both"/>
      </w:pPr>
      <w:r>
        <w:rPr>
          <w:color w:val="000000"/>
        </w:rPr>
        <w:t>(4)</w:t>
      </w:r>
      <w:r>
        <w:rPr>
          <w:b/>
          <w:color w:val="000000"/>
        </w:rPr>
        <w:t>Dovada stării materiale a solicitantului se face, în principal, cu următoarele documente:</w:t>
      </w:r>
    </w:p>
    <w:p w14:paraId="3E76DE7F" w14:textId="77777777" w:rsidR="00B50FF1" w:rsidRDefault="00000000">
      <w:pPr>
        <w:spacing w:after="0"/>
        <w:jc w:val="both"/>
      </w:pPr>
      <w:r>
        <w:rPr>
          <w:color w:val="000000"/>
        </w:rPr>
        <w:t>a)</w:t>
      </w:r>
      <w:proofErr w:type="spellStart"/>
      <w:r>
        <w:rPr>
          <w:color w:val="000000"/>
        </w:rPr>
        <w:t>adeverinţa</w:t>
      </w:r>
      <w:proofErr w:type="spellEnd"/>
      <w:r>
        <w:rPr>
          <w:color w:val="000000"/>
        </w:rPr>
        <w:t xml:space="preserve"> eliberată de </w:t>
      </w:r>
      <w:proofErr w:type="spellStart"/>
      <w:r>
        <w:rPr>
          <w:color w:val="000000"/>
        </w:rPr>
        <w:t>autorităţile</w:t>
      </w:r>
      <w:proofErr w:type="spellEnd"/>
      <w:r>
        <w:rPr>
          <w:color w:val="000000"/>
        </w:rPr>
        <w:t xml:space="preserve"> competente sau de către angajator, după caz, din care să rezulte veniturile profesionale ale solicitantului </w:t>
      </w:r>
      <w:proofErr w:type="spellStart"/>
      <w:r>
        <w:rPr>
          <w:color w:val="000000"/>
        </w:rPr>
        <w:t>şi</w:t>
      </w:r>
      <w:proofErr w:type="spellEnd"/>
      <w:r>
        <w:rPr>
          <w:color w:val="000000"/>
        </w:rPr>
        <w:t xml:space="preserve"> ale </w:t>
      </w:r>
      <w:proofErr w:type="spellStart"/>
      <w:r>
        <w:rPr>
          <w:color w:val="000000"/>
        </w:rPr>
        <w:t>celorlalţi</w:t>
      </w:r>
      <w:proofErr w:type="spellEnd"/>
      <w:r>
        <w:rPr>
          <w:color w:val="000000"/>
        </w:rPr>
        <w:t xml:space="preserve"> membri ai familiei supuse impozitării, potrivit legii impozitului pe venit, realizate în perioada prevăzută de </w:t>
      </w:r>
      <w:proofErr w:type="spellStart"/>
      <w:r>
        <w:rPr>
          <w:color w:val="000000"/>
        </w:rPr>
        <w:t>legislaţia</w:t>
      </w:r>
      <w:proofErr w:type="spellEnd"/>
      <w:r>
        <w:rPr>
          <w:color w:val="000000"/>
        </w:rPr>
        <w:t xml:space="preserve"> privind ajutorul public judiciar ori sumele încasate cu titlu de pensie, </w:t>
      </w:r>
      <w:proofErr w:type="spellStart"/>
      <w:r>
        <w:rPr>
          <w:color w:val="000000"/>
        </w:rPr>
        <w:t>indemnizaţie</w:t>
      </w:r>
      <w:proofErr w:type="spellEnd"/>
      <w:r>
        <w:rPr>
          <w:color w:val="000000"/>
        </w:rPr>
        <w:t xml:space="preserve"> de </w:t>
      </w:r>
      <w:proofErr w:type="spellStart"/>
      <w:r>
        <w:rPr>
          <w:color w:val="000000"/>
        </w:rPr>
        <w:t>şomaj</w:t>
      </w:r>
      <w:proofErr w:type="spellEnd"/>
      <w:r>
        <w:rPr>
          <w:color w:val="000000"/>
        </w:rPr>
        <w:t xml:space="preserve"> sau asigurări sociale </w:t>
      </w:r>
      <w:proofErr w:type="spellStart"/>
      <w:r>
        <w:rPr>
          <w:color w:val="000000"/>
        </w:rPr>
        <w:t>şi</w:t>
      </w:r>
      <w:proofErr w:type="spellEnd"/>
      <w:r>
        <w:rPr>
          <w:color w:val="000000"/>
        </w:rPr>
        <w:t xml:space="preserve"> altele asemenea, încasate în </w:t>
      </w:r>
      <w:proofErr w:type="spellStart"/>
      <w:r>
        <w:rPr>
          <w:color w:val="000000"/>
        </w:rPr>
        <w:t>aceeaşi</w:t>
      </w:r>
      <w:proofErr w:type="spellEnd"/>
      <w:r>
        <w:rPr>
          <w:color w:val="000000"/>
        </w:rPr>
        <w:t xml:space="preserve"> perioadă;</w:t>
      </w:r>
    </w:p>
    <w:p w14:paraId="71427504" w14:textId="77777777" w:rsidR="00B50FF1" w:rsidRDefault="00000000">
      <w:pPr>
        <w:spacing w:after="0"/>
        <w:jc w:val="both"/>
      </w:pPr>
      <w:r>
        <w:rPr>
          <w:color w:val="000000"/>
        </w:rPr>
        <w:t xml:space="preserve">b)livretul de familie </w:t>
      </w:r>
      <w:proofErr w:type="spellStart"/>
      <w:r>
        <w:rPr>
          <w:color w:val="000000"/>
        </w:rPr>
        <w:t>şi</w:t>
      </w:r>
      <w:proofErr w:type="spellEnd"/>
      <w:r>
        <w:rPr>
          <w:color w:val="000000"/>
        </w:rPr>
        <w:t xml:space="preserve">, după caz, certificatele de </w:t>
      </w:r>
      <w:proofErr w:type="spellStart"/>
      <w:r>
        <w:rPr>
          <w:color w:val="000000"/>
        </w:rPr>
        <w:t>naştere</w:t>
      </w:r>
      <w:proofErr w:type="spellEnd"/>
      <w:r>
        <w:rPr>
          <w:color w:val="000000"/>
        </w:rPr>
        <w:t xml:space="preserve"> ale copiilor;</w:t>
      </w:r>
    </w:p>
    <w:p w14:paraId="1D901437" w14:textId="77777777" w:rsidR="00B50FF1" w:rsidRDefault="00000000">
      <w:pPr>
        <w:spacing w:after="0"/>
        <w:jc w:val="both"/>
      </w:pPr>
      <w:r>
        <w:rPr>
          <w:color w:val="000000"/>
        </w:rPr>
        <w:t>c)certificatul de persoană cu handicap al solicitantului sau al copilului, după caz;</w:t>
      </w:r>
    </w:p>
    <w:p w14:paraId="3B643BE7" w14:textId="77777777" w:rsidR="00B50FF1" w:rsidRDefault="00000000">
      <w:pPr>
        <w:spacing w:after="0"/>
        <w:jc w:val="both"/>
      </w:pPr>
      <w:r>
        <w:rPr>
          <w:color w:val="000000"/>
        </w:rPr>
        <w:t>d)</w:t>
      </w:r>
      <w:proofErr w:type="spellStart"/>
      <w:r>
        <w:rPr>
          <w:color w:val="000000"/>
        </w:rPr>
        <w:t>declaraţie</w:t>
      </w:r>
      <w:proofErr w:type="spellEnd"/>
      <w:r>
        <w:rPr>
          <w:color w:val="000000"/>
        </w:rPr>
        <w:t xml:space="preserve"> pe propria răspundere din care să reiasă că solicitantul </w:t>
      </w:r>
      <w:proofErr w:type="spellStart"/>
      <w:r>
        <w:rPr>
          <w:color w:val="000000"/>
        </w:rPr>
        <w:t>şi</w:t>
      </w:r>
      <w:proofErr w:type="spellEnd"/>
      <w:r>
        <w:rPr>
          <w:color w:val="000000"/>
        </w:rPr>
        <w:t xml:space="preserve"> </w:t>
      </w:r>
      <w:proofErr w:type="spellStart"/>
      <w:r>
        <w:rPr>
          <w:color w:val="000000"/>
        </w:rPr>
        <w:t>ceilalţi</w:t>
      </w:r>
      <w:proofErr w:type="spellEnd"/>
      <w:r>
        <w:rPr>
          <w:color w:val="000000"/>
        </w:rPr>
        <w:t xml:space="preserve"> membri ai familiei nu beneficiază de alte venituri suplimentare;</w:t>
      </w:r>
    </w:p>
    <w:p w14:paraId="0F5AD00F" w14:textId="77777777" w:rsidR="00B50FF1" w:rsidRDefault="00000000">
      <w:pPr>
        <w:spacing w:after="0"/>
        <w:jc w:val="both"/>
      </w:pPr>
      <w:r>
        <w:rPr>
          <w:color w:val="000000"/>
        </w:rPr>
        <w:t>e)</w:t>
      </w:r>
      <w:proofErr w:type="spellStart"/>
      <w:r>
        <w:rPr>
          <w:color w:val="000000"/>
        </w:rPr>
        <w:t>declaraţie</w:t>
      </w:r>
      <w:proofErr w:type="spellEnd"/>
      <w:r>
        <w:rPr>
          <w:color w:val="000000"/>
        </w:rPr>
        <w:t xml:space="preserve"> pe propria răspundere privind </w:t>
      </w:r>
      <w:proofErr w:type="spellStart"/>
      <w:r>
        <w:rPr>
          <w:color w:val="000000"/>
        </w:rPr>
        <w:t>situaţia</w:t>
      </w:r>
      <w:proofErr w:type="spellEnd"/>
      <w:r>
        <w:rPr>
          <w:color w:val="000000"/>
        </w:rPr>
        <w:t xml:space="preserve"> patrimonială a solicitantului </w:t>
      </w:r>
      <w:proofErr w:type="spellStart"/>
      <w:r>
        <w:rPr>
          <w:color w:val="000000"/>
        </w:rPr>
        <w:t>şi</w:t>
      </w:r>
      <w:proofErr w:type="spellEnd"/>
      <w:r>
        <w:rPr>
          <w:color w:val="000000"/>
        </w:rPr>
        <w:t xml:space="preserve"> a familiei sale;</w:t>
      </w:r>
    </w:p>
    <w:p w14:paraId="29EC7956" w14:textId="77777777" w:rsidR="00B50FF1" w:rsidRDefault="00000000">
      <w:pPr>
        <w:spacing w:after="0"/>
        <w:jc w:val="both"/>
      </w:pPr>
      <w:r>
        <w:rPr>
          <w:color w:val="000000"/>
        </w:rPr>
        <w:t>f)</w:t>
      </w:r>
      <w:proofErr w:type="spellStart"/>
      <w:r>
        <w:rPr>
          <w:color w:val="000000"/>
        </w:rPr>
        <w:t>declaraţie</w:t>
      </w:r>
      <w:proofErr w:type="spellEnd"/>
      <w:r>
        <w:rPr>
          <w:color w:val="000000"/>
        </w:rPr>
        <w:t xml:space="preserve"> pe propria răspundere din care să rezulte că solicitantul </w:t>
      </w:r>
      <w:proofErr w:type="spellStart"/>
      <w:r>
        <w:rPr>
          <w:color w:val="000000"/>
        </w:rPr>
        <w:t>şi</w:t>
      </w:r>
      <w:proofErr w:type="spellEnd"/>
      <w:r>
        <w:rPr>
          <w:color w:val="000000"/>
        </w:rPr>
        <w:t xml:space="preserve">/sau celălalt părinte, natural ori adoptiv, ori, după caz, o altă persoană căreia i s-a </w:t>
      </w:r>
      <w:proofErr w:type="spellStart"/>
      <w:r>
        <w:rPr>
          <w:color w:val="000000"/>
        </w:rPr>
        <w:t>încredinţat</w:t>
      </w:r>
      <w:proofErr w:type="spellEnd"/>
      <w:r>
        <w:rPr>
          <w:color w:val="000000"/>
        </w:rPr>
        <w:t xml:space="preserve"> copilul în vederea </w:t>
      </w:r>
      <w:proofErr w:type="spellStart"/>
      <w:r>
        <w:rPr>
          <w:color w:val="000000"/>
        </w:rPr>
        <w:t>adopţiei</w:t>
      </w:r>
      <w:proofErr w:type="spellEnd"/>
      <w:r>
        <w:rPr>
          <w:color w:val="000000"/>
        </w:rPr>
        <w:t xml:space="preserve"> sau care are copilul în plasament ori în plasament în regim de </w:t>
      </w:r>
      <w:proofErr w:type="spellStart"/>
      <w:r>
        <w:rPr>
          <w:color w:val="000000"/>
        </w:rPr>
        <w:t>urgenţă</w:t>
      </w:r>
      <w:proofErr w:type="spellEnd"/>
      <w:r>
        <w:rPr>
          <w:color w:val="000000"/>
        </w:rPr>
        <w:t xml:space="preserve"> sau care a fost numită tutore se ocupă de </w:t>
      </w:r>
      <w:proofErr w:type="spellStart"/>
      <w:r>
        <w:rPr>
          <w:color w:val="000000"/>
        </w:rPr>
        <w:t>creşterea</w:t>
      </w:r>
      <w:proofErr w:type="spellEnd"/>
      <w:r>
        <w:rPr>
          <w:color w:val="000000"/>
        </w:rPr>
        <w:t xml:space="preserve"> </w:t>
      </w:r>
      <w:proofErr w:type="spellStart"/>
      <w:r>
        <w:rPr>
          <w:color w:val="000000"/>
        </w:rPr>
        <w:t>şi</w:t>
      </w:r>
      <w:proofErr w:type="spellEnd"/>
      <w:r>
        <w:rPr>
          <w:color w:val="000000"/>
        </w:rPr>
        <w:t xml:space="preserve"> îngrijirea copilului </w:t>
      </w:r>
      <w:proofErr w:type="spellStart"/>
      <w:r>
        <w:rPr>
          <w:color w:val="000000"/>
        </w:rPr>
        <w:t>şi</w:t>
      </w:r>
      <w:proofErr w:type="spellEnd"/>
      <w:r>
        <w:rPr>
          <w:color w:val="000000"/>
        </w:rPr>
        <w:t xml:space="preserve"> că acesta nu este </w:t>
      </w:r>
      <w:proofErr w:type="spellStart"/>
      <w:r>
        <w:rPr>
          <w:color w:val="000000"/>
        </w:rPr>
        <w:t>încredinţat</w:t>
      </w:r>
      <w:proofErr w:type="spellEnd"/>
      <w:r>
        <w:rPr>
          <w:color w:val="000000"/>
        </w:rPr>
        <w:t xml:space="preserve"> sau dat în plasament niciunui organism privat autorizat ori serviciu public autorizat sau niciunei persoane juridice;</w:t>
      </w:r>
    </w:p>
    <w:p w14:paraId="6FF7A052" w14:textId="77777777" w:rsidR="00B50FF1" w:rsidRDefault="00000000">
      <w:pPr>
        <w:spacing w:after="0"/>
        <w:jc w:val="both"/>
      </w:pPr>
      <w:r>
        <w:rPr>
          <w:color w:val="000000"/>
        </w:rPr>
        <w:t xml:space="preserve">g)dovada eliberată de </w:t>
      </w:r>
      <w:proofErr w:type="spellStart"/>
      <w:r>
        <w:rPr>
          <w:color w:val="000000"/>
        </w:rPr>
        <w:t>autorităţile</w:t>
      </w:r>
      <w:proofErr w:type="spellEnd"/>
      <w:r>
        <w:rPr>
          <w:color w:val="000000"/>
        </w:rPr>
        <w:t xml:space="preserve"> competente privind </w:t>
      </w:r>
      <w:proofErr w:type="spellStart"/>
      <w:r>
        <w:rPr>
          <w:color w:val="000000"/>
        </w:rPr>
        <w:t>situaţia</w:t>
      </w:r>
      <w:proofErr w:type="spellEnd"/>
      <w:r>
        <w:rPr>
          <w:color w:val="000000"/>
        </w:rPr>
        <w:t xml:space="preserve"> bunurilor impozabile ale solicitantului sau, după caz, ale </w:t>
      </w:r>
      <w:proofErr w:type="spellStart"/>
      <w:r>
        <w:rPr>
          <w:color w:val="000000"/>
        </w:rPr>
        <w:t>celorlalţi</w:t>
      </w:r>
      <w:proofErr w:type="spellEnd"/>
      <w:r>
        <w:rPr>
          <w:color w:val="000000"/>
        </w:rPr>
        <w:t xml:space="preserve"> membri ai familiei;</w:t>
      </w:r>
    </w:p>
    <w:p w14:paraId="09CE5FF4" w14:textId="77777777" w:rsidR="00B50FF1" w:rsidRDefault="00000000">
      <w:pPr>
        <w:spacing w:after="0"/>
        <w:jc w:val="both"/>
      </w:pPr>
      <w:r>
        <w:rPr>
          <w:color w:val="000000"/>
        </w:rPr>
        <w:t xml:space="preserve">h)alte acte necesare stabilirii dreptului la acordarea de </w:t>
      </w:r>
      <w:proofErr w:type="spellStart"/>
      <w:r>
        <w:rPr>
          <w:color w:val="000000"/>
        </w:rPr>
        <w:t>asistenţă</w:t>
      </w:r>
      <w:proofErr w:type="spellEnd"/>
      <w:r>
        <w:rPr>
          <w:color w:val="000000"/>
        </w:rPr>
        <w:t xml:space="preserve"> judiciară, potrivit legii,</w:t>
      </w:r>
    </w:p>
    <w:p w14:paraId="4D43D859" w14:textId="77777777" w:rsidR="00B50FF1" w:rsidRDefault="00000000">
      <w:pPr>
        <w:spacing w:before="26" w:after="0"/>
        <w:jc w:val="both"/>
      </w:pPr>
      <w:r>
        <w:rPr>
          <w:color w:val="000000"/>
        </w:rPr>
        <w:t xml:space="preserve">(5)Cererea </w:t>
      </w:r>
      <w:proofErr w:type="spellStart"/>
      <w:r>
        <w:rPr>
          <w:color w:val="000000"/>
        </w:rPr>
        <w:t>însoţită</w:t>
      </w:r>
      <w:proofErr w:type="spellEnd"/>
      <w:r>
        <w:rPr>
          <w:color w:val="000000"/>
        </w:rPr>
        <w:t xml:space="preserve"> de documentele justificative se depune la serviciul de </w:t>
      </w:r>
      <w:proofErr w:type="spellStart"/>
      <w:r>
        <w:rPr>
          <w:color w:val="000000"/>
        </w:rPr>
        <w:t>asistenţă</w:t>
      </w:r>
      <w:proofErr w:type="spellEnd"/>
      <w:r>
        <w:rPr>
          <w:color w:val="000000"/>
        </w:rPr>
        <w:t xml:space="preserve"> judiciară </w:t>
      </w:r>
      <w:proofErr w:type="spellStart"/>
      <w:r>
        <w:rPr>
          <w:color w:val="000000"/>
        </w:rPr>
        <w:t>şi</w:t>
      </w:r>
      <w:proofErr w:type="spellEnd"/>
      <w:r>
        <w:rPr>
          <w:color w:val="000000"/>
        </w:rPr>
        <w:t xml:space="preserve"> va fi </w:t>
      </w:r>
      <w:proofErr w:type="spellStart"/>
      <w:r>
        <w:rPr>
          <w:color w:val="000000"/>
        </w:rPr>
        <w:t>soluţionată</w:t>
      </w:r>
      <w:proofErr w:type="spellEnd"/>
      <w:r>
        <w:rPr>
          <w:color w:val="000000"/>
        </w:rPr>
        <w:t>, în termen de cel mult 15 zile lucrătoare de la data înregistrării, prin decizie de admitere sau respingere, după caz,</w:t>
      </w:r>
    </w:p>
    <w:p w14:paraId="3ECFBDD3" w14:textId="77777777" w:rsidR="00B50FF1" w:rsidRDefault="00000000">
      <w:pPr>
        <w:spacing w:before="26" w:after="0"/>
        <w:jc w:val="both"/>
      </w:pPr>
      <w:r>
        <w:rPr>
          <w:color w:val="000000"/>
        </w:rPr>
        <w:t>(6)</w:t>
      </w:r>
      <w:r>
        <w:rPr>
          <w:b/>
          <w:color w:val="000000"/>
        </w:rPr>
        <w:t>În cazul admiterii cererii, decizia va cuprinde următoarele:</w:t>
      </w:r>
    </w:p>
    <w:p w14:paraId="42B22C48" w14:textId="77777777" w:rsidR="00B50FF1" w:rsidRDefault="00000000">
      <w:pPr>
        <w:spacing w:after="0"/>
        <w:jc w:val="both"/>
      </w:pPr>
      <w:r>
        <w:rPr>
          <w:color w:val="000000"/>
        </w:rPr>
        <w:t>a)denumirea actului;</w:t>
      </w:r>
    </w:p>
    <w:p w14:paraId="48599DD2" w14:textId="77777777" w:rsidR="00B50FF1" w:rsidRDefault="00000000">
      <w:pPr>
        <w:spacing w:after="0"/>
        <w:jc w:val="both"/>
      </w:pPr>
      <w:r>
        <w:rPr>
          <w:color w:val="000000"/>
        </w:rPr>
        <w:t>b)denumirea organului emitent;</w:t>
      </w:r>
    </w:p>
    <w:p w14:paraId="31086F0F" w14:textId="77777777" w:rsidR="00B50FF1" w:rsidRDefault="00000000">
      <w:pPr>
        <w:spacing w:after="0"/>
        <w:jc w:val="both"/>
      </w:pPr>
      <w:r>
        <w:rPr>
          <w:color w:val="000000"/>
        </w:rPr>
        <w:t xml:space="preserve">c)temeiul legal </w:t>
      </w:r>
      <w:proofErr w:type="spellStart"/>
      <w:r>
        <w:rPr>
          <w:color w:val="000000"/>
        </w:rPr>
        <w:t>şi</w:t>
      </w:r>
      <w:proofErr w:type="spellEnd"/>
      <w:r>
        <w:rPr>
          <w:color w:val="000000"/>
        </w:rPr>
        <w:t xml:space="preserve"> de fapt pentru emiterea deciziei;</w:t>
      </w:r>
    </w:p>
    <w:p w14:paraId="2B997043" w14:textId="77777777" w:rsidR="00B50FF1" w:rsidRDefault="00000000">
      <w:pPr>
        <w:spacing w:after="0"/>
        <w:jc w:val="both"/>
      </w:pPr>
      <w:r>
        <w:rPr>
          <w:color w:val="000000"/>
        </w:rPr>
        <w:t xml:space="preserve">d)persoana căreia i se acordă </w:t>
      </w:r>
      <w:proofErr w:type="spellStart"/>
      <w:r>
        <w:rPr>
          <w:color w:val="000000"/>
        </w:rPr>
        <w:t>asistenţă</w:t>
      </w:r>
      <w:proofErr w:type="spellEnd"/>
      <w:r>
        <w:rPr>
          <w:color w:val="000000"/>
        </w:rPr>
        <w:t xml:space="preserve"> extrajudiciară;</w:t>
      </w:r>
    </w:p>
    <w:p w14:paraId="38747DB3" w14:textId="77777777" w:rsidR="00B50FF1" w:rsidRDefault="00000000">
      <w:pPr>
        <w:spacing w:after="0"/>
        <w:jc w:val="both"/>
      </w:pPr>
      <w:r>
        <w:rPr>
          <w:color w:val="000000"/>
        </w:rPr>
        <w:t xml:space="preserve">e)tipul sau forma </w:t>
      </w:r>
      <w:proofErr w:type="spellStart"/>
      <w:r>
        <w:rPr>
          <w:color w:val="000000"/>
        </w:rPr>
        <w:t>asistenţei</w:t>
      </w:r>
      <w:proofErr w:type="spellEnd"/>
      <w:r>
        <w:rPr>
          <w:color w:val="000000"/>
        </w:rPr>
        <w:t xml:space="preserve"> extrajudiciare acordate;</w:t>
      </w:r>
    </w:p>
    <w:p w14:paraId="6807212E" w14:textId="77777777" w:rsidR="00B50FF1" w:rsidRDefault="00000000">
      <w:pPr>
        <w:spacing w:after="0"/>
        <w:jc w:val="both"/>
      </w:pPr>
      <w:r>
        <w:rPr>
          <w:color w:val="000000"/>
        </w:rPr>
        <w:t xml:space="preserve">f)data eliberării, </w:t>
      </w:r>
      <w:proofErr w:type="spellStart"/>
      <w:r>
        <w:rPr>
          <w:color w:val="000000"/>
        </w:rPr>
        <w:t>funcţia</w:t>
      </w:r>
      <w:proofErr w:type="spellEnd"/>
      <w:r>
        <w:rPr>
          <w:color w:val="000000"/>
        </w:rPr>
        <w:t xml:space="preserve"> </w:t>
      </w:r>
      <w:proofErr w:type="spellStart"/>
      <w:r>
        <w:rPr>
          <w:color w:val="000000"/>
        </w:rPr>
        <w:t>şi</w:t>
      </w:r>
      <w:proofErr w:type="spellEnd"/>
      <w:r>
        <w:rPr>
          <w:color w:val="000000"/>
        </w:rPr>
        <w:t xml:space="preserve"> semnătura persoanei care a eliberat actul respectiv.</w:t>
      </w:r>
    </w:p>
    <w:p w14:paraId="7490C3CA" w14:textId="77777777" w:rsidR="00B50FF1" w:rsidRDefault="00000000">
      <w:pPr>
        <w:spacing w:before="26" w:after="0"/>
        <w:jc w:val="both"/>
      </w:pPr>
      <w:r>
        <w:rPr>
          <w:color w:val="000000"/>
        </w:rPr>
        <w:t xml:space="preserve">(7)În baza deciziei de admitere, decanul baroului va desemna un avocat înscris în registrul de </w:t>
      </w:r>
      <w:proofErr w:type="spellStart"/>
      <w:r>
        <w:rPr>
          <w:color w:val="000000"/>
        </w:rPr>
        <w:t>asistenţă</w:t>
      </w:r>
      <w:proofErr w:type="spellEnd"/>
      <w:r>
        <w:rPr>
          <w:color w:val="000000"/>
        </w:rPr>
        <w:t xml:space="preserve"> judiciară. Decanul baroului poate desemna un avocat ales de către persoana căreia i se acordă </w:t>
      </w:r>
      <w:proofErr w:type="spellStart"/>
      <w:r>
        <w:rPr>
          <w:color w:val="000000"/>
        </w:rPr>
        <w:t>asistenţa</w:t>
      </w:r>
      <w:proofErr w:type="spellEnd"/>
      <w:r>
        <w:rPr>
          <w:color w:val="000000"/>
        </w:rPr>
        <w:t xml:space="preserve"> extrajudiciară, dacă avocatul este înscris în registrul de </w:t>
      </w:r>
      <w:proofErr w:type="spellStart"/>
      <w:r>
        <w:rPr>
          <w:color w:val="000000"/>
        </w:rPr>
        <w:t>asistenţă</w:t>
      </w:r>
      <w:proofErr w:type="spellEnd"/>
      <w:r>
        <w:rPr>
          <w:color w:val="000000"/>
        </w:rPr>
        <w:t xml:space="preserve"> judiciară, iar avocatul </w:t>
      </w:r>
      <w:proofErr w:type="spellStart"/>
      <w:r>
        <w:rPr>
          <w:color w:val="000000"/>
        </w:rPr>
        <w:t>şi</w:t>
      </w:r>
      <w:proofErr w:type="spellEnd"/>
      <w:r>
        <w:rPr>
          <w:color w:val="000000"/>
        </w:rPr>
        <w:t>-a dat acordul pentru numire.</w:t>
      </w:r>
    </w:p>
    <w:p w14:paraId="70B413AA" w14:textId="77777777" w:rsidR="00B50FF1" w:rsidRDefault="00000000">
      <w:pPr>
        <w:spacing w:before="26" w:after="0"/>
        <w:jc w:val="both"/>
      </w:pPr>
      <w:r>
        <w:rPr>
          <w:color w:val="000000"/>
        </w:rPr>
        <w:t>(8)În termen de 5 zile lucrătoare de la data emiterii, decizia prevăzută la alin. (5) va fi comunicată solicitantului.</w:t>
      </w:r>
    </w:p>
    <w:p w14:paraId="4763678E" w14:textId="77777777" w:rsidR="00B50FF1" w:rsidRDefault="00000000">
      <w:pPr>
        <w:spacing w:before="26" w:after="0"/>
        <w:jc w:val="both"/>
      </w:pPr>
      <w:r>
        <w:rPr>
          <w:color w:val="000000"/>
        </w:rPr>
        <w:t>(9)Decizia de respingere poate fi contestată în termen de 5 zile de la comunicare, la consiliul baroului.</w:t>
      </w:r>
    </w:p>
    <w:p w14:paraId="4B8883BC" w14:textId="77777777" w:rsidR="00B50FF1" w:rsidRDefault="00000000">
      <w:pPr>
        <w:spacing w:before="26" w:after="0"/>
        <w:jc w:val="both"/>
      </w:pPr>
      <w:r>
        <w:rPr>
          <w:color w:val="000000"/>
        </w:rPr>
        <w:lastRenderedPageBreak/>
        <w:t>(10)</w:t>
      </w:r>
      <w:proofErr w:type="spellStart"/>
      <w:r>
        <w:rPr>
          <w:color w:val="000000"/>
        </w:rPr>
        <w:t>Contestaţia</w:t>
      </w:r>
      <w:proofErr w:type="spellEnd"/>
      <w:r>
        <w:rPr>
          <w:color w:val="000000"/>
        </w:rPr>
        <w:t xml:space="preserve"> prevăzută la alin. (9) va fi </w:t>
      </w:r>
      <w:proofErr w:type="spellStart"/>
      <w:r>
        <w:rPr>
          <w:color w:val="000000"/>
        </w:rPr>
        <w:t>soluţionată</w:t>
      </w:r>
      <w:proofErr w:type="spellEnd"/>
      <w:r>
        <w:rPr>
          <w:color w:val="000000"/>
        </w:rPr>
        <w:t xml:space="preserve"> de către consiliul baroului în regim de </w:t>
      </w:r>
      <w:proofErr w:type="spellStart"/>
      <w:r>
        <w:rPr>
          <w:color w:val="000000"/>
        </w:rPr>
        <w:t>urgenţă</w:t>
      </w:r>
      <w:proofErr w:type="spellEnd"/>
      <w:r>
        <w:rPr>
          <w:color w:val="000000"/>
        </w:rPr>
        <w:t xml:space="preserve">, în prima </w:t>
      </w:r>
      <w:proofErr w:type="spellStart"/>
      <w:r>
        <w:rPr>
          <w:color w:val="000000"/>
        </w:rPr>
        <w:t>şedinţă</w:t>
      </w:r>
      <w:proofErr w:type="spellEnd"/>
      <w:r>
        <w:rPr>
          <w:color w:val="000000"/>
        </w:rPr>
        <w:t xml:space="preserve"> a consiliului baroului de după data înregistrării ei.</w:t>
      </w:r>
    </w:p>
    <w:p w14:paraId="4F329245" w14:textId="77777777" w:rsidR="00B50FF1" w:rsidRDefault="00000000">
      <w:pPr>
        <w:spacing w:before="80" w:after="0"/>
        <w:jc w:val="both"/>
      </w:pPr>
      <w:r>
        <w:rPr>
          <w:b/>
          <w:color w:val="000000"/>
        </w:rPr>
        <w:t xml:space="preserve">Art. 155 </w:t>
      </w:r>
    </w:p>
    <w:p w14:paraId="62224C23" w14:textId="77777777" w:rsidR="00B50FF1" w:rsidRDefault="00000000">
      <w:pPr>
        <w:spacing w:after="0"/>
        <w:jc w:val="both"/>
      </w:pPr>
      <w:proofErr w:type="spellStart"/>
      <w:r>
        <w:rPr>
          <w:color w:val="000000"/>
        </w:rPr>
        <w:t>Asistenţa</w:t>
      </w:r>
      <w:proofErr w:type="spellEnd"/>
      <w:r>
        <w:rPr>
          <w:color w:val="000000"/>
        </w:rPr>
        <w:t xml:space="preserve"> extrajudiciară nu se acordă în următoarele </w:t>
      </w:r>
      <w:proofErr w:type="spellStart"/>
      <w:r>
        <w:rPr>
          <w:color w:val="000000"/>
        </w:rPr>
        <w:t>situaţii</w:t>
      </w:r>
      <w:proofErr w:type="spellEnd"/>
      <w:r>
        <w:rPr>
          <w:color w:val="000000"/>
        </w:rPr>
        <w:t>:</w:t>
      </w:r>
    </w:p>
    <w:p w14:paraId="58CFCA35" w14:textId="77777777" w:rsidR="00B50FF1" w:rsidRDefault="00000000">
      <w:pPr>
        <w:spacing w:after="0"/>
        <w:jc w:val="both"/>
      </w:pPr>
      <w:r>
        <w:rPr>
          <w:color w:val="000000"/>
        </w:rPr>
        <w:t xml:space="preserve">a)atunci când beneficiul adus solicitantului prin acordarea </w:t>
      </w:r>
      <w:proofErr w:type="spellStart"/>
      <w:r>
        <w:rPr>
          <w:color w:val="000000"/>
        </w:rPr>
        <w:t>asistenţei</w:t>
      </w:r>
      <w:proofErr w:type="spellEnd"/>
      <w:r>
        <w:rPr>
          <w:color w:val="000000"/>
        </w:rPr>
        <w:t xml:space="preserve"> nu este justificat;</w:t>
      </w:r>
    </w:p>
    <w:p w14:paraId="368D37E2" w14:textId="77777777" w:rsidR="00B50FF1" w:rsidRDefault="00000000">
      <w:pPr>
        <w:spacing w:after="0"/>
        <w:jc w:val="both"/>
      </w:pPr>
      <w:r>
        <w:rPr>
          <w:color w:val="000000"/>
        </w:rPr>
        <w:t xml:space="preserve">b)atunci când </w:t>
      </w:r>
      <w:proofErr w:type="spellStart"/>
      <w:r>
        <w:rPr>
          <w:color w:val="000000"/>
        </w:rPr>
        <w:t>pretenţia</w:t>
      </w:r>
      <w:proofErr w:type="spellEnd"/>
      <w:r>
        <w:rPr>
          <w:color w:val="000000"/>
        </w:rPr>
        <w:t xml:space="preserve"> este vădit nejustificată, neîntemeiată sau inadmisibilă;</w:t>
      </w:r>
    </w:p>
    <w:p w14:paraId="62A5B0C4" w14:textId="77777777" w:rsidR="00B50FF1" w:rsidRDefault="00000000">
      <w:pPr>
        <w:spacing w:after="0"/>
        <w:jc w:val="both"/>
      </w:pPr>
      <w:r>
        <w:rPr>
          <w:color w:val="000000"/>
        </w:rPr>
        <w:t xml:space="preserve">c)în cazul </w:t>
      </w:r>
      <w:proofErr w:type="spellStart"/>
      <w:r>
        <w:rPr>
          <w:color w:val="000000"/>
        </w:rPr>
        <w:t>cetăţenilor</w:t>
      </w:r>
      <w:proofErr w:type="spellEnd"/>
      <w:r>
        <w:rPr>
          <w:color w:val="000000"/>
        </w:rPr>
        <w:t xml:space="preserve"> străini sau al persoanelor juridice străine solicitante, atunci când </w:t>
      </w:r>
      <w:proofErr w:type="spellStart"/>
      <w:r>
        <w:rPr>
          <w:color w:val="000000"/>
        </w:rPr>
        <w:t>legislaţia</w:t>
      </w:r>
      <w:proofErr w:type="spellEnd"/>
      <w:r>
        <w:rPr>
          <w:color w:val="000000"/>
        </w:rPr>
        <w:t xml:space="preserve"> lor </w:t>
      </w:r>
      <w:proofErr w:type="spellStart"/>
      <w:r>
        <w:rPr>
          <w:color w:val="000000"/>
        </w:rPr>
        <w:t>naţională</w:t>
      </w:r>
      <w:proofErr w:type="spellEnd"/>
      <w:r>
        <w:rPr>
          <w:color w:val="000000"/>
        </w:rPr>
        <w:t xml:space="preserve"> nu prevede un tratament similar pentru </w:t>
      </w:r>
      <w:proofErr w:type="spellStart"/>
      <w:r>
        <w:rPr>
          <w:color w:val="000000"/>
        </w:rPr>
        <w:t>cetăţenii</w:t>
      </w:r>
      <w:proofErr w:type="spellEnd"/>
      <w:r>
        <w:rPr>
          <w:color w:val="000000"/>
        </w:rPr>
        <w:t xml:space="preserve"> români;</w:t>
      </w:r>
    </w:p>
    <w:p w14:paraId="097B3CFA" w14:textId="77777777" w:rsidR="00B50FF1" w:rsidRDefault="00000000">
      <w:pPr>
        <w:spacing w:after="0"/>
        <w:jc w:val="both"/>
      </w:pPr>
      <w:r>
        <w:rPr>
          <w:color w:val="000000"/>
        </w:rPr>
        <w:t xml:space="preserve">d)atunci când solicitantul a fost decăzut din dreptul de a beneficia de </w:t>
      </w:r>
      <w:proofErr w:type="spellStart"/>
      <w:r>
        <w:rPr>
          <w:color w:val="000000"/>
        </w:rPr>
        <w:t>asistenţă</w:t>
      </w:r>
      <w:proofErr w:type="spellEnd"/>
      <w:r>
        <w:rPr>
          <w:color w:val="000000"/>
        </w:rPr>
        <w:t xml:space="preserve"> judiciară.</w:t>
      </w:r>
    </w:p>
    <w:p w14:paraId="57DEFA44" w14:textId="77777777" w:rsidR="00B50FF1" w:rsidRDefault="00000000">
      <w:pPr>
        <w:spacing w:before="80" w:after="0"/>
        <w:jc w:val="both"/>
      </w:pPr>
      <w:r>
        <w:rPr>
          <w:b/>
          <w:color w:val="000000"/>
        </w:rPr>
        <w:t xml:space="preserve">Art. 156 </w:t>
      </w:r>
    </w:p>
    <w:p w14:paraId="2033EC6E" w14:textId="77777777" w:rsidR="00B50FF1" w:rsidRDefault="00000000">
      <w:pPr>
        <w:spacing w:after="0"/>
        <w:jc w:val="both"/>
      </w:pPr>
      <w:r>
        <w:rPr>
          <w:color w:val="000000"/>
        </w:rPr>
        <w:t xml:space="preserve">Avocatul care acordă </w:t>
      </w:r>
      <w:proofErr w:type="spellStart"/>
      <w:r>
        <w:rPr>
          <w:color w:val="000000"/>
        </w:rPr>
        <w:t>asistenţă</w:t>
      </w:r>
      <w:proofErr w:type="spellEnd"/>
      <w:r>
        <w:rPr>
          <w:color w:val="000000"/>
        </w:rPr>
        <w:t xml:space="preserve"> judiciară nu are dreptul să primească de la beneficiar niciun fel de sume de bani ori alte recompense, nici chiar cu titlu de acoperire a cheltuielilor.</w:t>
      </w:r>
    </w:p>
    <w:p w14:paraId="0301F6C1" w14:textId="77777777" w:rsidR="00B50FF1" w:rsidRDefault="00000000">
      <w:pPr>
        <w:spacing w:before="80" w:after="0"/>
        <w:jc w:val="center"/>
      </w:pPr>
      <w:r>
        <w:rPr>
          <w:b/>
          <w:color w:val="000000"/>
        </w:rPr>
        <w:t>SUBSECŢIUNEA 3</w:t>
      </w:r>
      <w:r>
        <w:rPr>
          <w:b/>
          <w:color w:val="000000"/>
          <w:vertAlign w:val="superscript"/>
        </w:rPr>
        <w:t>2</w:t>
      </w:r>
      <w:r>
        <w:rPr>
          <w:b/>
          <w:color w:val="000000"/>
        </w:rPr>
        <w:t xml:space="preserve">:Partea a II-a. Organizarea </w:t>
      </w:r>
      <w:proofErr w:type="spellStart"/>
      <w:r>
        <w:rPr>
          <w:b/>
          <w:color w:val="000000"/>
        </w:rPr>
        <w:t>activităţii</w:t>
      </w:r>
      <w:proofErr w:type="spellEnd"/>
      <w:r>
        <w:rPr>
          <w:b/>
          <w:color w:val="000000"/>
        </w:rPr>
        <w:t xml:space="preserve"> de acordare a </w:t>
      </w:r>
      <w:proofErr w:type="spellStart"/>
      <w:r>
        <w:rPr>
          <w:b/>
          <w:color w:val="000000"/>
        </w:rPr>
        <w:t>asistenţei</w:t>
      </w:r>
      <w:proofErr w:type="spellEnd"/>
      <w:r>
        <w:rPr>
          <w:b/>
          <w:color w:val="000000"/>
        </w:rPr>
        <w:t xml:space="preserve"> judiciare</w:t>
      </w:r>
    </w:p>
    <w:p w14:paraId="7D6405D4" w14:textId="77777777" w:rsidR="00B50FF1" w:rsidRDefault="00000000">
      <w:pPr>
        <w:spacing w:before="80" w:after="0"/>
        <w:jc w:val="both"/>
      </w:pPr>
      <w:r>
        <w:rPr>
          <w:b/>
          <w:color w:val="000000"/>
        </w:rPr>
        <w:t xml:space="preserve">Art. 157 </w:t>
      </w:r>
    </w:p>
    <w:p w14:paraId="01408D4F" w14:textId="77777777" w:rsidR="00B50FF1" w:rsidRDefault="00000000">
      <w:pPr>
        <w:spacing w:after="0"/>
        <w:jc w:val="both"/>
      </w:pPr>
      <w:r>
        <w:rPr>
          <w:color w:val="000000"/>
        </w:rPr>
        <w:t xml:space="preserve">(1)În cadrul U.N.B.R. se organizează Departamentul de coordonare a </w:t>
      </w:r>
      <w:proofErr w:type="spellStart"/>
      <w:r>
        <w:rPr>
          <w:color w:val="000000"/>
        </w:rPr>
        <w:t>asistenţei</w:t>
      </w:r>
      <w:proofErr w:type="spellEnd"/>
      <w:r>
        <w:rPr>
          <w:color w:val="000000"/>
        </w:rPr>
        <w:t xml:space="preserve"> judiciare, organ cu activitate permanentă, coordonat de un </w:t>
      </w:r>
      <w:proofErr w:type="spellStart"/>
      <w:r>
        <w:rPr>
          <w:color w:val="000000"/>
        </w:rPr>
        <w:t>vicepreşedinte</w:t>
      </w:r>
      <w:proofErr w:type="spellEnd"/>
      <w:r>
        <w:rPr>
          <w:color w:val="000000"/>
        </w:rPr>
        <w:t xml:space="preserve"> al U.N.B.R. Structura organizatorică a acestui departament se </w:t>
      </w:r>
      <w:proofErr w:type="spellStart"/>
      <w:r>
        <w:rPr>
          <w:color w:val="000000"/>
        </w:rPr>
        <w:t>stabileşte</w:t>
      </w:r>
      <w:proofErr w:type="spellEnd"/>
      <w:r>
        <w:rPr>
          <w:color w:val="000000"/>
        </w:rPr>
        <w:t xml:space="preserve"> prin decizie a Comisiei permanente a U.N.B.R.</w:t>
      </w:r>
    </w:p>
    <w:p w14:paraId="2479BA7C" w14:textId="77777777" w:rsidR="00B50FF1" w:rsidRDefault="00000000">
      <w:pPr>
        <w:spacing w:before="26" w:after="0"/>
        <w:jc w:val="both"/>
      </w:pPr>
      <w:r>
        <w:rPr>
          <w:color w:val="000000"/>
        </w:rPr>
        <w:t xml:space="preserve">(2)Departamentul de coordonare a </w:t>
      </w:r>
      <w:proofErr w:type="spellStart"/>
      <w:r>
        <w:rPr>
          <w:color w:val="000000"/>
        </w:rPr>
        <w:t>asistenţei</w:t>
      </w:r>
      <w:proofErr w:type="spellEnd"/>
      <w:r>
        <w:rPr>
          <w:color w:val="000000"/>
        </w:rPr>
        <w:t xml:space="preserve"> judiciare emite decizii </w:t>
      </w:r>
      <w:proofErr w:type="spellStart"/>
      <w:r>
        <w:rPr>
          <w:color w:val="000000"/>
        </w:rPr>
        <w:t>şi</w:t>
      </w:r>
      <w:proofErr w:type="spellEnd"/>
      <w:r>
        <w:rPr>
          <w:color w:val="000000"/>
        </w:rPr>
        <w:t xml:space="preserve"> norme metodologice, în limitele </w:t>
      </w:r>
      <w:proofErr w:type="spellStart"/>
      <w:r>
        <w:rPr>
          <w:color w:val="000000"/>
        </w:rPr>
        <w:t>atribuţiilor</w:t>
      </w:r>
      <w:proofErr w:type="spellEnd"/>
      <w:r>
        <w:rPr>
          <w:color w:val="000000"/>
        </w:rPr>
        <w:t xml:space="preserve"> conferite prin Lege </w:t>
      </w:r>
      <w:proofErr w:type="spellStart"/>
      <w:r>
        <w:rPr>
          <w:color w:val="000000"/>
        </w:rPr>
        <w:t>şi</w:t>
      </w:r>
      <w:proofErr w:type="spellEnd"/>
      <w:r>
        <w:rPr>
          <w:color w:val="000000"/>
        </w:rPr>
        <w:t xml:space="preserve"> în </w:t>
      </w:r>
      <w:proofErr w:type="spellStart"/>
      <w:r>
        <w:rPr>
          <w:color w:val="000000"/>
        </w:rPr>
        <w:t>condiţiile</w:t>
      </w:r>
      <w:proofErr w:type="spellEnd"/>
      <w:r>
        <w:rPr>
          <w:color w:val="000000"/>
        </w:rPr>
        <w:t xml:space="preserve"> prezentului statut.</w:t>
      </w:r>
    </w:p>
    <w:p w14:paraId="6CF3F605" w14:textId="77777777" w:rsidR="00B50FF1" w:rsidRDefault="00000000">
      <w:pPr>
        <w:spacing w:before="80" w:after="0"/>
        <w:jc w:val="both"/>
      </w:pPr>
      <w:r>
        <w:rPr>
          <w:b/>
          <w:color w:val="000000"/>
        </w:rPr>
        <w:t xml:space="preserve">Art. 158 </w:t>
      </w:r>
    </w:p>
    <w:p w14:paraId="66321463" w14:textId="77777777" w:rsidR="00B50FF1" w:rsidRDefault="00000000">
      <w:pPr>
        <w:spacing w:after="0"/>
        <w:jc w:val="both"/>
      </w:pPr>
      <w:r>
        <w:rPr>
          <w:color w:val="000000"/>
        </w:rPr>
        <w:t xml:space="preserve">Departamentul de coordonare a </w:t>
      </w:r>
      <w:proofErr w:type="spellStart"/>
      <w:r>
        <w:rPr>
          <w:color w:val="000000"/>
        </w:rPr>
        <w:t>asistenţei</w:t>
      </w:r>
      <w:proofErr w:type="spellEnd"/>
      <w:r>
        <w:rPr>
          <w:color w:val="000000"/>
        </w:rPr>
        <w:t xml:space="preserve"> judiciare exercită, în principal, următoarele </w:t>
      </w:r>
      <w:proofErr w:type="spellStart"/>
      <w:r>
        <w:rPr>
          <w:color w:val="000000"/>
        </w:rPr>
        <w:t>atribuţii</w:t>
      </w:r>
      <w:proofErr w:type="spellEnd"/>
      <w:r>
        <w:rPr>
          <w:color w:val="000000"/>
        </w:rPr>
        <w:t>:</w:t>
      </w:r>
    </w:p>
    <w:p w14:paraId="2A451838" w14:textId="77777777" w:rsidR="00B50FF1" w:rsidRDefault="00000000">
      <w:pPr>
        <w:spacing w:after="0"/>
        <w:jc w:val="both"/>
      </w:pPr>
      <w:r>
        <w:rPr>
          <w:color w:val="000000"/>
        </w:rPr>
        <w:t>a)</w:t>
      </w:r>
      <w:proofErr w:type="spellStart"/>
      <w:r>
        <w:rPr>
          <w:color w:val="000000"/>
        </w:rPr>
        <w:t>desfăşoară</w:t>
      </w:r>
      <w:proofErr w:type="spellEnd"/>
      <w:r>
        <w:rPr>
          <w:color w:val="000000"/>
        </w:rPr>
        <w:t xml:space="preserve"> conducerea metodologică a </w:t>
      </w:r>
      <w:proofErr w:type="spellStart"/>
      <w:r>
        <w:rPr>
          <w:color w:val="000000"/>
        </w:rPr>
        <w:t>activităţii</w:t>
      </w:r>
      <w:proofErr w:type="spellEnd"/>
      <w:r>
        <w:rPr>
          <w:color w:val="000000"/>
        </w:rPr>
        <w:t xml:space="preserve"> de acordare a </w:t>
      </w:r>
      <w:proofErr w:type="spellStart"/>
      <w:r>
        <w:rPr>
          <w:color w:val="000000"/>
        </w:rPr>
        <w:t>asistenţei</w:t>
      </w:r>
      <w:proofErr w:type="spellEnd"/>
      <w:r>
        <w:rPr>
          <w:color w:val="000000"/>
        </w:rPr>
        <w:t xml:space="preserve"> judiciare;</w:t>
      </w:r>
    </w:p>
    <w:p w14:paraId="37BEF8A8" w14:textId="77777777" w:rsidR="00B50FF1" w:rsidRDefault="00000000">
      <w:pPr>
        <w:spacing w:after="0"/>
        <w:jc w:val="both"/>
      </w:pPr>
      <w:r>
        <w:rPr>
          <w:color w:val="000000"/>
        </w:rPr>
        <w:t xml:space="preserve">b)elaborează proiectul Regulamentului-cadru pentru organizarea serviciilor de </w:t>
      </w:r>
      <w:proofErr w:type="spellStart"/>
      <w:r>
        <w:rPr>
          <w:color w:val="000000"/>
        </w:rPr>
        <w:t>asistenţă</w:t>
      </w:r>
      <w:proofErr w:type="spellEnd"/>
      <w:r>
        <w:rPr>
          <w:color w:val="000000"/>
        </w:rPr>
        <w:t xml:space="preserve"> judiciară;</w:t>
      </w:r>
    </w:p>
    <w:p w14:paraId="3456167B" w14:textId="77777777" w:rsidR="00B50FF1" w:rsidRDefault="00000000">
      <w:pPr>
        <w:spacing w:after="0"/>
        <w:jc w:val="both"/>
      </w:pPr>
      <w:r>
        <w:rPr>
          <w:color w:val="000000"/>
        </w:rPr>
        <w:t xml:space="preserve">c)propune sau, după caz, avizează proiecte de protocoale care se încheie cu </w:t>
      </w:r>
      <w:proofErr w:type="spellStart"/>
      <w:r>
        <w:rPr>
          <w:color w:val="000000"/>
        </w:rPr>
        <w:t>autorităţile</w:t>
      </w:r>
      <w:proofErr w:type="spellEnd"/>
      <w:r>
        <w:rPr>
          <w:color w:val="000000"/>
        </w:rPr>
        <w:t xml:space="preserve"> publice competente în scopul </w:t>
      </w:r>
      <w:proofErr w:type="spellStart"/>
      <w:r>
        <w:rPr>
          <w:color w:val="000000"/>
        </w:rPr>
        <w:t>obţinerii</w:t>
      </w:r>
      <w:proofErr w:type="spellEnd"/>
      <w:r>
        <w:rPr>
          <w:color w:val="000000"/>
        </w:rPr>
        <w:t xml:space="preserve"> mijloacelor financiare necesare pentru organizarea serviciilor de </w:t>
      </w:r>
      <w:proofErr w:type="spellStart"/>
      <w:r>
        <w:rPr>
          <w:color w:val="000000"/>
        </w:rPr>
        <w:t>asistenţă</w:t>
      </w:r>
      <w:proofErr w:type="spellEnd"/>
      <w:r>
        <w:rPr>
          <w:color w:val="000000"/>
        </w:rPr>
        <w:t xml:space="preserve"> judiciară;</w:t>
      </w:r>
    </w:p>
    <w:p w14:paraId="65A9312B" w14:textId="77777777" w:rsidR="00B50FF1" w:rsidRDefault="00000000">
      <w:pPr>
        <w:spacing w:after="0"/>
        <w:jc w:val="both"/>
      </w:pPr>
      <w:r>
        <w:rPr>
          <w:color w:val="000000"/>
        </w:rPr>
        <w:t xml:space="preserve">d)organizează Registrul </w:t>
      </w:r>
      <w:proofErr w:type="spellStart"/>
      <w:r>
        <w:rPr>
          <w:color w:val="000000"/>
        </w:rPr>
        <w:t>naţional</w:t>
      </w:r>
      <w:proofErr w:type="spellEnd"/>
      <w:r>
        <w:rPr>
          <w:color w:val="000000"/>
        </w:rPr>
        <w:t xml:space="preserve"> de </w:t>
      </w:r>
      <w:proofErr w:type="spellStart"/>
      <w:r>
        <w:rPr>
          <w:color w:val="000000"/>
        </w:rPr>
        <w:t>asistenţă</w:t>
      </w:r>
      <w:proofErr w:type="spellEnd"/>
      <w:r>
        <w:rPr>
          <w:color w:val="000000"/>
        </w:rPr>
        <w:t xml:space="preserve"> judiciară pe baza registrelor întocmite de barouri;</w:t>
      </w:r>
    </w:p>
    <w:p w14:paraId="26D01936" w14:textId="77777777" w:rsidR="00B50FF1" w:rsidRDefault="00000000">
      <w:pPr>
        <w:spacing w:after="0"/>
        <w:jc w:val="both"/>
      </w:pPr>
      <w:r>
        <w:rPr>
          <w:color w:val="000000"/>
        </w:rPr>
        <w:t xml:space="preserve">e)organizează </w:t>
      </w:r>
      <w:proofErr w:type="spellStart"/>
      <w:r>
        <w:rPr>
          <w:color w:val="000000"/>
        </w:rPr>
        <w:t>şi</w:t>
      </w:r>
      <w:proofErr w:type="spellEnd"/>
      <w:r>
        <w:rPr>
          <w:color w:val="000000"/>
        </w:rPr>
        <w:t xml:space="preserve"> coordonează metodologia de plată a onorariilor pentru </w:t>
      </w:r>
      <w:proofErr w:type="spellStart"/>
      <w:r>
        <w:rPr>
          <w:color w:val="000000"/>
        </w:rPr>
        <w:t>asistenţa</w:t>
      </w:r>
      <w:proofErr w:type="spellEnd"/>
      <w:r>
        <w:rPr>
          <w:color w:val="000000"/>
        </w:rPr>
        <w:t xml:space="preserve"> judiciară acordată;</w:t>
      </w:r>
    </w:p>
    <w:p w14:paraId="1863F740" w14:textId="77777777" w:rsidR="00B50FF1" w:rsidRDefault="00000000">
      <w:pPr>
        <w:spacing w:after="0"/>
        <w:jc w:val="both"/>
      </w:pPr>
      <w:r>
        <w:rPr>
          <w:color w:val="000000"/>
        </w:rPr>
        <w:t xml:space="preserve">f)efectuează controlul </w:t>
      </w:r>
      <w:proofErr w:type="spellStart"/>
      <w:r>
        <w:rPr>
          <w:color w:val="000000"/>
        </w:rPr>
        <w:t>asistenţei</w:t>
      </w:r>
      <w:proofErr w:type="spellEnd"/>
      <w:r>
        <w:rPr>
          <w:color w:val="000000"/>
        </w:rPr>
        <w:t xml:space="preserve"> judiciare acordate;</w:t>
      </w:r>
    </w:p>
    <w:p w14:paraId="4E11026E" w14:textId="77777777" w:rsidR="00B50FF1" w:rsidRDefault="00000000">
      <w:pPr>
        <w:spacing w:after="0"/>
        <w:jc w:val="both"/>
      </w:pPr>
      <w:r>
        <w:rPr>
          <w:color w:val="000000"/>
        </w:rPr>
        <w:t xml:space="preserve">g)elaborează proiecte de acte normative în domeniul </w:t>
      </w:r>
      <w:proofErr w:type="spellStart"/>
      <w:r>
        <w:rPr>
          <w:color w:val="000000"/>
        </w:rPr>
        <w:t>asistenţei</w:t>
      </w:r>
      <w:proofErr w:type="spellEnd"/>
      <w:r>
        <w:rPr>
          <w:color w:val="000000"/>
        </w:rPr>
        <w:t xml:space="preserve"> judiciare, pe care le propune Ministerului </w:t>
      </w:r>
      <w:proofErr w:type="spellStart"/>
      <w:r>
        <w:rPr>
          <w:color w:val="000000"/>
        </w:rPr>
        <w:t>Justiţiei</w:t>
      </w:r>
      <w:proofErr w:type="spellEnd"/>
      <w:r>
        <w:rPr>
          <w:color w:val="000000"/>
        </w:rPr>
        <w:t xml:space="preserve"> în vederea promovării;</w:t>
      </w:r>
    </w:p>
    <w:p w14:paraId="7D9707EE" w14:textId="77777777" w:rsidR="00B50FF1" w:rsidRDefault="00000000">
      <w:pPr>
        <w:spacing w:after="0"/>
        <w:jc w:val="both"/>
      </w:pPr>
      <w:r>
        <w:rPr>
          <w:color w:val="000000"/>
        </w:rPr>
        <w:t>h)</w:t>
      </w:r>
      <w:proofErr w:type="spellStart"/>
      <w:r>
        <w:rPr>
          <w:color w:val="000000"/>
        </w:rPr>
        <w:t>stabileşte</w:t>
      </w:r>
      <w:proofErr w:type="spellEnd"/>
      <w:r>
        <w:rPr>
          <w:color w:val="000000"/>
        </w:rPr>
        <w:t xml:space="preserve"> împreună cu Ministerul </w:t>
      </w:r>
      <w:proofErr w:type="spellStart"/>
      <w:r>
        <w:rPr>
          <w:color w:val="000000"/>
        </w:rPr>
        <w:t>Justiţiei</w:t>
      </w:r>
      <w:proofErr w:type="spellEnd"/>
      <w:r>
        <w:rPr>
          <w:color w:val="000000"/>
        </w:rPr>
        <w:t xml:space="preserve"> indicii statistici, </w:t>
      </w:r>
      <w:proofErr w:type="spellStart"/>
      <w:r>
        <w:rPr>
          <w:color w:val="000000"/>
        </w:rPr>
        <w:t>ţine</w:t>
      </w:r>
      <w:proofErr w:type="spellEnd"/>
      <w:r>
        <w:rPr>
          <w:color w:val="000000"/>
        </w:rPr>
        <w:t xml:space="preserve"> </w:t>
      </w:r>
      <w:proofErr w:type="spellStart"/>
      <w:r>
        <w:rPr>
          <w:color w:val="000000"/>
        </w:rPr>
        <w:t>evidenţa</w:t>
      </w:r>
      <w:proofErr w:type="spellEnd"/>
      <w:r>
        <w:rPr>
          <w:color w:val="000000"/>
        </w:rPr>
        <w:t xml:space="preserve"> statistică a sistemului de </w:t>
      </w:r>
      <w:proofErr w:type="spellStart"/>
      <w:r>
        <w:rPr>
          <w:color w:val="000000"/>
        </w:rPr>
        <w:t>asistenţă</w:t>
      </w:r>
      <w:proofErr w:type="spellEnd"/>
      <w:r>
        <w:rPr>
          <w:color w:val="000000"/>
        </w:rPr>
        <w:t xml:space="preserve"> judiciară </w:t>
      </w:r>
      <w:proofErr w:type="spellStart"/>
      <w:r>
        <w:rPr>
          <w:color w:val="000000"/>
        </w:rPr>
        <w:t>şi</w:t>
      </w:r>
      <w:proofErr w:type="spellEnd"/>
      <w:r>
        <w:rPr>
          <w:color w:val="000000"/>
        </w:rPr>
        <w:t xml:space="preserve"> analizează </w:t>
      </w:r>
      <w:proofErr w:type="spellStart"/>
      <w:r>
        <w:rPr>
          <w:color w:val="000000"/>
        </w:rPr>
        <w:t>informaţiile</w:t>
      </w:r>
      <w:proofErr w:type="spellEnd"/>
      <w:r>
        <w:rPr>
          <w:color w:val="000000"/>
        </w:rPr>
        <w:t xml:space="preserve"> necesare pentru planificarea </w:t>
      </w:r>
      <w:proofErr w:type="spellStart"/>
      <w:r>
        <w:rPr>
          <w:color w:val="000000"/>
        </w:rPr>
        <w:t>şi</w:t>
      </w:r>
      <w:proofErr w:type="spellEnd"/>
      <w:r>
        <w:rPr>
          <w:color w:val="000000"/>
        </w:rPr>
        <w:t xml:space="preserve"> coordonarea corectă a sistemului de </w:t>
      </w:r>
      <w:proofErr w:type="spellStart"/>
      <w:r>
        <w:rPr>
          <w:color w:val="000000"/>
        </w:rPr>
        <w:t>asistenţă</w:t>
      </w:r>
      <w:proofErr w:type="spellEnd"/>
      <w:r>
        <w:rPr>
          <w:color w:val="000000"/>
        </w:rPr>
        <w:t xml:space="preserve"> judiciară;</w:t>
      </w:r>
    </w:p>
    <w:p w14:paraId="26182ABA" w14:textId="77777777" w:rsidR="00B50FF1" w:rsidRDefault="00000000">
      <w:pPr>
        <w:spacing w:after="0"/>
        <w:jc w:val="both"/>
      </w:pPr>
      <w:r>
        <w:rPr>
          <w:color w:val="000000"/>
        </w:rPr>
        <w:t xml:space="preserve">i)colaborează cu Ministerul </w:t>
      </w:r>
      <w:proofErr w:type="spellStart"/>
      <w:r>
        <w:rPr>
          <w:color w:val="000000"/>
        </w:rPr>
        <w:t>Justiţiei</w:t>
      </w:r>
      <w:proofErr w:type="spellEnd"/>
      <w:r>
        <w:rPr>
          <w:color w:val="000000"/>
        </w:rPr>
        <w:t xml:space="preserve"> pentru buna </w:t>
      </w:r>
      <w:proofErr w:type="spellStart"/>
      <w:r>
        <w:rPr>
          <w:color w:val="000000"/>
        </w:rPr>
        <w:t>funcţionare</w:t>
      </w:r>
      <w:proofErr w:type="spellEnd"/>
      <w:r>
        <w:rPr>
          <w:color w:val="000000"/>
        </w:rPr>
        <w:t xml:space="preserve"> </w:t>
      </w:r>
      <w:proofErr w:type="spellStart"/>
      <w:r>
        <w:rPr>
          <w:color w:val="000000"/>
        </w:rPr>
        <w:t>şi</w:t>
      </w:r>
      <w:proofErr w:type="spellEnd"/>
      <w:r>
        <w:rPr>
          <w:color w:val="000000"/>
        </w:rPr>
        <w:t xml:space="preserve"> planificarea, inclusiv din punct de vedere bugetar, a sistemului de </w:t>
      </w:r>
      <w:proofErr w:type="spellStart"/>
      <w:r>
        <w:rPr>
          <w:color w:val="000000"/>
        </w:rPr>
        <w:t>asistenţă</w:t>
      </w:r>
      <w:proofErr w:type="spellEnd"/>
      <w:r>
        <w:rPr>
          <w:color w:val="000000"/>
        </w:rPr>
        <w:t xml:space="preserve"> judiciară;</w:t>
      </w:r>
    </w:p>
    <w:p w14:paraId="082BDF64" w14:textId="77777777" w:rsidR="00B50FF1" w:rsidRDefault="00000000">
      <w:pPr>
        <w:spacing w:after="0"/>
        <w:jc w:val="both"/>
      </w:pPr>
      <w:r>
        <w:rPr>
          <w:color w:val="000000"/>
        </w:rPr>
        <w:t xml:space="preserve">j)popularizează sistemul de </w:t>
      </w:r>
      <w:proofErr w:type="spellStart"/>
      <w:r>
        <w:rPr>
          <w:color w:val="000000"/>
        </w:rPr>
        <w:t>asistenţă</w:t>
      </w:r>
      <w:proofErr w:type="spellEnd"/>
      <w:r>
        <w:rPr>
          <w:color w:val="000000"/>
        </w:rPr>
        <w:t xml:space="preserve"> judiciară;</w:t>
      </w:r>
    </w:p>
    <w:p w14:paraId="1625AD30" w14:textId="77777777" w:rsidR="00B50FF1" w:rsidRDefault="00000000">
      <w:pPr>
        <w:spacing w:after="0"/>
        <w:jc w:val="both"/>
      </w:pPr>
      <w:r>
        <w:rPr>
          <w:color w:val="000000"/>
        </w:rPr>
        <w:t>k)</w:t>
      </w:r>
      <w:proofErr w:type="spellStart"/>
      <w:r>
        <w:rPr>
          <w:color w:val="000000"/>
        </w:rPr>
        <w:t>stabileşte</w:t>
      </w:r>
      <w:proofErr w:type="spellEnd"/>
      <w:r>
        <w:rPr>
          <w:color w:val="000000"/>
        </w:rPr>
        <w:t xml:space="preserve"> formularistica utilizată de barouri pentru organizarea </w:t>
      </w:r>
      <w:proofErr w:type="spellStart"/>
      <w:r>
        <w:rPr>
          <w:color w:val="000000"/>
        </w:rPr>
        <w:t>activităţii</w:t>
      </w:r>
      <w:proofErr w:type="spellEnd"/>
      <w:r>
        <w:rPr>
          <w:color w:val="000000"/>
        </w:rPr>
        <w:t xml:space="preserve"> de </w:t>
      </w:r>
      <w:proofErr w:type="spellStart"/>
      <w:r>
        <w:rPr>
          <w:color w:val="000000"/>
        </w:rPr>
        <w:t>asistenţă</w:t>
      </w:r>
      <w:proofErr w:type="spellEnd"/>
      <w:r>
        <w:rPr>
          <w:color w:val="000000"/>
        </w:rPr>
        <w:t xml:space="preserve"> judiciară </w:t>
      </w:r>
      <w:proofErr w:type="spellStart"/>
      <w:r>
        <w:rPr>
          <w:color w:val="000000"/>
        </w:rPr>
        <w:t>şi</w:t>
      </w:r>
      <w:proofErr w:type="spellEnd"/>
      <w:r>
        <w:rPr>
          <w:color w:val="000000"/>
        </w:rPr>
        <w:t xml:space="preserve"> extrajudiciară, în </w:t>
      </w:r>
      <w:proofErr w:type="spellStart"/>
      <w:r>
        <w:rPr>
          <w:color w:val="000000"/>
        </w:rPr>
        <w:t>condiţiile</w:t>
      </w:r>
      <w:proofErr w:type="spellEnd"/>
      <w:r>
        <w:rPr>
          <w:color w:val="000000"/>
        </w:rPr>
        <w:t xml:space="preserve"> legii;</w:t>
      </w:r>
    </w:p>
    <w:p w14:paraId="3E71C435" w14:textId="77777777" w:rsidR="00B50FF1" w:rsidRDefault="00000000">
      <w:pPr>
        <w:spacing w:after="0"/>
        <w:jc w:val="both"/>
      </w:pPr>
      <w:r>
        <w:rPr>
          <w:color w:val="000000"/>
        </w:rPr>
        <w:t xml:space="preserve">l)reprezintă U.N.B.R. în domeniul </w:t>
      </w:r>
      <w:proofErr w:type="spellStart"/>
      <w:r>
        <w:rPr>
          <w:color w:val="000000"/>
        </w:rPr>
        <w:t>asistenţei</w:t>
      </w:r>
      <w:proofErr w:type="spellEnd"/>
      <w:r>
        <w:rPr>
          <w:color w:val="000000"/>
        </w:rPr>
        <w:t xml:space="preserve"> judiciare, în cadrul colaborării </w:t>
      </w:r>
      <w:proofErr w:type="spellStart"/>
      <w:r>
        <w:rPr>
          <w:color w:val="000000"/>
        </w:rPr>
        <w:t>internaţionale</w:t>
      </w:r>
      <w:proofErr w:type="spellEnd"/>
      <w:r>
        <w:rPr>
          <w:color w:val="000000"/>
        </w:rPr>
        <w:t xml:space="preserve"> în materie, în </w:t>
      </w:r>
      <w:proofErr w:type="spellStart"/>
      <w:r>
        <w:rPr>
          <w:color w:val="000000"/>
        </w:rPr>
        <w:t>condiţiile</w:t>
      </w:r>
      <w:proofErr w:type="spellEnd"/>
      <w:r>
        <w:rPr>
          <w:color w:val="000000"/>
        </w:rPr>
        <w:t xml:space="preserve"> legii sau ale prezentului statut.</w:t>
      </w:r>
    </w:p>
    <w:p w14:paraId="2D8100D1" w14:textId="77777777" w:rsidR="00B50FF1" w:rsidRDefault="00000000">
      <w:pPr>
        <w:spacing w:before="80" w:after="0"/>
        <w:jc w:val="both"/>
      </w:pPr>
      <w:r>
        <w:rPr>
          <w:b/>
          <w:color w:val="000000"/>
        </w:rPr>
        <w:t xml:space="preserve">Art. 159 </w:t>
      </w:r>
    </w:p>
    <w:p w14:paraId="49092A6A" w14:textId="77777777" w:rsidR="00B50FF1" w:rsidRDefault="00000000">
      <w:pPr>
        <w:spacing w:after="0"/>
        <w:jc w:val="both"/>
      </w:pPr>
      <w:r>
        <w:rPr>
          <w:color w:val="000000"/>
        </w:rPr>
        <w:lastRenderedPageBreak/>
        <w:t xml:space="preserve">În vederea organizării </w:t>
      </w:r>
      <w:proofErr w:type="spellStart"/>
      <w:r>
        <w:rPr>
          <w:color w:val="000000"/>
        </w:rPr>
        <w:t>activităţii</w:t>
      </w:r>
      <w:proofErr w:type="spellEnd"/>
      <w:r>
        <w:rPr>
          <w:color w:val="000000"/>
        </w:rPr>
        <w:t xml:space="preserve"> de </w:t>
      </w:r>
      <w:proofErr w:type="spellStart"/>
      <w:r>
        <w:rPr>
          <w:color w:val="000000"/>
        </w:rPr>
        <w:t>asistenţă</w:t>
      </w:r>
      <w:proofErr w:type="spellEnd"/>
      <w:r>
        <w:rPr>
          <w:color w:val="000000"/>
        </w:rPr>
        <w:t xml:space="preserve"> judiciară, barourile îndeplinesc următoarele </w:t>
      </w:r>
      <w:proofErr w:type="spellStart"/>
      <w:r>
        <w:rPr>
          <w:color w:val="000000"/>
        </w:rPr>
        <w:t>atribuţii</w:t>
      </w:r>
      <w:proofErr w:type="spellEnd"/>
      <w:r>
        <w:rPr>
          <w:color w:val="000000"/>
        </w:rPr>
        <w:t>:</w:t>
      </w:r>
    </w:p>
    <w:p w14:paraId="7FAD1233" w14:textId="77777777" w:rsidR="00B50FF1" w:rsidRDefault="00000000">
      <w:pPr>
        <w:spacing w:after="0"/>
        <w:jc w:val="both"/>
      </w:pPr>
      <w:r>
        <w:rPr>
          <w:color w:val="000000"/>
        </w:rPr>
        <w:t xml:space="preserve">a)organizează serviciile de </w:t>
      </w:r>
      <w:proofErr w:type="spellStart"/>
      <w:r>
        <w:rPr>
          <w:color w:val="000000"/>
        </w:rPr>
        <w:t>asistenţă</w:t>
      </w:r>
      <w:proofErr w:type="spellEnd"/>
      <w:r>
        <w:rPr>
          <w:color w:val="000000"/>
        </w:rPr>
        <w:t xml:space="preserve"> judiciară atât la nivelul fiecărui barou, cât </w:t>
      </w:r>
      <w:proofErr w:type="spellStart"/>
      <w:r>
        <w:rPr>
          <w:color w:val="000000"/>
        </w:rPr>
        <w:t>şi</w:t>
      </w:r>
      <w:proofErr w:type="spellEnd"/>
      <w:r>
        <w:rPr>
          <w:color w:val="000000"/>
        </w:rPr>
        <w:t xml:space="preserve"> la sediul fiecărei </w:t>
      </w:r>
      <w:proofErr w:type="spellStart"/>
      <w:r>
        <w:rPr>
          <w:color w:val="000000"/>
        </w:rPr>
        <w:t>instanţe</w:t>
      </w:r>
      <w:proofErr w:type="spellEnd"/>
      <w:r>
        <w:rPr>
          <w:color w:val="000000"/>
        </w:rPr>
        <w:t xml:space="preserve"> </w:t>
      </w:r>
      <w:proofErr w:type="spellStart"/>
      <w:r>
        <w:rPr>
          <w:color w:val="000000"/>
        </w:rPr>
        <w:t>judecătoreşti</w:t>
      </w:r>
      <w:proofErr w:type="spellEnd"/>
      <w:r>
        <w:rPr>
          <w:color w:val="000000"/>
        </w:rPr>
        <w:t>;</w:t>
      </w:r>
    </w:p>
    <w:p w14:paraId="2DA02BBC" w14:textId="77777777" w:rsidR="00B50FF1" w:rsidRDefault="00000000">
      <w:pPr>
        <w:spacing w:after="0"/>
        <w:jc w:val="both"/>
      </w:pPr>
      <w:r>
        <w:rPr>
          <w:color w:val="000000"/>
        </w:rPr>
        <w:t xml:space="preserve">b)organizează </w:t>
      </w:r>
      <w:proofErr w:type="spellStart"/>
      <w:r>
        <w:rPr>
          <w:color w:val="000000"/>
        </w:rPr>
        <w:t>şi</w:t>
      </w:r>
      <w:proofErr w:type="spellEnd"/>
      <w:r>
        <w:rPr>
          <w:color w:val="000000"/>
        </w:rPr>
        <w:t xml:space="preserve"> actualizează registrele proprii de </w:t>
      </w:r>
      <w:proofErr w:type="spellStart"/>
      <w:r>
        <w:rPr>
          <w:color w:val="000000"/>
        </w:rPr>
        <w:t>asistenţă</w:t>
      </w:r>
      <w:proofErr w:type="spellEnd"/>
      <w:r>
        <w:rPr>
          <w:color w:val="000000"/>
        </w:rPr>
        <w:t xml:space="preserve"> judiciară, pe baza cererilor </w:t>
      </w:r>
      <w:proofErr w:type="spellStart"/>
      <w:r>
        <w:rPr>
          <w:color w:val="000000"/>
        </w:rPr>
        <w:t>avocaţilor</w:t>
      </w:r>
      <w:proofErr w:type="spellEnd"/>
      <w:r>
        <w:rPr>
          <w:color w:val="000000"/>
        </w:rPr>
        <w:t>, aprobate de consiliul baroului;</w:t>
      </w:r>
    </w:p>
    <w:p w14:paraId="74BA92DA" w14:textId="77777777" w:rsidR="00B50FF1" w:rsidRDefault="00000000">
      <w:pPr>
        <w:spacing w:after="0"/>
        <w:jc w:val="both"/>
      </w:pPr>
      <w:r>
        <w:rPr>
          <w:color w:val="000000"/>
        </w:rPr>
        <w:t xml:space="preserve">c)desemnează </w:t>
      </w:r>
      <w:proofErr w:type="spellStart"/>
      <w:r>
        <w:rPr>
          <w:color w:val="000000"/>
        </w:rPr>
        <w:t>avocaţii</w:t>
      </w:r>
      <w:proofErr w:type="spellEnd"/>
      <w:r>
        <w:rPr>
          <w:color w:val="000000"/>
        </w:rPr>
        <w:t xml:space="preserve"> </w:t>
      </w:r>
      <w:proofErr w:type="spellStart"/>
      <w:r>
        <w:rPr>
          <w:color w:val="000000"/>
        </w:rPr>
        <w:t>înscrişi</w:t>
      </w:r>
      <w:proofErr w:type="spellEnd"/>
      <w:r>
        <w:rPr>
          <w:color w:val="000000"/>
        </w:rPr>
        <w:t xml:space="preserve"> în registrul de </w:t>
      </w:r>
      <w:proofErr w:type="spellStart"/>
      <w:r>
        <w:rPr>
          <w:color w:val="000000"/>
        </w:rPr>
        <w:t>asistenţă</w:t>
      </w:r>
      <w:proofErr w:type="spellEnd"/>
      <w:r>
        <w:rPr>
          <w:color w:val="000000"/>
        </w:rPr>
        <w:t xml:space="preserve"> judiciară pentru acordarea </w:t>
      </w:r>
      <w:proofErr w:type="spellStart"/>
      <w:r>
        <w:rPr>
          <w:color w:val="000000"/>
        </w:rPr>
        <w:t>asistenţei</w:t>
      </w:r>
      <w:proofErr w:type="spellEnd"/>
      <w:r>
        <w:rPr>
          <w:color w:val="000000"/>
        </w:rPr>
        <w:t xml:space="preserve"> judiciare, </w:t>
      </w:r>
      <w:proofErr w:type="spellStart"/>
      <w:r>
        <w:rPr>
          <w:color w:val="000000"/>
        </w:rPr>
        <w:t>ţinând</w:t>
      </w:r>
      <w:proofErr w:type="spellEnd"/>
      <w:r>
        <w:rPr>
          <w:color w:val="000000"/>
        </w:rPr>
        <w:t xml:space="preserve"> cont de </w:t>
      </w:r>
      <w:proofErr w:type="spellStart"/>
      <w:r>
        <w:rPr>
          <w:color w:val="000000"/>
        </w:rPr>
        <w:t>experienţa</w:t>
      </w:r>
      <w:proofErr w:type="spellEnd"/>
      <w:r>
        <w:rPr>
          <w:color w:val="000000"/>
        </w:rPr>
        <w:t xml:space="preserve"> profesională </w:t>
      </w:r>
      <w:proofErr w:type="spellStart"/>
      <w:r>
        <w:rPr>
          <w:color w:val="000000"/>
        </w:rPr>
        <w:t>şi</w:t>
      </w:r>
      <w:proofErr w:type="spellEnd"/>
      <w:r>
        <w:rPr>
          <w:color w:val="000000"/>
        </w:rPr>
        <w:t xml:space="preserve"> de calificarea avocatului, precum </w:t>
      </w:r>
      <w:proofErr w:type="spellStart"/>
      <w:r>
        <w:rPr>
          <w:color w:val="000000"/>
        </w:rPr>
        <w:t>şi</w:t>
      </w:r>
      <w:proofErr w:type="spellEnd"/>
      <w:r>
        <w:rPr>
          <w:color w:val="000000"/>
        </w:rPr>
        <w:t xml:space="preserve"> de natura </w:t>
      </w:r>
      <w:proofErr w:type="spellStart"/>
      <w:r>
        <w:rPr>
          <w:color w:val="000000"/>
        </w:rPr>
        <w:t>şi</w:t>
      </w:r>
      <w:proofErr w:type="spellEnd"/>
      <w:r>
        <w:rPr>
          <w:color w:val="000000"/>
        </w:rPr>
        <w:t xml:space="preserve"> complexitatea cazului, de desemnările anterioare </w:t>
      </w:r>
      <w:proofErr w:type="spellStart"/>
      <w:r>
        <w:rPr>
          <w:color w:val="000000"/>
        </w:rPr>
        <w:t>şi</w:t>
      </w:r>
      <w:proofErr w:type="spellEnd"/>
      <w:r>
        <w:rPr>
          <w:color w:val="000000"/>
        </w:rPr>
        <w:t xml:space="preserve"> de gradul de angajare al acestuia;</w:t>
      </w:r>
    </w:p>
    <w:p w14:paraId="34A0A0F1" w14:textId="77777777" w:rsidR="00B50FF1" w:rsidRDefault="00000000">
      <w:pPr>
        <w:spacing w:after="0"/>
        <w:jc w:val="both"/>
      </w:pPr>
      <w:r>
        <w:rPr>
          <w:color w:val="000000"/>
        </w:rPr>
        <w:t xml:space="preserve">d)efectuează controlul asupra acordării </w:t>
      </w:r>
      <w:proofErr w:type="spellStart"/>
      <w:r>
        <w:rPr>
          <w:color w:val="000000"/>
        </w:rPr>
        <w:t>asistenţei</w:t>
      </w:r>
      <w:proofErr w:type="spellEnd"/>
      <w:r>
        <w:rPr>
          <w:color w:val="000000"/>
        </w:rPr>
        <w:t xml:space="preserve"> judiciare de către </w:t>
      </w:r>
      <w:proofErr w:type="spellStart"/>
      <w:r>
        <w:rPr>
          <w:color w:val="000000"/>
        </w:rPr>
        <w:t>avocaţii</w:t>
      </w:r>
      <w:proofErr w:type="spellEnd"/>
      <w:r>
        <w:rPr>
          <w:color w:val="000000"/>
        </w:rPr>
        <w:t xml:space="preserve"> din cadrul baroului;</w:t>
      </w:r>
    </w:p>
    <w:p w14:paraId="114B1F2F" w14:textId="77777777" w:rsidR="00B50FF1" w:rsidRDefault="00000000">
      <w:pPr>
        <w:spacing w:after="0"/>
        <w:jc w:val="both"/>
      </w:pPr>
      <w:r>
        <w:rPr>
          <w:color w:val="000000"/>
        </w:rPr>
        <w:t xml:space="preserve">e)organizează </w:t>
      </w:r>
      <w:proofErr w:type="spellStart"/>
      <w:r>
        <w:rPr>
          <w:color w:val="000000"/>
        </w:rPr>
        <w:t>şi</w:t>
      </w:r>
      <w:proofErr w:type="spellEnd"/>
      <w:r>
        <w:rPr>
          <w:color w:val="000000"/>
        </w:rPr>
        <w:t xml:space="preserve"> execută programe de popularizare a sistemului de </w:t>
      </w:r>
      <w:proofErr w:type="spellStart"/>
      <w:r>
        <w:rPr>
          <w:color w:val="000000"/>
        </w:rPr>
        <w:t>asistenţă</w:t>
      </w:r>
      <w:proofErr w:type="spellEnd"/>
      <w:r>
        <w:rPr>
          <w:color w:val="000000"/>
        </w:rPr>
        <w:t xml:space="preserve"> judiciară;</w:t>
      </w:r>
    </w:p>
    <w:p w14:paraId="09F81B8E" w14:textId="77777777" w:rsidR="00B50FF1" w:rsidRDefault="00000000">
      <w:pPr>
        <w:spacing w:after="0"/>
        <w:jc w:val="both"/>
      </w:pPr>
      <w:r>
        <w:rPr>
          <w:color w:val="000000"/>
        </w:rPr>
        <w:t xml:space="preserve">f)îndeplinesc orice alte </w:t>
      </w:r>
      <w:proofErr w:type="spellStart"/>
      <w:r>
        <w:rPr>
          <w:color w:val="000000"/>
        </w:rPr>
        <w:t>atribuţii</w:t>
      </w:r>
      <w:proofErr w:type="spellEnd"/>
      <w:r>
        <w:rPr>
          <w:color w:val="000000"/>
        </w:rPr>
        <w:t xml:space="preserve"> prevăzute de lege sau de Regulamentul-cadru pentru organizarea serviciilor de </w:t>
      </w:r>
      <w:proofErr w:type="spellStart"/>
      <w:r>
        <w:rPr>
          <w:color w:val="000000"/>
        </w:rPr>
        <w:t>asistenţă</w:t>
      </w:r>
      <w:proofErr w:type="spellEnd"/>
      <w:r>
        <w:rPr>
          <w:color w:val="000000"/>
        </w:rPr>
        <w:t xml:space="preserve"> judiciară.</w:t>
      </w:r>
    </w:p>
    <w:p w14:paraId="0E45C306" w14:textId="77777777" w:rsidR="00B50FF1" w:rsidRDefault="00000000">
      <w:pPr>
        <w:spacing w:before="80" w:after="0"/>
        <w:jc w:val="both"/>
      </w:pPr>
      <w:r>
        <w:rPr>
          <w:b/>
          <w:color w:val="000000"/>
        </w:rPr>
        <w:t xml:space="preserve">Art. 160 </w:t>
      </w:r>
    </w:p>
    <w:p w14:paraId="255765A5" w14:textId="77777777" w:rsidR="00B50FF1" w:rsidRDefault="00000000">
      <w:pPr>
        <w:spacing w:after="0"/>
        <w:jc w:val="both"/>
      </w:pPr>
      <w:r>
        <w:rPr>
          <w:color w:val="000000"/>
        </w:rPr>
        <w:t xml:space="preserve">(1)Baroul organizează serviciile de </w:t>
      </w:r>
      <w:proofErr w:type="spellStart"/>
      <w:r>
        <w:rPr>
          <w:color w:val="000000"/>
        </w:rPr>
        <w:t>asistenţă</w:t>
      </w:r>
      <w:proofErr w:type="spellEnd"/>
      <w:r>
        <w:rPr>
          <w:color w:val="000000"/>
        </w:rPr>
        <w:t xml:space="preserve"> judiciară la sediile tuturor </w:t>
      </w:r>
      <w:proofErr w:type="spellStart"/>
      <w:r>
        <w:rPr>
          <w:color w:val="000000"/>
        </w:rPr>
        <w:t>instanţelor</w:t>
      </w:r>
      <w:proofErr w:type="spellEnd"/>
      <w:r>
        <w:rPr>
          <w:color w:val="000000"/>
        </w:rPr>
        <w:t xml:space="preserve"> </w:t>
      </w:r>
      <w:proofErr w:type="spellStart"/>
      <w:r>
        <w:rPr>
          <w:color w:val="000000"/>
        </w:rPr>
        <w:t>judecătoreşti</w:t>
      </w:r>
      <w:proofErr w:type="spellEnd"/>
      <w:r>
        <w:rPr>
          <w:color w:val="000000"/>
        </w:rPr>
        <w:t xml:space="preserve"> din </w:t>
      </w:r>
      <w:proofErr w:type="spellStart"/>
      <w:r>
        <w:rPr>
          <w:color w:val="000000"/>
        </w:rPr>
        <w:t>judeţ</w:t>
      </w:r>
      <w:proofErr w:type="spellEnd"/>
      <w:r>
        <w:rPr>
          <w:color w:val="000000"/>
        </w:rPr>
        <w:t xml:space="preserve">, în </w:t>
      </w:r>
      <w:proofErr w:type="spellStart"/>
      <w:r>
        <w:rPr>
          <w:color w:val="000000"/>
        </w:rPr>
        <w:t>spaţii</w:t>
      </w:r>
      <w:proofErr w:type="spellEnd"/>
      <w:r>
        <w:rPr>
          <w:color w:val="000000"/>
        </w:rPr>
        <w:t xml:space="preserve"> destinate exclusiv </w:t>
      </w:r>
      <w:proofErr w:type="spellStart"/>
      <w:r>
        <w:rPr>
          <w:color w:val="000000"/>
        </w:rPr>
        <w:t>desfăşurării</w:t>
      </w:r>
      <w:proofErr w:type="spellEnd"/>
      <w:r>
        <w:rPr>
          <w:color w:val="000000"/>
        </w:rPr>
        <w:t xml:space="preserve"> acestei </w:t>
      </w:r>
      <w:proofErr w:type="spellStart"/>
      <w:r>
        <w:rPr>
          <w:color w:val="000000"/>
        </w:rPr>
        <w:t>activităţi</w:t>
      </w:r>
      <w:proofErr w:type="spellEnd"/>
      <w:r>
        <w:rPr>
          <w:color w:val="000000"/>
        </w:rPr>
        <w:t xml:space="preserve">, care se pun la </w:t>
      </w:r>
      <w:proofErr w:type="spellStart"/>
      <w:r>
        <w:rPr>
          <w:color w:val="000000"/>
        </w:rPr>
        <w:t>dispoziţie</w:t>
      </w:r>
      <w:proofErr w:type="spellEnd"/>
      <w:r>
        <w:rPr>
          <w:color w:val="000000"/>
        </w:rPr>
        <w:t xml:space="preserve"> în mod obligatoriu </w:t>
      </w:r>
      <w:proofErr w:type="spellStart"/>
      <w:r>
        <w:rPr>
          <w:color w:val="000000"/>
        </w:rPr>
        <w:t>şi</w:t>
      </w:r>
      <w:proofErr w:type="spellEnd"/>
      <w:r>
        <w:rPr>
          <w:color w:val="000000"/>
        </w:rPr>
        <w:t xml:space="preserve"> cu titlu gratuit de Ministerul </w:t>
      </w:r>
      <w:proofErr w:type="spellStart"/>
      <w:r>
        <w:rPr>
          <w:color w:val="000000"/>
        </w:rPr>
        <w:t>Justiţiei</w:t>
      </w:r>
      <w:proofErr w:type="spellEnd"/>
      <w:r>
        <w:rPr>
          <w:color w:val="000000"/>
        </w:rPr>
        <w:t xml:space="preserve"> sau, după caz, de </w:t>
      </w:r>
      <w:proofErr w:type="spellStart"/>
      <w:r>
        <w:rPr>
          <w:color w:val="000000"/>
        </w:rPr>
        <w:t>autorităţile</w:t>
      </w:r>
      <w:proofErr w:type="spellEnd"/>
      <w:r>
        <w:rPr>
          <w:color w:val="000000"/>
        </w:rPr>
        <w:t xml:space="preserve"> </w:t>
      </w:r>
      <w:proofErr w:type="spellStart"/>
      <w:r>
        <w:rPr>
          <w:color w:val="000000"/>
        </w:rPr>
        <w:t>administraţiei</w:t>
      </w:r>
      <w:proofErr w:type="spellEnd"/>
      <w:r>
        <w:rPr>
          <w:color w:val="000000"/>
        </w:rPr>
        <w:t xml:space="preserve"> locale.</w:t>
      </w:r>
    </w:p>
    <w:p w14:paraId="24E321B7" w14:textId="77777777" w:rsidR="00B50FF1" w:rsidRDefault="00000000">
      <w:pPr>
        <w:spacing w:before="26" w:after="0"/>
        <w:jc w:val="both"/>
      </w:pPr>
      <w:r>
        <w:rPr>
          <w:color w:val="000000"/>
        </w:rPr>
        <w:t xml:space="preserve">(2)Serviciile de </w:t>
      </w:r>
      <w:proofErr w:type="spellStart"/>
      <w:r>
        <w:rPr>
          <w:color w:val="000000"/>
        </w:rPr>
        <w:t>asistenţă</w:t>
      </w:r>
      <w:proofErr w:type="spellEnd"/>
      <w:r>
        <w:rPr>
          <w:color w:val="000000"/>
        </w:rPr>
        <w:t xml:space="preserve"> prevăzute la alin. (1) sunt conduse de un avocat definitiv numit de consiliul baroului </w:t>
      </w:r>
      <w:proofErr w:type="spellStart"/>
      <w:r>
        <w:rPr>
          <w:color w:val="000000"/>
        </w:rPr>
        <w:t>şi</w:t>
      </w:r>
      <w:proofErr w:type="spellEnd"/>
      <w:r>
        <w:rPr>
          <w:color w:val="000000"/>
        </w:rPr>
        <w:t xml:space="preserve"> sunt coordonate de un membru al consiliului. Organizarea, </w:t>
      </w:r>
      <w:proofErr w:type="spellStart"/>
      <w:r>
        <w:rPr>
          <w:color w:val="000000"/>
        </w:rPr>
        <w:t>funcţionarea</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atribuţiile</w:t>
      </w:r>
      <w:proofErr w:type="spellEnd"/>
      <w:r>
        <w:rPr>
          <w:color w:val="000000"/>
        </w:rPr>
        <w:t xml:space="preserve"> serviciilor de </w:t>
      </w:r>
      <w:proofErr w:type="spellStart"/>
      <w:r>
        <w:rPr>
          <w:color w:val="000000"/>
        </w:rPr>
        <w:t>asistenţă</w:t>
      </w:r>
      <w:proofErr w:type="spellEnd"/>
      <w:r>
        <w:rPr>
          <w:color w:val="000000"/>
        </w:rPr>
        <w:t xml:space="preserve"> judiciară se realizează potrivit regulamentului aprobat de consiliul baroului, în baza Regulamentului-cadru pentru organizarea serviciilor de </w:t>
      </w:r>
      <w:proofErr w:type="spellStart"/>
      <w:r>
        <w:rPr>
          <w:color w:val="000000"/>
        </w:rPr>
        <w:t>asistenţă</w:t>
      </w:r>
      <w:proofErr w:type="spellEnd"/>
      <w:r>
        <w:rPr>
          <w:color w:val="000000"/>
        </w:rPr>
        <w:t xml:space="preserve"> judiciară aprobat de Consiliul U.N.B.R.</w:t>
      </w:r>
    </w:p>
    <w:p w14:paraId="38913ADA" w14:textId="77777777" w:rsidR="00B50FF1" w:rsidRDefault="00000000">
      <w:pPr>
        <w:spacing w:before="26" w:after="0"/>
        <w:jc w:val="both"/>
      </w:pPr>
      <w:r>
        <w:rPr>
          <w:color w:val="000000"/>
        </w:rPr>
        <w:t xml:space="preserve">(3)Consiliul baroului poate decide ca serviciul de </w:t>
      </w:r>
      <w:proofErr w:type="spellStart"/>
      <w:r>
        <w:rPr>
          <w:color w:val="000000"/>
        </w:rPr>
        <w:t>asistenţă</w:t>
      </w:r>
      <w:proofErr w:type="spellEnd"/>
      <w:r>
        <w:rPr>
          <w:color w:val="000000"/>
        </w:rPr>
        <w:t xml:space="preserve"> judiciară să fie condus de un director angajat, pe bază de concurs, prin contract individual de muncă.</w:t>
      </w:r>
    </w:p>
    <w:p w14:paraId="368BA113" w14:textId="77777777" w:rsidR="00B50FF1" w:rsidRDefault="00000000">
      <w:pPr>
        <w:spacing w:before="26" w:after="0"/>
        <w:jc w:val="both"/>
      </w:pPr>
      <w:r>
        <w:rPr>
          <w:color w:val="000000"/>
        </w:rPr>
        <w:t xml:space="preserve">(4)Pentru ocuparea </w:t>
      </w:r>
      <w:proofErr w:type="spellStart"/>
      <w:r>
        <w:rPr>
          <w:color w:val="000000"/>
        </w:rPr>
        <w:t>funcţiei</w:t>
      </w:r>
      <w:proofErr w:type="spellEnd"/>
      <w:r>
        <w:rPr>
          <w:color w:val="000000"/>
        </w:rPr>
        <w:t xml:space="preserve"> de director poate candida orice persoană fizică care </w:t>
      </w:r>
      <w:proofErr w:type="spellStart"/>
      <w:r>
        <w:rPr>
          <w:color w:val="000000"/>
        </w:rPr>
        <w:t>îndeplineşte</w:t>
      </w:r>
      <w:proofErr w:type="spellEnd"/>
      <w:r>
        <w:rPr>
          <w:color w:val="000000"/>
        </w:rPr>
        <w:t xml:space="preserve"> </w:t>
      </w:r>
      <w:proofErr w:type="spellStart"/>
      <w:r>
        <w:rPr>
          <w:color w:val="000000"/>
        </w:rPr>
        <w:t>condiţiile</w:t>
      </w:r>
      <w:proofErr w:type="spellEnd"/>
      <w:r>
        <w:rPr>
          <w:color w:val="000000"/>
        </w:rPr>
        <w:t xml:space="preserve"> Regulamentului-cadru pentru organizarea serviciilor de </w:t>
      </w:r>
      <w:proofErr w:type="spellStart"/>
      <w:r>
        <w:rPr>
          <w:color w:val="000000"/>
        </w:rPr>
        <w:t>asistenţă</w:t>
      </w:r>
      <w:proofErr w:type="spellEnd"/>
      <w:r>
        <w:rPr>
          <w:color w:val="000000"/>
        </w:rPr>
        <w:t xml:space="preserve"> judiciară prevăzute în prezentul statut.</w:t>
      </w:r>
    </w:p>
    <w:p w14:paraId="25AF349D" w14:textId="77777777" w:rsidR="00B50FF1" w:rsidRDefault="00000000">
      <w:pPr>
        <w:spacing w:before="80" w:after="0"/>
        <w:jc w:val="both"/>
      </w:pPr>
      <w:r>
        <w:rPr>
          <w:b/>
          <w:color w:val="000000"/>
        </w:rPr>
        <w:t xml:space="preserve">Art. 161 </w:t>
      </w:r>
    </w:p>
    <w:p w14:paraId="4D82354A" w14:textId="77777777" w:rsidR="00B50FF1" w:rsidRDefault="00000000">
      <w:pPr>
        <w:spacing w:after="0"/>
        <w:jc w:val="both"/>
      </w:pPr>
      <w:r>
        <w:rPr>
          <w:color w:val="000000"/>
        </w:rPr>
        <w:t xml:space="preserve">(1)Fiecare barou organizează registrul de </w:t>
      </w:r>
      <w:proofErr w:type="spellStart"/>
      <w:r>
        <w:rPr>
          <w:color w:val="000000"/>
        </w:rPr>
        <w:t>asistenţă</w:t>
      </w:r>
      <w:proofErr w:type="spellEnd"/>
      <w:r>
        <w:rPr>
          <w:color w:val="000000"/>
        </w:rPr>
        <w:t xml:space="preserve"> judiciară în care sunt </w:t>
      </w:r>
      <w:proofErr w:type="spellStart"/>
      <w:r>
        <w:rPr>
          <w:color w:val="000000"/>
        </w:rPr>
        <w:t>înscrişi</w:t>
      </w:r>
      <w:proofErr w:type="spellEnd"/>
      <w:r>
        <w:rPr>
          <w:color w:val="000000"/>
        </w:rPr>
        <w:t xml:space="preserve"> </w:t>
      </w:r>
      <w:proofErr w:type="spellStart"/>
      <w:r>
        <w:rPr>
          <w:color w:val="000000"/>
        </w:rPr>
        <w:t>avocaţii</w:t>
      </w:r>
      <w:proofErr w:type="spellEnd"/>
      <w:r>
        <w:rPr>
          <w:color w:val="000000"/>
        </w:rPr>
        <w:t xml:space="preserve"> ce pot fi </w:t>
      </w:r>
      <w:proofErr w:type="spellStart"/>
      <w:r>
        <w:rPr>
          <w:color w:val="000000"/>
        </w:rPr>
        <w:t>desemnaţi</w:t>
      </w:r>
      <w:proofErr w:type="spellEnd"/>
      <w:r>
        <w:rPr>
          <w:color w:val="000000"/>
        </w:rPr>
        <w:t xml:space="preserve"> pentru acordarea </w:t>
      </w:r>
      <w:proofErr w:type="spellStart"/>
      <w:r>
        <w:rPr>
          <w:color w:val="000000"/>
        </w:rPr>
        <w:t>asistenţei</w:t>
      </w:r>
      <w:proofErr w:type="spellEnd"/>
      <w:r>
        <w:rPr>
          <w:color w:val="000000"/>
        </w:rPr>
        <w:t xml:space="preserve"> judiciare </w:t>
      </w:r>
      <w:proofErr w:type="spellStart"/>
      <w:r>
        <w:rPr>
          <w:color w:val="000000"/>
        </w:rPr>
        <w:t>şi</w:t>
      </w:r>
      <w:proofErr w:type="spellEnd"/>
      <w:r>
        <w:rPr>
          <w:color w:val="000000"/>
        </w:rPr>
        <w:t xml:space="preserve"> a </w:t>
      </w:r>
      <w:proofErr w:type="spellStart"/>
      <w:r>
        <w:rPr>
          <w:color w:val="000000"/>
        </w:rPr>
        <w:t>asistenţei</w:t>
      </w:r>
      <w:proofErr w:type="spellEnd"/>
      <w:r>
        <w:rPr>
          <w:color w:val="000000"/>
        </w:rPr>
        <w:t xml:space="preserve"> extrajudiciare.</w:t>
      </w:r>
    </w:p>
    <w:p w14:paraId="174331F3" w14:textId="77777777" w:rsidR="00B50FF1" w:rsidRDefault="00000000">
      <w:pPr>
        <w:spacing w:before="26" w:after="0"/>
        <w:jc w:val="both"/>
      </w:pPr>
      <w:r>
        <w:rPr>
          <w:color w:val="000000"/>
        </w:rPr>
        <w:t xml:space="preserve">(2)Registrul este public, se păstrează pe suport hârtie </w:t>
      </w:r>
      <w:proofErr w:type="spellStart"/>
      <w:r>
        <w:rPr>
          <w:color w:val="000000"/>
        </w:rPr>
        <w:t>şi</w:t>
      </w:r>
      <w:proofErr w:type="spellEnd"/>
      <w:r>
        <w:rPr>
          <w:color w:val="000000"/>
        </w:rPr>
        <w:t xml:space="preserve"> în format electronic </w:t>
      </w:r>
      <w:proofErr w:type="spellStart"/>
      <w:r>
        <w:rPr>
          <w:color w:val="000000"/>
        </w:rPr>
        <w:t>şi</w:t>
      </w:r>
      <w:proofErr w:type="spellEnd"/>
      <w:r>
        <w:rPr>
          <w:color w:val="000000"/>
        </w:rPr>
        <w:t xml:space="preserve"> se publică pe pagina web a fiecărui barou.</w:t>
      </w:r>
    </w:p>
    <w:p w14:paraId="07DFF77F" w14:textId="77777777" w:rsidR="00B50FF1" w:rsidRDefault="00000000">
      <w:pPr>
        <w:spacing w:before="26" w:after="0"/>
        <w:jc w:val="both"/>
      </w:pPr>
      <w:r>
        <w:rPr>
          <w:color w:val="000000"/>
        </w:rPr>
        <w:t xml:space="preserve">(3)Actualizarea registrului de </w:t>
      </w:r>
      <w:proofErr w:type="spellStart"/>
      <w:r>
        <w:rPr>
          <w:color w:val="000000"/>
        </w:rPr>
        <w:t>asistenţă</w:t>
      </w:r>
      <w:proofErr w:type="spellEnd"/>
      <w:r>
        <w:rPr>
          <w:color w:val="000000"/>
        </w:rPr>
        <w:t xml:space="preserve"> judiciară pentru următorul an calendaristic se efectuează până la </w:t>
      </w:r>
      <w:proofErr w:type="spellStart"/>
      <w:r>
        <w:rPr>
          <w:color w:val="000000"/>
        </w:rPr>
        <w:t>sfârşitul</w:t>
      </w:r>
      <w:proofErr w:type="spellEnd"/>
      <w:r>
        <w:rPr>
          <w:color w:val="000000"/>
        </w:rPr>
        <w:t xml:space="preserve"> lunii septembrie a anului calendaristic precedent.</w:t>
      </w:r>
    </w:p>
    <w:p w14:paraId="362669CD" w14:textId="77777777" w:rsidR="00B50FF1" w:rsidRDefault="00000000">
      <w:pPr>
        <w:spacing w:before="26" w:after="0"/>
        <w:jc w:val="both"/>
      </w:pPr>
      <w:r>
        <w:rPr>
          <w:color w:val="000000"/>
        </w:rPr>
        <w:t xml:space="preserve">(4)În cazuri </w:t>
      </w:r>
      <w:proofErr w:type="spellStart"/>
      <w:r>
        <w:rPr>
          <w:color w:val="000000"/>
        </w:rPr>
        <w:t>excepţionale</w:t>
      </w:r>
      <w:proofErr w:type="spellEnd"/>
      <w:r>
        <w:rPr>
          <w:color w:val="000000"/>
        </w:rPr>
        <w:t xml:space="preserve">, în registrul de </w:t>
      </w:r>
      <w:proofErr w:type="spellStart"/>
      <w:r>
        <w:rPr>
          <w:color w:val="000000"/>
        </w:rPr>
        <w:t>asistenţă</w:t>
      </w:r>
      <w:proofErr w:type="spellEnd"/>
      <w:r>
        <w:rPr>
          <w:color w:val="000000"/>
        </w:rPr>
        <w:t xml:space="preserve"> judiciară pot fi operate modificări </w:t>
      </w:r>
      <w:proofErr w:type="spellStart"/>
      <w:r>
        <w:rPr>
          <w:color w:val="000000"/>
        </w:rPr>
        <w:t>şi</w:t>
      </w:r>
      <w:proofErr w:type="spellEnd"/>
      <w:r>
        <w:rPr>
          <w:color w:val="000000"/>
        </w:rPr>
        <w:t xml:space="preserve"> în cursul anului, potrivit procedurii prevăzute pentru înscrierea în registru.</w:t>
      </w:r>
    </w:p>
    <w:p w14:paraId="7AB5ACD2" w14:textId="77777777" w:rsidR="00B50FF1" w:rsidRDefault="00000000">
      <w:pPr>
        <w:spacing w:before="26" w:after="0"/>
        <w:jc w:val="both"/>
      </w:pPr>
      <w:r>
        <w:rPr>
          <w:color w:val="000000"/>
        </w:rPr>
        <w:t xml:space="preserve">(5)U.N.B.R organizează Registrul </w:t>
      </w:r>
      <w:proofErr w:type="spellStart"/>
      <w:r>
        <w:rPr>
          <w:color w:val="000000"/>
        </w:rPr>
        <w:t>naţional</w:t>
      </w:r>
      <w:proofErr w:type="spellEnd"/>
      <w:r>
        <w:rPr>
          <w:color w:val="000000"/>
        </w:rPr>
        <w:t xml:space="preserve"> de </w:t>
      </w:r>
      <w:proofErr w:type="spellStart"/>
      <w:r>
        <w:rPr>
          <w:color w:val="000000"/>
        </w:rPr>
        <w:t>asistenţă</w:t>
      </w:r>
      <w:proofErr w:type="spellEnd"/>
      <w:r>
        <w:rPr>
          <w:color w:val="000000"/>
        </w:rPr>
        <w:t xml:space="preserve"> judiciară, constituit din registrele de </w:t>
      </w:r>
      <w:proofErr w:type="spellStart"/>
      <w:r>
        <w:rPr>
          <w:color w:val="000000"/>
        </w:rPr>
        <w:t>asistenţă</w:t>
      </w:r>
      <w:proofErr w:type="spellEnd"/>
      <w:r>
        <w:rPr>
          <w:color w:val="000000"/>
        </w:rPr>
        <w:t xml:space="preserve"> judiciară ale tuturor barouri lor.</w:t>
      </w:r>
    </w:p>
    <w:p w14:paraId="26B3DBD8" w14:textId="77777777" w:rsidR="00B50FF1" w:rsidRDefault="00000000">
      <w:pPr>
        <w:spacing w:before="26" w:after="0"/>
        <w:jc w:val="both"/>
      </w:pPr>
      <w:r>
        <w:rPr>
          <w:color w:val="000000"/>
        </w:rPr>
        <w:t xml:space="preserve">(6)Registrul </w:t>
      </w:r>
      <w:proofErr w:type="spellStart"/>
      <w:r>
        <w:rPr>
          <w:color w:val="000000"/>
        </w:rPr>
        <w:t>naţional</w:t>
      </w:r>
      <w:proofErr w:type="spellEnd"/>
      <w:r>
        <w:rPr>
          <w:color w:val="000000"/>
        </w:rPr>
        <w:t xml:space="preserve"> de </w:t>
      </w:r>
      <w:proofErr w:type="spellStart"/>
      <w:r>
        <w:rPr>
          <w:color w:val="000000"/>
        </w:rPr>
        <w:t>asistenţă</w:t>
      </w:r>
      <w:proofErr w:type="spellEnd"/>
      <w:r>
        <w:rPr>
          <w:color w:val="000000"/>
        </w:rPr>
        <w:t xml:space="preserve"> judiciară se publică pe pagina web a U.N.B.R </w:t>
      </w:r>
      <w:proofErr w:type="spellStart"/>
      <w:r>
        <w:rPr>
          <w:color w:val="000000"/>
        </w:rPr>
        <w:t>şi</w:t>
      </w:r>
      <w:proofErr w:type="spellEnd"/>
      <w:r>
        <w:rPr>
          <w:color w:val="000000"/>
        </w:rPr>
        <w:t xml:space="preserve"> se actualizează, în mod automat, odată cu actualizarea datelor din registrul de </w:t>
      </w:r>
      <w:proofErr w:type="spellStart"/>
      <w:r>
        <w:rPr>
          <w:color w:val="000000"/>
        </w:rPr>
        <w:t>asistenţă</w:t>
      </w:r>
      <w:proofErr w:type="spellEnd"/>
      <w:r>
        <w:rPr>
          <w:color w:val="000000"/>
        </w:rPr>
        <w:t xml:space="preserve"> judiciară al fiecărui barou.</w:t>
      </w:r>
    </w:p>
    <w:p w14:paraId="5D05A224" w14:textId="77777777" w:rsidR="00B50FF1" w:rsidRDefault="00000000">
      <w:pPr>
        <w:spacing w:before="80" w:after="0"/>
        <w:jc w:val="both"/>
      </w:pPr>
      <w:r>
        <w:rPr>
          <w:b/>
          <w:color w:val="000000"/>
        </w:rPr>
        <w:t xml:space="preserve">Art. 162 </w:t>
      </w:r>
    </w:p>
    <w:p w14:paraId="3C2A3384" w14:textId="77777777" w:rsidR="00B50FF1" w:rsidRDefault="00000000">
      <w:pPr>
        <w:spacing w:after="0"/>
        <w:jc w:val="both"/>
      </w:pPr>
      <w:r>
        <w:rPr>
          <w:color w:val="000000"/>
        </w:rPr>
        <w:t xml:space="preserve">(1)Pentru înscrierea în registrul de </w:t>
      </w:r>
      <w:proofErr w:type="spellStart"/>
      <w:r>
        <w:rPr>
          <w:color w:val="000000"/>
        </w:rPr>
        <w:t>asistenţă</w:t>
      </w:r>
      <w:proofErr w:type="spellEnd"/>
      <w:r>
        <w:rPr>
          <w:color w:val="000000"/>
        </w:rPr>
        <w:t xml:space="preserve"> judiciară, avocatul depune o cerere la baroul din care face parte.</w:t>
      </w:r>
    </w:p>
    <w:p w14:paraId="3A073322" w14:textId="77777777" w:rsidR="00B50FF1" w:rsidRDefault="00000000">
      <w:pPr>
        <w:spacing w:before="26" w:after="0"/>
        <w:jc w:val="both"/>
      </w:pPr>
      <w:r>
        <w:rPr>
          <w:color w:val="000000"/>
        </w:rPr>
        <w:lastRenderedPageBreak/>
        <w:t xml:space="preserve">(2)Cererea prevăzută la alin. (1) se completează conform formularului aprobat de Departamentul de coordonare a </w:t>
      </w:r>
      <w:proofErr w:type="spellStart"/>
      <w:r>
        <w:rPr>
          <w:color w:val="000000"/>
        </w:rPr>
        <w:t>asistenţei</w:t>
      </w:r>
      <w:proofErr w:type="spellEnd"/>
      <w:r>
        <w:rPr>
          <w:color w:val="000000"/>
        </w:rPr>
        <w:t xml:space="preserve"> judiciare din cadrul U.N.B.R.</w:t>
      </w:r>
    </w:p>
    <w:p w14:paraId="41417392" w14:textId="77777777" w:rsidR="00B50FF1" w:rsidRDefault="00000000">
      <w:pPr>
        <w:spacing w:before="26" w:after="0"/>
        <w:jc w:val="both"/>
      </w:pPr>
      <w:r>
        <w:rPr>
          <w:color w:val="000000"/>
        </w:rPr>
        <w:t xml:space="preserve">(3)Înscrierea avocatului în registrul de </w:t>
      </w:r>
      <w:proofErr w:type="spellStart"/>
      <w:r>
        <w:rPr>
          <w:color w:val="000000"/>
        </w:rPr>
        <w:t>asistenţă</w:t>
      </w:r>
      <w:proofErr w:type="spellEnd"/>
      <w:r>
        <w:rPr>
          <w:color w:val="000000"/>
        </w:rPr>
        <w:t xml:space="preserve"> judiciară se efectuează în baza deciziei consiliului baroului.</w:t>
      </w:r>
    </w:p>
    <w:p w14:paraId="06FB882D" w14:textId="77777777" w:rsidR="00B50FF1" w:rsidRDefault="00000000">
      <w:pPr>
        <w:spacing w:before="26" w:after="0"/>
        <w:jc w:val="both"/>
      </w:pPr>
      <w:r>
        <w:rPr>
          <w:color w:val="000000"/>
        </w:rPr>
        <w:t>(4)</w:t>
      </w:r>
      <w:r>
        <w:rPr>
          <w:b/>
          <w:color w:val="000000"/>
        </w:rPr>
        <w:t xml:space="preserve">Consiliul baroului poate, motivat, să refuze înscrierea în registru sau să radieze din registrul de </w:t>
      </w:r>
      <w:proofErr w:type="spellStart"/>
      <w:r>
        <w:rPr>
          <w:b/>
          <w:color w:val="000000"/>
        </w:rPr>
        <w:t>asistenţă</w:t>
      </w:r>
      <w:proofErr w:type="spellEnd"/>
      <w:r>
        <w:rPr>
          <w:b/>
          <w:color w:val="000000"/>
        </w:rPr>
        <w:t xml:space="preserve"> judiciară un avocat în următoarele cazuri:</w:t>
      </w:r>
    </w:p>
    <w:p w14:paraId="7AA3DB8B" w14:textId="77777777" w:rsidR="00B50FF1" w:rsidRDefault="00000000">
      <w:pPr>
        <w:spacing w:after="0"/>
        <w:jc w:val="both"/>
      </w:pPr>
      <w:r>
        <w:rPr>
          <w:color w:val="000000"/>
        </w:rPr>
        <w:t xml:space="preserve">a)dacă avocatului solicitant i s-a aplicat o </w:t>
      </w:r>
      <w:proofErr w:type="spellStart"/>
      <w:r>
        <w:rPr>
          <w:color w:val="000000"/>
        </w:rPr>
        <w:t>sancţiune</w:t>
      </w:r>
      <w:proofErr w:type="spellEnd"/>
      <w:r>
        <w:rPr>
          <w:color w:val="000000"/>
        </w:rPr>
        <w:t xml:space="preserve"> disciplinară;</w:t>
      </w:r>
    </w:p>
    <w:p w14:paraId="7B2A6259" w14:textId="77777777" w:rsidR="00B50FF1" w:rsidRDefault="00000000">
      <w:pPr>
        <w:spacing w:after="0"/>
        <w:jc w:val="both"/>
      </w:pPr>
      <w:r>
        <w:rPr>
          <w:color w:val="000000"/>
        </w:rPr>
        <w:t xml:space="preserve">b)dacă avocatul este învinuit pentru </w:t>
      </w:r>
      <w:proofErr w:type="spellStart"/>
      <w:r>
        <w:rPr>
          <w:color w:val="000000"/>
        </w:rPr>
        <w:t>săvârşirea</w:t>
      </w:r>
      <w:proofErr w:type="spellEnd"/>
      <w:r>
        <w:rPr>
          <w:color w:val="000000"/>
        </w:rPr>
        <w:t xml:space="preserve"> unei </w:t>
      </w:r>
      <w:proofErr w:type="spellStart"/>
      <w:r>
        <w:rPr>
          <w:color w:val="000000"/>
        </w:rPr>
        <w:t>infracţiuni</w:t>
      </w:r>
      <w:proofErr w:type="spellEnd"/>
      <w:r>
        <w:rPr>
          <w:color w:val="000000"/>
        </w:rPr>
        <w:t xml:space="preserve"> de drept comun;</w:t>
      </w:r>
    </w:p>
    <w:p w14:paraId="240BDE1B" w14:textId="77777777" w:rsidR="00B50FF1" w:rsidRDefault="00000000">
      <w:pPr>
        <w:spacing w:after="0"/>
        <w:jc w:val="both"/>
      </w:pPr>
      <w:r>
        <w:rPr>
          <w:color w:val="000000"/>
        </w:rPr>
        <w:t xml:space="preserve">c)dacă s-a constatat încălcarea repetată a </w:t>
      </w:r>
      <w:proofErr w:type="spellStart"/>
      <w:r>
        <w:rPr>
          <w:color w:val="000000"/>
        </w:rPr>
        <w:t>dispoziţiilor</w:t>
      </w:r>
      <w:proofErr w:type="spellEnd"/>
      <w:r>
        <w:rPr>
          <w:color w:val="000000"/>
        </w:rPr>
        <w:t xml:space="preserve"> Legii sau ale prezentului statut ori calitatea inferioară a </w:t>
      </w:r>
      <w:proofErr w:type="spellStart"/>
      <w:r>
        <w:rPr>
          <w:color w:val="000000"/>
        </w:rPr>
        <w:t>asistenţei</w:t>
      </w:r>
      <w:proofErr w:type="spellEnd"/>
      <w:r>
        <w:rPr>
          <w:color w:val="000000"/>
        </w:rPr>
        <w:t xml:space="preserve"> judiciare acordate.</w:t>
      </w:r>
    </w:p>
    <w:p w14:paraId="76546954" w14:textId="77777777" w:rsidR="00B50FF1" w:rsidRDefault="00000000">
      <w:pPr>
        <w:spacing w:after="0"/>
        <w:jc w:val="both"/>
      </w:pPr>
      <w:r>
        <w:rPr>
          <w:color w:val="000000"/>
        </w:rPr>
        <w:t>d)dacă a refuzat să îndeplinească activitatea de curator după ce a fost numit sau a fost înlocuit din această calitate din motive imputabile acestuia.</w:t>
      </w:r>
      <w:r>
        <w:br/>
      </w:r>
    </w:p>
    <w:p w14:paraId="1F59AC36" w14:textId="77777777" w:rsidR="00B50FF1" w:rsidRDefault="00000000">
      <w:pPr>
        <w:spacing w:before="26" w:after="0"/>
        <w:jc w:val="both"/>
      </w:pPr>
      <w:r>
        <w:rPr>
          <w:color w:val="000000"/>
        </w:rPr>
        <w:t xml:space="preserve">(5)Radierea din registrul de </w:t>
      </w:r>
      <w:proofErr w:type="spellStart"/>
      <w:r>
        <w:rPr>
          <w:color w:val="000000"/>
        </w:rPr>
        <w:t>asistenţă</w:t>
      </w:r>
      <w:proofErr w:type="spellEnd"/>
      <w:r>
        <w:rPr>
          <w:color w:val="000000"/>
        </w:rPr>
        <w:t xml:space="preserve"> judiciară poate fi dispusă pentru o perioadă de un an, iar, dacă se constată </w:t>
      </w:r>
      <w:proofErr w:type="spellStart"/>
      <w:r>
        <w:rPr>
          <w:color w:val="000000"/>
        </w:rPr>
        <w:t>săvârşirea</w:t>
      </w:r>
      <w:proofErr w:type="spellEnd"/>
      <w:r>
        <w:rPr>
          <w:color w:val="000000"/>
        </w:rPr>
        <w:t xml:space="preserve"> consecutivă a 3 sau a mai multor abateri de la </w:t>
      </w:r>
      <w:proofErr w:type="spellStart"/>
      <w:r>
        <w:rPr>
          <w:color w:val="000000"/>
        </w:rPr>
        <w:t>obligaţiile</w:t>
      </w:r>
      <w:proofErr w:type="spellEnd"/>
      <w:r>
        <w:rPr>
          <w:color w:val="000000"/>
        </w:rPr>
        <w:t xml:space="preserve"> prevăzute de Lege sau de prezentul statut, radierea se poate dispune pentru o perioadă de până la 3 ani.</w:t>
      </w:r>
    </w:p>
    <w:p w14:paraId="4E304E49" w14:textId="77777777" w:rsidR="00B50FF1" w:rsidRDefault="00000000">
      <w:pPr>
        <w:spacing w:before="26" w:after="0"/>
        <w:jc w:val="both"/>
      </w:pPr>
      <w:r>
        <w:rPr>
          <w:color w:val="000000"/>
        </w:rPr>
        <w:t xml:space="preserve">(6)Refuzul baroului de înscriere a avocatului solicitant în Registrul de </w:t>
      </w:r>
      <w:proofErr w:type="spellStart"/>
      <w:r>
        <w:rPr>
          <w:color w:val="000000"/>
        </w:rPr>
        <w:t>asistenţă</w:t>
      </w:r>
      <w:proofErr w:type="spellEnd"/>
      <w:r>
        <w:rPr>
          <w:color w:val="000000"/>
        </w:rPr>
        <w:t xml:space="preserve"> judiciară, precum </w:t>
      </w:r>
      <w:proofErr w:type="spellStart"/>
      <w:r>
        <w:rPr>
          <w:color w:val="000000"/>
        </w:rPr>
        <w:t>şi</w:t>
      </w:r>
      <w:proofErr w:type="spellEnd"/>
      <w:r>
        <w:rPr>
          <w:color w:val="000000"/>
        </w:rPr>
        <w:t xml:space="preserve"> măsura radierii pot fi contestate potrivit procedurii prevăzute la cap. VI din Lege.</w:t>
      </w:r>
    </w:p>
    <w:p w14:paraId="2E3828FA" w14:textId="77777777" w:rsidR="00B50FF1" w:rsidRDefault="00000000">
      <w:pPr>
        <w:spacing w:before="26" w:after="0"/>
        <w:jc w:val="both"/>
      </w:pPr>
      <w:r>
        <w:rPr>
          <w:color w:val="000000"/>
        </w:rPr>
        <w:t xml:space="preserve">(7)Decizia de radiere din registrul de </w:t>
      </w:r>
      <w:proofErr w:type="spellStart"/>
      <w:r>
        <w:rPr>
          <w:color w:val="000000"/>
        </w:rPr>
        <w:t>asistenţă</w:t>
      </w:r>
      <w:proofErr w:type="spellEnd"/>
      <w:r>
        <w:rPr>
          <w:color w:val="000000"/>
        </w:rPr>
        <w:t xml:space="preserve"> judiciară se aduce la </w:t>
      </w:r>
      <w:proofErr w:type="spellStart"/>
      <w:r>
        <w:rPr>
          <w:color w:val="000000"/>
        </w:rPr>
        <w:t>cunoştinţa</w:t>
      </w:r>
      <w:proofErr w:type="spellEnd"/>
      <w:r>
        <w:rPr>
          <w:color w:val="000000"/>
        </w:rPr>
        <w:t xml:space="preserve"> publicului prin </w:t>
      </w:r>
      <w:proofErr w:type="spellStart"/>
      <w:r>
        <w:rPr>
          <w:color w:val="000000"/>
        </w:rPr>
        <w:t>afişare</w:t>
      </w:r>
      <w:proofErr w:type="spellEnd"/>
      <w:r>
        <w:rPr>
          <w:color w:val="000000"/>
        </w:rPr>
        <w:t xml:space="preserve"> pe pagina web a baroului, precum </w:t>
      </w:r>
      <w:proofErr w:type="spellStart"/>
      <w:r>
        <w:rPr>
          <w:color w:val="000000"/>
        </w:rPr>
        <w:t>şi</w:t>
      </w:r>
      <w:proofErr w:type="spellEnd"/>
      <w:r>
        <w:rPr>
          <w:color w:val="000000"/>
        </w:rPr>
        <w:t xml:space="preserve"> pe pagina web a U.N.B.R.</w:t>
      </w:r>
    </w:p>
    <w:p w14:paraId="3B88CC39" w14:textId="77777777" w:rsidR="00B50FF1" w:rsidRDefault="00000000">
      <w:pPr>
        <w:spacing w:before="80" w:after="0"/>
        <w:jc w:val="both"/>
      </w:pPr>
      <w:r>
        <w:rPr>
          <w:b/>
          <w:color w:val="000000"/>
        </w:rPr>
        <w:t xml:space="preserve">Art. 163 </w:t>
      </w:r>
    </w:p>
    <w:p w14:paraId="0A0F728A" w14:textId="77777777" w:rsidR="00B50FF1" w:rsidRDefault="00000000">
      <w:pPr>
        <w:spacing w:after="0"/>
        <w:jc w:val="both"/>
      </w:pPr>
      <w:r>
        <w:rPr>
          <w:color w:val="000000"/>
        </w:rPr>
        <w:t xml:space="preserve">(1)Pentru </w:t>
      </w:r>
      <w:proofErr w:type="spellStart"/>
      <w:r>
        <w:rPr>
          <w:color w:val="000000"/>
        </w:rPr>
        <w:t>asistenţa</w:t>
      </w:r>
      <w:proofErr w:type="spellEnd"/>
      <w:r>
        <w:rPr>
          <w:color w:val="000000"/>
        </w:rPr>
        <w:t xml:space="preserve"> judiciară acordată, avocatul desemnat are dreptul la un onorariu stabilit de organul judiciar, potrivit naturii </w:t>
      </w:r>
      <w:proofErr w:type="spellStart"/>
      <w:r>
        <w:rPr>
          <w:color w:val="000000"/>
        </w:rPr>
        <w:t>şi</w:t>
      </w:r>
      <w:proofErr w:type="spellEnd"/>
      <w:r>
        <w:rPr>
          <w:color w:val="000000"/>
        </w:rPr>
        <w:t xml:space="preserve"> volumului </w:t>
      </w:r>
      <w:proofErr w:type="spellStart"/>
      <w:r>
        <w:rPr>
          <w:color w:val="000000"/>
        </w:rPr>
        <w:t>activităţii</w:t>
      </w:r>
      <w:proofErr w:type="spellEnd"/>
      <w:r>
        <w:rPr>
          <w:color w:val="000000"/>
        </w:rPr>
        <w:t xml:space="preserve"> </w:t>
      </w:r>
      <w:proofErr w:type="spellStart"/>
      <w:r>
        <w:rPr>
          <w:color w:val="000000"/>
        </w:rPr>
        <w:t>desfăşurate</w:t>
      </w:r>
      <w:proofErr w:type="spellEnd"/>
      <w:r>
        <w:rPr>
          <w:color w:val="000000"/>
        </w:rPr>
        <w:t xml:space="preserve">, în limitele sumelor stabilite prin protocolul încheiat între U.N.B.R., Ministerul </w:t>
      </w:r>
      <w:proofErr w:type="spellStart"/>
      <w:r>
        <w:rPr>
          <w:color w:val="000000"/>
        </w:rPr>
        <w:t>Justiţiei</w:t>
      </w:r>
      <w:proofErr w:type="spellEnd"/>
      <w:r>
        <w:rPr>
          <w:color w:val="000000"/>
        </w:rPr>
        <w:t xml:space="preserve"> </w:t>
      </w:r>
      <w:proofErr w:type="spellStart"/>
      <w:r>
        <w:rPr>
          <w:color w:val="000000"/>
        </w:rPr>
        <w:t>şi</w:t>
      </w:r>
      <w:proofErr w:type="spellEnd"/>
      <w:r>
        <w:rPr>
          <w:color w:val="000000"/>
        </w:rPr>
        <w:t xml:space="preserve"> Ministerul Public.</w:t>
      </w:r>
      <w:r>
        <w:br/>
      </w:r>
    </w:p>
    <w:p w14:paraId="0DA9C4B8" w14:textId="77777777" w:rsidR="00B50FF1" w:rsidRDefault="00000000">
      <w:pPr>
        <w:spacing w:before="26" w:after="0"/>
        <w:jc w:val="both"/>
      </w:pPr>
      <w:r>
        <w:rPr>
          <w:color w:val="000000"/>
        </w:rPr>
        <w:t xml:space="preserve">(2)Prin actul de </w:t>
      </w:r>
      <w:proofErr w:type="spellStart"/>
      <w:r>
        <w:rPr>
          <w:color w:val="000000"/>
        </w:rPr>
        <w:t>încuviinţare</w:t>
      </w:r>
      <w:proofErr w:type="spellEnd"/>
      <w:r>
        <w:rPr>
          <w:color w:val="000000"/>
        </w:rPr>
        <w:t xml:space="preserve"> a </w:t>
      </w:r>
      <w:proofErr w:type="spellStart"/>
      <w:r>
        <w:rPr>
          <w:color w:val="000000"/>
        </w:rPr>
        <w:t>asistenţei</w:t>
      </w:r>
      <w:proofErr w:type="spellEnd"/>
      <w:r>
        <w:rPr>
          <w:color w:val="000000"/>
        </w:rPr>
        <w:t xml:space="preserve"> judiciare, organul judiciar </w:t>
      </w:r>
      <w:proofErr w:type="spellStart"/>
      <w:r>
        <w:rPr>
          <w:color w:val="000000"/>
        </w:rPr>
        <w:t>stabileşte</w:t>
      </w:r>
      <w:proofErr w:type="spellEnd"/>
      <w:r>
        <w:rPr>
          <w:color w:val="000000"/>
        </w:rPr>
        <w:t xml:space="preserve"> </w:t>
      </w:r>
      <w:proofErr w:type="spellStart"/>
      <w:r>
        <w:rPr>
          <w:color w:val="000000"/>
        </w:rPr>
        <w:t>şi</w:t>
      </w:r>
      <w:proofErr w:type="spellEnd"/>
      <w:r>
        <w:rPr>
          <w:color w:val="000000"/>
        </w:rPr>
        <w:t xml:space="preserve"> valoarea provizorie a onorariului avocatului.</w:t>
      </w:r>
    </w:p>
    <w:p w14:paraId="44EC7D3E" w14:textId="77777777" w:rsidR="00B50FF1" w:rsidRDefault="00000000">
      <w:pPr>
        <w:spacing w:before="26" w:after="0"/>
        <w:jc w:val="both"/>
      </w:pPr>
      <w:r>
        <w:rPr>
          <w:color w:val="000000"/>
        </w:rPr>
        <w:t xml:space="preserve">(3)După acordarea </w:t>
      </w:r>
      <w:proofErr w:type="spellStart"/>
      <w:r>
        <w:rPr>
          <w:color w:val="000000"/>
        </w:rPr>
        <w:t>asistenţei</w:t>
      </w:r>
      <w:proofErr w:type="spellEnd"/>
      <w:r>
        <w:rPr>
          <w:color w:val="000000"/>
        </w:rPr>
        <w:t xml:space="preserve"> judiciare, avocatul </w:t>
      </w:r>
      <w:proofErr w:type="spellStart"/>
      <w:r>
        <w:rPr>
          <w:color w:val="000000"/>
        </w:rPr>
        <w:t>întocmeşte</w:t>
      </w:r>
      <w:proofErr w:type="spellEnd"/>
      <w:r>
        <w:rPr>
          <w:color w:val="000000"/>
        </w:rPr>
        <w:t xml:space="preserve"> un referat scris cu privire la </w:t>
      </w:r>
      <w:proofErr w:type="spellStart"/>
      <w:r>
        <w:rPr>
          <w:color w:val="000000"/>
        </w:rPr>
        <w:t>prestaţia</w:t>
      </w:r>
      <w:proofErr w:type="spellEnd"/>
      <w:r>
        <w:rPr>
          <w:color w:val="000000"/>
        </w:rPr>
        <w:t xml:space="preserve"> </w:t>
      </w:r>
      <w:proofErr w:type="spellStart"/>
      <w:r>
        <w:rPr>
          <w:color w:val="000000"/>
        </w:rPr>
        <w:t>avocaţială</w:t>
      </w:r>
      <w:proofErr w:type="spellEnd"/>
      <w:r>
        <w:rPr>
          <w:color w:val="000000"/>
        </w:rPr>
        <w:t xml:space="preserve"> efectivă, conform formularului aprobat de Departamentul de coordonare a </w:t>
      </w:r>
      <w:proofErr w:type="spellStart"/>
      <w:r>
        <w:rPr>
          <w:color w:val="000000"/>
        </w:rPr>
        <w:t>asistenţei</w:t>
      </w:r>
      <w:proofErr w:type="spellEnd"/>
      <w:r>
        <w:rPr>
          <w:color w:val="000000"/>
        </w:rPr>
        <w:t xml:space="preserve"> judiciare din cadrul U.N.B.R. Referatul este supus confirmării organului judiciar, care, în </w:t>
      </w:r>
      <w:proofErr w:type="spellStart"/>
      <w:r>
        <w:rPr>
          <w:color w:val="000000"/>
        </w:rPr>
        <w:t>funcţie</w:t>
      </w:r>
      <w:proofErr w:type="spellEnd"/>
      <w:r>
        <w:rPr>
          <w:color w:val="000000"/>
        </w:rPr>
        <w:t xml:space="preserve"> de volumul </w:t>
      </w:r>
      <w:proofErr w:type="spellStart"/>
      <w:r>
        <w:rPr>
          <w:color w:val="000000"/>
        </w:rPr>
        <w:t>şi</w:t>
      </w:r>
      <w:proofErr w:type="spellEnd"/>
      <w:r>
        <w:rPr>
          <w:color w:val="000000"/>
        </w:rPr>
        <w:t xml:space="preserve"> complexitatea </w:t>
      </w:r>
      <w:proofErr w:type="spellStart"/>
      <w:r>
        <w:rPr>
          <w:color w:val="000000"/>
        </w:rPr>
        <w:t>activităţii</w:t>
      </w:r>
      <w:proofErr w:type="spellEnd"/>
      <w:r>
        <w:rPr>
          <w:color w:val="000000"/>
        </w:rPr>
        <w:t xml:space="preserve"> </w:t>
      </w:r>
      <w:proofErr w:type="spellStart"/>
      <w:r>
        <w:rPr>
          <w:color w:val="000000"/>
        </w:rPr>
        <w:t>desfăşurate</w:t>
      </w:r>
      <w:proofErr w:type="spellEnd"/>
      <w:r>
        <w:rPr>
          <w:color w:val="000000"/>
        </w:rPr>
        <w:t xml:space="preserve"> de avocat, precum </w:t>
      </w:r>
      <w:proofErr w:type="spellStart"/>
      <w:r>
        <w:rPr>
          <w:color w:val="000000"/>
        </w:rPr>
        <w:t>şi</w:t>
      </w:r>
      <w:proofErr w:type="spellEnd"/>
      <w:r>
        <w:rPr>
          <w:color w:val="000000"/>
        </w:rPr>
        <w:t xml:space="preserve"> în raport cu durata, tipul </w:t>
      </w:r>
      <w:proofErr w:type="spellStart"/>
      <w:r>
        <w:rPr>
          <w:color w:val="000000"/>
        </w:rPr>
        <w:t>şi</w:t>
      </w:r>
      <w:proofErr w:type="spellEnd"/>
      <w:r>
        <w:rPr>
          <w:color w:val="000000"/>
        </w:rPr>
        <w:t xml:space="preserve"> </w:t>
      </w:r>
      <w:proofErr w:type="spellStart"/>
      <w:r>
        <w:rPr>
          <w:color w:val="000000"/>
        </w:rPr>
        <w:t>particularităţile</w:t>
      </w:r>
      <w:proofErr w:type="spellEnd"/>
      <w:r>
        <w:rPr>
          <w:color w:val="000000"/>
        </w:rPr>
        <w:t xml:space="preserve"> cauzei, poate dispune </w:t>
      </w:r>
      <w:proofErr w:type="spellStart"/>
      <w:r>
        <w:rPr>
          <w:color w:val="000000"/>
        </w:rPr>
        <w:t>menţinerea</w:t>
      </w:r>
      <w:proofErr w:type="spellEnd"/>
      <w:r>
        <w:rPr>
          <w:color w:val="000000"/>
        </w:rPr>
        <w:t xml:space="preserve"> sau majorarea onorariului stabilit </w:t>
      </w:r>
      <w:proofErr w:type="spellStart"/>
      <w:r>
        <w:rPr>
          <w:color w:val="000000"/>
        </w:rPr>
        <w:t>iniţial</w:t>
      </w:r>
      <w:proofErr w:type="spellEnd"/>
      <w:r>
        <w:rPr>
          <w:color w:val="000000"/>
        </w:rPr>
        <w:t>.</w:t>
      </w:r>
    </w:p>
    <w:p w14:paraId="3F8D886B" w14:textId="77777777" w:rsidR="00B50FF1" w:rsidRDefault="00000000">
      <w:pPr>
        <w:spacing w:before="26" w:after="0"/>
        <w:jc w:val="both"/>
      </w:pPr>
      <w:r>
        <w:rPr>
          <w:color w:val="000000"/>
        </w:rPr>
        <w:t xml:space="preserve">(4)Referatul confirmat potrivit alin. (3) se înaintează baroului, în vederea efectuării </w:t>
      </w:r>
      <w:proofErr w:type="spellStart"/>
      <w:r>
        <w:rPr>
          <w:color w:val="000000"/>
        </w:rPr>
        <w:t>formalităţilor</w:t>
      </w:r>
      <w:proofErr w:type="spellEnd"/>
      <w:r>
        <w:rPr>
          <w:color w:val="000000"/>
        </w:rPr>
        <w:t xml:space="preserve"> prevăzute de lege pentru plata onorariilor.</w:t>
      </w:r>
    </w:p>
    <w:p w14:paraId="33B742FE" w14:textId="77777777" w:rsidR="00B50FF1" w:rsidRDefault="00000000">
      <w:pPr>
        <w:spacing w:before="26" w:after="0"/>
        <w:jc w:val="both"/>
      </w:pPr>
      <w:r>
        <w:rPr>
          <w:color w:val="000000"/>
        </w:rPr>
        <w:t xml:space="preserve">(5)În cazul în care avocatul este </w:t>
      </w:r>
      <w:proofErr w:type="spellStart"/>
      <w:r>
        <w:rPr>
          <w:color w:val="000000"/>
        </w:rPr>
        <w:t>sancţionat</w:t>
      </w:r>
      <w:proofErr w:type="spellEnd"/>
      <w:r>
        <w:rPr>
          <w:color w:val="000000"/>
        </w:rPr>
        <w:t xml:space="preserve"> disciplinar potrivit art. 86 alin. (1) din Lege, acesta nu va primi onorariul pentru cazul concret ori pentru activitatea </w:t>
      </w:r>
      <w:proofErr w:type="spellStart"/>
      <w:r>
        <w:rPr>
          <w:color w:val="000000"/>
        </w:rPr>
        <w:t>desfăşurată</w:t>
      </w:r>
      <w:proofErr w:type="spellEnd"/>
      <w:r>
        <w:rPr>
          <w:color w:val="000000"/>
        </w:rPr>
        <w:t>.</w:t>
      </w:r>
    </w:p>
    <w:p w14:paraId="1891E71D" w14:textId="77777777" w:rsidR="00B50FF1" w:rsidRDefault="00000000">
      <w:pPr>
        <w:spacing w:before="26" w:after="0"/>
        <w:jc w:val="both"/>
      </w:pPr>
      <w:r>
        <w:rPr>
          <w:color w:val="000000"/>
        </w:rPr>
        <w:t xml:space="preserve">(6)Avocatului desemnat i se decontează sumele necesare pentru cheltuielile de apărare </w:t>
      </w:r>
      <w:proofErr w:type="spellStart"/>
      <w:r>
        <w:rPr>
          <w:color w:val="000000"/>
        </w:rPr>
        <w:t>şi</w:t>
      </w:r>
      <w:proofErr w:type="spellEnd"/>
      <w:r>
        <w:rPr>
          <w:color w:val="000000"/>
        </w:rPr>
        <w:t xml:space="preserve"> pentru deplasarea la locul de </w:t>
      </w:r>
      <w:proofErr w:type="spellStart"/>
      <w:r>
        <w:rPr>
          <w:color w:val="000000"/>
        </w:rPr>
        <w:t>detenţie</w:t>
      </w:r>
      <w:proofErr w:type="spellEnd"/>
      <w:r>
        <w:rPr>
          <w:color w:val="000000"/>
        </w:rPr>
        <w:t xml:space="preserve"> sau </w:t>
      </w:r>
      <w:proofErr w:type="spellStart"/>
      <w:r>
        <w:rPr>
          <w:color w:val="000000"/>
        </w:rPr>
        <w:t>reţinere</w:t>
      </w:r>
      <w:proofErr w:type="spellEnd"/>
      <w:r>
        <w:rPr>
          <w:color w:val="000000"/>
        </w:rPr>
        <w:t xml:space="preserve"> din altă localitate.</w:t>
      </w:r>
    </w:p>
    <w:p w14:paraId="305BF909" w14:textId="77777777" w:rsidR="00B50FF1" w:rsidRDefault="00000000">
      <w:pPr>
        <w:spacing w:before="80" w:after="0"/>
        <w:jc w:val="both"/>
      </w:pPr>
      <w:r>
        <w:rPr>
          <w:b/>
          <w:color w:val="000000"/>
        </w:rPr>
        <w:t xml:space="preserve">Art. 164 </w:t>
      </w:r>
    </w:p>
    <w:p w14:paraId="536D9C45" w14:textId="77777777" w:rsidR="00B50FF1" w:rsidRDefault="00000000">
      <w:pPr>
        <w:spacing w:after="0"/>
        <w:jc w:val="both"/>
      </w:pPr>
      <w:r>
        <w:rPr>
          <w:color w:val="000000"/>
        </w:rPr>
        <w:t xml:space="preserve">(1)Plata onorariului pentru </w:t>
      </w:r>
      <w:proofErr w:type="spellStart"/>
      <w:r>
        <w:rPr>
          <w:color w:val="000000"/>
        </w:rPr>
        <w:t>asistenţa</w:t>
      </w:r>
      <w:proofErr w:type="spellEnd"/>
      <w:r>
        <w:rPr>
          <w:color w:val="000000"/>
        </w:rPr>
        <w:t xml:space="preserve"> judiciară acordată se face lunar prin virament bancar, pe baza documentelor pentru decontare prevăzute la art. 82 alin. (2) </w:t>
      </w:r>
      <w:proofErr w:type="spellStart"/>
      <w:r>
        <w:rPr>
          <w:color w:val="000000"/>
        </w:rPr>
        <w:t>şi</w:t>
      </w:r>
      <w:proofErr w:type="spellEnd"/>
      <w:r>
        <w:rPr>
          <w:color w:val="000000"/>
        </w:rPr>
        <w:t xml:space="preserve"> (3) din Lege, avizate de consiliul baroului.</w:t>
      </w:r>
    </w:p>
    <w:p w14:paraId="2F10E047" w14:textId="77777777" w:rsidR="00B50FF1" w:rsidRDefault="00000000">
      <w:pPr>
        <w:spacing w:before="26" w:after="0"/>
        <w:jc w:val="both"/>
      </w:pPr>
      <w:r>
        <w:rPr>
          <w:color w:val="000000"/>
        </w:rPr>
        <w:lastRenderedPageBreak/>
        <w:t xml:space="preserve">(2)Sumele necesare pentru plata onorariilor sau, după caz, a </w:t>
      </w:r>
      <w:proofErr w:type="spellStart"/>
      <w:r>
        <w:rPr>
          <w:color w:val="000000"/>
        </w:rPr>
        <w:t>remuneraţiilor</w:t>
      </w:r>
      <w:proofErr w:type="spellEnd"/>
      <w:r>
        <w:rPr>
          <w:color w:val="000000"/>
        </w:rPr>
        <w:t xml:space="preserve"> pentru </w:t>
      </w:r>
      <w:proofErr w:type="spellStart"/>
      <w:r>
        <w:rPr>
          <w:color w:val="000000"/>
        </w:rPr>
        <w:t>asistenţă</w:t>
      </w:r>
      <w:proofErr w:type="spellEnd"/>
      <w:r>
        <w:rPr>
          <w:color w:val="000000"/>
        </w:rPr>
        <w:t xml:space="preserve"> judiciară se virează lunar, într-un cont distinct deschis de fiecare barou. Respectarea de către barouri a </w:t>
      </w:r>
      <w:proofErr w:type="spellStart"/>
      <w:r>
        <w:rPr>
          <w:color w:val="000000"/>
        </w:rPr>
        <w:t>destinaţiei</w:t>
      </w:r>
      <w:proofErr w:type="spellEnd"/>
      <w:r>
        <w:rPr>
          <w:color w:val="000000"/>
        </w:rPr>
        <w:t xml:space="preserve"> fondurilor astfel virate face </w:t>
      </w:r>
      <w:proofErr w:type="spellStart"/>
      <w:r>
        <w:rPr>
          <w:color w:val="000000"/>
        </w:rPr>
        <w:t>şi</w:t>
      </w:r>
      <w:proofErr w:type="spellEnd"/>
      <w:r>
        <w:rPr>
          <w:color w:val="000000"/>
        </w:rPr>
        <w:t xml:space="preserve"> obiect al controlului U.N.B.R., în </w:t>
      </w:r>
      <w:proofErr w:type="spellStart"/>
      <w:r>
        <w:rPr>
          <w:color w:val="000000"/>
        </w:rPr>
        <w:t>condiţiile</w:t>
      </w:r>
      <w:proofErr w:type="spellEnd"/>
      <w:r>
        <w:rPr>
          <w:color w:val="000000"/>
        </w:rPr>
        <w:t xml:space="preserve"> stabilite de prezentul statut.</w:t>
      </w:r>
    </w:p>
    <w:p w14:paraId="3578DC22" w14:textId="77777777" w:rsidR="00B50FF1" w:rsidRDefault="00000000">
      <w:pPr>
        <w:spacing w:before="80" w:after="0"/>
        <w:jc w:val="both"/>
      </w:pPr>
      <w:r>
        <w:rPr>
          <w:b/>
          <w:color w:val="000000"/>
        </w:rPr>
        <w:t xml:space="preserve">Art. 165 </w:t>
      </w:r>
    </w:p>
    <w:p w14:paraId="78A1E41B" w14:textId="77777777" w:rsidR="00B50FF1" w:rsidRDefault="00000000">
      <w:pPr>
        <w:spacing w:after="0"/>
        <w:jc w:val="both"/>
      </w:pPr>
      <w:r>
        <w:rPr>
          <w:color w:val="000000"/>
        </w:rPr>
        <w:t xml:space="preserve">U.N.B.R. </w:t>
      </w:r>
      <w:proofErr w:type="spellStart"/>
      <w:r>
        <w:rPr>
          <w:color w:val="000000"/>
        </w:rPr>
        <w:t>şi</w:t>
      </w:r>
      <w:proofErr w:type="spellEnd"/>
      <w:r>
        <w:rPr>
          <w:color w:val="000000"/>
        </w:rPr>
        <w:t xml:space="preserve"> barourile conlucrează cu Ministerul </w:t>
      </w:r>
      <w:proofErr w:type="spellStart"/>
      <w:r>
        <w:rPr>
          <w:color w:val="000000"/>
        </w:rPr>
        <w:t>Justiţiei</w:t>
      </w:r>
      <w:proofErr w:type="spellEnd"/>
      <w:r>
        <w:rPr>
          <w:color w:val="000000"/>
        </w:rPr>
        <w:t xml:space="preserve">, Consiliul Superior al Magistraturii, </w:t>
      </w:r>
      <w:proofErr w:type="spellStart"/>
      <w:r>
        <w:rPr>
          <w:color w:val="000000"/>
        </w:rPr>
        <w:t>instanţele</w:t>
      </w:r>
      <w:proofErr w:type="spellEnd"/>
      <w:r>
        <w:rPr>
          <w:color w:val="000000"/>
        </w:rPr>
        <w:t xml:space="preserve"> </w:t>
      </w:r>
      <w:proofErr w:type="spellStart"/>
      <w:r>
        <w:rPr>
          <w:color w:val="000000"/>
        </w:rPr>
        <w:t>judecătoreşti</w:t>
      </w:r>
      <w:proofErr w:type="spellEnd"/>
      <w:r>
        <w:rPr>
          <w:color w:val="000000"/>
        </w:rPr>
        <w:t xml:space="preserve">, precum </w:t>
      </w:r>
      <w:proofErr w:type="spellStart"/>
      <w:r>
        <w:rPr>
          <w:color w:val="000000"/>
        </w:rPr>
        <w:t>şi</w:t>
      </w:r>
      <w:proofErr w:type="spellEnd"/>
      <w:r>
        <w:rPr>
          <w:color w:val="000000"/>
        </w:rPr>
        <w:t xml:space="preserve"> cu parchetele de pe lângă acestea, în vederea </w:t>
      </w:r>
      <w:proofErr w:type="spellStart"/>
      <w:r>
        <w:rPr>
          <w:color w:val="000000"/>
        </w:rPr>
        <w:t>desfăşurării</w:t>
      </w:r>
      <w:proofErr w:type="spellEnd"/>
      <w:r>
        <w:rPr>
          <w:color w:val="000000"/>
        </w:rPr>
        <w:t xml:space="preserve"> în bune </w:t>
      </w:r>
      <w:proofErr w:type="spellStart"/>
      <w:r>
        <w:rPr>
          <w:color w:val="000000"/>
        </w:rPr>
        <w:t>condiţii</w:t>
      </w:r>
      <w:proofErr w:type="spellEnd"/>
      <w:r>
        <w:rPr>
          <w:color w:val="000000"/>
        </w:rPr>
        <w:t xml:space="preserve"> a </w:t>
      </w:r>
      <w:proofErr w:type="spellStart"/>
      <w:r>
        <w:rPr>
          <w:color w:val="000000"/>
        </w:rPr>
        <w:t>activităţii</w:t>
      </w:r>
      <w:proofErr w:type="spellEnd"/>
      <w:r>
        <w:rPr>
          <w:color w:val="000000"/>
        </w:rPr>
        <w:t xml:space="preserve"> de acordare a </w:t>
      </w:r>
      <w:proofErr w:type="spellStart"/>
      <w:r>
        <w:rPr>
          <w:color w:val="000000"/>
        </w:rPr>
        <w:t>asistenţei</w:t>
      </w:r>
      <w:proofErr w:type="spellEnd"/>
      <w:r>
        <w:rPr>
          <w:color w:val="000000"/>
        </w:rPr>
        <w:t xml:space="preserve"> judiciare prevăzute de prezenta </w:t>
      </w:r>
      <w:proofErr w:type="spellStart"/>
      <w:r>
        <w:rPr>
          <w:color w:val="000000"/>
        </w:rPr>
        <w:t>subsecţiune</w:t>
      </w:r>
      <w:proofErr w:type="spellEnd"/>
      <w:r>
        <w:rPr>
          <w:color w:val="000000"/>
        </w:rPr>
        <w:t>.</w:t>
      </w:r>
    </w:p>
    <w:p w14:paraId="75B8E541" w14:textId="77777777" w:rsidR="00B50FF1" w:rsidRDefault="00000000">
      <w:pPr>
        <w:spacing w:before="80" w:after="0"/>
        <w:jc w:val="both"/>
      </w:pPr>
      <w:r>
        <w:rPr>
          <w:b/>
          <w:color w:val="000000"/>
        </w:rPr>
        <w:t xml:space="preserve">Art. 166 </w:t>
      </w:r>
    </w:p>
    <w:p w14:paraId="513FDBC8" w14:textId="77777777" w:rsidR="00B50FF1" w:rsidRDefault="00000000">
      <w:pPr>
        <w:spacing w:before="26" w:after="0"/>
        <w:jc w:val="both"/>
      </w:pPr>
      <w:r>
        <w:rPr>
          <w:color w:val="000000"/>
        </w:rPr>
        <w:t xml:space="preserve">(1)Onorariile pentru </w:t>
      </w:r>
      <w:proofErr w:type="spellStart"/>
      <w:r>
        <w:rPr>
          <w:color w:val="000000"/>
        </w:rPr>
        <w:t>asistenţa</w:t>
      </w:r>
      <w:proofErr w:type="spellEnd"/>
      <w:r>
        <w:rPr>
          <w:color w:val="000000"/>
        </w:rPr>
        <w:t xml:space="preserve"> judiciară acordată în oricare dintre formele prevăzute de prezentul capitol se stabilesc prin protocolul încheiat între U.N.B.R., Ministerul </w:t>
      </w:r>
      <w:proofErr w:type="spellStart"/>
      <w:r>
        <w:rPr>
          <w:color w:val="000000"/>
        </w:rPr>
        <w:t>Justiţiei</w:t>
      </w:r>
      <w:proofErr w:type="spellEnd"/>
      <w:r>
        <w:rPr>
          <w:color w:val="000000"/>
        </w:rPr>
        <w:t xml:space="preserve"> </w:t>
      </w:r>
      <w:proofErr w:type="spellStart"/>
      <w:r>
        <w:rPr>
          <w:color w:val="000000"/>
        </w:rPr>
        <w:t>şi</w:t>
      </w:r>
      <w:proofErr w:type="spellEnd"/>
      <w:r>
        <w:rPr>
          <w:color w:val="000000"/>
        </w:rPr>
        <w:t xml:space="preserve"> Ministerul Public, în </w:t>
      </w:r>
      <w:proofErr w:type="spellStart"/>
      <w:r>
        <w:rPr>
          <w:color w:val="000000"/>
        </w:rPr>
        <w:t>condiţiile</w:t>
      </w:r>
      <w:proofErr w:type="spellEnd"/>
      <w:r>
        <w:rPr>
          <w:color w:val="000000"/>
        </w:rPr>
        <w:t xml:space="preserve"> legii.</w:t>
      </w:r>
    </w:p>
    <w:p w14:paraId="19DF7A86" w14:textId="77777777" w:rsidR="00B50FF1" w:rsidRDefault="00000000">
      <w:pPr>
        <w:spacing w:before="26" w:after="0"/>
        <w:jc w:val="both"/>
      </w:pPr>
      <w:r>
        <w:rPr>
          <w:color w:val="000000"/>
        </w:rPr>
        <w:t>(2)Fondurile necesare pentru plata onorariilor prevăzute la alin. (1) se asigură potrivit legii.</w:t>
      </w:r>
    </w:p>
    <w:p w14:paraId="2D6C2B9D" w14:textId="77777777" w:rsidR="00B50FF1" w:rsidRDefault="00000000">
      <w:pPr>
        <w:spacing w:before="26" w:after="0"/>
        <w:jc w:val="both"/>
      </w:pPr>
      <w:r>
        <w:rPr>
          <w:color w:val="000000"/>
        </w:rPr>
        <w:t xml:space="preserve">(3)Pentru cheltuielile curente necesare </w:t>
      </w:r>
      <w:proofErr w:type="spellStart"/>
      <w:r>
        <w:rPr>
          <w:color w:val="000000"/>
        </w:rPr>
        <w:t>funcţionării</w:t>
      </w:r>
      <w:proofErr w:type="spellEnd"/>
      <w:r>
        <w:rPr>
          <w:color w:val="000000"/>
        </w:rPr>
        <w:t xml:space="preserve"> serviciilor de </w:t>
      </w:r>
      <w:proofErr w:type="spellStart"/>
      <w:r>
        <w:rPr>
          <w:color w:val="000000"/>
        </w:rPr>
        <w:t>asistenţă</w:t>
      </w:r>
      <w:proofErr w:type="spellEnd"/>
      <w:r>
        <w:rPr>
          <w:color w:val="000000"/>
        </w:rPr>
        <w:t xml:space="preserve"> judiciară din cadrul barourilor, din sumele virate lunar pentru plata onorariilor cuvenite pentru </w:t>
      </w:r>
      <w:proofErr w:type="spellStart"/>
      <w:r>
        <w:rPr>
          <w:color w:val="000000"/>
        </w:rPr>
        <w:t>asistenţa</w:t>
      </w:r>
      <w:proofErr w:type="spellEnd"/>
      <w:r>
        <w:rPr>
          <w:color w:val="000000"/>
        </w:rPr>
        <w:t xml:space="preserve"> judiciară, fiecare barou </w:t>
      </w:r>
      <w:proofErr w:type="spellStart"/>
      <w:r>
        <w:rPr>
          <w:color w:val="000000"/>
        </w:rPr>
        <w:t>îşi</w:t>
      </w:r>
      <w:proofErr w:type="spellEnd"/>
      <w:r>
        <w:rPr>
          <w:color w:val="000000"/>
        </w:rPr>
        <w:t xml:space="preserve"> constituie un fond prin </w:t>
      </w:r>
      <w:proofErr w:type="spellStart"/>
      <w:r>
        <w:rPr>
          <w:color w:val="000000"/>
        </w:rPr>
        <w:t>reţinerea</w:t>
      </w:r>
      <w:proofErr w:type="spellEnd"/>
      <w:r>
        <w:rPr>
          <w:color w:val="000000"/>
        </w:rPr>
        <w:t xml:space="preserve"> a 2% din valoarea acestor sume, aprobate </w:t>
      </w:r>
      <w:proofErr w:type="spellStart"/>
      <w:r>
        <w:rPr>
          <w:color w:val="000000"/>
        </w:rPr>
        <w:t>şi</w:t>
      </w:r>
      <w:proofErr w:type="spellEnd"/>
      <w:r>
        <w:rPr>
          <w:color w:val="000000"/>
        </w:rPr>
        <w:t xml:space="preserve"> efectiv vărsate. </w:t>
      </w:r>
      <w:proofErr w:type="spellStart"/>
      <w:r>
        <w:rPr>
          <w:color w:val="000000"/>
        </w:rPr>
        <w:t>Reţinerea</w:t>
      </w:r>
      <w:proofErr w:type="spellEnd"/>
      <w:r>
        <w:rPr>
          <w:color w:val="000000"/>
        </w:rPr>
        <w:t xml:space="preserve"> procentului de 2% se face la achitarea efectivă a onorariului către avocatul </w:t>
      </w:r>
      <w:proofErr w:type="spellStart"/>
      <w:r>
        <w:rPr>
          <w:color w:val="000000"/>
        </w:rPr>
        <w:t>îndreptăţit</w:t>
      </w:r>
      <w:proofErr w:type="spellEnd"/>
      <w:r>
        <w:rPr>
          <w:color w:val="000000"/>
        </w:rPr>
        <w:t>.</w:t>
      </w:r>
    </w:p>
    <w:p w14:paraId="29D20412" w14:textId="77777777" w:rsidR="00B50FF1" w:rsidRDefault="00000000">
      <w:pPr>
        <w:spacing w:before="26" w:after="0"/>
        <w:jc w:val="both"/>
      </w:pPr>
      <w:r>
        <w:rPr>
          <w:color w:val="000000"/>
        </w:rPr>
        <w:t xml:space="preserve">(4)Onorariile pentru </w:t>
      </w:r>
      <w:proofErr w:type="spellStart"/>
      <w:r>
        <w:rPr>
          <w:color w:val="000000"/>
        </w:rPr>
        <w:t>asistenţa</w:t>
      </w:r>
      <w:proofErr w:type="spellEnd"/>
      <w:r>
        <w:rPr>
          <w:color w:val="000000"/>
        </w:rPr>
        <w:t xml:space="preserve"> judiciară acordată în oricare dintre formele prevăzute de prezentul capitol la solicitarea organelor </w:t>
      </w:r>
      <w:proofErr w:type="spellStart"/>
      <w:r>
        <w:rPr>
          <w:color w:val="000000"/>
        </w:rPr>
        <w:t>administraţiei</w:t>
      </w:r>
      <w:proofErr w:type="spellEnd"/>
      <w:r>
        <w:rPr>
          <w:color w:val="000000"/>
        </w:rPr>
        <w:t xml:space="preserve"> publice locale se acordă din fondurile acestor organe, în limitele sumelor stabilite prin protocolul încheiat de fiecare barou cu acestea. În lipsa protocolului sunt aplicabile limitele stabilite prin protocolul prevăzut la art. 84 alin. (1) din Lege.</w:t>
      </w:r>
      <w:r>
        <w:br/>
      </w:r>
    </w:p>
    <w:p w14:paraId="78F2FECD" w14:textId="77777777" w:rsidR="00B50FF1" w:rsidRDefault="00000000">
      <w:pPr>
        <w:spacing w:before="80" w:after="0"/>
        <w:jc w:val="both"/>
      </w:pPr>
      <w:r>
        <w:rPr>
          <w:b/>
          <w:color w:val="000000"/>
        </w:rPr>
        <w:t xml:space="preserve">Art. 167 </w:t>
      </w:r>
    </w:p>
    <w:p w14:paraId="1D25FDA1" w14:textId="77777777" w:rsidR="00B50FF1" w:rsidRDefault="00000000">
      <w:pPr>
        <w:spacing w:after="0"/>
        <w:jc w:val="both"/>
      </w:pPr>
      <w:r>
        <w:rPr>
          <w:color w:val="000000"/>
        </w:rPr>
        <w:t xml:space="preserve">(1)Serviciile de </w:t>
      </w:r>
      <w:proofErr w:type="spellStart"/>
      <w:r>
        <w:rPr>
          <w:color w:val="000000"/>
        </w:rPr>
        <w:t>asistenţă</w:t>
      </w:r>
      <w:proofErr w:type="spellEnd"/>
      <w:r>
        <w:rPr>
          <w:color w:val="000000"/>
        </w:rPr>
        <w:t xml:space="preserve"> judiciară vor asigura </w:t>
      </w:r>
      <w:proofErr w:type="spellStart"/>
      <w:r>
        <w:rPr>
          <w:color w:val="000000"/>
        </w:rPr>
        <w:t>şi</w:t>
      </w:r>
      <w:proofErr w:type="spellEnd"/>
      <w:r>
        <w:rPr>
          <w:color w:val="000000"/>
        </w:rPr>
        <w:t xml:space="preserve"> apărarea gratuită, în cazurile prevăzute la art. 71 alin. (2) din Lege, pe baza aprobării date de către decanul baroului.</w:t>
      </w:r>
    </w:p>
    <w:p w14:paraId="557FC667" w14:textId="77777777" w:rsidR="00B50FF1" w:rsidRDefault="00000000">
      <w:pPr>
        <w:spacing w:before="26" w:after="0"/>
        <w:jc w:val="both"/>
      </w:pPr>
      <w:r>
        <w:rPr>
          <w:color w:val="000000"/>
        </w:rPr>
        <w:t xml:space="preserve">(2)Avocatul delegat pentru asigurarea apărării gratuite are drepturile </w:t>
      </w:r>
      <w:proofErr w:type="spellStart"/>
      <w:r>
        <w:rPr>
          <w:color w:val="000000"/>
        </w:rPr>
        <w:t>şi</w:t>
      </w:r>
      <w:proofErr w:type="spellEnd"/>
      <w:r>
        <w:rPr>
          <w:color w:val="000000"/>
        </w:rPr>
        <w:t xml:space="preserve"> </w:t>
      </w:r>
      <w:proofErr w:type="spellStart"/>
      <w:r>
        <w:rPr>
          <w:color w:val="000000"/>
        </w:rPr>
        <w:t>obligaţiile</w:t>
      </w:r>
      <w:proofErr w:type="spellEnd"/>
      <w:r>
        <w:rPr>
          <w:color w:val="000000"/>
        </w:rPr>
        <w:t xml:space="preserve"> prevăzute de Lege </w:t>
      </w:r>
      <w:proofErr w:type="spellStart"/>
      <w:r>
        <w:rPr>
          <w:color w:val="000000"/>
        </w:rPr>
        <w:t>şi</w:t>
      </w:r>
      <w:proofErr w:type="spellEnd"/>
      <w:r>
        <w:rPr>
          <w:color w:val="000000"/>
        </w:rPr>
        <w:t xml:space="preserve"> de prezentul statut în îndeplinirea mandatului acordat în interesul beneficiarului </w:t>
      </w:r>
      <w:proofErr w:type="spellStart"/>
      <w:r>
        <w:rPr>
          <w:color w:val="000000"/>
        </w:rPr>
        <w:t>gratuităţii</w:t>
      </w:r>
      <w:proofErr w:type="spellEnd"/>
      <w:r>
        <w:rPr>
          <w:color w:val="000000"/>
        </w:rPr>
        <w:t xml:space="preserve">, pe care trebuie să îl trateze cu </w:t>
      </w:r>
      <w:proofErr w:type="spellStart"/>
      <w:r>
        <w:rPr>
          <w:color w:val="000000"/>
        </w:rPr>
        <w:t>atenţia</w:t>
      </w:r>
      <w:proofErr w:type="spellEnd"/>
      <w:r>
        <w:rPr>
          <w:color w:val="000000"/>
        </w:rPr>
        <w:t xml:space="preserve"> cuvenită oricărui client.</w:t>
      </w:r>
    </w:p>
    <w:p w14:paraId="21EB511C" w14:textId="77777777" w:rsidR="00B50FF1" w:rsidRDefault="00000000">
      <w:pPr>
        <w:spacing w:before="80" w:after="0"/>
        <w:jc w:val="both"/>
      </w:pPr>
      <w:r>
        <w:rPr>
          <w:b/>
          <w:color w:val="000000"/>
        </w:rPr>
        <w:t xml:space="preserve">Art. 168 </w:t>
      </w:r>
    </w:p>
    <w:p w14:paraId="5B936408" w14:textId="77777777" w:rsidR="00B50FF1" w:rsidRDefault="00000000">
      <w:pPr>
        <w:spacing w:after="0"/>
        <w:jc w:val="both"/>
      </w:pPr>
      <w:r>
        <w:rPr>
          <w:color w:val="000000"/>
        </w:rPr>
        <w:t xml:space="preserve">(1)Acordarea </w:t>
      </w:r>
      <w:proofErr w:type="spellStart"/>
      <w:r>
        <w:rPr>
          <w:color w:val="000000"/>
        </w:rPr>
        <w:t>asistenţei</w:t>
      </w:r>
      <w:proofErr w:type="spellEnd"/>
      <w:r>
        <w:rPr>
          <w:color w:val="000000"/>
        </w:rPr>
        <w:t xml:space="preserve"> judiciare obligatorii se face numai ca urmare a solicitării motivate din partea </w:t>
      </w:r>
      <w:proofErr w:type="spellStart"/>
      <w:r>
        <w:rPr>
          <w:color w:val="000000"/>
        </w:rPr>
        <w:t>instanţei</w:t>
      </w:r>
      <w:proofErr w:type="spellEnd"/>
      <w:r>
        <w:rPr>
          <w:color w:val="000000"/>
        </w:rPr>
        <w:t xml:space="preserve">, a organului de urmărire penală, a organului de cercetare penală sau a organului </w:t>
      </w:r>
      <w:proofErr w:type="spellStart"/>
      <w:r>
        <w:rPr>
          <w:color w:val="000000"/>
        </w:rPr>
        <w:t>administraţiei</w:t>
      </w:r>
      <w:proofErr w:type="spellEnd"/>
      <w:r>
        <w:rPr>
          <w:color w:val="000000"/>
        </w:rPr>
        <w:t xml:space="preserve"> publice locale, adresată baroului. Acordarea </w:t>
      </w:r>
      <w:proofErr w:type="spellStart"/>
      <w:r>
        <w:rPr>
          <w:color w:val="000000"/>
        </w:rPr>
        <w:t>asistenţei</w:t>
      </w:r>
      <w:proofErr w:type="spellEnd"/>
      <w:r>
        <w:rPr>
          <w:color w:val="000000"/>
        </w:rPr>
        <w:t xml:space="preserve"> judiciare se realizează exclusiv în baza </w:t>
      </w:r>
      <w:proofErr w:type="spellStart"/>
      <w:r>
        <w:rPr>
          <w:color w:val="000000"/>
        </w:rPr>
        <w:t>delegaţiei</w:t>
      </w:r>
      <w:proofErr w:type="spellEnd"/>
      <w:r>
        <w:rPr>
          <w:color w:val="000000"/>
        </w:rPr>
        <w:t xml:space="preserve"> de avocat eliberate de serviciul de </w:t>
      </w:r>
      <w:proofErr w:type="spellStart"/>
      <w:r>
        <w:rPr>
          <w:color w:val="000000"/>
        </w:rPr>
        <w:t>asistenţă</w:t>
      </w:r>
      <w:proofErr w:type="spellEnd"/>
      <w:r>
        <w:rPr>
          <w:color w:val="000000"/>
        </w:rPr>
        <w:t xml:space="preserve"> judiciară, conform modelului prevăzut în anexa nr. III.</w:t>
      </w:r>
    </w:p>
    <w:p w14:paraId="40715DF9" w14:textId="77777777" w:rsidR="00B50FF1" w:rsidRDefault="00000000">
      <w:pPr>
        <w:spacing w:before="26" w:after="0"/>
        <w:jc w:val="both"/>
      </w:pPr>
      <w:r>
        <w:rPr>
          <w:color w:val="000000"/>
        </w:rPr>
        <w:t xml:space="preserve">(2)În cazul în care se solicită acordarea </w:t>
      </w:r>
      <w:proofErr w:type="spellStart"/>
      <w:r>
        <w:rPr>
          <w:color w:val="000000"/>
        </w:rPr>
        <w:t>asistenţei</w:t>
      </w:r>
      <w:proofErr w:type="spellEnd"/>
      <w:r>
        <w:rPr>
          <w:color w:val="000000"/>
        </w:rPr>
        <w:t xml:space="preserve"> judiciare gratuite de către organele prevăzute la alin. (1), decanul </w:t>
      </w:r>
      <w:proofErr w:type="spellStart"/>
      <w:r>
        <w:rPr>
          <w:color w:val="000000"/>
        </w:rPr>
        <w:t>stabileşte</w:t>
      </w:r>
      <w:proofErr w:type="spellEnd"/>
      <w:r>
        <w:rPr>
          <w:color w:val="000000"/>
        </w:rPr>
        <w:t xml:space="preserve"> valoarea onorariului ce va fi suportat de partea care ar cădea în </w:t>
      </w:r>
      <w:proofErr w:type="spellStart"/>
      <w:r>
        <w:rPr>
          <w:color w:val="000000"/>
        </w:rPr>
        <w:t>pretenţii</w:t>
      </w:r>
      <w:proofErr w:type="spellEnd"/>
      <w:r>
        <w:rPr>
          <w:color w:val="000000"/>
        </w:rPr>
        <w:t xml:space="preserve">, având în vedere natura cauzei </w:t>
      </w:r>
      <w:proofErr w:type="spellStart"/>
      <w:r>
        <w:rPr>
          <w:color w:val="000000"/>
        </w:rPr>
        <w:t>şi</w:t>
      </w:r>
      <w:proofErr w:type="spellEnd"/>
      <w:r>
        <w:rPr>
          <w:color w:val="000000"/>
        </w:rPr>
        <w:t xml:space="preserve"> valoarea obiectului material al acesteia.</w:t>
      </w:r>
    </w:p>
    <w:p w14:paraId="582EF5D8" w14:textId="77777777" w:rsidR="00B50FF1" w:rsidRDefault="00000000">
      <w:pPr>
        <w:spacing w:before="26" w:after="0"/>
        <w:jc w:val="both"/>
      </w:pPr>
      <w:r>
        <w:rPr>
          <w:color w:val="000000"/>
        </w:rPr>
        <w:t xml:space="preserve">(3)Prin decizie, decanul poate delega </w:t>
      </w:r>
      <w:proofErr w:type="spellStart"/>
      <w:r>
        <w:rPr>
          <w:color w:val="000000"/>
        </w:rPr>
        <w:t>atribuţiile</w:t>
      </w:r>
      <w:proofErr w:type="spellEnd"/>
      <w:r>
        <w:rPr>
          <w:color w:val="000000"/>
        </w:rPr>
        <w:t xml:space="preserve"> prevăzute la alin. (2) unui consilier al baroului.</w:t>
      </w:r>
    </w:p>
    <w:p w14:paraId="1C9A37E3" w14:textId="77777777" w:rsidR="00B50FF1" w:rsidRDefault="00000000">
      <w:pPr>
        <w:spacing w:before="26" w:after="0"/>
        <w:jc w:val="both"/>
      </w:pPr>
      <w:r>
        <w:rPr>
          <w:color w:val="000000"/>
        </w:rPr>
        <w:t xml:space="preserve">(4)Avocatul desemnat să acorde </w:t>
      </w:r>
      <w:proofErr w:type="spellStart"/>
      <w:r>
        <w:rPr>
          <w:color w:val="000000"/>
        </w:rPr>
        <w:t>asistenţă</w:t>
      </w:r>
      <w:proofErr w:type="spellEnd"/>
      <w:r>
        <w:rPr>
          <w:color w:val="000000"/>
        </w:rPr>
        <w:t xml:space="preserve"> judiciară gratuită urmează să </w:t>
      </w:r>
      <w:proofErr w:type="spellStart"/>
      <w:r>
        <w:rPr>
          <w:color w:val="000000"/>
        </w:rPr>
        <w:t>îşi</w:t>
      </w:r>
      <w:proofErr w:type="spellEnd"/>
      <w:r>
        <w:rPr>
          <w:color w:val="000000"/>
        </w:rPr>
        <w:t xml:space="preserve"> îndeplinească însărcinarea în </w:t>
      </w:r>
      <w:proofErr w:type="spellStart"/>
      <w:r>
        <w:rPr>
          <w:color w:val="000000"/>
        </w:rPr>
        <w:t>condiţiile</w:t>
      </w:r>
      <w:proofErr w:type="spellEnd"/>
      <w:r>
        <w:rPr>
          <w:color w:val="000000"/>
        </w:rPr>
        <w:t xml:space="preserve"> prevăzute la art. 82 din Lege, pe baza </w:t>
      </w:r>
      <w:proofErr w:type="spellStart"/>
      <w:r>
        <w:rPr>
          <w:color w:val="000000"/>
        </w:rPr>
        <w:t>delegaţiei</w:t>
      </w:r>
      <w:proofErr w:type="spellEnd"/>
      <w:r>
        <w:rPr>
          <w:color w:val="000000"/>
        </w:rPr>
        <w:t xml:space="preserve"> eliberate de barou, conform modelului prevăzut în anexa nr. IV.</w:t>
      </w:r>
    </w:p>
    <w:p w14:paraId="635EBFD4" w14:textId="77777777" w:rsidR="00B50FF1" w:rsidRDefault="00000000">
      <w:pPr>
        <w:spacing w:before="80" w:after="0"/>
        <w:jc w:val="both"/>
      </w:pPr>
      <w:r>
        <w:rPr>
          <w:b/>
          <w:color w:val="000000"/>
        </w:rPr>
        <w:lastRenderedPageBreak/>
        <w:t xml:space="preserve">Art. 169 </w:t>
      </w:r>
    </w:p>
    <w:p w14:paraId="44F202FB" w14:textId="77777777" w:rsidR="00B50FF1" w:rsidRDefault="00000000">
      <w:pPr>
        <w:spacing w:after="0"/>
        <w:jc w:val="both"/>
      </w:pPr>
      <w:r>
        <w:rPr>
          <w:color w:val="000000"/>
        </w:rPr>
        <w:t xml:space="preserve">Mandatul avocatului desemnat să acorde </w:t>
      </w:r>
      <w:proofErr w:type="spellStart"/>
      <w:r>
        <w:rPr>
          <w:color w:val="000000"/>
        </w:rPr>
        <w:t>asistenţa</w:t>
      </w:r>
      <w:proofErr w:type="spellEnd"/>
      <w:r>
        <w:rPr>
          <w:color w:val="000000"/>
        </w:rPr>
        <w:t xml:space="preserve"> judiciară obligatorie încetează în momentul în care partea </w:t>
      </w:r>
      <w:proofErr w:type="spellStart"/>
      <w:r>
        <w:rPr>
          <w:color w:val="000000"/>
        </w:rPr>
        <w:t>îşi</w:t>
      </w:r>
      <w:proofErr w:type="spellEnd"/>
      <w:r>
        <w:rPr>
          <w:color w:val="000000"/>
        </w:rPr>
        <w:t xml:space="preserve"> angajează un apărător. Dreptul la onorariu al avocatului înlocuit subzistă chiar dacă mandatul său a încetat, cuantumul acestuia fiind </w:t>
      </w:r>
      <w:proofErr w:type="spellStart"/>
      <w:r>
        <w:rPr>
          <w:color w:val="000000"/>
        </w:rPr>
        <w:t>proporţional</w:t>
      </w:r>
      <w:proofErr w:type="spellEnd"/>
      <w:r>
        <w:rPr>
          <w:color w:val="000000"/>
        </w:rPr>
        <w:t xml:space="preserve"> cu munca prestată.</w:t>
      </w:r>
    </w:p>
    <w:p w14:paraId="13691E4B" w14:textId="77777777" w:rsidR="00B50FF1" w:rsidRDefault="00000000">
      <w:pPr>
        <w:spacing w:before="80" w:after="0"/>
        <w:jc w:val="both"/>
      </w:pPr>
      <w:r>
        <w:rPr>
          <w:b/>
          <w:color w:val="000000"/>
        </w:rPr>
        <w:t xml:space="preserve">Art. 170 </w:t>
      </w:r>
    </w:p>
    <w:p w14:paraId="42BBE52F" w14:textId="77777777" w:rsidR="00B50FF1" w:rsidRDefault="00000000">
      <w:pPr>
        <w:spacing w:after="0"/>
        <w:jc w:val="both"/>
      </w:pPr>
      <w:r>
        <w:rPr>
          <w:color w:val="000000"/>
        </w:rPr>
        <w:t xml:space="preserve">Avocatul desemnat să acorde </w:t>
      </w:r>
      <w:proofErr w:type="spellStart"/>
      <w:r>
        <w:rPr>
          <w:color w:val="000000"/>
        </w:rPr>
        <w:t>asistenţă</w:t>
      </w:r>
      <w:proofErr w:type="spellEnd"/>
      <w:r>
        <w:rPr>
          <w:color w:val="000000"/>
        </w:rPr>
        <w:t xml:space="preserve"> judiciară obligatorie are dreptul la onorariu stabilit în </w:t>
      </w:r>
      <w:proofErr w:type="spellStart"/>
      <w:r>
        <w:rPr>
          <w:color w:val="000000"/>
        </w:rPr>
        <w:t>condiţiile</w:t>
      </w:r>
      <w:proofErr w:type="spellEnd"/>
      <w:r>
        <w:rPr>
          <w:color w:val="000000"/>
        </w:rPr>
        <w:t xml:space="preserve"> prevăzute la art. 85 din Lege, în raport cu natura </w:t>
      </w:r>
      <w:proofErr w:type="spellStart"/>
      <w:r>
        <w:rPr>
          <w:color w:val="000000"/>
        </w:rPr>
        <w:t>şi</w:t>
      </w:r>
      <w:proofErr w:type="spellEnd"/>
      <w:r>
        <w:rPr>
          <w:color w:val="000000"/>
        </w:rPr>
        <w:t xml:space="preserve"> cu dificultatea cauzei.</w:t>
      </w:r>
    </w:p>
    <w:p w14:paraId="3D540FEB" w14:textId="77777777" w:rsidR="00B50FF1" w:rsidRDefault="00000000">
      <w:pPr>
        <w:spacing w:before="80" w:after="0"/>
        <w:jc w:val="both"/>
      </w:pPr>
      <w:r>
        <w:rPr>
          <w:b/>
          <w:color w:val="000000"/>
        </w:rPr>
        <w:t xml:space="preserve">Art. 171 </w:t>
      </w:r>
    </w:p>
    <w:p w14:paraId="5CF38E06" w14:textId="77777777" w:rsidR="00B50FF1" w:rsidRDefault="00000000">
      <w:pPr>
        <w:spacing w:after="0"/>
        <w:jc w:val="both"/>
      </w:pPr>
      <w:r>
        <w:rPr>
          <w:color w:val="000000"/>
        </w:rPr>
        <w:t xml:space="preserve">(1)Serviciile de </w:t>
      </w:r>
      <w:proofErr w:type="spellStart"/>
      <w:r>
        <w:rPr>
          <w:color w:val="000000"/>
        </w:rPr>
        <w:t>asistenţă</w:t>
      </w:r>
      <w:proofErr w:type="spellEnd"/>
      <w:r>
        <w:rPr>
          <w:color w:val="000000"/>
        </w:rPr>
        <w:t xml:space="preserve"> judiciară </w:t>
      </w:r>
      <w:proofErr w:type="spellStart"/>
      <w:r>
        <w:rPr>
          <w:color w:val="000000"/>
        </w:rPr>
        <w:t>îşi</w:t>
      </w:r>
      <w:proofErr w:type="spellEnd"/>
      <w:r>
        <w:rPr>
          <w:color w:val="000000"/>
        </w:rPr>
        <w:t xml:space="preserve"> </w:t>
      </w:r>
      <w:proofErr w:type="spellStart"/>
      <w:r>
        <w:rPr>
          <w:color w:val="000000"/>
        </w:rPr>
        <w:t>desfăşoară</w:t>
      </w:r>
      <w:proofErr w:type="spellEnd"/>
      <w:r>
        <w:rPr>
          <w:color w:val="000000"/>
        </w:rPr>
        <w:t xml:space="preserve"> activitatea în </w:t>
      </w:r>
      <w:proofErr w:type="spellStart"/>
      <w:r>
        <w:rPr>
          <w:color w:val="000000"/>
        </w:rPr>
        <w:t>spaţiile</w:t>
      </w:r>
      <w:proofErr w:type="spellEnd"/>
      <w:r>
        <w:rPr>
          <w:color w:val="000000"/>
        </w:rPr>
        <w:t xml:space="preserve"> situate la sediile </w:t>
      </w:r>
      <w:proofErr w:type="spellStart"/>
      <w:r>
        <w:rPr>
          <w:color w:val="000000"/>
        </w:rPr>
        <w:t>instanţelor</w:t>
      </w:r>
      <w:proofErr w:type="spellEnd"/>
      <w:r>
        <w:rPr>
          <w:color w:val="000000"/>
        </w:rPr>
        <w:t xml:space="preserve">, puse la </w:t>
      </w:r>
      <w:proofErr w:type="spellStart"/>
      <w:r>
        <w:rPr>
          <w:color w:val="000000"/>
        </w:rPr>
        <w:t>dispoziţie</w:t>
      </w:r>
      <w:proofErr w:type="spellEnd"/>
      <w:r>
        <w:rPr>
          <w:color w:val="000000"/>
        </w:rPr>
        <w:t xml:space="preserve"> de Ministerul </w:t>
      </w:r>
      <w:proofErr w:type="spellStart"/>
      <w:r>
        <w:rPr>
          <w:color w:val="000000"/>
        </w:rPr>
        <w:t>Justiţiei</w:t>
      </w:r>
      <w:proofErr w:type="spellEnd"/>
      <w:r>
        <w:rPr>
          <w:color w:val="000000"/>
        </w:rPr>
        <w:t xml:space="preserve">, în </w:t>
      </w:r>
      <w:proofErr w:type="spellStart"/>
      <w:r>
        <w:rPr>
          <w:color w:val="000000"/>
        </w:rPr>
        <w:t>condiţiile</w:t>
      </w:r>
      <w:proofErr w:type="spellEnd"/>
      <w:r>
        <w:rPr>
          <w:color w:val="000000"/>
        </w:rPr>
        <w:t xml:space="preserve"> art. 38 din Lege.</w:t>
      </w:r>
    </w:p>
    <w:p w14:paraId="069C6C5A" w14:textId="77777777" w:rsidR="00B50FF1" w:rsidRDefault="00000000">
      <w:pPr>
        <w:spacing w:before="26" w:after="0"/>
        <w:jc w:val="both"/>
      </w:pPr>
      <w:r>
        <w:rPr>
          <w:color w:val="000000"/>
        </w:rPr>
        <w:t xml:space="preserve">(2)Cheltuielile privind amenajarea </w:t>
      </w:r>
      <w:proofErr w:type="spellStart"/>
      <w:r>
        <w:rPr>
          <w:color w:val="000000"/>
        </w:rPr>
        <w:t>şi</w:t>
      </w:r>
      <w:proofErr w:type="spellEnd"/>
      <w:r>
        <w:rPr>
          <w:color w:val="000000"/>
        </w:rPr>
        <w:t xml:space="preserve"> </w:t>
      </w:r>
      <w:proofErr w:type="spellStart"/>
      <w:r>
        <w:rPr>
          <w:color w:val="000000"/>
        </w:rPr>
        <w:t>întreţinerea</w:t>
      </w:r>
      <w:proofErr w:type="spellEnd"/>
      <w:r>
        <w:rPr>
          <w:color w:val="000000"/>
        </w:rPr>
        <w:t xml:space="preserve"> </w:t>
      </w:r>
      <w:proofErr w:type="spellStart"/>
      <w:r>
        <w:rPr>
          <w:color w:val="000000"/>
        </w:rPr>
        <w:t>spaţiilor</w:t>
      </w:r>
      <w:proofErr w:type="spellEnd"/>
      <w:r>
        <w:rPr>
          <w:color w:val="000000"/>
        </w:rPr>
        <w:t xml:space="preserve"> aflate în </w:t>
      </w:r>
      <w:proofErr w:type="spellStart"/>
      <w:r>
        <w:rPr>
          <w:color w:val="000000"/>
        </w:rPr>
        <w:t>situaţia</w:t>
      </w:r>
      <w:proofErr w:type="spellEnd"/>
      <w:r>
        <w:rPr>
          <w:color w:val="000000"/>
        </w:rPr>
        <w:t xml:space="preserve"> prevăzută de art. 38 din Lege sunt suportate în </w:t>
      </w:r>
      <w:proofErr w:type="spellStart"/>
      <w:r>
        <w:rPr>
          <w:color w:val="000000"/>
        </w:rPr>
        <w:t>condiţiile</w:t>
      </w:r>
      <w:proofErr w:type="spellEnd"/>
      <w:r>
        <w:rPr>
          <w:color w:val="000000"/>
        </w:rPr>
        <w:t xml:space="preserve"> art. 166 alin. (3) din prezentul statut.</w:t>
      </w:r>
    </w:p>
    <w:p w14:paraId="39F568F3" w14:textId="77777777" w:rsidR="00B50FF1" w:rsidRDefault="00000000">
      <w:pPr>
        <w:spacing w:before="80" w:after="0"/>
        <w:jc w:val="both"/>
      </w:pPr>
      <w:r>
        <w:rPr>
          <w:b/>
          <w:color w:val="000000"/>
        </w:rPr>
        <w:t xml:space="preserve">Art. 172 </w:t>
      </w:r>
    </w:p>
    <w:p w14:paraId="16C80B38" w14:textId="77777777" w:rsidR="00B50FF1" w:rsidRDefault="00000000">
      <w:pPr>
        <w:spacing w:after="0"/>
        <w:jc w:val="both"/>
      </w:pPr>
      <w:r>
        <w:rPr>
          <w:color w:val="000000"/>
        </w:rPr>
        <w:t>(1)</w:t>
      </w:r>
      <w:proofErr w:type="spellStart"/>
      <w:r>
        <w:rPr>
          <w:b/>
          <w:color w:val="000000"/>
        </w:rPr>
        <w:t>Asistenţa</w:t>
      </w:r>
      <w:proofErr w:type="spellEnd"/>
      <w:r>
        <w:rPr>
          <w:b/>
          <w:color w:val="000000"/>
        </w:rPr>
        <w:t xml:space="preserve"> judiciară gratuită acordată poate fi retrasă de către decanul baroului, dacă se </w:t>
      </w:r>
      <w:proofErr w:type="spellStart"/>
      <w:r>
        <w:rPr>
          <w:b/>
          <w:color w:val="000000"/>
        </w:rPr>
        <w:t>dovedeşte</w:t>
      </w:r>
      <w:proofErr w:type="spellEnd"/>
      <w:r>
        <w:rPr>
          <w:b/>
          <w:color w:val="000000"/>
        </w:rPr>
        <w:t xml:space="preserve"> că:</w:t>
      </w:r>
    </w:p>
    <w:p w14:paraId="13632E20" w14:textId="77777777" w:rsidR="00B50FF1" w:rsidRDefault="00000000">
      <w:pPr>
        <w:spacing w:after="0"/>
        <w:jc w:val="both"/>
      </w:pPr>
      <w:r>
        <w:rPr>
          <w:color w:val="000000"/>
        </w:rPr>
        <w:t xml:space="preserve">a)a fost </w:t>
      </w:r>
      <w:proofErr w:type="spellStart"/>
      <w:r>
        <w:rPr>
          <w:color w:val="000000"/>
        </w:rPr>
        <w:t>obţinută</w:t>
      </w:r>
      <w:proofErr w:type="spellEnd"/>
      <w:r>
        <w:rPr>
          <w:color w:val="000000"/>
        </w:rPr>
        <w:t xml:space="preserve"> prin fraudă;</w:t>
      </w:r>
    </w:p>
    <w:p w14:paraId="5EED3FBD" w14:textId="77777777" w:rsidR="00B50FF1" w:rsidRDefault="00000000">
      <w:pPr>
        <w:spacing w:after="0"/>
        <w:jc w:val="both"/>
      </w:pPr>
      <w:r>
        <w:rPr>
          <w:color w:val="000000"/>
        </w:rPr>
        <w:t xml:space="preserve">b)starea de nevoie a solicitantului a încetat sau s-a ameliorat </w:t>
      </w:r>
      <w:proofErr w:type="spellStart"/>
      <w:r>
        <w:rPr>
          <w:color w:val="000000"/>
        </w:rPr>
        <w:t>şi</w:t>
      </w:r>
      <w:proofErr w:type="spellEnd"/>
      <w:r>
        <w:rPr>
          <w:color w:val="000000"/>
        </w:rPr>
        <w:t xml:space="preserve"> permite plata onorariului.</w:t>
      </w:r>
    </w:p>
    <w:p w14:paraId="4EB325C1" w14:textId="77777777" w:rsidR="00B50FF1" w:rsidRDefault="00B50FF1">
      <w:pPr>
        <w:spacing w:after="0"/>
        <w:jc w:val="both"/>
      </w:pPr>
    </w:p>
    <w:p w14:paraId="49BC2CC3" w14:textId="77777777" w:rsidR="00B50FF1" w:rsidRDefault="00000000">
      <w:pPr>
        <w:spacing w:before="26" w:after="0"/>
        <w:jc w:val="both"/>
      </w:pPr>
      <w:r>
        <w:rPr>
          <w:color w:val="000000"/>
        </w:rPr>
        <w:t xml:space="preserve">(2)În </w:t>
      </w:r>
      <w:proofErr w:type="spellStart"/>
      <w:r>
        <w:rPr>
          <w:color w:val="000000"/>
        </w:rPr>
        <w:t>condiţiile</w:t>
      </w:r>
      <w:proofErr w:type="spellEnd"/>
      <w:r>
        <w:rPr>
          <w:color w:val="000000"/>
        </w:rPr>
        <w:t xml:space="preserve"> legii, </w:t>
      </w:r>
      <w:proofErr w:type="spellStart"/>
      <w:r>
        <w:rPr>
          <w:color w:val="000000"/>
        </w:rPr>
        <w:t>remuneraţia</w:t>
      </w:r>
      <w:proofErr w:type="spellEnd"/>
      <w:r>
        <w:rPr>
          <w:color w:val="000000"/>
        </w:rPr>
        <w:t xml:space="preserve"> cuvenită avocatului va fi suportată de partea care a </w:t>
      </w:r>
      <w:proofErr w:type="spellStart"/>
      <w:r>
        <w:rPr>
          <w:color w:val="000000"/>
        </w:rPr>
        <w:t>obţinut</w:t>
      </w:r>
      <w:proofErr w:type="spellEnd"/>
      <w:r>
        <w:rPr>
          <w:color w:val="000000"/>
        </w:rPr>
        <w:t xml:space="preserve"> ilicit </w:t>
      </w:r>
      <w:proofErr w:type="spellStart"/>
      <w:r>
        <w:rPr>
          <w:color w:val="000000"/>
        </w:rPr>
        <w:t>asistenţă</w:t>
      </w:r>
      <w:proofErr w:type="spellEnd"/>
      <w:r>
        <w:rPr>
          <w:color w:val="000000"/>
        </w:rPr>
        <w:t xml:space="preserve"> judiciară gratuită.</w:t>
      </w:r>
    </w:p>
    <w:p w14:paraId="530E11E6" w14:textId="77777777" w:rsidR="00B50FF1" w:rsidRDefault="00000000">
      <w:pPr>
        <w:spacing w:before="80" w:after="0"/>
        <w:jc w:val="center"/>
      </w:pPr>
      <w:r>
        <w:rPr>
          <w:b/>
          <w:color w:val="000000"/>
        </w:rPr>
        <w:t xml:space="preserve">SECŢIUNEA 3:Relaţiile dintre </w:t>
      </w:r>
      <w:proofErr w:type="spellStart"/>
      <w:r>
        <w:rPr>
          <w:b/>
          <w:color w:val="000000"/>
        </w:rPr>
        <w:t>avocaţi</w:t>
      </w:r>
      <w:proofErr w:type="spellEnd"/>
    </w:p>
    <w:p w14:paraId="5DD19552" w14:textId="77777777" w:rsidR="00B50FF1" w:rsidRDefault="00000000">
      <w:pPr>
        <w:spacing w:before="80" w:after="0"/>
        <w:jc w:val="center"/>
      </w:pPr>
      <w:r>
        <w:rPr>
          <w:b/>
          <w:color w:val="000000"/>
        </w:rPr>
        <w:t xml:space="preserve">SUBSECŢIUNEA 1:Confraternitatea </w:t>
      </w:r>
      <w:proofErr w:type="spellStart"/>
      <w:r>
        <w:rPr>
          <w:b/>
          <w:color w:val="000000"/>
        </w:rPr>
        <w:t>şi</w:t>
      </w:r>
      <w:proofErr w:type="spellEnd"/>
      <w:r>
        <w:rPr>
          <w:b/>
          <w:color w:val="000000"/>
        </w:rPr>
        <w:t xml:space="preserve"> respectul reciproc</w:t>
      </w:r>
    </w:p>
    <w:p w14:paraId="4C5A52CA" w14:textId="77777777" w:rsidR="00B50FF1" w:rsidRDefault="00000000">
      <w:pPr>
        <w:spacing w:before="80" w:after="0"/>
        <w:jc w:val="both"/>
      </w:pPr>
      <w:r>
        <w:rPr>
          <w:b/>
          <w:color w:val="000000"/>
        </w:rPr>
        <w:t xml:space="preserve">Art. 173 </w:t>
      </w:r>
    </w:p>
    <w:p w14:paraId="4026EDB8" w14:textId="77777777" w:rsidR="00B50FF1" w:rsidRDefault="00000000">
      <w:pPr>
        <w:spacing w:after="0"/>
        <w:jc w:val="both"/>
      </w:pPr>
      <w:r>
        <w:rPr>
          <w:color w:val="000000"/>
        </w:rPr>
        <w:t>(1)</w:t>
      </w:r>
      <w:proofErr w:type="spellStart"/>
      <w:r>
        <w:rPr>
          <w:color w:val="000000"/>
        </w:rPr>
        <w:t>Relaţiile</w:t>
      </w:r>
      <w:proofErr w:type="spellEnd"/>
      <w:r>
        <w:rPr>
          <w:color w:val="000000"/>
        </w:rPr>
        <w:t xml:space="preserve"> dintre </w:t>
      </w:r>
      <w:proofErr w:type="spellStart"/>
      <w:r>
        <w:rPr>
          <w:color w:val="000000"/>
        </w:rPr>
        <w:t>avocaţi</w:t>
      </w:r>
      <w:proofErr w:type="spellEnd"/>
      <w:r>
        <w:rPr>
          <w:color w:val="000000"/>
        </w:rPr>
        <w:t xml:space="preserve"> sunt bazate pe încredere </w:t>
      </w:r>
      <w:proofErr w:type="spellStart"/>
      <w:r>
        <w:rPr>
          <w:color w:val="000000"/>
        </w:rPr>
        <w:t>şi</w:t>
      </w:r>
      <w:proofErr w:type="spellEnd"/>
      <w:r>
        <w:rPr>
          <w:color w:val="000000"/>
        </w:rPr>
        <w:t xml:space="preserve"> respect reciproc </w:t>
      </w:r>
      <w:proofErr w:type="spellStart"/>
      <w:r>
        <w:rPr>
          <w:color w:val="000000"/>
        </w:rPr>
        <w:t>şi</w:t>
      </w:r>
      <w:proofErr w:type="spellEnd"/>
      <w:r>
        <w:rPr>
          <w:color w:val="000000"/>
        </w:rPr>
        <w:t xml:space="preserve"> impun un comportament adecvat </w:t>
      </w:r>
      <w:proofErr w:type="spellStart"/>
      <w:r>
        <w:rPr>
          <w:color w:val="000000"/>
        </w:rPr>
        <w:t>menţinerii</w:t>
      </w:r>
      <w:proofErr w:type="spellEnd"/>
      <w:r>
        <w:rPr>
          <w:color w:val="000000"/>
        </w:rPr>
        <w:t xml:space="preserve"> </w:t>
      </w:r>
      <w:proofErr w:type="spellStart"/>
      <w:r>
        <w:rPr>
          <w:color w:val="000000"/>
        </w:rPr>
        <w:t>reputaţiei</w:t>
      </w:r>
      <w:proofErr w:type="spellEnd"/>
      <w:r>
        <w:rPr>
          <w:color w:val="000000"/>
        </w:rPr>
        <w:t xml:space="preserve"> profesiei.</w:t>
      </w:r>
    </w:p>
    <w:p w14:paraId="307A799F" w14:textId="77777777" w:rsidR="00B50FF1" w:rsidRDefault="00000000">
      <w:pPr>
        <w:spacing w:before="26" w:after="0"/>
        <w:jc w:val="both"/>
      </w:pPr>
      <w:r>
        <w:rPr>
          <w:color w:val="000000"/>
        </w:rPr>
        <w:t xml:space="preserve">(2)Avocatul nu poate comunica </w:t>
      </w:r>
      <w:proofErr w:type="spellStart"/>
      <w:r>
        <w:rPr>
          <w:color w:val="000000"/>
        </w:rPr>
        <w:t>autorităţilor</w:t>
      </w:r>
      <w:proofErr w:type="spellEnd"/>
      <w:r>
        <w:rPr>
          <w:color w:val="000000"/>
        </w:rPr>
        <w:t xml:space="preserve"> </w:t>
      </w:r>
      <w:proofErr w:type="spellStart"/>
      <w:r>
        <w:rPr>
          <w:color w:val="000000"/>
        </w:rPr>
        <w:t>jurisdicţionale</w:t>
      </w:r>
      <w:proofErr w:type="spellEnd"/>
      <w:r>
        <w:rPr>
          <w:color w:val="000000"/>
        </w:rPr>
        <w:t xml:space="preserve"> acte, note sau alte documente fără ca acestea să nu fi fost comunicate avocatului </w:t>
      </w:r>
      <w:proofErr w:type="spellStart"/>
      <w:r>
        <w:rPr>
          <w:color w:val="000000"/>
        </w:rPr>
        <w:t>părţii</w:t>
      </w:r>
      <w:proofErr w:type="spellEnd"/>
      <w:r>
        <w:rPr>
          <w:color w:val="000000"/>
        </w:rPr>
        <w:t xml:space="preserve"> adverse, cu </w:t>
      </w:r>
      <w:proofErr w:type="spellStart"/>
      <w:r>
        <w:rPr>
          <w:color w:val="000000"/>
        </w:rPr>
        <w:t>excepţia</w:t>
      </w:r>
      <w:proofErr w:type="spellEnd"/>
      <w:r>
        <w:rPr>
          <w:color w:val="000000"/>
        </w:rPr>
        <w:t xml:space="preserve"> cazurilor în care legea prevede altfel.</w:t>
      </w:r>
    </w:p>
    <w:p w14:paraId="65989111" w14:textId="77777777" w:rsidR="00B50FF1" w:rsidRDefault="00000000">
      <w:pPr>
        <w:spacing w:before="26" w:after="0"/>
        <w:jc w:val="both"/>
      </w:pPr>
      <w:r>
        <w:rPr>
          <w:color w:val="000000"/>
        </w:rPr>
        <w:t xml:space="preserve">(3)Avocatul nu poate să divulge sau să supună </w:t>
      </w:r>
      <w:proofErr w:type="spellStart"/>
      <w:r>
        <w:rPr>
          <w:color w:val="000000"/>
        </w:rPr>
        <w:t>instanţelor</w:t>
      </w:r>
      <w:proofErr w:type="spellEnd"/>
      <w:r>
        <w:rPr>
          <w:color w:val="000000"/>
        </w:rPr>
        <w:t xml:space="preserve"> o propunere de </w:t>
      </w:r>
      <w:proofErr w:type="spellStart"/>
      <w:r>
        <w:rPr>
          <w:color w:val="000000"/>
        </w:rPr>
        <w:t>soluţionare</w:t>
      </w:r>
      <w:proofErr w:type="spellEnd"/>
      <w:r>
        <w:rPr>
          <w:color w:val="000000"/>
        </w:rPr>
        <w:t xml:space="preserve"> a cauzei făcută de partea adversă sau de către avocatul acesteia fără o autorizare expresă din partea avocatului </w:t>
      </w:r>
      <w:proofErr w:type="spellStart"/>
      <w:r>
        <w:rPr>
          <w:color w:val="000000"/>
        </w:rPr>
        <w:t>părţii</w:t>
      </w:r>
      <w:proofErr w:type="spellEnd"/>
      <w:r>
        <w:rPr>
          <w:color w:val="000000"/>
        </w:rPr>
        <w:t xml:space="preserve"> adverse.</w:t>
      </w:r>
    </w:p>
    <w:p w14:paraId="29021DE2" w14:textId="77777777" w:rsidR="00B50FF1" w:rsidRDefault="00000000">
      <w:pPr>
        <w:spacing w:before="26" w:after="0"/>
        <w:jc w:val="both"/>
      </w:pPr>
      <w:r>
        <w:rPr>
          <w:color w:val="000000"/>
        </w:rPr>
        <w:t xml:space="preserve">(4)Avocatul nu trebuie în niciun moment să prezinte cu bună </w:t>
      </w:r>
      <w:proofErr w:type="spellStart"/>
      <w:r>
        <w:rPr>
          <w:color w:val="000000"/>
        </w:rPr>
        <w:t>ştiinţă</w:t>
      </w:r>
      <w:proofErr w:type="spellEnd"/>
      <w:r>
        <w:rPr>
          <w:color w:val="000000"/>
        </w:rPr>
        <w:t xml:space="preserve"> o </w:t>
      </w:r>
      <w:proofErr w:type="spellStart"/>
      <w:r>
        <w:rPr>
          <w:color w:val="000000"/>
        </w:rPr>
        <w:t>informaţie</w:t>
      </w:r>
      <w:proofErr w:type="spellEnd"/>
      <w:r>
        <w:rPr>
          <w:color w:val="000000"/>
        </w:rPr>
        <w:t xml:space="preserve"> falsă ori să inducă în eroare.</w:t>
      </w:r>
    </w:p>
    <w:p w14:paraId="51411F5F" w14:textId="77777777" w:rsidR="00B50FF1" w:rsidRDefault="00000000">
      <w:pPr>
        <w:spacing w:before="80" w:after="0"/>
        <w:jc w:val="both"/>
      </w:pPr>
      <w:r>
        <w:rPr>
          <w:b/>
          <w:color w:val="000000"/>
        </w:rPr>
        <w:t xml:space="preserve">Art. 174 </w:t>
      </w:r>
    </w:p>
    <w:p w14:paraId="4A5D6929" w14:textId="77777777" w:rsidR="00B50FF1" w:rsidRDefault="00000000">
      <w:pPr>
        <w:spacing w:after="0"/>
        <w:jc w:val="both"/>
      </w:pPr>
      <w:r>
        <w:rPr>
          <w:color w:val="000000"/>
        </w:rPr>
        <w:t xml:space="preserve">(1)Avocatul nu poate nici să pretindă </w:t>
      </w:r>
      <w:proofErr w:type="spellStart"/>
      <w:r>
        <w:rPr>
          <w:color w:val="000000"/>
        </w:rPr>
        <w:t>şi</w:t>
      </w:r>
      <w:proofErr w:type="spellEnd"/>
      <w:r>
        <w:rPr>
          <w:color w:val="000000"/>
        </w:rPr>
        <w:t xml:space="preserve"> nici să accepte din partea unui alt avocat sau din partea vreunui </w:t>
      </w:r>
      <w:proofErr w:type="spellStart"/>
      <w:r>
        <w:rPr>
          <w:color w:val="000000"/>
        </w:rPr>
        <w:t>terţ</w:t>
      </w:r>
      <w:proofErr w:type="spellEnd"/>
      <w:r>
        <w:rPr>
          <w:color w:val="000000"/>
        </w:rPr>
        <w:t xml:space="preserve"> un onorariu, un comision ori vreo altă </w:t>
      </w:r>
      <w:proofErr w:type="spellStart"/>
      <w:r>
        <w:rPr>
          <w:color w:val="000000"/>
        </w:rPr>
        <w:t>compensaţie</w:t>
      </w:r>
      <w:proofErr w:type="spellEnd"/>
      <w:r>
        <w:rPr>
          <w:color w:val="000000"/>
        </w:rPr>
        <w:t xml:space="preserve"> pentru faptul că a recomandat un avocat unui client sau că a trimis un client la un avocat.</w:t>
      </w:r>
    </w:p>
    <w:p w14:paraId="7C982813" w14:textId="77777777" w:rsidR="00B50FF1" w:rsidRDefault="00000000">
      <w:pPr>
        <w:spacing w:before="26" w:after="0"/>
        <w:jc w:val="both"/>
      </w:pPr>
      <w:r>
        <w:rPr>
          <w:color w:val="000000"/>
        </w:rPr>
        <w:t xml:space="preserve">(2)Avocatul nu poate vărsa nimănui un onorariu, un comision </w:t>
      </w:r>
      <w:proofErr w:type="spellStart"/>
      <w:r>
        <w:rPr>
          <w:color w:val="000000"/>
        </w:rPr>
        <w:t>şi</w:t>
      </w:r>
      <w:proofErr w:type="spellEnd"/>
      <w:r>
        <w:rPr>
          <w:color w:val="000000"/>
        </w:rPr>
        <w:t xml:space="preserve"> nici vreo altă </w:t>
      </w:r>
      <w:proofErr w:type="spellStart"/>
      <w:r>
        <w:rPr>
          <w:color w:val="000000"/>
        </w:rPr>
        <w:t>compensaţie</w:t>
      </w:r>
      <w:proofErr w:type="spellEnd"/>
      <w:r>
        <w:rPr>
          <w:color w:val="000000"/>
        </w:rPr>
        <w:t xml:space="preserve"> în contrapartidă pentru că i-a fost procurat un caz.</w:t>
      </w:r>
    </w:p>
    <w:p w14:paraId="74466D77" w14:textId="77777777" w:rsidR="00B50FF1" w:rsidRDefault="00000000">
      <w:pPr>
        <w:spacing w:before="26" w:after="0"/>
        <w:jc w:val="both"/>
      </w:pPr>
      <w:r>
        <w:rPr>
          <w:color w:val="000000"/>
        </w:rPr>
        <w:t xml:space="preserve">(3)Nu intră sub </w:t>
      </w:r>
      <w:proofErr w:type="spellStart"/>
      <w:r>
        <w:rPr>
          <w:color w:val="000000"/>
        </w:rPr>
        <w:t>incidenţa</w:t>
      </w:r>
      <w:proofErr w:type="spellEnd"/>
      <w:r>
        <w:rPr>
          <w:color w:val="000000"/>
        </w:rPr>
        <w:t xml:space="preserve"> alin. (1) </w:t>
      </w:r>
      <w:proofErr w:type="spellStart"/>
      <w:r>
        <w:rPr>
          <w:color w:val="000000"/>
        </w:rPr>
        <w:t>şi</w:t>
      </w:r>
      <w:proofErr w:type="spellEnd"/>
      <w:r>
        <w:rPr>
          <w:color w:val="000000"/>
        </w:rPr>
        <w:t xml:space="preserve"> (2) cazurile în care în raporturile de conlucrare profesională se practică onorarii retrocedate pentru </w:t>
      </w:r>
      <w:proofErr w:type="spellStart"/>
      <w:r>
        <w:rPr>
          <w:color w:val="000000"/>
        </w:rPr>
        <w:t>încredinţarea</w:t>
      </w:r>
      <w:proofErr w:type="spellEnd"/>
      <w:r>
        <w:rPr>
          <w:color w:val="000000"/>
        </w:rPr>
        <w:t xml:space="preserve"> </w:t>
      </w:r>
      <w:proofErr w:type="spellStart"/>
      <w:r>
        <w:rPr>
          <w:color w:val="000000"/>
        </w:rPr>
        <w:t>parţială</w:t>
      </w:r>
      <w:proofErr w:type="spellEnd"/>
      <w:r>
        <w:rPr>
          <w:color w:val="000000"/>
        </w:rPr>
        <w:t xml:space="preserve"> sau totală a unei cauze.</w:t>
      </w:r>
    </w:p>
    <w:p w14:paraId="4CE26524" w14:textId="77777777" w:rsidR="00B50FF1" w:rsidRDefault="00000000">
      <w:pPr>
        <w:spacing w:before="80" w:after="0"/>
        <w:jc w:val="center"/>
      </w:pPr>
      <w:r>
        <w:rPr>
          <w:b/>
          <w:color w:val="000000"/>
        </w:rPr>
        <w:lastRenderedPageBreak/>
        <w:t>SUBSECŢIUNEA 2:Concurenţa profesională</w:t>
      </w:r>
    </w:p>
    <w:p w14:paraId="244EFA1C" w14:textId="77777777" w:rsidR="00B50FF1" w:rsidRDefault="00000000">
      <w:pPr>
        <w:spacing w:before="80" w:after="0"/>
        <w:jc w:val="both"/>
      </w:pPr>
      <w:r>
        <w:rPr>
          <w:b/>
          <w:color w:val="000000"/>
        </w:rPr>
        <w:t xml:space="preserve">Art. 175 </w:t>
      </w:r>
    </w:p>
    <w:p w14:paraId="04DDCA75" w14:textId="77777777" w:rsidR="00B50FF1" w:rsidRDefault="00000000">
      <w:pPr>
        <w:spacing w:after="0"/>
        <w:jc w:val="both"/>
      </w:pPr>
      <w:r>
        <w:rPr>
          <w:color w:val="000000"/>
        </w:rPr>
        <w:t>(1)</w:t>
      </w:r>
      <w:proofErr w:type="spellStart"/>
      <w:r>
        <w:rPr>
          <w:color w:val="000000"/>
        </w:rPr>
        <w:t>Avocaţii</w:t>
      </w:r>
      <w:proofErr w:type="spellEnd"/>
      <w:r>
        <w:rPr>
          <w:color w:val="000000"/>
        </w:rPr>
        <w:t xml:space="preserve"> sunt </w:t>
      </w:r>
      <w:proofErr w:type="spellStart"/>
      <w:r>
        <w:rPr>
          <w:color w:val="000000"/>
        </w:rPr>
        <w:t>obligaţi</w:t>
      </w:r>
      <w:proofErr w:type="spellEnd"/>
      <w:r>
        <w:rPr>
          <w:color w:val="000000"/>
        </w:rPr>
        <w:t xml:space="preserve"> să </w:t>
      </w:r>
      <w:proofErr w:type="spellStart"/>
      <w:r>
        <w:rPr>
          <w:color w:val="000000"/>
        </w:rPr>
        <w:t>îşi</w:t>
      </w:r>
      <w:proofErr w:type="spellEnd"/>
      <w:r>
        <w:rPr>
          <w:color w:val="000000"/>
        </w:rPr>
        <w:t xml:space="preserve"> exercite activitatea cu bună-</w:t>
      </w:r>
      <w:proofErr w:type="spellStart"/>
      <w:r>
        <w:rPr>
          <w:color w:val="000000"/>
        </w:rPr>
        <w:t>credinţă</w:t>
      </w:r>
      <w:proofErr w:type="spellEnd"/>
      <w:r>
        <w:rPr>
          <w:color w:val="000000"/>
        </w:rPr>
        <w:t xml:space="preserve">, potrivit </w:t>
      </w:r>
      <w:proofErr w:type="spellStart"/>
      <w:r>
        <w:rPr>
          <w:color w:val="000000"/>
        </w:rPr>
        <w:t>uzanţelor</w:t>
      </w:r>
      <w:proofErr w:type="spellEnd"/>
      <w:r>
        <w:rPr>
          <w:color w:val="000000"/>
        </w:rPr>
        <w:t xml:space="preserve"> cinstite, cu respectarea intereselor </w:t>
      </w:r>
      <w:proofErr w:type="spellStart"/>
      <w:r>
        <w:rPr>
          <w:color w:val="000000"/>
        </w:rPr>
        <w:t>clienţilor</w:t>
      </w:r>
      <w:proofErr w:type="spellEnd"/>
      <w:r>
        <w:rPr>
          <w:color w:val="000000"/>
        </w:rPr>
        <w:t xml:space="preserve"> </w:t>
      </w:r>
      <w:proofErr w:type="spellStart"/>
      <w:r>
        <w:rPr>
          <w:color w:val="000000"/>
        </w:rPr>
        <w:t>şi</w:t>
      </w:r>
      <w:proofErr w:type="spellEnd"/>
      <w:r>
        <w:rPr>
          <w:color w:val="000000"/>
        </w:rPr>
        <w:t xml:space="preserve"> a </w:t>
      </w:r>
      <w:proofErr w:type="spellStart"/>
      <w:r>
        <w:rPr>
          <w:color w:val="000000"/>
        </w:rPr>
        <w:t>cerinţelor</w:t>
      </w:r>
      <w:proofErr w:type="spellEnd"/>
      <w:r>
        <w:rPr>
          <w:color w:val="000000"/>
        </w:rPr>
        <w:t xml:space="preserve"> </w:t>
      </w:r>
      <w:proofErr w:type="spellStart"/>
      <w:r>
        <w:rPr>
          <w:color w:val="000000"/>
        </w:rPr>
        <w:t>concurenţei</w:t>
      </w:r>
      <w:proofErr w:type="spellEnd"/>
      <w:r>
        <w:rPr>
          <w:color w:val="000000"/>
        </w:rPr>
        <w:t xml:space="preserve"> loiale.</w:t>
      </w:r>
    </w:p>
    <w:p w14:paraId="4BACAC84" w14:textId="77777777" w:rsidR="00B50FF1" w:rsidRDefault="00000000">
      <w:pPr>
        <w:spacing w:before="26" w:after="0"/>
        <w:jc w:val="both"/>
      </w:pPr>
      <w:r>
        <w:rPr>
          <w:color w:val="000000"/>
        </w:rPr>
        <w:t xml:space="preserve">(2)Constituie </w:t>
      </w:r>
      <w:proofErr w:type="spellStart"/>
      <w:r>
        <w:rPr>
          <w:color w:val="000000"/>
        </w:rPr>
        <w:t>concurenţă</w:t>
      </w:r>
      <w:proofErr w:type="spellEnd"/>
      <w:r>
        <w:rPr>
          <w:color w:val="000000"/>
        </w:rPr>
        <w:t xml:space="preserve"> profesională neloială orice act sau fapt contrar </w:t>
      </w:r>
      <w:proofErr w:type="spellStart"/>
      <w:r>
        <w:rPr>
          <w:color w:val="000000"/>
        </w:rPr>
        <w:t>uzanţelor</w:t>
      </w:r>
      <w:proofErr w:type="spellEnd"/>
      <w:r>
        <w:rPr>
          <w:color w:val="000000"/>
        </w:rPr>
        <w:t xml:space="preserve"> cinstite în activitatea </w:t>
      </w:r>
      <w:proofErr w:type="spellStart"/>
      <w:r>
        <w:rPr>
          <w:color w:val="000000"/>
        </w:rPr>
        <w:t>avocaţială</w:t>
      </w:r>
      <w:proofErr w:type="spellEnd"/>
      <w:r>
        <w:rPr>
          <w:color w:val="000000"/>
        </w:rPr>
        <w:t xml:space="preserve">. Este considerată ca fiind contrară </w:t>
      </w:r>
      <w:proofErr w:type="spellStart"/>
      <w:r>
        <w:rPr>
          <w:color w:val="000000"/>
        </w:rPr>
        <w:t>uzanţelor</w:t>
      </w:r>
      <w:proofErr w:type="spellEnd"/>
      <w:r>
        <w:rPr>
          <w:color w:val="000000"/>
        </w:rPr>
        <w:t xml:space="preserve"> cinstite utilizarea unor mijloace nelegale sau frauduloase pentru a elimina de pe </w:t>
      </w:r>
      <w:proofErr w:type="spellStart"/>
      <w:r>
        <w:rPr>
          <w:color w:val="000000"/>
        </w:rPr>
        <w:t>piaţă</w:t>
      </w:r>
      <w:proofErr w:type="spellEnd"/>
      <w:r>
        <w:rPr>
          <w:color w:val="000000"/>
        </w:rPr>
        <w:t xml:space="preserve"> ori a afecta </w:t>
      </w:r>
      <w:proofErr w:type="spellStart"/>
      <w:r>
        <w:rPr>
          <w:color w:val="000000"/>
        </w:rPr>
        <w:t>poziţia</w:t>
      </w:r>
      <w:proofErr w:type="spellEnd"/>
      <w:r>
        <w:rPr>
          <w:color w:val="000000"/>
        </w:rPr>
        <w:t xml:space="preserve"> </w:t>
      </w:r>
      <w:proofErr w:type="spellStart"/>
      <w:r>
        <w:rPr>
          <w:color w:val="000000"/>
        </w:rPr>
        <w:t>avocaţilor</w:t>
      </w:r>
      <w:proofErr w:type="spellEnd"/>
      <w:r>
        <w:rPr>
          <w:color w:val="000000"/>
        </w:rPr>
        <w:t xml:space="preserve"> </w:t>
      </w:r>
      <w:proofErr w:type="spellStart"/>
      <w:r>
        <w:rPr>
          <w:color w:val="000000"/>
        </w:rPr>
        <w:t>concurenţi</w:t>
      </w:r>
      <w:proofErr w:type="spellEnd"/>
      <w:r>
        <w:rPr>
          <w:color w:val="000000"/>
        </w:rPr>
        <w:t xml:space="preserve"> pe </w:t>
      </w:r>
      <w:proofErr w:type="spellStart"/>
      <w:r>
        <w:rPr>
          <w:color w:val="000000"/>
        </w:rPr>
        <w:t>piaţă</w:t>
      </w:r>
      <w:proofErr w:type="spellEnd"/>
      <w:r>
        <w:rPr>
          <w:color w:val="000000"/>
        </w:rPr>
        <w:t>.</w:t>
      </w:r>
    </w:p>
    <w:p w14:paraId="3A631EC4" w14:textId="77777777" w:rsidR="00B50FF1" w:rsidRDefault="00000000">
      <w:pPr>
        <w:spacing w:before="80" w:after="0"/>
        <w:jc w:val="both"/>
      </w:pPr>
      <w:r>
        <w:rPr>
          <w:b/>
          <w:color w:val="000000"/>
        </w:rPr>
        <w:t xml:space="preserve">Art. 176 </w:t>
      </w:r>
    </w:p>
    <w:p w14:paraId="07A024BE" w14:textId="77777777" w:rsidR="00B50FF1" w:rsidRDefault="00000000">
      <w:pPr>
        <w:spacing w:after="0"/>
        <w:jc w:val="both"/>
      </w:pPr>
      <w:r>
        <w:rPr>
          <w:color w:val="000000"/>
        </w:rPr>
        <w:t>(1)</w:t>
      </w:r>
      <w:r>
        <w:rPr>
          <w:b/>
          <w:color w:val="000000"/>
        </w:rPr>
        <w:t xml:space="preserve">Este interzisă </w:t>
      </w:r>
      <w:proofErr w:type="spellStart"/>
      <w:r>
        <w:rPr>
          <w:b/>
          <w:color w:val="000000"/>
        </w:rPr>
        <w:t>concurenţa</w:t>
      </w:r>
      <w:proofErr w:type="spellEnd"/>
      <w:r>
        <w:rPr>
          <w:b/>
          <w:color w:val="000000"/>
        </w:rPr>
        <w:t xml:space="preserve"> neloială </w:t>
      </w:r>
      <w:proofErr w:type="spellStart"/>
      <w:r>
        <w:rPr>
          <w:b/>
          <w:color w:val="000000"/>
        </w:rPr>
        <w:t>săvârşită</w:t>
      </w:r>
      <w:proofErr w:type="spellEnd"/>
      <w:r>
        <w:rPr>
          <w:b/>
          <w:color w:val="000000"/>
        </w:rPr>
        <w:t xml:space="preserve"> prin:</w:t>
      </w:r>
    </w:p>
    <w:p w14:paraId="25AE30D7" w14:textId="77777777" w:rsidR="00B50FF1" w:rsidRDefault="00000000">
      <w:pPr>
        <w:spacing w:after="0"/>
        <w:jc w:val="both"/>
      </w:pPr>
      <w:r>
        <w:rPr>
          <w:color w:val="000000"/>
        </w:rPr>
        <w:t xml:space="preserve">a)racolarea de personal, respectiv oferta agresivă de angajare a </w:t>
      </w:r>
      <w:proofErr w:type="spellStart"/>
      <w:r>
        <w:rPr>
          <w:color w:val="000000"/>
        </w:rPr>
        <w:t>avocaţilor</w:t>
      </w:r>
      <w:proofErr w:type="spellEnd"/>
      <w:r>
        <w:rPr>
          <w:color w:val="000000"/>
        </w:rPr>
        <w:t xml:space="preserve"> </w:t>
      </w:r>
      <w:proofErr w:type="spellStart"/>
      <w:r>
        <w:rPr>
          <w:color w:val="000000"/>
        </w:rPr>
        <w:t>asociaţi</w:t>
      </w:r>
      <w:proofErr w:type="spellEnd"/>
      <w:r>
        <w:rPr>
          <w:color w:val="000000"/>
        </w:rPr>
        <w:t xml:space="preserve">, colaboratori sau </w:t>
      </w:r>
      <w:proofErr w:type="spellStart"/>
      <w:r>
        <w:rPr>
          <w:color w:val="000000"/>
        </w:rPr>
        <w:t>salarizaţi</w:t>
      </w:r>
      <w:proofErr w:type="spellEnd"/>
      <w:r>
        <w:rPr>
          <w:color w:val="000000"/>
        </w:rPr>
        <w:t xml:space="preserve"> ori a altor </w:t>
      </w:r>
      <w:proofErr w:type="spellStart"/>
      <w:r>
        <w:rPr>
          <w:color w:val="000000"/>
        </w:rPr>
        <w:t>angajaţi</w:t>
      </w:r>
      <w:proofErr w:type="spellEnd"/>
      <w:r>
        <w:rPr>
          <w:color w:val="000000"/>
        </w:rPr>
        <w:t>-cheie ai unui concurent;</w:t>
      </w:r>
    </w:p>
    <w:p w14:paraId="26947B34" w14:textId="77777777" w:rsidR="00B50FF1" w:rsidRDefault="00000000">
      <w:pPr>
        <w:spacing w:after="0"/>
        <w:jc w:val="both"/>
      </w:pPr>
      <w:r>
        <w:rPr>
          <w:color w:val="000000"/>
        </w:rPr>
        <w:t>b)racolarea clientelei, personal sau prin intermediul altor persoane;</w:t>
      </w:r>
    </w:p>
    <w:p w14:paraId="29473E3A" w14:textId="77777777" w:rsidR="00B50FF1" w:rsidRDefault="00000000">
      <w:pPr>
        <w:spacing w:after="0"/>
        <w:jc w:val="both"/>
      </w:pPr>
      <w:r>
        <w:rPr>
          <w:color w:val="000000"/>
        </w:rPr>
        <w:t xml:space="preserve">c)divulgarea, </w:t>
      </w:r>
      <w:proofErr w:type="spellStart"/>
      <w:r>
        <w:rPr>
          <w:color w:val="000000"/>
        </w:rPr>
        <w:t>achiziţionarea</w:t>
      </w:r>
      <w:proofErr w:type="spellEnd"/>
      <w:r>
        <w:rPr>
          <w:color w:val="000000"/>
        </w:rPr>
        <w:t xml:space="preserve"> ori folosirea unei </w:t>
      </w:r>
      <w:proofErr w:type="spellStart"/>
      <w:r>
        <w:rPr>
          <w:color w:val="000000"/>
        </w:rPr>
        <w:t>informaţii</w:t>
      </w:r>
      <w:proofErr w:type="spellEnd"/>
      <w:r>
        <w:rPr>
          <w:color w:val="000000"/>
        </w:rPr>
        <w:t xml:space="preserve"> </w:t>
      </w:r>
      <w:proofErr w:type="spellStart"/>
      <w:r>
        <w:rPr>
          <w:color w:val="000000"/>
        </w:rPr>
        <w:t>confidenţiale</w:t>
      </w:r>
      <w:proofErr w:type="spellEnd"/>
      <w:r>
        <w:rPr>
          <w:color w:val="000000"/>
        </w:rPr>
        <w:t xml:space="preserve"> de către un avocat sau de către colaboratori ori </w:t>
      </w:r>
      <w:proofErr w:type="spellStart"/>
      <w:r>
        <w:rPr>
          <w:color w:val="000000"/>
        </w:rPr>
        <w:t>angajaţi</w:t>
      </w:r>
      <w:proofErr w:type="spellEnd"/>
      <w:r>
        <w:rPr>
          <w:color w:val="000000"/>
        </w:rPr>
        <w:t xml:space="preserve"> ai acestuia, fără </w:t>
      </w:r>
      <w:proofErr w:type="spellStart"/>
      <w:r>
        <w:rPr>
          <w:color w:val="000000"/>
        </w:rPr>
        <w:t>consimţământul</w:t>
      </w:r>
      <w:proofErr w:type="spellEnd"/>
      <w:r>
        <w:rPr>
          <w:color w:val="000000"/>
        </w:rPr>
        <w:t xml:space="preserve"> </w:t>
      </w:r>
      <w:proofErr w:type="spellStart"/>
      <w:r>
        <w:rPr>
          <w:color w:val="000000"/>
        </w:rPr>
        <w:t>deţinătorului</w:t>
      </w:r>
      <w:proofErr w:type="spellEnd"/>
      <w:r>
        <w:rPr>
          <w:color w:val="000000"/>
        </w:rPr>
        <w:t xml:space="preserve"> legitim </w:t>
      </w:r>
      <w:proofErr w:type="spellStart"/>
      <w:r>
        <w:rPr>
          <w:color w:val="000000"/>
        </w:rPr>
        <w:t>şi</w:t>
      </w:r>
      <w:proofErr w:type="spellEnd"/>
      <w:r>
        <w:rPr>
          <w:color w:val="000000"/>
        </w:rPr>
        <w:t xml:space="preserve"> într-un mod contrar </w:t>
      </w:r>
      <w:proofErr w:type="spellStart"/>
      <w:r>
        <w:rPr>
          <w:color w:val="000000"/>
        </w:rPr>
        <w:t>uzanţelor</w:t>
      </w:r>
      <w:proofErr w:type="spellEnd"/>
      <w:r>
        <w:rPr>
          <w:color w:val="000000"/>
        </w:rPr>
        <w:t xml:space="preserve"> cinstite;</w:t>
      </w:r>
    </w:p>
    <w:p w14:paraId="2D2B03B9" w14:textId="77777777" w:rsidR="00B50FF1" w:rsidRDefault="00000000">
      <w:pPr>
        <w:spacing w:after="0"/>
        <w:jc w:val="both"/>
      </w:pPr>
      <w:r>
        <w:rPr>
          <w:color w:val="000000"/>
        </w:rPr>
        <w:t xml:space="preserve">d)încheierea de contracte prin care un avocat asigură serviciile sale unui client în mod avantajos, fie pentru a concura cu </w:t>
      </w:r>
      <w:proofErr w:type="spellStart"/>
      <w:r>
        <w:rPr>
          <w:color w:val="000000"/>
        </w:rPr>
        <w:t>ceilalţi</w:t>
      </w:r>
      <w:proofErr w:type="spellEnd"/>
      <w:r>
        <w:rPr>
          <w:color w:val="000000"/>
        </w:rPr>
        <w:t xml:space="preserve"> </w:t>
      </w:r>
      <w:proofErr w:type="spellStart"/>
      <w:r>
        <w:rPr>
          <w:color w:val="000000"/>
        </w:rPr>
        <w:t>avocaţi</w:t>
      </w:r>
      <w:proofErr w:type="spellEnd"/>
      <w:r>
        <w:rPr>
          <w:color w:val="000000"/>
        </w:rPr>
        <w:t xml:space="preserve"> prin </w:t>
      </w:r>
      <w:proofErr w:type="spellStart"/>
      <w:r>
        <w:rPr>
          <w:color w:val="000000"/>
        </w:rPr>
        <w:t>preţuri</w:t>
      </w:r>
      <w:proofErr w:type="spellEnd"/>
      <w:r>
        <w:rPr>
          <w:color w:val="000000"/>
        </w:rPr>
        <w:t xml:space="preserve"> reduse, fie pentru a determina clientul să racoleze </w:t>
      </w:r>
      <w:proofErr w:type="spellStart"/>
      <w:r>
        <w:rPr>
          <w:color w:val="000000"/>
        </w:rPr>
        <w:t>şi</w:t>
      </w:r>
      <w:proofErr w:type="spellEnd"/>
      <w:r>
        <w:rPr>
          <w:color w:val="000000"/>
        </w:rPr>
        <w:t xml:space="preserve"> </w:t>
      </w:r>
      <w:proofErr w:type="spellStart"/>
      <w:r>
        <w:rPr>
          <w:color w:val="000000"/>
        </w:rPr>
        <w:t>alţi</w:t>
      </w:r>
      <w:proofErr w:type="spellEnd"/>
      <w:r>
        <w:rPr>
          <w:color w:val="000000"/>
        </w:rPr>
        <w:t xml:space="preserve"> </w:t>
      </w:r>
      <w:proofErr w:type="spellStart"/>
      <w:r>
        <w:rPr>
          <w:color w:val="000000"/>
        </w:rPr>
        <w:t>clienţi</w:t>
      </w:r>
      <w:proofErr w:type="spellEnd"/>
      <w:r>
        <w:rPr>
          <w:color w:val="000000"/>
        </w:rPr>
        <w:t xml:space="preserve"> pentru avocatul în cauză;</w:t>
      </w:r>
    </w:p>
    <w:p w14:paraId="663AA313" w14:textId="77777777" w:rsidR="00B50FF1" w:rsidRDefault="00000000">
      <w:pPr>
        <w:spacing w:after="0"/>
        <w:jc w:val="both"/>
      </w:pPr>
      <w:r>
        <w:rPr>
          <w:color w:val="000000"/>
        </w:rPr>
        <w:t xml:space="preserve">e)comunicarea sau răspândirea în public de către un avocat de </w:t>
      </w:r>
      <w:proofErr w:type="spellStart"/>
      <w:r>
        <w:rPr>
          <w:color w:val="000000"/>
        </w:rPr>
        <w:t>afirmaţii</w:t>
      </w:r>
      <w:proofErr w:type="spellEnd"/>
      <w:r>
        <w:rPr>
          <w:color w:val="000000"/>
        </w:rPr>
        <w:t xml:space="preserve"> cu privire la firma sa ori activitatea acesteia, menite să inducă în eroare </w:t>
      </w:r>
      <w:proofErr w:type="spellStart"/>
      <w:r>
        <w:rPr>
          <w:color w:val="000000"/>
        </w:rPr>
        <w:t>şi</w:t>
      </w:r>
      <w:proofErr w:type="spellEnd"/>
      <w:r>
        <w:rPr>
          <w:color w:val="000000"/>
        </w:rPr>
        <w:t xml:space="preserve"> să îi creeze o </w:t>
      </w:r>
      <w:proofErr w:type="spellStart"/>
      <w:r>
        <w:rPr>
          <w:color w:val="000000"/>
        </w:rPr>
        <w:t>situaţie</w:t>
      </w:r>
      <w:proofErr w:type="spellEnd"/>
      <w:r>
        <w:rPr>
          <w:color w:val="000000"/>
        </w:rPr>
        <w:t xml:space="preserve"> favorabilă în dauna unor </w:t>
      </w:r>
      <w:proofErr w:type="spellStart"/>
      <w:r>
        <w:rPr>
          <w:color w:val="000000"/>
        </w:rPr>
        <w:t>concurenţi</w:t>
      </w:r>
      <w:proofErr w:type="spellEnd"/>
      <w:r>
        <w:rPr>
          <w:color w:val="000000"/>
        </w:rPr>
        <w:t>;</w:t>
      </w:r>
    </w:p>
    <w:p w14:paraId="728F0C0E" w14:textId="77777777" w:rsidR="00B50FF1" w:rsidRDefault="00000000">
      <w:pPr>
        <w:spacing w:after="0"/>
        <w:jc w:val="both"/>
      </w:pPr>
      <w:r>
        <w:rPr>
          <w:color w:val="000000"/>
        </w:rPr>
        <w:t xml:space="preserve">f)comunicarea, chiar făcută </w:t>
      </w:r>
      <w:proofErr w:type="spellStart"/>
      <w:r>
        <w:rPr>
          <w:color w:val="000000"/>
        </w:rPr>
        <w:t>confidenţial</w:t>
      </w:r>
      <w:proofErr w:type="spellEnd"/>
      <w:r>
        <w:rPr>
          <w:color w:val="000000"/>
        </w:rPr>
        <w:t xml:space="preserve">, sau răspândirea de către un avocat de </w:t>
      </w:r>
      <w:proofErr w:type="spellStart"/>
      <w:r>
        <w:rPr>
          <w:color w:val="000000"/>
        </w:rPr>
        <w:t>afirmaţii</w:t>
      </w:r>
      <w:proofErr w:type="spellEnd"/>
      <w:r>
        <w:rPr>
          <w:color w:val="000000"/>
        </w:rPr>
        <w:t xml:space="preserve"> mincinoase relative la un concurent sau cu privire la serviciile acestuia, </w:t>
      </w:r>
      <w:proofErr w:type="spellStart"/>
      <w:r>
        <w:rPr>
          <w:color w:val="000000"/>
        </w:rPr>
        <w:t>afirmaţii</w:t>
      </w:r>
      <w:proofErr w:type="spellEnd"/>
      <w:r>
        <w:rPr>
          <w:color w:val="000000"/>
        </w:rPr>
        <w:t xml:space="preserve"> de natură să dăuneze bunului mers al </w:t>
      </w:r>
      <w:proofErr w:type="spellStart"/>
      <w:r>
        <w:rPr>
          <w:color w:val="000000"/>
        </w:rPr>
        <w:t>activităţii</w:t>
      </w:r>
      <w:proofErr w:type="spellEnd"/>
      <w:r>
        <w:rPr>
          <w:color w:val="000000"/>
        </w:rPr>
        <w:t xml:space="preserve"> avocatului concurent;</w:t>
      </w:r>
    </w:p>
    <w:p w14:paraId="74CE7476" w14:textId="77777777" w:rsidR="00B50FF1" w:rsidRDefault="00000000">
      <w:pPr>
        <w:spacing w:after="0"/>
        <w:jc w:val="both"/>
      </w:pPr>
      <w:r>
        <w:rPr>
          <w:color w:val="000000"/>
        </w:rPr>
        <w:t xml:space="preserve">g)oferirea, promiterea ori acordarea, mijlocit sau nemijlocit, de daruri ori alte avantaje asociatului, colaboratorului sau salariatului unui avocat pentru ca acesta să divulge </w:t>
      </w:r>
      <w:proofErr w:type="spellStart"/>
      <w:r>
        <w:rPr>
          <w:color w:val="000000"/>
        </w:rPr>
        <w:t>informaţii</w:t>
      </w:r>
      <w:proofErr w:type="spellEnd"/>
      <w:r>
        <w:rPr>
          <w:color w:val="000000"/>
        </w:rPr>
        <w:t xml:space="preserve"> </w:t>
      </w:r>
      <w:proofErr w:type="spellStart"/>
      <w:r>
        <w:rPr>
          <w:color w:val="000000"/>
        </w:rPr>
        <w:t>confidenţiale</w:t>
      </w:r>
      <w:proofErr w:type="spellEnd"/>
      <w:r>
        <w:rPr>
          <w:color w:val="000000"/>
        </w:rPr>
        <w:t xml:space="preserve"> ori procedeele de lucru, pentru a </w:t>
      </w:r>
      <w:proofErr w:type="spellStart"/>
      <w:r>
        <w:rPr>
          <w:color w:val="000000"/>
        </w:rPr>
        <w:t>cunoaşte</w:t>
      </w:r>
      <w:proofErr w:type="spellEnd"/>
      <w:r>
        <w:rPr>
          <w:color w:val="000000"/>
        </w:rPr>
        <w:t xml:space="preserve"> sau a folosi clientela concurentului ori pentru a </w:t>
      </w:r>
      <w:proofErr w:type="spellStart"/>
      <w:r>
        <w:rPr>
          <w:color w:val="000000"/>
        </w:rPr>
        <w:t>obţine</w:t>
      </w:r>
      <w:proofErr w:type="spellEnd"/>
      <w:r>
        <w:rPr>
          <w:color w:val="000000"/>
        </w:rPr>
        <w:t xml:space="preserve"> alt folos pentru sine sau pentru altă persoană în dauna unui concurent;</w:t>
      </w:r>
    </w:p>
    <w:p w14:paraId="2F56CAFB" w14:textId="77777777" w:rsidR="00B50FF1" w:rsidRDefault="00000000">
      <w:pPr>
        <w:spacing w:after="0"/>
        <w:jc w:val="both"/>
      </w:pPr>
      <w:r>
        <w:rPr>
          <w:color w:val="000000"/>
        </w:rPr>
        <w:t xml:space="preserve">h)deturnarea clientelei unui avocat prin folosirea legăturilor stabilite cu această clientelă în cadrul </w:t>
      </w:r>
      <w:proofErr w:type="spellStart"/>
      <w:r>
        <w:rPr>
          <w:color w:val="000000"/>
        </w:rPr>
        <w:t>funcţiei</w:t>
      </w:r>
      <w:proofErr w:type="spellEnd"/>
      <w:r>
        <w:rPr>
          <w:color w:val="000000"/>
        </w:rPr>
        <w:t xml:space="preserve"> </w:t>
      </w:r>
      <w:proofErr w:type="spellStart"/>
      <w:r>
        <w:rPr>
          <w:color w:val="000000"/>
        </w:rPr>
        <w:t>deţinute</w:t>
      </w:r>
      <w:proofErr w:type="spellEnd"/>
      <w:r>
        <w:rPr>
          <w:color w:val="000000"/>
        </w:rPr>
        <w:t xml:space="preserve"> anterior la acel avocat;</w:t>
      </w:r>
    </w:p>
    <w:p w14:paraId="2FB5B941" w14:textId="77777777" w:rsidR="00B50FF1" w:rsidRDefault="00000000">
      <w:pPr>
        <w:spacing w:after="0"/>
        <w:jc w:val="both"/>
      </w:pPr>
      <w:r>
        <w:rPr>
          <w:color w:val="000000"/>
        </w:rPr>
        <w:t xml:space="preserve">i)concedierea sau atragerea unor </w:t>
      </w:r>
      <w:proofErr w:type="spellStart"/>
      <w:r>
        <w:rPr>
          <w:color w:val="000000"/>
        </w:rPr>
        <w:t>asociaţi</w:t>
      </w:r>
      <w:proofErr w:type="spellEnd"/>
      <w:r>
        <w:rPr>
          <w:color w:val="000000"/>
        </w:rPr>
        <w:t xml:space="preserve">, colaboratori ori </w:t>
      </w:r>
      <w:proofErr w:type="spellStart"/>
      <w:r>
        <w:rPr>
          <w:color w:val="000000"/>
        </w:rPr>
        <w:t>salariaţi</w:t>
      </w:r>
      <w:proofErr w:type="spellEnd"/>
      <w:r>
        <w:rPr>
          <w:color w:val="000000"/>
        </w:rPr>
        <w:t xml:space="preserve"> ai unui avocat în scopul </w:t>
      </w:r>
      <w:proofErr w:type="spellStart"/>
      <w:r>
        <w:rPr>
          <w:color w:val="000000"/>
        </w:rPr>
        <w:t>înfiinţării</w:t>
      </w:r>
      <w:proofErr w:type="spellEnd"/>
      <w:r>
        <w:rPr>
          <w:color w:val="000000"/>
        </w:rPr>
        <w:t xml:space="preserve"> unei </w:t>
      </w:r>
      <w:proofErr w:type="spellStart"/>
      <w:r>
        <w:rPr>
          <w:color w:val="000000"/>
        </w:rPr>
        <w:t>entităţi</w:t>
      </w:r>
      <w:proofErr w:type="spellEnd"/>
      <w:r>
        <w:rPr>
          <w:color w:val="000000"/>
        </w:rPr>
        <w:t xml:space="preserve"> concurente care să capteze </w:t>
      </w:r>
      <w:proofErr w:type="spellStart"/>
      <w:r>
        <w:rPr>
          <w:color w:val="000000"/>
        </w:rPr>
        <w:t>clienţii</w:t>
      </w:r>
      <w:proofErr w:type="spellEnd"/>
      <w:r>
        <w:rPr>
          <w:color w:val="000000"/>
        </w:rPr>
        <w:t xml:space="preserve"> acelui avocat sau angajarea </w:t>
      </w:r>
      <w:proofErr w:type="spellStart"/>
      <w:r>
        <w:rPr>
          <w:color w:val="000000"/>
        </w:rPr>
        <w:t>asociaţilor</w:t>
      </w:r>
      <w:proofErr w:type="spellEnd"/>
      <w:r>
        <w:rPr>
          <w:color w:val="000000"/>
        </w:rPr>
        <w:t xml:space="preserve">, colaboratorilor ori a </w:t>
      </w:r>
      <w:proofErr w:type="spellStart"/>
      <w:r>
        <w:rPr>
          <w:color w:val="000000"/>
        </w:rPr>
        <w:t>salariaţilor</w:t>
      </w:r>
      <w:proofErr w:type="spellEnd"/>
      <w:r>
        <w:rPr>
          <w:color w:val="000000"/>
        </w:rPr>
        <w:t xml:space="preserve"> unui avocat în scopul dezorganizării </w:t>
      </w:r>
      <w:proofErr w:type="spellStart"/>
      <w:r>
        <w:rPr>
          <w:color w:val="000000"/>
        </w:rPr>
        <w:t>activităţii</w:t>
      </w:r>
      <w:proofErr w:type="spellEnd"/>
      <w:r>
        <w:rPr>
          <w:color w:val="000000"/>
        </w:rPr>
        <w:t xml:space="preserve"> sale.</w:t>
      </w:r>
    </w:p>
    <w:p w14:paraId="6990C3AF" w14:textId="77777777" w:rsidR="00B50FF1" w:rsidRDefault="00B50FF1">
      <w:pPr>
        <w:spacing w:after="0"/>
        <w:jc w:val="both"/>
      </w:pPr>
    </w:p>
    <w:p w14:paraId="71AFFEF1" w14:textId="77777777" w:rsidR="00B50FF1" w:rsidRDefault="00000000">
      <w:pPr>
        <w:spacing w:before="26" w:after="0"/>
        <w:jc w:val="both"/>
      </w:pPr>
      <w:r>
        <w:rPr>
          <w:color w:val="000000"/>
        </w:rPr>
        <w:t>(2)</w:t>
      </w:r>
      <w:proofErr w:type="spellStart"/>
      <w:r>
        <w:rPr>
          <w:color w:val="000000"/>
        </w:rPr>
        <w:t>Săvârşirea</w:t>
      </w:r>
      <w:proofErr w:type="spellEnd"/>
      <w:r>
        <w:rPr>
          <w:color w:val="000000"/>
        </w:rPr>
        <w:t xml:space="preserve"> unor fapte de </w:t>
      </w:r>
      <w:proofErr w:type="spellStart"/>
      <w:r>
        <w:rPr>
          <w:color w:val="000000"/>
        </w:rPr>
        <w:t>concurenţă</w:t>
      </w:r>
      <w:proofErr w:type="spellEnd"/>
      <w:r>
        <w:rPr>
          <w:color w:val="000000"/>
        </w:rPr>
        <w:t xml:space="preserve"> neloială dintre cele expuse la alin. (1), precum </w:t>
      </w:r>
      <w:proofErr w:type="spellStart"/>
      <w:r>
        <w:rPr>
          <w:color w:val="000000"/>
        </w:rPr>
        <w:t>şi</w:t>
      </w:r>
      <w:proofErr w:type="spellEnd"/>
      <w:r>
        <w:rPr>
          <w:color w:val="000000"/>
        </w:rPr>
        <w:t xml:space="preserve"> </w:t>
      </w:r>
      <w:proofErr w:type="spellStart"/>
      <w:r>
        <w:rPr>
          <w:color w:val="000000"/>
        </w:rPr>
        <w:t>săvârşirea</w:t>
      </w:r>
      <w:proofErr w:type="spellEnd"/>
      <w:r>
        <w:rPr>
          <w:color w:val="000000"/>
        </w:rPr>
        <w:t xml:space="preserve"> în concurs a mai multor astfel de fapte constituie abatere disciplinară gravă pentru </w:t>
      </w:r>
      <w:proofErr w:type="spellStart"/>
      <w:r>
        <w:rPr>
          <w:color w:val="000000"/>
        </w:rPr>
        <w:t>toţi</w:t>
      </w:r>
      <w:proofErr w:type="spellEnd"/>
      <w:r>
        <w:rPr>
          <w:color w:val="000000"/>
        </w:rPr>
        <w:t xml:space="preserve"> </w:t>
      </w:r>
      <w:proofErr w:type="spellStart"/>
      <w:r>
        <w:rPr>
          <w:color w:val="000000"/>
        </w:rPr>
        <w:t>avocaţii</w:t>
      </w:r>
      <w:proofErr w:type="spellEnd"/>
      <w:r>
        <w:rPr>
          <w:color w:val="000000"/>
        </w:rPr>
        <w:t xml:space="preserve"> </w:t>
      </w:r>
      <w:proofErr w:type="spellStart"/>
      <w:r>
        <w:rPr>
          <w:color w:val="000000"/>
        </w:rPr>
        <w:t>participanţi</w:t>
      </w:r>
      <w:proofErr w:type="spellEnd"/>
      <w:r>
        <w:rPr>
          <w:color w:val="000000"/>
        </w:rPr>
        <w:t>.</w:t>
      </w:r>
    </w:p>
    <w:p w14:paraId="07D452C0" w14:textId="77777777" w:rsidR="00B50FF1" w:rsidRDefault="00000000">
      <w:pPr>
        <w:spacing w:before="80" w:after="0"/>
        <w:jc w:val="both"/>
      </w:pPr>
      <w:r>
        <w:rPr>
          <w:b/>
          <w:color w:val="000000"/>
        </w:rPr>
        <w:t xml:space="preserve">Art. 177 </w:t>
      </w:r>
    </w:p>
    <w:p w14:paraId="77773224" w14:textId="77777777" w:rsidR="00B50FF1" w:rsidRDefault="00000000">
      <w:pPr>
        <w:spacing w:after="0"/>
        <w:jc w:val="both"/>
      </w:pPr>
      <w:r>
        <w:rPr>
          <w:color w:val="000000"/>
        </w:rPr>
        <w:t xml:space="preserve">Este interzisă, sub </w:t>
      </w:r>
      <w:proofErr w:type="spellStart"/>
      <w:r>
        <w:rPr>
          <w:color w:val="000000"/>
        </w:rPr>
        <w:t>sancţiunile</w:t>
      </w:r>
      <w:proofErr w:type="spellEnd"/>
      <w:r>
        <w:rPr>
          <w:color w:val="000000"/>
        </w:rPr>
        <w:t xml:space="preserve"> prevăzute de art. 89 din Lege, </w:t>
      </w:r>
      <w:proofErr w:type="spellStart"/>
      <w:r>
        <w:rPr>
          <w:color w:val="000000"/>
        </w:rPr>
        <w:t>săvârşirea</w:t>
      </w:r>
      <w:proofErr w:type="spellEnd"/>
      <w:r>
        <w:rPr>
          <w:color w:val="000000"/>
        </w:rPr>
        <w:t xml:space="preserve"> următoarelor fapte de </w:t>
      </w:r>
      <w:proofErr w:type="spellStart"/>
      <w:r>
        <w:rPr>
          <w:color w:val="000000"/>
        </w:rPr>
        <w:t>concurenţă</w:t>
      </w:r>
      <w:proofErr w:type="spellEnd"/>
      <w:r>
        <w:rPr>
          <w:color w:val="000000"/>
        </w:rPr>
        <w:t xml:space="preserve"> neloială:</w:t>
      </w:r>
    </w:p>
    <w:p w14:paraId="32CB773B" w14:textId="77777777" w:rsidR="00B50FF1" w:rsidRDefault="00000000">
      <w:pPr>
        <w:spacing w:after="0"/>
        <w:jc w:val="both"/>
      </w:pPr>
      <w:r>
        <w:rPr>
          <w:color w:val="000000"/>
        </w:rPr>
        <w:lastRenderedPageBreak/>
        <w:t>a)folosirea fără drept a unei firme, denumiri, embleme sau mărci de natură să producă confuzie cu cele folosite legitim de un alt avocat sau o altă formă asociativă de exercitare a profesiei;</w:t>
      </w:r>
    </w:p>
    <w:p w14:paraId="42A9D87E" w14:textId="77777777" w:rsidR="00B50FF1" w:rsidRDefault="00000000">
      <w:pPr>
        <w:spacing w:after="0"/>
        <w:jc w:val="both"/>
      </w:pPr>
      <w:r>
        <w:rPr>
          <w:color w:val="000000"/>
        </w:rPr>
        <w:t xml:space="preserve">b)punerea în </w:t>
      </w:r>
      <w:proofErr w:type="spellStart"/>
      <w:r>
        <w:rPr>
          <w:color w:val="000000"/>
        </w:rPr>
        <w:t>circulaţie</w:t>
      </w:r>
      <w:proofErr w:type="spellEnd"/>
      <w:r>
        <w:rPr>
          <w:color w:val="000000"/>
        </w:rPr>
        <w:t xml:space="preserve"> de produse, servicii sau </w:t>
      </w:r>
      <w:proofErr w:type="spellStart"/>
      <w:r>
        <w:rPr>
          <w:color w:val="000000"/>
        </w:rPr>
        <w:t>publicaţii</w:t>
      </w:r>
      <w:proofErr w:type="spellEnd"/>
      <w:r>
        <w:rPr>
          <w:color w:val="000000"/>
        </w:rPr>
        <w:t xml:space="preserve"> cu </w:t>
      </w:r>
      <w:proofErr w:type="spellStart"/>
      <w:r>
        <w:rPr>
          <w:color w:val="000000"/>
        </w:rPr>
        <w:t>conţinut</w:t>
      </w:r>
      <w:proofErr w:type="spellEnd"/>
      <w:r>
        <w:rPr>
          <w:color w:val="000000"/>
        </w:rPr>
        <w:t xml:space="preserve"> juridic plagiat, care aduc atingere drepturilor titularului </w:t>
      </w:r>
      <w:proofErr w:type="spellStart"/>
      <w:r>
        <w:rPr>
          <w:color w:val="000000"/>
        </w:rPr>
        <w:t>şi</w:t>
      </w:r>
      <w:proofErr w:type="spellEnd"/>
      <w:r>
        <w:rPr>
          <w:color w:val="000000"/>
        </w:rPr>
        <w:t xml:space="preserve"> induc în eroare clientul asupra produsului ori serviciului furnizat;</w:t>
      </w:r>
    </w:p>
    <w:p w14:paraId="08E32D3F" w14:textId="77777777" w:rsidR="00B50FF1" w:rsidRDefault="00000000">
      <w:pPr>
        <w:spacing w:after="0"/>
        <w:jc w:val="both"/>
      </w:pPr>
      <w:r>
        <w:rPr>
          <w:color w:val="000000"/>
        </w:rPr>
        <w:t xml:space="preserve">c)producerea în orice mod, punerea în </w:t>
      </w:r>
      <w:proofErr w:type="spellStart"/>
      <w:r>
        <w:rPr>
          <w:color w:val="000000"/>
        </w:rPr>
        <w:t>circulaţie</w:t>
      </w:r>
      <w:proofErr w:type="spellEnd"/>
      <w:r>
        <w:rPr>
          <w:color w:val="000000"/>
        </w:rPr>
        <w:t xml:space="preserve">, depozitarea, oferirea spre vânzare sau vânzarea unor servicii ori </w:t>
      </w:r>
      <w:proofErr w:type="spellStart"/>
      <w:r>
        <w:rPr>
          <w:color w:val="000000"/>
        </w:rPr>
        <w:t>publicaţii</w:t>
      </w:r>
      <w:proofErr w:type="spellEnd"/>
      <w:r>
        <w:rPr>
          <w:color w:val="000000"/>
        </w:rPr>
        <w:t xml:space="preserve"> purtând </w:t>
      </w:r>
      <w:proofErr w:type="spellStart"/>
      <w:r>
        <w:rPr>
          <w:color w:val="000000"/>
        </w:rPr>
        <w:t>menţiuni</w:t>
      </w:r>
      <w:proofErr w:type="spellEnd"/>
      <w:r>
        <w:rPr>
          <w:color w:val="000000"/>
        </w:rPr>
        <w:t xml:space="preserve"> false privind denumirea, firma, emblema sau marca unui avocat ori alte tipuri de proprietate intelectuală, în scopul de a-i induce în eroare pe </w:t>
      </w:r>
      <w:proofErr w:type="spellStart"/>
      <w:r>
        <w:rPr>
          <w:color w:val="000000"/>
        </w:rPr>
        <w:t>ceilalţi</w:t>
      </w:r>
      <w:proofErr w:type="spellEnd"/>
      <w:r>
        <w:rPr>
          <w:color w:val="000000"/>
        </w:rPr>
        <w:t xml:space="preserve"> </w:t>
      </w:r>
      <w:proofErr w:type="spellStart"/>
      <w:r>
        <w:rPr>
          <w:color w:val="000000"/>
        </w:rPr>
        <w:t>avocaţi</w:t>
      </w:r>
      <w:proofErr w:type="spellEnd"/>
      <w:r>
        <w:rPr>
          <w:color w:val="000000"/>
        </w:rPr>
        <w:t xml:space="preserve"> </w:t>
      </w:r>
      <w:proofErr w:type="spellStart"/>
      <w:r>
        <w:rPr>
          <w:color w:val="000000"/>
        </w:rPr>
        <w:t>şi</w:t>
      </w:r>
      <w:proofErr w:type="spellEnd"/>
      <w:r>
        <w:rPr>
          <w:color w:val="000000"/>
        </w:rPr>
        <w:t xml:space="preserve"> pe </w:t>
      </w:r>
      <w:proofErr w:type="spellStart"/>
      <w:r>
        <w:rPr>
          <w:color w:val="000000"/>
        </w:rPr>
        <w:t>clienţi</w:t>
      </w:r>
      <w:proofErr w:type="spellEnd"/>
      <w:r>
        <w:rPr>
          <w:color w:val="000000"/>
        </w:rPr>
        <w:t>.</w:t>
      </w:r>
    </w:p>
    <w:p w14:paraId="0E4B8AB4" w14:textId="77777777" w:rsidR="00B50FF1" w:rsidRDefault="00000000">
      <w:pPr>
        <w:spacing w:before="80" w:after="0"/>
        <w:jc w:val="both"/>
      </w:pPr>
      <w:r>
        <w:rPr>
          <w:b/>
          <w:color w:val="000000"/>
        </w:rPr>
        <w:t xml:space="preserve">Art. 178 </w:t>
      </w:r>
    </w:p>
    <w:p w14:paraId="0314D371" w14:textId="77777777" w:rsidR="00B50FF1" w:rsidRDefault="00000000">
      <w:pPr>
        <w:spacing w:after="0"/>
        <w:jc w:val="both"/>
      </w:pPr>
      <w:r>
        <w:rPr>
          <w:color w:val="000000"/>
        </w:rPr>
        <w:t xml:space="preserve">Sunt interzise, sub </w:t>
      </w:r>
      <w:proofErr w:type="spellStart"/>
      <w:r>
        <w:rPr>
          <w:color w:val="000000"/>
        </w:rPr>
        <w:t>sancţiunea</w:t>
      </w:r>
      <w:proofErr w:type="spellEnd"/>
      <w:r>
        <w:rPr>
          <w:color w:val="000000"/>
        </w:rPr>
        <w:t xml:space="preserve"> prevăzută de art. 89 alin. (1) lit. e) din Lege:</w:t>
      </w:r>
    </w:p>
    <w:p w14:paraId="5100446E" w14:textId="77777777" w:rsidR="00B50FF1" w:rsidRDefault="00000000">
      <w:pPr>
        <w:spacing w:after="0"/>
        <w:jc w:val="both"/>
      </w:pPr>
      <w:r>
        <w:rPr>
          <w:color w:val="000000"/>
        </w:rPr>
        <w:t xml:space="preserve">a)încheierea între </w:t>
      </w:r>
      <w:proofErr w:type="spellStart"/>
      <w:r>
        <w:rPr>
          <w:color w:val="000000"/>
        </w:rPr>
        <w:t>avocaţi</w:t>
      </w:r>
      <w:proofErr w:type="spellEnd"/>
      <w:r>
        <w:rPr>
          <w:color w:val="000000"/>
        </w:rPr>
        <w:t xml:space="preserve"> de acorduri privind </w:t>
      </w:r>
      <w:proofErr w:type="spellStart"/>
      <w:r>
        <w:rPr>
          <w:color w:val="000000"/>
        </w:rPr>
        <w:t>împărţirea</w:t>
      </w:r>
      <w:proofErr w:type="spellEnd"/>
      <w:r>
        <w:rPr>
          <w:color w:val="000000"/>
        </w:rPr>
        <w:t xml:space="preserve"> </w:t>
      </w:r>
      <w:proofErr w:type="spellStart"/>
      <w:r>
        <w:rPr>
          <w:color w:val="000000"/>
        </w:rPr>
        <w:t>pieţei</w:t>
      </w:r>
      <w:proofErr w:type="spellEnd"/>
      <w:r>
        <w:rPr>
          <w:color w:val="000000"/>
        </w:rPr>
        <w:t xml:space="preserve"> serviciilor profesionale;</w:t>
      </w:r>
    </w:p>
    <w:p w14:paraId="124E1A84" w14:textId="77777777" w:rsidR="00B50FF1" w:rsidRDefault="00000000">
      <w:pPr>
        <w:spacing w:after="0"/>
        <w:jc w:val="both"/>
      </w:pPr>
      <w:r>
        <w:rPr>
          <w:color w:val="000000"/>
        </w:rPr>
        <w:t xml:space="preserve">b)participarea, în mod concertat, prin oferte trucate, la </w:t>
      </w:r>
      <w:proofErr w:type="spellStart"/>
      <w:r>
        <w:rPr>
          <w:color w:val="000000"/>
        </w:rPr>
        <w:t>licitaţii</w:t>
      </w:r>
      <w:proofErr w:type="spellEnd"/>
      <w:r>
        <w:rPr>
          <w:color w:val="000000"/>
        </w:rPr>
        <w:t xml:space="preserve"> sau la orice alte forme de concurs de oferte, pentru </w:t>
      </w:r>
      <w:proofErr w:type="spellStart"/>
      <w:r>
        <w:rPr>
          <w:color w:val="000000"/>
        </w:rPr>
        <w:t>achiziţionarea</w:t>
      </w:r>
      <w:proofErr w:type="spellEnd"/>
      <w:r>
        <w:rPr>
          <w:color w:val="000000"/>
        </w:rPr>
        <w:t xml:space="preserve"> de servicii profesionale </w:t>
      </w:r>
      <w:proofErr w:type="spellStart"/>
      <w:r>
        <w:rPr>
          <w:color w:val="000000"/>
        </w:rPr>
        <w:t>avocaţiale</w:t>
      </w:r>
      <w:proofErr w:type="spellEnd"/>
      <w:r>
        <w:rPr>
          <w:color w:val="000000"/>
        </w:rPr>
        <w:t>;</w:t>
      </w:r>
    </w:p>
    <w:p w14:paraId="595BE94E" w14:textId="77777777" w:rsidR="00B50FF1" w:rsidRDefault="00000000">
      <w:pPr>
        <w:spacing w:after="0"/>
        <w:jc w:val="both"/>
      </w:pPr>
      <w:r>
        <w:rPr>
          <w:color w:val="000000"/>
        </w:rPr>
        <w:t xml:space="preserve">c)limitarea sau împiedicarea accesului la clientelă </w:t>
      </w:r>
      <w:proofErr w:type="spellStart"/>
      <w:r>
        <w:rPr>
          <w:color w:val="000000"/>
        </w:rPr>
        <w:t>şi</w:t>
      </w:r>
      <w:proofErr w:type="spellEnd"/>
      <w:r>
        <w:rPr>
          <w:color w:val="000000"/>
        </w:rPr>
        <w:t xml:space="preserve"> a </w:t>
      </w:r>
      <w:proofErr w:type="spellStart"/>
      <w:r>
        <w:rPr>
          <w:color w:val="000000"/>
        </w:rPr>
        <w:t>libertăţii</w:t>
      </w:r>
      <w:proofErr w:type="spellEnd"/>
      <w:r>
        <w:rPr>
          <w:color w:val="000000"/>
        </w:rPr>
        <w:t xml:space="preserve"> exercitării </w:t>
      </w:r>
      <w:proofErr w:type="spellStart"/>
      <w:r>
        <w:rPr>
          <w:color w:val="000000"/>
        </w:rPr>
        <w:t>concurenţei</w:t>
      </w:r>
      <w:proofErr w:type="spellEnd"/>
      <w:r>
        <w:rPr>
          <w:color w:val="000000"/>
        </w:rPr>
        <w:t xml:space="preserve"> profesionale oneste între </w:t>
      </w:r>
      <w:proofErr w:type="spellStart"/>
      <w:r>
        <w:rPr>
          <w:color w:val="000000"/>
        </w:rPr>
        <w:t>avocaţi</w:t>
      </w:r>
      <w:proofErr w:type="spellEnd"/>
      <w:r>
        <w:rPr>
          <w:color w:val="000000"/>
        </w:rPr>
        <w:t>.</w:t>
      </w:r>
    </w:p>
    <w:p w14:paraId="36124DBF" w14:textId="77777777" w:rsidR="00B50FF1" w:rsidRDefault="00000000">
      <w:pPr>
        <w:spacing w:before="80" w:after="0"/>
        <w:jc w:val="both"/>
      </w:pPr>
      <w:r>
        <w:rPr>
          <w:b/>
          <w:color w:val="000000"/>
        </w:rPr>
        <w:t xml:space="preserve">Art. 179 </w:t>
      </w:r>
    </w:p>
    <w:p w14:paraId="773D6E40" w14:textId="77777777" w:rsidR="00B50FF1" w:rsidRDefault="00000000">
      <w:pPr>
        <w:spacing w:after="0"/>
        <w:jc w:val="both"/>
      </w:pPr>
      <w:r>
        <w:rPr>
          <w:color w:val="000000"/>
        </w:rPr>
        <w:t xml:space="preserve">Aplicarea </w:t>
      </w:r>
      <w:proofErr w:type="spellStart"/>
      <w:r>
        <w:rPr>
          <w:color w:val="000000"/>
        </w:rPr>
        <w:t>sancţiunii</w:t>
      </w:r>
      <w:proofErr w:type="spellEnd"/>
      <w:r>
        <w:rPr>
          <w:color w:val="000000"/>
        </w:rPr>
        <w:t xml:space="preserve"> disciplinare în cazurile prevăzute de art. 176-178 nu exclude dreptul celui prejudiciat la repararea, în </w:t>
      </w:r>
      <w:proofErr w:type="spellStart"/>
      <w:r>
        <w:rPr>
          <w:color w:val="000000"/>
        </w:rPr>
        <w:t>condiţiile</w:t>
      </w:r>
      <w:proofErr w:type="spellEnd"/>
      <w:r>
        <w:rPr>
          <w:color w:val="000000"/>
        </w:rPr>
        <w:t xml:space="preserve"> legii, a prejudiciului cauzat.</w:t>
      </w:r>
    </w:p>
    <w:p w14:paraId="0ABB939A" w14:textId="77777777" w:rsidR="00B50FF1" w:rsidRDefault="00000000">
      <w:pPr>
        <w:spacing w:before="80" w:after="0"/>
        <w:jc w:val="center"/>
      </w:pPr>
      <w:r>
        <w:rPr>
          <w:b/>
          <w:color w:val="000000"/>
        </w:rPr>
        <w:t>SECŢIUNEA 4:Formele de exercitare a profesiei</w:t>
      </w:r>
    </w:p>
    <w:p w14:paraId="591A2248" w14:textId="77777777" w:rsidR="00B50FF1" w:rsidRDefault="00000000">
      <w:pPr>
        <w:spacing w:before="80" w:after="0"/>
        <w:jc w:val="center"/>
      </w:pPr>
      <w:r>
        <w:rPr>
          <w:b/>
          <w:color w:val="000000"/>
        </w:rPr>
        <w:t>SUBSECŢIUNEA 1:Dispoziţii generale</w:t>
      </w:r>
    </w:p>
    <w:p w14:paraId="5AA20BDB" w14:textId="77777777" w:rsidR="00B50FF1" w:rsidRDefault="00000000">
      <w:pPr>
        <w:spacing w:before="80" w:after="0"/>
        <w:jc w:val="both"/>
      </w:pPr>
      <w:r>
        <w:rPr>
          <w:b/>
          <w:color w:val="000000"/>
        </w:rPr>
        <w:t xml:space="preserve">Art. 180 </w:t>
      </w:r>
    </w:p>
    <w:p w14:paraId="15ADB963" w14:textId="77777777" w:rsidR="00B50FF1" w:rsidRDefault="00000000">
      <w:pPr>
        <w:spacing w:after="0"/>
        <w:jc w:val="both"/>
      </w:pPr>
      <w:r>
        <w:rPr>
          <w:color w:val="000000"/>
        </w:rPr>
        <w:t>(1)</w:t>
      </w:r>
      <w:r>
        <w:rPr>
          <w:b/>
          <w:color w:val="000000"/>
        </w:rPr>
        <w:t>Avocatul poate exercita profesia în una dintre următoarele forme:</w:t>
      </w:r>
    </w:p>
    <w:p w14:paraId="44ADC2DD" w14:textId="77777777" w:rsidR="00B50FF1" w:rsidRDefault="00000000">
      <w:pPr>
        <w:spacing w:after="0"/>
        <w:jc w:val="both"/>
      </w:pPr>
      <w:r>
        <w:rPr>
          <w:color w:val="000000"/>
        </w:rPr>
        <w:t>a)cabinet individual;</w:t>
      </w:r>
    </w:p>
    <w:p w14:paraId="59195F17" w14:textId="77777777" w:rsidR="00B50FF1" w:rsidRDefault="00000000">
      <w:pPr>
        <w:spacing w:after="0"/>
        <w:jc w:val="both"/>
      </w:pPr>
      <w:r>
        <w:rPr>
          <w:color w:val="000000"/>
        </w:rPr>
        <w:t>b)cabinet asociat;</w:t>
      </w:r>
    </w:p>
    <w:p w14:paraId="3D61E825" w14:textId="77777777" w:rsidR="00B50FF1" w:rsidRDefault="00000000">
      <w:pPr>
        <w:spacing w:after="0"/>
        <w:jc w:val="both"/>
      </w:pPr>
      <w:r>
        <w:rPr>
          <w:color w:val="000000"/>
        </w:rPr>
        <w:t>c)societate civilă profesională;</w:t>
      </w:r>
    </w:p>
    <w:p w14:paraId="7013B7C5" w14:textId="77777777" w:rsidR="00B50FF1" w:rsidRDefault="00000000">
      <w:pPr>
        <w:spacing w:after="0"/>
        <w:jc w:val="both"/>
      </w:pPr>
      <w:r>
        <w:rPr>
          <w:color w:val="000000"/>
        </w:rPr>
        <w:t>d)societate profesională cu răspundere limitată.</w:t>
      </w:r>
    </w:p>
    <w:p w14:paraId="3F7DE2B9" w14:textId="77777777" w:rsidR="00B50FF1" w:rsidRDefault="00B50FF1">
      <w:pPr>
        <w:spacing w:after="0"/>
        <w:jc w:val="both"/>
      </w:pPr>
    </w:p>
    <w:p w14:paraId="5B6FAB3F" w14:textId="77777777" w:rsidR="00B50FF1" w:rsidRDefault="00000000">
      <w:pPr>
        <w:spacing w:before="26" w:after="0"/>
        <w:jc w:val="both"/>
      </w:pPr>
      <w:r>
        <w:rPr>
          <w:color w:val="000000"/>
        </w:rPr>
        <w:t xml:space="preserve">(2)În cadrul formelor de exercitare prevăzute la alin. (1) </w:t>
      </w:r>
      <w:proofErr w:type="spellStart"/>
      <w:r>
        <w:rPr>
          <w:color w:val="000000"/>
        </w:rPr>
        <w:t>îşi</w:t>
      </w:r>
      <w:proofErr w:type="spellEnd"/>
      <w:r>
        <w:rPr>
          <w:color w:val="000000"/>
        </w:rPr>
        <w:t xml:space="preserve"> pot exercita profesia </w:t>
      </w:r>
      <w:proofErr w:type="spellStart"/>
      <w:r>
        <w:rPr>
          <w:color w:val="000000"/>
        </w:rPr>
        <w:t>şi</w:t>
      </w:r>
      <w:proofErr w:type="spellEnd"/>
      <w:r>
        <w:rPr>
          <w:color w:val="000000"/>
        </w:rPr>
        <w:t xml:space="preserve"> </w:t>
      </w:r>
      <w:proofErr w:type="spellStart"/>
      <w:r>
        <w:rPr>
          <w:color w:val="000000"/>
        </w:rPr>
        <w:t>avocaţi</w:t>
      </w:r>
      <w:proofErr w:type="spellEnd"/>
      <w:r>
        <w:rPr>
          <w:color w:val="000000"/>
        </w:rPr>
        <w:t xml:space="preserve"> colaboratori, în baza unui contract de colaborare, sau </w:t>
      </w:r>
      <w:proofErr w:type="spellStart"/>
      <w:r>
        <w:rPr>
          <w:color w:val="000000"/>
        </w:rPr>
        <w:t>avocaţi</w:t>
      </w:r>
      <w:proofErr w:type="spellEnd"/>
      <w:r>
        <w:rPr>
          <w:color w:val="000000"/>
        </w:rPr>
        <w:t xml:space="preserve"> </w:t>
      </w:r>
      <w:proofErr w:type="spellStart"/>
      <w:r>
        <w:rPr>
          <w:color w:val="000000"/>
        </w:rPr>
        <w:t>salarizaţi</w:t>
      </w:r>
      <w:proofErr w:type="spellEnd"/>
      <w:r>
        <w:rPr>
          <w:color w:val="000000"/>
        </w:rPr>
        <w:t xml:space="preserve">, în baza unui contract de salarizare în interiorul profesiei, potrivit prevederilor Legii </w:t>
      </w:r>
      <w:proofErr w:type="spellStart"/>
      <w:r>
        <w:rPr>
          <w:color w:val="000000"/>
        </w:rPr>
        <w:t>şi</w:t>
      </w:r>
      <w:proofErr w:type="spellEnd"/>
      <w:r>
        <w:rPr>
          <w:color w:val="000000"/>
        </w:rPr>
        <w:t xml:space="preserve"> ale prezentului statut.</w:t>
      </w:r>
    </w:p>
    <w:p w14:paraId="66097A22" w14:textId="77777777" w:rsidR="00B50FF1" w:rsidRDefault="00000000">
      <w:pPr>
        <w:spacing w:before="26" w:after="0"/>
        <w:jc w:val="both"/>
      </w:pPr>
      <w:r>
        <w:rPr>
          <w:color w:val="000000"/>
        </w:rPr>
        <w:t xml:space="preserve">(3)[textul din Art. 180, alin. (3) din capitolul III, </w:t>
      </w:r>
      <w:proofErr w:type="spellStart"/>
      <w:r>
        <w:rPr>
          <w:color w:val="000000"/>
        </w:rPr>
        <w:t>sectiunea</w:t>
      </w:r>
      <w:proofErr w:type="spellEnd"/>
      <w:r>
        <w:rPr>
          <w:color w:val="000000"/>
        </w:rPr>
        <w:t xml:space="preserve"> 4, </w:t>
      </w:r>
      <w:proofErr w:type="spellStart"/>
      <w:r>
        <w:rPr>
          <w:color w:val="000000"/>
        </w:rPr>
        <w:t>subsectiunea</w:t>
      </w:r>
      <w:proofErr w:type="spellEnd"/>
      <w:r>
        <w:rPr>
          <w:color w:val="000000"/>
        </w:rPr>
        <w:t xml:space="preserve"> 1 a fost abrogat la 25-ian-2019 de </w:t>
      </w:r>
      <w:r>
        <w:rPr>
          <w:color w:val="1B1B1B"/>
        </w:rPr>
        <w:t xml:space="preserve">Art. I, punctul 34. din </w:t>
      </w:r>
      <w:proofErr w:type="spellStart"/>
      <w:r>
        <w:rPr>
          <w:color w:val="1B1B1B"/>
        </w:rPr>
        <w:t>Hotarirea</w:t>
      </w:r>
      <w:proofErr w:type="spellEnd"/>
      <w:r>
        <w:rPr>
          <w:color w:val="1B1B1B"/>
        </w:rPr>
        <w:t xml:space="preserve"> 428/2018</w:t>
      </w:r>
      <w:r>
        <w:rPr>
          <w:color w:val="000000"/>
        </w:rPr>
        <w:t>]</w:t>
      </w:r>
    </w:p>
    <w:p w14:paraId="149F59EC" w14:textId="77777777" w:rsidR="00B50FF1" w:rsidRDefault="00000000">
      <w:pPr>
        <w:spacing w:before="26" w:after="0"/>
        <w:jc w:val="both"/>
      </w:pPr>
      <w:r>
        <w:rPr>
          <w:color w:val="000000"/>
        </w:rPr>
        <w:t xml:space="preserve">(4)[textul din Art. 180, alin. (4) din capitolul III, </w:t>
      </w:r>
      <w:proofErr w:type="spellStart"/>
      <w:r>
        <w:rPr>
          <w:color w:val="000000"/>
        </w:rPr>
        <w:t>sectiunea</w:t>
      </w:r>
      <w:proofErr w:type="spellEnd"/>
      <w:r>
        <w:rPr>
          <w:color w:val="000000"/>
        </w:rPr>
        <w:t xml:space="preserve"> 4, </w:t>
      </w:r>
      <w:proofErr w:type="spellStart"/>
      <w:r>
        <w:rPr>
          <w:color w:val="000000"/>
        </w:rPr>
        <w:t>subsectiunea</w:t>
      </w:r>
      <w:proofErr w:type="spellEnd"/>
      <w:r>
        <w:rPr>
          <w:color w:val="000000"/>
        </w:rPr>
        <w:t xml:space="preserve"> 1 a fost abrogat la 25-ian-2019 de </w:t>
      </w:r>
      <w:r>
        <w:rPr>
          <w:color w:val="1B1B1B"/>
        </w:rPr>
        <w:t xml:space="preserve">Art. I, punctul 34. din </w:t>
      </w:r>
      <w:proofErr w:type="spellStart"/>
      <w:r>
        <w:rPr>
          <w:color w:val="1B1B1B"/>
        </w:rPr>
        <w:t>Hotarirea</w:t>
      </w:r>
      <w:proofErr w:type="spellEnd"/>
      <w:r>
        <w:rPr>
          <w:color w:val="1B1B1B"/>
        </w:rPr>
        <w:t xml:space="preserve"> 428/2018</w:t>
      </w:r>
      <w:r>
        <w:rPr>
          <w:color w:val="000000"/>
        </w:rPr>
        <w:t>]</w:t>
      </w:r>
    </w:p>
    <w:p w14:paraId="404977F8" w14:textId="77777777" w:rsidR="00B50FF1" w:rsidRDefault="00000000">
      <w:pPr>
        <w:spacing w:before="26" w:after="0"/>
        <w:jc w:val="both"/>
      </w:pPr>
      <w:r>
        <w:rPr>
          <w:color w:val="000000"/>
        </w:rPr>
        <w:t xml:space="preserve">(5)[textul din Art. 180, alin. (5) din capitolul III, </w:t>
      </w:r>
      <w:proofErr w:type="spellStart"/>
      <w:r>
        <w:rPr>
          <w:color w:val="000000"/>
        </w:rPr>
        <w:t>sectiunea</w:t>
      </w:r>
      <w:proofErr w:type="spellEnd"/>
      <w:r>
        <w:rPr>
          <w:color w:val="000000"/>
        </w:rPr>
        <w:t xml:space="preserve"> 4, </w:t>
      </w:r>
      <w:proofErr w:type="spellStart"/>
      <w:r>
        <w:rPr>
          <w:color w:val="000000"/>
        </w:rPr>
        <w:t>subsectiunea</w:t>
      </w:r>
      <w:proofErr w:type="spellEnd"/>
      <w:r>
        <w:rPr>
          <w:color w:val="000000"/>
        </w:rPr>
        <w:t xml:space="preserve"> 1 a fost abrogat la 25-ian-2019 de </w:t>
      </w:r>
      <w:r>
        <w:rPr>
          <w:color w:val="1B1B1B"/>
        </w:rPr>
        <w:t xml:space="preserve">Art. I, punctul 34. din </w:t>
      </w:r>
      <w:proofErr w:type="spellStart"/>
      <w:r>
        <w:rPr>
          <w:color w:val="1B1B1B"/>
        </w:rPr>
        <w:t>Hotarirea</w:t>
      </w:r>
      <w:proofErr w:type="spellEnd"/>
      <w:r>
        <w:rPr>
          <w:color w:val="1B1B1B"/>
        </w:rPr>
        <w:t xml:space="preserve"> 428/2018</w:t>
      </w:r>
      <w:r>
        <w:rPr>
          <w:color w:val="000000"/>
        </w:rPr>
        <w:t>]</w:t>
      </w:r>
    </w:p>
    <w:p w14:paraId="5D8C38A3" w14:textId="77777777" w:rsidR="00B50FF1" w:rsidRDefault="00000000">
      <w:pPr>
        <w:spacing w:before="80" w:after="0"/>
        <w:jc w:val="both"/>
      </w:pPr>
      <w:r>
        <w:rPr>
          <w:b/>
          <w:color w:val="000000"/>
        </w:rPr>
        <w:t xml:space="preserve">Art. 181 </w:t>
      </w:r>
    </w:p>
    <w:p w14:paraId="6765B35B" w14:textId="77777777" w:rsidR="00B50FF1" w:rsidRDefault="00000000">
      <w:pPr>
        <w:spacing w:after="0"/>
        <w:jc w:val="both"/>
      </w:pPr>
      <w:r>
        <w:rPr>
          <w:color w:val="000000"/>
        </w:rPr>
        <w:t xml:space="preserve">(1)Cabinetele individuale se pot grupa în scopul folosirii în comun a unui patrimoniu profesional </w:t>
      </w:r>
      <w:proofErr w:type="spellStart"/>
      <w:r>
        <w:rPr>
          <w:color w:val="000000"/>
        </w:rPr>
        <w:t>şi</w:t>
      </w:r>
      <w:proofErr w:type="spellEnd"/>
      <w:r>
        <w:rPr>
          <w:color w:val="000000"/>
        </w:rPr>
        <w:t xml:space="preserve">/sau a unor </w:t>
      </w:r>
      <w:proofErr w:type="spellStart"/>
      <w:r>
        <w:rPr>
          <w:color w:val="000000"/>
        </w:rPr>
        <w:t>salariaţi</w:t>
      </w:r>
      <w:proofErr w:type="spellEnd"/>
      <w:r>
        <w:rPr>
          <w:color w:val="000000"/>
        </w:rPr>
        <w:t xml:space="preserve">. Fiecare cabinet </w:t>
      </w:r>
      <w:proofErr w:type="spellStart"/>
      <w:r>
        <w:rPr>
          <w:color w:val="000000"/>
        </w:rPr>
        <w:t>îşi</w:t>
      </w:r>
      <w:proofErr w:type="spellEnd"/>
      <w:r>
        <w:rPr>
          <w:color w:val="000000"/>
        </w:rPr>
        <w:t xml:space="preserve"> păstrează individualitatea în raport cu </w:t>
      </w:r>
      <w:proofErr w:type="spellStart"/>
      <w:r>
        <w:rPr>
          <w:color w:val="000000"/>
        </w:rPr>
        <w:t>clienţii</w:t>
      </w:r>
      <w:proofErr w:type="spellEnd"/>
      <w:r>
        <w:rPr>
          <w:color w:val="000000"/>
        </w:rPr>
        <w:t>.</w:t>
      </w:r>
    </w:p>
    <w:p w14:paraId="439EAAB6" w14:textId="77777777" w:rsidR="00B50FF1" w:rsidRDefault="00000000">
      <w:pPr>
        <w:spacing w:before="26" w:after="0"/>
        <w:jc w:val="both"/>
      </w:pPr>
      <w:r>
        <w:rPr>
          <w:color w:val="000000"/>
        </w:rPr>
        <w:t>(2)</w:t>
      </w:r>
      <w:proofErr w:type="spellStart"/>
      <w:r>
        <w:rPr>
          <w:color w:val="000000"/>
        </w:rPr>
        <w:t>Avocaţii</w:t>
      </w:r>
      <w:proofErr w:type="spellEnd"/>
      <w:r>
        <w:rPr>
          <w:color w:val="000000"/>
        </w:rPr>
        <w:t xml:space="preserve"> din cabinetele grupate nu pot acorda </w:t>
      </w:r>
      <w:proofErr w:type="spellStart"/>
      <w:r>
        <w:rPr>
          <w:color w:val="000000"/>
        </w:rPr>
        <w:t>asistenţă</w:t>
      </w:r>
      <w:proofErr w:type="spellEnd"/>
      <w:r>
        <w:rPr>
          <w:color w:val="000000"/>
        </w:rPr>
        <w:t xml:space="preserve"> juridică unor </w:t>
      </w:r>
      <w:proofErr w:type="spellStart"/>
      <w:r>
        <w:rPr>
          <w:color w:val="000000"/>
        </w:rPr>
        <w:t>clienţi</w:t>
      </w:r>
      <w:proofErr w:type="spellEnd"/>
      <w:r>
        <w:rPr>
          <w:color w:val="000000"/>
        </w:rPr>
        <w:t xml:space="preserve"> cu interese contrare.</w:t>
      </w:r>
    </w:p>
    <w:p w14:paraId="3907DD3D" w14:textId="77777777" w:rsidR="00B50FF1" w:rsidRDefault="00000000">
      <w:pPr>
        <w:spacing w:before="26" w:after="0"/>
        <w:jc w:val="both"/>
      </w:pPr>
      <w:r>
        <w:rPr>
          <w:color w:val="000000"/>
        </w:rPr>
        <w:lastRenderedPageBreak/>
        <w:t>(3)Cabinetele grupate se individualizează printr-o denumire specifică ce cuprinde numele fiecărui titular de cabinet, urmat de sintagma "cabinete de avocat grupate" (exemplu: "ION IONESCU, ION POPESCU - Cabinete de avocat grupate" sau "I. IONESCU, I. POPESCU - Cabinete de avocat grupate").</w:t>
      </w:r>
    </w:p>
    <w:p w14:paraId="7DBF2DD2" w14:textId="77777777" w:rsidR="00B50FF1" w:rsidRDefault="00000000">
      <w:pPr>
        <w:spacing w:before="26" w:after="0"/>
        <w:jc w:val="both"/>
      </w:pPr>
      <w:r>
        <w:rPr>
          <w:color w:val="000000"/>
        </w:rPr>
        <w:t xml:space="preserve">(4)Contractul de grupare a cabinetelor individuale de </w:t>
      </w:r>
      <w:proofErr w:type="spellStart"/>
      <w:r>
        <w:rPr>
          <w:color w:val="000000"/>
        </w:rPr>
        <w:t>avocaţi</w:t>
      </w:r>
      <w:proofErr w:type="spellEnd"/>
      <w:r>
        <w:rPr>
          <w:color w:val="000000"/>
        </w:rPr>
        <w:t xml:space="preserve"> se încheie în formă scrisă, conform anexei nr. XI.</w:t>
      </w:r>
    </w:p>
    <w:p w14:paraId="2A4DC821" w14:textId="77777777" w:rsidR="00B50FF1" w:rsidRDefault="00000000">
      <w:pPr>
        <w:spacing w:before="80" w:after="0"/>
        <w:jc w:val="both"/>
      </w:pPr>
      <w:r>
        <w:rPr>
          <w:b/>
          <w:color w:val="000000"/>
        </w:rPr>
        <w:t xml:space="preserve">Art. 182 </w:t>
      </w:r>
    </w:p>
    <w:p w14:paraId="050350C4" w14:textId="77777777" w:rsidR="00B50FF1" w:rsidRDefault="00000000">
      <w:pPr>
        <w:spacing w:after="0"/>
        <w:jc w:val="both"/>
      </w:pPr>
      <w:r>
        <w:rPr>
          <w:color w:val="000000"/>
        </w:rPr>
        <w:t xml:space="preserve">(1)Avocatul este liber să opteze </w:t>
      </w:r>
      <w:proofErr w:type="spellStart"/>
      <w:r>
        <w:rPr>
          <w:color w:val="000000"/>
        </w:rPr>
        <w:t>şi</w:t>
      </w:r>
      <w:proofErr w:type="spellEnd"/>
      <w:r>
        <w:rPr>
          <w:color w:val="000000"/>
        </w:rPr>
        <w:t xml:space="preserve"> să </w:t>
      </w:r>
      <w:proofErr w:type="spellStart"/>
      <w:r>
        <w:rPr>
          <w:color w:val="000000"/>
        </w:rPr>
        <w:t>îşi</w:t>
      </w:r>
      <w:proofErr w:type="spellEnd"/>
      <w:r>
        <w:rPr>
          <w:color w:val="000000"/>
        </w:rPr>
        <w:t xml:space="preserve"> schimbe în orice moment </w:t>
      </w:r>
      <w:proofErr w:type="spellStart"/>
      <w:r>
        <w:rPr>
          <w:color w:val="000000"/>
        </w:rPr>
        <w:t>opţiunea</w:t>
      </w:r>
      <w:proofErr w:type="spellEnd"/>
      <w:r>
        <w:rPr>
          <w:color w:val="000000"/>
        </w:rPr>
        <w:t xml:space="preserve"> pentru una dintre formele de exercitare a profesiei prevăzute de Lege.</w:t>
      </w:r>
    </w:p>
    <w:p w14:paraId="6B3E1A36" w14:textId="77777777" w:rsidR="00B50FF1" w:rsidRDefault="00000000">
      <w:pPr>
        <w:spacing w:before="26" w:after="0"/>
        <w:jc w:val="both"/>
      </w:pPr>
      <w:r>
        <w:rPr>
          <w:color w:val="000000"/>
        </w:rPr>
        <w:t xml:space="preserve">(2)Formele de exercitare a profesiei de avocat se pot transforma în oricare dintre formele de exercitare a profesiei prevăzute la art. 180 alin. (1), fără a intra în lichidare, cu respectarea prevederilor Legii </w:t>
      </w:r>
      <w:proofErr w:type="spellStart"/>
      <w:r>
        <w:rPr>
          <w:color w:val="000000"/>
        </w:rPr>
        <w:t>şi</w:t>
      </w:r>
      <w:proofErr w:type="spellEnd"/>
      <w:r>
        <w:rPr>
          <w:color w:val="000000"/>
        </w:rPr>
        <w:t xml:space="preserve"> ale prezentului statut.</w:t>
      </w:r>
    </w:p>
    <w:p w14:paraId="48806D7F" w14:textId="77777777" w:rsidR="00B50FF1" w:rsidRDefault="00000000">
      <w:pPr>
        <w:spacing w:before="26" w:after="0"/>
        <w:jc w:val="both"/>
      </w:pPr>
      <w:r>
        <w:rPr>
          <w:color w:val="000000"/>
        </w:rPr>
        <w:t xml:space="preserve">(3)Transformarea se poate realiza separat sau deodată cu reorganizarea formelor de exercitare a profesiei de avocat, prin fuziune, </w:t>
      </w:r>
      <w:proofErr w:type="spellStart"/>
      <w:r>
        <w:rPr>
          <w:color w:val="000000"/>
        </w:rPr>
        <w:t>absorbţie</w:t>
      </w:r>
      <w:proofErr w:type="spellEnd"/>
      <w:r>
        <w:rPr>
          <w:color w:val="000000"/>
        </w:rPr>
        <w:t xml:space="preserve">, divizare totală sau divizare </w:t>
      </w:r>
      <w:proofErr w:type="spellStart"/>
      <w:r>
        <w:rPr>
          <w:color w:val="000000"/>
        </w:rPr>
        <w:t>parţială</w:t>
      </w:r>
      <w:proofErr w:type="spellEnd"/>
      <w:r>
        <w:rPr>
          <w:color w:val="000000"/>
        </w:rPr>
        <w:t xml:space="preserve"> (desprinderea unei </w:t>
      </w:r>
      <w:proofErr w:type="spellStart"/>
      <w:r>
        <w:rPr>
          <w:color w:val="000000"/>
        </w:rPr>
        <w:t>părţi</w:t>
      </w:r>
      <w:proofErr w:type="spellEnd"/>
      <w:r>
        <w:rPr>
          <w:color w:val="000000"/>
        </w:rPr>
        <w:t xml:space="preserve"> din patrimoniul de </w:t>
      </w:r>
      <w:proofErr w:type="spellStart"/>
      <w:r>
        <w:rPr>
          <w:color w:val="000000"/>
        </w:rPr>
        <w:t>afectaţiune</w:t>
      </w:r>
      <w:proofErr w:type="spellEnd"/>
      <w:r>
        <w:rPr>
          <w:color w:val="000000"/>
        </w:rPr>
        <w:t xml:space="preserve"> profesională, astfel cum acesta este reflectat în </w:t>
      </w:r>
      <w:proofErr w:type="spellStart"/>
      <w:r>
        <w:rPr>
          <w:color w:val="000000"/>
        </w:rPr>
        <w:t>evidenţele</w:t>
      </w:r>
      <w:proofErr w:type="spellEnd"/>
      <w:r>
        <w:rPr>
          <w:color w:val="000000"/>
        </w:rPr>
        <w:t xml:space="preserve"> financiar-contabil ale formei de exercitare a profesiei supuse divizării </w:t>
      </w:r>
      <w:proofErr w:type="spellStart"/>
      <w:r>
        <w:rPr>
          <w:color w:val="000000"/>
        </w:rPr>
        <w:t>parţiale</w:t>
      </w:r>
      <w:proofErr w:type="spellEnd"/>
      <w:r>
        <w:rPr>
          <w:color w:val="000000"/>
        </w:rPr>
        <w:t>).</w:t>
      </w:r>
    </w:p>
    <w:p w14:paraId="01F57FED" w14:textId="77777777" w:rsidR="00B50FF1" w:rsidRDefault="00000000">
      <w:pPr>
        <w:spacing w:before="26" w:after="0"/>
        <w:jc w:val="both"/>
      </w:pPr>
      <w:r>
        <w:rPr>
          <w:color w:val="000000"/>
        </w:rPr>
        <w:t xml:space="preserve">(4)În cazul transformării unei forme de exercitare a profesiei, </w:t>
      </w:r>
      <w:proofErr w:type="spellStart"/>
      <w:r>
        <w:rPr>
          <w:color w:val="000000"/>
        </w:rPr>
        <w:t>avocaţii</w:t>
      </w:r>
      <w:proofErr w:type="spellEnd"/>
      <w:r>
        <w:rPr>
          <w:color w:val="000000"/>
        </w:rPr>
        <w:t xml:space="preserve"> titulari ai cabinetelor individuale, </w:t>
      </w:r>
      <w:proofErr w:type="spellStart"/>
      <w:r>
        <w:rPr>
          <w:color w:val="000000"/>
        </w:rPr>
        <w:t>avocaţii</w:t>
      </w:r>
      <w:proofErr w:type="spellEnd"/>
      <w:r>
        <w:rPr>
          <w:color w:val="000000"/>
        </w:rPr>
        <w:t xml:space="preserve"> </w:t>
      </w:r>
      <w:proofErr w:type="spellStart"/>
      <w:r>
        <w:rPr>
          <w:color w:val="000000"/>
        </w:rPr>
        <w:t>asociaţi</w:t>
      </w:r>
      <w:proofErr w:type="spellEnd"/>
      <w:r>
        <w:rPr>
          <w:color w:val="000000"/>
        </w:rPr>
        <w:t xml:space="preserve"> ai cabinetelor asociate, ai </w:t>
      </w:r>
      <w:proofErr w:type="spellStart"/>
      <w:r>
        <w:rPr>
          <w:color w:val="000000"/>
        </w:rPr>
        <w:t>societăţilor</w:t>
      </w:r>
      <w:proofErr w:type="spellEnd"/>
      <w:r>
        <w:rPr>
          <w:color w:val="000000"/>
        </w:rPr>
        <w:t xml:space="preserve"> civile profesionale </w:t>
      </w:r>
      <w:proofErr w:type="spellStart"/>
      <w:r>
        <w:rPr>
          <w:color w:val="000000"/>
        </w:rPr>
        <w:t>şi</w:t>
      </w:r>
      <w:proofErr w:type="spellEnd"/>
      <w:r>
        <w:rPr>
          <w:color w:val="000000"/>
        </w:rPr>
        <w:t xml:space="preserve"> ai </w:t>
      </w:r>
      <w:proofErr w:type="spellStart"/>
      <w:r>
        <w:rPr>
          <w:color w:val="000000"/>
        </w:rPr>
        <w:t>societăţilor</w:t>
      </w:r>
      <w:proofErr w:type="spellEnd"/>
      <w:r>
        <w:rPr>
          <w:color w:val="000000"/>
        </w:rPr>
        <w:t xml:space="preserve"> profesionale cu răspundere limitată pot contribui cu titlu de aport la forma de exercitare a profesiei rezultată din transformare cu cota-parte indiviză din patrimoniul de </w:t>
      </w:r>
      <w:proofErr w:type="spellStart"/>
      <w:r>
        <w:rPr>
          <w:color w:val="000000"/>
        </w:rPr>
        <w:t>afectaţiune</w:t>
      </w:r>
      <w:proofErr w:type="spellEnd"/>
      <w:r>
        <w:rPr>
          <w:color w:val="000000"/>
        </w:rPr>
        <w:t xml:space="preserve"> profesională, astfel cum acesta este reflectat în </w:t>
      </w:r>
      <w:proofErr w:type="spellStart"/>
      <w:r>
        <w:rPr>
          <w:color w:val="000000"/>
        </w:rPr>
        <w:t>evidenţele</w:t>
      </w:r>
      <w:proofErr w:type="spellEnd"/>
      <w:r>
        <w:rPr>
          <w:color w:val="000000"/>
        </w:rPr>
        <w:t xml:space="preserve"> financiar-contabile ale formei de exercitare a profesiei care se transformă, întocmind în acest scop actele financiar-contabile de transfer către forma de exercitare a profesiei în care au optat să se transforme. Aporturile transferate se vor opera la valoarea nominală reflectată în </w:t>
      </w:r>
      <w:proofErr w:type="spellStart"/>
      <w:r>
        <w:rPr>
          <w:color w:val="000000"/>
        </w:rPr>
        <w:t>evidenţele</w:t>
      </w:r>
      <w:proofErr w:type="spellEnd"/>
      <w:r>
        <w:rPr>
          <w:color w:val="000000"/>
        </w:rPr>
        <w:t xml:space="preserve"> financiar-contabile ale formei de exercitare a profesiei care se transformă.</w:t>
      </w:r>
    </w:p>
    <w:p w14:paraId="423951F5" w14:textId="77777777" w:rsidR="00B50FF1" w:rsidRDefault="00000000">
      <w:pPr>
        <w:spacing w:before="26" w:after="0"/>
        <w:jc w:val="both"/>
      </w:pPr>
      <w:r>
        <w:rPr>
          <w:color w:val="000000"/>
        </w:rPr>
        <w:t xml:space="preserve">(5)În cazul constituirii unei </w:t>
      </w:r>
      <w:proofErr w:type="spellStart"/>
      <w:r>
        <w:rPr>
          <w:color w:val="000000"/>
        </w:rPr>
        <w:t>societăţi</w:t>
      </w:r>
      <w:proofErr w:type="spellEnd"/>
      <w:r>
        <w:rPr>
          <w:color w:val="000000"/>
        </w:rPr>
        <w:t xml:space="preserve"> profesionale cu răspundere limitată de către </w:t>
      </w:r>
      <w:proofErr w:type="spellStart"/>
      <w:r>
        <w:rPr>
          <w:color w:val="000000"/>
        </w:rPr>
        <w:t>avocaţi</w:t>
      </w:r>
      <w:proofErr w:type="spellEnd"/>
      <w:r>
        <w:rPr>
          <w:color w:val="000000"/>
        </w:rPr>
        <w:t xml:space="preserve"> care fac parte din alte forme de exercitare a profesiei, dar fără transformarea acestora din urmă în societatea nou-constituită, respectivele forme preexistente de exercitare a profesiei pot să nu fie supuse lichidării, dacă fiecare din </w:t>
      </w:r>
      <w:proofErr w:type="spellStart"/>
      <w:r>
        <w:rPr>
          <w:color w:val="000000"/>
        </w:rPr>
        <w:t>foştii</w:t>
      </w:r>
      <w:proofErr w:type="spellEnd"/>
      <w:r>
        <w:rPr>
          <w:color w:val="000000"/>
        </w:rPr>
        <w:t xml:space="preserve"> lor titulari, nou-</w:t>
      </w:r>
      <w:proofErr w:type="spellStart"/>
      <w:r>
        <w:rPr>
          <w:color w:val="000000"/>
        </w:rPr>
        <w:t>asociaţi</w:t>
      </w:r>
      <w:proofErr w:type="spellEnd"/>
      <w:r>
        <w:rPr>
          <w:color w:val="000000"/>
        </w:rPr>
        <w:t>, decid astfel.</w:t>
      </w:r>
    </w:p>
    <w:p w14:paraId="2C09F9F3" w14:textId="77777777" w:rsidR="00B50FF1" w:rsidRDefault="00000000">
      <w:pPr>
        <w:spacing w:before="26" w:after="0"/>
        <w:jc w:val="both"/>
      </w:pPr>
      <w:r>
        <w:rPr>
          <w:color w:val="000000"/>
        </w:rPr>
        <w:t xml:space="preserve">(6)În </w:t>
      </w:r>
      <w:proofErr w:type="spellStart"/>
      <w:r>
        <w:rPr>
          <w:color w:val="000000"/>
        </w:rPr>
        <w:t>situaţia</w:t>
      </w:r>
      <w:proofErr w:type="spellEnd"/>
      <w:r>
        <w:rPr>
          <w:color w:val="000000"/>
        </w:rPr>
        <w:t xml:space="preserve"> prevăzută în alin. (5), forma de exercitare a profesiei din care provine asociatul </w:t>
      </w:r>
      <w:proofErr w:type="spellStart"/>
      <w:r>
        <w:rPr>
          <w:color w:val="000000"/>
        </w:rPr>
        <w:t>îşi</w:t>
      </w:r>
      <w:proofErr w:type="spellEnd"/>
      <w:r>
        <w:rPr>
          <w:color w:val="000000"/>
        </w:rPr>
        <w:t xml:space="preserve"> încetează activitatea profesională </w:t>
      </w:r>
      <w:proofErr w:type="spellStart"/>
      <w:r>
        <w:rPr>
          <w:color w:val="000000"/>
        </w:rPr>
        <w:t>desfăşurată</w:t>
      </w:r>
      <w:proofErr w:type="spellEnd"/>
      <w:r>
        <w:rPr>
          <w:color w:val="000000"/>
        </w:rPr>
        <w:t xml:space="preserve"> în nume propriu pe perioada în care avocatul titular sau, după caz, </w:t>
      </w:r>
      <w:proofErr w:type="spellStart"/>
      <w:r>
        <w:rPr>
          <w:color w:val="000000"/>
        </w:rPr>
        <w:t>avocaţii</w:t>
      </w:r>
      <w:proofErr w:type="spellEnd"/>
      <w:r>
        <w:rPr>
          <w:color w:val="000000"/>
        </w:rPr>
        <w:t xml:space="preserve"> titulari ai acesteia au calitatea de asociat în societatea profesională cu răspundere limitată.</w:t>
      </w:r>
    </w:p>
    <w:p w14:paraId="15C6B6DF" w14:textId="77777777" w:rsidR="00B50FF1" w:rsidRDefault="00000000">
      <w:pPr>
        <w:spacing w:before="26" w:after="0"/>
        <w:jc w:val="both"/>
      </w:pPr>
      <w:r>
        <w:rPr>
          <w:color w:val="000000"/>
        </w:rPr>
        <w:t xml:space="preserve">(7)În oricare dintre formele de exercitare a profesiei, avocatul </w:t>
      </w:r>
      <w:proofErr w:type="spellStart"/>
      <w:r>
        <w:rPr>
          <w:color w:val="000000"/>
        </w:rPr>
        <w:t>îşi</w:t>
      </w:r>
      <w:proofErr w:type="spellEnd"/>
      <w:r>
        <w:rPr>
          <w:color w:val="000000"/>
        </w:rPr>
        <w:t xml:space="preserve"> va începe activitatea după </w:t>
      </w:r>
      <w:proofErr w:type="spellStart"/>
      <w:r>
        <w:rPr>
          <w:color w:val="000000"/>
        </w:rPr>
        <w:t>obţinerea</w:t>
      </w:r>
      <w:proofErr w:type="spellEnd"/>
      <w:r>
        <w:rPr>
          <w:color w:val="000000"/>
        </w:rPr>
        <w:t xml:space="preserve"> aprobărilor din partea consiliului baroului.</w:t>
      </w:r>
    </w:p>
    <w:p w14:paraId="03624974" w14:textId="77777777" w:rsidR="00B50FF1" w:rsidRDefault="00000000">
      <w:pPr>
        <w:spacing w:before="26" w:after="0"/>
        <w:jc w:val="both"/>
      </w:pPr>
      <w:r>
        <w:rPr>
          <w:color w:val="000000"/>
        </w:rPr>
        <w:t xml:space="preserve">(8)Avocatul este obligat să </w:t>
      </w:r>
      <w:proofErr w:type="spellStart"/>
      <w:r>
        <w:rPr>
          <w:color w:val="000000"/>
        </w:rPr>
        <w:t>înştiinţeze</w:t>
      </w:r>
      <w:proofErr w:type="spellEnd"/>
      <w:r>
        <w:rPr>
          <w:color w:val="000000"/>
        </w:rPr>
        <w:t xml:space="preserve"> în scris baroul din care face parte despre orice modificare intervenită în forma de exercitare a profesiei, în cazurile de înstrăinare prin acte între vii a formelor de exercitare a profesiei sau de lichidare a acestora, precum </w:t>
      </w:r>
      <w:proofErr w:type="spellStart"/>
      <w:r>
        <w:rPr>
          <w:color w:val="000000"/>
        </w:rPr>
        <w:t>şi</w:t>
      </w:r>
      <w:proofErr w:type="spellEnd"/>
      <w:r>
        <w:rPr>
          <w:color w:val="000000"/>
        </w:rPr>
        <w:t xml:space="preserve"> în cazul transformării ori reorganizării formelor de exercitare a profesiei în </w:t>
      </w:r>
      <w:proofErr w:type="spellStart"/>
      <w:r>
        <w:rPr>
          <w:color w:val="000000"/>
        </w:rPr>
        <w:t>condiţiile</w:t>
      </w:r>
      <w:proofErr w:type="spellEnd"/>
      <w:r>
        <w:rPr>
          <w:color w:val="000000"/>
        </w:rPr>
        <w:t xml:space="preserve"> prevăzute în prezentul articol.</w:t>
      </w:r>
    </w:p>
    <w:p w14:paraId="6CA8A2B5" w14:textId="77777777" w:rsidR="00B50FF1" w:rsidRDefault="00000000">
      <w:pPr>
        <w:spacing w:before="80" w:after="0"/>
        <w:jc w:val="both"/>
      </w:pPr>
      <w:r>
        <w:rPr>
          <w:b/>
          <w:color w:val="000000"/>
        </w:rPr>
        <w:t xml:space="preserve">Art. 183 </w:t>
      </w:r>
    </w:p>
    <w:p w14:paraId="1C76E31B" w14:textId="77777777" w:rsidR="00B50FF1" w:rsidRDefault="00000000">
      <w:pPr>
        <w:spacing w:after="0"/>
        <w:jc w:val="both"/>
      </w:pPr>
      <w:r>
        <w:rPr>
          <w:color w:val="000000"/>
        </w:rPr>
        <w:t>(1)</w:t>
      </w:r>
      <w:r>
        <w:rPr>
          <w:b/>
          <w:color w:val="000000"/>
        </w:rPr>
        <w:t>Toate formele de exercitare a profesiei de avocat sunt supuse următoarelor principii:</w:t>
      </w:r>
    </w:p>
    <w:p w14:paraId="17F34546" w14:textId="77777777" w:rsidR="00B50FF1" w:rsidRDefault="00000000">
      <w:pPr>
        <w:spacing w:after="0"/>
        <w:jc w:val="both"/>
      </w:pPr>
      <w:r>
        <w:rPr>
          <w:color w:val="000000"/>
        </w:rPr>
        <w:t xml:space="preserve">a)patrimoniul comun este afectat exclusiv </w:t>
      </w:r>
      <w:proofErr w:type="spellStart"/>
      <w:r>
        <w:rPr>
          <w:color w:val="000000"/>
        </w:rPr>
        <w:t>activităţii</w:t>
      </w:r>
      <w:proofErr w:type="spellEnd"/>
      <w:r>
        <w:rPr>
          <w:color w:val="000000"/>
        </w:rPr>
        <w:t xml:space="preserve"> profesionale </w:t>
      </w:r>
      <w:proofErr w:type="spellStart"/>
      <w:r>
        <w:rPr>
          <w:color w:val="000000"/>
        </w:rPr>
        <w:t>şi</w:t>
      </w:r>
      <w:proofErr w:type="spellEnd"/>
      <w:r>
        <w:rPr>
          <w:color w:val="000000"/>
        </w:rPr>
        <w:t xml:space="preserve"> are regimul patrimoniului de </w:t>
      </w:r>
      <w:proofErr w:type="spellStart"/>
      <w:r>
        <w:rPr>
          <w:color w:val="000000"/>
        </w:rPr>
        <w:t>afectaţiune</w:t>
      </w:r>
      <w:proofErr w:type="spellEnd"/>
      <w:r>
        <w:rPr>
          <w:color w:val="000000"/>
        </w:rPr>
        <w:t xml:space="preserve"> profesională;</w:t>
      </w:r>
    </w:p>
    <w:p w14:paraId="6AB54653" w14:textId="77777777" w:rsidR="00B50FF1" w:rsidRDefault="00000000">
      <w:pPr>
        <w:spacing w:after="0"/>
        <w:jc w:val="both"/>
      </w:pPr>
      <w:r>
        <w:rPr>
          <w:color w:val="000000"/>
        </w:rPr>
        <w:t xml:space="preserve">b)titularul cabinetului individual </w:t>
      </w:r>
      <w:proofErr w:type="spellStart"/>
      <w:r>
        <w:rPr>
          <w:color w:val="000000"/>
        </w:rPr>
        <w:t>şi</w:t>
      </w:r>
      <w:proofErr w:type="spellEnd"/>
      <w:r>
        <w:rPr>
          <w:color w:val="000000"/>
        </w:rPr>
        <w:t xml:space="preserve"> avocatul asociat nu pot presta </w:t>
      </w:r>
      <w:proofErr w:type="spellStart"/>
      <w:r>
        <w:rPr>
          <w:color w:val="000000"/>
        </w:rPr>
        <w:t>activităţi</w:t>
      </w:r>
      <w:proofErr w:type="spellEnd"/>
      <w:r>
        <w:rPr>
          <w:color w:val="000000"/>
        </w:rPr>
        <w:t xml:space="preserve"> profesionale în afara formei de exercitare a profesiei pentru care au optat;</w:t>
      </w:r>
    </w:p>
    <w:p w14:paraId="4757CB53" w14:textId="77777777" w:rsidR="00B50FF1" w:rsidRDefault="00000000">
      <w:pPr>
        <w:spacing w:after="0"/>
        <w:jc w:val="both"/>
      </w:pPr>
      <w:r>
        <w:rPr>
          <w:color w:val="000000"/>
        </w:rPr>
        <w:t>c)avocatul titular al cabinetului individual nu poate avea calitatea de avocat colaborator sau de avocat salarizat în cadrul profesiei;</w:t>
      </w:r>
    </w:p>
    <w:p w14:paraId="0E1FFB95" w14:textId="77777777" w:rsidR="00B50FF1" w:rsidRDefault="00000000">
      <w:pPr>
        <w:spacing w:after="0"/>
        <w:jc w:val="both"/>
      </w:pPr>
      <w:r>
        <w:rPr>
          <w:color w:val="000000"/>
        </w:rPr>
        <w:t>d)avocatul asociat nu poate avea calitatea de avocat colaborator sau de avocat salarizat în cadrul profesiei;</w:t>
      </w:r>
    </w:p>
    <w:p w14:paraId="7C034117" w14:textId="77777777" w:rsidR="00B50FF1" w:rsidRDefault="00000000">
      <w:pPr>
        <w:spacing w:after="0"/>
        <w:jc w:val="both"/>
      </w:pPr>
      <w:r>
        <w:rPr>
          <w:color w:val="000000"/>
        </w:rPr>
        <w:t xml:space="preserve">e)avocatul salarizat în interiorul profesiei </w:t>
      </w:r>
      <w:proofErr w:type="spellStart"/>
      <w:r>
        <w:rPr>
          <w:color w:val="000000"/>
        </w:rPr>
        <w:t>şi</w:t>
      </w:r>
      <w:proofErr w:type="spellEnd"/>
      <w:r>
        <w:rPr>
          <w:color w:val="000000"/>
        </w:rPr>
        <w:t xml:space="preserve"> avocatul colaborator nu pot activa, în </w:t>
      </w:r>
      <w:proofErr w:type="spellStart"/>
      <w:r>
        <w:rPr>
          <w:color w:val="000000"/>
        </w:rPr>
        <w:t>aceeaşi</w:t>
      </w:r>
      <w:proofErr w:type="spellEnd"/>
      <w:r>
        <w:rPr>
          <w:color w:val="000000"/>
        </w:rPr>
        <w:t xml:space="preserve"> calitate, în mai multe forme de exercitare a profesiei;</w:t>
      </w:r>
    </w:p>
    <w:p w14:paraId="23E517E0" w14:textId="77777777" w:rsidR="00B50FF1" w:rsidRDefault="00000000">
      <w:pPr>
        <w:spacing w:after="0"/>
        <w:jc w:val="both"/>
      </w:pPr>
      <w:r>
        <w:rPr>
          <w:color w:val="000000"/>
        </w:rPr>
        <w:t xml:space="preserve">f)avocatul colaborator are dreptul de a avea clientelă proprie numai prin intermediul formei de exercitare a profesiei la care colaborează </w:t>
      </w:r>
      <w:proofErr w:type="spellStart"/>
      <w:r>
        <w:rPr>
          <w:color w:val="000000"/>
        </w:rPr>
        <w:t>şi</w:t>
      </w:r>
      <w:proofErr w:type="spellEnd"/>
      <w:r>
        <w:rPr>
          <w:color w:val="000000"/>
        </w:rPr>
        <w:t xml:space="preserve"> cu </w:t>
      </w:r>
      <w:proofErr w:type="spellStart"/>
      <w:r>
        <w:rPr>
          <w:color w:val="000000"/>
        </w:rPr>
        <w:t>condiţia</w:t>
      </w:r>
      <w:proofErr w:type="spellEnd"/>
      <w:r>
        <w:rPr>
          <w:color w:val="000000"/>
        </w:rPr>
        <w:t xml:space="preserve"> informării corespunzătoare a baroului;</w:t>
      </w:r>
    </w:p>
    <w:p w14:paraId="26D1C46B" w14:textId="77777777" w:rsidR="00B50FF1" w:rsidRDefault="00000000">
      <w:pPr>
        <w:spacing w:after="0"/>
        <w:jc w:val="both"/>
      </w:pPr>
      <w:r>
        <w:rPr>
          <w:color w:val="000000"/>
        </w:rPr>
        <w:t>g)avocatul salarizat în interiorul profesiei nu are drept la clientelă proprie;</w:t>
      </w:r>
    </w:p>
    <w:p w14:paraId="586900C1" w14:textId="77777777" w:rsidR="00B50FF1" w:rsidRDefault="00000000">
      <w:pPr>
        <w:spacing w:after="0"/>
        <w:jc w:val="both"/>
      </w:pPr>
      <w:r>
        <w:rPr>
          <w:color w:val="000000"/>
        </w:rPr>
        <w:t>h)</w:t>
      </w:r>
      <w:proofErr w:type="spellStart"/>
      <w:r>
        <w:rPr>
          <w:color w:val="000000"/>
        </w:rPr>
        <w:t>obligaţia</w:t>
      </w:r>
      <w:proofErr w:type="spellEnd"/>
      <w:r>
        <w:rPr>
          <w:color w:val="000000"/>
        </w:rPr>
        <w:t xml:space="preserve"> de a comunica de îndată baroului, în scris, modificările privind asocierea, colaborarea sau angajarea revine atât avocatului, cât </w:t>
      </w:r>
      <w:proofErr w:type="spellStart"/>
      <w:r>
        <w:rPr>
          <w:color w:val="000000"/>
        </w:rPr>
        <w:t>şi</w:t>
      </w:r>
      <w:proofErr w:type="spellEnd"/>
      <w:r>
        <w:rPr>
          <w:color w:val="000000"/>
        </w:rPr>
        <w:t xml:space="preserve"> titularului cabinetului individual ori coordonatorului cabinetelor asociate, </w:t>
      </w:r>
      <w:proofErr w:type="spellStart"/>
      <w:r>
        <w:rPr>
          <w:color w:val="000000"/>
        </w:rPr>
        <w:t>societăţilor</w:t>
      </w:r>
      <w:proofErr w:type="spellEnd"/>
      <w:r>
        <w:rPr>
          <w:color w:val="000000"/>
        </w:rPr>
        <w:t xml:space="preserve"> civile profesionale sau al </w:t>
      </w:r>
      <w:proofErr w:type="spellStart"/>
      <w:r>
        <w:rPr>
          <w:color w:val="000000"/>
        </w:rPr>
        <w:t>societăţilor</w:t>
      </w:r>
      <w:proofErr w:type="spellEnd"/>
      <w:r>
        <w:rPr>
          <w:color w:val="000000"/>
        </w:rPr>
        <w:t xml:space="preserve"> profesionale cu răspundere limitată;</w:t>
      </w:r>
    </w:p>
    <w:p w14:paraId="4F4EDBAE" w14:textId="77777777" w:rsidR="00B50FF1" w:rsidRDefault="00000000">
      <w:pPr>
        <w:spacing w:after="0"/>
        <w:jc w:val="both"/>
      </w:pPr>
      <w:r>
        <w:rPr>
          <w:color w:val="000000"/>
        </w:rPr>
        <w:t xml:space="preserve">i)formele de exercitare a profesiei se individualizează prin denumire, conform prevederilor Legii </w:t>
      </w:r>
      <w:proofErr w:type="spellStart"/>
      <w:r>
        <w:rPr>
          <w:color w:val="000000"/>
        </w:rPr>
        <w:t>şi</w:t>
      </w:r>
      <w:proofErr w:type="spellEnd"/>
      <w:r>
        <w:rPr>
          <w:color w:val="000000"/>
        </w:rPr>
        <w:t xml:space="preserve"> ale prezentului statut. În cazul tuturor formelor de exercitare a profesiei de către </w:t>
      </w:r>
      <w:proofErr w:type="spellStart"/>
      <w:r>
        <w:rPr>
          <w:color w:val="000000"/>
        </w:rPr>
        <w:t>avocaţii</w:t>
      </w:r>
      <w:proofErr w:type="spellEnd"/>
      <w:r>
        <w:rPr>
          <w:color w:val="000000"/>
        </w:rPr>
        <w:t xml:space="preserve"> străini se pot utiliza, la alegere, denumirea </w:t>
      </w:r>
      <w:proofErr w:type="spellStart"/>
      <w:r>
        <w:rPr>
          <w:color w:val="000000"/>
        </w:rPr>
        <w:t>şi</w:t>
      </w:r>
      <w:proofErr w:type="spellEnd"/>
      <w:r>
        <w:rPr>
          <w:color w:val="000000"/>
        </w:rPr>
        <w:t xml:space="preserve"> numele formei de exercitare a profesiei din </w:t>
      </w:r>
      <w:proofErr w:type="spellStart"/>
      <w:r>
        <w:rPr>
          <w:color w:val="000000"/>
        </w:rPr>
        <w:t>ţară</w:t>
      </w:r>
      <w:proofErr w:type="spellEnd"/>
      <w:r>
        <w:rPr>
          <w:color w:val="000000"/>
        </w:rPr>
        <w:t xml:space="preserve"> sau din străinătate.</w:t>
      </w:r>
    </w:p>
    <w:p w14:paraId="1F4E8DCF" w14:textId="77777777" w:rsidR="00B50FF1" w:rsidRDefault="00B50FF1">
      <w:pPr>
        <w:spacing w:after="0"/>
        <w:jc w:val="both"/>
      </w:pPr>
    </w:p>
    <w:p w14:paraId="23A311BF" w14:textId="77777777" w:rsidR="00B50FF1" w:rsidRDefault="00000000">
      <w:pPr>
        <w:spacing w:before="26" w:after="0"/>
        <w:jc w:val="both"/>
      </w:pPr>
      <w:r>
        <w:rPr>
          <w:color w:val="000000"/>
        </w:rPr>
        <w:t xml:space="preserve">(2)În cazul </w:t>
      </w:r>
      <w:proofErr w:type="spellStart"/>
      <w:r>
        <w:rPr>
          <w:color w:val="000000"/>
        </w:rPr>
        <w:t>societăţilor</w:t>
      </w:r>
      <w:proofErr w:type="spellEnd"/>
      <w:r>
        <w:rPr>
          <w:color w:val="000000"/>
        </w:rPr>
        <w:t xml:space="preserve"> civile profesionale </w:t>
      </w:r>
      <w:proofErr w:type="spellStart"/>
      <w:r>
        <w:rPr>
          <w:color w:val="000000"/>
        </w:rPr>
        <w:t>şi</w:t>
      </w:r>
      <w:proofErr w:type="spellEnd"/>
      <w:r>
        <w:rPr>
          <w:color w:val="000000"/>
        </w:rPr>
        <w:t xml:space="preserve"> al </w:t>
      </w:r>
      <w:proofErr w:type="spellStart"/>
      <w:r>
        <w:rPr>
          <w:color w:val="000000"/>
        </w:rPr>
        <w:t>societăţilor</w:t>
      </w:r>
      <w:proofErr w:type="spellEnd"/>
      <w:r>
        <w:rPr>
          <w:color w:val="000000"/>
        </w:rPr>
        <w:t xml:space="preserve"> profesionale cu răspundere limitată, </w:t>
      </w:r>
      <w:proofErr w:type="spellStart"/>
      <w:r>
        <w:rPr>
          <w:color w:val="000000"/>
        </w:rPr>
        <w:t>convenţia</w:t>
      </w:r>
      <w:proofErr w:type="spellEnd"/>
      <w:r>
        <w:rPr>
          <w:color w:val="000000"/>
        </w:rPr>
        <w:t xml:space="preserve"> de înstrăinare a formelor de exercitare a profesiei de avocat, încheiată în </w:t>
      </w:r>
      <w:proofErr w:type="spellStart"/>
      <w:r>
        <w:rPr>
          <w:color w:val="000000"/>
        </w:rPr>
        <w:t>condiţiile</w:t>
      </w:r>
      <w:proofErr w:type="spellEnd"/>
      <w:r>
        <w:rPr>
          <w:color w:val="000000"/>
        </w:rPr>
        <w:t xml:space="preserve"> prevăzute de Lege, are ca obiect exclusiv </w:t>
      </w:r>
      <w:proofErr w:type="spellStart"/>
      <w:r>
        <w:rPr>
          <w:color w:val="000000"/>
        </w:rPr>
        <w:t>părţi</w:t>
      </w:r>
      <w:proofErr w:type="spellEnd"/>
      <w:r>
        <w:rPr>
          <w:color w:val="000000"/>
        </w:rPr>
        <w:t xml:space="preserve"> </w:t>
      </w:r>
      <w:proofErr w:type="spellStart"/>
      <w:r>
        <w:rPr>
          <w:color w:val="000000"/>
        </w:rPr>
        <w:t>deţinute</w:t>
      </w:r>
      <w:proofErr w:type="spellEnd"/>
      <w:r>
        <w:rPr>
          <w:color w:val="000000"/>
        </w:rPr>
        <w:t xml:space="preserve"> de </w:t>
      </w:r>
      <w:proofErr w:type="spellStart"/>
      <w:r>
        <w:rPr>
          <w:color w:val="000000"/>
        </w:rPr>
        <w:t>asociaţi</w:t>
      </w:r>
      <w:proofErr w:type="spellEnd"/>
      <w:r>
        <w:rPr>
          <w:color w:val="000000"/>
        </w:rPr>
        <w:t>.</w:t>
      </w:r>
    </w:p>
    <w:p w14:paraId="41EC942B" w14:textId="77777777" w:rsidR="00B50FF1" w:rsidRDefault="00000000">
      <w:pPr>
        <w:spacing w:before="26" w:after="0"/>
        <w:jc w:val="both"/>
      </w:pPr>
      <w:r>
        <w:rPr>
          <w:color w:val="000000"/>
        </w:rPr>
        <w:t xml:space="preserve">(3)În toate cazurile de înstrăinare a formelor de exercitare a profesiei de avocat, contractele încheiate de </w:t>
      </w:r>
      <w:proofErr w:type="spellStart"/>
      <w:r>
        <w:rPr>
          <w:color w:val="000000"/>
        </w:rPr>
        <w:t>transmiţător</w:t>
      </w:r>
      <w:proofErr w:type="spellEnd"/>
      <w:r>
        <w:rPr>
          <w:color w:val="000000"/>
        </w:rPr>
        <w:t xml:space="preserve"> cu </w:t>
      </w:r>
      <w:proofErr w:type="spellStart"/>
      <w:r>
        <w:rPr>
          <w:color w:val="000000"/>
        </w:rPr>
        <w:t>avocaţii</w:t>
      </w:r>
      <w:proofErr w:type="spellEnd"/>
      <w:r>
        <w:rPr>
          <w:color w:val="000000"/>
        </w:rPr>
        <w:t xml:space="preserve"> stagiari rămân în </w:t>
      </w:r>
      <w:proofErr w:type="spellStart"/>
      <w:r>
        <w:rPr>
          <w:color w:val="000000"/>
        </w:rPr>
        <w:t>fiinţă</w:t>
      </w:r>
      <w:proofErr w:type="spellEnd"/>
      <w:r>
        <w:rPr>
          <w:color w:val="000000"/>
        </w:rPr>
        <w:t xml:space="preserve"> pe durata convenită </w:t>
      </w:r>
      <w:proofErr w:type="spellStart"/>
      <w:r>
        <w:rPr>
          <w:color w:val="000000"/>
        </w:rPr>
        <w:t>şi</w:t>
      </w:r>
      <w:proofErr w:type="spellEnd"/>
      <w:r>
        <w:rPr>
          <w:color w:val="000000"/>
        </w:rPr>
        <w:t xml:space="preserve"> se preiau de către dobânditor, dacă în persoana acestuia se verifică </w:t>
      </w:r>
      <w:proofErr w:type="spellStart"/>
      <w:r>
        <w:rPr>
          <w:color w:val="000000"/>
        </w:rPr>
        <w:t>condiţiile</w:t>
      </w:r>
      <w:proofErr w:type="spellEnd"/>
      <w:r>
        <w:rPr>
          <w:color w:val="000000"/>
        </w:rPr>
        <w:t xml:space="preserve"> prevăzute de Lege </w:t>
      </w:r>
      <w:proofErr w:type="spellStart"/>
      <w:r>
        <w:rPr>
          <w:color w:val="000000"/>
        </w:rPr>
        <w:t>şi</w:t>
      </w:r>
      <w:proofErr w:type="spellEnd"/>
      <w:r>
        <w:rPr>
          <w:color w:val="000000"/>
        </w:rPr>
        <w:t xml:space="preserve"> de prezentul statut,</w:t>
      </w:r>
    </w:p>
    <w:p w14:paraId="2BFD0FE9" w14:textId="77777777" w:rsidR="00B50FF1" w:rsidRDefault="00000000">
      <w:pPr>
        <w:spacing w:before="80" w:after="0"/>
        <w:jc w:val="both"/>
      </w:pPr>
      <w:r>
        <w:rPr>
          <w:b/>
          <w:color w:val="000000"/>
        </w:rPr>
        <w:t xml:space="preserve">Art. 184 </w:t>
      </w:r>
    </w:p>
    <w:p w14:paraId="265832C4" w14:textId="77777777" w:rsidR="00B50FF1" w:rsidRDefault="00000000">
      <w:pPr>
        <w:spacing w:after="0"/>
        <w:jc w:val="both"/>
      </w:pPr>
      <w:r>
        <w:rPr>
          <w:color w:val="000000"/>
        </w:rPr>
        <w:t xml:space="preserve">Între formele de exercitare a profesiei se pot stabili raporturi de conlucrare profesională. </w:t>
      </w:r>
      <w:proofErr w:type="spellStart"/>
      <w:r>
        <w:rPr>
          <w:color w:val="000000"/>
        </w:rPr>
        <w:t>Convenţia</w:t>
      </w:r>
      <w:proofErr w:type="spellEnd"/>
      <w:r>
        <w:rPr>
          <w:color w:val="000000"/>
        </w:rPr>
        <w:t xml:space="preserve"> de conlucrare profesională se înregistrează la barou. Regulile privind publicitatea profesională prevăzute în prezentul statut se aplică în mod corespunzător.</w:t>
      </w:r>
    </w:p>
    <w:p w14:paraId="20A049DE" w14:textId="77777777" w:rsidR="00B50FF1" w:rsidRDefault="00000000">
      <w:pPr>
        <w:spacing w:before="80" w:after="0"/>
        <w:jc w:val="both"/>
      </w:pPr>
      <w:r>
        <w:rPr>
          <w:b/>
          <w:color w:val="000000"/>
        </w:rPr>
        <w:t xml:space="preserve">Art. 185 </w:t>
      </w:r>
    </w:p>
    <w:p w14:paraId="403E9A1F" w14:textId="77777777" w:rsidR="00B50FF1" w:rsidRDefault="00000000">
      <w:pPr>
        <w:spacing w:after="0"/>
        <w:jc w:val="both"/>
      </w:pPr>
      <w:r>
        <w:rPr>
          <w:color w:val="000000"/>
        </w:rPr>
        <w:t xml:space="preserve">(1)Toate </w:t>
      </w:r>
      <w:proofErr w:type="spellStart"/>
      <w:r>
        <w:rPr>
          <w:color w:val="000000"/>
        </w:rPr>
        <w:t>neînţelegerile</w:t>
      </w:r>
      <w:proofErr w:type="spellEnd"/>
      <w:r>
        <w:rPr>
          <w:color w:val="000000"/>
        </w:rPr>
        <w:t xml:space="preserve"> dintre </w:t>
      </w:r>
      <w:proofErr w:type="spellStart"/>
      <w:r>
        <w:rPr>
          <w:color w:val="000000"/>
        </w:rPr>
        <w:t>avocaţi</w:t>
      </w:r>
      <w:proofErr w:type="spellEnd"/>
      <w:r>
        <w:rPr>
          <w:color w:val="000000"/>
        </w:rPr>
        <w:t xml:space="preserve"> privind formele de exercitare a profesiei se rezolvă pe cale amiabilă; în cazul în care </w:t>
      </w:r>
      <w:proofErr w:type="spellStart"/>
      <w:r>
        <w:rPr>
          <w:color w:val="000000"/>
        </w:rPr>
        <w:t>neînţelegerile</w:t>
      </w:r>
      <w:proofErr w:type="spellEnd"/>
      <w:r>
        <w:rPr>
          <w:color w:val="000000"/>
        </w:rPr>
        <w:t xml:space="preserve"> nu se </w:t>
      </w:r>
      <w:proofErr w:type="spellStart"/>
      <w:r>
        <w:rPr>
          <w:color w:val="000000"/>
        </w:rPr>
        <w:t>soluţionează</w:t>
      </w:r>
      <w:proofErr w:type="spellEnd"/>
      <w:r>
        <w:rPr>
          <w:color w:val="000000"/>
        </w:rPr>
        <w:t xml:space="preserve"> pe cale amiabilă, avocatul este obligat să ceară concilierea decanului baroului, în </w:t>
      </w:r>
      <w:proofErr w:type="spellStart"/>
      <w:r>
        <w:rPr>
          <w:color w:val="000000"/>
        </w:rPr>
        <w:t>condiţiile</w:t>
      </w:r>
      <w:proofErr w:type="spellEnd"/>
      <w:r>
        <w:rPr>
          <w:color w:val="000000"/>
        </w:rPr>
        <w:t xml:space="preserve"> prevăzute de prezentul statut.</w:t>
      </w:r>
    </w:p>
    <w:p w14:paraId="3CAB7440" w14:textId="77777777" w:rsidR="00B50FF1" w:rsidRDefault="00000000">
      <w:pPr>
        <w:spacing w:before="26" w:after="0"/>
        <w:jc w:val="both"/>
      </w:pPr>
      <w:r>
        <w:rPr>
          <w:color w:val="000000"/>
        </w:rPr>
        <w:t xml:space="preserve">(2)Dacă prin conciliere nu se stinge litigiul dintre </w:t>
      </w:r>
      <w:proofErr w:type="spellStart"/>
      <w:r>
        <w:rPr>
          <w:color w:val="000000"/>
        </w:rPr>
        <w:t>părţi</w:t>
      </w:r>
      <w:proofErr w:type="spellEnd"/>
      <w:r>
        <w:rPr>
          <w:color w:val="000000"/>
        </w:rPr>
        <w:t xml:space="preserve">, avocatul este obligat să recurgă la arbitrajul reglementat în prezentul statut. Arbitri pot fi numai </w:t>
      </w:r>
      <w:proofErr w:type="spellStart"/>
      <w:r>
        <w:rPr>
          <w:color w:val="000000"/>
        </w:rPr>
        <w:t>avocaţii</w:t>
      </w:r>
      <w:proofErr w:type="spellEnd"/>
      <w:r>
        <w:rPr>
          <w:color w:val="000000"/>
        </w:rPr>
        <w:t xml:space="preserve"> definitivi din baroul respectiv, cu cel </w:t>
      </w:r>
      <w:proofErr w:type="spellStart"/>
      <w:r>
        <w:rPr>
          <w:color w:val="000000"/>
        </w:rPr>
        <w:t>puţin</w:t>
      </w:r>
      <w:proofErr w:type="spellEnd"/>
      <w:r>
        <w:rPr>
          <w:color w:val="000000"/>
        </w:rPr>
        <w:t xml:space="preserve"> 10 ani vechime în profesie.</w:t>
      </w:r>
    </w:p>
    <w:p w14:paraId="18977EB0" w14:textId="77777777" w:rsidR="00B50FF1" w:rsidRDefault="00000000">
      <w:pPr>
        <w:spacing w:before="26" w:after="0"/>
        <w:jc w:val="both"/>
      </w:pPr>
      <w:r>
        <w:rPr>
          <w:color w:val="000000"/>
        </w:rPr>
        <w:t xml:space="preserve">(3)[textul din Art. 185, alin. (3) din capitolul III, </w:t>
      </w:r>
      <w:proofErr w:type="spellStart"/>
      <w:r>
        <w:rPr>
          <w:color w:val="000000"/>
        </w:rPr>
        <w:t>sectiunea</w:t>
      </w:r>
      <w:proofErr w:type="spellEnd"/>
      <w:r>
        <w:rPr>
          <w:color w:val="000000"/>
        </w:rPr>
        <w:t xml:space="preserve"> 4, </w:t>
      </w:r>
      <w:proofErr w:type="spellStart"/>
      <w:r>
        <w:rPr>
          <w:color w:val="000000"/>
        </w:rPr>
        <w:t>subsectiunea</w:t>
      </w:r>
      <w:proofErr w:type="spellEnd"/>
      <w:r>
        <w:rPr>
          <w:color w:val="000000"/>
        </w:rPr>
        <w:t xml:space="preserve"> 1 a fost abrogat la 16-ian-2014 de </w:t>
      </w:r>
      <w:r>
        <w:rPr>
          <w:color w:val="1B1B1B"/>
        </w:rPr>
        <w:t xml:space="preserve">Art. I, punctul 10. din </w:t>
      </w:r>
      <w:proofErr w:type="spellStart"/>
      <w:r>
        <w:rPr>
          <w:color w:val="1B1B1B"/>
        </w:rPr>
        <w:t>Hotarirea</w:t>
      </w:r>
      <w:proofErr w:type="spellEnd"/>
      <w:r>
        <w:rPr>
          <w:color w:val="1B1B1B"/>
        </w:rPr>
        <w:t xml:space="preserve"> 852/2013</w:t>
      </w:r>
      <w:r>
        <w:rPr>
          <w:color w:val="000000"/>
        </w:rPr>
        <w:t>]</w:t>
      </w:r>
    </w:p>
    <w:p w14:paraId="06E3EBB3" w14:textId="77777777" w:rsidR="00B50FF1" w:rsidRDefault="00000000">
      <w:pPr>
        <w:spacing w:before="26" w:after="0"/>
        <w:jc w:val="both"/>
      </w:pPr>
      <w:r>
        <w:rPr>
          <w:color w:val="000000"/>
        </w:rPr>
        <w:t>(4)Avocatul desemnat ca arbitru nu poate refuza acest oficiu fără o justificare întemeiată.</w:t>
      </w:r>
    </w:p>
    <w:p w14:paraId="70D5E99F" w14:textId="77777777" w:rsidR="00B50FF1" w:rsidRDefault="00000000">
      <w:pPr>
        <w:spacing w:before="26" w:after="0"/>
        <w:jc w:val="both"/>
      </w:pPr>
      <w:r>
        <w:rPr>
          <w:color w:val="000000"/>
        </w:rPr>
        <w:t>(5)Avocatul desemnat ca arbitru poate cere declinarea acestui oficiu, iar, dacă cererea este justificată, decanul va desemna un alt arbitru.</w:t>
      </w:r>
    </w:p>
    <w:p w14:paraId="5970706C" w14:textId="77777777" w:rsidR="00B50FF1" w:rsidRDefault="00000000">
      <w:pPr>
        <w:spacing w:before="80" w:after="0"/>
        <w:jc w:val="both"/>
      </w:pPr>
      <w:r>
        <w:rPr>
          <w:b/>
          <w:color w:val="000000"/>
        </w:rPr>
        <w:t xml:space="preserve">Art. 186 </w:t>
      </w:r>
    </w:p>
    <w:p w14:paraId="4995BC38" w14:textId="77777777" w:rsidR="00B50FF1" w:rsidRDefault="00000000">
      <w:pPr>
        <w:spacing w:before="26" w:after="0"/>
        <w:jc w:val="both"/>
      </w:pPr>
      <w:r>
        <w:rPr>
          <w:color w:val="000000"/>
        </w:rPr>
        <w:t xml:space="preserve">Toate formele de exercitare a profesiei pot angaja personal auxiliar. Personalul auxiliar cu studii juridice superioare nu poate exercita </w:t>
      </w:r>
      <w:proofErr w:type="spellStart"/>
      <w:r>
        <w:rPr>
          <w:color w:val="000000"/>
        </w:rPr>
        <w:t>activităţile</w:t>
      </w:r>
      <w:proofErr w:type="spellEnd"/>
      <w:r>
        <w:rPr>
          <w:color w:val="000000"/>
        </w:rPr>
        <w:t xml:space="preserve"> prevăzute la art. 3 din Lege.</w:t>
      </w:r>
      <w:r>
        <w:br/>
      </w:r>
    </w:p>
    <w:p w14:paraId="10629A25" w14:textId="77777777" w:rsidR="00B50FF1" w:rsidRDefault="00000000">
      <w:pPr>
        <w:spacing w:before="80" w:after="0"/>
        <w:jc w:val="both"/>
      </w:pPr>
      <w:r>
        <w:rPr>
          <w:b/>
          <w:color w:val="000000"/>
        </w:rPr>
        <w:t xml:space="preserve">Art. 187 </w:t>
      </w:r>
    </w:p>
    <w:p w14:paraId="31C04333" w14:textId="77777777" w:rsidR="00B50FF1" w:rsidRDefault="00000000">
      <w:pPr>
        <w:spacing w:after="0"/>
        <w:jc w:val="both"/>
      </w:pPr>
      <w:r>
        <w:rPr>
          <w:color w:val="000000"/>
        </w:rPr>
        <w:t xml:space="preserve">(1)Cererea de înregistrare, modificare, transformare, reorganizare, transmitere, încetare sau lichidare a formei de exercitare a profesiei se depune la barou. Cererea va fi </w:t>
      </w:r>
      <w:proofErr w:type="spellStart"/>
      <w:r>
        <w:rPr>
          <w:color w:val="000000"/>
        </w:rPr>
        <w:t>însoţită</w:t>
      </w:r>
      <w:proofErr w:type="spellEnd"/>
      <w:r>
        <w:rPr>
          <w:color w:val="000000"/>
        </w:rPr>
        <w:t xml:space="preserve"> în mod obligatoriu de copie a tuturor înscrisurilor doveditoare.</w:t>
      </w:r>
    </w:p>
    <w:p w14:paraId="37DED97D" w14:textId="77777777" w:rsidR="00B50FF1" w:rsidRDefault="00000000">
      <w:pPr>
        <w:spacing w:before="26" w:after="0"/>
        <w:jc w:val="both"/>
      </w:pPr>
      <w:r>
        <w:rPr>
          <w:color w:val="000000"/>
        </w:rPr>
        <w:t xml:space="preserve">(2)Cererea se </w:t>
      </w:r>
      <w:proofErr w:type="spellStart"/>
      <w:r>
        <w:rPr>
          <w:color w:val="000000"/>
        </w:rPr>
        <w:t>soluţionează</w:t>
      </w:r>
      <w:proofErr w:type="spellEnd"/>
      <w:r>
        <w:rPr>
          <w:color w:val="000000"/>
        </w:rPr>
        <w:t xml:space="preserve"> de către consiliul baroului potrivit Legii.</w:t>
      </w:r>
    </w:p>
    <w:p w14:paraId="7B4A61B4" w14:textId="77777777" w:rsidR="00B50FF1" w:rsidRDefault="00000000">
      <w:pPr>
        <w:spacing w:before="26" w:after="0"/>
        <w:jc w:val="both"/>
      </w:pPr>
      <w:r>
        <w:rPr>
          <w:color w:val="000000"/>
        </w:rPr>
        <w:t xml:space="preserve">(3)Consiliul baroului poate delega un consilier să verifice </w:t>
      </w:r>
      <w:proofErr w:type="spellStart"/>
      <w:r>
        <w:rPr>
          <w:color w:val="000000"/>
        </w:rPr>
        <w:t>condiţiile</w:t>
      </w:r>
      <w:proofErr w:type="spellEnd"/>
      <w:r>
        <w:rPr>
          <w:color w:val="000000"/>
        </w:rPr>
        <w:t xml:space="preserve"> prevăzute de Lege </w:t>
      </w:r>
      <w:proofErr w:type="spellStart"/>
      <w:r>
        <w:rPr>
          <w:color w:val="000000"/>
        </w:rPr>
        <w:t>şi</w:t>
      </w:r>
      <w:proofErr w:type="spellEnd"/>
      <w:r>
        <w:rPr>
          <w:color w:val="000000"/>
        </w:rPr>
        <w:t xml:space="preserve"> de prezentul statut cu privire la </w:t>
      </w:r>
      <w:proofErr w:type="spellStart"/>
      <w:r>
        <w:rPr>
          <w:color w:val="000000"/>
        </w:rPr>
        <w:t>soluţionarea</w:t>
      </w:r>
      <w:proofErr w:type="spellEnd"/>
      <w:r>
        <w:rPr>
          <w:color w:val="000000"/>
        </w:rPr>
        <w:t xml:space="preserve"> cererilor.</w:t>
      </w:r>
    </w:p>
    <w:p w14:paraId="6F9339AA" w14:textId="77777777" w:rsidR="00B50FF1" w:rsidRDefault="00000000">
      <w:pPr>
        <w:spacing w:before="26" w:after="0"/>
        <w:jc w:val="both"/>
      </w:pPr>
      <w:r>
        <w:rPr>
          <w:color w:val="000000"/>
        </w:rPr>
        <w:t xml:space="preserve">(4)Cererea poate fi respinsă în cazul în care se încalcă </w:t>
      </w:r>
      <w:proofErr w:type="spellStart"/>
      <w:r>
        <w:rPr>
          <w:color w:val="000000"/>
        </w:rPr>
        <w:t>dispoziţiile</w:t>
      </w:r>
      <w:proofErr w:type="spellEnd"/>
      <w:r>
        <w:rPr>
          <w:color w:val="000000"/>
        </w:rPr>
        <w:t xml:space="preserve"> Legii </w:t>
      </w:r>
      <w:proofErr w:type="spellStart"/>
      <w:r>
        <w:rPr>
          <w:color w:val="000000"/>
        </w:rPr>
        <w:t>şi</w:t>
      </w:r>
      <w:proofErr w:type="spellEnd"/>
      <w:r>
        <w:rPr>
          <w:color w:val="000000"/>
        </w:rPr>
        <w:t xml:space="preserve"> ale prezentului statut.</w:t>
      </w:r>
    </w:p>
    <w:p w14:paraId="7E181196" w14:textId="77777777" w:rsidR="00B50FF1" w:rsidRDefault="00000000">
      <w:pPr>
        <w:spacing w:before="26" w:after="0"/>
        <w:jc w:val="both"/>
      </w:pPr>
      <w:r>
        <w:rPr>
          <w:color w:val="000000"/>
        </w:rPr>
        <w:t xml:space="preserve">(5)Cererea de exercitare a profesiei în asociere cu un avocat aflat într-o </w:t>
      </w:r>
      <w:proofErr w:type="spellStart"/>
      <w:r>
        <w:rPr>
          <w:color w:val="000000"/>
        </w:rPr>
        <w:t>situaţie</w:t>
      </w:r>
      <w:proofErr w:type="spellEnd"/>
      <w:r>
        <w:rPr>
          <w:color w:val="000000"/>
        </w:rPr>
        <w:t xml:space="preserve"> de </w:t>
      </w:r>
      <w:proofErr w:type="spellStart"/>
      <w:r>
        <w:rPr>
          <w:color w:val="000000"/>
        </w:rPr>
        <w:t>interdicţie</w:t>
      </w:r>
      <w:proofErr w:type="spellEnd"/>
      <w:r>
        <w:rPr>
          <w:color w:val="000000"/>
        </w:rPr>
        <w:t xml:space="preserve"> a dreptului de exercitare a profesiei va fi analizată în raport cu prevederile legii care reglementează </w:t>
      </w:r>
      <w:proofErr w:type="spellStart"/>
      <w:r>
        <w:rPr>
          <w:color w:val="000000"/>
        </w:rPr>
        <w:t>interdicţia</w:t>
      </w:r>
      <w:proofErr w:type="spellEnd"/>
      <w:r>
        <w:rPr>
          <w:color w:val="000000"/>
        </w:rPr>
        <w:t xml:space="preserve"> </w:t>
      </w:r>
      <w:proofErr w:type="spellStart"/>
      <w:r>
        <w:rPr>
          <w:color w:val="000000"/>
        </w:rPr>
        <w:t>şi</w:t>
      </w:r>
      <w:proofErr w:type="spellEnd"/>
      <w:r>
        <w:rPr>
          <w:color w:val="000000"/>
        </w:rPr>
        <w:t xml:space="preserve"> ale prezentului statut.</w:t>
      </w:r>
    </w:p>
    <w:p w14:paraId="7C6797CE" w14:textId="77777777" w:rsidR="00B50FF1" w:rsidRDefault="00000000">
      <w:pPr>
        <w:spacing w:before="80" w:after="0"/>
        <w:jc w:val="both"/>
      </w:pPr>
      <w:r>
        <w:rPr>
          <w:b/>
          <w:color w:val="000000"/>
        </w:rPr>
        <w:t xml:space="preserve">Art. 188 </w:t>
      </w:r>
    </w:p>
    <w:p w14:paraId="2D37C4D4" w14:textId="77777777" w:rsidR="00B50FF1" w:rsidRDefault="00000000">
      <w:pPr>
        <w:spacing w:after="0"/>
        <w:jc w:val="both"/>
      </w:pPr>
      <w:r>
        <w:rPr>
          <w:color w:val="000000"/>
        </w:rPr>
        <w:t>(1)</w:t>
      </w:r>
      <w:proofErr w:type="spellStart"/>
      <w:r>
        <w:rPr>
          <w:color w:val="000000"/>
        </w:rPr>
        <w:t>Convenţiile</w:t>
      </w:r>
      <w:proofErr w:type="spellEnd"/>
      <w:r>
        <w:rPr>
          <w:color w:val="000000"/>
        </w:rPr>
        <w:t xml:space="preserve"> de colaborare încheiate de avocat potrivit art. 7 din Lege vor asigura </w:t>
      </w:r>
      <w:proofErr w:type="spellStart"/>
      <w:r>
        <w:rPr>
          <w:color w:val="000000"/>
        </w:rPr>
        <w:t>independenţa</w:t>
      </w:r>
      <w:proofErr w:type="spellEnd"/>
      <w:r>
        <w:rPr>
          <w:color w:val="000000"/>
        </w:rPr>
        <w:t xml:space="preserve"> profesională, patrimonială </w:t>
      </w:r>
      <w:proofErr w:type="spellStart"/>
      <w:r>
        <w:rPr>
          <w:color w:val="000000"/>
        </w:rPr>
        <w:t>şi</w:t>
      </w:r>
      <w:proofErr w:type="spellEnd"/>
      <w:r>
        <w:rPr>
          <w:color w:val="000000"/>
        </w:rPr>
        <w:t xml:space="preserve"> deontologia profesiei de avocat. Verificarea îndeplinirii acestor </w:t>
      </w:r>
      <w:proofErr w:type="spellStart"/>
      <w:r>
        <w:rPr>
          <w:color w:val="000000"/>
        </w:rPr>
        <w:t>condiţii</w:t>
      </w:r>
      <w:proofErr w:type="spellEnd"/>
      <w:r>
        <w:rPr>
          <w:color w:val="000000"/>
        </w:rPr>
        <w:t xml:space="preserve"> este de </w:t>
      </w:r>
      <w:proofErr w:type="spellStart"/>
      <w:r>
        <w:rPr>
          <w:color w:val="000000"/>
        </w:rPr>
        <w:t>competenţa</w:t>
      </w:r>
      <w:proofErr w:type="spellEnd"/>
      <w:r>
        <w:rPr>
          <w:color w:val="000000"/>
        </w:rPr>
        <w:t xml:space="preserve"> consiliului baroului.</w:t>
      </w:r>
    </w:p>
    <w:p w14:paraId="4F86D0C2" w14:textId="77777777" w:rsidR="00B50FF1" w:rsidRDefault="00000000">
      <w:pPr>
        <w:spacing w:before="26" w:after="0"/>
        <w:jc w:val="both"/>
      </w:pPr>
      <w:r>
        <w:rPr>
          <w:color w:val="000000"/>
        </w:rPr>
        <w:t xml:space="preserve">(2)În </w:t>
      </w:r>
      <w:proofErr w:type="spellStart"/>
      <w:r>
        <w:rPr>
          <w:color w:val="000000"/>
        </w:rPr>
        <w:t>desfăşurarea</w:t>
      </w:r>
      <w:proofErr w:type="spellEnd"/>
      <w:r>
        <w:rPr>
          <w:color w:val="000000"/>
        </w:rPr>
        <w:t xml:space="preserve"> </w:t>
      </w:r>
      <w:proofErr w:type="spellStart"/>
      <w:r>
        <w:rPr>
          <w:color w:val="000000"/>
        </w:rPr>
        <w:t>activităţilor</w:t>
      </w:r>
      <w:proofErr w:type="spellEnd"/>
      <w:r>
        <w:rPr>
          <w:color w:val="000000"/>
        </w:rPr>
        <w:t xml:space="preserve"> prevăzute la art. 3 din Lege, avocatul decide unilateral alegerea notarilor publici, </w:t>
      </w:r>
      <w:proofErr w:type="spellStart"/>
      <w:r>
        <w:rPr>
          <w:color w:val="000000"/>
        </w:rPr>
        <w:t>experţilor</w:t>
      </w:r>
      <w:proofErr w:type="spellEnd"/>
      <w:r>
        <w:rPr>
          <w:color w:val="000000"/>
        </w:rPr>
        <w:t xml:space="preserve">, traducătorilor, executorilor </w:t>
      </w:r>
      <w:proofErr w:type="spellStart"/>
      <w:r>
        <w:rPr>
          <w:color w:val="000000"/>
        </w:rPr>
        <w:t>judecătoreşti</w:t>
      </w:r>
      <w:proofErr w:type="spellEnd"/>
      <w:r>
        <w:rPr>
          <w:color w:val="000000"/>
        </w:rPr>
        <w:t xml:space="preserve"> </w:t>
      </w:r>
      <w:proofErr w:type="spellStart"/>
      <w:r>
        <w:rPr>
          <w:color w:val="000000"/>
        </w:rPr>
        <w:t>şi</w:t>
      </w:r>
      <w:proofErr w:type="spellEnd"/>
      <w:r>
        <w:rPr>
          <w:color w:val="000000"/>
        </w:rPr>
        <w:t xml:space="preserve"> a altor </w:t>
      </w:r>
      <w:proofErr w:type="spellStart"/>
      <w:r>
        <w:rPr>
          <w:color w:val="000000"/>
        </w:rPr>
        <w:t>specialişti</w:t>
      </w:r>
      <w:proofErr w:type="spellEnd"/>
      <w:r>
        <w:rPr>
          <w:color w:val="000000"/>
        </w:rPr>
        <w:t xml:space="preserve"> cu care poate să colaboreze.</w:t>
      </w:r>
    </w:p>
    <w:p w14:paraId="020370DB" w14:textId="77777777" w:rsidR="00B50FF1" w:rsidRDefault="00000000">
      <w:pPr>
        <w:spacing w:before="26" w:after="0"/>
        <w:jc w:val="both"/>
      </w:pPr>
      <w:r>
        <w:rPr>
          <w:color w:val="000000"/>
        </w:rPr>
        <w:t xml:space="preserve">(3)Colaborările avocatului în </w:t>
      </w:r>
      <w:proofErr w:type="spellStart"/>
      <w:r>
        <w:rPr>
          <w:color w:val="000000"/>
        </w:rPr>
        <w:t>condiţiile</w:t>
      </w:r>
      <w:proofErr w:type="spellEnd"/>
      <w:r>
        <w:rPr>
          <w:color w:val="000000"/>
        </w:rPr>
        <w:t xml:space="preserve"> art. 7 din Lege se vor </w:t>
      </w:r>
      <w:proofErr w:type="spellStart"/>
      <w:r>
        <w:rPr>
          <w:color w:val="000000"/>
        </w:rPr>
        <w:t>desfăşura</w:t>
      </w:r>
      <w:proofErr w:type="spellEnd"/>
      <w:r>
        <w:rPr>
          <w:color w:val="000000"/>
        </w:rPr>
        <w:t xml:space="preserve"> cu respectarea de către avocat a prevederilor Legii </w:t>
      </w:r>
      <w:proofErr w:type="spellStart"/>
      <w:r>
        <w:rPr>
          <w:color w:val="000000"/>
        </w:rPr>
        <w:t>şi</w:t>
      </w:r>
      <w:proofErr w:type="spellEnd"/>
      <w:r>
        <w:rPr>
          <w:color w:val="000000"/>
        </w:rPr>
        <w:t xml:space="preserve"> ale prezentului statut.</w:t>
      </w:r>
    </w:p>
    <w:p w14:paraId="590D34E2" w14:textId="77777777" w:rsidR="00B50FF1" w:rsidRDefault="00000000">
      <w:pPr>
        <w:spacing w:before="80" w:after="0"/>
        <w:jc w:val="both"/>
      </w:pPr>
      <w:r>
        <w:rPr>
          <w:b/>
          <w:color w:val="000000"/>
        </w:rPr>
        <w:t xml:space="preserve">Art. 189 </w:t>
      </w:r>
    </w:p>
    <w:p w14:paraId="6AB2AC33" w14:textId="77777777" w:rsidR="00B50FF1" w:rsidRDefault="00000000">
      <w:pPr>
        <w:spacing w:after="0"/>
        <w:jc w:val="both"/>
      </w:pPr>
      <w:r>
        <w:rPr>
          <w:color w:val="000000"/>
        </w:rPr>
        <w:t>Decizia poate fi atacată la Consiliul U.N.B.R. de către persoana interesată, în termen de 15 zile de la comunicare.</w:t>
      </w:r>
    </w:p>
    <w:p w14:paraId="63851929" w14:textId="77777777" w:rsidR="00B50FF1" w:rsidRDefault="00000000">
      <w:pPr>
        <w:spacing w:before="80" w:after="0"/>
        <w:jc w:val="center"/>
      </w:pPr>
      <w:r>
        <w:rPr>
          <w:b/>
          <w:color w:val="000000"/>
        </w:rPr>
        <w:t>SUBSECŢIUNEA 2:Cabinetul individual de avocat</w:t>
      </w:r>
    </w:p>
    <w:p w14:paraId="042324AC" w14:textId="77777777" w:rsidR="00B50FF1" w:rsidRDefault="00000000">
      <w:pPr>
        <w:spacing w:before="80" w:after="0"/>
        <w:jc w:val="both"/>
      </w:pPr>
      <w:r>
        <w:rPr>
          <w:b/>
          <w:color w:val="000000"/>
        </w:rPr>
        <w:t xml:space="preserve">Art. 190 </w:t>
      </w:r>
    </w:p>
    <w:p w14:paraId="534287BD" w14:textId="77777777" w:rsidR="00B50FF1" w:rsidRDefault="00000000">
      <w:pPr>
        <w:spacing w:before="26" w:after="0"/>
        <w:jc w:val="both"/>
      </w:pPr>
      <w:r>
        <w:rPr>
          <w:color w:val="000000"/>
        </w:rPr>
        <w:t xml:space="preserve">(1)În cabinetul individual de avocat </w:t>
      </w:r>
      <w:proofErr w:type="spellStart"/>
      <w:r>
        <w:rPr>
          <w:color w:val="000000"/>
        </w:rPr>
        <w:t>îşi</w:t>
      </w:r>
      <w:proofErr w:type="spellEnd"/>
      <w:r>
        <w:rPr>
          <w:color w:val="000000"/>
        </w:rPr>
        <w:t xml:space="preserve"> exercită profesia un avocat definitiv titular, singur sau împreună cu </w:t>
      </w:r>
      <w:proofErr w:type="spellStart"/>
      <w:r>
        <w:rPr>
          <w:color w:val="000000"/>
        </w:rPr>
        <w:t>avocaţi</w:t>
      </w:r>
      <w:proofErr w:type="spellEnd"/>
      <w:r>
        <w:rPr>
          <w:color w:val="000000"/>
        </w:rPr>
        <w:t xml:space="preserve"> colaboratori sau </w:t>
      </w:r>
      <w:proofErr w:type="spellStart"/>
      <w:r>
        <w:rPr>
          <w:color w:val="000000"/>
        </w:rPr>
        <w:t>salarizaţi</w:t>
      </w:r>
      <w:proofErr w:type="spellEnd"/>
      <w:r>
        <w:rPr>
          <w:color w:val="000000"/>
        </w:rPr>
        <w:t xml:space="preserve"> în interiorul profesiei. Cabinetul individual de avocat se </w:t>
      </w:r>
      <w:proofErr w:type="spellStart"/>
      <w:r>
        <w:rPr>
          <w:color w:val="000000"/>
        </w:rPr>
        <w:t>înfiinţează</w:t>
      </w:r>
      <w:proofErr w:type="spellEnd"/>
      <w:r>
        <w:rPr>
          <w:color w:val="000000"/>
        </w:rPr>
        <w:t xml:space="preserve"> în baza actului de </w:t>
      </w:r>
      <w:proofErr w:type="spellStart"/>
      <w:r>
        <w:rPr>
          <w:color w:val="000000"/>
        </w:rPr>
        <w:t>înfiinţare</w:t>
      </w:r>
      <w:proofErr w:type="spellEnd"/>
      <w:r>
        <w:rPr>
          <w:color w:val="000000"/>
        </w:rPr>
        <w:t xml:space="preserve"> a cabinetului individual de avocat înregistrat la barou </w:t>
      </w:r>
      <w:proofErr w:type="spellStart"/>
      <w:r>
        <w:rPr>
          <w:color w:val="000000"/>
        </w:rPr>
        <w:t>şi</w:t>
      </w:r>
      <w:proofErr w:type="spellEnd"/>
      <w:r>
        <w:rPr>
          <w:color w:val="000000"/>
        </w:rPr>
        <w:t xml:space="preserve"> întocmit conform anexei nr. XXVIII.</w:t>
      </w:r>
    </w:p>
    <w:p w14:paraId="3A5E52C6" w14:textId="77777777" w:rsidR="00B50FF1" w:rsidRDefault="00000000">
      <w:pPr>
        <w:spacing w:before="26" w:after="0"/>
        <w:jc w:val="both"/>
      </w:pPr>
      <w:r>
        <w:rPr>
          <w:color w:val="000000"/>
        </w:rPr>
        <w:t>(2)</w:t>
      </w:r>
      <w:proofErr w:type="spellStart"/>
      <w:r>
        <w:rPr>
          <w:color w:val="000000"/>
        </w:rPr>
        <w:t>Relaţiile</w:t>
      </w:r>
      <w:proofErr w:type="spellEnd"/>
      <w:r>
        <w:rPr>
          <w:color w:val="000000"/>
        </w:rPr>
        <w:t xml:space="preserve"> dintre avocatul titular al cabinetului individual </w:t>
      </w:r>
      <w:proofErr w:type="spellStart"/>
      <w:r>
        <w:rPr>
          <w:color w:val="000000"/>
        </w:rPr>
        <w:t>şi</w:t>
      </w:r>
      <w:proofErr w:type="spellEnd"/>
      <w:r>
        <w:rPr>
          <w:color w:val="000000"/>
        </w:rPr>
        <w:t xml:space="preserve"> </w:t>
      </w:r>
      <w:proofErr w:type="spellStart"/>
      <w:r>
        <w:rPr>
          <w:color w:val="000000"/>
        </w:rPr>
        <w:t>avocaţii</w:t>
      </w:r>
      <w:proofErr w:type="spellEnd"/>
      <w:r>
        <w:rPr>
          <w:color w:val="000000"/>
        </w:rPr>
        <w:t xml:space="preserve"> colaboratori sau </w:t>
      </w:r>
      <w:proofErr w:type="spellStart"/>
      <w:r>
        <w:rPr>
          <w:color w:val="000000"/>
        </w:rPr>
        <w:t>salarizaţi</w:t>
      </w:r>
      <w:proofErr w:type="spellEnd"/>
      <w:r>
        <w:rPr>
          <w:color w:val="000000"/>
        </w:rPr>
        <w:t xml:space="preserve"> în interiorul profesiei se stabilesc prin contractul de colaborare sau, după caz, de salarizare în interiorul profesiei, încheiat în formă scrisă. Contractul va cuprinde, în mod obligatoriu, </w:t>
      </w:r>
      <w:proofErr w:type="spellStart"/>
      <w:r>
        <w:rPr>
          <w:color w:val="000000"/>
        </w:rPr>
        <w:t>menţiunile</w:t>
      </w:r>
      <w:proofErr w:type="spellEnd"/>
      <w:r>
        <w:rPr>
          <w:color w:val="000000"/>
        </w:rPr>
        <w:t xml:space="preserve"> prevăzute în anexa nr. IX sau, după caz, în anexa nr. X.</w:t>
      </w:r>
      <w:r>
        <w:br/>
      </w:r>
    </w:p>
    <w:p w14:paraId="4F9A4C19" w14:textId="77777777" w:rsidR="00B50FF1" w:rsidRDefault="00000000">
      <w:pPr>
        <w:spacing w:before="80" w:after="0"/>
        <w:jc w:val="both"/>
      </w:pPr>
      <w:r>
        <w:rPr>
          <w:b/>
          <w:color w:val="000000"/>
        </w:rPr>
        <w:t xml:space="preserve">Art. 191 </w:t>
      </w:r>
    </w:p>
    <w:p w14:paraId="6D663093" w14:textId="77777777" w:rsidR="00B50FF1" w:rsidRDefault="00000000">
      <w:pPr>
        <w:spacing w:after="0"/>
        <w:jc w:val="both"/>
      </w:pPr>
      <w:r>
        <w:rPr>
          <w:color w:val="000000"/>
        </w:rPr>
        <w:t>(1)Cabinetul individual este individualizat prin denumire, care cuprinde numele avocatului titular, urmat de sintagma "cabinet de avocat" (exemplu: "ION IONESCU - Cabinet de avocat" sau "I. IONESCU - Cabinet de avocat").</w:t>
      </w:r>
    </w:p>
    <w:p w14:paraId="04625AE9" w14:textId="77777777" w:rsidR="00B50FF1" w:rsidRDefault="00000000">
      <w:pPr>
        <w:spacing w:before="26" w:after="0"/>
        <w:jc w:val="both"/>
      </w:pPr>
      <w:r>
        <w:rPr>
          <w:color w:val="000000"/>
        </w:rPr>
        <w:t xml:space="preserve">(2)Denumirea poate figura pe firma cabinetului </w:t>
      </w:r>
      <w:proofErr w:type="spellStart"/>
      <w:r>
        <w:rPr>
          <w:color w:val="000000"/>
        </w:rPr>
        <w:t>şi</w:t>
      </w:r>
      <w:proofErr w:type="spellEnd"/>
      <w:r>
        <w:rPr>
          <w:color w:val="000000"/>
        </w:rPr>
        <w:t xml:space="preserve"> se utilizează în actele profesionale, cu respectarea prevederilor prezentului statut.</w:t>
      </w:r>
    </w:p>
    <w:p w14:paraId="4C465883" w14:textId="77777777" w:rsidR="00B50FF1" w:rsidRDefault="00000000">
      <w:pPr>
        <w:spacing w:before="26" w:after="0"/>
        <w:jc w:val="both"/>
      </w:pPr>
      <w:r>
        <w:rPr>
          <w:color w:val="000000"/>
        </w:rPr>
        <w:t xml:space="preserve">(3)Denumirea cabinetului poate fi păstrată </w:t>
      </w:r>
      <w:proofErr w:type="spellStart"/>
      <w:r>
        <w:rPr>
          <w:color w:val="000000"/>
        </w:rPr>
        <w:t>şi</w:t>
      </w:r>
      <w:proofErr w:type="spellEnd"/>
      <w:r>
        <w:rPr>
          <w:color w:val="000000"/>
        </w:rPr>
        <w:t xml:space="preserve"> după decesul titularului, cu acordul tuturor </w:t>
      </w:r>
      <w:proofErr w:type="spellStart"/>
      <w:r>
        <w:rPr>
          <w:color w:val="000000"/>
        </w:rPr>
        <w:t>moştenitorilor</w:t>
      </w:r>
      <w:proofErr w:type="spellEnd"/>
      <w:r>
        <w:rPr>
          <w:color w:val="000000"/>
        </w:rPr>
        <w:t xml:space="preserve"> celui decedat, exprimat în formă autentică.</w:t>
      </w:r>
    </w:p>
    <w:p w14:paraId="41BE7873" w14:textId="77777777" w:rsidR="00B50FF1" w:rsidRDefault="00000000">
      <w:pPr>
        <w:spacing w:before="26" w:after="0"/>
        <w:jc w:val="both"/>
      </w:pPr>
      <w:r>
        <w:rPr>
          <w:color w:val="000000"/>
        </w:rPr>
        <w:t xml:space="preserve">(4)Dobânditorul denumirii transmise conform alin. (3) va proceda la </w:t>
      </w:r>
      <w:proofErr w:type="spellStart"/>
      <w:r>
        <w:rPr>
          <w:color w:val="000000"/>
        </w:rPr>
        <w:t>înştiinţarea</w:t>
      </w:r>
      <w:proofErr w:type="spellEnd"/>
      <w:r>
        <w:rPr>
          <w:color w:val="000000"/>
        </w:rPr>
        <w:t xml:space="preserve"> baroului </w:t>
      </w:r>
      <w:proofErr w:type="spellStart"/>
      <w:r>
        <w:rPr>
          <w:color w:val="000000"/>
        </w:rPr>
        <w:t>şi</w:t>
      </w:r>
      <w:proofErr w:type="spellEnd"/>
      <w:r>
        <w:rPr>
          <w:color w:val="000000"/>
        </w:rPr>
        <w:t xml:space="preserve"> este îndrituit să informeze publicul referitor la schimbarea intervenită cu privire la titularul cabinetului.</w:t>
      </w:r>
    </w:p>
    <w:p w14:paraId="431FABF8" w14:textId="77777777" w:rsidR="00B50FF1" w:rsidRDefault="00000000">
      <w:pPr>
        <w:spacing w:before="80" w:after="0"/>
        <w:jc w:val="center"/>
      </w:pPr>
      <w:r>
        <w:rPr>
          <w:b/>
          <w:color w:val="000000"/>
        </w:rPr>
        <w:t xml:space="preserve">SUBSECŢIUNEA 3:Cabinetele asociate de </w:t>
      </w:r>
      <w:proofErr w:type="spellStart"/>
      <w:r>
        <w:rPr>
          <w:b/>
          <w:color w:val="000000"/>
        </w:rPr>
        <w:t>avocaţi</w:t>
      </w:r>
      <w:proofErr w:type="spellEnd"/>
    </w:p>
    <w:p w14:paraId="31151AEB" w14:textId="77777777" w:rsidR="00B50FF1" w:rsidRDefault="00000000">
      <w:pPr>
        <w:spacing w:before="80" w:after="0"/>
        <w:jc w:val="both"/>
      </w:pPr>
      <w:r>
        <w:rPr>
          <w:b/>
          <w:color w:val="000000"/>
        </w:rPr>
        <w:t xml:space="preserve">Art. 192 </w:t>
      </w:r>
    </w:p>
    <w:p w14:paraId="11B66A56" w14:textId="77777777" w:rsidR="00B50FF1" w:rsidRDefault="00000000">
      <w:pPr>
        <w:spacing w:after="0"/>
        <w:jc w:val="both"/>
      </w:pPr>
      <w:r>
        <w:rPr>
          <w:color w:val="000000"/>
        </w:rPr>
        <w:t xml:space="preserve">(1)Cabinetele individuale se pot asocia în scopul exercitării în comun a profesiei. Asocierea nu poate restrânge drepturile </w:t>
      </w:r>
      <w:proofErr w:type="spellStart"/>
      <w:r>
        <w:rPr>
          <w:color w:val="000000"/>
        </w:rPr>
        <w:t>avocaţilor</w:t>
      </w:r>
      <w:proofErr w:type="spellEnd"/>
      <w:r>
        <w:rPr>
          <w:color w:val="000000"/>
        </w:rPr>
        <w:t xml:space="preserve"> </w:t>
      </w:r>
      <w:proofErr w:type="spellStart"/>
      <w:r>
        <w:rPr>
          <w:color w:val="000000"/>
        </w:rPr>
        <w:t>asociaţi</w:t>
      </w:r>
      <w:proofErr w:type="spellEnd"/>
      <w:r>
        <w:rPr>
          <w:color w:val="000000"/>
        </w:rPr>
        <w:t xml:space="preserve"> </w:t>
      </w:r>
      <w:proofErr w:type="spellStart"/>
      <w:r>
        <w:rPr>
          <w:color w:val="000000"/>
        </w:rPr>
        <w:t>şi</w:t>
      </w:r>
      <w:proofErr w:type="spellEnd"/>
      <w:r>
        <w:rPr>
          <w:color w:val="000000"/>
        </w:rPr>
        <w:t xml:space="preserve"> nici nu poate aduce atingere drepturilor </w:t>
      </w:r>
      <w:proofErr w:type="spellStart"/>
      <w:r>
        <w:rPr>
          <w:color w:val="000000"/>
        </w:rPr>
        <w:t>şi</w:t>
      </w:r>
      <w:proofErr w:type="spellEnd"/>
      <w:r>
        <w:rPr>
          <w:color w:val="000000"/>
        </w:rPr>
        <w:t xml:space="preserve"> </w:t>
      </w:r>
      <w:proofErr w:type="spellStart"/>
      <w:r>
        <w:rPr>
          <w:color w:val="000000"/>
        </w:rPr>
        <w:t>obligaţiilor</w:t>
      </w:r>
      <w:proofErr w:type="spellEnd"/>
      <w:r>
        <w:rPr>
          <w:color w:val="000000"/>
        </w:rPr>
        <w:t xml:space="preserve"> aferente patrimoniului de </w:t>
      </w:r>
      <w:proofErr w:type="spellStart"/>
      <w:r>
        <w:rPr>
          <w:color w:val="000000"/>
        </w:rPr>
        <w:t>afectaţiune</w:t>
      </w:r>
      <w:proofErr w:type="spellEnd"/>
      <w:r>
        <w:rPr>
          <w:color w:val="000000"/>
        </w:rPr>
        <w:t xml:space="preserve"> profesională al fiecărui cabinet intrat în asociere.</w:t>
      </w:r>
    </w:p>
    <w:p w14:paraId="1E1A2B3A" w14:textId="77777777" w:rsidR="00B50FF1" w:rsidRDefault="00000000">
      <w:pPr>
        <w:spacing w:before="26" w:after="0"/>
        <w:jc w:val="both"/>
      </w:pPr>
      <w:r>
        <w:rPr>
          <w:color w:val="000000"/>
        </w:rPr>
        <w:t>(2)</w:t>
      </w:r>
      <w:proofErr w:type="spellStart"/>
      <w:r>
        <w:rPr>
          <w:color w:val="000000"/>
        </w:rPr>
        <w:t>Avocaţii</w:t>
      </w:r>
      <w:proofErr w:type="spellEnd"/>
      <w:r>
        <w:rPr>
          <w:color w:val="000000"/>
        </w:rPr>
        <w:t xml:space="preserve"> din cabinetele asociate intră în </w:t>
      </w:r>
      <w:proofErr w:type="spellStart"/>
      <w:r>
        <w:rPr>
          <w:color w:val="000000"/>
        </w:rPr>
        <w:t>relaţii</w:t>
      </w:r>
      <w:proofErr w:type="spellEnd"/>
      <w:r>
        <w:rPr>
          <w:color w:val="000000"/>
        </w:rPr>
        <w:t xml:space="preserve"> cu </w:t>
      </w:r>
      <w:proofErr w:type="spellStart"/>
      <w:r>
        <w:rPr>
          <w:color w:val="000000"/>
        </w:rPr>
        <w:t>clienţii</w:t>
      </w:r>
      <w:proofErr w:type="spellEnd"/>
      <w:r>
        <w:rPr>
          <w:color w:val="000000"/>
        </w:rPr>
        <w:t xml:space="preserve"> în numele asocierii din care fac parte.</w:t>
      </w:r>
    </w:p>
    <w:p w14:paraId="6CF91C92" w14:textId="77777777" w:rsidR="00B50FF1" w:rsidRDefault="00000000">
      <w:pPr>
        <w:spacing w:before="26" w:after="0"/>
        <w:jc w:val="both"/>
      </w:pPr>
      <w:r>
        <w:rPr>
          <w:color w:val="000000"/>
        </w:rPr>
        <w:t xml:space="preserve">(3)Cabinetele asociate nu pot angaja </w:t>
      </w:r>
      <w:proofErr w:type="spellStart"/>
      <w:r>
        <w:rPr>
          <w:color w:val="000000"/>
        </w:rPr>
        <w:t>clienţi</w:t>
      </w:r>
      <w:proofErr w:type="spellEnd"/>
      <w:r>
        <w:rPr>
          <w:color w:val="000000"/>
        </w:rPr>
        <w:t xml:space="preserve"> cu interese contrare.</w:t>
      </w:r>
    </w:p>
    <w:p w14:paraId="2BC9F857" w14:textId="77777777" w:rsidR="00B50FF1" w:rsidRDefault="00000000">
      <w:pPr>
        <w:spacing w:before="26" w:after="0"/>
        <w:jc w:val="both"/>
      </w:pPr>
      <w:r>
        <w:rPr>
          <w:color w:val="000000"/>
        </w:rPr>
        <w:t>(4)Un cabinet asociat nu poate accepta o cauză sau un client dacă unul dintre cabinetele asociate se opune în mod justificat.</w:t>
      </w:r>
    </w:p>
    <w:p w14:paraId="7E48D946" w14:textId="77777777" w:rsidR="00B50FF1" w:rsidRDefault="00000000">
      <w:pPr>
        <w:spacing w:before="80" w:after="0"/>
        <w:jc w:val="both"/>
      </w:pPr>
      <w:r>
        <w:rPr>
          <w:b/>
          <w:color w:val="000000"/>
        </w:rPr>
        <w:t xml:space="preserve">Art. 193 </w:t>
      </w:r>
    </w:p>
    <w:p w14:paraId="4BC4510F" w14:textId="77777777" w:rsidR="00B50FF1" w:rsidRDefault="00000000">
      <w:pPr>
        <w:spacing w:after="0"/>
        <w:jc w:val="both"/>
      </w:pPr>
      <w:r>
        <w:rPr>
          <w:color w:val="000000"/>
        </w:rPr>
        <w:t xml:space="preserve">(1)Cabinetele asociate de </w:t>
      </w:r>
      <w:proofErr w:type="spellStart"/>
      <w:r>
        <w:rPr>
          <w:color w:val="000000"/>
        </w:rPr>
        <w:t>avocaţi</w:t>
      </w:r>
      <w:proofErr w:type="spellEnd"/>
      <w:r>
        <w:rPr>
          <w:color w:val="000000"/>
        </w:rPr>
        <w:t xml:space="preserve"> se individualizează prin denumire, care cuprinde numele tuturor titularilor, urmate de sintagma "cabinete de avocat asociate" (exemplu: "ION IONESCU, ION POPESCU - Cabinete de avocat asociate" sau "I. IONESCU, I. POPESCU - Cabinete de avocat asociate").</w:t>
      </w:r>
    </w:p>
    <w:p w14:paraId="45668564" w14:textId="77777777" w:rsidR="00B50FF1" w:rsidRDefault="00000000">
      <w:pPr>
        <w:spacing w:before="26" w:after="0"/>
        <w:jc w:val="both"/>
      </w:pPr>
      <w:r>
        <w:rPr>
          <w:color w:val="000000"/>
        </w:rPr>
        <w:t>(2)</w:t>
      </w:r>
      <w:proofErr w:type="spellStart"/>
      <w:r>
        <w:rPr>
          <w:color w:val="000000"/>
        </w:rPr>
        <w:t>Dispoziţiile</w:t>
      </w:r>
      <w:proofErr w:type="spellEnd"/>
      <w:r>
        <w:rPr>
          <w:color w:val="000000"/>
        </w:rPr>
        <w:t xml:space="preserve"> art. 191 alin. (2)-(4) se aplică în mod corespunzător.</w:t>
      </w:r>
    </w:p>
    <w:p w14:paraId="0918181C" w14:textId="77777777" w:rsidR="00B50FF1" w:rsidRDefault="00000000">
      <w:pPr>
        <w:spacing w:before="80" w:after="0"/>
        <w:jc w:val="both"/>
      </w:pPr>
      <w:r>
        <w:rPr>
          <w:b/>
          <w:color w:val="000000"/>
        </w:rPr>
        <w:t xml:space="preserve">Art. 194 </w:t>
      </w:r>
    </w:p>
    <w:p w14:paraId="7C61A849" w14:textId="77777777" w:rsidR="00B50FF1" w:rsidRDefault="00000000">
      <w:pPr>
        <w:spacing w:after="0"/>
        <w:jc w:val="both"/>
      </w:pPr>
      <w:proofErr w:type="spellStart"/>
      <w:r>
        <w:rPr>
          <w:color w:val="000000"/>
        </w:rPr>
        <w:t>Dispoziţiile</w:t>
      </w:r>
      <w:proofErr w:type="spellEnd"/>
      <w:r>
        <w:rPr>
          <w:color w:val="000000"/>
        </w:rPr>
        <w:t xml:space="preserve"> art. 192 </w:t>
      </w:r>
      <w:proofErr w:type="spellStart"/>
      <w:r>
        <w:rPr>
          <w:color w:val="000000"/>
        </w:rPr>
        <w:t>şi</w:t>
      </w:r>
      <w:proofErr w:type="spellEnd"/>
      <w:r>
        <w:rPr>
          <w:color w:val="000000"/>
        </w:rPr>
        <w:t xml:space="preserve"> 193 se aplică în mod corespunzător </w:t>
      </w:r>
      <w:proofErr w:type="spellStart"/>
      <w:r>
        <w:rPr>
          <w:color w:val="000000"/>
        </w:rPr>
        <w:t>şi</w:t>
      </w:r>
      <w:proofErr w:type="spellEnd"/>
      <w:r>
        <w:rPr>
          <w:color w:val="000000"/>
        </w:rPr>
        <w:t xml:space="preserve"> în cazul asocierii unui cabinet individual cu o societate civilă profesională. În acest caz, denumirea asocierii va cuprinde denumirea </w:t>
      </w:r>
      <w:proofErr w:type="spellStart"/>
      <w:r>
        <w:rPr>
          <w:color w:val="000000"/>
        </w:rPr>
        <w:t>societăţii</w:t>
      </w:r>
      <w:proofErr w:type="spellEnd"/>
      <w:r>
        <w:rPr>
          <w:color w:val="000000"/>
        </w:rPr>
        <w:t xml:space="preserve"> civile profesionale, urmată de denumirea cabinetului individual asociat </w:t>
      </w:r>
      <w:proofErr w:type="spellStart"/>
      <w:r>
        <w:rPr>
          <w:color w:val="000000"/>
        </w:rPr>
        <w:t>şi</w:t>
      </w:r>
      <w:proofErr w:type="spellEnd"/>
      <w:r>
        <w:rPr>
          <w:color w:val="000000"/>
        </w:rPr>
        <w:t xml:space="preserve"> de sintagma "în asociere" (exemplu: "ION IONESCU - Societate civilă de </w:t>
      </w:r>
      <w:proofErr w:type="spellStart"/>
      <w:r>
        <w:rPr>
          <w:color w:val="000000"/>
        </w:rPr>
        <w:t>avocaţi</w:t>
      </w:r>
      <w:proofErr w:type="spellEnd"/>
      <w:r>
        <w:rPr>
          <w:color w:val="000000"/>
        </w:rPr>
        <w:t>, ION POPESCU - Cabinet de avocat - în asociere").</w:t>
      </w:r>
    </w:p>
    <w:p w14:paraId="4981E89D" w14:textId="77777777" w:rsidR="00B50FF1" w:rsidRDefault="00000000">
      <w:pPr>
        <w:spacing w:before="80" w:after="0"/>
        <w:jc w:val="both"/>
      </w:pPr>
      <w:r>
        <w:rPr>
          <w:b/>
          <w:color w:val="000000"/>
        </w:rPr>
        <w:t xml:space="preserve">Art. 195 </w:t>
      </w:r>
    </w:p>
    <w:p w14:paraId="17C59EB0" w14:textId="77777777" w:rsidR="00B50FF1" w:rsidRDefault="00000000">
      <w:pPr>
        <w:spacing w:after="0"/>
        <w:jc w:val="both"/>
      </w:pPr>
      <w:proofErr w:type="spellStart"/>
      <w:r>
        <w:rPr>
          <w:color w:val="000000"/>
        </w:rPr>
        <w:t>Convenţiile</w:t>
      </w:r>
      <w:proofErr w:type="spellEnd"/>
      <w:r>
        <w:rPr>
          <w:color w:val="000000"/>
        </w:rPr>
        <w:t xml:space="preserve"> de asociere prevăzute la art. 192 </w:t>
      </w:r>
      <w:proofErr w:type="spellStart"/>
      <w:r>
        <w:rPr>
          <w:color w:val="000000"/>
        </w:rPr>
        <w:t>şi</w:t>
      </w:r>
      <w:proofErr w:type="spellEnd"/>
      <w:r>
        <w:rPr>
          <w:color w:val="000000"/>
        </w:rPr>
        <w:t xml:space="preserve"> 194 se încheie în formă scrisă </w:t>
      </w:r>
      <w:proofErr w:type="spellStart"/>
      <w:r>
        <w:rPr>
          <w:color w:val="000000"/>
        </w:rPr>
        <w:t>şi</w:t>
      </w:r>
      <w:proofErr w:type="spellEnd"/>
      <w:r>
        <w:rPr>
          <w:color w:val="000000"/>
        </w:rPr>
        <w:t xml:space="preserve"> vor cuprinde, în mod obligatoriu, </w:t>
      </w:r>
      <w:proofErr w:type="spellStart"/>
      <w:r>
        <w:rPr>
          <w:color w:val="000000"/>
        </w:rPr>
        <w:t>menţiunile</w:t>
      </w:r>
      <w:proofErr w:type="spellEnd"/>
      <w:r>
        <w:rPr>
          <w:color w:val="000000"/>
        </w:rPr>
        <w:t xml:space="preserve"> din anexa nr. XXIX, aplicate în mod corespunzător.</w:t>
      </w:r>
    </w:p>
    <w:p w14:paraId="13657CA3" w14:textId="77777777" w:rsidR="00B50FF1" w:rsidRDefault="00000000">
      <w:pPr>
        <w:spacing w:before="80" w:after="0"/>
        <w:jc w:val="center"/>
      </w:pPr>
      <w:r>
        <w:rPr>
          <w:b/>
          <w:color w:val="000000"/>
        </w:rPr>
        <w:t>SUBSECŢIUNEA 4:Societatea civilă profesională</w:t>
      </w:r>
    </w:p>
    <w:p w14:paraId="376B439F" w14:textId="77777777" w:rsidR="00B50FF1" w:rsidRDefault="00000000">
      <w:pPr>
        <w:spacing w:before="80" w:after="0"/>
        <w:jc w:val="both"/>
      </w:pPr>
      <w:r>
        <w:rPr>
          <w:b/>
          <w:color w:val="000000"/>
        </w:rPr>
        <w:t xml:space="preserve">Art. 196 </w:t>
      </w:r>
    </w:p>
    <w:p w14:paraId="290DEC67" w14:textId="77777777" w:rsidR="00B50FF1" w:rsidRDefault="00000000">
      <w:pPr>
        <w:spacing w:after="0"/>
        <w:jc w:val="both"/>
      </w:pPr>
      <w:r>
        <w:rPr>
          <w:color w:val="000000"/>
        </w:rPr>
        <w:t xml:space="preserve">(1)Societatea civilă profesională este constituită din 2 sau mai </w:t>
      </w:r>
      <w:proofErr w:type="spellStart"/>
      <w:r>
        <w:rPr>
          <w:color w:val="000000"/>
        </w:rPr>
        <w:t>mulţi</w:t>
      </w:r>
      <w:proofErr w:type="spellEnd"/>
      <w:r>
        <w:rPr>
          <w:color w:val="000000"/>
        </w:rPr>
        <w:t xml:space="preserve"> </w:t>
      </w:r>
      <w:proofErr w:type="spellStart"/>
      <w:r>
        <w:rPr>
          <w:color w:val="000000"/>
        </w:rPr>
        <w:t>avocaţi</w:t>
      </w:r>
      <w:proofErr w:type="spellEnd"/>
      <w:r>
        <w:rPr>
          <w:color w:val="000000"/>
        </w:rPr>
        <w:t xml:space="preserve"> definitivi, care contribuie în natură </w:t>
      </w:r>
      <w:proofErr w:type="spellStart"/>
      <w:r>
        <w:rPr>
          <w:color w:val="000000"/>
        </w:rPr>
        <w:t>şi</w:t>
      </w:r>
      <w:proofErr w:type="spellEnd"/>
      <w:r>
        <w:rPr>
          <w:color w:val="000000"/>
        </w:rPr>
        <w:t xml:space="preserve">/sau în numerar la constituirea unui patrimoniu de </w:t>
      </w:r>
      <w:proofErr w:type="spellStart"/>
      <w:r>
        <w:rPr>
          <w:color w:val="000000"/>
        </w:rPr>
        <w:t>afectaţiune</w:t>
      </w:r>
      <w:proofErr w:type="spellEnd"/>
      <w:r>
        <w:rPr>
          <w:color w:val="000000"/>
        </w:rPr>
        <w:t xml:space="preserve"> în vederea </w:t>
      </w:r>
      <w:proofErr w:type="spellStart"/>
      <w:r>
        <w:rPr>
          <w:color w:val="000000"/>
        </w:rPr>
        <w:t>desfăşurării</w:t>
      </w:r>
      <w:proofErr w:type="spellEnd"/>
      <w:r>
        <w:rPr>
          <w:color w:val="000000"/>
        </w:rPr>
        <w:t xml:space="preserve"> </w:t>
      </w:r>
      <w:proofErr w:type="spellStart"/>
      <w:r>
        <w:rPr>
          <w:color w:val="000000"/>
        </w:rPr>
        <w:t>activităţii</w:t>
      </w:r>
      <w:proofErr w:type="spellEnd"/>
      <w:r>
        <w:rPr>
          <w:color w:val="000000"/>
        </w:rPr>
        <w:t xml:space="preserve"> profesionale. </w:t>
      </w:r>
      <w:proofErr w:type="spellStart"/>
      <w:r>
        <w:rPr>
          <w:color w:val="000000"/>
        </w:rPr>
        <w:t>Ceilalţi</w:t>
      </w:r>
      <w:proofErr w:type="spellEnd"/>
      <w:r>
        <w:rPr>
          <w:color w:val="000000"/>
        </w:rPr>
        <w:t xml:space="preserve"> </w:t>
      </w:r>
      <w:proofErr w:type="spellStart"/>
      <w:r>
        <w:rPr>
          <w:color w:val="000000"/>
        </w:rPr>
        <w:t>avocaţi</w:t>
      </w:r>
      <w:proofErr w:type="spellEnd"/>
      <w:r>
        <w:rPr>
          <w:color w:val="000000"/>
        </w:rPr>
        <w:t xml:space="preserve"> activează în cadrul </w:t>
      </w:r>
      <w:proofErr w:type="spellStart"/>
      <w:r>
        <w:rPr>
          <w:color w:val="000000"/>
        </w:rPr>
        <w:t>societăţii</w:t>
      </w:r>
      <w:proofErr w:type="spellEnd"/>
      <w:r>
        <w:rPr>
          <w:color w:val="000000"/>
        </w:rPr>
        <w:t xml:space="preserve"> civile profesionale fie în calitate de </w:t>
      </w:r>
      <w:proofErr w:type="spellStart"/>
      <w:r>
        <w:rPr>
          <w:color w:val="000000"/>
        </w:rPr>
        <w:t>avocaţi</w:t>
      </w:r>
      <w:proofErr w:type="spellEnd"/>
      <w:r>
        <w:rPr>
          <w:color w:val="000000"/>
        </w:rPr>
        <w:t xml:space="preserve"> colaboratori, fie în calitate de </w:t>
      </w:r>
      <w:proofErr w:type="spellStart"/>
      <w:r>
        <w:rPr>
          <w:color w:val="000000"/>
        </w:rPr>
        <w:t>avocaţi</w:t>
      </w:r>
      <w:proofErr w:type="spellEnd"/>
      <w:r>
        <w:rPr>
          <w:color w:val="000000"/>
        </w:rPr>
        <w:t xml:space="preserve"> </w:t>
      </w:r>
      <w:proofErr w:type="spellStart"/>
      <w:r>
        <w:rPr>
          <w:color w:val="000000"/>
        </w:rPr>
        <w:t>salarizaţi</w:t>
      </w:r>
      <w:proofErr w:type="spellEnd"/>
      <w:r>
        <w:rPr>
          <w:color w:val="000000"/>
        </w:rPr>
        <w:t xml:space="preserve"> în cadrul profesiei.</w:t>
      </w:r>
    </w:p>
    <w:p w14:paraId="1632E364" w14:textId="77777777" w:rsidR="00B50FF1" w:rsidRDefault="00000000">
      <w:pPr>
        <w:spacing w:before="26" w:after="0"/>
        <w:jc w:val="both"/>
      </w:pPr>
      <w:r>
        <w:rPr>
          <w:color w:val="000000"/>
        </w:rPr>
        <w:t xml:space="preserve">(2)Raportul juridic civil se </w:t>
      </w:r>
      <w:proofErr w:type="spellStart"/>
      <w:r>
        <w:rPr>
          <w:color w:val="000000"/>
        </w:rPr>
        <w:t>naşte</w:t>
      </w:r>
      <w:proofErr w:type="spellEnd"/>
      <w:r>
        <w:rPr>
          <w:color w:val="000000"/>
        </w:rPr>
        <w:t xml:space="preserve"> între client </w:t>
      </w:r>
      <w:proofErr w:type="spellStart"/>
      <w:r>
        <w:rPr>
          <w:color w:val="000000"/>
        </w:rPr>
        <w:t>şi</w:t>
      </w:r>
      <w:proofErr w:type="spellEnd"/>
      <w:r>
        <w:rPr>
          <w:color w:val="000000"/>
        </w:rPr>
        <w:t xml:space="preserve"> societatea civilă profesională, serviciile profesionale urmând să fie îndeplinite de oricare dintre </w:t>
      </w:r>
      <w:proofErr w:type="spellStart"/>
      <w:r>
        <w:rPr>
          <w:color w:val="000000"/>
        </w:rPr>
        <w:t>avocaţii</w:t>
      </w:r>
      <w:proofErr w:type="spellEnd"/>
      <w:r>
        <w:rPr>
          <w:color w:val="000000"/>
        </w:rPr>
        <w:t xml:space="preserve"> </w:t>
      </w:r>
      <w:proofErr w:type="spellStart"/>
      <w:r>
        <w:rPr>
          <w:color w:val="000000"/>
        </w:rPr>
        <w:t>desemnaţi</w:t>
      </w:r>
      <w:proofErr w:type="spellEnd"/>
      <w:r>
        <w:rPr>
          <w:color w:val="000000"/>
        </w:rPr>
        <w:t xml:space="preserve"> de avocatul coordonator, fără a se cere </w:t>
      </w:r>
      <w:proofErr w:type="spellStart"/>
      <w:r>
        <w:rPr>
          <w:color w:val="000000"/>
        </w:rPr>
        <w:t>opţiunea</w:t>
      </w:r>
      <w:proofErr w:type="spellEnd"/>
      <w:r>
        <w:rPr>
          <w:color w:val="000000"/>
        </w:rPr>
        <w:t xml:space="preserve"> clientului, cu </w:t>
      </w:r>
      <w:proofErr w:type="spellStart"/>
      <w:r>
        <w:rPr>
          <w:color w:val="000000"/>
        </w:rPr>
        <w:t>excepţia</w:t>
      </w:r>
      <w:proofErr w:type="spellEnd"/>
      <w:r>
        <w:rPr>
          <w:color w:val="000000"/>
        </w:rPr>
        <w:t xml:space="preserve"> </w:t>
      </w:r>
      <w:proofErr w:type="spellStart"/>
      <w:r>
        <w:rPr>
          <w:color w:val="000000"/>
        </w:rPr>
        <w:t>situaţiei</w:t>
      </w:r>
      <w:proofErr w:type="spellEnd"/>
      <w:r>
        <w:rPr>
          <w:color w:val="000000"/>
        </w:rPr>
        <w:t xml:space="preserve"> în care serviciile profesionale constau în </w:t>
      </w:r>
      <w:proofErr w:type="spellStart"/>
      <w:r>
        <w:rPr>
          <w:color w:val="000000"/>
        </w:rPr>
        <w:t>asistenţă</w:t>
      </w:r>
      <w:proofErr w:type="spellEnd"/>
      <w:r>
        <w:rPr>
          <w:color w:val="000000"/>
        </w:rPr>
        <w:t xml:space="preserve"> </w:t>
      </w:r>
      <w:proofErr w:type="spellStart"/>
      <w:r>
        <w:rPr>
          <w:color w:val="000000"/>
        </w:rPr>
        <w:t>şi</w:t>
      </w:r>
      <w:proofErr w:type="spellEnd"/>
      <w:r>
        <w:rPr>
          <w:color w:val="000000"/>
        </w:rPr>
        <w:t xml:space="preserve"> reprezentare juridică la </w:t>
      </w:r>
      <w:proofErr w:type="spellStart"/>
      <w:r>
        <w:rPr>
          <w:color w:val="000000"/>
        </w:rPr>
        <w:t>instanţe</w:t>
      </w:r>
      <w:proofErr w:type="spellEnd"/>
      <w:r>
        <w:rPr>
          <w:color w:val="000000"/>
        </w:rPr>
        <w:t xml:space="preserve">, parchete, organe de cercetare penală sau alte </w:t>
      </w:r>
      <w:proofErr w:type="spellStart"/>
      <w:r>
        <w:rPr>
          <w:color w:val="000000"/>
        </w:rPr>
        <w:t>autorităţi</w:t>
      </w:r>
      <w:proofErr w:type="spellEnd"/>
      <w:r>
        <w:rPr>
          <w:color w:val="000000"/>
        </w:rPr>
        <w:t xml:space="preserve">, când în contractul de </w:t>
      </w:r>
      <w:proofErr w:type="spellStart"/>
      <w:r>
        <w:rPr>
          <w:color w:val="000000"/>
        </w:rPr>
        <w:t>asistenţă</w:t>
      </w:r>
      <w:proofErr w:type="spellEnd"/>
      <w:r>
        <w:rPr>
          <w:color w:val="000000"/>
        </w:rPr>
        <w:t xml:space="preserve"> juridică se </w:t>
      </w:r>
      <w:proofErr w:type="spellStart"/>
      <w:r>
        <w:rPr>
          <w:color w:val="000000"/>
        </w:rPr>
        <w:t>menţionează</w:t>
      </w:r>
      <w:proofErr w:type="spellEnd"/>
      <w:r>
        <w:rPr>
          <w:color w:val="000000"/>
        </w:rPr>
        <w:t xml:space="preserve"> numele avocatului desemnat ori acceptat de client, precum </w:t>
      </w:r>
      <w:proofErr w:type="spellStart"/>
      <w:r>
        <w:rPr>
          <w:color w:val="000000"/>
        </w:rPr>
        <w:t>şi</w:t>
      </w:r>
      <w:proofErr w:type="spellEnd"/>
      <w:r>
        <w:rPr>
          <w:color w:val="000000"/>
        </w:rPr>
        <w:t xml:space="preserve"> dreptul sau </w:t>
      </w:r>
      <w:proofErr w:type="spellStart"/>
      <w:r>
        <w:rPr>
          <w:color w:val="000000"/>
        </w:rPr>
        <w:t>interdicţia</w:t>
      </w:r>
      <w:proofErr w:type="spellEnd"/>
      <w:r>
        <w:rPr>
          <w:color w:val="000000"/>
        </w:rPr>
        <w:t xml:space="preserve"> de substituire a acestuia.</w:t>
      </w:r>
    </w:p>
    <w:p w14:paraId="394A411B" w14:textId="77777777" w:rsidR="00B50FF1" w:rsidRDefault="00000000">
      <w:pPr>
        <w:spacing w:before="26" w:after="0"/>
        <w:jc w:val="both"/>
      </w:pPr>
      <w:r>
        <w:rPr>
          <w:color w:val="000000"/>
        </w:rPr>
        <w:t xml:space="preserve">(3)Pentru litigiile născute din </w:t>
      </w:r>
      <w:proofErr w:type="spellStart"/>
      <w:r>
        <w:rPr>
          <w:color w:val="000000"/>
        </w:rPr>
        <w:t>desfăşurarea</w:t>
      </w:r>
      <w:proofErr w:type="spellEnd"/>
      <w:r>
        <w:rPr>
          <w:color w:val="000000"/>
        </w:rPr>
        <w:t xml:space="preserve"> </w:t>
      </w:r>
      <w:proofErr w:type="spellStart"/>
      <w:r>
        <w:rPr>
          <w:color w:val="000000"/>
        </w:rPr>
        <w:t>activităţii</w:t>
      </w:r>
      <w:proofErr w:type="spellEnd"/>
      <w:r>
        <w:rPr>
          <w:color w:val="000000"/>
        </w:rPr>
        <w:t xml:space="preserve"> profesionale, societatea civilă profesională poate sta în judecată ca reclamant sau pârât, chiar dacă nu are personalitate juridică.</w:t>
      </w:r>
    </w:p>
    <w:p w14:paraId="70B0711D" w14:textId="77777777" w:rsidR="00B50FF1" w:rsidRDefault="00000000">
      <w:pPr>
        <w:spacing w:before="80" w:after="0"/>
        <w:jc w:val="both"/>
      </w:pPr>
      <w:r>
        <w:rPr>
          <w:b/>
          <w:color w:val="000000"/>
        </w:rPr>
        <w:t xml:space="preserve">Art. 197 </w:t>
      </w:r>
    </w:p>
    <w:p w14:paraId="3BF04A3D" w14:textId="77777777" w:rsidR="00B50FF1" w:rsidRDefault="00000000">
      <w:pPr>
        <w:spacing w:after="0"/>
        <w:jc w:val="both"/>
      </w:pPr>
      <w:r>
        <w:rPr>
          <w:color w:val="000000"/>
        </w:rPr>
        <w:t xml:space="preserve">(1)Societatea civilă profesională se individualizează printr-o denumire specifică, cuprinzând numele a cel </w:t>
      </w:r>
      <w:proofErr w:type="spellStart"/>
      <w:r>
        <w:rPr>
          <w:color w:val="000000"/>
        </w:rPr>
        <w:t>puţin</w:t>
      </w:r>
      <w:proofErr w:type="spellEnd"/>
      <w:r>
        <w:rPr>
          <w:color w:val="000000"/>
        </w:rPr>
        <w:t xml:space="preserve"> unuia dintre </w:t>
      </w:r>
      <w:proofErr w:type="spellStart"/>
      <w:r>
        <w:rPr>
          <w:color w:val="000000"/>
        </w:rPr>
        <w:t>asociaţi</w:t>
      </w:r>
      <w:proofErr w:type="spellEnd"/>
      <w:r>
        <w:rPr>
          <w:color w:val="000000"/>
        </w:rPr>
        <w:t xml:space="preserve">, urmat de sintagma "societate civilă de </w:t>
      </w:r>
      <w:proofErr w:type="spellStart"/>
      <w:r>
        <w:rPr>
          <w:color w:val="000000"/>
        </w:rPr>
        <w:t>avocaţi</w:t>
      </w:r>
      <w:proofErr w:type="spellEnd"/>
      <w:r>
        <w:rPr>
          <w:color w:val="000000"/>
        </w:rPr>
        <w:t xml:space="preserve">" (exemplu: "ION IONESCU - Societate civilă de </w:t>
      </w:r>
      <w:proofErr w:type="spellStart"/>
      <w:r>
        <w:rPr>
          <w:color w:val="000000"/>
        </w:rPr>
        <w:t>avocaţi</w:t>
      </w:r>
      <w:proofErr w:type="spellEnd"/>
      <w:r>
        <w:rPr>
          <w:color w:val="000000"/>
        </w:rPr>
        <w:t xml:space="preserve">" sau "IONESCU, POPESCU - Societate civilă de </w:t>
      </w:r>
      <w:proofErr w:type="spellStart"/>
      <w:r>
        <w:rPr>
          <w:color w:val="000000"/>
        </w:rPr>
        <w:t>avocaţi</w:t>
      </w:r>
      <w:proofErr w:type="spellEnd"/>
      <w:r>
        <w:rPr>
          <w:color w:val="000000"/>
        </w:rPr>
        <w:t>").</w:t>
      </w:r>
    </w:p>
    <w:p w14:paraId="0C5CE4CC" w14:textId="77777777" w:rsidR="00B50FF1" w:rsidRDefault="00000000">
      <w:pPr>
        <w:spacing w:before="26" w:after="0"/>
        <w:jc w:val="both"/>
      </w:pPr>
      <w:r>
        <w:rPr>
          <w:color w:val="000000"/>
        </w:rPr>
        <w:t>(2)</w:t>
      </w:r>
      <w:proofErr w:type="spellStart"/>
      <w:r>
        <w:rPr>
          <w:color w:val="000000"/>
        </w:rPr>
        <w:t>Dispoziţiile</w:t>
      </w:r>
      <w:proofErr w:type="spellEnd"/>
      <w:r>
        <w:rPr>
          <w:color w:val="000000"/>
        </w:rPr>
        <w:t xml:space="preserve"> art. 191 alin. (2)-(4) se aplică în mod corespunzător.</w:t>
      </w:r>
    </w:p>
    <w:p w14:paraId="62C22965" w14:textId="77777777" w:rsidR="00B50FF1" w:rsidRDefault="00000000">
      <w:pPr>
        <w:spacing w:before="80" w:after="0"/>
        <w:jc w:val="both"/>
      </w:pPr>
      <w:r>
        <w:rPr>
          <w:b/>
          <w:color w:val="000000"/>
        </w:rPr>
        <w:t xml:space="preserve">Art. 198 </w:t>
      </w:r>
    </w:p>
    <w:p w14:paraId="4DBAE5E0" w14:textId="77777777" w:rsidR="00B50FF1" w:rsidRDefault="00000000">
      <w:pPr>
        <w:spacing w:after="0"/>
        <w:jc w:val="both"/>
      </w:pPr>
      <w:r>
        <w:rPr>
          <w:color w:val="000000"/>
        </w:rPr>
        <w:t xml:space="preserve">(1)Contractul de societate civilă profesională </w:t>
      </w:r>
      <w:proofErr w:type="spellStart"/>
      <w:r>
        <w:rPr>
          <w:color w:val="000000"/>
        </w:rPr>
        <w:t>şi</w:t>
      </w:r>
      <w:proofErr w:type="spellEnd"/>
      <w:r>
        <w:rPr>
          <w:color w:val="000000"/>
        </w:rPr>
        <w:t xml:space="preserve"> statutul acesteia sunt încheiate în formă scrisă între </w:t>
      </w:r>
      <w:proofErr w:type="spellStart"/>
      <w:r>
        <w:rPr>
          <w:color w:val="000000"/>
        </w:rPr>
        <w:t>avocaţii</w:t>
      </w:r>
      <w:proofErr w:type="spellEnd"/>
      <w:r>
        <w:rPr>
          <w:color w:val="000000"/>
        </w:rPr>
        <w:t xml:space="preserve"> </w:t>
      </w:r>
      <w:proofErr w:type="spellStart"/>
      <w:r>
        <w:rPr>
          <w:color w:val="000000"/>
        </w:rPr>
        <w:t>asociaţi</w:t>
      </w:r>
      <w:proofErr w:type="spellEnd"/>
      <w:r>
        <w:rPr>
          <w:color w:val="000000"/>
        </w:rPr>
        <w:t xml:space="preserve">, potrivit legii civile </w:t>
      </w:r>
      <w:proofErr w:type="spellStart"/>
      <w:r>
        <w:rPr>
          <w:color w:val="000000"/>
        </w:rPr>
        <w:t>şi</w:t>
      </w:r>
      <w:proofErr w:type="spellEnd"/>
      <w:r>
        <w:rPr>
          <w:color w:val="000000"/>
        </w:rPr>
        <w:t xml:space="preserve"> cu respectarea anexelor nr. XII </w:t>
      </w:r>
      <w:proofErr w:type="spellStart"/>
      <w:r>
        <w:rPr>
          <w:color w:val="000000"/>
        </w:rPr>
        <w:t>şi</w:t>
      </w:r>
      <w:proofErr w:type="spellEnd"/>
      <w:r>
        <w:rPr>
          <w:color w:val="000000"/>
        </w:rPr>
        <w:t xml:space="preserve"> XIII.</w:t>
      </w:r>
    </w:p>
    <w:p w14:paraId="1611A894" w14:textId="77777777" w:rsidR="00B50FF1" w:rsidRDefault="00000000">
      <w:pPr>
        <w:spacing w:before="26" w:after="0"/>
        <w:jc w:val="both"/>
      </w:pPr>
      <w:r>
        <w:rPr>
          <w:color w:val="000000"/>
        </w:rPr>
        <w:t xml:space="preserve">(2)Societatea civilă profesională de </w:t>
      </w:r>
      <w:proofErr w:type="spellStart"/>
      <w:r>
        <w:rPr>
          <w:color w:val="000000"/>
        </w:rPr>
        <w:t>avocaţi</w:t>
      </w:r>
      <w:proofErr w:type="spellEnd"/>
      <w:r>
        <w:rPr>
          <w:color w:val="000000"/>
        </w:rPr>
        <w:t xml:space="preserve"> se poate reorganiza prin </w:t>
      </w:r>
      <w:proofErr w:type="spellStart"/>
      <w:r>
        <w:rPr>
          <w:color w:val="000000"/>
        </w:rPr>
        <w:t>absorbţie</w:t>
      </w:r>
      <w:proofErr w:type="spellEnd"/>
      <w:r>
        <w:rPr>
          <w:color w:val="000000"/>
        </w:rPr>
        <w:t xml:space="preserve">, fuziune, divizare totală sau divizare </w:t>
      </w:r>
      <w:proofErr w:type="spellStart"/>
      <w:r>
        <w:rPr>
          <w:color w:val="000000"/>
        </w:rPr>
        <w:t>parţială</w:t>
      </w:r>
      <w:proofErr w:type="spellEnd"/>
      <w:r>
        <w:rPr>
          <w:color w:val="000000"/>
        </w:rPr>
        <w:t xml:space="preserve"> (desprindere).</w:t>
      </w:r>
    </w:p>
    <w:p w14:paraId="3E7D0650" w14:textId="77777777" w:rsidR="00B50FF1" w:rsidRDefault="00000000">
      <w:pPr>
        <w:spacing w:before="26" w:after="0"/>
        <w:jc w:val="both"/>
      </w:pPr>
      <w:r>
        <w:rPr>
          <w:color w:val="000000"/>
        </w:rPr>
        <w:t xml:space="preserve">(3)Divizarea se realizează prin </w:t>
      </w:r>
      <w:proofErr w:type="spellStart"/>
      <w:r>
        <w:rPr>
          <w:color w:val="000000"/>
        </w:rPr>
        <w:t>împărţirea</w:t>
      </w:r>
      <w:proofErr w:type="spellEnd"/>
      <w:r>
        <w:rPr>
          <w:color w:val="000000"/>
        </w:rPr>
        <w:t xml:space="preserve"> patrimoniului de </w:t>
      </w:r>
      <w:proofErr w:type="spellStart"/>
      <w:r>
        <w:rPr>
          <w:color w:val="000000"/>
        </w:rPr>
        <w:t>afectaţiune</w:t>
      </w:r>
      <w:proofErr w:type="spellEnd"/>
      <w:r>
        <w:rPr>
          <w:color w:val="000000"/>
        </w:rPr>
        <w:t xml:space="preserve"> profesională între una sau mai multe forme de exercitare a profesiei de avocat, care există sau care iau astfel </w:t>
      </w:r>
      <w:proofErr w:type="spellStart"/>
      <w:r>
        <w:rPr>
          <w:color w:val="000000"/>
        </w:rPr>
        <w:t>fiinţă</w:t>
      </w:r>
      <w:proofErr w:type="spellEnd"/>
      <w:r>
        <w:rPr>
          <w:color w:val="000000"/>
        </w:rPr>
        <w:t>.</w:t>
      </w:r>
    </w:p>
    <w:p w14:paraId="5D680F04" w14:textId="77777777" w:rsidR="00B50FF1" w:rsidRDefault="00000000">
      <w:pPr>
        <w:spacing w:before="26" w:after="0"/>
        <w:jc w:val="both"/>
      </w:pPr>
      <w:r>
        <w:rPr>
          <w:color w:val="000000"/>
        </w:rPr>
        <w:t xml:space="preserve">(4)Societatea civilă profesională nu încetează în </w:t>
      </w:r>
      <w:proofErr w:type="spellStart"/>
      <w:r>
        <w:rPr>
          <w:color w:val="000000"/>
        </w:rPr>
        <w:t>situaţia</w:t>
      </w:r>
      <w:proofErr w:type="spellEnd"/>
      <w:r>
        <w:rPr>
          <w:color w:val="000000"/>
        </w:rPr>
        <w:t xml:space="preserve"> divizării </w:t>
      </w:r>
      <w:proofErr w:type="spellStart"/>
      <w:r>
        <w:rPr>
          <w:color w:val="000000"/>
        </w:rPr>
        <w:t>parţiale</w:t>
      </w:r>
      <w:proofErr w:type="spellEnd"/>
      <w:r>
        <w:rPr>
          <w:color w:val="000000"/>
        </w:rPr>
        <w:t xml:space="preserve"> (desprindere) în cazul în care o parte din patrimoniul său de </w:t>
      </w:r>
      <w:proofErr w:type="spellStart"/>
      <w:r>
        <w:rPr>
          <w:color w:val="000000"/>
        </w:rPr>
        <w:t>afectaţiune</w:t>
      </w:r>
      <w:proofErr w:type="spellEnd"/>
      <w:r>
        <w:rPr>
          <w:color w:val="000000"/>
        </w:rPr>
        <w:t xml:space="preserve"> profesională se desprinde </w:t>
      </w:r>
      <w:proofErr w:type="spellStart"/>
      <w:r>
        <w:rPr>
          <w:color w:val="000000"/>
        </w:rPr>
        <w:t>şi</w:t>
      </w:r>
      <w:proofErr w:type="spellEnd"/>
      <w:r>
        <w:rPr>
          <w:color w:val="000000"/>
        </w:rPr>
        <w:t xml:space="preserve"> se transmite către o altă formă de exercitare a profesiei de avocat, care există sau care ia astfel </w:t>
      </w:r>
      <w:proofErr w:type="spellStart"/>
      <w:r>
        <w:rPr>
          <w:color w:val="000000"/>
        </w:rPr>
        <w:t>fiinţă</w:t>
      </w:r>
      <w:proofErr w:type="spellEnd"/>
      <w:r>
        <w:rPr>
          <w:color w:val="000000"/>
        </w:rPr>
        <w:t>.</w:t>
      </w:r>
    </w:p>
    <w:p w14:paraId="7C14F221" w14:textId="77777777" w:rsidR="00B50FF1" w:rsidRDefault="00000000">
      <w:pPr>
        <w:spacing w:before="80" w:after="0"/>
        <w:jc w:val="center"/>
      </w:pPr>
      <w:r>
        <w:rPr>
          <w:b/>
          <w:color w:val="000000"/>
        </w:rPr>
        <w:t>SUBSECŢIUNEA 5:Societatea profesională cu răspundere limitată</w:t>
      </w:r>
    </w:p>
    <w:p w14:paraId="4A99C87C" w14:textId="77777777" w:rsidR="00B50FF1" w:rsidRDefault="00000000">
      <w:pPr>
        <w:spacing w:before="80" w:after="0"/>
        <w:jc w:val="both"/>
      </w:pPr>
      <w:r>
        <w:rPr>
          <w:b/>
          <w:color w:val="000000"/>
        </w:rPr>
        <w:t xml:space="preserve">Art. 199 </w:t>
      </w:r>
    </w:p>
    <w:p w14:paraId="08AD177D" w14:textId="77777777" w:rsidR="00B50FF1" w:rsidRDefault="00000000">
      <w:pPr>
        <w:spacing w:after="0"/>
        <w:jc w:val="both"/>
      </w:pPr>
      <w:r>
        <w:rPr>
          <w:color w:val="000000"/>
        </w:rPr>
        <w:t xml:space="preserve">(1)Societatea profesională cu răspundere limitată este constituită din 2 sau mai </w:t>
      </w:r>
      <w:proofErr w:type="spellStart"/>
      <w:r>
        <w:rPr>
          <w:color w:val="000000"/>
        </w:rPr>
        <w:t>mulţi</w:t>
      </w:r>
      <w:proofErr w:type="spellEnd"/>
      <w:r>
        <w:rPr>
          <w:color w:val="000000"/>
        </w:rPr>
        <w:t xml:space="preserve"> </w:t>
      </w:r>
      <w:proofErr w:type="spellStart"/>
      <w:r>
        <w:rPr>
          <w:color w:val="000000"/>
        </w:rPr>
        <w:t>avocaţi</w:t>
      </w:r>
      <w:proofErr w:type="spellEnd"/>
      <w:r>
        <w:rPr>
          <w:color w:val="000000"/>
        </w:rPr>
        <w:t xml:space="preserve"> definitivi, </w:t>
      </w:r>
      <w:proofErr w:type="spellStart"/>
      <w:r>
        <w:rPr>
          <w:color w:val="000000"/>
        </w:rPr>
        <w:t>aflaţi</w:t>
      </w:r>
      <w:proofErr w:type="spellEnd"/>
      <w:r>
        <w:rPr>
          <w:color w:val="000000"/>
        </w:rPr>
        <w:t xml:space="preserve"> în </w:t>
      </w:r>
      <w:proofErr w:type="spellStart"/>
      <w:r>
        <w:rPr>
          <w:color w:val="000000"/>
        </w:rPr>
        <w:t>exerciţiul</w:t>
      </w:r>
      <w:proofErr w:type="spellEnd"/>
      <w:r>
        <w:rPr>
          <w:color w:val="000000"/>
        </w:rPr>
        <w:t xml:space="preserve"> profesiei, are personalitate juridică </w:t>
      </w:r>
      <w:proofErr w:type="spellStart"/>
      <w:r>
        <w:rPr>
          <w:color w:val="000000"/>
        </w:rPr>
        <w:t>şi</w:t>
      </w:r>
      <w:proofErr w:type="spellEnd"/>
      <w:r>
        <w:rPr>
          <w:color w:val="000000"/>
        </w:rPr>
        <w:t xml:space="preserve"> un patrimoniu propriu destinat exercitării profesiei de avocat.</w:t>
      </w:r>
      <w:r>
        <w:br/>
      </w:r>
    </w:p>
    <w:p w14:paraId="736AD319" w14:textId="77777777" w:rsidR="00B50FF1" w:rsidRDefault="00000000">
      <w:pPr>
        <w:spacing w:before="26" w:after="0"/>
        <w:jc w:val="both"/>
      </w:pPr>
      <w:r>
        <w:rPr>
          <w:color w:val="000000"/>
        </w:rPr>
        <w:t xml:space="preserve">(2)În sensul prevederilor prezentului statut, patrimoniul propriu al </w:t>
      </w:r>
      <w:proofErr w:type="spellStart"/>
      <w:r>
        <w:rPr>
          <w:color w:val="000000"/>
        </w:rPr>
        <w:t>societăţii</w:t>
      </w:r>
      <w:proofErr w:type="spellEnd"/>
      <w:r>
        <w:rPr>
          <w:color w:val="000000"/>
        </w:rPr>
        <w:t xml:space="preserve"> profesionale cu răspundere limitată este alcătuit din bunurile corporale, în numerar sau în natură, </w:t>
      </w:r>
      <w:proofErr w:type="spellStart"/>
      <w:r>
        <w:rPr>
          <w:color w:val="000000"/>
        </w:rPr>
        <w:t>şi</w:t>
      </w:r>
      <w:proofErr w:type="spellEnd"/>
      <w:r>
        <w:rPr>
          <w:color w:val="000000"/>
        </w:rPr>
        <w:t xml:space="preserve"> cele incorporale, reprezentând capitalul social, precum </w:t>
      </w:r>
      <w:proofErr w:type="spellStart"/>
      <w:r>
        <w:rPr>
          <w:color w:val="000000"/>
        </w:rPr>
        <w:t>şi</w:t>
      </w:r>
      <w:proofErr w:type="spellEnd"/>
      <w:r>
        <w:rPr>
          <w:color w:val="000000"/>
        </w:rPr>
        <w:t xml:space="preserve"> din cele dobândite de societate, cu orice titlu, pe durata </w:t>
      </w:r>
      <w:proofErr w:type="spellStart"/>
      <w:r>
        <w:rPr>
          <w:color w:val="000000"/>
        </w:rPr>
        <w:t>funcţionării</w:t>
      </w:r>
      <w:proofErr w:type="spellEnd"/>
      <w:r>
        <w:rPr>
          <w:color w:val="000000"/>
        </w:rPr>
        <w:t xml:space="preserve"> sale. Aportul în industrie constând în activitatea profesională a avocatului asociat este luat în considerare numai în raporturile dintre </w:t>
      </w:r>
      <w:proofErr w:type="spellStart"/>
      <w:r>
        <w:rPr>
          <w:color w:val="000000"/>
        </w:rPr>
        <w:t>asociaţi</w:t>
      </w:r>
      <w:proofErr w:type="spellEnd"/>
      <w:r>
        <w:rPr>
          <w:color w:val="000000"/>
        </w:rPr>
        <w:t>.</w:t>
      </w:r>
      <w:r>
        <w:br/>
      </w:r>
    </w:p>
    <w:p w14:paraId="64316B3A" w14:textId="77777777" w:rsidR="00B50FF1" w:rsidRDefault="00000000">
      <w:pPr>
        <w:spacing w:before="26" w:after="0"/>
        <w:jc w:val="both"/>
      </w:pPr>
      <w:r>
        <w:rPr>
          <w:color w:val="000000"/>
        </w:rPr>
        <w:t>(3)</w:t>
      </w:r>
      <w:proofErr w:type="spellStart"/>
      <w:r>
        <w:rPr>
          <w:color w:val="000000"/>
        </w:rPr>
        <w:t>Obligaţiile</w:t>
      </w:r>
      <w:proofErr w:type="spellEnd"/>
      <w:r>
        <w:rPr>
          <w:color w:val="000000"/>
        </w:rPr>
        <w:t xml:space="preserve"> </w:t>
      </w:r>
      <w:proofErr w:type="spellStart"/>
      <w:r>
        <w:rPr>
          <w:color w:val="000000"/>
        </w:rPr>
        <w:t>şi</w:t>
      </w:r>
      <w:proofErr w:type="spellEnd"/>
      <w:r>
        <w:rPr>
          <w:color w:val="000000"/>
        </w:rPr>
        <w:t xml:space="preserve"> răspunderea </w:t>
      </w:r>
      <w:proofErr w:type="spellStart"/>
      <w:r>
        <w:rPr>
          <w:color w:val="000000"/>
        </w:rPr>
        <w:t>societăţii</w:t>
      </w:r>
      <w:proofErr w:type="spellEnd"/>
      <w:r>
        <w:rPr>
          <w:color w:val="000000"/>
        </w:rPr>
        <w:t xml:space="preserve"> profesionale cu răspundere limitată sunt garantate cu patrimoniul de </w:t>
      </w:r>
      <w:proofErr w:type="spellStart"/>
      <w:r>
        <w:rPr>
          <w:color w:val="000000"/>
        </w:rPr>
        <w:t>afectaţiune</w:t>
      </w:r>
      <w:proofErr w:type="spellEnd"/>
      <w:r>
        <w:rPr>
          <w:color w:val="000000"/>
        </w:rPr>
        <w:t xml:space="preserve">. </w:t>
      </w:r>
      <w:proofErr w:type="spellStart"/>
      <w:r>
        <w:rPr>
          <w:color w:val="000000"/>
        </w:rPr>
        <w:t>Avocaţii</w:t>
      </w:r>
      <w:proofErr w:type="spellEnd"/>
      <w:r>
        <w:rPr>
          <w:color w:val="000000"/>
        </w:rPr>
        <w:t xml:space="preserve"> </w:t>
      </w:r>
      <w:proofErr w:type="spellStart"/>
      <w:r>
        <w:rPr>
          <w:color w:val="000000"/>
        </w:rPr>
        <w:t>asociaţi</w:t>
      </w:r>
      <w:proofErr w:type="spellEnd"/>
      <w:r>
        <w:rPr>
          <w:color w:val="000000"/>
        </w:rPr>
        <w:t xml:space="preserve"> care </w:t>
      </w:r>
      <w:proofErr w:type="spellStart"/>
      <w:r>
        <w:rPr>
          <w:color w:val="000000"/>
        </w:rPr>
        <w:t>îşi</w:t>
      </w:r>
      <w:proofErr w:type="spellEnd"/>
      <w:r>
        <w:rPr>
          <w:color w:val="000000"/>
        </w:rPr>
        <w:t xml:space="preserve"> exercită profesia în cadrul </w:t>
      </w:r>
      <w:proofErr w:type="spellStart"/>
      <w:r>
        <w:rPr>
          <w:color w:val="000000"/>
        </w:rPr>
        <w:t>societăţii</w:t>
      </w:r>
      <w:proofErr w:type="spellEnd"/>
      <w:r>
        <w:rPr>
          <w:color w:val="000000"/>
        </w:rPr>
        <w:t xml:space="preserve"> profesionale cu răspundere limitată răspund personal în limita aportului social al fiecăruia.</w:t>
      </w:r>
    </w:p>
    <w:p w14:paraId="56EB87BB" w14:textId="77777777" w:rsidR="00B50FF1" w:rsidRDefault="00000000">
      <w:pPr>
        <w:spacing w:before="26" w:after="0"/>
        <w:jc w:val="both"/>
      </w:pPr>
      <w:r>
        <w:rPr>
          <w:color w:val="000000"/>
        </w:rPr>
        <w:t xml:space="preserve">(4)Societatea profesională cu răspundere limitată va avea ca obiect unic de activitate exercitarea profesiei de avocat, în </w:t>
      </w:r>
      <w:proofErr w:type="spellStart"/>
      <w:r>
        <w:rPr>
          <w:color w:val="000000"/>
        </w:rPr>
        <w:t>condiţiile</w:t>
      </w:r>
      <w:proofErr w:type="spellEnd"/>
      <w:r>
        <w:rPr>
          <w:color w:val="000000"/>
        </w:rPr>
        <w:t xml:space="preserve"> art. 3 din Lege.</w:t>
      </w:r>
    </w:p>
    <w:p w14:paraId="24C2EDD9" w14:textId="77777777" w:rsidR="00B50FF1" w:rsidRDefault="00000000">
      <w:pPr>
        <w:spacing w:before="26" w:after="0"/>
        <w:jc w:val="both"/>
      </w:pPr>
      <w:r>
        <w:rPr>
          <w:color w:val="000000"/>
        </w:rPr>
        <w:t xml:space="preserve">(5)Activitatea profesională se realizează de către </w:t>
      </w:r>
      <w:proofErr w:type="spellStart"/>
      <w:r>
        <w:rPr>
          <w:color w:val="000000"/>
        </w:rPr>
        <w:t>avocaţii</w:t>
      </w:r>
      <w:proofErr w:type="spellEnd"/>
      <w:r>
        <w:rPr>
          <w:color w:val="000000"/>
        </w:rPr>
        <w:t xml:space="preserve"> </w:t>
      </w:r>
      <w:proofErr w:type="spellStart"/>
      <w:r>
        <w:rPr>
          <w:color w:val="000000"/>
        </w:rPr>
        <w:t>asociaţi</w:t>
      </w:r>
      <w:proofErr w:type="spellEnd"/>
      <w:r>
        <w:rPr>
          <w:color w:val="000000"/>
        </w:rPr>
        <w:t xml:space="preserve">, </w:t>
      </w:r>
      <w:proofErr w:type="spellStart"/>
      <w:r>
        <w:rPr>
          <w:color w:val="000000"/>
        </w:rPr>
        <w:t>avocaţi</w:t>
      </w:r>
      <w:proofErr w:type="spellEnd"/>
      <w:r>
        <w:rPr>
          <w:color w:val="000000"/>
        </w:rPr>
        <w:t xml:space="preserve"> colaboratori </w:t>
      </w:r>
      <w:proofErr w:type="spellStart"/>
      <w:r>
        <w:rPr>
          <w:color w:val="000000"/>
        </w:rPr>
        <w:t>şi</w:t>
      </w:r>
      <w:proofErr w:type="spellEnd"/>
      <w:r>
        <w:rPr>
          <w:color w:val="000000"/>
        </w:rPr>
        <w:t xml:space="preserve"> </w:t>
      </w:r>
      <w:proofErr w:type="spellStart"/>
      <w:r>
        <w:rPr>
          <w:color w:val="000000"/>
        </w:rPr>
        <w:t>avocaţi</w:t>
      </w:r>
      <w:proofErr w:type="spellEnd"/>
      <w:r>
        <w:rPr>
          <w:color w:val="000000"/>
        </w:rPr>
        <w:t xml:space="preserve"> </w:t>
      </w:r>
      <w:proofErr w:type="spellStart"/>
      <w:r>
        <w:rPr>
          <w:color w:val="000000"/>
        </w:rPr>
        <w:t>salarizaţi</w:t>
      </w:r>
      <w:proofErr w:type="spellEnd"/>
      <w:r>
        <w:rPr>
          <w:color w:val="000000"/>
        </w:rPr>
        <w:t xml:space="preserve"> în interiorul profesiei.</w:t>
      </w:r>
    </w:p>
    <w:p w14:paraId="652B5A4C" w14:textId="77777777" w:rsidR="00B50FF1" w:rsidRDefault="00000000">
      <w:pPr>
        <w:spacing w:before="80" w:after="0"/>
        <w:jc w:val="both"/>
      </w:pPr>
      <w:r>
        <w:rPr>
          <w:b/>
          <w:color w:val="000000"/>
        </w:rPr>
        <w:t xml:space="preserve">Art. 200 </w:t>
      </w:r>
    </w:p>
    <w:p w14:paraId="4B3405DA" w14:textId="77777777" w:rsidR="00B50FF1" w:rsidRDefault="00000000">
      <w:pPr>
        <w:spacing w:after="0"/>
        <w:jc w:val="both"/>
      </w:pPr>
      <w:r>
        <w:rPr>
          <w:color w:val="000000"/>
        </w:rPr>
        <w:t xml:space="preserve">(1)Societatea profesională cu răspundere limitată se individualizează printr-o denumire specifică, cuprinzând numele a cel </w:t>
      </w:r>
      <w:proofErr w:type="spellStart"/>
      <w:r>
        <w:rPr>
          <w:color w:val="000000"/>
        </w:rPr>
        <w:t>puţin</w:t>
      </w:r>
      <w:proofErr w:type="spellEnd"/>
      <w:r>
        <w:rPr>
          <w:color w:val="000000"/>
        </w:rPr>
        <w:t xml:space="preserve"> unuia dintre </w:t>
      </w:r>
      <w:proofErr w:type="spellStart"/>
      <w:r>
        <w:rPr>
          <w:color w:val="000000"/>
        </w:rPr>
        <w:t>asociaţi</w:t>
      </w:r>
      <w:proofErr w:type="spellEnd"/>
      <w:r>
        <w:rPr>
          <w:color w:val="000000"/>
        </w:rPr>
        <w:t xml:space="preserve">, urmat de sintagma "societate profesională de </w:t>
      </w:r>
      <w:proofErr w:type="spellStart"/>
      <w:r>
        <w:rPr>
          <w:color w:val="000000"/>
        </w:rPr>
        <w:t>avocaţi</w:t>
      </w:r>
      <w:proofErr w:type="spellEnd"/>
      <w:r>
        <w:rPr>
          <w:color w:val="000000"/>
        </w:rPr>
        <w:t xml:space="preserve"> cu răspundere limitată" (exemplu: "ION IONESCU - Societate profesională de </w:t>
      </w:r>
      <w:proofErr w:type="spellStart"/>
      <w:r>
        <w:rPr>
          <w:color w:val="000000"/>
        </w:rPr>
        <w:t>avocaţi</w:t>
      </w:r>
      <w:proofErr w:type="spellEnd"/>
      <w:r>
        <w:rPr>
          <w:color w:val="000000"/>
        </w:rPr>
        <w:t xml:space="preserve"> cu răspundere limitată" sau "IONESCU, POPESCU - Societate profesională de </w:t>
      </w:r>
      <w:proofErr w:type="spellStart"/>
      <w:r>
        <w:rPr>
          <w:color w:val="000000"/>
        </w:rPr>
        <w:t>avocaţi</w:t>
      </w:r>
      <w:proofErr w:type="spellEnd"/>
      <w:r>
        <w:rPr>
          <w:color w:val="000000"/>
        </w:rPr>
        <w:t xml:space="preserve"> cu răspundere limitată").</w:t>
      </w:r>
    </w:p>
    <w:p w14:paraId="25D159C8" w14:textId="77777777" w:rsidR="00B50FF1" w:rsidRDefault="00000000">
      <w:pPr>
        <w:spacing w:before="26" w:after="0"/>
        <w:jc w:val="both"/>
      </w:pPr>
      <w:r>
        <w:rPr>
          <w:color w:val="000000"/>
        </w:rPr>
        <w:t>(2)</w:t>
      </w:r>
      <w:proofErr w:type="spellStart"/>
      <w:r>
        <w:rPr>
          <w:color w:val="000000"/>
        </w:rPr>
        <w:t>Dispoziţiile</w:t>
      </w:r>
      <w:proofErr w:type="spellEnd"/>
      <w:r>
        <w:rPr>
          <w:color w:val="000000"/>
        </w:rPr>
        <w:t xml:space="preserve"> art. 191 alin. (2)-(4) se aplică în mod corespunzător.</w:t>
      </w:r>
    </w:p>
    <w:p w14:paraId="6B6E2279" w14:textId="77777777" w:rsidR="00B50FF1" w:rsidRDefault="00000000">
      <w:pPr>
        <w:spacing w:before="80" w:after="0"/>
        <w:jc w:val="both"/>
      </w:pPr>
      <w:r>
        <w:rPr>
          <w:b/>
          <w:color w:val="000000"/>
        </w:rPr>
        <w:t xml:space="preserve">Art. 201 </w:t>
      </w:r>
    </w:p>
    <w:p w14:paraId="7B2D6D78" w14:textId="77777777" w:rsidR="00B50FF1" w:rsidRDefault="00000000">
      <w:pPr>
        <w:spacing w:after="0"/>
        <w:jc w:val="both"/>
      </w:pPr>
      <w:r>
        <w:rPr>
          <w:color w:val="000000"/>
        </w:rPr>
        <w:t xml:space="preserve">(1)Actul constitutiv </w:t>
      </w:r>
      <w:proofErr w:type="spellStart"/>
      <w:r>
        <w:rPr>
          <w:color w:val="000000"/>
        </w:rPr>
        <w:t>şi</w:t>
      </w:r>
      <w:proofErr w:type="spellEnd"/>
      <w:r>
        <w:rPr>
          <w:color w:val="000000"/>
        </w:rPr>
        <w:t xml:space="preserve"> statutul </w:t>
      </w:r>
      <w:proofErr w:type="spellStart"/>
      <w:r>
        <w:rPr>
          <w:color w:val="000000"/>
        </w:rPr>
        <w:t>societăţii</w:t>
      </w:r>
      <w:proofErr w:type="spellEnd"/>
      <w:r>
        <w:rPr>
          <w:color w:val="000000"/>
        </w:rPr>
        <w:t xml:space="preserve"> profesionale cu răspundere limitată sunt încheiate în formă scrisă, cu respectarea modelului prevăzut în anexele nr. XIV </w:t>
      </w:r>
      <w:proofErr w:type="spellStart"/>
      <w:r>
        <w:rPr>
          <w:color w:val="000000"/>
        </w:rPr>
        <w:t>şi</w:t>
      </w:r>
      <w:proofErr w:type="spellEnd"/>
      <w:r>
        <w:rPr>
          <w:color w:val="000000"/>
        </w:rPr>
        <w:t xml:space="preserve"> XV. Actul constitutiv se încheie în formă autentică dacă printre bunurile subscrise ca aport la capitalul social se află </w:t>
      </w:r>
      <w:proofErr w:type="spellStart"/>
      <w:r>
        <w:rPr>
          <w:color w:val="000000"/>
        </w:rPr>
        <w:t>şi</w:t>
      </w:r>
      <w:proofErr w:type="spellEnd"/>
      <w:r>
        <w:rPr>
          <w:color w:val="000000"/>
        </w:rPr>
        <w:t xml:space="preserve"> un bun imobil.</w:t>
      </w:r>
    </w:p>
    <w:p w14:paraId="18CD9BFE" w14:textId="77777777" w:rsidR="00B50FF1" w:rsidRDefault="00000000">
      <w:pPr>
        <w:spacing w:before="26" w:after="0"/>
        <w:jc w:val="both"/>
      </w:pPr>
      <w:r>
        <w:rPr>
          <w:color w:val="000000"/>
        </w:rPr>
        <w:t>(2)</w:t>
      </w:r>
      <w:r>
        <w:rPr>
          <w:b/>
          <w:color w:val="000000"/>
        </w:rPr>
        <w:t xml:space="preserve">Statutul </w:t>
      </w:r>
      <w:proofErr w:type="spellStart"/>
      <w:r>
        <w:rPr>
          <w:b/>
          <w:color w:val="000000"/>
        </w:rPr>
        <w:t>societăţii</w:t>
      </w:r>
      <w:proofErr w:type="spellEnd"/>
      <w:r>
        <w:rPr>
          <w:b/>
          <w:color w:val="000000"/>
        </w:rPr>
        <w:t xml:space="preserve"> profesionale cu răspundere limitată va cuprinde:</w:t>
      </w:r>
    </w:p>
    <w:p w14:paraId="22E61B71" w14:textId="77777777" w:rsidR="00B50FF1" w:rsidRDefault="00000000">
      <w:pPr>
        <w:spacing w:after="0"/>
        <w:jc w:val="both"/>
      </w:pPr>
      <w:r>
        <w:rPr>
          <w:color w:val="000000"/>
        </w:rPr>
        <w:t xml:space="preserve">a)numele </w:t>
      </w:r>
      <w:proofErr w:type="spellStart"/>
      <w:r>
        <w:rPr>
          <w:color w:val="000000"/>
        </w:rPr>
        <w:t>şi</w:t>
      </w:r>
      <w:proofErr w:type="spellEnd"/>
      <w:r>
        <w:rPr>
          <w:color w:val="000000"/>
        </w:rPr>
        <w:t xml:space="preserve"> prenumele, numele purtate anterior, codul numeric personal, locul </w:t>
      </w:r>
      <w:proofErr w:type="spellStart"/>
      <w:r>
        <w:rPr>
          <w:color w:val="000000"/>
        </w:rPr>
        <w:t>şi</w:t>
      </w:r>
      <w:proofErr w:type="spellEnd"/>
      <w:r>
        <w:rPr>
          <w:color w:val="000000"/>
        </w:rPr>
        <w:t xml:space="preserve"> data </w:t>
      </w:r>
      <w:proofErr w:type="spellStart"/>
      <w:r>
        <w:rPr>
          <w:color w:val="000000"/>
        </w:rPr>
        <w:t>naşterii</w:t>
      </w:r>
      <w:proofErr w:type="spellEnd"/>
      <w:r>
        <w:rPr>
          <w:color w:val="000000"/>
        </w:rPr>
        <w:t xml:space="preserve"> </w:t>
      </w:r>
      <w:proofErr w:type="spellStart"/>
      <w:r>
        <w:rPr>
          <w:color w:val="000000"/>
        </w:rPr>
        <w:t>şi</w:t>
      </w:r>
      <w:proofErr w:type="spellEnd"/>
      <w:r>
        <w:rPr>
          <w:color w:val="000000"/>
        </w:rPr>
        <w:t xml:space="preserve"> domiciliul </w:t>
      </w:r>
      <w:proofErr w:type="spellStart"/>
      <w:r>
        <w:rPr>
          <w:color w:val="000000"/>
        </w:rPr>
        <w:t>asociaţilor</w:t>
      </w:r>
      <w:proofErr w:type="spellEnd"/>
      <w:r>
        <w:rPr>
          <w:color w:val="000000"/>
        </w:rPr>
        <w:t>;</w:t>
      </w:r>
    </w:p>
    <w:p w14:paraId="70B7926B" w14:textId="77777777" w:rsidR="00B50FF1" w:rsidRDefault="00000000">
      <w:pPr>
        <w:spacing w:after="0"/>
        <w:jc w:val="both"/>
      </w:pPr>
      <w:r>
        <w:rPr>
          <w:color w:val="000000"/>
        </w:rPr>
        <w:t xml:space="preserve">b)data dobândirii </w:t>
      </w:r>
      <w:proofErr w:type="spellStart"/>
      <w:r>
        <w:rPr>
          <w:color w:val="000000"/>
        </w:rPr>
        <w:t>calităţii</w:t>
      </w:r>
      <w:proofErr w:type="spellEnd"/>
      <w:r>
        <w:rPr>
          <w:color w:val="000000"/>
        </w:rPr>
        <w:t xml:space="preserve"> de avocat </w:t>
      </w:r>
      <w:proofErr w:type="spellStart"/>
      <w:r>
        <w:rPr>
          <w:color w:val="000000"/>
        </w:rPr>
        <w:t>şi</w:t>
      </w:r>
      <w:proofErr w:type="spellEnd"/>
      <w:r>
        <w:rPr>
          <w:color w:val="000000"/>
        </w:rPr>
        <w:t xml:space="preserve"> data definitivării în profesie a </w:t>
      </w:r>
      <w:proofErr w:type="spellStart"/>
      <w:r>
        <w:rPr>
          <w:color w:val="000000"/>
        </w:rPr>
        <w:t>avocaţilor</w:t>
      </w:r>
      <w:proofErr w:type="spellEnd"/>
      <w:r>
        <w:rPr>
          <w:color w:val="000000"/>
        </w:rPr>
        <w:t xml:space="preserve"> </w:t>
      </w:r>
      <w:proofErr w:type="spellStart"/>
      <w:r>
        <w:rPr>
          <w:color w:val="000000"/>
        </w:rPr>
        <w:t>asociaţi</w:t>
      </w:r>
      <w:proofErr w:type="spellEnd"/>
      <w:r>
        <w:rPr>
          <w:color w:val="000000"/>
        </w:rPr>
        <w:t>;</w:t>
      </w:r>
    </w:p>
    <w:p w14:paraId="4D7900F1" w14:textId="77777777" w:rsidR="00B50FF1" w:rsidRDefault="00000000">
      <w:pPr>
        <w:spacing w:after="0"/>
        <w:jc w:val="both"/>
      </w:pPr>
      <w:r>
        <w:rPr>
          <w:color w:val="000000"/>
        </w:rPr>
        <w:t xml:space="preserve">c)denumirea, sediul </w:t>
      </w:r>
      <w:proofErr w:type="spellStart"/>
      <w:r>
        <w:rPr>
          <w:color w:val="000000"/>
        </w:rPr>
        <w:t>şi</w:t>
      </w:r>
      <w:proofErr w:type="spellEnd"/>
      <w:r>
        <w:rPr>
          <w:color w:val="000000"/>
        </w:rPr>
        <w:t xml:space="preserve">, dacă este cazul, emblema </w:t>
      </w:r>
      <w:proofErr w:type="spellStart"/>
      <w:r>
        <w:rPr>
          <w:color w:val="000000"/>
        </w:rPr>
        <w:t>societăţii</w:t>
      </w:r>
      <w:proofErr w:type="spellEnd"/>
      <w:r>
        <w:rPr>
          <w:color w:val="000000"/>
        </w:rPr>
        <w:t>;</w:t>
      </w:r>
    </w:p>
    <w:p w14:paraId="3625F0F2" w14:textId="77777777" w:rsidR="00B50FF1" w:rsidRDefault="00000000">
      <w:pPr>
        <w:spacing w:after="0"/>
        <w:jc w:val="both"/>
      </w:pPr>
      <w:r>
        <w:rPr>
          <w:color w:val="000000"/>
        </w:rPr>
        <w:t xml:space="preserve">d)capitalul social, integral vărsat, cu </w:t>
      </w:r>
      <w:proofErr w:type="spellStart"/>
      <w:r>
        <w:rPr>
          <w:color w:val="000000"/>
        </w:rPr>
        <w:t>menţionarea</w:t>
      </w:r>
      <w:proofErr w:type="spellEnd"/>
      <w:r>
        <w:rPr>
          <w:color w:val="000000"/>
        </w:rPr>
        <w:t xml:space="preserve"> aportului fiecărui asociat, în industrie, în bani sau în natură ori în clientelă, </w:t>
      </w:r>
      <w:proofErr w:type="spellStart"/>
      <w:r>
        <w:rPr>
          <w:color w:val="000000"/>
        </w:rPr>
        <w:t>şi</w:t>
      </w:r>
      <w:proofErr w:type="spellEnd"/>
      <w:r>
        <w:rPr>
          <w:color w:val="000000"/>
        </w:rPr>
        <w:t xml:space="preserve"> a valorii aporturilor, în industrie, în natură sau în clientelă, precum </w:t>
      </w:r>
      <w:proofErr w:type="spellStart"/>
      <w:r>
        <w:rPr>
          <w:color w:val="000000"/>
        </w:rPr>
        <w:t>şi</w:t>
      </w:r>
      <w:proofErr w:type="spellEnd"/>
      <w:r>
        <w:rPr>
          <w:color w:val="000000"/>
        </w:rPr>
        <w:t xml:space="preserve"> a modului evaluării lor; aportul în numerar la formarea capitalului social nu va putea fi inferior echivalentului în lei al sumei de 3.000 de euro;</w:t>
      </w:r>
    </w:p>
    <w:p w14:paraId="6899541F" w14:textId="77777777" w:rsidR="00B50FF1" w:rsidRDefault="00000000">
      <w:pPr>
        <w:spacing w:after="0"/>
        <w:jc w:val="both"/>
      </w:pPr>
      <w:r>
        <w:rPr>
          <w:color w:val="000000"/>
        </w:rPr>
        <w:t xml:space="preserve">e)numărul </w:t>
      </w:r>
      <w:proofErr w:type="spellStart"/>
      <w:r>
        <w:rPr>
          <w:color w:val="000000"/>
        </w:rPr>
        <w:t>şi</w:t>
      </w:r>
      <w:proofErr w:type="spellEnd"/>
      <w:r>
        <w:rPr>
          <w:color w:val="000000"/>
        </w:rPr>
        <w:t xml:space="preserve"> valoarea nominală a </w:t>
      </w:r>
      <w:proofErr w:type="spellStart"/>
      <w:r>
        <w:rPr>
          <w:color w:val="000000"/>
        </w:rPr>
        <w:t>părţilor</w:t>
      </w:r>
      <w:proofErr w:type="spellEnd"/>
      <w:r>
        <w:rPr>
          <w:color w:val="000000"/>
        </w:rPr>
        <w:t xml:space="preserve"> sociale, precum </w:t>
      </w:r>
      <w:proofErr w:type="spellStart"/>
      <w:r>
        <w:rPr>
          <w:color w:val="000000"/>
        </w:rPr>
        <w:t>şi</w:t>
      </w:r>
      <w:proofErr w:type="spellEnd"/>
      <w:r>
        <w:rPr>
          <w:color w:val="000000"/>
        </w:rPr>
        <w:t xml:space="preserve"> numărul </w:t>
      </w:r>
      <w:proofErr w:type="spellStart"/>
      <w:r>
        <w:rPr>
          <w:color w:val="000000"/>
        </w:rPr>
        <w:t>părţilor</w:t>
      </w:r>
      <w:proofErr w:type="spellEnd"/>
      <w:r>
        <w:rPr>
          <w:color w:val="000000"/>
        </w:rPr>
        <w:t xml:space="preserve"> sociale atribuite fiecărui asociat pentru aportul său, respectiv participarea la beneficii </w:t>
      </w:r>
      <w:proofErr w:type="spellStart"/>
      <w:r>
        <w:rPr>
          <w:color w:val="000000"/>
        </w:rPr>
        <w:t>şi</w:t>
      </w:r>
      <w:proofErr w:type="spellEnd"/>
      <w:r>
        <w:rPr>
          <w:color w:val="000000"/>
        </w:rPr>
        <w:t xml:space="preserve"> pierderi a fiecărui asociat;</w:t>
      </w:r>
    </w:p>
    <w:p w14:paraId="5D3D0BCA" w14:textId="77777777" w:rsidR="00B50FF1" w:rsidRDefault="00000000">
      <w:pPr>
        <w:spacing w:after="0"/>
        <w:jc w:val="both"/>
      </w:pPr>
      <w:r>
        <w:rPr>
          <w:color w:val="000000"/>
        </w:rPr>
        <w:t>f)</w:t>
      </w:r>
      <w:proofErr w:type="spellStart"/>
      <w:r>
        <w:rPr>
          <w:color w:val="000000"/>
        </w:rPr>
        <w:t>asociaţii</w:t>
      </w:r>
      <w:proofErr w:type="spellEnd"/>
      <w:r>
        <w:rPr>
          <w:color w:val="000000"/>
        </w:rPr>
        <w:t xml:space="preserve"> coordonatori care reprezintă </w:t>
      </w:r>
      <w:proofErr w:type="spellStart"/>
      <w:r>
        <w:rPr>
          <w:color w:val="000000"/>
        </w:rPr>
        <w:t>şi</w:t>
      </w:r>
      <w:proofErr w:type="spellEnd"/>
      <w:r>
        <w:rPr>
          <w:color w:val="000000"/>
        </w:rPr>
        <w:t xml:space="preserve"> administrează societatea, împreună cu puterile ce li s-au conferit; dacă sunt mai </w:t>
      </w:r>
      <w:proofErr w:type="spellStart"/>
      <w:r>
        <w:rPr>
          <w:color w:val="000000"/>
        </w:rPr>
        <w:t>mulţi</w:t>
      </w:r>
      <w:proofErr w:type="spellEnd"/>
      <w:r>
        <w:rPr>
          <w:color w:val="000000"/>
        </w:rPr>
        <w:t xml:space="preserve"> administratori </w:t>
      </w:r>
      <w:proofErr w:type="spellStart"/>
      <w:r>
        <w:rPr>
          <w:color w:val="000000"/>
        </w:rPr>
        <w:t>şi</w:t>
      </w:r>
      <w:proofErr w:type="spellEnd"/>
      <w:r>
        <w:rPr>
          <w:color w:val="000000"/>
        </w:rPr>
        <w:t xml:space="preserve"> ei formează un consiliu de coordonare, se vor preciza regulile de organizare </w:t>
      </w:r>
      <w:proofErr w:type="spellStart"/>
      <w:r>
        <w:rPr>
          <w:color w:val="000000"/>
        </w:rPr>
        <w:t>şi</w:t>
      </w:r>
      <w:proofErr w:type="spellEnd"/>
      <w:r>
        <w:rPr>
          <w:color w:val="000000"/>
        </w:rPr>
        <w:t xml:space="preserve"> </w:t>
      </w:r>
      <w:proofErr w:type="spellStart"/>
      <w:r>
        <w:rPr>
          <w:color w:val="000000"/>
        </w:rPr>
        <w:t>funcţionare</w:t>
      </w:r>
      <w:proofErr w:type="spellEnd"/>
      <w:r>
        <w:rPr>
          <w:color w:val="000000"/>
        </w:rPr>
        <w:t xml:space="preserve"> ale acestui organism;</w:t>
      </w:r>
    </w:p>
    <w:p w14:paraId="09FA3F1E" w14:textId="77777777" w:rsidR="00B50FF1" w:rsidRDefault="00000000">
      <w:pPr>
        <w:spacing w:after="0"/>
        <w:jc w:val="both"/>
      </w:pPr>
      <w:r>
        <w:rPr>
          <w:color w:val="000000"/>
        </w:rPr>
        <w:t xml:space="preserve">g)reguli privind transmiterea </w:t>
      </w:r>
      <w:proofErr w:type="spellStart"/>
      <w:r>
        <w:rPr>
          <w:color w:val="000000"/>
        </w:rPr>
        <w:t>părţilor</w:t>
      </w:r>
      <w:proofErr w:type="spellEnd"/>
      <w:r>
        <w:rPr>
          <w:color w:val="000000"/>
        </w:rPr>
        <w:t xml:space="preserve"> sociale </w:t>
      </w:r>
      <w:proofErr w:type="spellStart"/>
      <w:r>
        <w:rPr>
          <w:color w:val="000000"/>
        </w:rPr>
        <w:t>şi</w:t>
      </w:r>
      <w:proofErr w:type="spellEnd"/>
      <w:r>
        <w:rPr>
          <w:color w:val="000000"/>
        </w:rPr>
        <w:t xml:space="preserve"> </w:t>
      </w:r>
      <w:proofErr w:type="spellStart"/>
      <w:r>
        <w:rPr>
          <w:color w:val="000000"/>
        </w:rPr>
        <w:t>condiţiile</w:t>
      </w:r>
      <w:proofErr w:type="spellEnd"/>
      <w:r>
        <w:rPr>
          <w:color w:val="000000"/>
        </w:rPr>
        <w:t xml:space="preserve"> de retragere a </w:t>
      </w:r>
      <w:proofErr w:type="spellStart"/>
      <w:r>
        <w:rPr>
          <w:color w:val="000000"/>
        </w:rPr>
        <w:t>asociaţilor</w:t>
      </w:r>
      <w:proofErr w:type="spellEnd"/>
      <w:r>
        <w:rPr>
          <w:color w:val="000000"/>
        </w:rPr>
        <w:t>;</w:t>
      </w:r>
    </w:p>
    <w:p w14:paraId="6054299A" w14:textId="77777777" w:rsidR="00B50FF1" w:rsidRDefault="00000000">
      <w:pPr>
        <w:spacing w:after="0"/>
        <w:jc w:val="both"/>
      </w:pPr>
      <w:r>
        <w:rPr>
          <w:color w:val="000000"/>
        </w:rPr>
        <w:t xml:space="preserve">h)durata </w:t>
      </w:r>
      <w:proofErr w:type="spellStart"/>
      <w:r>
        <w:rPr>
          <w:color w:val="000000"/>
        </w:rPr>
        <w:t>societăţii</w:t>
      </w:r>
      <w:proofErr w:type="spellEnd"/>
      <w:r>
        <w:rPr>
          <w:color w:val="000000"/>
        </w:rPr>
        <w:t>;</w:t>
      </w:r>
    </w:p>
    <w:p w14:paraId="17CCF2A2" w14:textId="77777777" w:rsidR="00B50FF1" w:rsidRDefault="00000000">
      <w:pPr>
        <w:spacing w:after="0"/>
        <w:jc w:val="both"/>
      </w:pPr>
      <w:r>
        <w:rPr>
          <w:color w:val="000000"/>
        </w:rPr>
        <w:t xml:space="preserve">i)modul de transformare, reorganizare, dizolvare </w:t>
      </w:r>
      <w:proofErr w:type="spellStart"/>
      <w:r>
        <w:rPr>
          <w:color w:val="000000"/>
        </w:rPr>
        <w:t>şi</w:t>
      </w:r>
      <w:proofErr w:type="spellEnd"/>
      <w:r>
        <w:rPr>
          <w:color w:val="000000"/>
        </w:rPr>
        <w:t xml:space="preserve"> lichidare, inclusiv cu privire la </w:t>
      </w:r>
      <w:proofErr w:type="spellStart"/>
      <w:r>
        <w:rPr>
          <w:color w:val="000000"/>
        </w:rPr>
        <w:t>situaţia</w:t>
      </w:r>
      <w:proofErr w:type="spellEnd"/>
      <w:r>
        <w:rPr>
          <w:color w:val="000000"/>
        </w:rPr>
        <w:t xml:space="preserve"> clientelei.</w:t>
      </w:r>
    </w:p>
    <w:p w14:paraId="2C84E3BB" w14:textId="77777777" w:rsidR="00B50FF1" w:rsidRDefault="00000000">
      <w:pPr>
        <w:spacing w:before="26" w:after="0"/>
        <w:jc w:val="both"/>
      </w:pPr>
      <w:r>
        <w:rPr>
          <w:color w:val="000000"/>
        </w:rPr>
        <w:t xml:space="preserve">(3)Actul constitutiv </w:t>
      </w:r>
      <w:proofErr w:type="spellStart"/>
      <w:r>
        <w:rPr>
          <w:color w:val="000000"/>
        </w:rPr>
        <w:t>şi</w:t>
      </w:r>
      <w:proofErr w:type="spellEnd"/>
      <w:r>
        <w:rPr>
          <w:color w:val="000000"/>
        </w:rPr>
        <w:t xml:space="preserve"> statutul </w:t>
      </w:r>
      <w:proofErr w:type="spellStart"/>
      <w:r>
        <w:rPr>
          <w:color w:val="000000"/>
        </w:rPr>
        <w:t>societăţii</w:t>
      </w:r>
      <w:proofErr w:type="spellEnd"/>
      <w:r>
        <w:rPr>
          <w:color w:val="000000"/>
        </w:rPr>
        <w:t xml:space="preserve"> profesionale cu răspundere limitată, încheiate în </w:t>
      </w:r>
      <w:proofErr w:type="spellStart"/>
      <w:r>
        <w:rPr>
          <w:color w:val="000000"/>
        </w:rPr>
        <w:t>condiţiile</w:t>
      </w:r>
      <w:proofErr w:type="spellEnd"/>
      <w:r>
        <w:rPr>
          <w:color w:val="000000"/>
        </w:rPr>
        <w:t xml:space="preserve"> Legii </w:t>
      </w:r>
      <w:proofErr w:type="spellStart"/>
      <w:r>
        <w:rPr>
          <w:color w:val="000000"/>
        </w:rPr>
        <w:t>şi</w:t>
      </w:r>
      <w:proofErr w:type="spellEnd"/>
      <w:r>
        <w:rPr>
          <w:color w:val="000000"/>
        </w:rPr>
        <w:t xml:space="preserve"> ale prezentului statut, sunt guvernate de legea civilă.</w:t>
      </w:r>
    </w:p>
    <w:p w14:paraId="01213D3A" w14:textId="77777777" w:rsidR="00B50FF1" w:rsidRDefault="00000000">
      <w:pPr>
        <w:spacing w:before="26" w:after="0"/>
        <w:jc w:val="both"/>
      </w:pPr>
      <w:r>
        <w:rPr>
          <w:color w:val="000000"/>
        </w:rPr>
        <w:t xml:space="preserve">(4)Orice modificare a actului constitutiv </w:t>
      </w:r>
      <w:proofErr w:type="spellStart"/>
      <w:r>
        <w:rPr>
          <w:color w:val="000000"/>
        </w:rPr>
        <w:t>şi</w:t>
      </w:r>
      <w:proofErr w:type="spellEnd"/>
      <w:r>
        <w:rPr>
          <w:color w:val="000000"/>
        </w:rPr>
        <w:t xml:space="preserve">/sau a statutului </w:t>
      </w:r>
      <w:proofErr w:type="spellStart"/>
      <w:r>
        <w:rPr>
          <w:color w:val="000000"/>
        </w:rPr>
        <w:t>societăţii</w:t>
      </w:r>
      <w:proofErr w:type="spellEnd"/>
      <w:r>
        <w:rPr>
          <w:color w:val="000000"/>
        </w:rPr>
        <w:t xml:space="preserve"> profesionale cu răspundere limitată se poate face numai în scris, cu respectarea Legii </w:t>
      </w:r>
      <w:proofErr w:type="spellStart"/>
      <w:r>
        <w:rPr>
          <w:color w:val="000000"/>
        </w:rPr>
        <w:t>şi</w:t>
      </w:r>
      <w:proofErr w:type="spellEnd"/>
      <w:r>
        <w:rPr>
          <w:color w:val="000000"/>
        </w:rPr>
        <w:t xml:space="preserve"> a prezentului statut.</w:t>
      </w:r>
    </w:p>
    <w:p w14:paraId="733687B3" w14:textId="77777777" w:rsidR="00B50FF1" w:rsidRDefault="00000000">
      <w:pPr>
        <w:spacing w:before="80" w:after="0"/>
        <w:jc w:val="both"/>
      </w:pPr>
      <w:r>
        <w:rPr>
          <w:b/>
          <w:color w:val="000000"/>
        </w:rPr>
        <w:t xml:space="preserve">Art. 202 </w:t>
      </w:r>
    </w:p>
    <w:p w14:paraId="0E00CFA0" w14:textId="77777777" w:rsidR="00B50FF1" w:rsidRDefault="00000000">
      <w:pPr>
        <w:spacing w:after="0"/>
        <w:jc w:val="both"/>
      </w:pPr>
      <w:r>
        <w:rPr>
          <w:color w:val="000000"/>
        </w:rPr>
        <w:t xml:space="preserve">(1)Societatea profesională cu răspundere limitată </w:t>
      </w:r>
      <w:proofErr w:type="spellStart"/>
      <w:r>
        <w:rPr>
          <w:color w:val="000000"/>
        </w:rPr>
        <w:t>dobândeşte</w:t>
      </w:r>
      <w:proofErr w:type="spellEnd"/>
      <w:r>
        <w:rPr>
          <w:color w:val="000000"/>
        </w:rPr>
        <w:t xml:space="preserve"> personalitate juridică la data înregistrării ei la barou, în baza deciziei emise de către consiliul baroului în a cărui rază teritorială se află sediul său principal.</w:t>
      </w:r>
    </w:p>
    <w:p w14:paraId="5029D3DD" w14:textId="77777777" w:rsidR="00B50FF1" w:rsidRDefault="00000000">
      <w:pPr>
        <w:spacing w:before="26" w:after="0"/>
        <w:jc w:val="both"/>
      </w:pPr>
      <w:r>
        <w:rPr>
          <w:color w:val="000000"/>
        </w:rPr>
        <w:t xml:space="preserve">(2)Dovada </w:t>
      </w:r>
      <w:proofErr w:type="spellStart"/>
      <w:r>
        <w:rPr>
          <w:color w:val="000000"/>
        </w:rPr>
        <w:t>personalităţii</w:t>
      </w:r>
      <w:proofErr w:type="spellEnd"/>
      <w:r>
        <w:rPr>
          <w:color w:val="000000"/>
        </w:rPr>
        <w:t xml:space="preserve"> juridice în raporturile cu </w:t>
      </w:r>
      <w:proofErr w:type="spellStart"/>
      <w:r>
        <w:rPr>
          <w:color w:val="000000"/>
        </w:rPr>
        <w:t>terţii</w:t>
      </w:r>
      <w:proofErr w:type="spellEnd"/>
      <w:r>
        <w:rPr>
          <w:color w:val="000000"/>
        </w:rPr>
        <w:t xml:space="preserve"> se va face în baza unui certificat de înregistrare, întocmit conform anexei nr. XVI.</w:t>
      </w:r>
    </w:p>
    <w:p w14:paraId="6FB19B9A" w14:textId="77777777" w:rsidR="00B50FF1" w:rsidRDefault="00000000">
      <w:pPr>
        <w:spacing w:before="26" w:after="0"/>
        <w:jc w:val="both"/>
      </w:pPr>
      <w:r>
        <w:rPr>
          <w:color w:val="000000"/>
        </w:rPr>
        <w:t xml:space="preserve">(3)Baroul va </w:t>
      </w:r>
      <w:proofErr w:type="spellStart"/>
      <w:r>
        <w:rPr>
          <w:color w:val="000000"/>
        </w:rPr>
        <w:t>ţine</w:t>
      </w:r>
      <w:proofErr w:type="spellEnd"/>
      <w:r>
        <w:rPr>
          <w:color w:val="000000"/>
        </w:rPr>
        <w:t xml:space="preserve"> registrul de </w:t>
      </w:r>
      <w:proofErr w:type="spellStart"/>
      <w:r>
        <w:rPr>
          <w:color w:val="000000"/>
        </w:rPr>
        <w:t>evidenţă</w:t>
      </w:r>
      <w:proofErr w:type="spellEnd"/>
      <w:r>
        <w:rPr>
          <w:color w:val="000000"/>
        </w:rPr>
        <w:t xml:space="preserve"> a </w:t>
      </w:r>
      <w:proofErr w:type="spellStart"/>
      <w:r>
        <w:rPr>
          <w:color w:val="000000"/>
        </w:rPr>
        <w:t>societăţilor</w:t>
      </w:r>
      <w:proofErr w:type="spellEnd"/>
      <w:r>
        <w:rPr>
          <w:color w:val="000000"/>
        </w:rPr>
        <w:t xml:space="preserve"> profesionale cu răspundere limitată, care are caracter public. Modelul acestuia este prevăzut în anexa nr. XXX.</w:t>
      </w:r>
    </w:p>
    <w:p w14:paraId="0BAB4661" w14:textId="77777777" w:rsidR="00B50FF1" w:rsidRDefault="00000000">
      <w:pPr>
        <w:spacing w:before="80" w:after="0"/>
        <w:jc w:val="both"/>
      </w:pPr>
      <w:r>
        <w:rPr>
          <w:b/>
          <w:color w:val="000000"/>
        </w:rPr>
        <w:t xml:space="preserve">Art. 203 </w:t>
      </w:r>
    </w:p>
    <w:p w14:paraId="44B7AC36" w14:textId="77777777" w:rsidR="00B50FF1" w:rsidRDefault="00000000">
      <w:pPr>
        <w:spacing w:after="0"/>
        <w:jc w:val="both"/>
      </w:pPr>
      <w:r>
        <w:rPr>
          <w:color w:val="000000"/>
        </w:rPr>
        <w:t xml:space="preserve">Pot avea calitatea de </w:t>
      </w:r>
      <w:proofErr w:type="spellStart"/>
      <w:r>
        <w:rPr>
          <w:color w:val="000000"/>
        </w:rPr>
        <w:t>asociaţi</w:t>
      </w:r>
      <w:proofErr w:type="spellEnd"/>
      <w:r>
        <w:rPr>
          <w:color w:val="000000"/>
        </w:rPr>
        <w:t xml:space="preserve"> 2 sau mai </w:t>
      </w:r>
      <w:proofErr w:type="spellStart"/>
      <w:r>
        <w:rPr>
          <w:color w:val="000000"/>
        </w:rPr>
        <w:t>mulţi</w:t>
      </w:r>
      <w:proofErr w:type="spellEnd"/>
      <w:r>
        <w:rPr>
          <w:color w:val="000000"/>
        </w:rPr>
        <w:t xml:space="preserve"> </w:t>
      </w:r>
      <w:proofErr w:type="spellStart"/>
      <w:r>
        <w:rPr>
          <w:color w:val="000000"/>
        </w:rPr>
        <w:t>avocaţi</w:t>
      </w:r>
      <w:proofErr w:type="spellEnd"/>
      <w:r>
        <w:rPr>
          <w:color w:val="000000"/>
        </w:rPr>
        <w:t xml:space="preserve"> definitivi </w:t>
      </w:r>
      <w:proofErr w:type="spellStart"/>
      <w:r>
        <w:rPr>
          <w:color w:val="000000"/>
        </w:rPr>
        <w:t>şi</w:t>
      </w:r>
      <w:proofErr w:type="spellEnd"/>
      <w:r>
        <w:rPr>
          <w:color w:val="000000"/>
        </w:rPr>
        <w:t xml:space="preserve"> </w:t>
      </w:r>
      <w:proofErr w:type="spellStart"/>
      <w:r>
        <w:rPr>
          <w:color w:val="000000"/>
        </w:rPr>
        <w:t>aflaţi</w:t>
      </w:r>
      <w:proofErr w:type="spellEnd"/>
      <w:r>
        <w:rPr>
          <w:color w:val="000000"/>
        </w:rPr>
        <w:t xml:space="preserve"> în </w:t>
      </w:r>
      <w:proofErr w:type="spellStart"/>
      <w:r>
        <w:rPr>
          <w:color w:val="000000"/>
        </w:rPr>
        <w:t>exerciţiul</w:t>
      </w:r>
      <w:proofErr w:type="spellEnd"/>
      <w:r>
        <w:rPr>
          <w:color w:val="000000"/>
        </w:rPr>
        <w:t xml:space="preserve"> profesiei, indiferent dacă </w:t>
      </w:r>
      <w:proofErr w:type="spellStart"/>
      <w:r>
        <w:rPr>
          <w:color w:val="000000"/>
        </w:rPr>
        <w:t>deţin</w:t>
      </w:r>
      <w:proofErr w:type="spellEnd"/>
      <w:r>
        <w:rPr>
          <w:color w:val="000000"/>
        </w:rPr>
        <w:t xml:space="preserve"> sau nu ori dacă </w:t>
      </w:r>
      <w:proofErr w:type="spellStart"/>
      <w:r>
        <w:rPr>
          <w:color w:val="000000"/>
        </w:rPr>
        <w:t>aparţin</w:t>
      </w:r>
      <w:proofErr w:type="spellEnd"/>
      <w:r>
        <w:rPr>
          <w:color w:val="000000"/>
        </w:rPr>
        <w:t xml:space="preserve"> sau nu unei alte forme de exercitare a profesiei, </w:t>
      </w:r>
      <w:proofErr w:type="spellStart"/>
      <w:r>
        <w:rPr>
          <w:color w:val="000000"/>
        </w:rPr>
        <w:t>înscrişi</w:t>
      </w:r>
      <w:proofErr w:type="spellEnd"/>
      <w:r>
        <w:rPr>
          <w:color w:val="000000"/>
        </w:rPr>
        <w:t xml:space="preserve"> în </w:t>
      </w:r>
      <w:proofErr w:type="spellStart"/>
      <w:r>
        <w:rPr>
          <w:color w:val="000000"/>
        </w:rPr>
        <w:t>acelaşi</w:t>
      </w:r>
      <w:proofErr w:type="spellEnd"/>
      <w:r>
        <w:rPr>
          <w:color w:val="000000"/>
        </w:rPr>
        <w:t xml:space="preserve"> barou ori în barouri diferite. În acest caz societatea </w:t>
      </w:r>
      <w:proofErr w:type="spellStart"/>
      <w:r>
        <w:rPr>
          <w:color w:val="000000"/>
        </w:rPr>
        <w:t>îşi</w:t>
      </w:r>
      <w:proofErr w:type="spellEnd"/>
      <w:r>
        <w:rPr>
          <w:color w:val="000000"/>
        </w:rPr>
        <w:t xml:space="preserve"> va stabili sediul principal în </w:t>
      </w:r>
      <w:proofErr w:type="spellStart"/>
      <w:r>
        <w:rPr>
          <w:color w:val="000000"/>
        </w:rPr>
        <w:t>circumscripţia</w:t>
      </w:r>
      <w:proofErr w:type="spellEnd"/>
      <w:r>
        <w:rPr>
          <w:color w:val="000000"/>
        </w:rPr>
        <w:t xml:space="preserve"> unuia dintre barourile de </w:t>
      </w:r>
      <w:proofErr w:type="spellStart"/>
      <w:r>
        <w:rPr>
          <w:color w:val="000000"/>
        </w:rPr>
        <w:t>apartenenţă</w:t>
      </w:r>
      <w:proofErr w:type="spellEnd"/>
      <w:r>
        <w:rPr>
          <w:color w:val="000000"/>
        </w:rPr>
        <w:t xml:space="preserve"> a unuia dintre </w:t>
      </w:r>
      <w:proofErr w:type="spellStart"/>
      <w:r>
        <w:rPr>
          <w:color w:val="000000"/>
        </w:rPr>
        <w:t>asociaţii</w:t>
      </w:r>
      <w:proofErr w:type="spellEnd"/>
      <w:r>
        <w:rPr>
          <w:color w:val="000000"/>
        </w:rPr>
        <w:t xml:space="preserve"> fondatori. Actul constitutiv al unei asemenea </w:t>
      </w:r>
      <w:proofErr w:type="spellStart"/>
      <w:r>
        <w:rPr>
          <w:color w:val="000000"/>
        </w:rPr>
        <w:t>societăţi</w:t>
      </w:r>
      <w:proofErr w:type="spellEnd"/>
      <w:r>
        <w:rPr>
          <w:color w:val="000000"/>
        </w:rPr>
        <w:t xml:space="preserve"> se depune spre verificare la consiliul baroului de la sediul principal al </w:t>
      </w:r>
      <w:proofErr w:type="spellStart"/>
      <w:r>
        <w:rPr>
          <w:color w:val="000000"/>
        </w:rPr>
        <w:t>societăţii</w:t>
      </w:r>
      <w:proofErr w:type="spellEnd"/>
      <w:r>
        <w:rPr>
          <w:color w:val="000000"/>
        </w:rPr>
        <w:t xml:space="preserve">. Actul constitutiv se va transmite, exclusiv în scop de informare, </w:t>
      </w:r>
      <w:proofErr w:type="spellStart"/>
      <w:r>
        <w:rPr>
          <w:color w:val="000000"/>
        </w:rPr>
        <w:t>şi</w:t>
      </w:r>
      <w:proofErr w:type="spellEnd"/>
      <w:r>
        <w:rPr>
          <w:color w:val="000000"/>
        </w:rPr>
        <w:t xml:space="preserve"> către toate barourile unde sunt </w:t>
      </w:r>
      <w:proofErr w:type="spellStart"/>
      <w:r>
        <w:rPr>
          <w:color w:val="000000"/>
        </w:rPr>
        <w:t>înscrişi</w:t>
      </w:r>
      <w:proofErr w:type="spellEnd"/>
      <w:r>
        <w:rPr>
          <w:color w:val="000000"/>
        </w:rPr>
        <w:t xml:space="preserve"> </w:t>
      </w:r>
      <w:proofErr w:type="spellStart"/>
      <w:r>
        <w:rPr>
          <w:color w:val="000000"/>
        </w:rPr>
        <w:t>asociaţi</w:t>
      </w:r>
      <w:proofErr w:type="spellEnd"/>
      <w:r>
        <w:rPr>
          <w:color w:val="000000"/>
        </w:rPr>
        <w:t xml:space="preserve"> ai </w:t>
      </w:r>
      <w:proofErr w:type="spellStart"/>
      <w:r>
        <w:rPr>
          <w:color w:val="000000"/>
        </w:rPr>
        <w:t>societăţii</w:t>
      </w:r>
      <w:proofErr w:type="spellEnd"/>
      <w:r>
        <w:rPr>
          <w:color w:val="000000"/>
        </w:rPr>
        <w:t xml:space="preserve"> profesionale cu răspundere limitată, </w:t>
      </w:r>
      <w:proofErr w:type="spellStart"/>
      <w:r>
        <w:rPr>
          <w:color w:val="000000"/>
        </w:rPr>
        <w:t>alţii</w:t>
      </w:r>
      <w:proofErr w:type="spellEnd"/>
      <w:r>
        <w:rPr>
          <w:color w:val="000000"/>
        </w:rPr>
        <w:t xml:space="preserve"> decât acela sau aceia care sunt </w:t>
      </w:r>
      <w:proofErr w:type="spellStart"/>
      <w:r>
        <w:rPr>
          <w:color w:val="000000"/>
        </w:rPr>
        <w:t>înscrişi</w:t>
      </w:r>
      <w:proofErr w:type="spellEnd"/>
      <w:r>
        <w:rPr>
          <w:color w:val="000000"/>
        </w:rPr>
        <w:t xml:space="preserve"> în tabloul </w:t>
      </w:r>
      <w:proofErr w:type="spellStart"/>
      <w:r>
        <w:rPr>
          <w:color w:val="000000"/>
        </w:rPr>
        <w:t>avocaţilor</w:t>
      </w:r>
      <w:proofErr w:type="spellEnd"/>
      <w:r>
        <w:rPr>
          <w:color w:val="000000"/>
        </w:rPr>
        <w:t xml:space="preserve"> baroului de la sediul principal al </w:t>
      </w:r>
      <w:proofErr w:type="spellStart"/>
      <w:r>
        <w:rPr>
          <w:color w:val="000000"/>
        </w:rPr>
        <w:t>societăţii</w:t>
      </w:r>
      <w:proofErr w:type="spellEnd"/>
      <w:r>
        <w:rPr>
          <w:color w:val="000000"/>
        </w:rPr>
        <w:t>.</w:t>
      </w:r>
    </w:p>
    <w:p w14:paraId="55567D91" w14:textId="77777777" w:rsidR="00B50FF1" w:rsidRDefault="00000000">
      <w:pPr>
        <w:spacing w:before="80" w:after="0"/>
        <w:jc w:val="both"/>
      </w:pPr>
      <w:r>
        <w:rPr>
          <w:b/>
          <w:color w:val="000000"/>
        </w:rPr>
        <w:t xml:space="preserve">Art. 204 </w:t>
      </w:r>
    </w:p>
    <w:p w14:paraId="721BF75E" w14:textId="77777777" w:rsidR="00B50FF1" w:rsidRDefault="00000000">
      <w:pPr>
        <w:spacing w:after="0"/>
        <w:jc w:val="both"/>
      </w:pPr>
      <w:r>
        <w:rPr>
          <w:color w:val="000000"/>
        </w:rPr>
        <w:t xml:space="preserve">(1)Capitalul social al </w:t>
      </w:r>
      <w:proofErr w:type="spellStart"/>
      <w:r>
        <w:rPr>
          <w:color w:val="000000"/>
        </w:rPr>
        <w:t>societăţii</w:t>
      </w:r>
      <w:proofErr w:type="spellEnd"/>
      <w:r>
        <w:rPr>
          <w:color w:val="000000"/>
        </w:rPr>
        <w:t xml:space="preserve"> profesionale cu răspundere limitată, reprezentând echivalentul în lei a minimum 10.000 euro, se va vărsa la momentul constituirii </w:t>
      </w:r>
      <w:proofErr w:type="spellStart"/>
      <w:r>
        <w:rPr>
          <w:color w:val="000000"/>
        </w:rPr>
        <w:t>societăţii</w:t>
      </w:r>
      <w:proofErr w:type="spellEnd"/>
      <w:r>
        <w:rPr>
          <w:color w:val="000000"/>
        </w:rPr>
        <w:t xml:space="preserve">. Consiliul baroului unde va fi înregistrată societatea este obligat să verifice vărsarea integrală a capitalului social </w:t>
      </w:r>
      <w:proofErr w:type="spellStart"/>
      <w:r>
        <w:rPr>
          <w:color w:val="000000"/>
        </w:rPr>
        <w:t>şi</w:t>
      </w:r>
      <w:proofErr w:type="spellEnd"/>
      <w:r>
        <w:rPr>
          <w:color w:val="000000"/>
        </w:rPr>
        <w:t>, dacă este cazul, evaluarea aporturilor în industrie, în natură sau în clientelă.</w:t>
      </w:r>
    </w:p>
    <w:p w14:paraId="35EDCD3B" w14:textId="77777777" w:rsidR="00B50FF1" w:rsidRDefault="00000000">
      <w:pPr>
        <w:spacing w:before="26" w:after="0"/>
        <w:jc w:val="both"/>
      </w:pPr>
      <w:r>
        <w:rPr>
          <w:color w:val="000000"/>
        </w:rPr>
        <w:t xml:space="preserve">(2)Nu va putea fi înregistrată de către niciun barou o societate profesională cu răspundere limitată decât în </w:t>
      </w:r>
      <w:proofErr w:type="spellStart"/>
      <w:r>
        <w:rPr>
          <w:color w:val="000000"/>
        </w:rPr>
        <w:t>condiţiile</w:t>
      </w:r>
      <w:proofErr w:type="spellEnd"/>
      <w:r>
        <w:rPr>
          <w:color w:val="000000"/>
        </w:rPr>
        <w:t xml:space="preserve"> vărsării integrale a capitalului social.</w:t>
      </w:r>
    </w:p>
    <w:p w14:paraId="7EE7227A" w14:textId="77777777" w:rsidR="00B50FF1" w:rsidRDefault="00000000">
      <w:pPr>
        <w:spacing w:before="26" w:after="0"/>
        <w:jc w:val="both"/>
      </w:pPr>
      <w:r>
        <w:rPr>
          <w:color w:val="000000"/>
        </w:rPr>
        <w:t xml:space="preserve">(3)Clientela </w:t>
      </w:r>
      <w:proofErr w:type="spellStart"/>
      <w:r>
        <w:rPr>
          <w:color w:val="000000"/>
        </w:rPr>
        <w:t>aparţine</w:t>
      </w:r>
      <w:proofErr w:type="spellEnd"/>
      <w:r>
        <w:rPr>
          <w:color w:val="000000"/>
        </w:rPr>
        <w:t xml:space="preserve"> </w:t>
      </w:r>
      <w:proofErr w:type="spellStart"/>
      <w:r>
        <w:rPr>
          <w:color w:val="000000"/>
        </w:rPr>
        <w:t>societăţii</w:t>
      </w:r>
      <w:proofErr w:type="spellEnd"/>
      <w:r>
        <w:rPr>
          <w:color w:val="000000"/>
        </w:rPr>
        <w:t xml:space="preserve"> profesionale cu răspundere limitată, </w:t>
      </w:r>
      <w:proofErr w:type="spellStart"/>
      <w:r>
        <w:rPr>
          <w:color w:val="000000"/>
        </w:rPr>
        <w:t>şi</w:t>
      </w:r>
      <w:proofErr w:type="spellEnd"/>
      <w:r>
        <w:rPr>
          <w:color w:val="000000"/>
        </w:rPr>
        <w:t xml:space="preserve"> nu </w:t>
      </w:r>
      <w:proofErr w:type="spellStart"/>
      <w:r>
        <w:rPr>
          <w:color w:val="000000"/>
        </w:rPr>
        <w:t>avocaţilor</w:t>
      </w:r>
      <w:proofErr w:type="spellEnd"/>
      <w:r>
        <w:rPr>
          <w:color w:val="000000"/>
        </w:rPr>
        <w:t xml:space="preserve"> care au calitatea de </w:t>
      </w:r>
      <w:proofErr w:type="spellStart"/>
      <w:r>
        <w:rPr>
          <w:color w:val="000000"/>
        </w:rPr>
        <w:t>asociaţi</w:t>
      </w:r>
      <w:proofErr w:type="spellEnd"/>
      <w:r>
        <w:rPr>
          <w:color w:val="000000"/>
        </w:rPr>
        <w:t>.</w:t>
      </w:r>
    </w:p>
    <w:p w14:paraId="04229E8E" w14:textId="77777777" w:rsidR="00B50FF1" w:rsidRDefault="00000000">
      <w:pPr>
        <w:spacing w:before="26" w:after="0"/>
        <w:jc w:val="both"/>
      </w:pPr>
      <w:r>
        <w:rPr>
          <w:color w:val="000000"/>
        </w:rPr>
        <w:t xml:space="preserve">(4)În cazul transmiterii </w:t>
      </w:r>
      <w:proofErr w:type="spellStart"/>
      <w:r>
        <w:rPr>
          <w:color w:val="000000"/>
        </w:rPr>
        <w:t>părţilor</w:t>
      </w:r>
      <w:proofErr w:type="spellEnd"/>
      <w:r>
        <w:rPr>
          <w:color w:val="000000"/>
        </w:rPr>
        <w:t xml:space="preserve"> sociale, retragerii sau decesului unui asociat al unei </w:t>
      </w:r>
      <w:proofErr w:type="spellStart"/>
      <w:r>
        <w:rPr>
          <w:color w:val="000000"/>
        </w:rPr>
        <w:t>societăţi</w:t>
      </w:r>
      <w:proofErr w:type="spellEnd"/>
      <w:r>
        <w:rPr>
          <w:color w:val="000000"/>
        </w:rPr>
        <w:t xml:space="preserve"> profesionale cu răspundere limitată, toate bunurile împreună cu orice alte drepturi, inclusiv clientela, aduse drept </w:t>
      </w:r>
      <w:proofErr w:type="spellStart"/>
      <w:r>
        <w:rPr>
          <w:color w:val="000000"/>
        </w:rPr>
        <w:t>contribuţie</w:t>
      </w:r>
      <w:proofErr w:type="spellEnd"/>
      <w:r>
        <w:rPr>
          <w:color w:val="000000"/>
        </w:rPr>
        <w:t xml:space="preserve"> cu titlu de aport la capitalul </w:t>
      </w:r>
      <w:proofErr w:type="spellStart"/>
      <w:r>
        <w:rPr>
          <w:color w:val="000000"/>
        </w:rPr>
        <w:t>societăţii</w:t>
      </w:r>
      <w:proofErr w:type="spellEnd"/>
      <w:r>
        <w:rPr>
          <w:color w:val="000000"/>
        </w:rPr>
        <w:t xml:space="preserve"> de către respectivul asociat rămân proprietatea </w:t>
      </w:r>
      <w:proofErr w:type="spellStart"/>
      <w:r>
        <w:rPr>
          <w:color w:val="000000"/>
        </w:rPr>
        <w:t>societăţii</w:t>
      </w:r>
      <w:proofErr w:type="spellEnd"/>
      <w:r>
        <w:rPr>
          <w:color w:val="000000"/>
        </w:rPr>
        <w:t xml:space="preserve">, dacă prin lege, actul constitutiv sau statutul </w:t>
      </w:r>
      <w:proofErr w:type="spellStart"/>
      <w:r>
        <w:rPr>
          <w:color w:val="000000"/>
        </w:rPr>
        <w:t>societăţii</w:t>
      </w:r>
      <w:proofErr w:type="spellEnd"/>
      <w:r>
        <w:rPr>
          <w:color w:val="000000"/>
        </w:rPr>
        <w:t xml:space="preserve"> nu se prevede altfel.</w:t>
      </w:r>
    </w:p>
    <w:p w14:paraId="3F29675B" w14:textId="77777777" w:rsidR="00B50FF1" w:rsidRDefault="00000000">
      <w:pPr>
        <w:spacing w:before="26" w:after="0"/>
        <w:jc w:val="both"/>
      </w:pPr>
      <w:r>
        <w:rPr>
          <w:color w:val="000000"/>
        </w:rPr>
        <w:t>(5)Prevederile art. 192 alin. (2)-(4) se aplică în mod corespunzător.</w:t>
      </w:r>
    </w:p>
    <w:p w14:paraId="326EE99F" w14:textId="77777777" w:rsidR="00B50FF1" w:rsidRDefault="00000000">
      <w:pPr>
        <w:spacing w:before="80" w:after="0"/>
        <w:jc w:val="both"/>
      </w:pPr>
      <w:r>
        <w:rPr>
          <w:b/>
          <w:color w:val="000000"/>
        </w:rPr>
        <w:t xml:space="preserve">Art. 205 </w:t>
      </w:r>
    </w:p>
    <w:p w14:paraId="64055140" w14:textId="77777777" w:rsidR="00B50FF1" w:rsidRDefault="00000000">
      <w:pPr>
        <w:spacing w:after="0"/>
        <w:jc w:val="both"/>
      </w:pPr>
      <w:r>
        <w:rPr>
          <w:color w:val="000000"/>
        </w:rPr>
        <w:t xml:space="preserve">(1)Societatea profesională cu răspundere limitată este condusă de adunarea generală a </w:t>
      </w:r>
      <w:proofErr w:type="spellStart"/>
      <w:r>
        <w:rPr>
          <w:color w:val="000000"/>
        </w:rPr>
        <w:t>asociaţilor</w:t>
      </w:r>
      <w:proofErr w:type="spellEnd"/>
      <w:r>
        <w:rPr>
          <w:color w:val="000000"/>
        </w:rPr>
        <w:t xml:space="preserve">. Activitatea executivă este condusă de unul sau mai </w:t>
      </w:r>
      <w:proofErr w:type="spellStart"/>
      <w:r>
        <w:rPr>
          <w:color w:val="000000"/>
        </w:rPr>
        <w:t>mulţi</w:t>
      </w:r>
      <w:proofErr w:type="spellEnd"/>
      <w:r>
        <w:rPr>
          <w:color w:val="000000"/>
        </w:rPr>
        <w:t xml:space="preserve"> </w:t>
      </w:r>
      <w:proofErr w:type="spellStart"/>
      <w:r>
        <w:rPr>
          <w:color w:val="000000"/>
        </w:rPr>
        <w:t>avocaţi</w:t>
      </w:r>
      <w:proofErr w:type="spellEnd"/>
      <w:r>
        <w:rPr>
          <w:color w:val="000000"/>
        </w:rPr>
        <w:t xml:space="preserve"> coordonatori </w:t>
      </w:r>
      <w:proofErr w:type="spellStart"/>
      <w:r>
        <w:rPr>
          <w:color w:val="000000"/>
        </w:rPr>
        <w:t>aleşi</w:t>
      </w:r>
      <w:proofErr w:type="spellEnd"/>
      <w:r>
        <w:rPr>
          <w:color w:val="000000"/>
        </w:rPr>
        <w:t xml:space="preserve"> de majoritatea </w:t>
      </w:r>
      <w:proofErr w:type="spellStart"/>
      <w:r>
        <w:rPr>
          <w:color w:val="000000"/>
        </w:rPr>
        <w:t>avocaţilor</w:t>
      </w:r>
      <w:proofErr w:type="spellEnd"/>
      <w:r>
        <w:rPr>
          <w:color w:val="000000"/>
        </w:rPr>
        <w:t xml:space="preserve"> </w:t>
      </w:r>
      <w:proofErr w:type="spellStart"/>
      <w:r>
        <w:rPr>
          <w:color w:val="000000"/>
        </w:rPr>
        <w:t>asociaţi</w:t>
      </w:r>
      <w:proofErr w:type="spellEnd"/>
      <w:r>
        <w:rPr>
          <w:color w:val="000000"/>
        </w:rPr>
        <w:t>.</w:t>
      </w:r>
    </w:p>
    <w:p w14:paraId="3B0AF1F2" w14:textId="77777777" w:rsidR="00B50FF1" w:rsidRDefault="00000000">
      <w:pPr>
        <w:spacing w:before="26" w:after="0"/>
        <w:jc w:val="both"/>
      </w:pPr>
      <w:r>
        <w:rPr>
          <w:color w:val="000000"/>
        </w:rPr>
        <w:t xml:space="preserve">(2)Adunarea generală se convoacă de către oricare dintre </w:t>
      </w:r>
      <w:proofErr w:type="spellStart"/>
      <w:r>
        <w:rPr>
          <w:color w:val="000000"/>
        </w:rPr>
        <w:t>asociaţi</w:t>
      </w:r>
      <w:proofErr w:type="spellEnd"/>
      <w:r>
        <w:rPr>
          <w:color w:val="000000"/>
        </w:rPr>
        <w:t>, prin orice mijloace care să poată proba realizarea convocării.</w:t>
      </w:r>
    </w:p>
    <w:p w14:paraId="2DF0A7C2" w14:textId="77777777" w:rsidR="00B50FF1" w:rsidRDefault="00000000">
      <w:pPr>
        <w:spacing w:before="26" w:after="0"/>
        <w:jc w:val="both"/>
      </w:pPr>
      <w:r>
        <w:rPr>
          <w:color w:val="000000"/>
        </w:rPr>
        <w:t xml:space="preserve">(3)Adunarea generală se va întruni la sediul principal al </w:t>
      </w:r>
      <w:proofErr w:type="spellStart"/>
      <w:r>
        <w:rPr>
          <w:color w:val="000000"/>
        </w:rPr>
        <w:t>societăţii</w:t>
      </w:r>
      <w:proofErr w:type="spellEnd"/>
      <w:r>
        <w:rPr>
          <w:color w:val="000000"/>
        </w:rPr>
        <w:t xml:space="preserve"> sau, cu acordul unanim al </w:t>
      </w:r>
      <w:proofErr w:type="spellStart"/>
      <w:r>
        <w:rPr>
          <w:color w:val="000000"/>
        </w:rPr>
        <w:t>asociaţilor</w:t>
      </w:r>
      <w:proofErr w:type="spellEnd"/>
      <w:r>
        <w:rPr>
          <w:color w:val="000000"/>
        </w:rPr>
        <w:t>, în orice alt loc.</w:t>
      </w:r>
    </w:p>
    <w:p w14:paraId="046084F6" w14:textId="77777777" w:rsidR="00B50FF1" w:rsidRDefault="00000000">
      <w:pPr>
        <w:spacing w:before="80" w:after="0"/>
        <w:jc w:val="both"/>
      </w:pPr>
      <w:r>
        <w:rPr>
          <w:b/>
          <w:color w:val="000000"/>
        </w:rPr>
        <w:t xml:space="preserve">Art. 206 </w:t>
      </w:r>
    </w:p>
    <w:p w14:paraId="05D98FC9" w14:textId="77777777" w:rsidR="00B50FF1" w:rsidRDefault="00000000">
      <w:pPr>
        <w:spacing w:after="0"/>
        <w:jc w:val="both"/>
      </w:pPr>
      <w:r>
        <w:rPr>
          <w:color w:val="000000"/>
        </w:rPr>
        <w:t xml:space="preserve">(1)Hotărârile adunării generale se iau prin votul </w:t>
      </w:r>
      <w:proofErr w:type="spellStart"/>
      <w:r>
        <w:rPr>
          <w:color w:val="000000"/>
        </w:rPr>
        <w:t>asociaţilor</w:t>
      </w:r>
      <w:proofErr w:type="spellEnd"/>
      <w:r>
        <w:rPr>
          <w:color w:val="000000"/>
        </w:rPr>
        <w:t xml:space="preserve"> reprezentând majoritatea </w:t>
      </w:r>
      <w:proofErr w:type="spellStart"/>
      <w:r>
        <w:rPr>
          <w:color w:val="000000"/>
        </w:rPr>
        <w:t>părţilor</w:t>
      </w:r>
      <w:proofErr w:type="spellEnd"/>
      <w:r>
        <w:rPr>
          <w:color w:val="000000"/>
        </w:rPr>
        <w:t xml:space="preserve"> sociale, cu </w:t>
      </w:r>
      <w:proofErr w:type="spellStart"/>
      <w:r>
        <w:rPr>
          <w:color w:val="000000"/>
        </w:rPr>
        <w:t>excepţia</w:t>
      </w:r>
      <w:proofErr w:type="spellEnd"/>
      <w:r>
        <w:rPr>
          <w:color w:val="000000"/>
        </w:rPr>
        <w:t xml:space="preserve"> cazurilor prevăzute în prezentul statut.</w:t>
      </w:r>
    </w:p>
    <w:p w14:paraId="066DD143" w14:textId="77777777" w:rsidR="00B50FF1" w:rsidRDefault="00000000">
      <w:pPr>
        <w:spacing w:before="26" w:after="0"/>
        <w:jc w:val="both"/>
      </w:pPr>
      <w:r>
        <w:rPr>
          <w:color w:val="000000"/>
        </w:rPr>
        <w:t xml:space="preserve">(2)Pentru hotărârile având ca obiect modificarea actelor de constituire este necesar acordul unanim al </w:t>
      </w:r>
      <w:proofErr w:type="spellStart"/>
      <w:r>
        <w:rPr>
          <w:color w:val="000000"/>
        </w:rPr>
        <w:t>asociaţilor</w:t>
      </w:r>
      <w:proofErr w:type="spellEnd"/>
      <w:r>
        <w:rPr>
          <w:color w:val="000000"/>
        </w:rPr>
        <w:t>.</w:t>
      </w:r>
    </w:p>
    <w:p w14:paraId="3E01B681" w14:textId="77777777" w:rsidR="00B50FF1" w:rsidRDefault="00000000">
      <w:pPr>
        <w:spacing w:before="80" w:after="0"/>
        <w:jc w:val="both"/>
      </w:pPr>
      <w:r>
        <w:rPr>
          <w:b/>
          <w:color w:val="000000"/>
        </w:rPr>
        <w:t xml:space="preserve">Art. 207 </w:t>
      </w:r>
    </w:p>
    <w:p w14:paraId="62C3516C" w14:textId="77777777" w:rsidR="00B50FF1" w:rsidRDefault="00000000">
      <w:pPr>
        <w:spacing w:after="0"/>
        <w:jc w:val="both"/>
      </w:pPr>
      <w:r>
        <w:rPr>
          <w:color w:val="000000"/>
        </w:rPr>
        <w:t>(1)</w:t>
      </w:r>
      <w:proofErr w:type="spellStart"/>
      <w:r>
        <w:rPr>
          <w:color w:val="000000"/>
        </w:rPr>
        <w:t>Competenţele</w:t>
      </w:r>
      <w:proofErr w:type="spellEnd"/>
      <w:r>
        <w:rPr>
          <w:color w:val="000000"/>
        </w:rPr>
        <w:t xml:space="preserve"> </w:t>
      </w:r>
      <w:proofErr w:type="spellStart"/>
      <w:r>
        <w:rPr>
          <w:color w:val="000000"/>
        </w:rPr>
        <w:t>şi</w:t>
      </w:r>
      <w:proofErr w:type="spellEnd"/>
      <w:r>
        <w:rPr>
          <w:color w:val="000000"/>
        </w:rPr>
        <w:t xml:space="preserve"> puterile asociatului coordonator sau, după caz, ale </w:t>
      </w:r>
      <w:proofErr w:type="spellStart"/>
      <w:r>
        <w:rPr>
          <w:color w:val="000000"/>
        </w:rPr>
        <w:t>asociaţilor</w:t>
      </w:r>
      <w:proofErr w:type="spellEnd"/>
      <w:r>
        <w:rPr>
          <w:color w:val="000000"/>
        </w:rPr>
        <w:t xml:space="preserve"> coordonatori vor fi stabilite prin actul constitutiv </w:t>
      </w:r>
      <w:proofErr w:type="spellStart"/>
      <w:r>
        <w:rPr>
          <w:color w:val="000000"/>
        </w:rPr>
        <w:t>şi</w:t>
      </w:r>
      <w:proofErr w:type="spellEnd"/>
      <w:r>
        <w:rPr>
          <w:color w:val="000000"/>
        </w:rPr>
        <w:t xml:space="preserve"> statutul </w:t>
      </w:r>
      <w:proofErr w:type="spellStart"/>
      <w:r>
        <w:rPr>
          <w:color w:val="000000"/>
        </w:rPr>
        <w:t>societăţii</w:t>
      </w:r>
      <w:proofErr w:type="spellEnd"/>
      <w:r>
        <w:rPr>
          <w:color w:val="000000"/>
        </w:rPr>
        <w:t>.</w:t>
      </w:r>
    </w:p>
    <w:p w14:paraId="7A177EE9" w14:textId="77777777" w:rsidR="00B50FF1" w:rsidRDefault="00000000">
      <w:pPr>
        <w:spacing w:before="26" w:after="0"/>
        <w:jc w:val="both"/>
      </w:pPr>
      <w:r>
        <w:rPr>
          <w:color w:val="000000"/>
        </w:rPr>
        <w:t xml:space="preserve">(2)Mandatul asociatului coordonator sau, după caz, al </w:t>
      </w:r>
      <w:proofErr w:type="spellStart"/>
      <w:r>
        <w:rPr>
          <w:color w:val="000000"/>
        </w:rPr>
        <w:t>asociaţilor</w:t>
      </w:r>
      <w:proofErr w:type="spellEnd"/>
      <w:r>
        <w:rPr>
          <w:color w:val="000000"/>
        </w:rPr>
        <w:t xml:space="preserve"> coordonatori este de 2 ani, dacă în statutul </w:t>
      </w:r>
      <w:proofErr w:type="spellStart"/>
      <w:r>
        <w:rPr>
          <w:color w:val="000000"/>
        </w:rPr>
        <w:t>societăţii</w:t>
      </w:r>
      <w:proofErr w:type="spellEnd"/>
      <w:r>
        <w:rPr>
          <w:color w:val="000000"/>
        </w:rPr>
        <w:t xml:space="preserve"> nu se prevede o durată mai mare</w:t>
      </w:r>
    </w:p>
    <w:p w14:paraId="726CB950" w14:textId="77777777" w:rsidR="00B50FF1" w:rsidRDefault="00000000">
      <w:pPr>
        <w:spacing w:before="80" w:after="0"/>
        <w:jc w:val="both"/>
      </w:pPr>
      <w:r>
        <w:rPr>
          <w:b/>
          <w:color w:val="000000"/>
        </w:rPr>
        <w:t xml:space="preserve">Art. 208 </w:t>
      </w:r>
    </w:p>
    <w:p w14:paraId="500E17E4" w14:textId="77777777" w:rsidR="00B50FF1" w:rsidRDefault="00000000">
      <w:pPr>
        <w:spacing w:after="0"/>
        <w:jc w:val="both"/>
      </w:pPr>
      <w:proofErr w:type="spellStart"/>
      <w:r>
        <w:rPr>
          <w:color w:val="000000"/>
        </w:rPr>
        <w:t>Asociaţii</w:t>
      </w:r>
      <w:proofErr w:type="spellEnd"/>
      <w:r>
        <w:rPr>
          <w:color w:val="000000"/>
        </w:rPr>
        <w:t xml:space="preserve"> </w:t>
      </w:r>
      <w:proofErr w:type="spellStart"/>
      <w:r>
        <w:rPr>
          <w:color w:val="000000"/>
        </w:rPr>
        <w:t>societăţii</w:t>
      </w:r>
      <w:proofErr w:type="spellEnd"/>
      <w:r>
        <w:rPr>
          <w:color w:val="000000"/>
        </w:rPr>
        <w:t xml:space="preserve"> profesionale cu răspundere limitată pot hotărî numirea unor cenzori sau a unui auditor.</w:t>
      </w:r>
    </w:p>
    <w:p w14:paraId="47B759F9" w14:textId="77777777" w:rsidR="00B50FF1" w:rsidRDefault="00000000">
      <w:pPr>
        <w:spacing w:before="80" w:after="0"/>
        <w:jc w:val="both"/>
      </w:pPr>
      <w:r>
        <w:rPr>
          <w:b/>
          <w:color w:val="000000"/>
        </w:rPr>
        <w:t xml:space="preserve">Art. 209 </w:t>
      </w:r>
    </w:p>
    <w:p w14:paraId="60037E9F" w14:textId="77777777" w:rsidR="00B50FF1" w:rsidRDefault="00000000">
      <w:pPr>
        <w:spacing w:after="0"/>
        <w:jc w:val="both"/>
      </w:pPr>
      <w:r>
        <w:rPr>
          <w:color w:val="000000"/>
        </w:rPr>
        <w:t xml:space="preserve">(1)Asociatul care </w:t>
      </w:r>
      <w:proofErr w:type="spellStart"/>
      <w:r>
        <w:rPr>
          <w:color w:val="000000"/>
        </w:rPr>
        <w:t>intenţionează</w:t>
      </w:r>
      <w:proofErr w:type="spellEnd"/>
      <w:r>
        <w:rPr>
          <w:color w:val="000000"/>
        </w:rPr>
        <w:t xml:space="preserve"> să transmită </w:t>
      </w:r>
      <w:proofErr w:type="spellStart"/>
      <w:r>
        <w:rPr>
          <w:color w:val="000000"/>
        </w:rPr>
        <w:t>părţile</w:t>
      </w:r>
      <w:proofErr w:type="spellEnd"/>
      <w:r>
        <w:rPr>
          <w:color w:val="000000"/>
        </w:rPr>
        <w:t xml:space="preserve"> sociale pe care le </w:t>
      </w:r>
      <w:proofErr w:type="spellStart"/>
      <w:r>
        <w:rPr>
          <w:color w:val="000000"/>
        </w:rPr>
        <w:t>deţine</w:t>
      </w:r>
      <w:proofErr w:type="spellEnd"/>
      <w:r>
        <w:rPr>
          <w:color w:val="000000"/>
        </w:rPr>
        <w:t xml:space="preserve"> într-o societate profesională cu răspundere limitată este obligat să notifice această </w:t>
      </w:r>
      <w:proofErr w:type="spellStart"/>
      <w:r>
        <w:rPr>
          <w:color w:val="000000"/>
        </w:rPr>
        <w:t>intenţie</w:t>
      </w:r>
      <w:proofErr w:type="spellEnd"/>
      <w:r>
        <w:rPr>
          <w:color w:val="000000"/>
        </w:rPr>
        <w:t xml:space="preserve">, cu minimum 30 de zile anterior transmiterii, tuturor </w:t>
      </w:r>
      <w:proofErr w:type="spellStart"/>
      <w:r>
        <w:rPr>
          <w:color w:val="000000"/>
        </w:rPr>
        <w:t>celorlalţi</w:t>
      </w:r>
      <w:proofErr w:type="spellEnd"/>
      <w:r>
        <w:rPr>
          <w:color w:val="000000"/>
        </w:rPr>
        <w:t xml:space="preserve"> </w:t>
      </w:r>
      <w:proofErr w:type="spellStart"/>
      <w:r>
        <w:rPr>
          <w:color w:val="000000"/>
        </w:rPr>
        <w:t>asociaţi</w:t>
      </w:r>
      <w:proofErr w:type="spellEnd"/>
      <w:r>
        <w:rPr>
          <w:color w:val="000000"/>
        </w:rPr>
        <w:t xml:space="preserve">, indicând persoana sau persoanele cărora </w:t>
      </w:r>
      <w:proofErr w:type="spellStart"/>
      <w:r>
        <w:rPr>
          <w:color w:val="000000"/>
        </w:rPr>
        <w:t>doreşte</w:t>
      </w:r>
      <w:proofErr w:type="spellEnd"/>
      <w:r>
        <w:rPr>
          <w:color w:val="000000"/>
        </w:rPr>
        <w:t xml:space="preserve"> să le transmită respectivele </w:t>
      </w:r>
      <w:proofErr w:type="spellStart"/>
      <w:r>
        <w:rPr>
          <w:color w:val="000000"/>
        </w:rPr>
        <w:t>părţi</w:t>
      </w:r>
      <w:proofErr w:type="spellEnd"/>
      <w:r>
        <w:rPr>
          <w:color w:val="000000"/>
        </w:rPr>
        <w:t xml:space="preserve"> sociale </w:t>
      </w:r>
      <w:proofErr w:type="spellStart"/>
      <w:r>
        <w:rPr>
          <w:color w:val="000000"/>
        </w:rPr>
        <w:t>şi</w:t>
      </w:r>
      <w:proofErr w:type="spellEnd"/>
      <w:r>
        <w:rPr>
          <w:color w:val="000000"/>
        </w:rPr>
        <w:t xml:space="preserve"> </w:t>
      </w:r>
      <w:proofErr w:type="spellStart"/>
      <w:r>
        <w:rPr>
          <w:color w:val="000000"/>
        </w:rPr>
        <w:t>preţul</w:t>
      </w:r>
      <w:proofErr w:type="spellEnd"/>
      <w:r>
        <w:rPr>
          <w:color w:val="000000"/>
        </w:rPr>
        <w:t>.</w:t>
      </w:r>
    </w:p>
    <w:p w14:paraId="011D7973" w14:textId="77777777" w:rsidR="00B50FF1" w:rsidRDefault="00000000">
      <w:pPr>
        <w:spacing w:before="26" w:after="0"/>
        <w:jc w:val="both"/>
      </w:pPr>
      <w:r>
        <w:rPr>
          <w:color w:val="000000"/>
        </w:rPr>
        <w:t xml:space="preserve">(2)Transmiterea către </w:t>
      </w:r>
      <w:proofErr w:type="spellStart"/>
      <w:r>
        <w:rPr>
          <w:color w:val="000000"/>
        </w:rPr>
        <w:t>terţi</w:t>
      </w:r>
      <w:proofErr w:type="spellEnd"/>
      <w:r>
        <w:rPr>
          <w:color w:val="000000"/>
        </w:rPr>
        <w:t xml:space="preserve"> poate fi efectuată oricând, cu acordul unanim, exprimat în scris, al </w:t>
      </w:r>
      <w:proofErr w:type="spellStart"/>
      <w:r>
        <w:rPr>
          <w:color w:val="000000"/>
        </w:rPr>
        <w:t>celorlalţi</w:t>
      </w:r>
      <w:proofErr w:type="spellEnd"/>
      <w:r>
        <w:rPr>
          <w:color w:val="000000"/>
        </w:rPr>
        <w:t xml:space="preserve"> </w:t>
      </w:r>
      <w:proofErr w:type="spellStart"/>
      <w:r>
        <w:rPr>
          <w:color w:val="000000"/>
        </w:rPr>
        <w:t>asociaţi</w:t>
      </w:r>
      <w:proofErr w:type="spellEnd"/>
      <w:r>
        <w:rPr>
          <w:color w:val="000000"/>
        </w:rPr>
        <w:t xml:space="preserve"> sau dacă în termenul prevăzut la alin. (1) niciun asociat nu </w:t>
      </w:r>
      <w:proofErr w:type="spellStart"/>
      <w:r>
        <w:rPr>
          <w:color w:val="000000"/>
        </w:rPr>
        <w:t>şi</w:t>
      </w:r>
      <w:proofErr w:type="spellEnd"/>
      <w:r>
        <w:rPr>
          <w:color w:val="000000"/>
        </w:rPr>
        <w:t xml:space="preserve">-a exercitat dreptul de </w:t>
      </w:r>
      <w:proofErr w:type="spellStart"/>
      <w:r>
        <w:rPr>
          <w:color w:val="000000"/>
        </w:rPr>
        <w:t>preemţiune</w:t>
      </w:r>
      <w:proofErr w:type="spellEnd"/>
      <w:r>
        <w:rPr>
          <w:color w:val="000000"/>
        </w:rPr>
        <w:t>.</w:t>
      </w:r>
    </w:p>
    <w:p w14:paraId="62C8E287" w14:textId="77777777" w:rsidR="00B50FF1" w:rsidRDefault="00000000">
      <w:pPr>
        <w:spacing w:before="26" w:after="0"/>
        <w:jc w:val="both"/>
      </w:pPr>
      <w:r>
        <w:rPr>
          <w:color w:val="000000"/>
        </w:rPr>
        <w:t xml:space="preserve">(3)Dreptul de </w:t>
      </w:r>
      <w:proofErr w:type="spellStart"/>
      <w:r>
        <w:rPr>
          <w:color w:val="000000"/>
        </w:rPr>
        <w:t>preempţiune</w:t>
      </w:r>
      <w:proofErr w:type="spellEnd"/>
      <w:r>
        <w:rPr>
          <w:color w:val="000000"/>
        </w:rPr>
        <w:t xml:space="preserve"> la dobândirea </w:t>
      </w:r>
      <w:proofErr w:type="spellStart"/>
      <w:r>
        <w:rPr>
          <w:color w:val="000000"/>
        </w:rPr>
        <w:t>părţilor</w:t>
      </w:r>
      <w:proofErr w:type="spellEnd"/>
      <w:r>
        <w:rPr>
          <w:color w:val="000000"/>
        </w:rPr>
        <w:t xml:space="preserve"> sociale ale </w:t>
      </w:r>
      <w:proofErr w:type="spellStart"/>
      <w:r>
        <w:rPr>
          <w:color w:val="000000"/>
        </w:rPr>
        <w:t>societăţii</w:t>
      </w:r>
      <w:proofErr w:type="spellEnd"/>
      <w:r>
        <w:rPr>
          <w:color w:val="000000"/>
        </w:rPr>
        <w:t xml:space="preserve"> cu privire la care există </w:t>
      </w:r>
      <w:proofErr w:type="spellStart"/>
      <w:r>
        <w:rPr>
          <w:color w:val="000000"/>
        </w:rPr>
        <w:t>intenţia</w:t>
      </w:r>
      <w:proofErr w:type="spellEnd"/>
      <w:r>
        <w:rPr>
          <w:color w:val="000000"/>
        </w:rPr>
        <w:t xml:space="preserve"> de înstrăinare </w:t>
      </w:r>
      <w:proofErr w:type="spellStart"/>
      <w:r>
        <w:rPr>
          <w:color w:val="000000"/>
        </w:rPr>
        <w:t>aparţine</w:t>
      </w:r>
      <w:proofErr w:type="spellEnd"/>
      <w:r>
        <w:rPr>
          <w:color w:val="000000"/>
        </w:rPr>
        <w:t xml:space="preserve"> </w:t>
      </w:r>
      <w:proofErr w:type="spellStart"/>
      <w:r>
        <w:rPr>
          <w:color w:val="000000"/>
        </w:rPr>
        <w:t>asociaţilor</w:t>
      </w:r>
      <w:proofErr w:type="spellEnd"/>
      <w:r>
        <w:rPr>
          <w:color w:val="000000"/>
        </w:rPr>
        <w:t xml:space="preserve"> </w:t>
      </w:r>
      <w:proofErr w:type="spellStart"/>
      <w:r>
        <w:rPr>
          <w:color w:val="000000"/>
        </w:rPr>
        <w:t>rămaşi</w:t>
      </w:r>
      <w:proofErr w:type="spellEnd"/>
      <w:r>
        <w:rPr>
          <w:color w:val="000000"/>
        </w:rPr>
        <w:t xml:space="preserve"> în societate. Acesta urmează să fie exercitat </w:t>
      </w:r>
      <w:proofErr w:type="spellStart"/>
      <w:r>
        <w:rPr>
          <w:color w:val="000000"/>
        </w:rPr>
        <w:t>proporţional</w:t>
      </w:r>
      <w:proofErr w:type="spellEnd"/>
      <w:r>
        <w:rPr>
          <w:color w:val="000000"/>
        </w:rPr>
        <w:t xml:space="preserve"> cu cota de capital </w:t>
      </w:r>
      <w:proofErr w:type="spellStart"/>
      <w:r>
        <w:rPr>
          <w:color w:val="000000"/>
        </w:rPr>
        <w:t>deţinută</w:t>
      </w:r>
      <w:proofErr w:type="spellEnd"/>
      <w:r>
        <w:rPr>
          <w:color w:val="000000"/>
        </w:rPr>
        <w:t xml:space="preserve"> de fiecare dintre </w:t>
      </w:r>
      <w:proofErr w:type="spellStart"/>
      <w:r>
        <w:rPr>
          <w:color w:val="000000"/>
        </w:rPr>
        <w:t>asociaţii</w:t>
      </w:r>
      <w:proofErr w:type="spellEnd"/>
      <w:r>
        <w:rPr>
          <w:color w:val="000000"/>
        </w:rPr>
        <w:t xml:space="preserve"> </w:t>
      </w:r>
      <w:proofErr w:type="spellStart"/>
      <w:r>
        <w:rPr>
          <w:color w:val="000000"/>
        </w:rPr>
        <w:t>rămaşi</w:t>
      </w:r>
      <w:proofErr w:type="spellEnd"/>
      <w:r>
        <w:rPr>
          <w:color w:val="000000"/>
        </w:rPr>
        <w:t xml:space="preserve"> </w:t>
      </w:r>
      <w:proofErr w:type="spellStart"/>
      <w:r>
        <w:rPr>
          <w:color w:val="000000"/>
        </w:rPr>
        <w:t>şi</w:t>
      </w:r>
      <w:proofErr w:type="spellEnd"/>
      <w:r>
        <w:rPr>
          <w:color w:val="000000"/>
        </w:rPr>
        <w:t xml:space="preserve"> care </w:t>
      </w:r>
      <w:proofErr w:type="spellStart"/>
      <w:r>
        <w:rPr>
          <w:color w:val="000000"/>
        </w:rPr>
        <w:t>intenţionează</w:t>
      </w:r>
      <w:proofErr w:type="spellEnd"/>
      <w:r>
        <w:rPr>
          <w:color w:val="000000"/>
        </w:rPr>
        <w:t xml:space="preserve"> să dobândească respectivele </w:t>
      </w:r>
      <w:proofErr w:type="spellStart"/>
      <w:r>
        <w:rPr>
          <w:color w:val="000000"/>
        </w:rPr>
        <w:t>părţi</w:t>
      </w:r>
      <w:proofErr w:type="spellEnd"/>
      <w:r>
        <w:rPr>
          <w:color w:val="000000"/>
        </w:rPr>
        <w:t xml:space="preserve"> sociale.</w:t>
      </w:r>
    </w:p>
    <w:p w14:paraId="4FA74643" w14:textId="77777777" w:rsidR="00B50FF1" w:rsidRDefault="00000000">
      <w:pPr>
        <w:spacing w:before="80" w:after="0"/>
        <w:jc w:val="both"/>
      </w:pPr>
      <w:r>
        <w:rPr>
          <w:b/>
          <w:color w:val="000000"/>
        </w:rPr>
        <w:t xml:space="preserve">Art. 210 </w:t>
      </w:r>
    </w:p>
    <w:p w14:paraId="5F3F48E3" w14:textId="77777777" w:rsidR="00B50FF1" w:rsidRDefault="00000000">
      <w:pPr>
        <w:spacing w:after="0"/>
        <w:jc w:val="both"/>
      </w:pPr>
      <w:r>
        <w:rPr>
          <w:color w:val="000000"/>
        </w:rPr>
        <w:t xml:space="preserve">(1)Asociatul se poate retrage oricând din societate, cu </w:t>
      </w:r>
      <w:proofErr w:type="spellStart"/>
      <w:r>
        <w:rPr>
          <w:color w:val="000000"/>
        </w:rPr>
        <w:t>condiţia</w:t>
      </w:r>
      <w:proofErr w:type="spellEnd"/>
      <w:r>
        <w:rPr>
          <w:color w:val="000000"/>
        </w:rPr>
        <w:t xml:space="preserve"> de a notifica, în scris, </w:t>
      </w:r>
      <w:proofErr w:type="spellStart"/>
      <w:r>
        <w:rPr>
          <w:color w:val="000000"/>
        </w:rPr>
        <w:t>celorlalţi</w:t>
      </w:r>
      <w:proofErr w:type="spellEnd"/>
      <w:r>
        <w:rPr>
          <w:color w:val="000000"/>
        </w:rPr>
        <w:t xml:space="preserve"> </w:t>
      </w:r>
      <w:proofErr w:type="spellStart"/>
      <w:r>
        <w:rPr>
          <w:color w:val="000000"/>
        </w:rPr>
        <w:t>asociaţi</w:t>
      </w:r>
      <w:proofErr w:type="spellEnd"/>
      <w:r>
        <w:rPr>
          <w:color w:val="000000"/>
        </w:rPr>
        <w:t xml:space="preserve"> </w:t>
      </w:r>
      <w:proofErr w:type="spellStart"/>
      <w:r>
        <w:rPr>
          <w:color w:val="000000"/>
        </w:rPr>
        <w:t>şi</w:t>
      </w:r>
      <w:proofErr w:type="spellEnd"/>
      <w:r>
        <w:rPr>
          <w:color w:val="000000"/>
        </w:rPr>
        <w:t xml:space="preserve"> baroului din care face parte </w:t>
      </w:r>
      <w:proofErr w:type="spellStart"/>
      <w:r>
        <w:rPr>
          <w:color w:val="000000"/>
        </w:rPr>
        <w:t>intenţia</w:t>
      </w:r>
      <w:proofErr w:type="spellEnd"/>
      <w:r>
        <w:rPr>
          <w:color w:val="000000"/>
        </w:rPr>
        <w:t xml:space="preserve"> de retragere, cu cel </w:t>
      </w:r>
      <w:proofErr w:type="spellStart"/>
      <w:r>
        <w:rPr>
          <w:color w:val="000000"/>
        </w:rPr>
        <w:t>puţin</w:t>
      </w:r>
      <w:proofErr w:type="spellEnd"/>
      <w:r>
        <w:rPr>
          <w:color w:val="000000"/>
        </w:rPr>
        <w:t xml:space="preserve"> 3 luni înainte.</w:t>
      </w:r>
    </w:p>
    <w:p w14:paraId="19DC106C" w14:textId="77777777" w:rsidR="00B50FF1" w:rsidRDefault="00000000">
      <w:pPr>
        <w:spacing w:before="26" w:after="0"/>
        <w:jc w:val="both"/>
      </w:pPr>
      <w:r>
        <w:rPr>
          <w:color w:val="000000"/>
        </w:rPr>
        <w:t xml:space="preserve">(2)La împlinirea termenului prevăzut în notificare, consiliul baroului va lua act de retragerea asociatului, operând modificările corespunzătoare în </w:t>
      </w:r>
      <w:proofErr w:type="spellStart"/>
      <w:r>
        <w:rPr>
          <w:color w:val="000000"/>
        </w:rPr>
        <w:t>evidenţele</w:t>
      </w:r>
      <w:proofErr w:type="spellEnd"/>
      <w:r>
        <w:rPr>
          <w:color w:val="000000"/>
        </w:rPr>
        <w:t xml:space="preserve"> sale.</w:t>
      </w:r>
    </w:p>
    <w:p w14:paraId="2A6EBE8D" w14:textId="77777777" w:rsidR="00B50FF1" w:rsidRDefault="00000000">
      <w:pPr>
        <w:spacing w:before="26" w:after="0"/>
        <w:jc w:val="both"/>
      </w:pPr>
      <w:r>
        <w:rPr>
          <w:color w:val="000000"/>
        </w:rPr>
        <w:t xml:space="preserve">(3)În caz de retragere, </w:t>
      </w:r>
      <w:proofErr w:type="spellStart"/>
      <w:r>
        <w:rPr>
          <w:color w:val="000000"/>
        </w:rPr>
        <w:t>desocotirea</w:t>
      </w:r>
      <w:proofErr w:type="spellEnd"/>
      <w:r>
        <w:rPr>
          <w:color w:val="000000"/>
        </w:rPr>
        <w:t xml:space="preserve"> dintre </w:t>
      </w:r>
      <w:proofErr w:type="spellStart"/>
      <w:r>
        <w:rPr>
          <w:color w:val="000000"/>
        </w:rPr>
        <w:t>asociaţi</w:t>
      </w:r>
      <w:proofErr w:type="spellEnd"/>
      <w:r>
        <w:rPr>
          <w:color w:val="000000"/>
        </w:rPr>
        <w:t xml:space="preserve"> se face în mod amiabil, </w:t>
      </w:r>
      <w:proofErr w:type="spellStart"/>
      <w:r>
        <w:rPr>
          <w:color w:val="000000"/>
        </w:rPr>
        <w:t>ţinându</w:t>
      </w:r>
      <w:proofErr w:type="spellEnd"/>
      <w:r>
        <w:rPr>
          <w:color w:val="000000"/>
        </w:rPr>
        <w:t xml:space="preserve">-se seama de prevederile din statutul </w:t>
      </w:r>
      <w:proofErr w:type="spellStart"/>
      <w:r>
        <w:rPr>
          <w:color w:val="000000"/>
        </w:rPr>
        <w:t>societăţii</w:t>
      </w:r>
      <w:proofErr w:type="spellEnd"/>
      <w:r>
        <w:rPr>
          <w:color w:val="000000"/>
        </w:rPr>
        <w:t xml:space="preserve">. În caz de </w:t>
      </w:r>
      <w:proofErr w:type="spellStart"/>
      <w:r>
        <w:rPr>
          <w:color w:val="000000"/>
        </w:rPr>
        <w:t>neînţelegere</w:t>
      </w:r>
      <w:proofErr w:type="spellEnd"/>
      <w:r>
        <w:rPr>
          <w:color w:val="000000"/>
        </w:rPr>
        <w:t xml:space="preserve"> sunt aplicabile </w:t>
      </w:r>
      <w:proofErr w:type="spellStart"/>
      <w:r>
        <w:rPr>
          <w:color w:val="000000"/>
        </w:rPr>
        <w:t>dispoziţiile</w:t>
      </w:r>
      <w:proofErr w:type="spellEnd"/>
      <w:r>
        <w:rPr>
          <w:color w:val="000000"/>
        </w:rPr>
        <w:t xml:space="preserve"> privind arbitrajul din prezentul statut.</w:t>
      </w:r>
    </w:p>
    <w:p w14:paraId="7590ED5A" w14:textId="77777777" w:rsidR="00B50FF1" w:rsidRDefault="00000000">
      <w:pPr>
        <w:spacing w:before="80" w:after="0"/>
        <w:jc w:val="both"/>
      </w:pPr>
      <w:r>
        <w:rPr>
          <w:b/>
          <w:color w:val="000000"/>
        </w:rPr>
        <w:t xml:space="preserve">Art. 211 </w:t>
      </w:r>
    </w:p>
    <w:p w14:paraId="53EE967F" w14:textId="77777777" w:rsidR="00B50FF1" w:rsidRDefault="00000000">
      <w:pPr>
        <w:spacing w:after="0"/>
        <w:jc w:val="both"/>
      </w:pPr>
      <w:r>
        <w:rPr>
          <w:color w:val="000000"/>
        </w:rPr>
        <w:t xml:space="preserve">Dacă, din orice motive, în societate rămâne un singur asociat, acesta nu poate </w:t>
      </w:r>
      <w:proofErr w:type="spellStart"/>
      <w:r>
        <w:rPr>
          <w:color w:val="000000"/>
        </w:rPr>
        <w:t>deţine</w:t>
      </w:r>
      <w:proofErr w:type="spellEnd"/>
      <w:r>
        <w:rPr>
          <w:color w:val="000000"/>
        </w:rPr>
        <w:t xml:space="preserve"> această calitate mai mult de 3 luni. În </w:t>
      </w:r>
      <w:proofErr w:type="spellStart"/>
      <w:r>
        <w:rPr>
          <w:color w:val="000000"/>
        </w:rPr>
        <w:t>situaţia</w:t>
      </w:r>
      <w:proofErr w:type="spellEnd"/>
      <w:r>
        <w:rPr>
          <w:color w:val="000000"/>
        </w:rPr>
        <w:t xml:space="preserve"> în care societatea nu este transformată în cabinet individual, aceasta se dizolvă de drept </w:t>
      </w:r>
      <w:proofErr w:type="spellStart"/>
      <w:r>
        <w:rPr>
          <w:color w:val="000000"/>
        </w:rPr>
        <w:t>şi</w:t>
      </w:r>
      <w:proofErr w:type="spellEnd"/>
      <w:r>
        <w:rPr>
          <w:color w:val="000000"/>
        </w:rPr>
        <w:t xml:space="preserve"> intră în lichidare.</w:t>
      </w:r>
    </w:p>
    <w:p w14:paraId="03106945" w14:textId="77777777" w:rsidR="00B50FF1" w:rsidRDefault="00000000">
      <w:pPr>
        <w:spacing w:before="80" w:after="0"/>
        <w:jc w:val="center"/>
      </w:pPr>
      <w:r>
        <w:rPr>
          <w:b/>
          <w:color w:val="000000"/>
        </w:rPr>
        <w:t>SECŢIUNEA 5:Modalităţile de exercitare a profesiei</w:t>
      </w:r>
    </w:p>
    <w:p w14:paraId="27A33B75" w14:textId="77777777" w:rsidR="00B50FF1" w:rsidRDefault="00000000">
      <w:pPr>
        <w:spacing w:before="80" w:after="0"/>
        <w:jc w:val="center"/>
      </w:pPr>
      <w:r>
        <w:rPr>
          <w:b/>
          <w:color w:val="000000"/>
        </w:rPr>
        <w:t>SUBSECŢIUNEA 1:Dispoziţii generale</w:t>
      </w:r>
    </w:p>
    <w:p w14:paraId="3C2CC49C" w14:textId="77777777" w:rsidR="00B50FF1" w:rsidRDefault="00000000">
      <w:pPr>
        <w:spacing w:before="80" w:after="0"/>
        <w:jc w:val="both"/>
      </w:pPr>
      <w:r>
        <w:rPr>
          <w:b/>
          <w:color w:val="000000"/>
        </w:rPr>
        <w:t xml:space="preserve">Art. 212 </w:t>
      </w:r>
    </w:p>
    <w:p w14:paraId="1C7F5BA2" w14:textId="77777777" w:rsidR="00B50FF1" w:rsidRDefault="00000000">
      <w:pPr>
        <w:spacing w:after="0"/>
        <w:jc w:val="both"/>
      </w:pPr>
      <w:proofErr w:type="spellStart"/>
      <w:r>
        <w:rPr>
          <w:color w:val="000000"/>
        </w:rPr>
        <w:t>Modalităţile</w:t>
      </w:r>
      <w:proofErr w:type="spellEnd"/>
      <w:r>
        <w:rPr>
          <w:color w:val="000000"/>
        </w:rPr>
        <w:t xml:space="preserve"> de exercitare a profesiei de avocat sunt:</w:t>
      </w:r>
    </w:p>
    <w:p w14:paraId="5CEB09DA" w14:textId="77777777" w:rsidR="00B50FF1" w:rsidRDefault="00000000">
      <w:pPr>
        <w:spacing w:after="0"/>
        <w:jc w:val="both"/>
      </w:pPr>
      <w:r>
        <w:rPr>
          <w:color w:val="000000"/>
        </w:rPr>
        <w:t>a)avocat titular al cabinetului individual;</w:t>
      </w:r>
    </w:p>
    <w:p w14:paraId="3FE5CC48" w14:textId="77777777" w:rsidR="00B50FF1" w:rsidRDefault="00000000">
      <w:pPr>
        <w:spacing w:after="0"/>
        <w:jc w:val="both"/>
      </w:pPr>
      <w:r>
        <w:rPr>
          <w:color w:val="000000"/>
        </w:rPr>
        <w:t>b)avocat asociat în cadrul cabinetelor asociate;</w:t>
      </w:r>
    </w:p>
    <w:p w14:paraId="6DDAC90F" w14:textId="77777777" w:rsidR="00B50FF1" w:rsidRDefault="00000000">
      <w:pPr>
        <w:spacing w:after="0"/>
        <w:jc w:val="both"/>
      </w:pPr>
      <w:r>
        <w:rPr>
          <w:color w:val="000000"/>
        </w:rPr>
        <w:t xml:space="preserve">c)avocat asociat în cadrul </w:t>
      </w:r>
      <w:proofErr w:type="spellStart"/>
      <w:r>
        <w:rPr>
          <w:color w:val="000000"/>
        </w:rPr>
        <w:t>societăţii</w:t>
      </w:r>
      <w:proofErr w:type="spellEnd"/>
      <w:r>
        <w:rPr>
          <w:color w:val="000000"/>
        </w:rPr>
        <w:t xml:space="preserve"> civile profesionale de </w:t>
      </w:r>
      <w:proofErr w:type="spellStart"/>
      <w:r>
        <w:rPr>
          <w:color w:val="000000"/>
        </w:rPr>
        <w:t>avocaţi</w:t>
      </w:r>
      <w:proofErr w:type="spellEnd"/>
      <w:r>
        <w:rPr>
          <w:color w:val="000000"/>
        </w:rPr>
        <w:t>;</w:t>
      </w:r>
    </w:p>
    <w:p w14:paraId="7D603BA8" w14:textId="77777777" w:rsidR="00B50FF1" w:rsidRDefault="00000000">
      <w:pPr>
        <w:spacing w:after="0"/>
        <w:jc w:val="both"/>
      </w:pPr>
      <w:r>
        <w:rPr>
          <w:color w:val="000000"/>
        </w:rPr>
        <w:t xml:space="preserve">d)avocat asociat în cadrul </w:t>
      </w:r>
      <w:proofErr w:type="spellStart"/>
      <w:r>
        <w:rPr>
          <w:color w:val="000000"/>
        </w:rPr>
        <w:t>societăţii</w:t>
      </w:r>
      <w:proofErr w:type="spellEnd"/>
      <w:r>
        <w:rPr>
          <w:color w:val="000000"/>
        </w:rPr>
        <w:t xml:space="preserve"> profesionale cu răspundere limitată;</w:t>
      </w:r>
    </w:p>
    <w:p w14:paraId="6FDD9BEE" w14:textId="77777777" w:rsidR="00B50FF1" w:rsidRDefault="00000000">
      <w:pPr>
        <w:spacing w:after="0"/>
        <w:jc w:val="both"/>
      </w:pPr>
      <w:r>
        <w:rPr>
          <w:color w:val="000000"/>
        </w:rPr>
        <w:t>e)avocat colaborator;</w:t>
      </w:r>
    </w:p>
    <w:p w14:paraId="23B3FC10" w14:textId="77777777" w:rsidR="00B50FF1" w:rsidRDefault="00000000">
      <w:pPr>
        <w:spacing w:after="0"/>
        <w:jc w:val="both"/>
      </w:pPr>
      <w:r>
        <w:rPr>
          <w:color w:val="000000"/>
        </w:rPr>
        <w:t>f)avocat salarizat în interiorul profesiei.</w:t>
      </w:r>
    </w:p>
    <w:p w14:paraId="4AD9BC5E" w14:textId="77777777" w:rsidR="00B50FF1" w:rsidRDefault="00000000">
      <w:pPr>
        <w:spacing w:before="80" w:after="0"/>
        <w:jc w:val="both"/>
      </w:pPr>
      <w:r>
        <w:rPr>
          <w:b/>
          <w:color w:val="000000"/>
        </w:rPr>
        <w:t xml:space="preserve">Art. 213 </w:t>
      </w:r>
    </w:p>
    <w:p w14:paraId="1E1C31BA" w14:textId="77777777" w:rsidR="00B50FF1" w:rsidRDefault="00000000">
      <w:pPr>
        <w:spacing w:after="0"/>
        <w:jc w:val="both"/>
      </w:pPr>
      <w:r>
        <w:rPr>
          <w:color w:val="000000"/>
        </w:rPr>
        <w:t xml:space="preserve">Avocatul exercită profesia de avocat, la alegere, numai în una dintre </w:t>
      </w:r>
      <w:proofErr w:type="spellStart"/>
      <w:r>
        <w:rPr>
          <w:color w:val="000000"/>
        </w:rPr>
        <w:t>modalităţile</w:t>
      </w:r>
      <w:proofErr w:type="spellEnd"/>
      <w:r>
        <w:rPr>
          <w:color w:val="000000"/>
        </w:rPr>
        <w:t xml:space="preserve"> prevăzute la art. 212, cu respectarea prevederilor art. 180.</w:t>
      </w:r>
    </w:p>
    <w:p w14:paraId="3AAC5C4D" w14:textId="77777777" w:rsidR="00B50FF1" w:rsidRDefault="00000000">
      <w:pPr>
        <w:spacing w:before="80" w:after="0"/>
        <w:jc w:val="center"/>
      </w:pPr>
      <w:r>
        <w:rPr>
          <w:b/>
          <w:color w:val="000000"/>
        </w:rPr>
        <w:t>SUBSECŢIUNEA 2:Avocatul titular al cabinetului individual</w:t>
      </w:r>
    </w:p>
    <w:p w14:paraId="015DC480" w14:textId="77777777" w:rsidR="00B50FF1" w:rsidRDefault="00000000">
      <w:pPr>
        <w:spacing w:before="80" w:after="0"/>
        <w:jc w:val="both"/>
      </w:pPr>
      <w:r>
        <w:rPr>
          <w:b/>
          <w:color w:val="000000"/>
        </w:rPr>
        <w:t xml:space="preserve">Art. 214 </w:t>
      </w:r>
    </w:p>
    <w:p w14:paraId="054823C4" w14:textId="77777777" w:rsidR="00B50FF1" w:rsidRDefault="00000000">
      <w:pPr>
        <w:spacing w:after="0"/>
        <w:jc w:val="both"/>
      </w:pPr>
      <w:r>
        <w:rPr>
          <w:color w:val="000000"/>
        </w:rPr>
        <w:t xml:space="preserve">(1)Într-un cabinet individual există un singur avocat titular, care poate exercita profesia singur sau împreună cu </w:t>
      </w:r>
      <w:proofErr w:type="spellStart"/>
      <w:r>
        <w:rPr>
          <w:color w:val="000000"/>
        </w:rPr>
        <w:t>avocaţi</w:t>
      </w:r>
      <w:proofErr w:type="spellEnd"/>
      <w:r>
        <w:rPr>
          <w:color w:val="000000"/>
        </w:rPr>
        <w:t xml:space="preserve"> colaboratori sau </w:t>
      </w:r>
      <w:proofErr w:type="spellStart"/>
      <w:r>
        <w:rPr>
          <w:color w:val="000000"/>
        </w:rPr>
        <w:t>salarizaţi</w:t>
      </w:r>
      <w:proofErr w:type="spellEnd"/>
      <w:r>
        <w:rPr>
          <w:color w:val="000000"/>
        </w:rPr>
        <w:t xml:space="preserve"> în interiorul profesiei.</w:t>
      </w:r>
      <w:r>
        <w:br/>
      </w:r>
    </w:p>
    <w:p w14:paraId="3B90D1B3" w14:textId="77777777" w:rsidR="00B50FF1" w:rsidRDefault="00000000">
      <w:pPr>
        <w:spacing w:before="26" w:after="0"/>
        <w:jc w:val="both"/>
      </w:pPr>
      <w:r>
        <w:rPr>
          <w:color w:val="000000"/>
        </w:rPr>
        <w:t xml:space="preserve">(2)În </w:t>
      </w:r>
      <w:proofErr w:type="spellStart"/>
      <w:r>
        <w:rPr>
          <w:color w:val="000000"/>
        </w:rPr>
        <w:t>situaţia</w:t>
      </w:r>
      <w:proofErr w:type="spellEnd"/>
      <w:r>
        <w:rPr>
          <w:color w:val="000000"/>
        </w:rPr>
        <w:t xml:space="preserve"> în care cabinetele individuale se asociază, încetează calitatea de avocat titular al cabinetului individual </w:t>
      </w:r>
      <w:proofErr w:type="spellStart"/>
      <w:r>
        <w:rPr>
          <w:color w:val="000000"/>
        </w:rPr>
        <w:t>şi</w:t>
      </w:r>
      <w:proofErr w:type="spellEnd"/>
      <w:r>
        <w:rPr>
          <w:color w:val="000000"/>
        </w:rPr>
        <w:t xml:space="preserve"> se </w:t>
      </w:r>
      <w:proofErr w:type="spellStart"/>
      <w:r>
        <w:rPr>
          <w:color w:val="000000"/>
        </w:rPr>
        <w:t>dobândeşte</w:t>
      </w:r>
      <w:proofErr w:type="spellEnd"/>
      <w:r>
        <w:rPr>
          <w:color w:val="000000"/>
        </w:rPr>
        <w:t xml:space="preserve"> calitatea de avocat asociat. La încetarea asocierii, ca o </w:t>
      </w:r>
      <w:proofErr w:type="spellStart"/>
      <w:r>
        <w:rPr>
          <w:color w:val="000000"/>
        </w:rPr>
        <w:t>consecinţă</w:t>
      </w:r>
      <w:proofErr w:type="spellEnd"/>
      <w:r>
        <w:rPr>
          <w:color w:val="000000"/>
        </w:rPr>
        <w:t xml:space="preserve"> a încetării formei de exercitare a profesiei (cabinetele asociate de </w:t>
      </w:r>
      <w:proofErr w:type="spellStart"/>
      <w:r>
        <w:rPr>
          <w:color w:val="000000"/>
        </w:rPr>
        <w:t>avocaţi</w:t>
      </w:r>
      <w:proofErr w:type="spellEnd"/>
      <w:r>
        <w:rPr>
          <w:color w:val="000000"/>
        </w:rPr>
        <w:t xml:space="preserve">), încetează calitatea de avocat asociat </w:t>
      </w:r>
      <w:proofErr w:type="spellStart"/>
      <w:r>
        <w:rPr>
          <w:color w:val="000000"/>
        </w:rPr>
        <w:t>şi</w:t>
      </w:r>
      <w:proofErr w:type="spellEnd"/>
      <w:r>
        <w:rPr>
          <w:color w:val="000000"/>
        </w:rPr>
        <w:t xml:space="preserve"> se </w:t>
      </w:r>
      <w:proofErr w:type="spellStart"/>
      <w:r>
        <w:rPr>
          <w:color w:val="000000"/>
        </w:rPr>
        <w:t>redobândeşte</w:t>
      </w:r>
      <w:proofErr w:type="spellEnd"/>
      <w:r>
        <w:rPr>
          <w:color w:val="000000"/>
        </w:rPr>
        <w:t xml:space="preserve"> calitatea de avocat titular al cabinetului individual.</w:t>
      </w:r>
    </w:p>
    <w:p w14:paraId="3DC9878B" w14:textId="77777777" w:rsidR="00B50FF1" w:rsidRDefault="00000000">
      <w:pPr>
        <w:spacing w:before="80" w:after="0"/>
        <w:jc w:val="center"/>
      </w:pPr>
      <w:r>
        <w:rPr>
          <w:b/>
          <w:color w:val="000000"/>
        </w:rPr>
        <w:t>SUBSECŢIUNEA 3:Avocatul asociat</w:t>
      </w:r>
    </w:p>
    <w:p w14:paraId="7761ACF8" w14:textId="77777777" w:rsidR="00B50FF1" w:rsidRDefault="00000000">
      <w:pPr>
        <w:spacing w:before="80" w:after="0"/>
        <w:jc w:val="both"/>
      </w:pPr>
      <w:r>
        <w:rPr>
          <w:b/>
          <w:color w:val="000000"/>
        </w:rPr>
        <w:t xml:space="preserve">Art. 215 </w:t>
      </w:r>
    </w:p>
    <w:p w14:paraId="79359F40" w14:textId="77777777" w:rsidR="00B50FF1" w:rsidRDefault="00000000">
      <w:pPr>
        <w:spacing w:after="0"/>
        <w:jc w:val="both"/>
      </w:pPr>
      <w:proofErr w:type="spellStart"/>
      <w:r>
        <w:rPr>
          <w:color w:val="000000"/>
        </w:rPr>
        <w:t>Dobândeşte</w:t>
      </w:r>
      <w:proofErr w:type="spellEnd"/>
      <w:r>
        <w:rPr>
          <w:color w:val="000000"/>
        </w:rPr>
        <w:t xml:space="preserve"> calitatea de avocat asociat, după caz:</w:t>
      </w:r>
    </w:p>
    <w:p w14:paraId="192B4F84" w14:textId="77777777" w:rsidR="00B50FF1" w:rsidRDefault="00000000">
      <w:pPr>
        <w:spacing w:after="0"/>
        <w:jc w:val="both"/>
      </w:pPr>
      <w:r>
        <w:rPr>
          <w:color w:val="000000"/>
        </w:rPr>
        <w:t>a)avocatul titular al cabinetului individual care se asociază potrivit art. 5 alin. (3) din Lege;</w:t>
      </w:r>
    </w:p>
    <w:p w14:paraId="2D9638C5" w14:textId="77777777" w:rsidR="00B50FF1" w:rsidRDefault="00000000">
      <w:pPr>
        <w:spacing w:after="0"/>
        <w:jc w:val="both"/>
      </w:pPr>
      <w:r>
        <w:rPr>
          <w:color w:val="000000"/>
        </w:rPr>
        <w:t>b)avocatul asociat într-o societate civilă profesională;</w:t>
      </w:r>
    </w:p>
    <w:p w14:paraId="770CB1C8" w14:textId="77777777" w:rsidR="00B50FF1" w:rsidRDefault="00000000">
      <w:pPr>
        <w:spacing w:after="0"/>
        <w:jc w:val="both"/>
      </w:pPr>
      <w:r>
        <w:rPr>
          <w:color w:val="000000"/>
        </w:rPr>
        <w:t>c)avocatul asociat într-o societate profesională cu răspundere limitată;</w:t>
      </w:r>
    </w:p>
    <w:p w14:paraId="3D0D4C27" w14:textId="77777777" w:rsidR="00B50FF1" w:rsidRDefault="00000000">
      <w:pPr>
        <w:spacing w:after="0"/>
        <w:jc w:val="both"/>
      </w:pPr>
      <w:r>
        <w:rPr>
          <w:color w:val="000000"/>
        </w:rPr>
        <w:t xml:space="preserve">d)avocatul devenit avocat asociat ca urmare a transformării ori reorganizării formei de exercitare a profesiei căreia i-a </w:t>
      </w:r>
      <w:proofErr w:type="spellStart"/>
      <w:r>
        <w:rPr>
          <w:color w:val="000000"/>
        </w:rPr>
        <w:t>aparţinut</w:t>
      </w:r>
      <w:proofErr w:type="spellEnd"/>
      <w:r>
        <w:rPr>
          <w:color w:val="000000"/>
        </w:rPr>
        <w:t xml:space="preserve"> în calitate de avocat titular al cabinetului individual sau în cadrul unor cabinete asociate ori de avocat asociat într-o societate civilă profesională.</w:t>
      </w:r>
    </w:p>
    <w:p w14:paraId="422F4FCE" w14:textId="77777777" w:rsidR="00B50FF1" w:rsidRDefault="00000000">
      <w:pPr>
        <w:spacing w:before="80" w:after="0"/>
        <w:jc w:val="center"/>
      </w:pPr>
      <w:r>
        <w:rPr>
          <w:b/>
          <w:color w:val="000000"/>
        </w:rPr>
        <w:t>SUBSECŢIUNEA 4:Avocatul colaborator</w:t>
      </w:r>
    </w:p>
    <w:p w14:paraId="2C15714C" w14:textId="77777777" w:rsidR="00B50FF1" w:rsidRDefault="00000000">
      <w:pPr>
        <w:spacing w:before="80" w:after="0"/>
        <w:jc w:val="both"/>
      </w:pPr>
      <w:r>
        <w:rPr>
          <w:b/>
          <w:color w:val="000000"/>
        </w:rPr>
        <w:t xml:space="preserve">Art. 216 </w:t>
      </w:r>
    </w:p>
    <w:p w14:paraId="4DA833D2" w14:textId="77777777" w:rsidR="00B50FF1" w:rsidRDefault="00000000">
      <w:pPr>
        <w:spacing w:after="0"/>
        <w:jc w:val="both"/>
      </w:pPr>
      <w:r>
        <w:rPr>
          <w:color w:val="000000"/>
        </w:rPr>
        <w:t xml:space="preserve">(1)Colaborarea este o modalitate de exercitare a profesiei de avocat prin care un avocat consacră activitatea sa unei forme de </w:t>
      </w:r>
      <w:proofErr w:type="spellStart"/>
      <w:r>
        <w:rPr>
          <w:color w:val="000000"/>
        </w:rPr>
        <w:t>exerciţiu</w:t>
      </w:r>
      <w:proofErr w:type="spellEnd"/>
      <w:r>
        <w:rPr>
          <w:color w:val="000000"/>
        </w:rPr>
        <w:t xml:space="preserve"> al profesiei de avocat.</w:t>
      </w:r>
    </w:p>
    <w:p w14:paraId="48D8D681" w14:textId="77777777" w:rsidR="00B50FF1" w:rsidRDefault="00000000">
      <w:pPr>
        <w:spacing w:before="26" w:after="0"/>
        <w:jc w:val="both"/>
      </w:pPr>
      <w:r>
        <w:rPr>
          <w:color w:val="000000"/>
        </w:rPr>
        <w:t xml:space="preserve">(2)Contractul de colaborare se încheie în formă scrisă între avocatul colaborator </w:t>
      </w:r>
      <w:proofErr w:type="spellStart"/>
      <w:r>
        <w:rPr>
          <w:color w:val="000000"/>
        </w:rPr>
        <w:t>şi</w:t>
      </w:r>
      <w:proofErr w:type="spellEnd"/>
      <w:r>
        <w:rPr>
          <w:color w:val="000000"/>
        </w:rPr>
        <w:t xml:space="preserve"> titularul cabinetului individual sau coordonatorul celorlalte forme de exercitare a profesiei de avocat. Contractul va cuprinde în mod obligatoriu </w:t>
      </w:r>
      <w:proofErr w:type="spellStart"/>
      <w:r>
        <w:rPr>
          <w:color w:val="000000"/>
        </w:rPr>
        <w:t>menţiunile</w:t>
      </w:r>
      <w:proofErr w:type="spellEnd"/>
      <w:r>
        <w:rPr>
          <w:color w:val="000000"/>
        </w:rPr>
        <w:t xml:space="preserve"> din anexa nr. IX, precum </w:t>
      </w:r>
      <w:proofErr w:type="spellStart"/>
      <w:r>
        <w:rPr>
          <w:color w:val="000000"/>
        </w:rPr>
        <w:t>şi</w:t>
      </w:r>
      <w:proofErr w:type="spellEnd"/>
      <w:r>
        <w:rPr>
          <w:color w:val="000000"/>
        </w:rPr>
        <w:t xml:space="preserve"> clauze de formare profesională </w:t>
      </w:r>
      <w:proofErr w:type="spellStart"/>
      <w:r>
        <w:rPr>
          <w:color w:val="000000"/>
        </w:rPr>
        <w:t>iniţială</w:t>
      </w:r>
      <w:proofErr w:type="spellEnd"/>
      <w:r>
        <w:rPr>
          <w:color w:val="000000"/>
        </w:rPr>
        <w:t>, dacă avocatul colaborator este stagiar. Orice clauză contrară legii sau prezentului statut este socotită nescrisă.</w:t>
      </w:r>
    </w:p>
    <w:p w14:paraId="41A9FD30" w14:textId="77777777" w:rsidR="00B50FF1" w:rsidRDefault="00000000">
      <w:pPr>
        <w:spacing w:before="80" w:after="0"/>
        <w:jc w:val="both"/>
      </w:pPr>
      <w:r>
        <w:rPr>
          <w:b/>
          <w:color w:val="000000"/>
        </w:rPr>
        <w:t xml:space="preserve">Art. 217 </w:t>
      </w:r>
    </w:p>
    <w:p w14:paraId="3162EA9D" w14:textId="77777777" w:rsidR="00B50FF1" w:rsidRDefault="00000000">
      <w:pPr>
        <w:spacing w:after="0"/>
        <w:jc w:val="both"/>
      </w:pPr>
      <w:r>
        <w:rPr>
          <w:color w:val="000000"/>
        </w:rPr>
        <w:t>(1)Avocatul colaborator nu are dreptul la clientelă personală în afara formei de exercitare a profesiei la care colaborează.</w:t>
      </w:r>
      <w:r>
        <w:br/>
      </w:r>
    </w:p>
    <w:p w14:paraId="3ACF4A26" w14:textId="77777777" w:rsidR="00B50FF1" w:rsidRDefault="00000000">
      <w:pPr>
        <w:spacing w:before="26" w:after="0"/>
        <w:jc w:val="both"/>
      </w:pPr>
      <w:r>
        <w:rPr>
          <w:color w:val="000000"/>
        </w:rPr>
        <w:t xml:space="preserve">(2)Orice client personal trebuie adus la </w:t>
      </w:r>
      <w:proofErr w:type="spellStart"/>
      <w:r>
        <w:rPr>
          <w:color w:val="000000"/>
        </w:rPr>
        <w:t>cunoştinţa</w:t>
      </w:r>
      <w:proofErr w:type="spellEnd"/>
      <w:r>
        <w:rPr>
          <w:color w:val="000000"/>
        </w:rPr>
        <w:t xml:space="preserve"> avocatului titular/coordonator al formei de exercitare a profesiei la care avocatul colaborator </w:t>
      </w:r>
      <w:proofErr w:type="spellStart"/>
      <w:r>
        <w:rPr>
          <w:color w:val="000000"/>
        </w:rPr>
        <w:t>îşi</w:t>
      </w:r>
      <w:proofErr w:type="spellEnd"/>
      <w:r>
        <w:rPr>
          <w:color w:val="000000"/>
        </w:rPr>
        <w:t xml:space="preserve"> </w:t>
      </w:r>
      <w:proofErr w:type="spellStart"/>
      <w:r>
        <w:rPr>
          <w:color w:val="000000"/>
        </w:rPr>
        <w:t>desfăşoară</w:t>
      </w:r>
      <w:proofErr w:type="spellEnd"/>
      <w:r>
        <w:rPr>
          <w:color w:val="000000"/>
        </w:rPr>
        <w:t xml:space="preserve"> activitatea.</w:t>
      </w:r>
    </w:p>
    <w:p w14:paraId="3D5C67BA" w14:textId="77777777" w:rsidR="00B50FF1" w:rsidRDefault="00000000">
      <w:pPr>
        <w:spacing w:before="26" w:after="0"/>
        <w:jc w:val="both"/>
      </w:pPr>
      <w:r>
        <w:rPr>
          <w:color w:val="000000"/>
        </w:rPr>
        <w:t xml:space="preserve">(3)Lucrările profesionale efectuate pentru clientela personală a avocatului colaborator se vor efectua prin intermediul formei de exercitare a profesiei, iar în contractul de </w:t>
      </w:r>
      <w:proofErr w:type="spellStart"/>
      <w:r>
        <w:rPr>
          <w:color w:val="000000"/>
        </w:rPr>
        <w:t>asistenţă</w:t>
      </w:r>
      <w:proofErr w:type="spellEnd"/>
      <w:r>
        <w:rPr>
          <w:color w:val="000000"/>
        </w:rPr>
        <w:t xml:space="preserve"> juridică se va </w:t>
      </w:r>
      <w:proofErr w:type="spellStart"/>
      <w:r>
        <w:rPr>
          <w:color w:val="000000"/>
        </w:rPr>
        <w:t>menţiona</w:t>
      </w:r>
      <w:proofErr w:type="spellEnd"/>
      <w:r>
        <w:rPr>
          <w:color w:val="000000"/>
        </w:rPr>
        <w:t xml:space="preserve"> expres caracterul de "client personal" al avocatului colaborator.</w:t>
      </w:r>
    </w:p>
    <w:p w14:paraId="1D040ED5" w14:textId="77777777" w:rsidR="00B50FF1" w:rsidRDefault="00000000">
      <w:pPr>
        <w:spacing w:before="26" w:after="0"/>
        <w:jc w:val="both"/>
      </w:pPr>
      <w:r>
        <w:rPr>
          <w:color w:val="000000"/>
        </w:rPr>
        <w:t xml:space="preserve">(4)Rezultatele financiare </w:t>
      </w:r>
      <w:proofErr w:type="spellStart"/>
      <w:r>
        <w:rPr>
          <w:color w:val="000000"/>
        </w:rPr>
        <w:t>obţinute</w:t>
      </w:r>
      <w:proofErr w:type="spellEnd"/>
      <w:r>
        <w:rPr>
          <w:color w:val="000000"/>
        </w:rPr>
        <w:t xml:space="preserve"> de avocatul colaborator din contractele încheiate pentru </w:t>
      </w:r>
      <w:proofErr w:type="spellStart"/>
      <w:r>
        <w:rPr>
          <w:color w:val="000000"/>
        </w:rPr>
        <w:t>clienţii</w:t>
      </w:r>
      <w:proofErr w:type="spellEnd"/>
      <w:r>
        <w:rPr>
          <w:color w:val="000000"/>
        </w:rPr>
        <w:t xml:space="preserve"> personali (onorariile) vor fi încasate integral sau </w:t>
      </w:r>
      <w:proofErr w:type="spellStart"/>
      <w:r>
        <w:rPr>
          <w:color w:val="000000"/>
        </w:rPr>
        <w:t>parţial</w:t>
      </w:r>
      <w:proofErr w:type="spellEnd"/>
      <w:r>
        <w:rPr>
          <w:color w:val="000000"/>
        </w:rPr>
        <w:t xml:space="preserve"> de avocatul colaborator, după caz, în raport cu clauzele contractului de colaborare, fără a se afecta în niciun mod cuantumul retrocedărilor lunare de onorarii, prevăzute în contractul de colaborare.</w:t>
      </w:r>
    </w:p>
    <w:p w14:paraId="3FB9C710" w14:textId="77777777" w:rsidR="00B50FF1" w:rsidRDefault="00000000">
      <w:pPr>
        <w:spacing w:before="26" w:after="0"/>
        <w:jc w:val="both"/>
      </w:pPr>
      <w:r>
        <w:rPr>
          <w:color w:val="000000"/>
        </w:rPr>
        <w:t xml:space="preserve">(5)Titularii sau </w:t>
      </w:r>
      <w:proofErr w:type="spellStart"/>
      <w:r>
        <w:rPr>
          <w:color w:val="000000"/>
        </w:rPr>
        <w:t>avocaţii</w:t>
      </w:r>
      <w:proofErr w:type="spellEnd"/>
      <w:r>
        <w:rPr>
          <w:color w:val="000000"/>
        </w:rPr>
        <w:t xml:space="preserve"> coordonatori ai formelor de exercitare a profesiei sunt </w:t>
      </w:r>
      <w:proofErr w:type="spellStart"/>
      <w:r>
        <w:rPr>
          <w:color w:val="000000"/>
        </w:rPr>
        <w:t>obligaţi</w:t>
      </w:r>
      <w:proofErr w:type="spellEnd"/>
      <w:r>
        <w:rPr>
          <w:color w:val="000000"/>
        </w:rPr>
        <w:t xml:space="preserve"> să permită avocatului colaborator tratarea clientelei personale, în </w:t>
      </w:r>
      <w:proofErr w:type="spellStart"/>
      <w:r>
        <w:rPr>
          <w:color w:val="000000"/>
        </w:rPr>
        <w:t>condiţiile</w:t>
      </w:r>
      <w:proofErr w:type="spellEnd"/>
      <w:r>
        <w:rPr>
          <w:color w:val="000000"/>
        </w:rPr>
        <w:t xml:space="preserve"> prevăzute în contractul de colaborare.</w:t>
      </w:r>
    </w:p>
    <w:p w14:paraId="551687CE" w14:textId="77777777" w:rsidR="00B50FF1" w:rsidRDefault="00000000">
      <w:pPr>
        <w:spacing w:before="26" w:after="0"/>
        <w:jc w:val="both"/>
      </w:pPr>
      <w:r>
        <w:rPr>
          <w:color w:val="000000"/>
        </w:rPr>
        <w:t xml:space="preserve">(6)Pentru clientela personală </w:t>
      </w:r>
      <w:proofErr w:type="spellStart"/>
      <w:r>
        <w:rPr>
          <w:color w:val="000000"/>
        </w:rPr>
        <w:t>şi</w:t>
      </w:r>
      <w:proofErr w:type="spellEnd"/>
      <w:r>
        <w:rPr>
          <w:color w:val="000000"/>
        </w:rPr>
        <w:t xml:space="preserve"> activitatea </w:t>
      </w:r>
      <w:proofErr w:type="spellStart"/>
      <w:r>
        <w:rPr>
          <w:color w:val="000000"/>
        </w:rPr>
        <w:t>desfăşurată</w:t>
      </w:r>
      <w:proofErr w:type="spellEnd"/>
      <w:r>
        <w:rPr>
          <w:color w:val="000000"/>
        </w:rPr>
        <w:t xml:space="preserve"> în cadrul </w:t>
      </w:r>
      <w:proofErr w:type="spellStart"/>
      <w:r>
        <w:rPr>
          <w:color w:val="000000"/>
        </w:rPr>
        <w:t>asistenţei</w:t>
      </w:r>
      <w:proofErr w:type="spellEnd"/>
      <w:r>
        <w:rPr>
          <w:color w:val="000000"/>
        </w:rPr>
        <w:t xml:space="preserve"> judiciare a baroului, avocatul colaborator va utiliza </w:t>
      </w:r>
      <w:proofErr w:type="spellStart"/>
      <w:r>
        <w:rPr>
          <w:color w:val="000000"/>
        </w:rPr>
        <w:t>ştampila</w:t>
      </w:r>
      <w:proofErr w:type="spellEnd"/>
      <w:r>
        <w:rPr>
          <w:color w:val="000000"/>
        </w:rPr>
        <w:t xml:space="preserve"> personală, aprobată de forma de exercitare a profesiei, pe care se </w:t>
      </w:r>
      <w:proofErr w:type="spellStart"/>
      <w:r>
        <w:rPr>
          <w:color w:val="000000"/>
        </w:rPr>
        <w:t>inscripţionează</w:t>
      </w:r>
      <w:proofErr w:type="spellEnd"/>
      <w:r>
        <w:rPr>
          <w:color w:val="000000"/>
        </w:rPr>
        <w:t xml:space="preserve"> </w:t>
      </w:r>
      <w:proofErr w:type="spellStart"/>
      <w:r>
        <w:rPr>
          <w:color w:val="000000"/>
        </w:rPr>
        <w:t>menţiunea</w:t>
      </w:r>
      <w:proofErr w:type="spellEnd"/>
      <w:r>
        <w:rPr>
          <w:color w:val="000000"/>
        </w:rPr>
        <w:t xml:space="preserve"> "avocat colaborator". </w:t>
      </w:r>
      <w:proofErr w:type="spellStart"/>
      <w:r>
        <w:rPr>
          <w:color w:val="000000"/>
        </w:rPr>
        <w:t>Ştampila</w:t>
      </w:r>
      <w:proofErr w:type="spellEnd"/>
      <w:r>
        <w:rPr>
          <w:color w:val="000000"/>
        </w:rPr>
        <w:t xml:space="preserve"> personală a avocatului colaborator poate fi </w:t>
      </w:r>
      <w:proofErr w:type="spellStart"/>
      <w:r>
        <w:rPr>
          <w:color w:val="000000"/>
        </w:rPr>
        <w:t>confecţionată</w:t>
      </w:r>
      <w:proofErr w:type="spellEnd"/>
      <w:r>
        <w:rPr>
          <w:color w:val="000000"/>
        </w:rPr>
        <w:t xml:space="preserve"> </w:t>
      </w:r>
      <w:proofErr w:type="spellStart"/>
      <w:r>
        <w:rPr>
          <w:color w:val="000000"/>
        </w:rPr>
        <w:t>şi</w:t>
      </w:r>
      <w:proofErr w:type="spellEnd"/>
      <w:r>
        <w:rPr>
          <w:color w:val="000000"/>
        </w:rPr>
        <w:t xml:space="preserve"> utilizată numai cu acordul formei de exercitare a profesiei, cu respectarea prevederilor anexei nr. XXI, care se aplică în mod corespunzător.</w:t>
      </w:r>
    </w:p>
    <w:p w14:paraId="5C64BF41" w14:textId="77777777" w:rsidR="00B50FF1" w:rsidRDefault="00000000">
      <w:pPr>
        <w:spacing w:before="26" w:after="0"/>
        <w:jc w:val="both"/>
      </w:pPr>
      <w:r>
        <w:rPr>
          <w:color w:val="000000"/>
        </w:rPr>
        <w:t xml:space="preserve">(7)În activitatea </w:t>
      </w:r>
      <w:proofErr w:type="spellStart"/>
      <w:r>
        <w:rPr>
          <w:color w:val="000000"/>
        </w:rPr>
        <w:t>desfăşurată</w:t>
      </w:r>
      <w:proofErr w:type="spellEnd"/>
      <w:r>
        <w:rPr>
          <w:color w:val="000000"/>
        </w:rPr>
        <w:t xml:space="preserve"> pentru clientela personală, avocatul colaborator este răspunzător personal </w:t>
      </w:r>
      <w:proofErr w:type="spellStart"/>
      <w:r>
        <w:rPr>
          <w:color w:val="000000"/>
        </w:rPr>
        <w:t>faţă</w:t>
      </w:r>
      <w:proofErr w:type="spellEnd"/>
      <w:r>
        <w:rPr>
          <w:color w:val="000000"/>
        </w:rPr>
        <w:t xml:space="preserve"> de client </w:t>
      </w:r>
      <w:proofErr w:type="spellStart"/>
      <w:r>
        <w:rPr>
          <w:color w:val="000000"/>
        </w:rPr>
        <w:t>şi</w:t>
      </w:r>
      <w:proofErr w:type="spellEnd"/>
      <w:r>
        <w:rPr>
          <w:color w:val="000000"/>
        </w:rPr>
        <w:t xml:space="preserve"> are </w:t>
      </w:r>
      <w:proofErr w:type="spellStart"/>
      <w:r>
        <w:rPr>
          <w:color w:val="000000"/>
        </w:rPr>
        <w:t>obligaţia</w:t>
      </w:r>
      <w:proofErr w:type="spellEnd"/>
      <w:r>
        <w:rPr>
          <w:color w:val="000000"/>
        </w:rPr>
        <w:t xml:space="preserve"> de a nu prejudicia forma de exercitare a profesiei căreia avocatul colaborator îi </w:t>
      </w:r>
      <w:proofErr w:type="spellStart"/>
      <w:r>
        <w:rPr>
          <w:color w:val="000000"/>
        </w:rPr>
        <w:t>aparţine</w:t>
      </w:r>
      <w:proofErr w:type="spellEnd"/>
      <w:r>
        <w:rPr>
          <w:color w:val="000000"/>
        </w:rPr>
        <w:t xml:space="preserve">. În acest scop, în contractul de colaborare se poate prevedea ca, pentru tratarea clientelei proprii prin forma de exercitare a profesiei, avocatul colaborator să încheie o asigurare de răspundere civilă profesională pentru acoperirea eventualelor prejudicii aduse formei de exercitare a profesiei căreia îi </w:t>
      </w:r>
      <w:proofErr w:type="spellStart"/>
      <w:r>
        <w:rPr>
          <w:color w:val="000000"/>
        </w:rPr>
        <w:t>aparţine</w:t>
      </w:r>
      <w:proofErr w:type="spellEnd"/>
      <w:r>
        <w:rPr>
          <w:color w:val="000000"/>
        </w:rPr>
        <w:t xml:space="preserve"> </w:t>
      </w:r>
      <w:proofErr w:type="spellStart"/>
      <w:r>
        <w:rPr>
          <w:color w:val="000000"/>
        </w:rPr>
        <w:t>şi</w:t>
      </w:r>
      <w:proofErr w:type="spellEnd"/>
      <w:r>
        <w:rPr>
          <w:color w:val="000000"/>
        </w:rPr>
        <w:t xml:space="preserve"> care să precizeze cuantumul riscului asigurat, distinctă de asigurarea pentru răspundere profesională prevăzută de art. 42 din Lege.</w:t>
      </w:r>
    </w:p>
    <w:p w14:paraId="2009FD27" w14:textId="77777777" w:rsidR="00B50FF1" w:rsidRDefault="00000000">
      <w:pPr>
        <w:spacing w:before="26" w:after="0"/>
        <w:jc w:val="both"/>
      </w:pPr>
      <w:r>
        <w:rPr>
          <w:color w:val="000000"/>
        </w:rPr>
        <w:t xml:space="preserve">(8)Pentru activitatea </w:t>
      </w:r>
      <w:proofErr w:type="spellStart"/>
      <w:r>
        <w:rPr>
          <w:color w:val="000000"/>
        </w:rPr>
        <w:t>desfăşurată</w:t>
      </w:r>
      <w:proofErr w:type="spellEnd"/>
      <w:r>
        <w:rPr>
          <w:color w:val="000000"/>
        </w:rPr>
        <w:t xml:space="preserve"> în cadrul </w:t>
      </w:r>
      <w:proofErr w:type="spellStart"/>
      <w:r>
        <w:rPr>
          <w:color w:val="000000"/>
        </w:rPr>
        <w:t>asistenţei</w:t>
      </w:r>
      <w:proofErr w:type="spellEnd"/>
      <w:r>
        <w:rPr>
          <w:color w:val="000000"/>
        </w:rPr>
        <w:t xml:space="preserve"> judiciare a baroului, avocatul colaborator va păstra rezultatele financiare </w:t>
      </w:r>
      <w:proofErr w:type="spellStart"/>
      <w:r>
        <w:rPr>
          <w:color w:val="000000"/>
        </w:rPr>
        <w:t>obţinute</w:t>
      </w:r>
      <w:proofErr w:type="spellEnd"/>
      <w:r>
        <w:rPr>
          <w:color w:val="000000"/>
        </w:rPr>
        <w:t>.</w:t>
      </w:r>
    </w:p>
    <w:p w14:paraId="3A418128" w14:textId="77777777" w:rsidR="00B50FF1" w:rsidRDefault="00000000">
      <w:pPr>
        <w:spacing w:before="80" w:after="0"/>
        <w:jc w:val="both"/>
      </w:pPr>
      <w:r>
        <w:rPr>
          <w:b/>
          <w:color w:val="000000"/>
        </w:rPr>
        <w:t xml:space="preserve">Art. 218 </w:t>
      </w:r>
    </w:p>
    <w:p w14:paraId="7E04BA03" w14:textId="77777777" w:rsidR="00B50FF1" w:rsidRDefault="00000000">
      <w:pPr>
        <w:spacing w:after="0"/>
        <w:jc w:val="both"/>
      </w:pPr>
      <w:r>
        <w:rPr>
          <w:color w:val="000000"/>
        </w:rPr>
        <w:t xml:space="preserve">(1)În lipsa unor </w:t>
      </w:r>
      <w:proofErr w:type="spellStart"/>
      <w:r>
        <w:rPr>
          <w:color w:val="000000"/>
        </w:rPr>
        <w:t>dispoziţii</w:t>
      </w:r>
      <w:proofErr w:type="spellEnd"/>
      <w:r>
        <w:rPr>
          <w:color w:val="000000"/>
        </w:rPr>
        <w:t xml:space="preserve"> contractuale mai favorabile, contractul de colaborare poate fi </w:t>
      </w:r>
      <w:proofErr w:type="spellStart"/>
      <w:r>
        <w:rPr>
          <w:color w:val="000000"/>
        </w:rPr>
        <w:t>denunţat</w:t>
      </w:r>
      <w:proofErr w:type="spellEnd"/>
      <w:r>
        <w:rPr>
          <w:color w:val="000000"/>
        </w:rPr>
        <w:t xml:space="preserve"> de oricare dintre </w:t>
      </w:r>
      <w:proofErr w:type="spellStart"/>
      <w:r>
        <w:rPr>
          <w:color w:val="000000"/>
        </w:rPr>
        <w:t>părţi</w:t>
      </w:r>
      <w:proofErr w:type="spellEnd"/>
      <w:r>
        <w:rPr>
          <w:color w:val="000000"/>
        </w:rPr>
        <w:t xml:space="preserve">, prin </w:t>
      </w:r>
      <w:proofErr w:type="spellStart"/>
      <w:r>
        <w:rPr>
          <w:color w:val="000000"/>
        </w:rPr>
        <w:t>înştiinţarea</w:t>
      </w:r>
      <w:proofErr w:type="spellEnd"/>
      <w:r>
        <w:rPr>
          <w:color w:val="000000"/>
        </w:rPr>
        <w:t xml:space="preserve"> celeilalte/celorlalte </w:t>
      </w:r>
      <w:proofErr w:type="spellStart"/>
      <w:r>
        <w:rPr>
          <w:color w:val="000000"/>
        </w:rPr>
        <w:t>părţi</w:t>
      </w:r>
      <w:proofErr w:type="spellEnd"/>
      <w:r>
        <w:rPr>
          <w:color w:val="000000"/>
        </w:rPr>
        <w:t xml:space="preserve"> cu cel </w:t>
      </w:r>
      <w:proofErr w:type="spellStart"/>
      <w:r>
        <w:rPr>
          <w:color w:val="000000"/>
        </w:rPr>
        <w:t>puţin</w:t>
      </w:r>
      <w:proofErr w:type="spellEnd"/>
      <w:r>
        <w:rPr>
          <w:color w:val="000000"/>
        </w:rPr>
        <w:t xml:space="preserve"> 3 luni înainte. În cazul în care contractul este încheiat cu un avocat stagiar, vor fi respectate </w:t>
      </w:r>
      <w:proofErr w:type="spellStart"/>
      <w:r>
        <w:rPr>
          <w:color w:val="000000"/>
        </w:rPr>
        <w:t>dispoziţiile</w:t>
      </w:r>
      <w:proofErr w:type="spellEnd"/>
      <w:r>
        <w:rPr>
          <w:color w:val="000000"/>
        </w:rPr>
        <w:t xml:space="preserve"> din prezentul statut privind formarea profesională </w:t>
      </w:r>
      <w:proofErr w:type="spellStart"/>
      <w:r>
        <w:rPr>
          <w:color w:val="000000"/>
        </w:rPr>
        <w:t>iniţială</w:t>
      </w:r>
      <w:proofErr w:type="spellEnd"/>
      <w:r>
        <w:rPr>
          <w:color w:val="000000"/>
        </w:rPr>
        <w:t>.</w:t>
      </w:r>
    </w:p>
    <w:p w14:paraId="1661072B" w14:textId="77777777" w:rsidR="00B50FF1" w:rsidRDefault="00000000">
      <w:pPr>
        <w:spacing w:before="26" w:after="0"/>
        <w:jc w:val="both"/>
      </w:pPr>
      <w:r>
        <w:rPr>
          <w:color w:val="000000"/>
        </w:rPr>
        <w:t>(2)</w:t>
      </w:r>
      <w:proofErr w:type="spellStart"/>
      <w:r>
        <w:rPr>
          <w:color w:val="000000"/>
        </w:rPr>
        <w:t>Desocotirea</w:t>
      </w:r>
      <w:proofErr w:type="spellEnd"/>
      <w:r>
        <w:rPr>
          <w:color w:val="000000"/>
        </w:rPr>
        <w:t xml:space="preserve"> între </w:t>
      </w:r>
      <w:proofErr w:type="spellStart"/>
      <w:r>
        <w:rPr>
          <w:color w:val="000000"/>
        </w:rPr>
        <w:t>părţi</w:t>
      </w:r>
      <w:proofErr w:type="spellEnd"/>
      <w:r>
        <w:rPr>
          <w:color w:val="000000"/>
        </w:rPr>
        <w:t xml:space="preserve"> în cazul </w:t>
      </w:r>
      <w:proofErr w:type="spellStart"/>
      <w:r>
        <w:rPr>
          <w:color w:val="000000"/>
        </w:rPr>
        <w:t>denunţării</w:t>
      </w:r>
      <w:proofErr w:type="spellEnd"/>
      <w:r>
        <w:rPr>
          <w:color w:val="000000"/>
        </w:rPr>
        <w:t xml:space="preserve"> unilaterale a contractului se va realiza potrivit contractului de colaborare.</w:t>
      </w:r>
    </w:p>
    <w:p w14:paraId="235CBCB0" w14:textId="77777777" w:rsidR="00B50FF1" w:rsidRDefault="00000000">
      <w:pPr>
        <w:spacing w:before="80" w:after="0"/>
        <w:jc w:val="center"/>
      </w:pPr>
      <w:r>
        <w:rPr>
          <w:b/>
          <w:color w:val="000000"/>
        </w:rPr>
        <w:t>SUBSECŢIUNEA 5:Avocatul salarizat în interiorul profesiei</w:t>
      </w:r>
    </w:p>
    <w:p w14:paraId="37BF6B07" w14:textId="77777777" w:rsidR="00B50FF1" w:rsidRDefault="00000000">
      <w:pPr>
        <w:spacing w:before="80" w:after="0"/>
        <w:jc w:val="both"/>
      </w:pPr>
      <w:r>
        <w:rPr>
          <w:b/>
          <w:color w:val="000000"/>
        </w:rPr>
        <w:t xml:space="preserve">Art. 219 </w:t>
      </w:r>
    </w:p>
    <w:p w14:paraId="4579C322" w14:textId="77777777" w:rsidR="00B50FF1" w:rsidRDefault="00000000">
      <w:pPr>
        <w:spacing w:after="0"/>
        <w:jc w:val="both"/>
      </w:pPr>
      <w:r>
        <w:rPr>
          <w:color w:val="000000"/>
        </w:rPr>
        <w:t xml:space="preserve">(1)Salarizarea în interiorul profesiei este o modalitate de exercitare a profesiei de avocat prin care un avocat consacră activitatea sa unei forme de exercitare a profesiei căreia îi este subordonat în legătură cu determinarea </w:t>
      </w:r>
      <w:proofErr w:type="spellStart"/>
      <w:r>
        <w:rPr>
          <w:color w:val="000000"/>
        </w:rPr>
        <w:t>condiţiilor</w:t>
      </w:r>
      <w:proofErr w:type="spellEnd"/>
      <w:r>
        <w:rPr>
          <w:color w:val="000000"/>
        </w:rPr>
        <w:t xml:space="preserve"> concrete de muncă.</w:t>
      </w:r>
    </w:p>
    <w:p w14:paraId="6B3FD627" w14:textId="77777777" w:rsidR="00B50FF1" w:rsidRDefault="00000000">
      <w:pPr>
        <w:spacing w:before="26" w:after="0"/>
        <w:jc w:val="both"/>
      </w:pPr>
      <w:r>
        <w:rPr>
          <w:color w:val="000000"/>
        </w:rPr>
        <w:t>(2)Avocatul salarizat în interiorul profesiei nu are dreptul la clientelă proprie.</w:t>
      </w:r>
    </w:p>
    <w:p w14:paraId="0B07781A" w14:textId="77777777" w:rsidR="00B50FF1" w:rsidRDefault="00000000">
      <w:pPr>
        <w:spacing w:before="26" w:after="0"/>
        <w:jc w:val="both"/>
      </w:pPr>
      <w:r>
        <w:rPr>
          <w:color w:val="000000"/>
        </w:rPr>
        <w:t xml:space="preserve">(3)Contractul de salarizare în interiorul profesiei se încheie în formă scrisă între avocatul salarizat </w:t>
      </w:r>
      <w:proofErr w:type="spellStart"/>
      <w:r>
        <w:rPr>
          <w:color w:val="000000"/>
        </w:rPr>
        <w:t>şi</w:t>
      </w:r>
      <w:proofErr w:type="spellEnd"/>
      <w:r>
        <w:rPr>
          <w:color w:val="000000"/>
        </w:rPr>
        <w:t xml:space="preserve"> titularul cabinetului individual sau coordonatorul celorlalte forme de exercitare a profesiei de avocat. Contractul va cuprinde în mod obligatoriu </w:t>
      </w:r>
      <w:proofErr w:type="spellStart"/>
      <w:r>
        <w:rPr>
          <w:color w:val="000000"/>
        </w:rPr>
        <w:t>menţiunile</w:t>
      </w:r>
      <w:proofErr w:type="spellEnd"/>
      <w:r>
        <w:rPr>
          <w:color w:val="000000"/>
        </w:rPr>
        <w:t xml:space="preserve"> cuprinse în anexa nr. X, precum </w:t>
      </w:r>
      <w:proofErr w:type="spellStart"/>
      <w:r>
        <w:rPr>
          <w:color w:val="000000"/>
        </w:rPr>
        <w:t>şi</w:t>
      </w:r>
      <w:proofErr w:type="spellEnd"/>
      <w:r>
        <w:rPr>
          <w:color w:val="000000"/>
        </w:rPr>
        <w:t xml:space="preserve"> clauze de formare profesională </w:t>
      </w:r>
      <w:proofErr w:type="spellStart"/>
      <w:r>
        <w:rPr>
          <w:color w:val="000000"/>
        </w:rPr>
        <w:t>iniţială</w:t>
      </w:r>
      <w:proofErr w:type="spellEnd"/>
      <w:r>
        <w:rPr>
          <w:color w:val="000000"/>
        </w:rPr>
        <w:t>, dacă avocatul salarizat este stagiar. Orice clauză contrară legii sau prezentului statut este socotită nescrisă.</w:t>
      </w:r>
    </w:p>
    <w:p w14:paraId="38974082" w14:textId="77777777" w:rsidR="00B50FF1" w:rsidRDefault="00000000">
      <w:pPr>
        <w:spacing w:before="26" w:after="0"/>
        <w:jc w:val="both"/>
      </w:pPr>
      <w:r>
        <w:rPr>
          <w:color w:val="000000"/>
        </w:rPr>
        <w:t>(4)</w:t>
      </w:r>
      <w:proofErr w:type="spellStart"/>
      <w:r>
        <w:rPr>
          <w:color w:val="000000"/>
        </w:rPr>
        <w:t>Dispoziţiile</w:t>
      </w:r>
      <w:proofErr w:type="spellEnd"/>
      <w:r>
        <w:rPr>
          <w:color w:val="000000"/>
        </w:rPr>
        <w:t xml:space="preserve"> art. 218 se aplică în mod corespunzător.</w:t>
      </w:r>
    </w:p>
    <w:p w14:paraId="1D928482" w14:textId="77777777" w:rsidR="00B50FF1" w:rsidRDefault="00000000">
      <w:pPr>
        <w:spacing w:before="80" w:after="0"/>
        <w:jc w:val="center"/>
      </w:pPr>
      <w:r>
        <w:rPr>
          <w:b/>
          <w:color w:val="000000"/>
        </w:rPr>
        <w:t xml:space="preserve">CAPITOLUL </w:t>
      </w:r>
      <w:proofErr w:type="spellStart"/>
      <w:r>
        <w:rPr>
          <w:b/>
          <w:color w:val="000000"/>
        </w:rPr>
        <w:t>IV:Integritatea</w:t>
      </w:r>
      <w:proofErr w:type="spellEnd"/>
      <w:r>
        <w:rPr>
          <w:b/>
          <w:color w:val="000000"/>
        </w:rPr>
        <w:t xml:space="preserve"> profesiei de avocat</w:t>
      </w:r>
    </w:p>
    <w:p w14:paraId="18F23B6E" w14:textId="77777777" w:rsidR="00B50FF1" w:rsidRDefault="00000000">
      <w:pPr>
        <w:spacing w:before="80" w:after="0"/>
        <w:jc w:val="center"/>
      </w:pPr>
      <w:r>
        <w:rPr>
          <w:b/>
          <w:color w:val="000000"/>
        </w:rPr>
        <w:t xml:space="preserve">SECŢIUNEA 1:Drepturile </w:t>
      </w:r>
      <w:proofErr w:type="spellStart"/>
      <w:r>
        <w:rPr>
          <w:b/>
          <w:color w:val="000000"/>
        </w:rPr>
        <w:t>şi</w:t>
      </w:r>
      <w:proofErr w:type="spellEnd"/>
      <w:r>
        <w:rPr>
          <w:b/>
          <w:color w:val="000000"/>
        </w:rPr>
        <w:t xml:space="preserve"> îndatoririle </w:t>
      </w:r>
      <w:proofErr w:type="spellStart"/>
      <w:r>
        <w:rPr>
          <w:b/>
          <w:color w:val="000000"/>
        </w:rPr>
        <w:t>avocaţilor</w:t>
      </w:r>
      <w:proofErr w:type="spellEnd"/>
    </w:p>
    <w:p w14:paraId="1FDEBA63" w14:textId="77777777" w:rsidR="00B50FF1" w:rsidRDefault="00000000">
      <w:pPr>
        <w:spacing w:before="80" w:after="0"/>
        <w:jc w:val="center"/>
      </w:pPr>
      <w:r>
        <w:rPr>
          <w:b/>
          <w:color w:val="000000"/>
        </w:rPr>
        <w:t>SUBSECŢIUNEA 1:Drepturile avocatului</w:t>
      </w:r>
    </w:p>
    <w:p w14:paraId="3EA1301F" w14:textId="77777777" w:rsidR="00B50FF1" w:rsidRDefault="00000000">
      <w:pPr>
        <w:spacing w:before="80" w:after="0"/>
        <w:jc w:val="both"/>
      </w:pPr>
      <w:r>
        <w:rPr>
          <w:b/>
          <w:color w:val="000000"/>
        </w:rPr>
        <w:t xml:space="preserve">Art. 220 </w:t>
      </w:r>
    </w:p>
    <w:p w14:paraId="48BFEC07" w14:textId="77777777" w:rsidR="00B50FF1" w:rsidRDefault="00000000">
      <w:pPr>
        <w:spacing w:after="0"/>
        <w:jc w:val="both"/>
      </w:pPr>
      <w:r>
        <w:rPr>
          <w:color w:val="000000"/>
        </w:rPr>
        <w:t xml:space="preserve">(1)Avocatul înscris în tabloul </w:t>
      </w:r>
      <w:proofErr w:type="spellStart"/>
      <w:r>
        <w:rPr>
          <w:color w:val="000000"/>
        </w:rPr>
        <w:t>avocaţilor</w:t>
      </w:r>
      <w:proofErr w:type="spellEnd"/>
      <w:r>
        <w:rPr>
          <w:color w:val="000000"/>
        </w:rPr>
        <w:t xml:space="preserve"> cu drept de exercitare a profesiei are dreptul să exercite </w:t>
      </w:r>
      <w:proofErr w:type="spellStart"/>
      <w:r>
        <w:rPr>
          <w:color w:val="000000"/>
        </w:rPr>
        <w:t>activităţile</w:t>
      </w:r>
      <w:proofErr w:type="spellEnd"/>
      <w:r>
        <w:rPr>
          <w:color w:val="000000"/>
        </w:rPr>
        <w:t xml:space="preserve"> specifice profesiei potrivit Legii, prezentului statut, codului deontologic </w:t>
      </w:r>
      <w:proofErr w:type="spellStart"/>
      <w:r>
        <w:rPr>
          <w:color w:val="000000"/>
        </w:rPr>
        <w:t>şi</w:t>
      </w:r>
      <w:proofErr w:type="spellEnd"/>
      <w:r>
        <w:rPr>
          <w:color w:val="000000"/>
        </w:rPr>
        <w:t xml:space="preserve"> regulamentului baroului din care face parte.</w:t>
      </w:r>
    </w:p>
    <w:p w14:paraId="05CEAF6C" w14:textId="77777777" w:rsidR="00B50FF1" w:rsidRDefault="00000000">
      <w:pPr>
        <w:spacing w:before="26" w:after="0"/>
        <w:jc w:val="both"/>
      </w:pPr>
      <w:r>
        <w:rPr>
          <w:color w:val="000000"/>
        </w:rPr>
        <w:t xml:space="preserve">(2)Persoana primită în profesia de avocat nu poate exercita profesia decât după emiterea deciziei de primire în barou </w:t>
      </w:r>
      <w:proofErr w:type="spellStart"/>
      <w:r>
        <w:rPr>
          <w:color w:val="000000"/>
        </w:rPr>
        <w:t>şi</w:t>
      </w:r>
      <w:proofErr w:type="spellEnd"/>
      <w:r>
        <w:rPr>
          <w:color w:val="000000"/>
        </w:rPr>
        <w:t xml:space="preserve"> înscrierea în tabloul </w:t>
      </w:r>
      <w:proofErr w:type="spellStart"/>
      <w:r>
        <w:rPr>
          <w:color w:val="000000"/>
        </w:rPr>
        <w:t>avocaţilor</w:t>
      </w:r>
      <w:proofErr w:type="spellEnd"/>
      <w:r>
        <w:rPr>
          <w:color w:val="000000"/>
        </w:rPr>
        <w:t xml:space="preserve"> cu drept de exercitare a profesiei.</w:t>
      </w:r>
    </w:p>
    <w:p w14:paraId="652C84C5" w14:textId="77777777" w:rsidR="00B50FF1" w:rsidRDefault="00000000">
      <w:pPr>
        <w:spacing w:before="80" w:after="0"/>
        <w:jc w:val="both"/>
      </w:pPr>
      <w:r>
        <w:rPr>
          <w:b/>
          <w:color w:val="000000"/>
        </w:rPr>
        <w:t xml:space="preserve">Art. 221 </w:t>
      </w:r>
    </w:p>
    <w:p w14:paraId="77EE5ECB" w14:textId="77777777" w:rsidR="00B50FF1" w:rsidRDefault="00000000">
      <w:pPr>
        <w:spacing w:after="0"/>
        <w:jc w:val="both"/>
      </w:pPr>
      <w:r>
        <w:rPr>
          <w:color w:val="000000"/>
        </w:rPr>
        <w:t xml:space="preserve">(1)Dreptul avocatului de a asista, de a reprezenta ori de a exercita orice alte </w:t>
      </w:r>
      <w:proofErr w:type="spellStart"/>
      <w:r>
        <w:rPr>
          <w:color w:val="000000"/>
        </w:rPr>
        <w:t>activităţi</w:t>
      </w:r>
      <w:proofErr w:type="spellEnd"/>
      <w:r>
        <w:rPr>
          <w:color w:val="000000"/>
        </w:rPr>
        <w:t xml:space="preserve"> specifice profesiei se </w:t>
      </w:r>
      <w:proofErr w:type="spellStart"/>
      <w:r>
        <w:rPr>
          <w:color w:val="000000"/>
        </w:rPr>
        <w:t>naşte</w:t>
      </w:r>
      <w:proofErr w:type="spellEnd"/>
      <w:r>
        <w:rPr>
          <w:color w:val="000000"/>
        </w:rPr>
        <w:t xml:space="preserve"> din contractul de </w:t>
      </w:r>
      <w:proofErr w:type="spellStart"/>
      <w:r>
        <w:rPr>
          <w:color w:val="000000"/>
        </w:rPr>
        <w:t>asistenţă</w:t>
      </w:r>
      <w:proofErr w:type="spellEnd"/>
      <w:r>
        <w:rPr>
          <w:color w:val="000000"/>
        </w:rPr>
        <w:t xml:space="preserve"> juridică, în conformitate cu </w:t>
      </w:r>
      <w:proofErr w:type="spellStart"/>
      <w:r>
        <w:rPr>
          <w:color w:val="000000"/>
        </w:rPr>
        <w:t>dispoziţiile</w:t>
      </w:r>
      <w:proofErr w:type="spellEnd"/>
      <w:r>
        <w:rPr>
          <w:color w:val="000000"/>
        </w:rPr>
        <w:t xml:space="preserve"> prezentului statut. Contractul prevede în mod expres obiectul </w:t>
      </w:r>
      <w:proofErr w:type="spellStart"/>
      <w:r>
        <w:rPr>
          <w:color w:val="000000"/>
        </w:rPr>
        <w:t>şi</w:t>
      </w:r>
      <w:proofErr w:type="spellEnd"/>
      <w:r>
        <w:rPr>
          <w:color w:val="000000"/>
        </w:rPr>
        <w:t xml:space="preserve"> limitele mandatului primit, precum </w:t>
      </w:r>
      <w:proofErr w:type="spellStart"/>
      <w:r>
        <w:rPr>
          <w:color w:val="000000"/>
        </w:rPr>
        <w:t>şi</w:t>
      </w:r>
      <w:proofErr w:type="spellEnd"/>
      <w:r>
        <w:rPr>
          <w:color w:val="000000"/>
        </w:rPr>
        <w:t xml:space="preserve"> onorariul stabilit.</w:t>
      </w:r>
    </w:p>
    <w:p w14:paraId="0EB77ACD" w14:textId="77777777" w:rsidR="00B50FF1" w:rsidRDefault="00000000">
      <w:pPr>
        <w:spacing w:before="26" w:after="0"/>
        <w:jc w:val="both"/>
      </w:pPr>
      <w:r>
        <w:rPr>
          <w:color w:val="000000"/>
        </w:rPr>
        <w:t xml:space="preserve">(2)În lipsa unor prevederi contrare, avocatul poate să efectueze orice act specific profesiei pe care îl consideră necesar pentru promovarea drepturilor </w:t>
      </w:r>
      <w:proofErr w:type="spellStart"/>
      <w:r>
        <w:rPr>
          <w:color w:val="000000"/>
        </w:rPr>
        <w:t>şi</w:t>
      </w:r>
      <w:proofErr w:type="spellEnd"/>
      <w:r>
        <w:rPr>
          <w:color w:val="000000"/>
        </w:rPr>
        <w:t xml:space="preserve"> intereselor legitime ale clientului.</w:t>
      </w:r>
    </w:p>
    <w:p w14:paraId="2FEEB110" w14:textId="77777777" w:rsidR="00B50FF1" w:rsidRDefault="00000000">
      <w:pPr>
        <w:spacing w:before="80" w:after="0"/>
        <w:jc w:val="both"/>
      </w:pPr>
      <w:r>
        <w:rPr>
          <w:b/>
          <w:color w:val="000000"/>
        </w:rPr>
        <w:t xml:space="preserve">Art. 222 </w:t>
      </w:r>
    </w:p>
    <w:p w14:paraId="730B7B31" w14:textId="77777777" w:rsidR="00B50FF1" w:rsidRDefault="00000000">
      <w:pPr>
        <w:spacing w:after="0"/>
        <w:jc w:val="both"/>
      </w:pPr>
      <w:r>
        <w:rPr>
          <w:color w:val="000000"/>
        </w:rPr>
        <w:t xml:space="preserve">(1)Formele de exercitare a profesiei de avocat au dreptul să </w:t>
      </w:r>
      <w:proofErr w:type="spellStart"/>
      <w:r>
        <w:rPr>
          <w:color w:val="000000"/>
        </w:rPr>
        <w:t>îşi</w:t>
      </w:r>
      <w:proofErr w:type="spellEnd"/>
      <w:r>
        <w:rPr>
          <w:color w:val="000000"/>
        </w:rPr>
        <w:t xml:space="preserve"> stabilească sediul profesional numai în </w:t>
      </w:r>
      <w:proofErr w:type="spellStart"/>
      <w:r>
        <w:rPr>
          <w:color w:val="000000"/>
        </w:rPr>
        <w:t>circumscripţia</w:t>
      </w:r>
      <w:proofErr w:type="spellEnd"/>
      <w:r>
        <w:rPr>
          <w:color w:val="000000"/>
        </w:rPr>
        <w:t xml:space="preserve"> baroului în care este înscris în tabloul </w:t>
      </w:r>
      <w:proofErr w:type="spellStart"/>
      <w:r>
        <w:rPr>
          <w:color w:val="000000"/>
        </w:rPr>
        <w:t>avocaţilor</w:t>
      </w:r>
      <w:proofErr w:type="spellEnd"/>
      <w:r>
        <w:rPr>
          <w:color w:val="000000"/>
        </w:rPr>
        <w:t xml:space="preserve"> cu drept de exercitare a profesiei oricare dintre </w:t>
      </w:r>
      <w:proofErr w:type="spellStart"/>
      <w:r>
        <w:rPr>
          <w:color w:val="000000"/>
        </w:rPr>
        <w:t>avocaţii</w:t>
      </w:r>
      <w:proofErr w:type="spellEnd"/>
      <w:r>
        <w:rPr>
          <w:color w:val="000000"/>
        </w:rPr>
        <w:t xml:space="preserve"> titulari sau </w:t>
      </w:r>
      <w:proofErr w:type="spellStart"/>
      <w:r>
        <w:rPr>
          <w:color w:val="000000"/>
        </w:rPr>
        <w:t>asociaţi</w:t>
      </w:r>
      <w:proofErr w:type="spellEnd"/>
      <w:r>
        <w:rPr>
          <w:color w:val="000000"/>
        </w:rPr>
        <w:t>.</w:t>
      </w:r>
    </w:p>
    <w:p w14:paraId="1A81F27A" w14:textId="77777777" w:rsidR="00B50FF1" w:rsidRDefault="00000000">
      <w:pPr>
        <w:spacing w:before="26" w:after="0"/>
        <w:jc w:val="both"/>
      </w:pPr>
      <w:r>
        <w:rPr>
          <w:color w:val="000000"/>
        </w:rPr>
        <w:t xml:space="preserve">(2)Avocatul </w:t>
      </w:r>
      <w:proofErr w:type="spellStart"/>
      <w:r>
        <w:rPr>
          <w:color w:val="000000"/>
        </w:rPr>
        <w:t>îşi</w:t>
      </w:r>
      <w:proofErr w:type="spellEnd"/>
      <w:r>
        <w:rPr>
          <w:color w:val="000000"/>
        </w:rPr>
        <w:t xml:space="preserve"> exercită profesia la sediul principal, la sediile secundare, precum </w:t>
      </w:r>
      <w:proofErr w:type="spellStart"/>
      <w:r>
        <w:rPr>
          <w:color w:val="000000"/>
        </w:rPr>
        <w:t>şi</w:t>
      </w:r>
      <w:proofErr w:type="spellEnd"/>
      <w:r>
        <w:rPr>
          <w:color w:val="000000"/>
        </w:rPr>
        <w:t xml:space="preserve"> la biroul/birourile de lucru avizat/avizate de consiliul baroului.</w:t>
      </w:r>
    </w:p>
    <w:p w14:paraId="063FE68D" w14:textId="77777777" w:rsidR="00B50FF1" w:rsidRDefault="00000000">
      <w:pPr>
        <w:spacing w:before="26" w:after="0"/>
        <w:jc w:val="both"/>
      </w:pPr>
      <w:r>
        <w:rPr>
          <w:color w:val="000000"/>
        </w:rPr>
        <w:t xml:space="preserve">(3)Consiliul baroului poate aproba deschiderea unuia sau mai multor birouri de lucru în orice localitate din </w:t>
      </w:r>
      <w:proofErr w:type="spellStart"/>
      <w:r>
        <w:rPr>
          <w:color w:val="000000"/>
        </w:rPr>
        <w:t>circumscripţia</w:t>
      </w:r>
      <w:proofErr w:type="spellEnd"/>
      <w:r>
        <w:rPr>
          <w:color w:val="000000"/>
        </w:rPr>
        <w:t xml:space="preserve"> sa.</w:t>
      </w:r>
    </w:p>
    <w:p w14:paraId="5C7C537D" w14:textId="77777777" w:rsidR="00B50FF1" w:rsidRDefault="00000000">
      <w:pPr>
        <w:spacing w:before="80" w:after="0"/>
        <w:jc w:val="both"/>
      </w:pPr>
      <w:r>
        <w:rPr>
          <w:b/>
          <w:color w:val="000000"/>
        </w:rPr>
        <w:t xml:space="preserve">Art. 223 </w:t>
      </w:r>
    </w:p>
    <w:p w14:paraId="289BB8F4" w14:textId="77777777" w:rsidR="00B50FF1" w:rsidRDefault="00000000">
      <w:pPr>
        <w:spacing w:after="0"/>
        <w:jc w:val="both"/>
      </w:pPr>
      <w:r>
        <w:rPr>
          <w:color w:val="000000"/>
        </w:rPr>
        <w:t xml:space="preserve">(1)Formele de exercitare a profesiei de avocat au dreptul să </w:t>
      </w:r>
      <w:proofErr w:type="spellStart"/>
      <w:r>
        <w:rPr>
          <w:color w:val="000000"/>
        </w:rPr>
        <w:t>îşi</w:t>
      </w:r>
      <w:proofErr w:type="spellEnd"/>
      <w:r>
        <w:rPr>
          <w:color w:val="000000"/>
        </w:rPr>
        <w:t xml:space="preserve"> stabilească sedii secundare în </w:t>
      </w:r>
      <w:proofErr w:type="spellStart"/>
      <w:r>
        <w:rPr>
          <w:color w:val="000000"/>
        </w:rPr>
        <w:t>circumscripţiile</w:t>
      </w:r>
      <w:proofErr w:type="spellEnd"/>
      <w:r>
        <w:rPr>
          <w:color w:val="000000"/>
        </w:rPr>
        <w:t xml:space="preserve"> barourilor din care nu fac parte.</w:t>
      </w:r>
    </w:p>
    <w:p w14:paraId="79133A9C" w14:textId="77777777" w:rsidR="00B50FF1" w:rsidRDefault="00000000">
      <w:pPr>
        <w:spacing w:before="26" w:after="0"/>
        <w:jc w:val="both"/>
      </w:pPr>
      <w:r>
        <w:rPr>
          <w:color w:val="000000"/>
        </w:rPr>
        <w:t>(2)</w:t>
      </w:r>
      <w:proofErr w:type="spellStart"/>
      <w:r>
        <w:rPr>
          <w:color w:val="000000"/>
        </w:rPr>
        <w:t>Înfiinţarea</w:t>
      </w:r>
      <w:proofErr w:type="spellEnd"/>
      <w:r>
        <w:rPr>
          <w:color w:val="000000"/>
        </w:rPr>
        <w:t xml:space="preserve"> sediilor secundare se aprobă, la cerere, de consiliul baroului în </w:t>
      </w:r>
      <w:proofErr w:type="spellStart"/>
      <w:r>
        <w:rPr>
          <w:color w:val="000000"/>
        </w:rPr>
        <w:t>circumscripţia</w:t>
      </w:r>
      <w:proofErr w:type="spellEnd"/>
      <w:r>
        <w:rPr>
          <w:color w:val="000000"/>
        </w:rPr>
        <w:t xml:space="preserve"> căruia urmează să se deschidă sediul secundar. Cererea va </w:t>
      </w:r>
      <w:proofErr w:type="spellStart"/>
      <w:r>
        <w:rPr>
          <w:color w:val="000000"/>
        </w:rPr>
        <w:t>menţiona</w:t>
      </w:r>
      <w:proofErr w:type="spellEnd"/>
      <w:r>
        <w:rPr>
          <w:color w:val="000000"/>
        </w:rPr>
        <w:t xml:space="preserve">: forma de exercitare a profesiei, adresa sediului secundar, motivul deschiderii acestuia, </w:t>
      </w:r>
      <w:proofErr w:type="spellStart"/>
      <w:r>
        <w:rPr>
          <w:color w:val="000000"/>
        </w:rPr>
        <w:t>avocaţii</w:t>
      </w:r>
      <w:proofErr w:type="spellEnd"/>
      <w:r>
        <w:rPr>
          <w:color w:val="000000"/>
        </w:rPr>
        <w:t xml:space="preserve"> care </w:t>
      </w:r>
      <w:proofErr w:type="spellStart"/>
      <w:r>
        <w:rPr>
          <w:color w:val="000000"/>
        </w:rPr>
        <w:t>îşi</w:t>
      </w:r>
      <w:proofErr w:type="spellEnd"/>
      <w:r>
        <w:rPr>
          <w:color w:val="000000"/>
        </w:rPr>
        <w:t xml:space="preserve"> vor </w:t>
      </w:r>
      <w:proofErr w:type="spellStart"/>
      <w:r>
        <w:rPr>
          <w:color w:val="000000"/>
        </w:rPr>
        <w:t>desfăşura</w:t>
      </w:r>
      <w:proofErr w:type="spellEnd"/>
      <w:r>
        <w:rPr>
          <w:color w:val="000000"/>
        </w:rPr>
        <w:t xml:space="preserve"> activitatea la sediul secundar </w:t>
      </w:r>
      <w:proofErr w:type="spellStart"/>
      <w:r>
        <w:rPr>
          <w:color w:val="000000"/>
        </w:rPr>
        <w:t>şi</w:t>
      </w:r>
      <w:proofErr w:type="spellEnd"/>
      <w:r>
        <w:rPr>
          <w:color w:val="000000"/>
        </w:rPr>
        <w:t xml:space="preserve"> vechimea acestora în profesie.</w:t>
      </w:r>
    </w:p>
    <w:p w14:paraId="71BC67EF" w14:textId="77777777" w:rsidR="00B50FF1" w:rsidRDefault="00000000">
      <w:pPr>
        <w:spacing w:before="26" w:after="0"/>
        <w:jc w:val="both"/>
      </w:pPr>
      <w:r>
        <w:rPr>
          <w:color w:val="000000"/>
        </w:rPr>
        <w:t xml:space="preserve">(3)Decizia de aprobare a cererii de </w:t>
      </w:r>
      <w:proofErr w:type="spellStart"/>
      <w:r>
        <w:rPr>
          <w:color w:val="000000"/>
        </w:rPr>
        <w:t>înfiinţare</w:t>
      </w:r>
      <w:proofErr w:type="spellEnd"/>
      <w:r>
        <w:rPr>
          <w:color w:val="000000"/>
        </w:rPr>
        <w:t xml:space="preserve"> a sediului secundar se comunică baroului de la sediul principal.</w:t>
      </w:r>
    </w:p>
    <w:p w14:paraId="63EC2000" w14:textId="77777777" w:rsidR="00B50FF1" w:rsidRDefault="00000000">
      <w:pPr>
        <w:spacing w:before="26" w:after="0"/>
        <w:jc w:val="both"/>
      </w:pPr>
      <w:r>
        <w:rPr>
          <w:color w:val="000000"/>
        </w:rPr>
        <w:t xml:space="preserve">(4)Decizia de respingere a cererii de </w:t>
      </w:r>
      <w:proofErr w:type="spellStart"/>
      <w:r>
        <w:rPr>
          <w:color w:val="000000"/>
        </w:rPr>
        <w:t>înfiinţare</w:t>
      </w:r>
      <w:proofErr w:type="spellEnd"/>
      <w:r>
        <w:rPr>
          <w:color w:val="000000"/>
        </w:rPr>
        <w:t xml:space="preserve"> a sediului secundar poate fi atacată la Consiliul U.N.B.R., în termen de 15 zile de la comunicare.</w:t>
      </w:r>
    </w:p>
    <w:p w14:paraId="74949AA8" w14:textId="77777777" w:rsidR="00B50FF1" w:rsidRDefault="00000000">
      <w:pPr>
        <w:spacing w:before="26" w:after="0"/>
        <w:jc w:val="both"/>
      </w:pPr>
      <w:r>
        <w:rPr>
          <w:color w:val="000000"/>
        </w:rPr>
        <w:t xml:space="preserve">(5)În urma aprobării cererii de </w:t>
      </w:r>
      <w:proofErr w:type="spellStart"/>
      <w:r>
        <w:rPr>
          <w:color w:val="000000"/>
        </w:rPr>
        <w:t>înfiinţare</w:t>
      </w:r>
      <w:proofErr w:type="spellEnd"/>
      <w:r>
        <w:rPr>
          <w:color w:val="000000"/>
        </w:rPr>
        <w:t xml:space="preserve"> a sediului secundar, avocatul/</w:t>
      </w:r>
      <w:proofErr w:type="spellStart"/>
      <w:r>
        <w:rPr>
          <w:color w:val="000000"/>
        </w:rPr>
        <w:t>avocaţii</w:t>
      </w:r>
      <w:proofErr w:type="spellEnd"/>
      <w:r>
        <w:rPr>
          <w:color w:val="000000"/>
        </w:rPr>
        <w:t xml:space="preserve"> va/vor achita taxa de înscriere </w:t>
      </w:r>
      <w:proofErr w:type="spellStart"/>
      <w:r>
        <w:rPr>
          <w:color w:val="000000"/>
        </w:rPr>
        <w:t>şi</w:t>
      </w:r>
      <w:proofErr w:type="spellEnd"/>
      <w:r>
        <w:rPr>
          <w:color w:val="000000"/>
        </w:rPr>
        <w:t xml:space="preserve"> </w:t>
      </w:r>
      <w:proofErr w:type="spellStart"/>
      <w:r>
        <w:rPr>
          <w:color w:val="000000"/>
        </w:rPr>
        <w:t>contribuţia</w:t>
      </w:r>
      <w:proofErr w:type="spellEnd"/>
      <w:r>
        <w:rPr>
          <w:color w:val="000000"/>
        </w:rPr>
        <w:t xml:space="preserve"> la bugetul baroului pe raza căruia </w:t>
      </w:r>
      <w:proofErr w:type="spellStart"/>
      <w:r>
        <w:rPr>
          <w:color w:val="000000"/>
        </w:rPr>
        <w:t>funcţionează</w:t>
      </w:r>
      <w:proofErr w:type="spellEnd"/>
      <w:r>
        <w:rPr>
          <w:color w:val="000000"/>
        </w:rPr>
        <w:t xml:space="preserve"> sediul secundar, separat de taxele plătite la baroul la care </w:t>
      </w:r>
      <w:proofErr w:type="spellStart"/>
      <w:r>
        <w:rPr>
          <w:color w:val="000000"/>
        </w:rPr>
        <w:t>îşi</w:t>
      </w:r>
      <w:proofErr w:type="spellEnd"/>
      <w:r>
        <w:rPr>
          <w:color w:val="000000"/>
        </w:rPr>
        <w:t xml:space="preserve"> are/au sediul principal. </w:t>
      </w:r>
      <w:proofErr w:type="spellStart"/>
      <w:r>
        <w:rPr>
          <w:color w:val="000000"/>
        </w:rPr>
        <w:t>Contribuţia</w:t>
      </w:r>
      <w:proofErr w:type="spellEnd"/>
      <w:r>
        <w:rPr>
          <w:color w:val="000000"/>
        </w:rPr>
        <w:t xml:space="preserve"> la fondul Casei de Asigurări a </w:t>
      </w:r>
      <w:proofErr w:type="spellStart"/>
      <w:r>
        <w:rPr>
          <w:color w:val="000000"/>
        </w:rPr>
        <w:t>Avocaţilor</w:t>
      </w:r>
      <w:proofErr w:type="spellEnd"/>
      <w:r>
        <w:rPr>
          <w:color w:val="000000"/>
        </w:rPr>
        <w:t>, denumită în continuare C.A.A., se achită de fiecare membru al C.A.A, la filiala C.A.A. de pe lângă baroul la care este înscris sediul principal.</w:t>
      </w:r>
    </w:p>
    <w:p w14:paraId="03FE0623" w14:textId="77777777" w:rsidR="00B50FF1" w:rsidRDefault="00000000">
      <w:pPr>
        <w:spacing w:before="26" w:after="0"/>
        <w:jc w:val="both"/>
      </w:pPr>
      <w:r>
        <w:rPr>
          <w:color w:val="000000"/>
        </w:rPr>
        <w:t>(5</w:t>
      </w:r>
      <w:r>
        <w:rPr>
          <w:color w:val="000000"/>
          <w:vertAlign w:val="superscript"/>
        </w:rPr>
        <w:t>1</w:t>
      </w:r>
      <w:r>
        <w:rPr>
          <w:color w:val="000000"/>
        </w:rPr>
        <w:t xml:space="preserve">)Prevederile alin. (5) referitoare la </w:t>
      </w:r>
      <w:proofErr w:type="spellStart"/>
      <w:r>
        <w:rPr>
          <w:color w:val="000000"/>
        </w:rPr>
        <w:t>contribuţiile</w:t>
      </w:r>
      <w:proofErr w:type="spellEnd"/>
      <w:r>
        <w:rPr>
          <w:color w:val="000000"/>
        </w:rPr>
        <w:t xml:space="preserve"> datorate bugetelor ambelor barouri se aplică </w:t>
      </w:r>
      <w:proofErr w:type="spellStart"/>
      <w:r>
        <w:rPr>
          <w:color w:val="000000"/>
        </w:rPr>
        <w:t>şi</w:t>
      </w:r>
      <w:proofErr w:type="spellEnd"/>
      <w:r>
        <w:rPr>
          <w:color w:val="000000"/>
        </w:rPr>
        <w:t xml:space="preserve"> avocatului/</w:t>
      </w:r>
      <w:proofErr w:type="spellStart"/>
      <w:r>
        <w:rPr>
          <w:color w:val="000000"/>
        </w:rPr>
        <w:t>avocaţilor</w:t>
      </w:r>
      <w:proofErr w:type="spellEnd"/>
      <w:r>
        <w:rPr>
          <w:color w:val="000000"/>
        </w:rPr>
        <w:t xml:space="preserve"> care este înscris/sunt </w:t>
      </w:r>
      <w:proofErr w:type="spellStart"/>
      <w:r>
        <w:rPr>
          <w:color w:val="000000"/>
        </w:rPr>
        <w:t>înscrişi</w:t>
      </w:r>
      <w:proofErr w:type="spellEnd"/>
      <w:r>
        <w:rPr>
          <w:color w:val="000000"/>
        </w:rPr>
        <w:t xml:space="preserve"> pe tabloul </w:t>
      </w:r>
      <w:proofErr w:type="spellStart"/>
      <w:r>
        <w:rPr>
          <w:color w:val="000000"/>
        </w:rPr>
        <w:t>avocaţilor</w:t>
      </w:r>
      <w:proofErr w:type="spellEnd"/>
      <w:r>
        <w:rPr>
          <w:color w:val="000000"/>
        </w:rPr>
        <w:t xml:space="preserve"> dintr-un anumit barou, dar </w:t>
      </w:r>
      <w:proofErr w:type="spellStart"/>
      <w:r>
        <w:rPr>
          <w:color w:val="000000"/>
        </w:rPr>
        <w:t>îşi</w:t>
      </w:r>
      <w:proofErr w:type="spellEnd"/>
      <w:r>
        <w:rPr>
          <w:color w:val="000000"/>
        </w:rPr>
        <w:t xml:space="preserve"> exercită profesia într-o formă de exercitare care </w:t>
      </w:r>
      <w:proofErr w:type="spellStart"/>
      <w:r>
        <w:rPr>
          <w:color w:val="000000"/>
        </w:rPr>
        <w:t>îşi</w:t>
      </w:r>
      <w:proofErr w:type="spellEnd"/>
      <w:r>
        <w:rPr>
          <w:color w:val="000000"/>
        </w:rPr>
        <w:t xml:space="preserve"> are sediul principal în alt barou decât cel în care acesta/</w:t>
      </w:r>
      <w:proofErr w:type="spellStart"/>
      <w:r>
        <w:rPr>
          <w:color w:val="000000"/>
        </w:rPr>
        <w:t>aceştia</w:t>
      </w:r>
      <w:proofErr w:type="spellEnd"/>
      <w:r>
        <w:rPr>
          <w:color w:val="000000"/>
        </w:rPr>
        <w:t xml:space="preserve"> este înscris/sunt </w:t>
      </w:r>
      <w:proofErr w:type="spellStart"/>
      <w:r>
        <w:rPr>
          <w:color w:val="000000"/>
        </w:rPr>
        <w:t>înscrişi</w:t>
      </w:r>
      <w:proofErr w:type="spellEnd"/>
      <w:r>
        <w:rPr>
          <w:color w:val="000000"/>
        </w:rPr>
        <w:t xml:space="preserve">. În </w:t>
      </w:r>
      <w:proofErr w:type="spellStart"/>
      <w:r>
        <w:rPr>
          <w:color w:val="000000"/>
        </w:rPr>
        <w:t>contribuţia</w:t>
      </w:r>
      <w:proofErr w:type="spellEnd"/>
      <w:r>
        <w:rPr>
          <w:color w:val="000000"/>
        </w:rPr>
        <w:t xml:space="preserve"> datorată baroului pe tabloul căruia avocatul/</w:t>
      </w:r>
      <w:proofErr w:type="spellStart"/>
      <w:r>
        <w:rPr>
          <w:color w:val="000000"/>
        </w:rPr>
        <w:t>avocaţii</w:t>
      </w:r>
      <w:proofErr w:type="spellEnd"/>
      <w:r>
        <w:rPr>
          <w:color w:val="000000"/>
        </w:rPr>
        <w:t xml:space="preserve"> nu este înscris/nu sunt </w:t>
      </w:r>
      <w:proofErr w:type="spellStart"/>
      <w:r>
        <w:rPr>
          <w:color w:val="000000"/>
        </w:rPr>
        <w:t>înscrişi</w:t>
      </w:r>
      <w:proofErr w:type="spellEnd"/>
      <w:r>
        <w:rPr>
          <w:color w:val="000000"/>
        </w:rPr>
        <w:t xml:space="preserve"> nu se include </w:t>
      </w:r>
      <w:proofErr w:type="spellStart"/>
      <w:r>
        <w:rPr>
          <w:color w:val="000000"/>
        </w:rPr>
        <w:t>contribuţia</w:t>
      </w:r>
      <w:proofErr w:type="spellEnd"/>
      <w:r>
        <w:rPr>
          <w:color w:val="000000"/>
        </w:rPr>
        <w:t xml:space="preserve"> aferentă bugetului U.N.B.R.</w:t>
      </w:r>
    </w:p>
    <w:p w14:paraId="433E1DCB" w14:textId="77777777" w:rsidR="00B50FF1" w:rsidRDefault="00000000">
      <w:pPr>
        <w:spacing w:before="26" w:after="0"/>
        <w:jc w:val="both"/>
      </w:pPr>
      <w:r>
        <w:rPr>
          <w:color w:val="000000"/>
        </w:rPr>
        <w:t>(5</w:t>
      </w:r>
      <w:r>
        <w:rPr>
          <w:color w:val="000000"/>
          <w:vertAlign w:val="superscript"/>
        </w:rPr>
        <w:t>2</w:t>
      </w:r>
      <w:r>
        <w:rPr>
          <w:color w:val="000000"/>
        </w:rPr>
        <w:t xml:space="preserve">)Prin </w:t>
      </w:r>
      <w:proofErr w:type="spellStart"/>
      <w:r>
        <w:rPr>
          <w:color w:val="000000"/>
        </w:rPr>
        <w:t>excepţie</w:t>
      </w:r>
      <w:proofErr w:type="spellEnd"/>
      <w:r>
        <w:rPr>
          <w:color w:val="000000"/>
        </w:rPr>
        <w:t xml:space="preserve">, în </w:t>
      </w:r>
      <w:proofErr w:type="spellStart"/>
      <w:r>
        <w:rPr>
          <w:color w:val="000000"/>
        </w:rPr>
        <w:t>situaţia</w:t>
      </w:r>
      <w:proofErr w:type="spellEnd"/>
      <w:r>
        <w:rPr>
          <w:color w:val="000000"/>
        </w:rPr>
        <w:t xml:space="preserve"> în care prin actele constitutive ale formei de exercitare a profesiei se prevede că avocatul/</w:t>
      </w:r>
      <w:proofErr w:type="spellStart"/>
      <w:r>
        <w:rPr>
          <w:color w:val="000000"/>
        </w:rPr>
        <w:t>avocaţii</w:t>
      </w:r>
      <w:proofErr w:type="spellEnd"/>
      <w:r>
        <w:rPr>
          <w:color w:val="000000"/>
        </w:rPr>
        <w:t xml:space="preserve"> în cauză </w:t>
      </w:r>
      <w:proofErr w:type="spellStart"/>
      <w:r>
        <w:rPr>
          <w:color w:val="000000"/>
        </w:rPr>
        <w:t>îşi</w:t>
      </w:r>
      <w:proofErr w:type="spellEnd"/>
      <w:r>
        <w:rPr>
          <w:color w:val="000000"/>
        </w:rPr>
        <w:t xml:space="preserve"> </w:t>
      </w:r>
      <w:proofErr w:type="spellStart"/>
      <w:r>
        <w:rPr>
          <w:color w:val="000000"/>
        </w:rPr>
        <w:t>desfăşoară</w:t>
      </w:r>
      <w:proofErr w:type="spellEnd"/>
      <w:r>
        <w:rPr>
          <w:color w:val="000000"/>
        </w:rPr>
        <w:t xml:space="preserve"> activitatea strict la sediul secundar al acesteia de pe raza baroului în care acesta/</w:t>
      </w:r>
      <w:proofErr w:type="spellStart"/>
      <w:r>
        <w:rPr>
          <w:color w:val="000000"/>
        </w:rPr>
        <w:t>aceştia</w:t>
      </w:r>
      <w:proofErr w:type="spellEnd"/>
      <w:r>
        <w:rPr>
          <w:color w:val="000000"/>
        </w:rPr>
        <w:t xml:space="preserve"> este/sunt membru/membri, acesta/</w:t>
      </w:r>
      <w:proofErr w:type="spellStart"/>
      <w:r>
        <w:rPr>
          <w:color w:val="000000"/>
        </w:rPr>
        <w:t>aceştia</w:t>
      </w:r>
      <w:proofErr w:type="spellEnd"/>
      <w:r>
        <w:rPr>
          <w:color w:val="000000"/>
        </w:rPr>
        <w:t xml:space="preserve"> nu datorează </w:t>
      </w:r>
      <w:proofErr w:type="spellStart"/>
      <w:r>
        <w:rPr>
          <w:color w:val="000000"/>
        </w:rPr>
        <w:t>contribuţia</w:t>
      </w:r>
      <w:proofErr w:type="spellEnd"/>
      <w:r>
        <w:rPr>
          <w:color w:val="000000"/>
        </w:rPr>
        <w:t xml:space="preserve"> către bugetul baroului în care forma de exercitare a profesiei are sediul principal.</w:t>
      </w:r>
      <w:r>
        <w:br/>
      </w:r>
    </w:p>
    <w:p w14:paraId="4109CD9C" w14:textId="77777777" w:rsidR="00B50FF1" w:rsidRDefault="00000000">
      <w:pPr>
        <w:spacing w:before="26" w:after="0"/>
        <w:jc w:val="both"/>
      </w:pPr>
      <w:r>
        <w:rPr>
          <w:color w:val="000000"/>
        </w:rPr>
        <w:t xml:space="preserve">(6)În cazul acelor forme de exercitare a profesiei de avocat a căror activitate se </w:t>
      </w:r>
      <w:proofErr w:type="spellStart"/>
      <w:r>
        <w:rPr>
          <w:color w:val="000000"/>
        </w:rPr>
        <w:t>desfăşoară</w:t>
      </w:r>
      <w:proofErr w:type="spellEnd"/>
      <w:r>
        <w:rPr>
          <w:color w:val="000000"/>
        </w:rPr>
        <w:t xml:space="preserve"> preponderent în </w:t>
      </w:r>
      <w:proofErr w:type="spellStart"/>
      <w:r>
        <w:rPr>
          <w:color w:val="000000"/>
        </w:rPr>
        <w:t>circumscripţia</w:t>
      </w:r>
      <w:proofErr w:type="spellEnd"/>
      <w:r>
        <w:rPr>
          <w:color w:val="000000"/>
        </w:rPr>
        <w:t xml:space="preserve"> unui barou situat pe raza altui </w:t>
      </w:r>
      <w:proofErr w:type="spellStart"/>
      <w:r>
        <w:rPr>
          <w:color w:val="000000"/>
        </w:rPr>
        <w:t>judeţ</w:t>
      </w:r>
      <w:proofErr w:type="spellEnd"/>
      <w:r>
        <w:rPr>
          <w:color w:val="000000"/>
        </w:rPr>
        <w:t xml:space="preserve"> decât cel în care se află situat sediul lor principal, stabilirea unui sediu secundar în </w:t>
      </w:r>
      <w:proofErr w:type="spellStart"/>
      <w:r>
        <w:rPr>
          <w:color w:val="000000"/>
        </w:rPr>
        <w:t>circumscripţia</w:t>
      </w:r>
      <w:proofErr w:type="spellEnd"/>
      <w:r>
        <w:rPr>
          <w:color w:val="000000"/>
        </w:rPr>
        <w:t xml:space="preserve"> celui dintâi barou este obligatorie. Nerespectarea acestei </w:t>
      </w:r>
      <w:proofErr w:type="spellStart"/>
      <w:r>
        <w:rPr>
          <w:color w:val="000000"/>
        </w:rPr>
        <w:t>obligaţii</w:t>
      </w:r>
      <w:proofErr w:type="spellEnd"/>
      <w:r>
        <w:rPr>
          <w:color w:val="000000"/>
        </w:rPr>
        <w:t xml:space="preserve"> constituie abatere disciplinară gravă, în sensul </w:t>
      </w:r>
      <w:proofErr w:type="spellStart"/>
      <w:r>
        <w:rPr>
          <w:color w:val="000000"/>
        </w:rPr>
        <w:t>dispoziţiilor</w:t>
      </w:r>
      <w:proofErr w:type="spellEnd"/>
      <w:r>
        <w:rPr>
          <w:color w:val="000000"/>
        </w:rPr>
        <w:t xml:space="preserve"> prezentului alineat, o activitate va fi considerată a fi </w:t>
      </w:r>
      <w:proofErr w:type="spellStart"/>
      <w:r>
        <w:rPr>
          <w:color w:val="000000"/>
        </w:rPr>
        <w:t>desfăşurată</w:t>
      </w:r>
      <w:proofErr w:type="spellEnd"/>
      <w:r>
        <w:rPr>
          <w:color w:val="000000"/>
        </w:rPr>
        <w:t xml:space="preserve"> preponderent pe raza altui barou dacă aceasta generează majoritatea angajamentelor profesionale încheiate în decursul unui semestru calendaristic de către respectiva formă de exercitare a profesiei. În acest caz, forma de exercitare a profesiei are </w:t>
      </w:r>
      <w:proofErr w:type="spellStart"/>
      <w:r>
        <w:rPr>
          <w:color w:val="000000"/>
        </w:rPr>
        <w:t>obligaţia</w:t>
      </w:r>
      <w:proofErr w:type="spellEnd"/>
      <w:r>
        <w:rPr>
          <w:color w:val="000000"/>
        </w:rPr>
        <w:t xml:space="preserve"> de a solicita aprobarea deschiderii sediului secundar în termen de cel mult 15 zile de la începerea următorului semestru.</w:t>
      </w:r>
      <w:r>
        <w:br/>
      </w:r>
    </w:p>
    <w:p w14:paraId="3021C3D9" w14:textId="77777777" w:rsidR="00B50FF1" w:rsidRDefault="00000000">
      <w:pPr>
        <w:spacing w:before="80" w:after="0"/>
        <w:jc w:val="both"/>
      </w:pPr>
      <w:r>
        <w:rPr>
          <w:b/>
          <w:color w:val="000000"/>
        </w:rPr>
        <w:t xml:space="preserve">Art. 224 </w:t>
      </w:r>
    </w:p>
    <w:p w14:paraId="1A631E12" w14:textId="77777777" w:rsidR="00B50FF1" w:rsidRDefault="00000000">
      <w:pPr>
        <w:spacing w:after="0"/>
        <w:jc w:val="both"/>
      </w:pPr>
      <w:r>
        <w:rPr>
          <w:color w:val="000000"/>
        </w:rPr>
        <w:t xml:space="preserve">Avocatul are dreptul să refuze contactul cu clientul în </w:t>
      </w:r>
      <w:proofErr w:type="spellStart"/>
      <w:r>
        <w:rPr>
          <w:color w:val="000000"/>
        </w:rPr>
        <w:t>prezenţa</w:t>
      </w:r>
      <w:proofErr w:type="spellEnd"/>
      <w:r>
        <w:rPr>
          <w:color w:val="000000"/>
        </w:rPr>
        <w:t xml:space="preserve"> reprezentantului organului de urmărire penală sau de cercetare penală ori a oricărei </w:t>
      </w:r>
      <w:proofErr w:type="spellStart"/>
      <w:r>
        <w:rPr>
          <w:color w:val="000000"/>
        </w:rPr>
        <w:t>autorităţi</w:t>
      </w:r>
      <w:proofErr w:type="spellEnd"/>
      <w:r>
        <w:rPr>
          <w:color w:val="000000"/>
        </w:rPr>
        <w:t xml:space="preserve"> publice, precum </w:t>
      </w:r>
      <w:proofErr w:type="spellStart"/>
      <w:r>
        <w:rPr>
          <w:color w:val="000000"/>
        </w:rPr>
        <w:t>şi</w:t>
      </w:r>
      <w:proofErr w:type="spellEnd"/>
      <w:r>
        <w:rPr>
          <w:color w:val="000000"/>
        </w:rPr>
        <w:t xml:space="preserve"> în cazul în care există sau are </w:t>
      </w:r>
      <w:proofErr w:type="spellStart"/>
      <w:r>
        <w:rPr>
          <w:color w:val="000000"/>
        </w:rPr>
        <w:t>cunoştinţă</w:t>
      </w:r>
      <w:proofErr w:type="spellEnd"/>
      <w:r>
        <w:rPr>
          <w:color w:val="000000"/>
        </w:rPr>
        <w:t xml:space="preserve"> de </w:t>
      </w:r>
      <w:proofErr w:type="spellStart"/>
      <w:r>
        <w:rPr>
          <w:color w:val="000000"/>
        </w:rPr>
        <w:t>existenţa</w:t>
      </w:r>
      <w:proofErr w:type="spellEnd"/>
      <w:r>
        <w:rPr>
          <w:color w:val="000000"/>
        </w:rPr>
        <w:t xml:space="preserve"> unui sistem de control al contactului cu clientul.</w:t>
      </w:r>
    </w:p>
    <w:p w14:paraId="678561E4" w14:textId="77777777" w:rsidR="00B50FF1" w:rsidRDefault="00000000">
      <w:pPr>
        <w:spacing w:before="80" w:after="0"/>
        <w:jc w:val="both"/>
      </w:pPr>
      <w:r>
        <w:rPr>
          <w:b/>
          <w:color w:val="000000"/>
        </w:rPr>
        <w:t xml:space="preserve">Art. 225 </w:t>
      </w:r>
    </w:p>
    <w:p w14:paraId="0309615E" w14:textId="77777777" w:rsidR="00B50FF1" w:rsidRDefault="00000000">
      <w:pPr>
        <w:spacing w:after="0"/>
        <w:jc w:val="both"/>
      </w:pPr>
      <w:r>
        <w:rPr>
          <w:color w:val="000000"/>
        </w:rPr>
        <w:t xml:space="preserve">(1)Formele de exercitare a profesiei de avocat au dreptul să utilizeze </w:t>
      </w:r>
      <w:proofErr w:type="spellStart"/>
      <w:r>
        <w:rPr>
          <w:color w:val="000000"/>
        </w:rPr>
        <w:t>ştampilă</w:t>
      </w:r>
      <w:proofErr w:type="spellEnd"/>
      <w:r>
        <w:rPr>
          <w:color w:val="000000"/>
        </w:rPr>
        <w:t xml:space="preserve">, pe care o vor aplica pe actele emise. </w:t>
      </w:r>
      <w:proofErr w:type="spellStart"/>
      <w:r>
        <w:rPr>
          <w:color w:val="000000"/>
        </w:rPr>
        <w:t>Ştampila</w:t>
      </w:r>
      <w:proofErr w:type="spellEnd"/>
      <w:r>
        <w:rPr>
          <w:color w:val="000000"/>
        </w:rPr>
        <w:t xml:space="preserve"> va cuprinde obligatoriu următoarele </w:t>
      </w:r>
      <w:proofErr w:type="spellStart"/>
      <w:r>
        <w:rPr>
          <w:color w:val="000000"/>
        </w:rPr>
        <w:t>menţiuni</w:t>
      </w:r>
      <w:proofErr w:type="spellEnd"/>
      <w:r>
        <w:rPr>
          <w:color w:val="000000"/>
        </w:rPr>
        <w:t xml:space="preserve">: "Uniunea </w:t>
      </w:r>
      <w:proofErr w:type="spellStart"/>
      <w:r>
        <w:rPr>
          <w:color w:val="000000"/>
        </w:rPr>
        <w:t>Naţională</w:t>
      </w:r>
      <w:proofErr w:type="spellEnd"/>
      <w:r>
        <w:rPr>
          <w:color w:val="000000"/>
        </w:rPr>
        <w:t xml:space="preserve"> a Barourilor din România", baroul din care avocatul face parte </w:t>
      </w:r>
      <w:proofErr w:type="spellStart"/>
      <w:r>
        <w:rPr>
          <w:color w:val="000000"/>
        </w:rPr>
        <w:t>şi</w:t>
      </w:r>
      <w:proofErr w:type="spellEnd"/>
      <w:r>
        <w:rPr>
          <w:color w:val="000000"/>
        </w:rPr>
        <w:t xml:space="preserve"> denumirea formei de exercitare a profesiei, potrivit modelului prevăzut în anexa nr. XXI.</w:t>
      </w:r>
    </w:p>
    <w:p w14:paraId="19E8F817" w14:textId="77777777" w:rsidR="00B50FF1" w:rsidRDefault="00000000">
      <w:pPr>
        <w:spacing w:before="26" w:after="0"/>
        <w:jc w:val="both"/>
      </w:pPr>
      <w:r>
        <w:rPr>
          <w:color w:val="000000"/>
        </w:rPr>
        <w:t xml:space="preserve">(2)Actele oricărei forme de exercitare a profesiei poartă antet, care va </w:t>
      </w:r>
      <w:proofErr w:type="spellStart"/>
      <w:r>
        <w:rPr>
          <w:color w:val="000000"/>
        </w:rPr>
        <w:t>conţine</w:t>
      </w:r>
      <w:proofErr w:type="spellEnd"/>
      <w:r>
        <w:rPr>
          <w:color w:val="000000"/>
        </w:rPr>
        <w:t xml:space="preserve">: denumirea acesteia, sediul profesional principal, sediile secundare, birourile de lucru </w:t>
      </w:r>
      <w:proofErr w:type="spellStart"/>
      <w:r>
        <w:rPr>
          <w:color w:val="000000"/>
        </w:rPr>
        <w:t>şi</w:t>
      </w:r>
      <w:proofErr w:type="spellEnd"/>
      <w:r>
        <w:rPr>
          <w:color w:val="000000"/>
        </w:rPr>
        <w:t xml:space="preserve">, după caz, telefonul, telefaxul, adresa de internet </w:t>
      </w:r>
      <w:proofErr w:type="spellStart"/>
      <w:r>
        <w:rPr>
          <w:color w:val="000000"/>
        </w:rPr>
        <w:t>şi</w:t>
      </w:r>
      <w:proofErr w:type="spellEnd"/>
      <w:r>
        <w:rPr>
          <w:color w:val="000000"/>
        </w:rPr>
        <w:t xml:space="preserve"> de e-mail, compunerea nominală a membrilor acesteia, </w:t>
      </w:r>
      <w:proofErr w:type="spellStart"/>
      <w:r>
        <w:rPr>
          <w:color w:val="000000"/>
        </w:rPr>
        <w:t>menţiuni</w:t>
      </w:r>
      <w:proofErr w:type="spellEnd"/>
      <w:r>
        <w:rPr>
          <w:color w:val="000000"/>
        </w:rPr>
        <w:t xml:space="preserve"> privind raporturile de conlucrare </w:t>
      </w:r>
      <w:proofErr w:type="spellStart"/>
      <w:r>
        <w:rPr>
          <w:color w:val="000000"/>
        </w:rPr>
        <w:t>şi</w:t>
      </w:r>
      <w:proofErr w:type="spellEnd"/>
      <w:r>
        <w:rPr>
          <w:color w:val="000000"/>
        </w:rPr>
        <w:t xml:space="preserve"> asociere profesională.</w:t>
      </w:r>
    </w:p>
    <w:p w14:paraId="198252E4" w14:textId="77777777" w:rsidR="00B50FF1" w:rsidRDefault="00000000">
      <w:pPr>
        <w:spacing w:before="26" w:after="0"/>
        <w:jc w:val="both"/>
      </w:pPr>
      <w:r>
        <w:rPr>
          <w:color w:val="000000"/>
        </w:rPr>
        <w:t>(3)</w:t>
      </w:r>
      <w:proofErr w:type="spellStart"/>
      <w:r>
        <w:rPr>
          <w:color w:val="000000"/>
        </w:rPr>
        <w:t>Avocaţii</w:t>
      </w:r>
      <w:proofErr w:type="spellEnd"/>
      <w:r>
        <w:rPr>
          <w:color w:val="000000"/>
        </w:rPr>
        <w:t xml:space="preserve"> pot utiliza parafă profesională. Aceasta va cuprinde denumirea formei de exercitare a profesiei din care face parte avocatul, numele </w:t>
      </w:r>
      <w:proofErr w:type="spellStart"/>
      <w:r>
        <w:rPr>
          <w:color w:val="000000"/>
        </w:rPr>
        <w:t>şi</w:t>
      </w:r>
      <w:proofErr w:type="spellEnd"/>
      <w:r>
        <w:rPr>
          <w:color w:val="000000"/>
        </w:rPr>
        <w:t xml:space="preserve"> prenumele avocatului, precum </w:t>
      </w:r>
      <w:proofErr w:type="spellStart"/>
      <w:r>
        <w:rPr>
          <w:color w:val="000000"/>
        </w:rPr>
        <w:t>şi</w:t>
      </w:r>
      <w:proofErr w:type="spellEnd"/>
      <w:r>
        <w:rPr>
          <w:color w:val="000000"/>
        </w:rPr>
        <w:t xml:space="preserve"> </w:t>
      </w:r>
      <w:proofErr w:type="spellStart"/>
      <w:r>
        <w:rPr>
          <w:color w:val="000000"/>
        </w:rPr>
        <w:t>menţiunea</w:t>
      </w:r>
      <w:proofErr w:type="spellEnd"/>
      <w:r>
        <w:rPr>
          <w:color w:val="000000"/>
        </w:rPr>
        <w:t xml:space="preserve"> "avocat stagiar" sau "avocat definitiv", după caz, potrivit anexei nr. XXIII.</w:t>
      </w:r>
    </w:p>
    <w:p w14:paraId="37B2B8B7" w14:textId="77777777" w:rsidR="00B50FF1" w:rsidRDefault="00000000">
      <w:pPr>
        <w:spacing w:before="26" w:after="0"/>
        <w:jc w:val="both"/>
      </w:pPr>
      <w:r>
        <w:rPr>
          <w:color w:val="000000"/>
        </w:rPr>
        <w:t>(4)Pentru actele întocmite conform art. 3 alin. (1) lit. c) din Lege se aplică parafa al cărei model este prevăzut în anexa nr. XXIV.</w:t>
      </w:r>
    </w:p>
    <w:p w14:paraId="5E650DAF" w14:textId="77777777" w:rsidR="00B50FF1" w:rsidRDefault="00000000">
      <w:pPr>
        <w:spacing w:before="80" w:after="0"/>
        <w:jc w:val="center"/>
      </w:pPr>
      <w:r>
        <w:rPr>
          <w:b/>
          <w:color w:val="000000"/>
        </w:rPr>
        <w:t xml:space="preserve">SUBSECŢIUNEA 2:Recuperarea </w:t>
      </w:r>
      <w:proofErr w:type="spellStart"/>
      <w:r>
        <w:rPr>
          <w:b/>
          <w:color w:val="000000"/>
        </w:rPr>
        <w:t>capacităţii</w:t>
      </w:r>
      <w:proofErr w:type="spellEnd"/>
      <w:r>
        <w:rPr>
          <w:b/>
          <w:color w:val="000000"/>
        </w:rPr>
        <w:t xml:space="preserve"> de muncă</w:t>
      </w:r>
    </w:p>
    <w:p w14:paraId="65CADE2B" w14:textId="77777777" w:rsidR="00B50FF1" w:rsidRDefault="00000000">
      <w:pPr>
        <w:spacing w:before="80" w:after="0"/>
        <w:jc w:val="both"/>
      </w:pPr>
      <w:r>
        <w:rPr>
          <w:b/>
          <w:color w:val="000000"/>
        </w:rPr>
        <w:t xml:space="preserve">Art. 226 </w:t>
      </w:r>
    </w:p>
    <w:p w14:paraId="32BA1188" w14:textId="77777777" w:rsidR="00B50FF1" w:rsidRDefault="00000000">
      <w:pPr>
        <w:spacing w:after="0"/>
        <w:jc w:val="both"/>
      </w:pPr>
      <w:r>
        <w:rPr>
          <w:color w:val="000000"/>
        </w:rPr>
        <w:t xml:space="preserve">(1)Avocatul are dreptul la recuperarea </w:t>
      </w:r>
      <w:proofErr w:type="spellStart"/>
      <w:r>
        <w:rPr>
          <w:color w:val="000000"/>
        </w:rPr>
        <w:t>capacităţii</w:t>
      </w:r>
      <w:proofErr w:type="spellEnd"/>
      <w:r>
        <w:rPr>
          <w:color w:val="000000"/>
        </w:rPr>
        <w:t xml:space="preserve"> de muncă prin una sau mai multe perioade de repaus în fiecare an. În perioada de repaus avocatul nu prestează </w:t>
      </w:r>
      <w:proofErr w:type="spellStart"/>
      <w:r>
        <w:rPr>
          <w:color w:val="000000"/>
        </w:rPr>
        <w:t>activităţile</w:t>
      </w:r>
      <w:proofErr w:type="spellEnd"/>
      <w:r>
        <w:rPr>
          <w:color w:val="000000"/>
        </w:rPr>
        <w:t xml:space="preserve"> sale profesionale </w:t>
      </w:r>
      <w:proofErr w:type="spellStart"/>
      <w:r>
        <w:rPr>
          <w:color w:val="000000"/>
        </w:rPr>
        <w:t>obişnuite</w:t>
      </w:r>
      <w:proofErr w:type="spellEnd"/>
      <w:r>
        <w:rPr>
          <w:color w:val="000000"/>
        </w:rPr>
        <w:t>.</w:t>
      </w:r>
    </w:p>
    <w:p w14:paraId="273F5630" w14:textId="77777777" w:rsidR="00B50FF1" w:rsidRDefault="00000000">
      <w:pPr>
        <w:spacing w:before="26" w:after="0"/>
        <w:jc w:val="both"/>
      </w:pPr>
      <w:r>
        <w:rPr>
          <w:color w:val="000000"/>
        </w:rPr>
        <w:t>(2)Fiecare formă de exercitare a profesiei este liberă să stabilească perioadele de repaus anual pentru fiecare avocat care activează în cadrul său.</w:t>
      </w:r>
    </w:p>
    <w:p w14:paraId="43DA49BA" w14:textId="77777777" w:rsidR="00B50FF1" w:rsidRDefault="00000000">
      <w:pPr>
        <w:spacing w:before="26" w:after="0"/>
        <w:jc w:val="both"/>
      </w:pPr>
      <w:r>
        <w:rPr>
          <w:color w:val="000000"/>
        </w:rPr>
        <w:t xml:space="preserve">(3)Fiecare formă de exercitare a profesiei are </w:t>
      </w:r>
      <w:proofErr w:type="spellStart"/>
      <w:r>
        <w:rPr>
          <w:color w:val="000000"/>
        </w:rPr>
        <w:t>obligaţia</w:t>
      </w:r>
      <w:proofErr w:type="spellEnd"/>
      <w:r>
        <w:rPr>
          <w:color w:val="000000"/>
        </w:rPr>
        <w:t xml:space="preserve"> de a notifica în prealabil baroului în tabloul căruia este înscrisă, prin orice formă de comunicare care permite confirmarea expedierii, începerea </w:t>
      </w:r>
      <w:proofErr w:type="spellStart"/>
      <w:r>
        <w:rPr>
          <w:color w:val="000000"/>
        </w:rPr>
        <w:t>şi</w:t>
      </w:r>
      <w:proofErr w:type="spellEnd"/>
      <w:r>
        <w:rPr>
          <w:color w:val="000000"/>
        </w:rPr>
        <w:t xml:space="preserve"> durata estimată a fiecărei perioade de repaus pentru fiecare avocat, în scopul </w:t>
      </w:r>
      <w:proofErr w:type="spellStart"/>
      <w:r>
        <w:rPr>
          <w:color w:val="000000"/>
        </w:rPr>
        <w:t>evidenţei</w:t>
      </w:r>
      <w:proofErr w:type="spellEnd"/>
      <w:r>
        <w:rPr>
          <w:color w:val="000000"/>
        </w:rPr>
        <w:t>.</w:t>
      </w:r>
    </w:p>
    <w:p w14:paraId="284B39B1" w14:textId="77777777" w:rsidR="00B50FF1" w:rsidRDefault="00000000">
      <w:pPr>
        <w:spacing w:before="26" w:after="0"/>
        <w:jc w:val="both"/>
      </w:pPr>
      <w:r>
        <w:rPr>
          <w:color w:val="000000"/>
        </w:rPr>
        <w:t xml:space="preserve">(4)Cheltuielile cu recuperarea </w:t>
      </w:r>
      <w:proofErr w:type="spellStart"/>
      <w:r>
        <w:rPr>
          <w:color w:val="000000"/>
        </w:rPr>
        <w:t>capacităţii</w:t>
      </w:r>
      <w:proofErr w:type="spellEnd"/>
      <w:r>
        <w:rPr>
          <w:color w:val="000000"/>
        </w:rPr>
        <w:t xml:space="preserve"> de muncă efectuate de avocat includ, nelimitativ, costurile transportului, cazării, meselor, tratamentului de refacere etc. Toate aceste cheltuieli sunt necesare pentru exercitarea corespunzătoare a profesiei </w:t>
      </w:r>
      <w:proofErr w:type="spellStart"/>
      <w:r>
        <w:rPr>
          <w:color w:val="000000"/>
        </w:rPr>
        <w:t>şi</w:t>
      </w:r>
      <w:proofErr w:type="spellEnd"/>
      <w:r>
        <w:rPr>
          <w:color w:val="000000"/>
        </w:rPr>
        <w:t xml:space="preserve"> sunt deductibile în </w:t>
      </w:r>
      <w:proofErr w:type="spellStart"/>
      <w:r>
        <w:rPr>
          <w:color w:val="000000"/>
        </w:rPr>
        <w:t>condiţiile</w:t>
      </w:r>
      <w:proofErr w:type="spellEnd"/>
      <w:r>
        <w:rPr>
          <w:color w:val="000000"/>
        </w:rPr>
        <w:t xml:space="preserve"> legii.</w:t>
      </w:r>
    </w:p>
    <w:p w14:paraId="68F0FBF6" w14:textId="77777777" w:rsidR="00B50FF1" w:rsidRDefault="00000000">
      <w:pPr>
        <w:spacing w:before="26" w:after="0"/>
        <w:jc w:val="both"/>
      </w:pPr>
      <w:r>
        <w:rPr>
          <w:color w:val="000000"/>
        </w:rPr>
        <w:t xml:space="preserve">(5)Dacă prin prevederile contractului de </w:t>
      </w:r>
      <w:proofErr w:type="spellStart"/>
      <w:r>
        <w:rPr>
          <w:color w:val="000000"/>
        </w:rPr>
        <w:t>asistenţă</w:t>
      </w:r>
      <w:proofErr w:type="spellEnd"/>
      <w:r>
        <w:rPr>
          <w:color w:val="000000"/>
        </w:rPr>
        <w:t xml:space="preserve"> juridică s-a acordat avocatului dreptul de a fi substituit, în perioadele de repaus anual avocatul are </w:t>
      </w:r>
      <w:proofErr w:type="spellStart"/>
      <w:r>
        <w:rPr>
          <w:color w:val="000000"/>
        </w:rPr>
        <w:t>obligaţia</w:t>
      </w:r>
      <w:proofErr w:type="spellEnd"/>
      <w:r>
        <w:rPr>
          <w:color w:val="000000"/>
        </w:rPr>
        <w:t xml:space="preserve"> să asigure substituirea sa pentru acele </w:t>
      </w:r>
      <w:proofErr w:type="spellStart"/>
      <w:r>
        <w:rPr>
          <w:color w:val="000000"/>
        </w:rPr>
        <w:t>activităţi</w:t>
      </w:r>
      <w:proofErr w:type="spellEnd"/>
      <w:r>
        <w:rPr>
          <w:color w:val="000000"/>
        </w:rPr>
        <w:t xml:space="preserve"> profesionale care nu suferă amânare sau pentru cele în legătură cu care amânarea prejudiciază interesele clientului.</w:t>
      </w:r>
    </w:p>
    <w:p w14:paraId="7FFF0333" w14:textId="77777777" w:rsidR="00B50FF1" w:rsidRDefault="00000000">
      <w:pPr>
        <w:spacing w:before="80" w:after="0"/>
        <w:jc w:val="center"/>
      </w:pPr>
      <w:r>
        <w:rPr>
          <w:b/>
          <w:color w:val="000000"/>
        </w:rPr>
        <w:t>SUBSECŢIUNEA 3:Îndatoririle avocatului</w:t>
      </w:r>
    </w:p>
    <w:p w14:paraId="752ABEE0" w14:textId="77777777" w:rsidR="00B50FF1" w:rsidRDefault="00000000">
      <w:pPr>
        <w:spacing w:before="80" w:after="0"/>
        <w:jc w:val="both"/>
      </w:pPr>
      <w:r>
        <w:rPr>
          <w:b/>
          <w:color w:val="000000"/>
        </w:rPr>
        <w:t xml:space="preserve">Art. 227 </w:t>
      </w:r>
    </w:p>
    <w:p w14:paraId="03E98141" w14:textId="77777777" w:rsidR="00B50FF1" w:rsidRDefault="00000000">
      <w:pPr>
        <w:spacing w:after="0"/>
        <w:jc w:val="both"/>
      </w:pPr>
      <w:r>
        <w:rPr>
          <w:color w:val="000000"/>
        </w:rPr>
        <w:t>(1)</w:t>
      </w:r>
      <w:proofErr w:type="spellStart"/>
      <w:r>
        <w:rPr>
          <w:color w:val="000000"/>
        </w:rPr>
        <w:t>Exerciţiul</w:t>
      </w:r>
      <w:proofErr w:type="spellEnd"/>
      <w:r>
        <w:rPr>
          <w:color w:val="000000"/>
        </w:rPr>
        <w:t xml:space="preserve"> liber al profesiei, demnitatea, </w:t>
      </w:r>
      <w:proofErr w:type="spellStart"/>
      <w:r>
        <w:rPr>
          <w:color w:val="000000"/>
        </w:rPr>
        <w:t>conştiinţa</w:t>
      </w:r>
      <w:proofErr w:type="spellEnd"/>
      <w:r>
        <w:rPr>
          <w:color w:val="000000"/>
        </w:rPr>
        <w:t xml:space="preserve">, </w:t>
      </w:r>
      <w:proofErr w:type="spellStart"/>
      <w:r>
        <w:rPr>
          <w:color w:val="000000"/>
        </w:rPr>
        <w:t>independenţa</w:t>
      </w:r>
      <w:proofErr w:type="spellEnd"/>
      <w:r>
        <w:rPr>
          <w:color w:val="000000"/>
        </w:rPr>
        <w:t xml:space="preserve">, probitatea, umanismul, onoarea, loialitatea, </w:t>
      </w:r>
      <w:proofErr w:type="spellStart"/>
      <w:r>
        <w:rPr>
          <w:color w:val="000000"/>
        </w:rPr>
        <w:t>delicateţea</w:t>
      </w:r>
      <w:proofErr w:type="spellEnd"/>
      <w:r>
        <w:rPr>
          <w:color w:val="000000"/>
        </w:rPr>
        <w:t xml:space="preserve">, </w:t>
      </w:r>
      <w:proofErr w:type="spellStart"/>
      <w:r>
        <w:rPr>
          <w:color w:val="000000"/>
        </w:rPr>
        <w:t>moderaţia</w:t>
      </w:r>
      <w:proofErr w:type="spellEnd"/>
      <w:r>
        <w:rPr>
          <w:color w:val="000000"/>
        </w:rPr>
        <w:t xml:space="preserve">, tactul </w:t>
      </w:r>
      <w:proofErr w:type="spellStart"/>
      <w:r>
        <w:rPr>
          <w:color w:val="000000"/>
        </w:rPr>
        <w:t>şi</w:t>
      </w:r>
      <w:proofErr w:type="spellEnd"/>
      <w:r>
        <w:rPr>
          <w:color w:val="000000"/>
        </w:rPr>
        <w:t xml:space="preserve"> sentimentul de confraternitate sunt principii </w:t>
      </w:r>
      <w:proofErr w:type="spellStart"/>
      <w:r>
        <w:rPr>
          <w:color w:val="000000"/>
        </w:rPr>
        <w:t>esenţiale</w:t>
      </w:r>
      <w:proofErr w:type="spellEnd"/>
      <w:r>
        <w:rPr>
          <w:color w:val="000000"/>
        </w:rPr>
        <w:t xml:space="preserve"> ale profesiei de avocat </w:t>
      </w:r>
      <w:proofErr w:type="spellStart"/>
      <w:r>
        <w:rPr>
          <w:color w:val="000000"/>
        </w:rPr>
        <w:t>şi</w:t>
      </w:r>
      <w:proofErr w:type="spellEnd"/>
      <w:r>
        <w:rPr>
          <w:color w:val="000000"/>
        </w:rPr>
        <w:t xml:space="preserve"> constituie îndatoriri ale acesteia.</w:t>
      </w:r>
    </w:p>
    <w:p w14:paraId="3010410E" w14:textId="77777777" w:rsidR="00B50FF1" w:rsidRDefault="00000000">
      <w:pPr>
        <w:spacing w:before="26" w:after="0"/>
        <w:jc w:val="both"/>
      </w:pPr>
      <w:r>
        <w:rPr>
          <w:color w:val="000000"/>
        </w:rPr>
        <w:t xml:space="preserve">(2)Avocatul este obligat să respecte aceste principii în activitatea sa profesională, precum </w:t>
      </w:r>
      <w:proofErr w:type="spellStart"/>
      <w:r>
        <w:rPr>
          <w:color w:val="000000"/>
        </w:rPr>
        <w:t>şi</w:t>
      </w:r>
      <w:proofErr w:type="spellEnd"/>
      <w:r>
        <w:rPr>
          <w:color w:val="000000"/>
        </w:rPr>
        <w:t xml:space="preserve"> în </w:t>
      </w:r>
      <w:proofErr w:type="spellStart"/>
      <w:r>
        <w:rPr>
          <w:color w:val="000000"/>
        </w:rPr>
        <w:t>viaţa</w:t>
      </w:r>
      <w:proofErr w:type="spellEnd"/>
      <w:r>
        <w:rPr>
          <w:color w:val="000000"/>
        </w:rPr>
        <w:t xml:space="preserve"> privată.</w:t>
      </w:r>
    </w:p>
    <w:p w14:paraId="7A9C7087" w14:textId="77777777" w:rsidR="00B50FF1" w:rsidRDefault="00000000">
      <w:pPr>
        <w:spacing w:before="26" w:after="0"/>
        <w:jc w:val="both"/>
      </w:pPr>
      <w:r>
        <w:rPr>
          <w:color w:val="000000"/>
        </w:rPr>
        <w:t xml:space="preserve">(3)Avocatul are </w:t>
      </w:r>
      <w:proofErr w:type="spellStart"/>
      <w:r>
        <w:rPr>
          <w:color w:val="000000"/>
        </w:rPr>
        <w:t>obligaţia</w:t>
      </w:r>
      <w:proofErr w:type="spellEnd"/>
      <w:r>
        <w:rPr>
          <w:color w:val="000000"/>
        </w:rPr>
        <w:t xml:space="preserve"> să pună la </w:t>
      </w:r>
      <w:proofErr w:type="spellStart"/>
      <w:r>
        <w:rPr>
          <w:color w:val="000000"/>
        </w:rPr>
        <w:t>dispoziţia</w:t>
      </w:r>
      <w:proofErr w:type="spellEnd"/>
      <w:r>
        <w:rPr>
          <w:color w:val="000000"/>
        </w:rPr>
        <w:t xml:space="preserve"> inspectorilor financiari ai C.A.A. sau a consiliului baroului toate datele </w:t>
      </w:r>
      <w:proofErr w:type="spellStart"/>
      <w:r>
        <w:rPr>
          <w:color w:val="000000"/>
        </w:rPr>
        <w:t>şi</w:t>
      </w:r>
      <w:proofErr w:type="spellEnd"/>
      <w:r>
        <w:rPr>
          <w:color w:val="000000"/>
        </w:rPr>
        <w:t xml:space="preserve"> documentele solicitate. Refuzul sau neîndeplinirea culpabilă a acestei </w:t>
      </w:r>
      <w:proofErr w:type="spellStart"/>
      <w:r>
        <w:rPr>
          <w:color w:val="000000"/>
        </w:rPr>
        <w:t>obligaţii</w:t>
      </w:r>
      <w:proofErr w:type="spellEnd"/>
      <w:r>
        <w:rPr>
          <w:color w:val="000000"/>
        </w:rPr>
        <w:t xml:space="preserve"> constituie abatere disciplinară gravă.</w:t>
      </w:r>
      <w:r>
        <w:br/>
      </w:r>
    </w:p>
    <w:p w14:paraId="5E95DEF5" w14:textId="77777777" w:rsidR="00B50FF1" w:rsidRDefault="00000000">
      <w:pPr>
        <w:spacing w:before="80" w:after="0"/>
        <w:jc w:val="both"/>
      </w:pPr>
      <w:r>
        <w:rPr>
          <w:b/>
          <w:color w:val="000000"/>
        </w:rPr>
        <w:t xml:space="preserve">Art. 228 </w:t>
      </w:r>
    </w:p>
    <w:p w14:paraId="369736D8" w14:textId="77777777" w:rsidR="00B50FF1" w:rsidRDefault="00000000">
      <w:pPr>
        <w:spacing w:after="0"/>
        <w:jc w:val="both"/>
      </w:pPr>
      <w:r>
        <w:rPr>
          <w:color w:val="000000"/>
        </w:rPr>
        <w:t xml:space="preserve">(1)Sediul profesional </w:t>
      </w:r>
      <w:proofErr w:type="spellStart"/>
      <w:r>
        <w:rPr>
          <w:color w:val="000000"/>
        </w:rPr>
        <w:t>şi</w:t>
      </w:r>
      <w:proofErr w:type="spellEnd"/>
      <w:r>
        <w:rPr>
          <w:color w:val="000000"/>
        </w:rPr>
        <w:t xml:space="preserve"> celelalte </w:t>
      </w:r>
      <w:proofErr w:type="spellStart"/>
      <w:r>
        <w:rPr>
          <w:color w:val="000000"/>
        </w:rPr>
        <w:t>spaţii</w:t>
      </w:r>
      <w:proofErr w:type="spellEnd"/>
      <w:r>
        <w:rPr>
          <w:color w:val="000000"/>
        </w:rPr>
        <w:t xml:space="preserve"> în care avocatul </w:t>
      </w:r>
      <w:proofErr w:type="spellStart"/>
      <w:r>
        <w:rPr>
          <w:color w:val="000000"/>
        </w:rPr>
        <w:t>îşi</w:t>
      </w:r>
      <w:proofErr w:type="spellEnd"/>
      <w:r>
        <w:rPr>
          <w:color w:val="000000"/>
        </w:rPr>
        <w:t xml:space="preserve"> </w:t>
      </w:r>
      <w:proofErr w:type="spellStart"/>
      <w:r>
        <w:rPr>
          <w:color w:val="000000"/>
        </w:rPr>
        <w:t>desfăşoară</w:t>
      </w:r>
      <w:proofErr w:type="spellEnd"/>
      <w:r>
        <w:rPr>
          <w:color w:val="000000"/>
        </w:rPr>
        <w:t xml:space="preserve"> activitatea profesională trebuie să asigure păstrarea secretului profesional.</w:t>
      </w:r>
    </w:p>
    <w:p w14:paraId="621FCE24" w14:textId="77777777" w:rsidR="00B50FF1" w:rsidRDefault="00000000">
      <w:pPr>
        <w:spacing w:before="26" w:after="0"/>
        <w:jc w:val="both"/>
      </w:pPr>
      <w:r>
        <w:rPr>
          <w:color w:val="000000"/>
        </w:rPr>
        <w:t xml:space="preserve">(2)Secretul profesional vizează toate </w:t>
      </w:r>
      <w:proofErr w:type="spellStart"/>
      <w:r>
        <w:rPr>
          <w:color w:val="000000"/>
        </w:rPr>
        <w:t>informaţiile</w:t>
      </w:r>
      <w:proofErr w:type="spellEnd"/>
      <w:r>
        <w:rPr>
          <w:color w:val="000000"/>
        </w:rPr>
        <w:t xml:space="preserve"> </w:t>
      </w:r>
      <w:proofErr w:type="spellStart"/>
      <w:r>
        <w:rPr>
          <w:color w:val="000000"/>
        </w:rPr>
        <w:t>şi</w:t>
      </w:r>
      <w:proofErr w:type="spellEnd"/>
      <w:r>
        <w:rPr>
          <w:color w:val="000000"/>
        </w:rPr>
        <w:t xml:space="preserve"> datele de orice tip, în orice formă </w:t>
      </w:r>
      <w:proofErr w:type="spellStart"/>
      <w:r>
        <w:rPr>
          <w:color w:val="000000"/>
        </w:rPr>
        <w:t>şi</w:t>
      </w:r>
      <w:proofErr w:type="spellEnd"/>
      <w:r>
        <w:rPr>
          <w:color w:val="000000"/>
        </w:rPr>
        <w:t xml:space="preserve"> pe orice suport, furnizate avocatului de către client în scopul acordării </w:t>
      </w:r>
      <w:proofErr w:type="spellStart"/>
      <w:r>
        <w:rPr>
          <w:color w:val="000000"/>
        </w:rPr>
        <w:t>asistenţei</w:t>
      </w:r>
      <w:proofErr w:type="spellEnd"/>
      <w:r>
        <w:rPr>
          <w:color w:val="000000"/>
        </w:rPr>
        <w:t xml:space="preserve"> juridice </w:t>
      </w:r>
      <w:proofErr w:type="spellStart"/>
      <w:r>
        <w:rPr>
          <w:color w:val="000000"/>
        </w:rPr>
        <w:t>şi</w:t>
      </w:r>
      <w:proofErr w:type="spellEnd"/>
      <w:r>
        <w:rPr>
          <w:color w:val="000000"/>
        </w:rPr>
        <w:t xml:space="preserve"> în legătură cu care clientul a solicitat păstrarea </w:t>
      </w:r>
      <w:proofErr w:type="spellStart"/>
      <w:r>
        <w:rPr>
          <w:color w:val="000000"/>
        </w:rPr>
        <w:t>confidenţialităţii</w:t>
      </w:r>
      <w:proofErr w:type="spellEnd"/>
      <w:r>
        <w:rPr>
          <w:color w:val="000000"/>
        </w:rPr>
        <w:t xml:space="preserve">, precum </w:t>
      </w:r>
      <w:proofErr w:type="spellStart"/>
      <w:r>
        <w:rPr>
          <w:color w:val="000000"/>
        </w:rPr>
        <w:t>şi</w:t>
      </w:r>
      <w:proofErr w:type="spellEnd"/>
      <w:r>
        <w:rPr>
          <w:color w:val="000000"/>
        </w:rPr>
        <w:t xml:space="preserve"> orice documente redactate de avocat care </w:t>
      </w:r>
      <w:proofErr w:type="spellStart"/>
      <w:r>
        <w:rPr>
          <w:color w:val="000000"/>
        </w:rPr>
        <w:t>conţin</w:t>
      </w:r>
      <w:proofErr w:type="spellEnd"/>
      <w:r>
        <w:rPr>
          <w:color w:val="000000"/>
        </w:rPr>
        <w:t xml:space="preserve"> sau se fundamentează pe </w:t>
      </w:r>
      <w:proofErr w:type="spellStart"/>
      <w:r>
        <w:rPr>
          <w:color w:val="000000"/>
        </w:rPr>
        <w:t>informaţiile</w:t>
      </w:r>
      <w:proofErr w:type="spellEnd"/>
      <w:r>
        <w:rPr>
          <w:color w:val="000000"/>
        </w:rPr>
        <w:t xml:space="preserve"> ori datele furnizate de client în scopul acordării </w:t>
      </w:r>
      <w:proofErr w:type="spellStart"/>
      <w:r>
        <w:rPr>
          <w:color w:val="000000"/>
        </w:rPr>
        <w:t>asistenţei</w:t>
      </w:r>
      <w:proofErr w:type="spellEnd"/>
      <w:r>
        <w:rPr>
          <w:color w:val="000000"/>
        </w:rPr>
        <w:t xml:space="preserve"> juridice </w:t>
      </w:r>
      <w:proofErr w:type="spellStart"/>
      <w:r>
        <w:rPr>
          <w:color w:val="000000"/>
        </w:rPr>
        <w:t>şi</w:t>
      </w:r>
      <w:proofErr w:type="spellEnd"/>
      <w:r>
        <w:rPr>
          <w:color w:val="000000"/>
        </w:rPr>
        <w:t xml:space="preserve"> a căror </w:t>
      </w:r>
      <w:proofErr w:type="spellStart"/>
      <w:r>
        <w:rPr>
          <w:color w:val="000000"/>
        </w:rPr>
        <w:t>confidenţialitate</w:t>
      </w:r>
      <w:proofErr w:type="spellEnd"/>
      <w:r>
        <w:rPr>
          <w:color w:val="000000"/>
        </w:rPr>
        <w:t xml:space="preserve"> a fost solicitată de client.</w:t>
      </w:r>
    </w:p>
    <w:p w14:paraId="79341477" w14:textId="77777777" w:rsidR="00B50FF1" w:rsidRDefault="00000000">
      <w:pPr>
        <w:spacing w:before="26" w:after="0"/>
        <w:jc w:val="both"/>
      </w:pPr>
      <w:r>
        <w:rPr>
          <w:color w:val="000000"/>
        </w:rPr>
        <w:t xml:space="preserve">(3)În scopul asigurării secretului profesional, avocatul păstrează lucrările numai la sediul profesional sau în </w:t>
      </w:r>
      <w:proofErr w:type="spellStart"/>
      <w:r>
        <w:rPr>
          <w:color w:val="000000"/>
        </w:rPr>
        <w:t>spaţiile</w:t>
      </w:r>
      <w:proofErr w:type="spellEnd"/>
      <w:r>
        <w:rPr>
          <w:color w:val="000000"/>
        </w:rPr>
        <w:t xml:space="preserve"> avizate în acest sens de consiliul baroului. Sediul profesional poate fi situat </w:t>
      </w:r>
      <w:proofErr w:type="spellStart"/>
      <w:r>
        <w:rPr>
          <w:color w:val="000000"/>
        </w:rPr>
        <w:t>şi</w:t>
      </w:r>
      <w:proofErr w:type="spellEnd"/>
      <w:r>
        <w:rPr>
          <w:color w:val="000000"/>
        </w:rPr>
        <w:t xml:space="preserve"> în </w:t>
      </w:r>
      <w:proofErr w:type="spellStart"/>
      <w:r>
        <w:rPr>
          <w:color w:val="000000"/>
        </w:rPr>
        <w:t>locuinţa</w:t>
      </w:r>
      <w:proofErr w:type="spellEnd"/>
      <w:r>
        <w:rPr>
          <w:color w:val="000000"/>
        </w:rPr>
        <w:t xml:space="preserve"> avocatului.</w:t>
      </w:r>
    </w:p>
    <w:p w14:paraId="5E020DD1" w14:textId="77777777" w:rsidR="00B50FF1" w:rsidRDefault="00000000">
      <w:pPr>
        <w:spacing w:before="26" w:after="0"/>
        <w:jc w:val="both"/>
      </w:pPr>
      <w:r>
        <w:rPr>
          <w:color w:val="000000"/>
        </w:rPr>
        <w:t xml:space="preserve">(4)Actele </w:t>
      </w:r>
      <w:proofErr w:type="spellStart"/>
      <w:r>
        <w:rPr>
          <w:color w:val="000000"/>
        </w:rPr>
        <w:t>şi</w:t>
      </w:r>
      <w:proofErr w:type="spellEnd"/>
      <w:r>
        <w:rPr>
          <w:color w:val="000000"/>
        </w:rPr>
        <w:t xml:space="preserve"> lucrările cu caracter profesional sunt inviolabile. Pentru asigurarea secretului profesional, avocatul are </w:t>
      </w:r>
      <w:proofErr w:type="spellStart"/>
      <w:r>
        <w:rPr>
          <w:color w:val="000000"/>
        </w:rPr>
        <w:t>obligaţia</w:t>
      </w:r>
      <w:proofErr w:type="spellEnd"/>
      <w:r>
        <w:rPr>
          <w:color w:val="000000"/>
        </w:rPr>
        <w:t xml:space="preserve"> să se opună </w:t>
      </w:r>
      <w:proofErr w:type="spellStart"/>
      <w:r>
        <w:rPr>
          <w:color w:val="000000"/>
        </w:rPr>
        <w:t>percheziţionării</w:t>
      </w:r>
      <w:proofErr w:type="spellEnd"/>
      <w:r>
        <w:rPr>
          <w:color w:val="000000"/>
        </w:rPr>
        <w:t xml:space="preserve"> domiciliului, a sediului profesional principal, secundar </w:t>
      </w:r>
      <w:proofErr w:type="spellStart"/>
      <w:r>
        <w:rPr>
          <w:color w:val="000000"/>
        </w:rPr>
        <w:t>şi</w:t>
      </w:r>
      <w:proofErr w:type="spellEnd"/>
      <w:r>
        <w:rPr>
          <w:color w:val="000000"/>
        </w:rPr>
        <w:t xml:space="preserve"> a biroului de lucru, precum </w:t>
      </w:r>
      <w:proofErr w:type="spellStart"/>
      <w:r>
        <w:rPr>
          <w:color w:val="000000"/>
        </w:rPr>
        <w:t>şi</w:t>
      </w:r>
      <w:proofErr w:type="spellEnd"/>
      <w:r>
        <w:rPr>
          <w:color w:val="000000"/>
        </w:rPr>
        <w:t xml:space="preserve"> </w:t>
      </w:r>
      <w:proofErr w:type="spellStart"/>
      <w:r>
        <w:rPr>
          <w:color w:val="000000"/>
        </w:rPr>
        <w:t>percheziţiei</w:t>
      </w:r>
      <w:proofErr w:type="spellEnd"/>
      <w:r>
        <w:rPr>
          <w:color w:val="000000"/>
        </w:rPr>
        <w:t xml:space="preserve"> corporale, cu privire la actele sau lucrările cu caracter profesional aflate în locurile sus-</w:t>
      </w:r>
      <w:proofErr w:type="spellStart"/>
      <w:r>
        <w:rPr>
          <w:color w:val="000000"/>
        </w:rPr>
        <w:t>menţionate</w:t>
      </w:r>
      <w:proofErr w:type="spellEnd"/>
      <w:r>
        <w:rPr>
          <w:color w:val="000000"/>
        </w:rPr>
        <w:t xml:space="preserve"> ori asupra sa.</w:t>
      </w:r>
    </w:p>
    <w:p w14:paraId="0FD8FD0B" w14:textId="77777777" w:rsidR="00B50FF1" w:rsidRDefault="00000000">
      <w:pPr>
        <w:spacing w:before="26" w:after="0"/>
        <w:jc w:val="both"/>
      </w:pPr>
      <w:r>
        <w:rPr>
          <w:color w:val="000000"/>
        </w:rPr>
        <w:t xml:space="preserve">(5)Avocatul este obligat să se opună </w:t>
      </w:r>
      <w:proofErr w:type="spellStart"/>
      <w:r>
        <w:rPr>
          <w:color w:val="000000"/>
        </w:rPr>
        <w:t>şi</w:t>
      </w:r>
      <w:proofErr w:type="spellEnd"/>
      <w:r>
        <w:rPr>
          <w:color w:val="000000"/>
        </w:rPr>
        <w:t xml:space="preserve"> ridicării înscrisurilor </w:t>
      </w:r>
      <w:proofErr w:type="spellStart"/>
      <w:r>
        <w:rPr>
          <w:color w:val="000000"/>
        </w:rPr>
        <w:t>şi</w:t>
      </w:r>
      <w:proofErr w:type="spellEnd"/>
      <w:r>
        <w:rPr>
          <w:color w:val="000000"/>
        </w:rPr>
        <w:t xml:space="preserve"> bunurilor constând în acte </w:t>
      </w:r>
      <w:proofErr w:type="spellStart"/>
      <w:r>
        <w:rPr>
          <w:color w:val="000000"/>
        </w:rPr>
        <w:t>şi</w:t>
      </w:r>
      <w:proofErr w:type="spellEnd"/>
      <w:r>
        <w:rPr>
          <w:color w:val="000000"/>
        </w:rPr>
        <w:t xml:space="preserve"> lucrări cu caracter profesional, dacă nu sunt îndeplinite </w:t>
      </w:r>
      <w:proofErr w:type="spellStart"/>
      <w:r>
        <w:rPr>
          <w:color w:val="000000"/>
        </w:rPr>
        <w:t>condiţiile</w:t>
      </w:r>
      <w:proofErr w:type="spellEnd"/>
      <w:r>
        <w:rPr>
          <w:color w:val="000000"/>
        </w:rPr>
        <w:t xml:space="preserve"> art. 35 din Lege. Avocatul are </w:t>
      </w:r>
      <w:proofErr w:type="spellStart"/>
      <w:r>
        <w:rPr>
          <w:color w:val="000000"/>
        </w:rPr>
        <w:t>obligaţia</w:t>
      </w:r>
      <w:proofErr w:type="spellEnd"/>
      <w:r>
        <w:rPr>
          <w:color w:val="000000"/>
        </w:rPr>
        <w:t xml:space="preserve"> ca, de îndată, să îl </w:t>
      </w:r>
      <w:proofErr w:type="spellStart"/>
      <w:r>
        <w:rPr>
          <w:color w:val="000000"/>
        </w:rPr>
        <w:t>încunoştinţeze</w:t>
      </w:r>
      <w:proofErr w:type="spellEnd"/>
      <w:r>
        <w:rPr>
          <w:color w:val="000000"/>
        </w:rPr>
        <w:t xml:space="preserve"> despre cele întâmplate pe decanul baroului.</w:t>
      </w:r>
    </w:p>
    <w:p w14:paraId="12705AFA" w14:textId="77777777" w:rsidR="00B50FF1" w:rsidRDefault="00000000">
      <w:pPr>
        <w:spacing w:before="80" w:after="0"/>
        <w:jc w:val="both"/>
      </w:pPr>
      <w:r>
        <w:rPr>
          <w:b/>
          <w:color w:val="000000"/>
        </w:rPr>
        <w:t xml:space="preserve">Art. 229 </w:t>
      </w:r>
    </w:p>
    <w:p w14:paraId="7B5EE356" w14:textId="77777777" w:rsidR="00B50FF1" w:rsidRDefault="00000000">
      <w:pPr>
        <w:spacing w:after="0"/>
        <w:jc w:val="both"/>
      </w:pPr>
      <w:r>
        <w:rPr>
          <w:color w:val="000000"/>
        </w:rPr>
        <w:t xml:space="preserve">(1)Avocatul este obligat să studieze temeinic cauzele ce i-au fost </w:t>
      </w:r>
      <w:proofErr w:type="spellStart"/>
      <w:r>
        <w:rPr>
          <w:color w:val="000000"/>
        </w:rPr>
        <w:t>încredinţate</w:t>
      </w:r>
      <w:proofErr w:type="spellEnd"/>
      <w:r>
        <w:rPr>
          <w:color w:val="000000"/>
        </w:rPr>
        <w:t xml:space="preserve">, să se prezinte la fiecare termen stabilit de </w:t>
      </w:r>
      <w:proofErr w:type="spellStart"/>
      <w:r>
        <w:rPr>
          <w:color w:val="000000"/>
        </w:rPr>
        <w:t>instanţele</w:t>
      </w:r>
      <w:proofErr w:type="spellEnd"/>
      <w:r>
        <w:rPr>
          <w:color w:val="000000"/>
        </w:rPr>
        <w:t xml:space="preserve"> de judecată, de organele de urmărire penală sau de alte </w:t>
      </w:r>
      <w:proofErr w:type="spellStart"/>
      <w:r>
        <w:rPr>
          <w:color w:val="000000"/>
        </w:rPr>
        <w:t>instituţii</w:t>
      </w:r>
      <w:proofErr w:type="spellEnd"/>
      <w:r>
        <w:rPr>
          <w:color w:val="000000"/>
        </w:rPr>
        <w:t xml:space="preserve"> </w:t>
      </w:r>
      <w:proofErr w:type="spellStart"/>
      <w:r>
        <w:rPr>
          <w:color w:val="000000"/>
        </w:rPr>
        <w:t>şi</w:t>
      </w:r>
      <w:proofErr w:type="spellEnd"/>
      <w:r>
        <w:rPr>
          <w:color w:val="000000"/>
        </w:rPr>
        <w:t xml:space="preserve"> să manifeste </w:t>
      </w:r>
      <w:proofErr w:type="spellStart"/>
      <w:r>
        <w:rPr>
          <w:color w:val="000000"/>
        </w:rPr>
        <w:t>conştiinciozitate</w:t>
      </w:r>
      <w:proofErr w:type="spellEnd"/>
      <w:r>
        <w:rPr>
          <w:color w:val="000000"/>
        </w:rPr>
        <w:t xml:space="preserve"> </w:t>
      </w:r>
      <w:proofErr w:type="spellStart"/>
      <w:r>
        <w:rPr>
          <w:color w:val="000000"/>
        </w:rPr>
        <w:t>şi</w:t>
      </w:r>
      <w:proofErr w:type="spellEnd"/>
      <w:r>
        <w:rPr>
          <w:color w:val="000000"/>
        </w:rPr>
        <w:t xml:space="preserve"> probitate pentru îndeplinirea mandatului </w:t>
      </w:r>
      <w:proofErr w:type="spellStart"/>
      <w:r>
        <w:rPr>
          <w:color w:val="000000"/>
        </w:rPr>
        <w:t>încredinţat</w:t>
      </w:r>
      <w:proofErr w:type="spellEnd"/>
      <w:r>
        <w:rPr>
          <w:color w:val="000000"/>
        </w:rPr>
        <w:t>.</w:t>
      </w:r>
    </w:p>
    <w:p w14:paraId="02445521" w14:textId="77777777" w:rsidR="00B50FF1" w:rsidRDefault="00000000">
      <w:pPr>
        <w:spacing w:before="26" w:after="0"/>
        <w:jc w:val="both"/>
      </w:pPr>
      <w:r>
        <w:rPr>
          <w:color w:val="000000"/>
        </w:rPr>
        <w:t xml:space="preserve">(2)Avocatul nu este obligat să motiveze refuzul preluării unui caz ce se propune a-i fi </w:t>
      </w:r>
      <w:proofErr w:type="spellStart"/>
      <w:r>
        <w:rPr>
          <w:color w:val="000000"/>
        </w:rPr>
        <w:t>încredinţat</w:t>
      </w:r>
      <w:proofErr w:type="spellEnd"/>
      <w:r>
        <w:rPr>
          <w:color w:val="000000"/>
        </w:rPr>
        <w:t xml:space="preserve">, dacă acesta nu corespunde crezului său profesional, cu </w:t>
      </w:r>
      <w:proofErr w:type="spellStart"/>
      <w:r>
        <w:rPr>
          <w:color w:val="000000"/>
        </w:rPr>
        <w:t>excepţia</w:t>
      </w:r>
      <w:proofErr w:type="spellEnd"/>
      <w:r>
        <w:rPr>
          <w:color w:val="000000"/>
        </w:rPr>
        <w:t xml:space="preserve"> dosarelor repartizate obligatoriu sau a </w:t>
      </w:r>
      <w:proofErr w:type="spellStart"/>
      <w:r>
        <w:rPr>
          <w:color w:val="000000"/>
        </w:rPr>
        <w:t>gratuităţilor</w:t>
      </w:r>
      <w:proofErr w:type="spellEnd"/>
      <w:r>
        <w:rPr>
          <w:color w:val="000000"/>
        </w:rPr>
        <w:t xml:space="preserve">. Pentru </w:t>
      </w:r>
      <w:proofErr w:type="spellStart"/>
      <w:r>
        <w:rPr>
          <w:color w:val="000000"/>
        </w:rPr>
        <w:t>acelaşi</w:t>
      </w:r>
      <w:proofErr w:type="spellEnd"/>
      <w:r>
        <w:rPr>
          <w:color w:val="000000"/>
        </w:rPr>
        <w:t xml:space="preserve"> motiv, avocatul poate </w:t>
      </w:r>
      <w:proofErr w:type="spellStart"/>
      <w:r>
        <w:rPr>
          <w:color w:val="000000"/>
        </w:rPr>
        <w:t>denunţa</w:t>
      </w:r>
      <w:proofErr w:type="spellEnd"/>
      <w:r>
        <w:rPr>
          <w:color w:val="000000"/>
        </w:rPr>
        <w:t xml:space="preserve"> unilateral o </w:t>
      </w:r>
      <w:proofErr w:type="spellStart"/>
      <w:r>
        <w:rPr>
          <w:color w:val="000000"/>
        </w:rPr>
        <w:t>prestaţie</w:t>
      </w:r>
      <w:proofErr w:type="spellEnd"/>
      <w:r>
        <w:rPr>
          <w:color w:val="000000"/>
        </w:rPr>
        <w:t xml:space="preserve"> în curs de executare deja angajată.</w:t>
      </w:r>
    </w:p>
    <w:p w14:paraId="12828245" w14:textId="77777777" w:rsidR="00B50FF1" w:rsidRDefault="00000000">
      <w:pPr>
        <w:spacing w:before="26" w:after="0"/>
        <w:jc w:val="both"/>
      </w:pPr>
      <w:r>
        <w:rPr>
          <w:color w:val="000000"/>
        </w:rPr>
        <w:t xml:space="preserve">(3)Avocatul este obligat să respecte solemnitatea </w:t>
      </w:r>
      <w:proofErr w:type="spellStart"/>
      <w:r>
        <w:rPr>
          <w:color w:val="000000"/>
        </w:rPr>
        <w:t>şedinţelor</w:t>
      </w:r>
      <w:proofErr w:type="spellEnd"/>
      <w:r>
        <w:rPr>
          <w:color w:val="000000"/>
        </w:rPr>
        <w:t xml:space="preserve"> de judecată </w:t>
      </w:r>
      <w:proofErr w:type="spellStart"/>
      <w:r>
        <w:rPr>
          <w:color w:val="000000"/>
        </w:rPr>
        <w:t>şi</w:t>
      </w:r>
      <w:proofErr w:type="spellEnd"/>
      <w:r>
        <w:rPr>
          <w:color w:val="000000"/>
        </w:rPr>
        <w:t xml:space="preserve"> să pledeze cu demnitate. Avocatului îi este interzis să folosească expresii care ar putea leza </w:t>
      </w:r>
      <w:proofErr w:type="spellStart"/>
      <w:r>
        <w:rPr>
          <w:color w:val="000000"/>
        </w:rPr>
        <w:t>instanţa</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participanţii</w:t>
      </w:r>
      <w:proofErr w:type="spellEnd"/>
      <w:r>
        <w:rPr>
          <w:color w:val="000000"/>
        </w:rPr>
        <w:t xml:space="preserve"> la proces, atât în </w:t>
      </w:r>
      <w:proofErr w:type="spellStart"/>
      <w:r>
        <w:rPr>
          <w:color w:val="000000"/>
        </w:rPr>
        <w:t>şedinţa</w:t>
      </w:r>
      <w:proofErr w:type="spellEnd"/>
      <w:r>
        <w:rPr>
          <w:color w:val="000000"/>
        </w:rPr>
        <w:t xml:space="preserve"> de judecată, cât </w:t>
      </w:r>
      <w:proofErr w:type="spellStart"/>
      <w:r>
        <w:rPr>
          <w:color w:val="000000"/>
        </w:rPr>
        <w:t>şi</w:t>
      </w:r>
      <w:proofErr w:type="spellEnd"/>
      <w:r>
        <w:rPr>
          <w:color w:val="000000"/>
        </w:rPr>
        <w:t xml:space="preserve"> în afara acesteia.</w:t>
      </w:r>
    </w:p>
    <w:p w14:paraId="33CC5C26" w14:textId="77777777" w:rsidR="00B50FF1" w:rsidRDefault="00000000">
      <w:pPr>
        <w:spacing w:before="26" w:after="0"/>
        <w:jc w:val="both"/>
      </w:pPr>
      <w:r>
        <w:rPr>
          <w:color w:val="000000"/>
        </w:rPr>
        <w:t xml:space="preserve">(4)Ori de câte ori este necesar, în raport cu natura </w:t>
      </w:r>
      <w:proofErr w:type="spellStart"/>
      <w:r>
        <w:rPr>
          <w:color w:val="000000"/>
        </w:rPr>
        <w:t>şi</w:t>
      </w:r>
      <w:proofErr w:type="spellEnd"/>
      <w:r>
        <w:rPr>
          <w:color w:val="000000"/>
        </w:rPr>
        <w:t xml:space="preserve"> cu dificultatea cauzei, avocatul are </w:t>
      </w:r>
      <w:proofErr w:type="spellStart"/>
      <w:r>
        <w:rPr>
          <w:color w:val="000000"/>
        </w:rPr>
        <w:t>obligaţia</w:t>
      </w:r>
      <w:proofErr w:type="spellEnd"/>
      <w:r>
        <w:rPr>
          <w:color w:val="000000"/>
        </w:rPr>
        <w:t xml:space="preserve"> să depună note de </w:t>
      </w:r>
      <w:proofErr w:type="spellStart"/>
      <w:r>
        <w:rPr>
          <w:color w:val="000000"/>
        </w:rPr>
        <w:t>şedinţă</w:t>
      </w:r>
      <w:proofErr w:type="spellEnd"/>
      <w:r>
        <w:rPr>
          <w:color w:val="000000"/>
        </w:rPr>
        <w:t xml:space="preserve"> sau concluzii scrise, din proprie </w:t>
      </w:r>
      <w:proofErr w:type="spellStart"/>
      <w:r>
        <w:rPr>
          <w:color w:val="000000"/>
        </w:rPr>
        <w:t>iniţiativă</w:t>
      </w:r>
      <w:proofErr w:type="spellEnd"/>
      <w:r>
        <w:rPr>
          <w:color w:val="000000"/>
        </w:rPr>
        <w:t xml:space="preserve"> ori la cererea </w:t>
      </w:r>
      <w:proofErr w:type="spellStart"/>
      <w:r>
        <w:rPr>
          <w:color w:val="000000"/>
        </w:rPr>
        <w:t>instanţei</w:t>
      </w:r>
      <w:proofErr w:type="spellEnd"/>
      <w:r>
        <w:rPr>
          <w:color w:val="000000"/>
        </w:rPr>
        <w:t xml:space="preserve"> de judecată.</w:t>
      </w:r>
    </w:p>
    <w:p w14:paraId="41F7E86F" w14:textId="77777777" w:rsidR="00B50FF1" w:rsidRDefault="00000000">
      <w:pPr>
        <w:spacing w:before="80" w:after="0"/>
        <w:jc w:val="both"/>
      </w:pPr>
      <w:r>
        <w:rPr>
          <w:b/>
          <w:color w:val="000000"/>
        </w:rPr>
        <w:t xml:space="preserve">Art. 230 </w:t>
      </w:r>
    </w:p>
    <w:p w14:paraId="5E9CC0DD" w14:textId="77777777" w:rsidR="00B50FF1" w:rsidRDefault="00000000">
      <w:pPr>
        <w:spacing w:after="0"/>
        <w:jc w:val="both"/>
      </w:pPr>
      <w:r>
        <w:rPr>
          <w:color w:val="000000"/>
        </w:rPr>
        <w:t xml:space="preserve">(1)Avocatul are </w:t>
      </w:r>
      <w:proofErr w:type="spellStart"/>
      <w:r>
        <w:rPr>
          <w:color w:val="000000"/>
        </w:rPr>
        <w:t>obligaţia</w:t>
      </w:r>
      <w:proofErr w:type="spellEnd"/>
      <w:r>
        <w:rPr>
          <w:color w:val="000000"/>
        </w:rPr>
        <w:t xml:space="preserve"> să acorde, atunci când este desemnat, </w:t>
      </w:r>
      <w:proofErr w:type="spellStart"/>
      <w:r>
        <w:rPr>
          <w:color w:val="000000"/>
        </w:rPr>
        <w:t>asistenţă</w:t>
      </w:r>
      <w:proofErr w:type="spellEnd"/>
      <w:r>
        <w:rPr>
          <w:color w:val="000000"/>
        </w:rPr>
        <w:t xml:space="preserve"> juridică gratuită. Avocatul înscris în registrul de </w:t>
      </w:r>
      <w:proofErr w:type="spellStart"/>
      <w:r>
        <w:rPr>
          <w:color w:val="000000"/>
        </w:rPr>
        <w:t>asistenţă</w:t>
      </w:r>
      <w:proofErr w:type="spellEnd"/>
      <w:r>
        <w:rPr>
          <w:color w:val="000000"/>
        </w:rPr>
        <w:t xml:space="preserve"> judiciară are </w:t>
      </w:r>
      <w:proofErr w:type="spellStart"/>
      <w:r>
        <w:rPr>
          <w:color w:val="000000"/>
        </w:rPr>
        <w:t>obligaţia</w:t>
      </w:r>
      <w:proofErr w:type="spellEnd"/>
      <w:r>
        <w:rPr>
          <w:color w:val="000000"/>
        </w:rPr>
        <w:t xml:space="preserve">, atunci când este desemnat, să acorde </w:t>
      </w:r>
      <w:proofErr w:type="spellStart"/>
      <w:r>
        <w:rPr>
          <w:color w:val="000000"/>
        </w:rPr>
        <w:t>asistenţă</w:t>
      </w:r>
      <w:proofErr w:type="spellEnd"/>
      <w:r>
        <w:rPr>
          <w:color w:val="000000"/>
        </w:rPr>
        <w:t xml:space="preserve"> judiciară în formele prevăzute de art. 71 alin. (1) din Lege.</w:t>
      </w:r>
    </w:p>
    <w:p w14:paraId="3E9FD69F" w14:textId="77777777" w:rsidR="00B50FF1" w:rsidRDefault="00000000">
      <w:pPr>
        <w:spacing w:before="26" w:after="0"/>
        <w:jc w:val="both"/>
      </w:pPr>
      <w:r>
        <w:rPr>
          <w:color w:val="000000"/>
        </w:rPr>
        <w:t xml:space="preserve">(2)Cauzele vor fi repartizate cu precădere </w:t>
      </w:r>
      <w:proofErr w:type="spellStart"/>
      <w:r>
        <w:rPr>
          <w:color w:val="000000"/>
        </w:rPr>
        <w:t>avocaţilor</w:t>
      </w:r>
      <w:proofErr w:type="spellEnd"/>
      <w:r>
        <w:rPr>
          <w:color w:val="000000"/>
        </w:rPr>
        <w:t xml:space="preserve"> stagiari </w:t>
      </w:r>
      <w:proofErr w:type="spellStart"/>
      <w:r>
        <w:rPr>
          <w:color w:val="000000"/>
        </w:rPr>
        <w:t>şi</w:t>
      </w:r>
      <w:proofErr w:type="spellEnd"/>
      <w:r>
        <w:rPr>
          <w:color w:val="000000"/>
        </w:rPr>
        <w:t xml:space="preserve"> tinerilor </w:t>
      </w:r>
      <w:proofErr w:type="spellStart"/>
      <w:r>
        <w:rPr>
          <w:color w:val="000000"/>
        </w:rPr>
        <w:t>avocaţi</w:t>
      </w:r>
      <w:proofErr w:type="spellEnd"/>
      <w:r>
        <w:rPr>
          <w:color w:val="000000"/>
        </w:rPr>
        <w:t xml:space="preserve">, cu respectarea </w:t>
      </w:r>
      <w:proofErr w:type="spellStart"/>
      <w:r>
        <w:rPr>
          <w:color w:val="000000"/>
        </w:rPr>
        <w:t>competenţei</w:t>
      </w:r>
      <w:proofErr w:type="spellEnd"/>
      <w:r>
        <w:rPr>
          <w:color w:val="000000"/>
        </w:rPr>
        <w:t xml:space="preserve"> profesionale prevăzute de Lege. Refuzul nejustificat de a acorda </w:t>
      </w:r>
      <w:proofErr w:type="spellStart"/>
      <w:r>
        <w:rPr>
          <w:color w:val="000000"/>
        </w:rPr>
        <w:t>asistenţă</w:t>
      </w:r>
      <w:proofErr w:type="spellEnd"/>
      <w:r>
        <w:rPr>
          <w:color w:val="000000"/>
        </w:rPr>
        <w:t xml:space="preserve"> juridică gratuită constituie abatere disciplinară, comisia de disciplină urmând a fi sesizată în </w:t>
      </w:r>
      <w:proofErr w:type="spellStart"/>
      <w:r>
        <w:rPr>
          <w:color w:val="000000"/>
        </w:rPr>
        <w:t>condiţiile</w:t>
      </w:r>
      <w:proofErr w:type="spellEnd"/>
      <w:r>
        <w:rPr>
          <w:color w:val="000000"/>
        </w:rPr>
        <w:t xml:space="preserve"> </w:t>
      </w:r>
      <w:proofErr w:type="spellStart"/>
      <w:r>
        <w:rPr>
          <w:color w:val="000000"/>
        </w:rPr>
        <w:t>dispoziţiilor</w:t>
      </w:r>
      <w:proofErr w:type="spellEnd"/>
      <w:r>
        <w:rPr>
          <w:color w:val="000000"/>
        </w:rPr>
        <w:t xml:space="preserve"> art. 277-287.</w:t>
      </w:r>
    </w:p>
    <w:p w14:paraId="14F960AA" w14:textId="77777777" w:rsidR="00B50FF1" w:rsidRDefault="00000000">
      <w:pPr>
        <w:spacing w:before="26" w:after="0"/>
        <w:jc w:val="both"/>
      </w:pPr>
      <w:r>
        <w:rPr>
          <w:color w:val="000000"/>
        </w:rPr>
        <w:t>(3)</w:t>
      </w:r>
      <w:proofErr w:type="spellStart"/>
      <w:r>
        <w:rPr>
          <w:strike/>
          <w:color w:val="E51C23"/>
        </w:rPr>
        <w:t>Avocaţii</w:t>
      </w:r>
      <w:proofErr w:type="spellEnd"/>
      <w:r>
        <w:rPr>
          <w:strike/>
          <w:color w:val="E51C23"/>
        </w:rPr>
        <w:t xml:space="preserve"> pensionari care continuă activitatea nu se pot înscrie în registrul de </w:t>
      </w:r>
      <w:proofErr w:type="spellStart"/>
      <w:r>
        <w:rPr>
          <w:strike/>
          <w:color w:val="E51C23"/>
        </w:rPr>
        <w:t>asistenţă</w:t>
      </w:r>
      <w:proofErr w:type="spellEnd"/>
      <w:r>
        <w:rPr>
          <w:strike/>
          <w:color w:val="E51C23"/>
        </w:rPr>
        <w:t xml:space="preserve"> judiciară.</w:t>
      </w:r>
      <w:r>
        <w:br/>
      </w:r>
      <w:proofErr w:type="spellStart"/>
      <w:r>
        <w:rPr>
          <w:color w:val="569748"/>
          <w:u w:val="single"/>
        </w:rPr>
        <w:t>Avocaţii</w:t>
      </w:r>
      <w:proofErr w:type="spellEnd"/>
      <w:r>
        <w:rPr>
          <w:color w:val="569748"/>
          <w:u w:val="single"/>
        </w:rPr>
        <w:t xml:space="preserve"> pensionari care continuă activitatea, precum </w:t>
      </w:r>
      <w:proofErr w:type="spellStart"/>
      <w:r>
        <w:rPr>
          <w:color w:val="569748"/>
          <w:u w:val="single"/>
        </w:rPr>
        <w:t>şi</w:t>
      </w:r>
      <w:proofErr w:type="spellEnd"/>
      <w:r>
        <w:rPr>
          <w:color w:val="569748"/>
          <w:u w:val="single"/>
        </w:rPr>
        <w:t xml:space="preserve"> </w:t>
      </w:r>
      <w:proofErr w:type="spellStart"/>
      <w:r>
        <w:rPr>
          <w:color w:val="569748"/>
          <w:u w:val="single"/>
        </w:rPr>
        <w:t>avocaţii</w:t>
      </w:r>
      <w:proofErr w:type="spellEnd"/>
      <w:r>
        <w:rPr>
          <w:color w:val="569748"/>
          <w:u w:val="single"/>
        </w:rPr>
        <w:t xml:space="preserve"> care beneficiază de pensie din afara sistemului de pensii al </w:t>
      </w:r>
      <w:proofErr w:type="spellStart"/>
      <w:r>
        <w:rPr>
          <w:color w:val="569748"/>
          <w:u w:val="single"/>
        </w:rPr>
        <w:t>avocaţilor</w:t>
      </w:r>
      <w:proofErr w:type="spellEnd"/>
      <w:r>
        <w:rPr>
          <w:color w:val="569748"/>
          <w:u w:val="single"/>
        </w:rPr>
        <w:t xml:space="preserve"> nu pot face parte din Registrul de </w:t>
      </w:r>
      <w:proofErr w:type="spellStart"/>
      <w:r>
        <w:rPr>
          <w:color w:val="569748"/>
          <w:u w:val="single"/>
        </w:rPr>
        <w:t>asistenţă</w:t>
      </w:r>
      <w:proofErr w:type="spellEnd"/>
      <w:r>
        <w:rPr>
          <w:color w:val="569748"/>
          <w:u w:val="single"/>
        </w:rPr>
        <w:t xml:space="preserve"> judiciară.</w:t>
      </w:r>
      <w:r>
        <w:br/>
      </w:r>
    </w:p>
    <w:p w14:paraId="3DFE1780" w14:textId="77777777" w:rsidR="00B50FF1" w:rsidRDefault="00000000">
      <w:pPr>
        <w:spacing w:before="80" w:after="0"/>
        <w:jc w:val="both"/>
      </w:pPr>
      <w:r>
        <w:rPr>
          <w:b/>
          <w:color w:val="000000"/>
        </w:rPr>
        <w:t xml:space="preserve">Art. 231 </w:t>
      </w:r>
    </w:p>
    <w:p w14:paraId="57D856C0" w14:textId="77777777" w:rsidR="00B50FF1" w:rsidRDefault="00000000">
      <w:pPr>
        <w:spacing w:after="0"/>
        <w:jc w:val="both"/>
      </w:pPr>
      <w:r>
        <w:rPr>
          <w:color w:val="000000"/>
        </w:rPr>
        <w:t xml:space="preserve">(1)Avocatul are </w:t>
      </w:r>
      <w:proofErr w:type="spellStart"/>
      <w:r>
        <w:rPr>
          <w:color w:val="000000"/>
        </w:rPr>
        <w:t>obligaţia</w:t>
      </w:r>
      <w:proofErr w:type="spellEnd"/>
      <w:r>
        <w:rPr>
          <w:color w:val="000000"/>
        </w:rPr>
        <w:t xml:space="preserve"> să se asigure pentru răspunderea profesională, în temeiul art. 42 din Lege.</w:t>
      </w:r>
    </w:p>
    <w:p w14:paraId="2184E802" w14:textId="77777777" w:rsidR="00B50FF1" w:rsidRDefault="00000000">
      <w:pPr>
        <w:spacing w:before="26" w:after="0"/>
        <w:jc w:val="both"/>
      </w:pPr>
      <w:r>
        <w:rPr>
          <w:color w:val="000000"/>
        </w:rPr>
        <w:t xml:space="preserve">(2)Prin răspundere profesională se </w:t>
      </w:r>
      <w:proofErr w:type="spellStart"/>
      <w:r>
        <w:rPr>
          <w:color w:val="000000"/>
        </w:rPr>
        <w:t>înţelege</w:t>
      </w:r>
      <w:proofErr w:type="spellEnd"/>
      <w:r>
        <w:rPr>
          <w:color w:val="000000"/>
        </w:rPr>
        <w:t xml:space="preserve"> acoperirea daunelor efective suferite de client </w:t>
      </w:r>
      <w:proofErr w:type="spellStart"/>
      <w:r>
        <w:rPr>
          <w:color w:val="000000"/>
        </w:rPr>
        <w:t>şi</w:t>
      </w:r>
      <w:proofErr w:type="spellEnd"/>
      <w:r>
        <w:rPr>
          <w:color w:val="000000"/>
        </w:rPr>
        <w:t xml:space="preserve"> rezultate din exercitarea profesiei cu nerespectarea prevederilor Legii, ale prezentului statut </w:t>
      </w:r>
      <w:proofErr w:type="spellStart"/>
      <w:r>
        <w:rPr>
          <w:color w:val="000000"/>
        </w:rPr>
        <w:t>şi</w:t>
      </w:r>
      <w:proofErr w:type="spellEnd"/>
      <w:r>
        <w:rPr>
          <w:color w:val="000000"/>
        </w:rPr>
        <w:t xml:space="preserve"> a regulilor deontologice.</w:t>
      </w:r>
    </w:p>
    <w:p w14:paraId="02C5498E" w14:textId="77777777" w:rsidR="00B50FF1" w:rsidRDefault="00000000">
      <w:pPr>
        <w:spacing w:before="26" w:after="0"/>
        <w:jc w:val="both"/>
      </w:pPr>
      <w:r>
        <w:rPr>
          <w:color w:val="000000"/>
        </w:rPr>
        <w:t>(3)</w:t>
      </w:r>
      <w:r>
        <w:rPr>
          <w:b/>
          <w:color w:val="000000"/>
        </w:rPr>
        <w:t>Asigurarea de răspundere profesională cu caracter minim obligatoriu se încheie cu respectarea următoarelor reguli:</w:t>
      </w:r>
    </w:p>
    <w:p w14:paraId="65A3823C" w14:textId="77777777" w:rsidR="00B50FF1" w:rsidRDefault="00000000">
      <w:pPr>
        <w:spacing w:after="0"/>
        <w:jc w:val="both"/>
      </w:pPr>
      <w:r>
        <w:rPr>
          <w:color w:val="000000"/>
        </w:rPr>
        <w:t>a)avocatul stagiar se asigură pentru un risc asigurat în valoare de minimum 3.000 euro anual;</w:t>
      </w:r>
    </w:p>
    <w:p w14:paraId="4CC813BC" w14:textId="77777777" w:rsidR="00B50FF1" w:rsidRDefault="00000000">
      <w:pPr>
        <w:spacing w:after="0"/>
        <w:jc w:val="both"/>
      </w:pPr>
      <w:r>
        <w:rPr>
          <w:color w:val="000000"/>
        </w:rPr>
        <w:t>b)avocatul definitiv se asigură pentru un risc asigurat în valoare de minimum 6.000 euro anual.</w:t>
      </w:r>
    </w:p>
    <w:p w14:paraId="32A9FF45" w14:textId="77777777" w:rsidR="00B50FF1" w:rsidRDefault="00000000">
      <w:pPr>
        <w:spacing w:before="26" w:after="0"/>
        <w:jc w:val="both"/>
      </w:pPr>
      <w:r>
        <w:rPr>
          <w:color w:val="000000"/>
        </w:rPr>
        <w:t xml:space="preserve">(4)Asigurarea pentru răspundere profesională va fi încheiată pentru un an de zile </w:t>
      </w:r>
      <w:proofErr w:type="spellStart"/>
      <w:r>
        <w:rPr>
          <w:color w:val="000000"/>
        </w:rPr>
        <w:t>şi</w:t>
      </w:r>
      <w:proofErr w:type="spellEnd"/>
      <w:r>
        <w:rPr>
          <w:color w:val="000000"/>
        </w:rPr>
        <w:t xml:space="preserve"> va fi reînnoită în mod obligatoriu anual. </w:t>
      </w:r>
      <w:proofErr w:type="spellStart"/>
      <w:r>
        <w:rPr>
          <w:color w:val="000000"/>
        </w:rPr>
        <w:t>Poliţa</w:t>
      </w:r>
      <w:proofErr w:type="spellEnd"/>
      <w:r>
        <w:rPr>
          <w:color w:val="000000"/>
        </w:rPr>
        <w:t xml:space="preserve"> de asigurare se depune, în copie certificată de avocat, la secretariatul baroului în termen de 15 zile de la data emiterii acesteia.</w:t>
      </w:r>
      <w:r>
        <w:br/>
      </w:r>
    </w:p>
    <w:p w14:paraId="3EB2CA17" w14:textId="77777777" w:rsidR="00B50FF1" w:rsidRDefault="00000000">
      <w:pPr>
        <w:spacing w:before="26" w:after="0"/>
        <w:jc w:val="both"/>
      </w:pPr>
      <w:r>
        <w:rPr>
          <w:color w:val="000000"/>
        </w:rPr>
        <w:t xml:space="preserve">(5)Societatea civilă profesională </w:t>
      </w:r>
      <w:proofErr w:type="spellStart"/>
      <w:r>
        <w:rPr>
          <w:color w:val="000000"/>
        </w:rPr>
        <w:t>şi</w:t>
      </w:r>
      <w:proofErr w:type="spellEnd"/>
      <w:r>
        <w:rPr>
          <w:color w:val="000000"/>
        </w:rPr>
        <w:t xml:space="preserve"> societatea profesională cu răspundere limitată pot încheia asigurare profesională în care să fie </w:t>
      </w:r>
      <w:proofErr w:type="spellStart"/>
      <w:r>
        <w:rPr>
          <w:color w:val="000000"/>
        </w:rPr>
        <w:t>cuprinşi</w:t>
      </w:r>
      <w:proofErr w:type="spellEnd"/>
      <w:r>
        <w:rPr>
          <w:color w:val="000000"/>
        </w:rPr>
        <w:t xml:space="preserve"> </w:t>
      </w:r>
      <w:proofErr w:type="spellStart"/>
      <w:r>
        <w:rPr>
          <w:color w:val="000000"/>
        </w:rPr>
        <w:t>toţi</w:t>
      </w:r>
      <w:proofErr w:type="spellEnd"/>
      <w:r>
        <w:rPr>
          <w:color w:val="000000"/>
        </w:rPr>
        <w:t xml:space="preserve"> </w:t>
      </w:r>
      <w:proofErr w:type="spellStart"/>
      <w:r>
        <w:rPr>
          <w:color w:val="000000"/>
        </w:rPr>
        <w:t>avocaţii</w:t>
      </w:r>
      <w:proofErr w:type="spellEnd"/>
      <w:r>
        <w:rPr>
          <w:color w:val="000000"/>
        </w:rPr>
        <w:t xml:space="preserve"> care </w:t>
      </w:r>
      <w:proofErr w:type="spellStart"/>
      <w:r>
        <w:rPr>
          <w:color w:val="000000"/>
        </w:rPr>
        <w:t>îşi</w:t>
      </w:r>
      <w:proofErr w:type="spellEnd"/>
      <w:r>
        <w:rPr>
          <w:color w:val="000000"/>
        </w:rPr>
        <w:t xml:space="preserve"> exercită profesia în calitate de </w:t>
      </w:r>
      <w:proofErr w:type="spellStart"/>
      <w:r>
        <w:rPr>
          <w:color w:val="000000"/>
        </w:rPr>
        <w:t>asociaţi</w:t>
      </w:r>
      <w:proofErr w:type="spellEnd"/>
      <w:r>
        <w:rPr>
          <w:color w:val="000000"/>
        </w:rPr>
        <w:t xml:space="preserve">, colaboratori sau </w:t>
      </w:r>
      <w:proofErr w:type="spellStart"/>
      <w:r>
        <w:rPr>
          <w:color w:val="000000"/>
        </w:rPr>
        <w:t>salarizaţi</w:t>
      </w:r>
      <w:proofErr w:type="spellEnd"/>
      <w:r>
        <w:rPr>
          <w:color w:val="000000"/>
        </w:rPr>
        <w:t xml:space="preserve"> în interiorul profesiei.</w:t>
      </w:r>
    </w:p>
    <w:p w14:paraId="6BFFADE4" w14:textId="77777777" w:rsidR="00B50FF1" w:rsidRDefault="00000000">
      <w:pPr>
        <w:spacing w:before="26" w:after="0"/>
        <w:jc w:val="both"/>
      </w:pPr>
      <w:r>
        <w:rPr>
          <w:color w:val="000000"/>
        </w:rPr>
        <w:t xml:space="preserve">(6)Primele de asigurare profesională achitate de avocat sau de formele de exercitare a profesiei reprezintă cheltuieli profesionale obligatorii, legal datorate, integral deductibile pentru anul fiscal în curs, în </w:t>
      </w:r>
      <w:proofErr w:type="spellStart"/>
      <w:r>
        <w:rPr>
          <w:color w:val="000000"/>
        </w:rPr>
        <w:t>condiţiile</w:t>
      </w:r>
      <w:proofErr w:type="spellEnd"/>
      <w:r>
        <w:rPr>
          <w:color w:val="000000"/>
        </w:rPr>
        <w:t xml:space="preserve"> legii.</w:t>
      </w:r>
    </w:p>
    <w:p w14:paraId="4ABF065A" w14:textId="77777777" w:rsidR="00B50FF1" w:rsidRDefault="00000000">
      <w:pPr>
        <w:spacing w:before="26" w:after="0"/>
        <w:jc w:val="both"/>
      </w:pPr>
      <w:r>
        <w:rPr>
          <w:color w:val="000000"/>
        </w:rPr>
        <w:t xml:space="preserve">(7)Neîndeplinirea </w:t>
      </w:r>
      <w:proofErr w:type="spellStart"/>
      <w:r>
        <w:rPr>
          <w:color w:val="000000"/>
        </w:rPr>
        <w:t>obligaţiilor</w:t>
      </w:r>
      <w:proofErr w:type="spellEnd"/>
      <w:r>
        <w:rPr>
          <w:color w:val="000000"/>
        </w:rPr>
        <w:t xml:space="preserve"> prevăzute în prezentul articol atrage neînscrierea în tabloul anual al </w:t>
      </w:r>
      <w:proofErr w:type="spellStart"/>
      <w:r>
        <w:rPr>
          <w:color w:val="000000"/>
        </w:rPr>
        <w:t>avocaţilor</w:t>
      </w:r>
      <w:proofErr w:type="spellEnd"/>
      <w:r>
        <w:rPr>
          <w:color w:val="000000"/>
        </w:rPr>
        <w:t xml:space="preserve"> cu drept de exercitare a profesiei.</w:t>
      </w:r>
    </w:p>
    <w:p w14:paraId="1D6394B9" w14:textId="77777777" w:rsidR="00B50FF1" w:rsidRDefault="00000000">
      <w:pPr>
        <w:spacing w:before="80" w:after="0"/>
        <w:jc w:val="both"/>
      </w:pPr>
      <w:r>
        <w:rPr>
          <w:b/>
          <w:color w:val="000000"/>
        </w:rPr>
        <w:t xml:space="preserve">Art. 232 </w:t>
      </w:r>
    </w:p>
    <w:p w14:paraId="104D3183" w14:textId="77777777" w:rsidR="00B50FF1" w:rsidRDefault="00000000">
      <w:pPr>
        <w:spacing w:after="0"/>
        <w:jc w:val="both"/>
      </w:pPr>
      <w:r>
        <w:rPr>
          <w:color w:val="000000"/>
        </w:rPr>
        <w:t xml:space="preserve">(1)Avocatul care face parte din organele de conducere ale profesiei are </w:t>
      </w:r>
      <w:proofErr w:type="spellStart"/>
      <w:r>
        <w:rPr>
          <w:color w:val="000000"/>
        </w:rPr>
        <w:t>obligaţia</w:t>
      </w:r>
      <w:proofErr w:type="spellEnd"/>
      <w:r>
        <w:rPr>
          <w:color w:val="000000"/>
        </w:rPr>
        <w:t xml:space="preserve"> să participe la </w:t>
      </w:r>
      <w:proofErr w:type="spellStart"/>
      <w:r>
        <w:rPr>
          <w:color w:val="000000"/>
        </w:rPr>
        <w:t>şedinţele</w:t>
      </w:r>
      <w:proofErr w:type="spellEnd"/>
      <w:r>
        <w:rPr>
          <w:color w:val="000000"/>
        </w:rPr>
        <w:t xml:space="preserve"> acestora.</w:t>
      </w:r>
    </w:p>
    <w:p w14:paraId="7C7119D2" w14:textId="77777777" w:rsidR="00B50FF1" w:rsidRDefault="00000000">
      <w:pPr>
        <w:spacing w:before="26" w:after="0"/>
        <w:jc w:val="both"/>
      </w:pPr>
      <w:r>
        <w:rPr>
          <w:color w:val="000000"/>
        </w:rPr>
        <w:t xml:space="preserve">(2)Avocatul are </w:t>
      </w:r>
      <w:proofErr w:type="spellStart"/>
      <w:r>
        <w:rPr>
          <w:color w:val="000000"/>
        </w:rPr>
        <w:t>obligaţia</w:t>
      </w:r>
      <w:proofErr w:type="spellEnd"/>
      <w:r>
        <w:rPr>
          <w:color w:val="000000"/>
        </w:rPr>
        <w:t xml:space="preserve"> să participe la </w:t>
      </w:r>
      <w:proofErr w:type="spellStart"/>
      <w:r>
        <w:rPr>
          <w:color w:val="000000"/>
        </w:rPr>
        <w:t>activităţile</w:t>
      </w:r>
      <w:proofErr w:type="spellEnd"/>
      <w:r>
        <w:rPr>
          <w:color w:val="000000"/>
        </w:rPr>
        <w:t xml:space="preserve"> hotărâte de consiliul baroului </w:t>
      </w:r>
      <w:proofErr w:type="spellStart"/>
      <w:r>
        <w:rPr>
          <w:color w:val="000000"/>
        </w:rPr>
        <w:t>şi</w:t>
      </w:r>
      <w:proofErr w:type="spellEnd"/>
      <w:r>
        <w:rPr>
          <w:color w:val="000000"/>
        </w:rPr>
        <w:t xml:space="preserve"> aduse la </w:t>
      </w:r>
      <w:proofErr w:type="spellStart"/>
      <w:r>
        <w:rPr>
          <w:color w:val="000000"/>
        </w:rPr>
        <w:t>cunoştinţă</w:t>
      </w:r>
      <w:proofErr w:type="spellEnd"/>
      <w:r>
        <w:rPr>
          <w:color w:val="000000"/>
        </w:rPr>
        <w:t xml:space="preserve"> prin convocare sau prin </w:t>
      </w:r>
      <w:proofErr w:type="spellStart"/>
      <w:r>
        <w:rPr>
          <w:color w:val="000000"/>
        </w:rPr>
        <w:t>anunţuri</w:t>
      </w:r>
      <w:proofErr w:type="spellEnd"/>
      <w:r>
        <w:rPr>
          <w:color w:val="000000"/>
        </w:rPr>
        <w:t xml:space="preserve"> </w:t>
      </w:r>
      <w:proofErr w:type="spellStart"/>
      <w:r>
        <w:rPr>
          <w:color w:val="000000"/>
        </w:rPr>
        <w:t>afişate</w:t>
      </w:r>
      <w:proofErr w:type="spellEnd"/>
      <w:r>
        <w:rPr>
          <w:color w:val="000000"/>
        </w:rPr>
        <w:t xml:space="preserve"> la sediile </w:t>
      </w:r>
      <w:proofErr w:type="spellStart"/>
      <w:r>
        <w:rPr>
          <w:color w:val="000000"/>
        </w:rPr>
        <w:t>instanţelor</w:t>
      </w:r>
      <w:proofErr w:type="spellEnd"/>
      <w:r>
        <w:rPr>
          <w:color w:val="000000"/>
        </w:rPr>
        <w:t xml:space="preserve"> din </w:t>
      </w:r>
      <w:proofErr w:type="spellStart"/>
      <w:r>
        <w:rPr>
          <w:color w:val="000000"/>
        </w:rPr>
        <w:t>circumscripţia</w:t>
      </w:r>
      <w:proofErr w:type="spellEnd"/>
      <w:r>
        <w:rPr>
          <w:color w:val="000000"/>
        </w:rPr>
        <w:t xml:space="preserve"> baroului respectiv.</w:t>
      </w:r>
    </w:p>
    <w:p w14:paraId="19F88613" w14:textId="77777777" w:rsidR="00B50FF1" w:rsidRDefault="00000000">
      <w:pPr>
        <w:spacing w:before="26" w:after="0"/>
        <w:jc w:val="both"/>
      </w:pPr>
      <w:r>
        <w:rPr>
          <w:color w:val="000000"/>
        </w:rPr>
        <w:t>(3)</w:t>
      </w:r>
      <w:proofErr w:type="spellStart"/>
      <w:r>
        <w:rPr>
          <w:color w:val="000000"/>
        </w:rPr>
        <w:t>Absenţa</w:t>
      </w:r>
      <w:proofErr w:type="spellEnd"/>
      <w:r>
        <w:rPr>
          <w:color w:val="000000"/>
        </w:rPr>
        <w:t xml:space="preserve"> nejustificată de la </w:t>
      </w:r>
      <w:proofErr w:type="spellStart"/>
      <w:r>
        <w:rPr>
          <w:color w:val="000000"/>
        </w:rPr>
        <w:t>activităţile</w:t>
      </w:r>
      <w:proofErr w:type="spellEnd"/>
      <w:r>
        <w:rPr>
          <w:color w:val="000000"/>
        </w:rPr>
        <w:t xml:space="preserve"> prevăzute la alin. (1) </w:t>
      </w:r>
      <w:proofErr w:type="spellStart"/>
      <w:r>
        <w:rPr>
          <w:color w:val="000000"/>
        </w:rPr>
        <w:t>şi</w:t>
      </w:r>
      <w:proofErr w:type="spellEnd"/>
      <w:r>
        <w:rPr>
          <w:color w:val="000000"/>
        </w:rPr>
        <w:t xml:space="preserve"> (2) constituie abatere disciplinară gravă.</w:t>
      </w:r>
    </w:p>
    <w:p w14:paraId="6E3C593F" w14:textId="77777777" w:rsidR="00B50FF1" w:rsidRDefault="00000000">
      <w:pPr>
        <w:spacing w:before="80" w:after="0"/>
        <w:jc w:val="both"/>
      </w:pPr>
      <w:r>
        <w:rPr>
          <w:b/>
          <w:color w:val="000000"/>
        </w:rPr>
        <w:t xml:space="preserve">Art. 233 </w:t>
      </w:r>
    </w:p>
    <w:p w14:paraId="1C38B7A1" w14:textId="77777777" w:rsidR="00B50FF1" w:rsidRDefault="00000000">
      <w:pPr>
        <w:spacing w:after="0"/>
        <w:jc w:val="both"/>
      </w:pPr>
      <w:r>
        <w:rPr>
          <w:color w:val="000000"/>
        </w:rPr>
        <w:t xml:space="preserve">(1)În activitatea sa profesională, avocatul poate folosi ca mijloc de probă copii ale actelor </w:t>
      </w:r>
      <w:proofErr w:type="spellStart"/>
      <w:r>
        <w:rPr>
          <w:color w:val="000000"/>
        </w:rPr>
        <w:t>încredinţate</w:t>
      </w:r>
      <w:proofErr w:type="spellEnd"/>
      <w:r>
        <w:rPr>
          <w:color w:val="000000"/>
        </w:rPr>
        <w:t xml:space="preserve"> de client, păstrând actele originale în vederea prezentării la cererea </w:t>
      </w:r>
      <w:proofErr w:type="spellStart"/>
      <w:r>
        <w:rPr>
          <w:color w:val="000000"/>
        </w:rPr>
        <w:t>instanţei</w:t>
      </w:r>
      <w:proofErr w:type="spellEnd"/>
      <w:r>
        <w:rPr>
          <w:color w:val="000000"/>
        </w:rPr>
        <w:t>.</w:t>
      </w:r>
    </w:p>
    <w:p w14:paraId="46E96B23" w14:textId="77777777" w:rsidR="00B50FF1" w:rsidRDefault="00000000">
      <w:pPr>
        <w:spacing w:before="26" w:after="0"/>
        <w:jc w:val="both"/>
      </w:pPr>
      <w:r>
        <w:rPr>
          <w:color w:val="000000"/>
        </w:rPr>
        <w:t xml:space="preserve">(2)La cerere, avocatul este obligat să restituie actele originale care i-au fost </w:t>
      </w:r>
      <w:proofErr w:type="spellStart"/>
      <w:r>
        <w:rPr>
          <w:color w:val="000000"/>
        </w:rPr>
        <w:t>încredinţate</w:t>
      </w:r>
      <w:proofErr w:type="spellEnd"/>
      <w:r>
        <w:rPr>
          <w:color w:val="000000"/>
        </w:rPr>
        <w:t xml:space="preserve"> persoanei de la care le-a primit. În acest sens, avocatul va întocmi un proces-verbal semnat de client sau le va expedia prin scrisoare recomandată cu confirmare de primire </w:t>
      </w:r>
      <w:proofErr w:type="spellStart"/>
      <w:r>
        <w:rPr>
          <w:color w:val="000000"/>
        </w:rPr>
        <w:t>şi</w:t>
      </w:r>
      <w:proofErr w:type="spellEnd"/>
      <w:r>
        <w:rPr>
          <w:color w:val="000000"/>
        </w:rPr>
        <w:t xml:space="preserve"> cu </w:t>
      </w:r>
      <w:proofErr w:type="spellStart"/>
      <w:r>
        <w:rPr>
          <w:color w:val="000000"/>
        </w:rPr>
        <w:t>conţinut</w:t>
      </w:r>
      <w:proofErr w:type="spellEnd"/>
      <w:r>
        <w:rPr>
          <w:color w:val="000000"/>
        </w:rPr>
        <w:t xml:space="preserve"> declarat.</w:t>
      </w:r>
    </w:p>
    <w:p w14:paraId="03BFFAC8" w14:textId="77777777" w:rsidR="00B50FF1" w:rsidRDefault="00000000">
      <w:pPr>
        <w:spacing w:before="80" w:after="0"/>
        <w:jc w:val="both"/>
      </w:pPr>
      <w:r>
        <w:rPr>
          <w:b/>
          <w:color w:val="000000"/>
        </w:rPr>
        <w:t xml:space="preserve">Art. 234 </w:t>
      </w:r>
    </w:p>
    <w:p w14:paraId="77046EB2" w14:textId="77777777" w:rsidR="00B50FF1" w:rsidRDefault="00000000">
      <w:pPr>
        <w:spacing w:after="0"/>
        <w:jc w:val="both"/>
      </w:pPr>
      <w:r>
        <w:rPr>
          <w:color w:val="000000"/>
        </w:rPr>
        <w:t xml:space="preserve">(1)Avocatul are </w:t>
      </w:r>
      <w:proofErr w:type="spellStart"/>
      <w:r>
        <w:rPr>
          <w:color w:val="000000"/>
        </w:rPr>
        <w:t>obligaţia</w:t>
      </w:r>
      <w:proofErr w:type="spellEnd"/>
      <w:r>
        <w:rPr>
          <w:color w:val="000000"/>
        </w:rPr>
        <w:t xml:space="preserve"> să depună toate diligentele necesare pentru îndeplinirea serviciului profesional ce i-a fost </w:t>
      </w:r>
      <w:proofErr w:type="spellStart"/>
      <w:r>
        <w:rPr>
          <w:color w:val="000000"/>
        </w:rPr>
        <w:t>încredinţat</w:t>
      </w:r>
      <w:proofErr w:type="spellEnd"/>
      <w:r>
        <w:rPr>
          <w:color w:val="000000"/>
        </w:rPr>
        <w:t>.</w:t>
      </w:r>
    </w:p>
    <w:p w14:paraId="00178AAB" w14:textId="77777777" w:rsidR="00B50FF1" w:rsidRDefault="00000000">
      <w:pPr>
        <w:spacing w:before="26" w:after="0"/>
        <w:jc w:val="both"/>
      </w:pPr>
      <w:r>
        <w:rPr>
          <w:color w:val="000000"/>
        </w:rPr>
        <w:t xml:space="preserve">(2)În cazul în care avocatul este împiedicat să îndeplinească serviciul profesional, </w:t>
      </w:r>
      <w:proofErr w:type="spellStart"/>
      <w:r>
        <w:rPr>
          <w:color w:val="000000"/>
        </w:rPr>
        <w:t>îşi</w:t>
      </w:r>
      <w:proofErr w:type="spellEnd"/>
      <w:r>
        <w:rPr>
          <w:color w:val="000000"/>
        </w:rPr>
        <w:t xml:space="preserve"> va asigura substituirea, inclusiv printr-un avocat care </w:t>
      </w:r>
      <w:proofErr w:type="spellStart"/>
      <w:r>
        <w:rPr>
          <w:color w:val="000000"/>
        </w:rPr>
        <w:t>îşi</w:t>
      </w:r>
      <w:proofErr w:type="spellEnd"/>
      <w:r>
        <w:rPr>
          <w:color w:val="000000"/>
        </w:rPr>
        <w:t xml:space="preserve"> </w:t>
      </w:r>
      <w:proofErr w:type="spellStart"/>
      <w:r>
        <w:rPr>
          <w:color w:val="000000"/>
        </w:rPr>
        <w:t>desfăşoară</w:t>
      </w:r>
      <w:proofErr w:type="spellEnd"/>
      <w:r>
        <w:rPr>
          <w:color w:val="000000"/>
        </w:rPr>
        <w:t xml:space="preserve"> activitatea într-o altă formă de exercitare a profesiei, dacă în prealabil </w:t>
      </w:r>
      <w:proofErr w:type="spellStart"/>
      <w:r>
        <w:rPr>
          <w:color w:val="000000"/>
        </w:rPr>
        <w:t>obţine</w:t>
      </w:r>
      <w:proofErr w:type="spellEnd"/>
      <w:r>
        <w:rPr>
          <w:color w:val="000000"/>
        </w:rPr>
        <w:t xml:space="preserve"> acordul clientului în acest scop. Modelul </w:t>
      </w:r>
      <w:proofErr w:type="spellStart"/>
      <w:r>
        <w:rPr>
          <w:color w:val="000000"/>
        </w:rPr>
        <w:t>delegaţiei</w:t>
      </w:r>
      <w:proofErr w:type="spellEnd"/>
      <w:r>
        <w:rPr>
          <w:color w:val="000000"/>
        </w:rPr>
        <w:t xml:space="preserve"> de substituire este prevăzut la anexa nr. V. Prevederile art. 122 alin. (4) se aplică în mod corespunzător </w:t>
      </w:r>
      <w:proofErr w:type="spellStart"/>
      <w:r>
        <w:rPr>
          <w:color w:val="000000"/>
        </w:rPr>
        <w:t>şi</w:t>
      </w:r>
      <w:proofErr w:type="spellEnd"/>
      <w:r>
        <w:rPr>
          <w:color w:val="000000"/>
        </w:rPr>
        <w:t xml:space="preserve"> formularului </w:t>
      </w:r>
      <w:proofErr w:type="spellStart"/>
      <w:r>
        <w:rPr>
          <w:color w:val="000000"/>
        </w:rPr>
        <w:t>delegaţiei</w:t>
      </w:r>
      <w:proofErr w:type="spellEnd"/>
      <w:r>
        <w:rPr>
          <w:color w:val="000000"/>
        </w:rPr>
        <w:t xml:space="preserve"> de substituire.</w:t>
      </w:r>
    </w:p>
    <w:p w14:paraId="222F7A18" w14:textId="77777777" w:rsidR="00B50FF1" w:rsidRDefault="00000000">
      <w:pPr>
        <w:spacing w:before="26" w:after="0"/>
        <w:jc w:val="both"/>
      </w:pPr>
      <w:r>
        <w:rPr>
          <w:color w:val="000000"/>
        </w:rPr>
        <w:t xml:space="preserve">(3)Pentru activitatea de substituire, avocatul care preia cauza are dreptul la onorariul corespunzător </w:t>
      </w:r>
      <w:proofErr w:type="spellStart"/>
      <w:r>
        <w:rPr>
          <w:color w:val="000000"/>
        </w:rPr>
        <w:t>activităţii</w:t>
      </w:r>
      <w:proofErr w:type="spellEnd"/>
      <w:r>
        <w:rPr>
          <w:color w:val="000000"/>
        </w:rPr>
        <w:t xml:space="preserve"> depuse, în </w:t>
      </w:r>
      <w:proofErr w:type="spellStart"/>
      <w:r>
        <w:rPr>
          <w:color w:val="000000"/>
        </w:rPr>
        <w:t>condiţiile</w:t>
      </w:r>
      <w:proofErr w:type="spellEnd"/>
      <w:r>
        <w:rPr>
          <w:color w:val="000000"/>
        </w:rPr>
        <w:t xml:space="preserve"> </w:t>
      </w:r>
      <w:proofErr w:type="spellStart"/>
      <w:r>
        <w:rPr>
          <w:color w:val="000000"/>
        </w:rPr>
        <w:t>înţelegerii</w:t>
      </w:r>
      <w:proofErr w:type="spellEnd"/>
      <w:r>
        <w:rPr>
          <w:color w:val="000000"/>
        </w:rPr>
        <w:t xml:space="preserve"> dintre </w:t>
      </w:r>
      <w:proofErr w:type="spellStart"/>
      <w:r>
        <w:rPr>
          <w:color w:val="000000"/>
        </w:rPr>
        <w:t>avocaţi</w:t>
      </w:r>
      <w:proofErr w:type="spellEnd"/>
      <w:r>
        <w:rPr>
          <w:color w:val="000000"/>
        </w:rPr>
        <w:t>.</w:t>
      </w:r>
    </w:p>
    <w:p w14:paraId="126BB880" w14:textId="77777777" w:rsidR="00B50FF1" w:rsidRDefault="00000000">
      <w:pPr>
        <w:spacing w:before="80" w:after="0"/>
        <w:jc w:val="both"/>
      </w:pPr>
      <w:r>
        <w:rPr>
          <w:b/>
          <w:color w:val="000000"/>
        </w:rPr>
        <w:t xml:space="preserve">Art. 235 </w:t>
      </w:r>
    </w:p>
    <w:p w14:paraId="4991B614" w14:textId="77777777" w:rsidR="00B50FF1" w:rsidRDefault="00000000">
      <w:pPr>
        <w:spacing w:after="0"/>
        <w:jc w:val="both"/>
      </w:pPr>
      <w:r>
        <w:rPr>
          <w:color w:val="000000"/>
        </w:rPr>
        <w:t xml:space="preserve">(1)Potrivit Legii, avocatul are </w:t>
      </w:r>
      <w:proofErr w:type="spellStart"/>
      <w:r>
        <w:rPr>
          <w:color w:val="000000"/>
        </w:rPr>
        <w:t>obligaţia</w:t>
      </w:r>
      <w:proofErr w:type="spellEnd"/>
      <w:r>
        <w:rPr>
          <w:color w:val="000000"/>
        </w:rPr>
        <w:t xml:space="preserve"> să achite, la termenul stabilit, taxele </w:t>
      </w:r>
      <w:proofErr w:type="spellStart"/>
      <w:r>
        <w:rPr>
          <w:color w:val="000000"/>
        </w:rPr>
        <w:t>şi</w:t>
      </w:r>
      <w:proofErr w:type="spellEnd"/>
      <w:r>
        <w:rPr>
          <w:color w:val="000000"/>
        </w:rPr>
        <w:t xml:space="preserve"> </w:t>
      </w:r>
      <w:proofErr w:type="spellStart"/>
      <w:r>
        <w:rPr>
          <w:color w:val="000000"/>
        </w:rPr>
        <w:t>contribuţiile</w:t>
      </w:r>
      <w:proofErr w:type="spellEnd"/>
      <w:r>
        <w:rPr>
          <w:color w:val="000000"/>
        </w:rPr>
        <w:t xml:space="preserve"> la formarea bugetului baroului, al bugetului U.N.B.R. </w:t>
      </w:r>
      <w:proofErr w:type="spellStart"/>
      <w:r>
        <w:rPr>
          <w:color w:val="000000"/>
        </w:rPr>
        <w:t>şi</w:t>
      </w:r>
      <w:proofErr w:type="spellEnd"/>
      <w:r>
        <w:rPr>
          <w:color w:val="000000"/>
        </w:rPr>
        <w:t xml:space="preserve"> al bugetului sistemului de asigurări al </w:t>
      </w:r>
      <w:proofErr w:type="spellStart"/>
      <w:r>
        <w:rPr>
          <w:color w:val="000000"/>
        </w:rPr>
        <w:t>avocaţilor</w:t>
      </w:r>
      <w:proofErr w:type="spellEnd"/>
      <w:r>
        <w:rPr>
          <w:color w:val="000000"/>
        </w:rPr>
        <w:t>.</w:t>
      </w:r>
    </w:p>
    <w:p w14:paraId="76030437" w14:textId="77777777" w:rsidR="00B50FF1" w:rsidRDefault="00000000">
      <w:pPr>
        <w:spacing w:before="26" w:after="0"/>
        <w:jc w:val="both"/>
      </w:pPr>
      <w:r>
        <w:rPr>
          <w:color w:val="000000"/>
        </w:rPr>
        <w:t xml:space="preserve">(2)Cuantumul </w:t>
      </w:r>
      <w:proofErr w:type="spellStart"/>
      <w:r>
        <w:rPr>
          <w:color w:val="000000"/>
        </w:rPr>
        <w:t>şi</w:t>
      </w:r>
      <w:proofErr w:type="spellEnd"/>
      <w:r>
        <w:rPr>
          <w:color w:val="000000"/>
        </w:rPr>
        <w:t xml:space="preserve"> termenul de plată a taxelor </w:t>
      </w:r>
      <w:proofErr w:type="spellStart"/>
      <w:r>
        <w:rPr>
          <w:color w:val="000000"/>
        </w:rPr>
        <w:t>şi</w:t>
      </w:r>
      <w:proofErr w:type="spellEnd"/>
      <w:r>
        <w:rPr>
          <w:color w:val="000000"/>
        </w:rPr>
        <w:t xml:space="preserve"> </w:t>
      </w:r>
      <w:proofErr w:type="spellStart"/>
      <w:r>
        <w:rPr>
          <w:color w:val="000000"/>
        </w:rPr>
        <w:t>contribuţiilor</w:t>
      </w:r>
      <w:proofErr w:type="spellEnd"/>
      <w:r>
        <w:rPr>
          <w:color w:val="000000"/>
        </w:rPr>
        <w:t xml:space="preserve"> prevăzute la alin. (1) se stabilesc prin decizie a baroului, respectiv a Consiliului U.N.B.R. </w:t>
      </w:r>
      <w:proofErr w:type="spellStart"/>
      <w:r>
        <w:rPr>
          <w:color w:val="000000"/>
        </w:rPr>
        <w:t>şi</w:t>
      </w:r>
      <w:proofErr w:type="spellEnd"/>
      <w:r>
        <w:rPr>
          <w:color w:val="000000"/>
        </w:rPr>
        <w:t xml:space="preserve"> se aduc la </w:t>
      </w:r>
      <w:proofErr w:type="spellStart"/>
      <w:r>
        <w:rPr>
          <w:color w:val="000000"/>
        </w:rPr>
        <w:t>cunoştinţa</w:t>
      </w:r>
      <w:proofErr w:type="spellEnd"/>
      <w:r>
        <w:rPr>
          <w:color w:val="000000"/>
        </w:rPr>
        <w:t xml:space="preserve"> </w:t>
      </w:r>
      <w:proofErr w:type="spellStart"/>
      <w:r>
        <w:rPr>
          <w:color w:val="000000"/>
        </w:rPr>
        <w:t>avocaţilor</w:t>
      </w:r>
      <w:proofErr w:type="spellEnd"/>
      <w:r>
        <w:rPr>
          <w:color w:val="000000"/>
        </w:rPr>
        <w:t xml:space="preserve"> </w:t>
      </w:r>
      <w:proofErr w:type="spellStart"/>
      <w:r>
        <w:rPr>
          <w:color w:val="000000"/>
        </w:rPr>
        <w:t>înscrişi</w:t>
      </w:r>
      <w:proofErr w:type="spellEnd"/>
      <w:r>
        <w:rPr>
          <w:color w:val="000000"/>
        </w:rPr>
        <w:t xml:space="preserve"> în tabloul </w:t>
      </w:r>
      <w:proofErr w:type="spellStart"/>
      <w:r>
        <w:rPr>
          <w:color w:val="000000"/>
        </w:rPr>
        <w:t>avocaţilor</w:t>
      </w:r>
      <w:proofErr w:type="spellEnd"/>
      <w:r>
        <w:rPr>
          <w:color w:val="000000"/>
        </w:rPr>
        <w:t xml:space="preserve"> cu drept de exercitare a profesiei în maximum 15 zile de la data adoptării acestora. </w:t>
      </w:r>
      <w:proofErr w:type="spellStart"/>
      <w:r>
        <w:rPr>
          <w:color w:val="000000"/>
        </w:rPr>
        <w:t>Contribuţiile</w:t>
      </w:r>
      <w:proofErr w:type="spellEnd"/>
      <w:r>
        <w:rPr>
          <w:color w:val="000000"/>
        </w:rPr>
        <w:t xml:space="preserve"> către bugetul asigurărilor sociale nu pot fi mai mici decât suma stabilită de Consiliul U.N.B.R., care va </w:t>
      </w:r>
      <w:proofErr w:type="spellStart"/>
      <w:r>
        <w:rPr>
          <w:color w:val="000000"/>
        </w:rPr>
        <w:t>ţine</w:t>
      </w:r>
      <w:proofErr w:type="spellEnd"/>
      <w:r>
        <w:rPr>
          <w:color w:val="000000"/>
        </w:rPr>
        <w:t xml:space="preserve"> seama de </w:t>
      </w:r>
      <w:proofErr w:type="spellStart"/>
      <w:r>
        <w:rPr>
          <w:color w:val="000000"/>
        </w:rPr>
        <w:t>cerinţa</w:t>
      </w:r>
      <w:proofErr w:type="spellEnd"/>
      <w:r>
        <w:rPr>
          <w:color w:val="000000"/>
        </w:rPr>
        <w:t xml:space="preserve"> acoperirii nevoilor curente de plată ale C.A.A.</w:t>
      </w:r>
    </w:p>
    <w:p w14:paraId="6CC5A1D9" w14:textId="77777777" w:rsidR="00B50FF1" w:rsidRDefault="00000000">
      <w:pPr>
        <w:spacing w:before="26" w:after="0"/>
        <w:jc w:val="both"/>
      </w:pPr>
      <w:r>
        <w:rPr>
          <w:color w:val="000000"/>
        </w:rPr>
        <w:t xml:space="preserve">(3)La stabilirea </w:t>
      </w:r>
      <w:proofErr w:type="spellStart"/>
      <w:r>
        <w:rPr>
          <w:color w:val="000000"/>
        </w:rPr>
        <w:t>contribuţiei</w:t>
      </w:r>
      <w:proofErr w:type="spellEnd"/>
      <w:r>
        <w:rPr>
          <w:color w:val="000000"/>
        </w:rPr>
        <w:t xml:space="preserve"> </w:t>
      </w:r>
      <w:proofErr w:type="spellStart"/>
      <w:r>
        <w:rPr>
          <w:color w:val="000000"/>
        </w:rPr>
        <w:t>avocaţilor</w:t>
      </w:r>
      <w:proofErr w:type="spellEnd"/>
      <w:r>
        <w:rPr>
          <w:color w:val="000000"/>
        </w:rPr>
        <w:t xml:space="preserve"> la bugetului baroului, consiliul baroului va lua în considerare </w:t>
      </w:r>
      <w:proofErr w:type="spellStart"/>
      <w:r>
        <w:rPr>
          <w:color w:val="000000"/>
        </w:rPr>
        <w:t>contribuţia</w:t>
      </w:r>
      <w:proofErr w:type="spellEnd"/>
      <w:r>
        <w:rPr>
          <w:color w:val="000000"/>
        </w:rPr>
        <w:t xml:space="preserve"> la formarea bugetului U.N.B.R. </w:t>
      </w:r>
      <w:proofErr w:type="spellStart"/>
      <w:r>
        <w:rPr>
          <w:color w:val="000000"/>
        </w:rPr>
        <w:t>Contribuţia</w:t>
      </w:r>
      <w:proofErr w:type="spellEnd"/>
      <w:r>
        <w:rPr>
          <w:color w:val="000000"/>
        </w:rPr>
        <w:t xml:space="preserve"> baroului la formarea bugetului U.N.B.R. se virează lunar, la termenul stabilit de Consiliul U.N.B.R., în contul special constituit în acest scop.</w:t>
      </w:r>
    </w:p>
    <w:p w14:paraId="74DEE303" w14:textId="77777777" w:rsidR="00B50FF1" w:rsidRDefault="00000000">
      <w:pPr>
        <w:spacing w:before="26" w:after="0"/>
        <w:jc w:val="both"/>
      </w:pPr>
      <w:r>
        <w:rPr>
          <w:color w:val="000000"/>
        </w:rPr>
        <w:t>(4)</w:t>
      </w:r>
      <w:proofErr w:type="spellStart"/>
      <w:r>
        <w:rPr>
          <w:color w:val="000000"/>
        </w:rPr>
        <w:t>Depăşirea</w:t>
      </w:r>
      <w:proofErr w:type="spellEnd"/>
      <w:r>
        <w:rPr>
          <w:color w:val="000000"/>
        </w:rPr>
        <w:t xml:space="preserve"> termenului de plată a </w:t>
      </w:r>
      <w:proofErr w:type="spellStart"/>
      <w:r>
        <w:rPr>
          <w:color w:val="000000"/>
        </w:rPr>
        <w:t>contribuţiilor</w:t>
      </w:r>
      <w:proofErr w:type="spellEnd"/>
      <w:r>
        <w:rPr>
          <w:color w:val="000000"/>
        </w:rPr>
        <w:t xml:space="preserve"> prevăzute în prezentul articol atrage suspendarea </w:t>
      </w:r>
      <w:proofErr w:type="spellStart"/>
      <w:r>
        <w:rPr>
          <w:color w:val="000000"/>
        </w:rPr>
        <w:t>calităţii</w:t>
      </w:r>
      <w:proofErr w:type="spellEnd"/>
      <w:r>
        <w:rPr>
          <w:color w:val="000000"/>
        </w:rPr>
        <w:t xml:space="preserve"> de avocat, în </w:t>
      </w:r>
      <w:proofErr w:type="spellStart"/>
      <w:r>
        <w:rPr>
          <w:color w:val="000000"/>
        </w:rPr>
        <w:t>condiţiile</w:t>
      </w:r>
      <w:proofErr w:type="spellEnd"/>
      <w:r>
        <w:rPr>
          <w:color w:val="000000"/>
        </w:rPr>
        <w:t xml:space="preserve"> legii.</w:t>
      </w:r>
    </w:p>
    <w:p w14:paraId="25B7DA8F" w14:textId="77777777" w:rsidR="00B50FF1" w:rsidRDefault="00000000">
      <w:pPr>
        <w:spacing w:before="26" w:after="0"/>
        <w:jc w:val="both"/>
      </w:pPr>
      <w:r>
        <w:rPr>
          <w:color w:val="000000"/>
        </w:rPr>
        <w:t xml:space="preserve">(5)Distinct de măsura suspendării </w:t>
      </w:r>
      <w:proofErr w:type="spellStart"/>
      <w:r>
        <w:rPr>
          <w:color w:val="000000"/>
        </w:rPr>
        <w:t>calităţii</w:t>
      </w:r>
      <w:proofErr w:type="spellEnd"/>
      <w:r>
        <w:rPr>
          <w:color w:val="000000"/>
        </w:rPr>
        <w:t xml:space="preserve"> de avocat, </w:t>
      </w:r>
      <w:proofErr w:type="spellStart"/>
      <w:r>
        <w:rPr>
          <w:color w:val="000000"/>
        </w:rPr>
        <w:t>depăşirea</w:t>
      </w:r>
      <w:proofErr w:type="spellEnd"/>
      <w:r>
        <w:rPr>
          <w:color w:val="000000"/>
        </w:rPr>
        <w:t xml:space="preserve"> termenului de plată a </w:t>
      </w:r>
      <w:proofErr w:type="spellStart"/>
      <w:r>
        <w:rPr>
          <w:color w:val="000000"/>
        </w:rPr>
        <w:t>contribuţiilor</w:t>
      </w:r>
      <w:proofErr w:type="spellEnd"/>
      <w:r>
        <w:rPr>
          <w:color w:val="000000"/>
        </w:rPr>
        <w:t xml:space="preserve"> prevăzute de prezentul articol atrage </w:t>
      </w:r>
      <w:proofErr w:type="spellStart"/>
      <w:r>
        <w:rPr>
          <w:color w:val="000000"/>
        </w:rPr>
        <w:t>obligaţia</w:t>
      </w:r>
      <w:proofErr w:type="spellEnd"/>
      <w:r>
        <w:rPr>
          <w:color w:val="000000"/>
        </w:rPr>
        <w:t xml:space="preserve"> de plată a majorărilor de întârziere în cuantum de 0,15% pentru fiecare zi de întârziere, aplicat la suma datorată.</w:t>
      </w:r>
    </w:p>
    <w:p w14:paraId="19486C27" w14:textId="77777777" w:rsidR="00B50FF1" w:rsidRDefault="00000000">
      <w:pPr>
        <w:spacing w:before="80" w:after="0"/>
        <w:jc w:val="both"/>
      </w:pPr>
      <w:r>
        <w:rPr>
          <w:b/>
          <w:color w:val="000000"/>
        </w:rPr>
        <w:t xml:space="preserve">Art. 236 </w:t>
      </w:r>
    </w:p>
    <w:p w14:paraId="0A69E398" w14:textId="77777777" w:rsidR="00B50FF1" w:rsidRDefault="00000000">
      <w:pPr>
        <w:spacing w:after="0"/>
        <w:jc w:val="both"/>
      </w:pPr>
      <w:r>
        <w:rPr>
          <w:color w:val="000000"/>
        </w:rPr>
        <w:t xml:space="preserve">(1)Avocatul are </w:t>
      </w:r>
      <w:proofErr w:type="spellStart"/>
      <w:r>
        <w:rPr>
          <w:color w:val="000000"/>
        </w:rPr>
        <w:t>obligaţia</w:t>
      </w:r>
      <w:proofErr w:type="spellEnd"/>
      <w:r>
        <w:rPr>
          <w:color w:val="000000"/>
        </w:rPr>
        <w:t xml:space="preserve"> să poarte robă, în </w:t>
      </w:r>
      <w:proofErr w:type="spellStart"/>
      <w:r>
        <w:rPr>
          <w:color w:val="000000"/>
        </w:rPr>
        <w:t>condiţiile</w:t>
      </w:r>
      <w:proofErr w:type="spellEnd"/>
      <w:r>
        <w:rPr>
          <w:color w:val="000000"/>
        </w:rPr>
        <w:t xml:space="preserve"> Legii, în </w:t>
      </w:r>
      <w:proofErr w:type="spellStart"/>
      <w:r>
        <w:rPr>
          <w:color w:val="000000"/>
        </w:rPr>
        <w:t>faţa</w:t>
      </w:r>
      <w:proofErr w:type="spellEnd"/>
      <w:r>
        <w:rPr>
          <w:color w:val="000000"/>
        </w:rPr>
        <w:t xml:space="preserve"> tuturor </w:t>
      </w:r>
      <w:proofErr w:type="spellStart"/>
      <w:r>
        <w:rPr>
          <w:color w:val="000000"/>
        </w:rPr>
        <w:t>instanţelor</w:t>
      </w:r>
      <w:proofErr w:type="spellEnd"/>
      <w:r>
        <w:rPr>
          <w:color w:val="000000"/>
        </w:rPr>
        <w:t xml:space="preserve"> </w:t>
      </w:r>
      <w:proofErr w:type="spellStart"/>
      <w:r>
        <w:rPr>
          <w:color w:val="000000"/>
        </w:rPr>
        <w:t>judecătoreşti</w:t>
      </w:r>
      <w:proofErr w:type="spellEnd"/>
      <w:r>
        <w:rPr>
          <w:color w:val="000000"/>
        </w:rPr>
        <w:t xml:space="preserve">, precum </w:t>
      </w:r>
      <w:proofErr w:type="spellStart"/>
      <w:r>
        <w:rPr>
          <w:color w:val="000000"/>
        </w:rPr>
        <w:t>şi</w:t>
      </w:r>
      <w:proofErr w:type="spellEnd"/>
      <w:r>
        <w:rPr>
          <w:color w:val="000000"/>
        </w:rPr>
        <w:t xml:space="preserve"> în </w:t>
      </w:r>
      <w:proofErr w:type="spellStart"/>
      <w:r>
        <w:rPr>
          <w:color w:val="000000"/>
        </w:rPr>
        <w:t>faţa</w:t>
      </w:r>
      <w:proofErr w:type="spellEnd"/>
      <w:r>
        <w:rPr>
          <w:color w:val="000000"/>
        </w:rPr>
        <w:t xml:space="preserve"> </w:t>
      </w:r>
      <w:proofErr w:type="spellStart"/>
      <w:r>
        <w:rPr>
          <w:color w:val="000000"/>
        </w:rPr>
        <w:t>Curţii</w:t>
      </w:r>
      <w:proofErr w:type="spellEnd"/>
      <w:r>
        <w:rPr>
          <w:color w:val="000000"/>
        </w:rPr>
        <w:t xml:space="preserve"> </w:t>
      </w:r>
      <w:proofErr w:type="spellStart"/>
      <w:r>
        <w:rPr>
          <w:color w:val="000000"/>
        </w:rPr>
        <w:t>Constituţionale</w:t>
      </w:r>
      <w:proofErr w:type="spellEnd"/>
      <w:r>
        <w:rPr>
          <w:color w:val="000000"/>
        </w:rPr>
        <w:t xml:space="preserve"> din România.</w:t>
      </w:r>
    </w:p>
    <w:p w14:paraId="1B4D0661" w14:textId="77777777" w:rsidR="00B50FF1" w:rsidRDefault="00000000">
      <w:pPr>
        <w:spacing w:before="26" w:after="0"/>
        <w:jc w:val="both"/>
      </w:pPr>
      <w:r>
        <w:rPr>
          <w:color w:val="000000"/>
        </w:rPr>
        <w:t xml:space="preserve">(2)Roba poate fi purtată </w:t>
      </w:r>
      <w:proofErr w:type="spellStart"/>
      <w:r>
        <w:rPr>
          <w:color w:val="000000"/>
        </w:rPr>
        <w:t>şi</w:t>
      </w:r>
      <w:proofErr w:type="spellEnd"/>
      <w:r>
        <w:rPr>
          <w:color w:val="000000"/>
        </w:rPr>
        <w:t xml:space="preserve"> în </w:t>
      </w:r>
      <w:proofErr w:type="spellStart"/>
      <w:r>
        <w:rPr>
          <w:color w:val="000000"/>
        </w:rPr>
        <w:t>faţa</w:t>
      </w:r>
      <w:proofErr w:type="spellEnd"/>
      <w:r>
        <w:rPr>
          <w:color w:val="000000"/>
        </w:rPr>
        <w:t xml:space="preserve"> </w:t>
      </w:r>
      <w:proofErr w:type="spellStart"/>
      <w:r>
        <w:rPr>
          <w:color w:val="000000"/>
        </w:rPr>
        <w:t>instanţelor</w:t>
      </w:r>
      <w:proofErr w:type="spellEnd"/>
      <w:r>
        <w:rPr>
          <w:color w:val="000000"/>
        </w:rPr>
        <w:t xml:space="preserve"> </w:t>
      </w:r>
      <w:proofErr w:type="spellStart"/>
      <w:r>
        <w:rPr>
          <w:color w:val="000000"/>
        </w:rPr>
        <w:t>judecătoreşti</w:t>
      </w:r>
      <w:proofErr w:type="spellEnd"/>
      <w:r>
        <w:rPr>
          <w:color w:val="000000"/>
        </w:rPr>
        <w:t xml:space="preserve"> din alte state, cu respectarea </w:t>
      </w:r>
      <w:proofErr w:type="spellStart"/>
      <w:r>
        <w:rPr>
          <w:color w:val="000000"/>
        </w:rPr>
        <w:t>condiţiilor</w:t>
      </w:r>
      <w:proofErr w:type="spellEnd"/>
      <w:r>
        <w:rPr>
          <w:color w:val="000000"/>
        </w:rPr>
        <w:t xml:space="preserve"> impuse de </w:t>
      </w:r>
      <w:proofErr w:type="spellStart"/>
      <w:r>
        <w:rPr>
          <w:color w:val="000000"/>
        </w:rPr>
        <w:t>legislaţia</w:t>
      </w:r>
      <w:proofErr w:type="spellEnd"/>
      <w:r>
        <w:rPr>
          <w:color w:val="000000"/>
        </w:rPr>
        <w:t xml:space="preserve"> </w:t>
      </w:r>
      <w:proofErr w:type="spellStart"/>
      <w:r>
        <w:rPr>
          <w:color w:val="000000"/>
        </w:rPr>
        <w:t>naţională</w:t>
      </w:r>
      <w:proofErr w:type="spellEnd"/>
      <w:r>
        <w:rPr>
          <w:color w:val="000000"/>
        </w:rPr>
        <w:t xml:space="preserve"> a statului în cauză, precum </w:t>
      </w:r>
      <w:proofErr w:type="spellStart"/>
      <w:r>
        <w:rPr>
          <w:color w:val="000000"/>
        </w:rPr>
        <w:t>şi</w:t>
      </w:r>
      <w:proofErr w:type="spellEnd"/>
      <w:r>
        <w:rPr>
          <w:color w:val="000000"/>
        </w:rPr>
        <w:t xml:space="preserve"> în </w:t>
      </w:r>
      <w:proofErr w:type="spellStart"/>
      <w:r>
        <w:rPr>
          <w:color w:val="000000"/>
        </w:rPr>
        <w:t>faţa</w:t>
      </w:r>
      <w:proofErr w:type="spellEnd"/>
      <w:r>
        <w:rPr>
          <w:color w:val="000000"/>
        </w:rPr>
        <w:t xml:space="preserve"> </w:t>
      </w:r>
      <w:proofErr w:type="spellStart"/>
      <w:r>
        <w:rPr>
          <w:color w:val="000000"/>
        </w:rPr>
        <w:t>jurisdicţiilor</w:t>
      </w:r>
      <w:proofErr w:type="spellEnd"/>
      <w:r>
        <w:rPr>
          <w:color w:val="000000"/>
        </w:rPr>
        <w:t xml:space="preserve"> </w:t>
      </w:r>
      <w:proofErr w:type="spellStart"/>
      <w:r>
        <w:rPr>
          <w:color w:val="000000"/>
        </w:rPr>
        <w:t>internaţionale</w:t>
      </w:r>
      <w:proofErr w:type="spellEnd"/>
      <w:r>
        <w:rPr>
          <w:color w:val="000000"/>
        </w:rPr>
        <w:t xml:space="preserve"> a căror activitate poate fi asimilată cu cea a </w:t>
      </w:r>
      <w:proofErr w:type="spellStart"/>
      <w:r>
        <w:rPr>
          <w:color w:val="000000"/>
        </w:rPr>
        <w:t>instanţelor</w:t>
      </w:r>
      <w:proofErr w:type="spellEnd"/>
      <w:r>
        <w:rPr>
          <w:color w:val="000000"/>
        </w:rPr>
        <w:t xml:space="preserve"> </w:t>
      </w:r>
      <w:proofErr w:type="spellStart"/>
      <w:r>
        <w:rPr>
          <w:color w:val="000000"/>
        </w:rPr>
        <w:t>judecătoreşti</w:t>
      </w:r>
      <w:proofErr w:type="spellEnd"/>
      <w:r>
        <w:rPr>
          <w:color w:val="000000"/>
        </w:rPr>
        <w:t xml:space="preserve">, cu respectarea </w:t>
      </w:r>
      <w:proofErr w:type="spellStart"/>
      <w:r>
        <w:rPr>
          <w:color w:val="000000"/>
        </w:rPr>
        <w:t>condiţiilor</w:t>
      </w:r>
      <w:proofErr w:type="spellEnd"/>
      <w:r>
        <w:rPr>
          <w:color w:val="000000"/>
        </w:rPr>
        <w:t xml:space="preserve"> impuse de normele specifice ale acestor </w:t>
      </w:r>
      <w:proofErr w:type="spellStart"/>
      <w:r>
        <w:rPr>
          <w:color w:val="000000"/>
        </w:rPr>
        <w:t>jurisdicţii</w:t>
      </w:r>
      <w:proofErr w:type="spellEnd"/>
      <w:r>
        <w:rPr>
          <w:color w:val="000000"/>
        </w:rPr>
        <w:t>.</w:t>
      </w:r>
    </w:p>
    <w:p w14:paraId="74FA67A4" w14:textId="77777777" w:rsidR="00B50FF1" w:rsidRDefault="00000000">
      <w:pPr>
        <w:spacing w:before="26" w:after="0"/>
        <w:jc w:val="both"/>
      </w:pPr>
      <w:r>
        <w:rPr>
          <w:color w:val="000000"/>
        </w:rPr>
        <w:t xml:space="preserve">(3)Modelul </w:t>
      </w:r>
      <w:proofErr w:type="spellStart"/>
      <w:r>
        <w:rPr>
          <w:color w:val="000000"/>
        </w:rPr>
        <w:t>şi</w:t>
      </w:r>
      <w:proofErr w:type="spellEnd"/>
      <w:r>
        <w:rPr>
          <w:color w:val="000000"/>
        </w:rPr>
        <w:t xml:space="preserve"> caracteristicile robei </w:t>
      </w:r>
      <w:proofErr w:type="spellStart"/>
      <w:r>
        <w:rPr>
          <w:color w:val="000000"/>
        </w:rPr>
        <w:t>şi</w:t>
      </w:r>
      <w:proofErr w:type="spellEnd"/>
      <w:r>
        <w:rPr>
          <w:color w:val="000000"/>
        </w:rPr>
        <w:t xml:space="preserve"> ale accesoriilor acesteia sunt cele descrise în anexa nr. XXV.</w:t>
      </w:r>
    </w:p>
    <w:p w14:paraId="4566E574" w14:textId="77777777" w:rsidR="00B50FF1" w:rsidRDefault="00000000">
      <w:pPr>
        <w:spacing w:before="80" w:after="0"/>
        <w:jc w:val="both"/>
      </w:pPr>
      <w:r>
        <w:rPr>
          <w:b/>
          <w:color w:val="000000"/>
        </w:rPr>
        <w:t xml:space="preserve">Art. 237 </w:t>
      </w:r>
    </w:p>
    <w:p w14:paraId="177D7C1E" w14:textId="77777777" w:rsidR="00B50FF1" w:rsidRDefault="00000000">
      <w:pPr>
        <w:spacing w:after="0"/>
        <w:jc w:val="both"/>
      </w:pPr>
      <w:r>
        <w:rPr>
          <w:color w:val="000000"/>
        </w:rPr>
        <w:t xml:space="preserve">(1)Avocatul are </w:t>
      </w:r>
      <w:proofErr w:type="spellStart"/>
      <w:r>
        <w:rPr>
          <w:color w:val="000000"/>
        </w:rPr>
        <w:t>obligaţia</w:t>
      </w:r>
      <w:proofErr w:type="spellEnd"/>
      <w:r>
        <w:rPr>
          <w:color w:val="000000"/>
        </w:rPr>
        <w:t xml:space="preserve"> să poarte insignă </w:t>
      </w:r>
      <w:proofErr w:type="spellStart"/>
      <w:r>
        <w:rPr>
          <w:color w:val="000000"/>
        </w:rPr>
        <w:t>şi</w:t>
      </w:r>
      <w:proofErr w:type="spellEnd"/>
      <w:r>
        <w:rPr>
          <w:color w:val="000000"/>
        </w:rPr>
        <w:t xml:space="preserve"> să </w:t>
      </w:r>
      <w:proofErr w:type="spellStart"/>
      <w:r>
        <w:rPr>
          <w:color w:val="000000"/>
        </w:rPr>
        <w:t>deţină</w:t>
      </w:r>
      <w:proofErr w:type="spellEnd"/>
      <w:r>
        <w:rPr>
          <w:color w:val="000000"/>
        </w:rPr>
        <w:t xml:space="preserve"> </w:t>
      </w:r>
      <w:proofErr w:type="spellStart"/>
      <w:r>
        <w:rPr>
          <w:color w:val="000000"/>
        </w:rPr>
        <w:t>legitimaţie</w:t>
      </w:r>
      <w:proofErr w:type="spellEnd"/>
      <w:r>
        <w:rPr>
          <w:color w:val="000000"/>
        </w:rPr>
        <w:t xml:space="preserve"> de avocat, cu care se identifică în </w:t>
      </w:r>
      <w:proofErr w:type="spellStart"/>
      <w:r>
        <w:rPr>
          <w:color w:val="000000"/>
        </w:rPr>
        <w:t>faţa</w:t>
      </w:r>
      <w:proofErr w:type="spellEnd"/>
      <w:r>
        <w:rPr>
          <w:color w:val="000000"/>
        </w:rPr>
        <w:t xml:space="preserve"> </w:t>
      </w:r>
      <w:proofErr w:type="spellStart"/>
      <w:r>
        <w:rPr>
          <w:color w:val="000000"/>
        </w:rPr>
        <w:t>instanţelor</w:t>
      </w:r>
      <w:proofErr w:type="spellEnd"/>
      <w:r>
        <w:rPr>
          <w:color w:val="000000"/>
        </w:rPr>
        <w:t xml:space="preserve"> </w:t>
      </w:r>
      <w:proofErr w:type="spellStart"/>
      <w:r>
        <w:rPr>
          <w:color w:val="000000"/>
        </w:rPr>
        <w:t>judecătoreşti</w:t>
      </w:r>
      <w:proofErr w:type="spellEnd"/>
      <w:r>
        <w:rPr>
          <w:color w:val="000000"/>
        </w:rPr>
        <w:t xml:space="preserve">, a organelor de urmărire penală, a </w:t>
      </w:r>
      <w:proofErr w:type="spellStart"/>
      <w:r>
        <w:rPr>
          <w:color w:val="000000"/>
        </w:rPr>
        <w:t>autorităţilor</w:t>
      </w:r>
      <w:proofErr w:type="spellEnd"/>
      <w:r>
        <w:rPr>
          <w:color w:val="000000"/>
        </w:rPr>
        <w:t xml:space="preserve"> cu </w:t>
      </w:r>
      <w:proofErr w:type="spellStart"/>
      <w:r>
        <w:rPr>
          <w:color w:val="000000"/>
        </w:rPr>
        <w:t>atribuţii</w:t>
      </w:r>
      <w:proofErr w:type="spellEnd"/>
      <w:r>
        <w:rPr>
          <w:color w:val="000000"/>
        </w:rPr>
        <w:t xml:space="preserve"> </w:t>
      </w:r>
      <w:proofErr w:type="spellStart"/>
      <w:r>
        <w:rPr>
          <w:color w:val="000000"/>
        </w:rPr>
        <w:t>jurisdicţionale</w:t>
      </w:r>
      <w:proofErr w:type="spellEnd"/>
      <w:r>
        <w:rPr>
          <w:color w:val="000000"/>
        </w:rPr>
        <w:t xml:space="preserve">, a notarilor publici </w:t>
      </w:r>
      <w:proofErr w:type="spellStart"/>
      <w:r>
        <w:rPr>
          <w:color w:val="000000"/>
        </w:rPr>
        <w:t>şi</w:t>
      </w:r>
      <w:proofErr w:type="spellEnd"/>
      <w:r>
        <w:rPr>
          <w:color w:val="000000"/>
        </w:rPr>
        <w:t xml:space="preserve"> a executorilor </w:t>
      </w:r>
      <w:proofErr w:type="spellStart"/>
      <w:r>
        <w:rPr>
          <w:color w:val="000000"/>
        </w:rPr>
        <w:t>judecătoreşti</w:t>
      </w:r>
      <w:proofErr w:type="spellEnd"/>
      <w:r>
        <w:rPr>
          <w:color w:val="000000"/>
        </w:rPr>
        <w:t xml:space="preserve">, a organelor </w:t>
      </w:r>
      <w:proofErr w:type="spellStart"/>
      <w:r>
        <w:rPr>
          <w:color w:val="000000"/>
        </w:rPr>
        <w:t>administraţiei</w:t>
      </w:r>
      <w:proofErr w:type="spellEnd"/>
      <w:r>
        <w:rPr>
          <w:color w:val="000000"/>
        </w:rPr>
        <w:t xml:space="preserve"> publice </w:t>
      </w:r>
      <w:proofErr w:type="spellStart"/>
      <w:r>
        <w:rPr>
          <w:color w:val="000000"/>
        </w:rPr>
        <w:t>şi</w:t>
      </w:r>
      <w:proofErr w:type="spellEnd"/>
      <w:r>
        <w:rPr>
          <w:color w:val="000000"/>
        </w:rPr>
        <w:t xml:space="preserve"> a </w:t>
      </w:r>
      <w:proofErr w:type="spellStart"/>
      <w:r>
        <w:rPr>
          <w:color w:val="000000"/>
        </w:rPr>
        <w:t>instituţiilor</w:t>
      </w:r>
      <w:proofErr w:type="spellEnd"/>
      <w:r>
        <w:rPr>
          <w:color w:val="000000"/>
        </w:rPr>
        <w:t xml:space="preserve"> publice, precum </w:t>
      </w:r>
      <w:proofErr w:type="spellStart"/>
      <w:r>
        <w:rPr>
          <w:color w:val="000000"/>
        </w:rPr>
        <w:t>şi</w:t>
      </w:r>
      <w:proofErr w:type="spellEnd"/>
      <w:r>
        <w:rPr>
          <w:color w:val="000000"/>
        </w:rPr>
        <w:t xml:space="preserve"> a altor persoane juridice </w:t>
      </w:r>
      <w:proofErr w:type="spellStart"/>
      <w:r>
        <w:rPr>
          <w:color w:val="000000"/>
        </w:rPr>
        <w:t>şi</w:t>
      </w:r>
      <w:proofErr w:type="spellEnd"/>
      <w:r>
        <w:rPr>
          <w:color w:val="000000"/>
        </w:rPr>
        <w:t xml:space="preserve"> fizice, inclusiv în </w:t>
      </w:r>
      <w:proofErr w:type="spellStart"/>
      <w:r>
        <w:rPr>
          <w:color w:val="000000"/>
        </w:rPr>
        <w:t>faţa</w:t>
      </w:r>
      <w:proofErr w:type="spellEnd"/>
      <w:r>
        <w:rPr>
          <w:color w:val="000000"/>
        </w:rPr>
        <w:t xml:space="preserve"> </w:t>
      </w:r>
      <w:proofErr w:type="spellStart"/>
      <w:r>
        <w:rPr>
          <w:color w:val="000000"/>
        </w:rPr>
        <w:t>avocaţilor</w:t>
      </w:r>
      <w:proofErr w:type="spellEnd"/>
      <w:r>
        <w:rPr>
          <w:color w:val="000000"/>
        </w:rPr>
        <w:t xml:space="preserve">, cu care intră în contact în exercitarea </w:t>
      </w:r>
      <w:proofErr w:type="spellStart"/>
      <w:r>
        <w:rPr>
          <w:color w:val="000000"/>
        </w:rPr>
        <w:t>activităţilor</w:t>
      </w:r>
      <w:proofErr w:type="spellEnd"/>
      <w:r>
        <w:rPr>
          <w:color w:val="000000"/>
        </w:rPr>
        <w:t xml:space="preserve"> sale.</w:t>
      </w:r>
    </w:p>
    <w:p w14:paraId="440F50BB" w14:textId="77777777" w:rsidR="00B50FF1" w:rsidRDefault="00000000">
      <w:pPr>
        <w:spacing w:before="26" w:after="0"/>
        <w:jc w:val="both"/>
      </w:pPr>
      <w:r>
        <w:rPr>
          <w:color w:val="000000"/>
        </w:rPr>
        <w:t xml:space="preserve">(2)Modelul </w:t>
      </w:r>
      <w:proofErr w:type="spellStart"/>
      <w:r>
        <w:rPr>
          <w:color w:val="000000"/>
        </w:rPr>
        <w:t>legitimaţiei</w:t>
      </w:r>
      <w:proofErr w:type="spellEnd"/>
      <w:r>
        <w:rPr>
          <w:color w:val="000000"/>
        </w:rPr>
        <w:t xml:space="preserve"> </w:t>
      </w:r>
      <w:proofErr w:type="spellStart"/>
      <w:r>
        <w:rPr>
          <w:color w:val="000000"/>
        </w:rPr>
        <w:t>şi</w:t>
      </w:r>
      <w:proofErr w:type="spellEnd"/>
      <w:r>
        <w:rPr>
          <w:color w:val="000000"/>
        </w:rPr>
        <w:t xml:space="preserve"> al insignei de avocat sunt prevăzute în anexele nr. XXVI </w:t>
      </w:r>
      <w:proofErr w:type="spellStart"/>
      <w:r>
        <w:rPr>
          <w:color w:val="000000"/>
        </w:rPr>
        <w:t>şi</w:t>
      </w:r>
      <w:proofErr w:type="spellEnd"/>
      <w:r>
        <w:rPr>
          <w:color w:val="000000"/>
        </w:rPr>
        <w:t xml:space="preserve"> XXVII.</w:t>
      </w:r>
    </w:p>
    <w:p w14:paraId="1A98FADD" w14:textId="77777777" w:rsidR="00B50FF1" w:rsidRDefault="00000000">
      <w:pPr>
        <w:spacing w:before="80" w:after="0"/>
        <w:jc w:val="both"/>
      </w:pPr>
      <w:r>
        <w:rPr>
          <w:b/>
          <w:color w:val="000000"/>
        </w:rPr>
        <w:t xml:space="preserve">Art. 238 </w:t>
      </w:r>
    </w:p>
    <w:p w14:paraId="79DCBD75" w14:textId="77777777" w:rsidR="00B50FF1" w:rsidRDefault="00000000">
      <w:pPr>
        <w:spacing w:after="0"/>
        <w:jc w:val="both"/>
      </w:pPr>
      <w:r>
        <w:rPr>
          <w:color w:val="000000"/>
        </w:rPr>
        <w:t xml:space="preserve">(1)Avocatul are </w:t>
      </w:r>
      <w:proofErr w:type="spellStart"/>
      <w:r>
        <w:rPr>
          <w:color w:val="000000"/>
        </w:rPr>
        <w:t>obligaţia</w:t>
      </w:r>
      <w:proofErr w:type="spellEnd"/>
      <w:r>
        <w:rPr>
          <w:color w:val="000000"/>
        </w:rPr>
        <w:t xml:space="preserve"> să folosească atât în mod direct, cât </w:t>
      </w:r>
      <w:proofErr w:type="spellStart"/>
      <w:r>
        <w:rPr>
          <w:color w:val="000000"/>
        </w:rPr>
        <w:t>şi</w:t>
      </w:r>
      <w:proofErr w:type="spellEnd"/>
      <w:r>
        <w:rPr>
          <w:color w:val="000000"/>
        </w:rPr>
        <w:t xml:space="preserve"> indirect numai procedee oneste în scopul dobândirii clientelei.</w:t>
      </w:r>
    </w:p>
    <w:p w14:paraId="245D3528" w14:textId="77777777" w:rsidR="00B50FF1" w:rsidRDefault="00000000">
      <w:pPr>
        <w:spacing w:before="26" w:after="0"/>
        <w:jc w:val="both"/>
      </w:pPr>
      <w:r>
        <w:rPr>
          <w:color w:val="000000"/>
        </w:rPr>
        <w:t xml:space="preserve">(2)Mijloacele de publicitate a formelor de exercitare a profesiei sunt reglementate în </w:t>
      </w:r>
      <w:proofErr w:type="spellStart"/>
      <w:r>
        <w:rPr>
          <w:color w:val="000000"/>
        </w:rPr>
        <w:t>subsecţiunea</w:t>
      </w:r>
      <w:proofErr w:type="spellEnd"/>
      <w:r>
        <w:rPr>
          <w:color w:val="000000"/>
        </w:rPr>
        <w:t xml:space="preserve"> a 4-a a prezentei </w:t>
      </w:r>
      <w:proofErr w:type="spellStart"/>
      <w:r>
        <w:rPr>
          <w:color w:val="000000"/>
        </w:rPr>
        <w:t>secţiuni</w:t>
      </w:r>
      <w:proofErr w:type="spellEnd"/>
      <w:r>
        <w:rPr>
          <w:color w:val="000000"/>
        </w:rPr>
        <w:t>.</w:t>
      </w:r>
    </w:p>
    <w:p w14:paraId="26CCF88E" w14:textId="77777777" w:rsidR="00B50FF1" w:rsidRDefault="00000000">
      <w:pPr>
        <w:spacing w:before="80" w:after="0"/>
        <w:jc w:val="both"/>
      </w:pPr>
      <w:r>
        <w:rPr>
          <w:b/>
          <w:color w:val="000000"/>
        </w:rPr>
        <w:t xml:space="preserve">Art. 239 </w:t>
      </w:r>
    </w:p>
    <w:p w14:paraId="20681BD5" w14:textId="77777777" w:rsidR="00B50FF1" w:rsidRDefault="00000000">
      <w:pPr>
        <w:spacing w:after="0"/>
        <w:jc w:val="both"/>
      </w:pPr>
      <w:r>
        <w:rPr>
          <w:color w:val="000000"/>
        </w:rPr>
        <w:t xml:space="preserve">(1)Înscrisurile întocmite de avocat pentru organizarea </w:t>
      </w:r>
      <w:proofErr w:type="spellStart"/>
      <w:r>
        <w:rPr>
          <w:color w:val="000000"/>
        </w:rPr>
        <w:t>activităţii</w:t>
      </w:r>
      <w:proofErr w:type="spellEnd"/>
      <w:r>
        <w:rPr>
          <w:color w:val="000000"/>
        </w:rPr>
        <w:t xml:space="preserve"> </w:t>
      </w:r>
      <w:proofErr w:type="spellStart"/>
      <w:r>
        <w:rPr>
          <w:color w:val="000000"/>
        </w:rPr>
        <w:t>şi</w:t>
      </w:r>
      <w:proofErr w:type="spellEnd"/>
      <w:r>
        <w:rPr>
          <w:color w:val="000000"/>
        </w:rPr>
        <w:t xml:space="preserve"> legitimarea sa </w:t>
      </w:r>
      <w:proofErr w:type="spellStart"/>
      <w:r>
        <w:rPr>
          <w:color w:val="000000"/>
        </w:rPr>
        <w:t>faţă</w:t>
      </w:r>
      <w:proofErr w:type="spellEnd"/>
      <w:r>
        <w:rPr>
          <w:color w:val="000000"/>
        </w:rPr>
        <w:t xml:space="preserve"> de </w:t>
      </w:r>
      <w:proofErr w:type="spellStart"/>
      <w:r>
        <w:rPr>
          <w:color w:val="000000"/>
        </w:rPr>
        <w:t>terţi</w:t>
      </w:r>
      <w:proofErr w:type="spellEnd"/>
      <w:r>
        <w:rPr>
          <w:color w:val="000000"/>
        </w:rPr>
        <w:t xml:space="preserve"> au </w:t>
      </w:r>
      <w:proofErr w:type="spellStart"/>
      <w:r>
        <w:rPr>
          <w:color w:val="000000"/>
        </w:rPr>
        <w:t>forţă</w:t>
      </w:r>
      <w:proofErr w:type="spellEnd"/>
      <w:r>
        <w:rPr>
          <w:color w:val="000000"/>
        </w:rPr>
        <w:t xml:space="preserve"> probantă deplină până la înscrierea în fals; dacă nu s-a prevăzut altfel prin prezentul statut, acestea vor purta semnătura avocatului </w:t>
      </w:r>
      <w:proofErr w:type="spellStart"/>
      <w:r>
        <w:rPr>
          <w:color w:val="000000"/>
        </w:rPr>
        <w:t>şi</w:t>
      </w:r>
      <w:proofErr w:type="spellEnd"/>
      <w:r>
        <w:rPr>
          <w:color w:val="000000"/>
        </w:rPr>
        <w:t xml:space="preserve"> stampila formei de exercitare a profesiei în care </w:t>
      </w:r>
      <w:proofErr w:type="spellStart"/>
      <w:r>
        <w:rPr>
          <w:color w:val="000000"/>
        </w:rPr>
        <w:t>îşi</w:t>
      </w:r>
      <w:proofErr w:type="spellEnd"/>
      <w:r>
        <w:rPr>
          <w:color w:val="000000"/>
        </w:rPr>
        <w:t xml:space="preserve"> </w:t>
      </w:r>
      <w:proofErr w:type="spellStart"/>
      <w:r>
        <w:rPr>
          <w:color w:val="000000"/>
        </w:rPr>
        <w:t>desfăşoară</w:t>
      </w:r>
      <w:proofErr w:type="spellEnd"/>
      <w:r>
        <w:rPr>
          <w:color w:val="000000"/>
        </w:rPr>
        <w:t xml:space="preserve"> activitatea.</w:t>
      </w:r>
    </w:p>
    <w:p w14:paraId="55006F5A" w14:textId="77777777" w:rsidR="00B50FF1" w:rsidRDefault="00000000">
      <w:pPr>
        <w:spacing w:before="26" w:after="0"/>
        <w:jc w:val="both"/>
      </w:pPr>
      <w:r>
        <w:rPr>
          <w:color w:val="000000"/>
        </w:rPr>
        <w:t>(2)</w:t>
      </w:r>
      <w:r>
        <w:rPr>
          <w:b/>
          <w:color w:val="000000"/>
        </w:rPr>
        <w:t xml:space="preserve">Avocatul este obligat să </w:t>
      </w:r>
      <w:proofErr w:type="spellStart"/>
      <w:r>
        <w:rPr>
          <w:b/>
          <w:color w:val="000000"/>
        </w:rPr>
        <w:t>ţină</w:t>
      </w:r>
      <w:proofErr w:type="spellEnd"/>
      <w:r>
        <w:rPr>
          <w:b/>
          <w:color w:val="000000"/>
        </w:rPr>
        <w:t xml:space="preserve"> următoarele </w:t>
      </w:r>
      <w:proofErr w:type="spellStart"/>
      <w:r>
        <w:rPr>
          <w:b/>
          <w:color w:val="000000"/>
        </w:rPr>
        <w:t>evidenţe</w:t>
      </w:r>
      <w:proofErr w:type="spellEnd"/>
      <w:r>
        <w:rPr>
          <w:b/>
          <w:color w:val="000000"/>
        </w:rPr>
        <w:t>:</w:t>
      </w:r>
    </w:p>
    <w:p w14:paraId="0CBCB9A6" w14:textId="77777777" w:rsidR="00B50FF1" w:rsidRDefault="00000000">
      <w:pPr>
        <w:spacing w:after="0"/>
        <w:jc w:val="both"/>
      </w:pPr>
      <w:r>
        <w:rPr>
          <w:color w:val="000000"/>
        </w:rPr>
        <w:t xml:space="preserve">a)contractele de </w:t>
      </w:r>
      <w:proofErr w:type="spellStart"/>
      <w:r>
        <w:rPr>
          <w:color w:val="000000"/>
        </w:rPr>
        <w:t>asistenţă</w:t>
      </w:r>
      <w:proofErr w:type="spellEnd"/>
      <w:r>
        <w:rPr>
          <w:color w:val="000000"/>
        </w:rPr>
        <w:t xml:space="preserve"> juridică;</w:t>
      </w:r>
    </w:p>
    <w:p w14:paraId="3F2AC2A3" w14:textId="77777777" w:rsidR="00B50FF1" w:rsidRDefault="00000000">
      <w:pPr>
        <w:spacing w:after="0"/>
        <w:jc w:val="both"/>
      </w:pPr>
      <w:r>
        <w:rPr>
          <w:color w:val="000000"/>
        </w:rPr>
        <w:t xml:space="preserve">b)registrul de </w:t>
      </w:r>
      <w:proofErr w:type="spellStart"/>
      <w:r>
        <w:rPr>
          <w:color w:val="000000"/>
        </w:rPr>
        <w:t>evidenţă</w:t>
      </w:r>
      <w:proofErr w:type="spellEnd"/>
      <w:r>
        <w:rPr>
          <w:color w:val="000000"/>
        </w:rPr>
        <w:t xml:space="preserve"> a contractelor de </w:t>
      </w:r>
      <w:proofErr w:type="spellStart"/>
      <w:r>
        <w:rPr>
          <w:color w:val="000000"/>
        </w:rPr>
        <w:t>asistenţă</w:t>
      </w:r>
      <w:proofErr w:type="spellEnd"/>
      <w:r>
        <w:rPr>
          <w:color w:val="000000"/>
        </w:rPr>
        <w:t xml:space="preserve"> juridică, al cărui model este prezentat în anexa nr. XVII;</w:t>
      </w:r>
    </w:p>
    <w:p w14:paraId="6679BCEE" w14:textId="77777777" w:rsidR="00B50FF1" w:rsidRDefault="00000000">
      <w:pPr>
        <w:spacing w:after="0"/>
        <w:jc w:val="both"/>
      </w:pPr>
      <w:r>
        <w:rPr>
          <w:color w:val="000000"/>
        </w:rPr>
        <w:t xml:space="preserve">c)registrul de înregistrare a actelor juridice atestate de avocat cu privire la identitatea </w:t>
      </w:r>
      <w:proofErr w:type="spellStart"/>
      <w:r>
        <w:rPr>
          <w:color w:val="000000"/>
        </w:rPr>
        <w:t>părţilor</w:t>
      </w:r>
      <w:proofErr w:type="spellEnd"/>
      <w:r>
        <w:rPr>
          <w:color w:val="000000"/>
        </w:rPr>
        <w:t xml:space="preserve">, </w:t>
      </w:r>
      <w:proofErr w:type="spellStart"/>
      <w:r>
        <w:rPr>
          <w:color w:val="000000"/>
        </w:rPr>
        <w:t>conţinutul</w:t>
      </w:r>
      <w:proofErr w:type="spellEnd"/>
      <w:r>
        <w:rPr>
          <w:color w:val="000000"/>
        </w:rPr>
        <w:t xml:space="preserve"> </w:t>
      </w:r>
      <w:proofErr w:type="spellStart"/>
      <w:r>
        <w:rPr>
          <w:color w:val="000000"/>
        </w:rPr>
        <w:t>şi</w:t>
      </w:r>
      <w:proofErr w:type="spellEnd"/>
      <w:r>
        <w:rPr>
          <w:color w:val="000000"/>
        </w:rPr>
        <w:t xml:space="preserve"> data actelor, în </w:t>
      </w:r>
      <w:proofErr w:type="spellStart"/>
      <w:r>
        <w:rPr>
          <w:color w:val="000000"/>
        </w:rPr>
        <w:t>condiţiile</w:t>
      </w:r>
      <w:proofErr w:type="spellEnd"/>
      <w:r>
        <w:rPr>
          <w:color w:val="000000"/>
        </w:rPr>
        <w:t xml:space="preserve"> art. 3 alin. (1) lit. c) </w:t>
      </w:r>
      <w:proofErr w:type="spellStart"/>
      <w:r>
        <w:rPr>
          <w:color w:val="000000"/>
        </w:rPr>
        <w:t>şi</w:t>
      </w:r>
      <w:proofErr w:type="spellEnd"/>
      <w:r>
        <w:rPr>
          <w:color w:val="000000"/>
        </w:rPr>
        <w:t xml:space="preserve"> d) din Lege, al cărui model este prezentat în anexa nr. XVIII;</w:t>
      </w:r>
      <w:r>
        <w:br/>
      </w:r>
    </w:p>
    <w:p w14:paraId="6751EEDE" w14:textId="77777777" w:rsidR="00B50FF1" w:rsidRDefault="00000000">
      <w:pPr>
        <w:spacing w:after="0"/>
        <w:jc w:val="both"/>
      </w:pPr>
      <w:r>
        <w:rPr>
          <w:color w:val="000000"/>
        </w:rPr>
        <w:t xml:space="preserve">d)registrul de înregistrare a </w:t>
      </w:r>
      <w:proofErr w:type="spellStart"/>
      <w:r>
        <w:rPr>
          <w:color w:val="000000"/>
        </w:rPr>
        <w:t>activităţilor</w:t>
      </w:r>
      <w:proofErr w:type="spellEnd"/>
      <w:r>
        <w:rPr>
          <w:color w:val="000000"/>
        </w:rPr>
        <w:t xml:space="preserve"> fiduciare, în </w:t>
      </w:r>
      <w:proofErr w:type="spellStart"/>
      <w:r>
        <w:rPr>
          <w:color w:val="000000"/>
        </w:rPr>
        <w:t>condiţiile</w:t>
      </w:r>
      <w:proofErr w:type="spellEnd"/>
      <w:r>
        <w:rPr>
          <w:color w:val="000000"/>
        </w:rPr>
        <w:t xml:space="preserve"> art. 3 alin. (1) lit. g) din Lege, al cărui model este prezentat în anexa nr. XIX;</w:t>
      </w:r>
    </w:p>
    <w:p w14:paraId="4D45B6E1" w14:textId="77777777" w:rsidR="00B50FF1" w:rsidRDefault="00000000">
      <w:pPr>
        <w:spacing w:after="0"/>
        <w:jc w:val="both"/>
      </w:pPr>
      <w:r>
        <w:rPr>
          <w:color w:val="000000"/>
        </w:rPr>
        <w:t xml:space="preserve">e)registrul de înregistrare a </w:t>
      </w:r>
      <w:proofErr w:type="spellStart"/>
      <w:r>
        <w:rPr>
          <w:color w:val="000000"/>
        </w:rPr>
        <w:t>părţilor</w:t>
      </w:r>
      <w:proofErr w:type="spellEnd"/>
      <w:r>
        <w:rPr>
          <w:color w:val="000000"/>
        </w:rPr>
        <w:t xml:space="preserve"> de interes, a </w:t>
      </w:r>
      <w:proofErr w:type="spellStart"/>
      <w:r>
        <w:rPr>
          <w:color w:val="000000"/>
        </w:rPr>
        <w:t>părţilor</w:t>
      </w:r>
      <w:proofErr w:type="spellEnd"/>
      <w:r>
        <w:rPr>
          <w:color w:val="000000"/>
        </w:rPr>
        <w:t xml:space="preserve"> sociale </w:t>
      </w:r>
      <w:proofErr w:type="spellStart"/>
      <w:r>
        <w:rPr>
          <w:color w:val="000000"/>
        </w:rPr>
        <w:t>şi</w:t>
      </w:r>
      <w:proofErr w:type="spellEnd"/>
      <w:r>
        <w:rPr>
          <w:color w:val="000000"/>
        </w:rPr>
        <w:t xml:space="preserve">/sau a </w:t>
      </w:r>
      <w:proofErr w:type="spellStart"/>
      <w:r>
        <w:rPr>
          <w:color w:val="000000"/>
        </w:rPr>
        <w:t>acţiunilor</w:t>
      </w:r>
      <w:proofErr w:type="spellEnd"/>
      <w:r>
        <w:rPr>
          <w:color w:val="000000"/>
        </w:rPr>
        <w:t xml:space="preserve"> </w:t>
      </w:r>
      <w:proofErr w:type="spellStart"/>
      <w:r>
        <w:rPr>
          <w:color w:val="000000"/>
        </w:rPr>
        <w:t>societăţilor</w:t>
      </w:r>
      <w:proofErr w:type="spellEnd"/>
      <w:r>
        <w:rPr>
          <w:color w:val="000000"/>
        </w:rPr>
        <w:t xml:space="preserve">, în </w:t>
      </w:r>
      <w:proofErr w:type="spellStart"/>
      <w:r>
        <w:rPr>
          <w:color w:val="000000"/>
        </w:rPr>
        <w:t>condiţiile</w:t>
      </w:r>
      <w:proofErr w:type="spellEnd"/>
      <w:r>
        <w:rPr>
          <w:color w:val="000000"/>
        </w:rPr>
        <w:t xml:space="preserve"> art. 3 alin. (1) lit. h) din Lege, al cărui model este prezentat în anexa nr. XX.</w:t>
      </w:r>
    </w:p>
    <w:p w14:paraId="0685B5BA" w14:textId="77777777" w:rsidR="00B50FF1" w:rsidRDefault="00000000">
      <w:pPr>
        <w:spacing w:before="26" w:after="0"/>
        <w:jc w:val="both"/>
      </w:pPr>
      <w:r>
        <w:rPr>
          <w:color w:val="000000"/>
        </w:rPr>
        <w:t>(3)</w:t>
      </w:r>
      <w:r>
        <w:rPr>
          <w:b/>
          <w:color w:val="000000"/>
        </w:rPr>
        <w:t xml:space="preserve">Au caracterul actelor prevăzute la alin. (1) </w:t>
      </w:r>
      <w:proofErr w:type="spellStart"/>
      <w:r>
        <w:rPr>
          <w:b/>
          <w:color w:val="000000"/>
        </w:rPr>
        <w:t>şi</w:t>
      </w:r>
      <w:proofErr w:type="spellEnd"/>
      <w:r>
        <w:rPr>
          <w:b/>
          <w:color w:val="000000"/>
        </w:rPr>
        <w:t xml:space="preserve"> următoarele înscrisuri întocmite de avocat:</w:t>
      </w:r>
    </w:p>
    <w:p w14:paraId="529947D5" w14:textId="77777777" w:rsidR="00B50FF1" w:rsidRDefault="00000000">
      <w:pPr>
        <w:spacing w:after="0"/>
        <w:jc w:val="both"/>
      </w:pPr>
      <w:r>
        <w:rPr>
          <w:color w:val="000000"/>
        </w:rPr>
        <w:t xml:space="preserve">a)împuternicirea </w:t>
      </w:r>
      <w:proofErr w:type="spellStart"/>
      <w:r>
        <w:rPr>
          <w:color w:val="000000"/>
        </w:rPr>
        <w:t>avocaţială</w:t>
      </w:r>
      <w:proofErr w:type="spellEnd"/>
      <w:r>
        <w:rPr>
          <w:color w:val="000000"/>
        </w:rPr>
        <w:t>;</w:t>
      </w:r>
    </w:p>
    <w:p w14:paraId="5D65971C" w14:textId="77777777" w:rsidR="00B50FF1" w:rsidRDefault="00000000">
      <w:pPr>
        <w:spacing w:after="0"/>
        <w:jc w:val="both"/>
      </w:pPr>
      <w:r>
        <w:rPr>
          <w:color w:val="000000"/>
        </w:rPr>
        <w:t>b)</w:t>
      </w:r>
      <w:proofErr w:type="spellStart"/>
      <w:r>
        <w:rPr>
          <w:color w:val="000000"/>
        </w:rPr>
        <w:t>delegaţia</w:t>
      </w:r>
      <w:proofErr w:type="spellEnd"/>
      <w:r>
        <w:rPr>
          <w:color w:val="000000"/>
        </w:rPr>
        <w:t xml:space="preserve"> de substituire;</w:t>
      </w:r>
    </w:p>
    <w:p w14:paraId="1D62FA1F" w14:textId="77777777" w:rsidR="00B50FF1" w:rsidRDefault="00000000">
      <w:pPr>
        <w:spacing w:after="0"/>
        <w:jc w:val="both"/>
      </w:pPr>
      <w:r>
        <w:rPr>
          <w:color w:val="000000"/>
        </w:rPr>
        <w:t>c)contractul de colaborare;</w:t>
      </w:r>
    </w:p>
    <w:p w14:paraId="79222EC8" w14:textId="77777777" w:rsidR="00B50FF1" w:rsidRDefault="00000000">
      <w:pPr>
        <w:spacing w:after="0"/>
        <w:jc w:val="both"/>
      </w:pPr>
      <w:r>
        <w:rPr>
          <w:color w:val="000000"/>
        </w:rPr>
        <w:t>d)contractul de salarizare în interiorul profesiei;</w:t>
      </w:r>
    </w:p>
    <w:p w14:paraId="2F699F5A" w14:textId="77777777" w:rsidR="00B50FF1" w:rsidRDefault="00000000">
      <w:pPr>
        <w:spacing w:after="0"/>
        <w:jc w:val="both"/>
      </w:pPr>
      <w:r>
        <w:rPr>
          <w:color w:val="000000"/>
        </w:rPr>
        <w:t>e)contractul de grupare a cabinetelor individuale.</w:t>
      </w:r>
    </w:p>
    <w:p w14:paraId="0212FA5E" w14:textId="77777777" w:rsidR="00B50FF1" w:rsidRDefault="00000000">
      <w:pPr>
        <w:spacing w:before="26" w:after="0"/>
        <w:jc w:val="both"/>
      </w:pPr>
      <w:r>
        <w:rPr>
          <w:color w:val="000000"/>
        </w:rPr>
        <w:t xml:space="preserve">(4)Consiliul baroului, printr-un consilier delegat, poate verifica </w:t>
      </w:r>
      <w:proofErr w:type="spellStart"/>
      <w:r>
        <w:rPr>
          <w:color w:val="000000"/>
        </w:rPr>
        <w:t>evidenţele</w:t>
      </w:r>
      <w:proofErr w:type="spellEnd"/>
      <w:r>
        <w:rPr>
          <w:color w:val="000000"/>
        </w:rPr>
        <w:t xml:space="preserve"> prevăzute la alin. (2) lit. b)-e), în vederea stabilirii modului în care avocatul </w:t>
      </w:r>
      <w:proofErr w:type="spellStart"/>
      <w:r>
        <w:rPr>
          <w:color w:val="000000"/>
        </w:rPr>
        <w:t>îşi</w:t>
      </w:r>
      <w:proofErr w:type="spellEnd"/>
      <w:r>
        <w:rPr>
          <w:color w:val="000000"/>
        </w:rPr>
        <w:t xml:space="preserve"> </w:t>
      </w:r>
      <w:proofErr w:type="spellStart"/>
      <w:r>
        <w:rPr>
          <w:color w:val="000000"/>
        </w:rPr>
        <w:t>îndeplineşte</w:t>
      </w:r>
      <w:proofErr w:type="spellEnd"/>
      <w:r>
        <w:rPr>
          <w:color w:val="000000"/>
        </w:rPr>
        <w:t xml:space="preserve"> </w:t>
      </w:r>
      <w:proofErr w:type="spellStart"/>
      <w:r>
        <w:rPr>
          <w:color w:val="000000"/>
        </w:rPr>
        <w:t>obligaţiile</w:t>
      </w:r>
      <w:proofErr w:type="spellEnd"/>
      <w:r>
        <w:rPr>
          <w:color w:val="000000"/>
        </w:rPr>
        <w:t xml:space="preserve"> stabilite de Lege, de prezentul statut </w:t>
      </w:r>
      <w:proofErr w:type="spellStart"/>
      <w:r>
        <w:rPr>
          <w:color w:val="000000"/>
        </w:rPr>
        <w:t>şi</w:t>
      </w:r>
      <w:proofErr w:type="spellEnd"/>
      <w:r>
        <w:rPr>
          <w:color w:val="000000"/>
        </w:rPr>
        <w:t xml:space="preserve"> de Lege </w:t>
      </w:r>
      <w:proofErr w:type="spellStart"/>
      <w:r>
        <w:rPr>
          <w:color w:val="000000"/>
        </w:rPr>
        <w:t>şi</w:t>
      </w:r>
      <w:proofErr w:type="spellEnd"/>
      <w:r>
        <w:rPr>
          <w:color w:val="000000"/>
        </w:rPr>
        <w:t xml:space="preserve"> Statutul C.A.A. Nerespectarea de către avocat a prezentării </w:t>
      </w:r>
      <w:proofErr w:type="spellStart"/>
      <w:r>
        <w:rPr>
          <w:color w:val="000000"/>
        </w:rPr>
        <w:t>evidenţelor</w:t>
      </w:r>
      <w:proofErr w:type="spellEnd"/>
      <w:r>
        <w:rPr>
          <w:color w:val="000000"/>
        </w:rPr>
        <w:t xml:space="preserve"> solicitate reprezintă abatere disciplinară.</w:t>
      </w:r>
      <w:r>
        <w:br/>
      </w:r>
    </w:p>
    <w:p w14:paraId="2D1BA43E" w14:textId="77777777" w:rsidR="00B50FF1" w:rsidRDefault="00000000">
      <w:pPr>
        <w:spacing w:before="26" w:after="0"/>
        <w:jc w:val="both"/>
      </w:pPr>
      <w:r>
        <w:rPr>
          <w:color w:val="000000"/>
        </w:rPr>
        <w:t xml:space="preserve">(5)În cazul unei anchete disciplinare, verificarea </w:t>
      </w:r>
      <w:proofErr w:type="spellStart"/>
      <w:r>
        <w:rPr>
          <w:color w:val="000000"/>
        </w:rPr>
        <w:t>evidenţelor</w:t>
      </w:r>
      <w:proofErr w:type="spellEnd"/>
      <w:r>
        <w:rPr>
          <w:color w:val="000000"/>
        </w:rPr>
        <w:t xml:space="preserve"> prevăzute la alin. (2) lit. a) se face numai de decan sau de consilierul desemnat în acest scop.</w:t>
      </w:r>
    </w:p>
    <w:p w14:paraId="1878ABEE" w14:textId="77777777" w:rsidR="00B50FF1" w:rsidRDefault="00000000">
      <w:pPr>
        <w:spacing w:before="80" w:after="0"/>
        <w:jc w:val="both"/>
      </w:pPr>
      <w:r>
        <w:rPr>
          <w:b/>
          <w:color w:val="000000"/>
        </w:rPr>
        <w:t xml:space="preserve">Art. 240 </w:t>
      </w:r>
    </w:p>
    <w:p w14:paraId="686885ED" w14:textId="77777777" w:rsidR="00B50FF1" w:rsidRDefault="00000000">
      <w:pPr>
        <w:spacing w:after="0"/>
        <w:jc w:val="both"/>
      </w:pPr>
      <w:r>
        <w:rPr>
          <w:color w:val="000000"/>
        </w:rPr>
        <w:t xml:space="preserve">(1)Orice avocat care intră în conflict cu un alt avocat este obligat să îl informeze pe decanul baroului, care va </w:t>
      </w:r>
      <w:proofErr w:type="spellStart"/>
      <w:r>
        <w:rPr>
          <w:color w:val="000000"/>
        </w:rPr>
        <w:t>soluţiona</w:t>
      </w:r>
      <w:proofErr w:type="spellEnd"/>
      <w:r>
        <w:rPr>
          <w:color w:val="000000"/>
        </w:rPr>
        <w:t xml:space="preserve"> conflictul potrivit regulilor prevăzute la </w:t>
      </w:r>
      <w:proofErr w:type="spellStart"/>
      <w:r>
        <w:rPr>
          <w:color w:val="000000"/>
        </w:rPr>
        <w:t>secţiunea</w:t>
      </w:r>
      <w:proofErr w:type="spellEnd"/>
      <w:r>
        <w:rPr>
          <w:color w:val="000000"/>
        </w:rPr>
        <w:t xml:space="preserve"> a 2-a.</w:t>
      </w:r>
    </w:p>
    <w:p w14:paraId="0CE6C558" w14:textId="77777777" w:rsidR="00B50FF1" w:rsidRDefault="00000000">
      <w:pPr>
        <w:spacing w:before="26" w:after="0"/>
        <w:jc w:val="both"/>
      </w:pPr>
      <w:r>
        <w:rPr>
          <w:color w:val="000000"/>
        </w:rPr>
        <w:t xml:space="preserve">(2)Conflictele avocatului cu </w:t>
      </w:r>
      <w:proofErr w:type="spellStart"/>
      <w:r>
        <w:rPr>
          <w:color w:val="000000"/>
        </w:rPr>
        <w:t>magistraţii</w:t>
      </w:r>
      <w:proofErr w:type="spellEnd"/>
      <w:r>
        <w:rPr>
          <w:color w:val="000000"/>
        </w:rPr>
        <w:t xml:space="preserve"> sau cu alte </w:t>
      </w:r>
      <w:proofErr w:type="spellStart"/>
      <w:r>
        <w:rPr>
          <w:color w:val="000000"/>
        </w:rPr>
        <w:t>autorităţi</w:t>
      </w:r>
      <w:proofErr w:type="spellEnd"/>
      <w:r>
        <w:rPr>
          <w:color w:val="000000"/>
        </w:rPr>
        <w:t xml:space="preserve"> publice se aduc de îndată de către acesta la </w:t>
      </w:r>
      <w:proofErr w:type="spellStart"/>
      <w:r>
        <w:rPr>
          <w:color w:val="000000"/>
        </w:rPr>
        <w:t>cunoştinţa</w:t>
      </w:r>
      <w:proofErr w:type="spellEnd"/>
      <w:r>
        <w:rPr>
          <w:color w:val="000000"/>
        </w:rPr>
        <w:t xml:space="preserve"> decanului baroului, care va decide asupra măsurilor ce trebuie luate.</w:t>
      </w:r>
    </w:p>
    <w:p w14:paraId="0C2D7832" w14:textId="77777777" w:rsidR="00B50FF1" w:rsidRDefault="00000000">
      <w:pPr>
        <w:spacing w:before="26" w:after="0"/>
        <w:jc w:val="both"/>
      </w:pPr>
      <w:r>
        <w:rPr>
          <w:color w:val="000000"/>
        </w:rPr>
        <w:t xml:space="preserve">(3)În cazul în care un conflict intervenit între </w:t>
      </w:r>
      <w:proofErr w:type="spellStart"/>
      <w:r>
        <w:rPr>
          <w:color w:val="000000"/>
        </w:rPr>
        <w:t>avocaţi</w:t>
      </w:r>
      <w:proofErr w:type="spellEnd"/>
      <w:r>
        <w:rPr>
          <w:color w:val="000000"/>
        </w:rPr>
        <w:t xml:space="preserve"> </w:t>
      </w:r>
      <w:proofErr w:type="spellStart"/>
      <w:r>
        <w:rPr>
          <w:color w:val="000000"/>
        </w:rPr>
        <w:t>aparţinând</w:t>
      </w:r>
      <w:proofErr w:type="spellEnd"/>
      <w:r>
        <w:rPr>
          <w:color w:val="000000"/>
        </w:rPr>
        <w:t xml:space="preserve"> unor barouri diferite nu a putut fi </w:t>
      </w:r>
      <w:proofErr w:type="spellStart"/>
      <w:r>
        <w:rPr>
          <w:color w:val="000000"/>
        </w:rPr>
        <w:t>soluţionat</w:t>
      </w:r>
      <w:proofErr w:type="spellEnd"/>
      <w:r>
        <w:rPr>
          <w:color w:val="000000"/>
        </w:rPr>
        <w:t xml:space="preserve"> de decanii respectivelor barouri, </w:t>
      </w:r>
      <w:proofErr w:type="spellStart"/>
      <w:r>
        <w:rPr>
          <w:color w:val="000000"/>
        </w:rPr>
        <w:t>aceştia</w:t>
      </w:r>
      <w:proofErr w:type="spellEnd"/>
      <w:r>
        <w:rPr>
          <w:color w:val="000000"/>
        </w:rPr>
        <w:t xml:space="preserve"> desemnează un al treilea decan. Conflictul va fi </w:t>
      </w:r>
      <w:proofErr w:type="spellStart"/>
      <w:r>
        <w:rPr>
          <w:color w:val="000000"/>
        </w:rPr>
        <w:t>soluţionat</w:t>
      </w:r>
      <w:proofErr w:type="spellEnd"/>
      <w:r>
        <w:rPr>
          <w:color w:val="000000"/>
        </w:rPr>
        <w:t xml:space="preserve"> prin acordul comun al celor 3 decani sau al </w:t>
      </w:r>
      <w:proofErr w:type="spellStart"/>
      <w:r>
        <w:rPr>
          <w:color w:val="000000"/>
        </w:rPr>
        <w:t>delegaţilor</w:t>
      </w:r>
      <w:proofErr w:type="spellEnd"/>
      <w:r>
        <w:rPr>
          <w:color w:val="000000"/>
        </w:rPr>
        <w:t xml:space="preserve"> acestora, </w:t>
      </w:r>
      <w:proofErr w:type="spellStart"/>
      <w:r>
        <w:rPr>
          <w:color w:val="000000"/>
        </w:rPr>
        <w:t>reuniţi</w:t>
      </w:r>
      <w:proofErr w:type="spellEnd"/>
      <w:r>
        <w:rPr>
          <w:color w:val="000000"/>
        </w:rPr>
        <w:t xml:space="preserve"> într-o adunare deliberativă cu caracter colegial. Decanii </w:t>
      </w:r>
      <w:proofErr w:type="spellStart"/>
      <w:r>
        <w:rPr>
          <w:color w:val="000000"/>
        </w:rPr>
        <w:t>interesaţi</w:t>
      </w:r>
      <w:proofErr w:type="spellEnd"/>
      <w:r>
        <w:rPr>
          <w:color w:val="000000"/>
        </w:rPr>
        <w:t xml:space="preserve"> vor supraveghea aplicarea </w:t>
      </w:r>
      <w:proofErr w:type="spellStart"/>
      <w:r>
        <w:rPr>
          <w:color w:val="000000"/>
        </w:rPr>
        <w:t>soluţiei</w:t>
      </w:r>
      <w:proofErr w:type="spellEnd"/>
      <w:r>
        <w:rPr>
          <w:color w:val="000000"/>
        </w:rPr>
        <w:t xml:space="preserve"> date.</w:t>
      </w:r>
    </w:p>
    <w:p w14:paraId="4768C49F" w14:textId="77777777" w:rsidR="00B50FF1" w:rsidRDefault="00000000">
      <w:pPr>
        <w:spacing w:before="80" w:after="0"/>
        <w:jc w:val="both"/>
      </w:pPr>
      <w:r>
        <w:rPr>
          <w:b/>
          <w:color w:val="000000"/>
        </w:rPr>
        <w:t xml:space="preserve">Art. 241 </w:t>
      </w:r>
    </w:p>
    <w:p w14:paraId="194BD2EB" w14:textId="77777777" w:rsidR="00B50FF1" w:rsidRDefault="00000000">
      <w:pPr>
        <w:spacing w:after="0"/>
        <w:jc w:val="both"/>
      </w:pPr>
      <w:r>
        <w:rPr>
          <w:color w:val="000000"/>
        </w:rPr>
        <w:t xml:space="preserve">Avocatul este obligat să prezinte clientului, la cerere, </w:t>
      </w:r>
      <w:proofErr w:type="spellStart"/>
      <w:r>
        <w:rPr>
          <w:color w:val="000000"/>
        </w:rPr>
        <w:t>situaţia</w:t>
      </w:r>
      <w:proofErr w:type="spellEnd"/>
      <w:r>
        <w:rPr>
          <w:color w:val="000000"/>
        </w:rPr>
        <w:t xml:space="preserve"> privind cheltuielile efectuate pentru îndeplinirea serviciului profesional ce i-a fost </w:t>
      </w:r>
      <w:proofErr w:type="spellStart"/>
      <w:r>
        <w:rPr>
          <w:color w:val="000000"/>
        </w:rPr>
        <w:t>încredinţat</w:t>
      </w:r>
      <w:proofErr w:type="spellEnd"/>
      <w:r>
        <w:rPr>
          <w:color w:val="000000"/>
        </w:rPr>
        <w:t xml:space="preserve"> </w:t>
      </w:r>
      <w:proofErr w:type="spellStart"/>
      <w:r>
        <w:rPr>
          <w:color w:val="000000"/>
        </w:rPr>
        <w:t>şi</w:t>
      </w:r>
      <w:proofErr w:type="spellEnd"/>
      <w:r>
        <w:rPr>
          <w:color w:val="000000"/>
        </w:rPr>
        <w:t xml:space="preserve"> a căror rambursare o solicită.</w:t>
      </w:r>
    </w:p>
    <w:p w14:paraId="0CE73BF8" w14:textId="77777777" w:rsidR="00B50FF1" w:rsidRDefault="00000000">
      <w:pPr>
        <w:spacing w:before="80" w:after="0"/>
        <w:jc w:val="both"/>
      </w:pPr>
      <w:r>
        <w:rPr>
          <w:b/>
          <w:color w:val="000000"/>
        </w:rPr>
        <w:t xml:space="preserve">Art. 242 </w:t>
      </w:r>
    </w:p>
    <w:p w14:paraId="1DF44E38" w14:textId="77777777" w:rsidR="00B50FF1" w:rsidRDefault="00000000">
      <w:pPr>
        <w:spacing w:after="0"/>
        <w:jc w:val="both"/>
      </w:pPr>
      <w:r>
        <w:rPr>
          <w:color w:val="000000"/>
        </w:rPr>
        <w:t xml:space="preserve">(1)Avocatul are </w:t>
      </w:r>
      <w:proofErr w:type="spellStart"/>
      <w:r>
        <w:rPr>
          <w:color w:val="000000"/>
        </w:rPr>
        <w:t>obligaţia</w:t>
      </w:r>
      <w:proofErr w:type="spellEnd"/>
      <w:r>
        <w:rPr>
          <w:color w:val="000000"/>
        </w:rPr>
        <w:t xml:space="preserve"> să se </w:t>
      </w:r>
      <w:proofErr w:type="spellStart"/>
      <w:r>
        <w:rPr>
          <w:color w:val="000000"/>
        </w:rPr>
        <w:t>abţină</w:t>
      </w:r>
      <w:proofErr w:type="spellEnd"/>
      <w:r>
        <w:rPr>
          <w:color w:val="000000"/>
        </w:rPr>
        <w:t xml:space="preserve"> de la exercitarea oricărei </w:t>
      </w:r>
      <w:proofErr w:type="spellStart"/>
      <w:r>
        <w:rPr>
          <w:color w:val="000000"/>
        </w:rPr>
        <w:t>activităţi</w:t>
      </w:r>
      <w:proofErr w:type="spellEnd"/>
      <w:r>
        <w:rPr>
          <w:color w:val="000000"/>
        </w:rPr>
        <w:t xml:space="preserve"> profesionale în cazul în care există sau survine un conflict de interese.</w:t>
      </w:r>
    </w:p>
    <w:p w14:paraId="40698BDE" w14:textId="77777777" w:rsidR="00B50FF1" w:rsidRDefault="00000000">
      <w:pPr>
        <w:spacing w:before="26" w:after="0"/>
        <w:jc w:val="both"/>
      </w:pPr>
      <w:r>
        <w:rPr>
          <w:color w:val="000000"/>
        </w:rPr>
        <w:t xml:space="preserve">(2)Nerespectarea acestei </w:t>
      </w:r>
      <w:proofErr w:type="spellStart"/>
      <w:r>
        <w:rPr>
          <w:color w:val="000000"/>
        </w:rPr>
        <w:t>obligaţii</w:t>
      </w:r>
      <w:proofErr w:type="spellEnd"/>
      <w:r>
        <w:rPr>
          <w:color w:val="000000"/>
        </w:rPr>
        <w:t xml:space="preserve"> constituie abatere disciplinară gravă.</w:t>
      </w:r>
    </w:p>
    <w:p w14:paraId="2C278F1A" w14:textId="77777777" w:rsidR="00B50FF1" w:rsidRDefault="00000000">
      <w:pPr>
        <w:spacing w:before="80" w:after="0"/>
        <w:jc w:val="both"/>
      </w:pPr>
      <w:r>
        <w:rPr>
          <w:b/>
          <w:color w:val="000000"/>
        </w:rPr>
        <w:t>Art. 242</w:t>
      </w:r>
      <w:r>
        <w:rPr>
          <w:b/>
          <w:color w:val="000000"/>
          <w:vertAlign w:val="superscript"/>
        </w:rPr>
        <w:t>1</w:t>
      </w:r>
    </w:p>
    <w:p w14:paraId="04A9AEEB" w14:textId="77777777" w:rsidR="00B50FF1" w:rsidRDefault="00000000">
      <w:pPr>
        <w:spacing w:before="26" w:after="0"/>
        <w:jc w:val="both"/>
      </w:pPr>
      <w:r>
        <w:rPr>
          <w:color w:val="000000"/>
        </w:rPr>
        <w:t xml:space="preserve">(1)Avocatul este obligat să se </w:t>
      </w:r>
      <w:proofErr w:type="spellStart"/>
      <w:r>
        <w:rPr>
          <w:color w:val="000000"/>
        </w:rPr>
        <w:t>abţină</w:t>
      </w:r>
      <w:proofErr w:type="spellEnd"/>
      <w:r>
        <w:rPr>
          <w:color w:val="000000"/>
        </w:rPr>
        <w:t xml:space="preserve"> de la </w:t>
      </w:r>
      <w:proofErr w:type="spellStart"/>
      <w:r>
        <w:rPr>
          <w:color w:val="000000"/>
        </w:rPr>
        <w:t>desfăşurarea</w:t>
      </w:r>
      <w:proofErr w:type="spellEnd"/>
      <w:r>
        <w:rPr>
          <w:color w:val="000000"/>
        </w:rPr>
        <w:t xml:space="preserve"> unor </w:t>
      </w:r>
      <w:proofErr w:type="spellStart"/>
      <w:r>
        <w:rPr>
          <w:color w:val="000000"/>
        </w:rPr>
        <w:t>activităţi</w:t>
      </w:r>
      <w:proofErr w:type="spellEnd"/>
      <w:r>
        <w:rPr>
          <w:color w:val="000000"/>
        </w:rPr>
        <w:t xml:space="preserve"> de natură a aduce atingere drepturilor profesionale rezervate </w:t>
      </w:r>
      <w:proofErr w:type="spellStart"/>
      <w:r>
        <w:rPr>
          <w:color w:val="000000"/>
        </w:rPr>
        <w:t>avocaţilor</w:t>
      </w:r>
      <w:proofErr w:type="spellEnd"/>
      <w:r>
        <w:rPr>
          <w:color w:val="000000"/>
        </w:rPr>
        <w:t xml:space="preserve"> prin lege </w:t>
      </w:r>
      <w:proofErr w:type="spellStart"/>
      <w:r>
        <w:rPr>
          <w:color w:val="000000"/>
        </w:rPr>
        <w:t>şi</w:t>
      </w:r>
      <w:proofErr w:type="spellEnd"/>
      <w:r>
        <w:rPr>
          <w:color w:val="000000"/>
        </w:rPr>
        <w:t xml:space="preserve"> statutul profesiei.</w:t>
      </w:r>
    </w:p>
    <w:p w14:paraId="7CA81202" w14:textId="77777777" w:rsidR="00B50FF1" w:rsidRDefault="00000000">
      <w:pPr>
        <w:spacing w:before="26" w:after="0"/>
        <w:jc w:val="both"/>
      </w:pPr>
      <w:r>
        <w:rPr>
          <w:color w:val="000000"/>
        </w:rPr>
        <w:t xml:space="preserve">(2)Nerespectarea acestor </w:t>
      </w:r>
      <w:proofErr w:type="spellStart"/>
      <w:r>
        <w:rPr>
          <w:color w:val="000000"/>
        </w:rPr>
        <w:t>obligaţii</w:t>
      </w:r>
      <w:proofErr w:type="spellEnd"/>
      <w:r>
        <w:rPr>
          <w:color w:val="000000"/>
        </w:rPr>
        <w:t xml:space="preserve"> constituie abatere disciplinară gravă.</w:t>
      </w:r>
      <w:r>
        <w:br/>
      </w:r>
    </w:p>
    <w:p w14:paraId="56C7D01C" w14:textId="77777777" w:rsidR="00B50FF1" w:rsidRDefault="00000000">
      <w:pPr>
        <w:spacing w:before="80" w:after="0"/>
        <w:jc w:val="center"/>
      </w:pPr>
      <w:r>
        <w:rPr>
          <w:b/>
          <w:color w:val="000000"/>
        </w:rPr>
        <w:t>SUBSECŢIUNEA 4:SUBSECŢIUNEA 4: Publicitatea în profesia de avocat</w:t>
      </w:r>
    </w:p>
    <w:p w14:paraId="4A87A5E7" w14:textId="77777777" w:rsidR="00B50FF1" w:rsidRDefault="00000000">
      <w:pPr>
        <w:spacing w:before="80" w:after="0"/>
        <w:jc w:val="both"/>
      </w:pPr>
      <w:r>
        <w:rPr>
          <w:b/>
          <w:color w:val="000000"/>
        </w:rPr>
        <w:t xml:space="preserve">Art. 243 </w:t>
      </w:r>
    </w:p>
    <w:p w14:paraId="50F45FB1" w14:textId="77777777" w:rsidR="00B50FF1" w:rsidRDefault="00000000">
      <w:pPr>
        <w:spacing w:before="26" w:after="0"/>
        <w:jc w:val="both"/>
      </w:pPr>
      <w:r>
        <w:rPr>
          <w:color w:val="000000"/>
        </w:rPr>
        <w:t>(1)Publicitatea formelor de exercitare a profesiei este distinctă de publicitatea profesională.</w:t>
      </w:r>
    </w:p>
    <w:p w14:paraId="4A07DBCC" w14:textId="77777777" w:rsidR="00B50FF1" w:rsidRDefault="00000000">
      <w:pPr>
        <w:spacing w:before="26" w:after="0"/>
        <w:jc w:val="both"/>
      </w:pPr>
      <w:r>
        <w:rPr>
          <w:color w:val="000000"/>
        </w:rPr>
        <w:t xml:space="preserve">(2)Publicitatea formelor de exercitare a profesiei este constituită din orice formă de prezentare a </w:t>
      </w:r>
      <w:proofErr w:type="spellStart"/>
      <w:r>
        <w:rPr>
          <w:color w:val="000000"/>
        </w:rPr>
        <w:t>activităţii</w:t>
      </w:r>
      <w:proofErr w:type="spellEnd"/>
      <w:r>
        <w:rPr>
          <w:color w:val="000000"/>
        </w:rPr>
        <w:t xml:space="preserve"> </w:t>
      </w:r>
      <w:proofErr w:type="spellStart"/>
      <w:r>
        <w:rPr>
          <w:color w:val="000000"/>
        </w:rPr>
        <w:t>şi</w:t>
      </w:r>
      <w:proofErr w:type="spellEnd"/>
      <w:r>
        <w:rPr>
          <w:color w:val="000000"/>
        </w:rPr>
        <w:t xml:space="preserve"> serviciilor </w:t>
      </w:r>
      <w:proofErr w:type="spellStart"/>
      <w:r>
        <w:rPr>
          <w:color w:val="000000"/>
        </w:rPr>
        <w:t>avocaţiale</w:t>
      </w:r>
      <w:proofErr w:type="spellEnd"/>
      <w:r>
        <w:rPr>
          <w:color w:val="000000"/>
        </w:rPr>
        <w:t xml:space="preserve"> ale acestora, indiferent de mijloacele utilizate, în scopul promovării în </w:t>
      </w:r>
      <w:proofErr w:type="spellStart"/>
      <w:r>
        <w:rPr>
          <w:color w:val="000000"/>
        </w:rPr>
        <w:t>faţa</w:t>
      </w:r>
      <w:proofErr w:type="spellEnd"/>
      <w:r>
        <w:rPr>
          <w:color w:val="000000"/>
        </w:rPr>
        <w:t xml:space="preserve"> publicului.</w:t>
      </w:r>
    </w:p>
    <w:p w14:paraId="2A87FA6D" w14:textId="77777777" w:rsidR="00B50FF1" w:rsidRDefault="00000000">
      <w:pPr>
        <w:spacing w:before="26" w:after="0"/>
        <w:jc w:val="both"/>
      </w:pPr>
      <w:r>
        <w:rPr>
          <w:color w:val="000000"/>
        </w:rPr>
        <w:t xml:space="preserve">(3)Publicitatea profesională are drept obiect promovarea profesiei de avocat </w:t>
      </w:r>
      <w:proofErr w:type="spellStart"/>
      <w:r>
        <w:rPr>
          <w:color w:val="000000"/>
        </w:rPr>
        <w:t>şi</w:t>
      </w:r>
      <w:proofErr w:type="spellEnd"/>
      <w:r>
        <w:rPr>
          <w:color w:val="000000"/>
        </w:rPr>
        <w:t xml:space="preserve"> se realizează în exclusivitate de către organele profesiei sau la cererea </w:t>
      </w:r>
      <w:proofErr w:type="spellStart"/>
      <w:r>
        <w:rPr>
          <w:color w:val="000000"/>
        </w:rPr>
        <w:t>şi</w:t>
      </w:r>
      <w:proofErr w:type="spellEnd"/>
      <w:r>
        <w:rPr>
          <w:color w:val="000000"/>
        </w:rPr>
        <w:t xml:space="preserve"> sub supravegherea acestora.</w:t>
      </w:r>
      <w:r>
        <w:br/>
      </w:r>
    </w:p>
    <w:p w14:paraId="3D9EEEDB" w14:textId="77777777" w:rsidR="00B50FF1" w:rsidRDefault="00000000">
      <w:pPr>
        <w:spacing w:before="80" w:after="0"/>
        <w:jc w:val="both"/>
      </w:pPr>
      <w:r>
        <w:rPr>
          <w:b/>
          <w:color w:val="000000"/>
        </w:rPr>
        <w:t>Art. 243</w:t>
      </w:r>
      <w:r>
        <w:rPr>
          <w:b/>
          <w:color w:val="000000"/>
          <w:vertAlign w:val="superscript"/>
        </w:rPr>
        <w:t>1</w:t>
      </w:r>
    </w:p>
    <w:p w14:paraId="153E176F" w14:textId="77777777" w:rsidR="00B50FF1" w:rsidRDefault="00000000">
      <w:pPr>
        <w:spacing w:before="26" w:after="0"/>
        <w:jc w:val="both"/>
      </w:pPr>
      <w:r>
        <w:rPr>
          <w:color w:val="000000"/>
        </w:rPr>
        <w:t xml:space="preserve">(1)În raporturile sale cu mijloacele de comunicare în masă, avocatul este obligat să respecte interesele clientului său, onoarea, imaginea </w:t>
      </w:r>
      <w:proofErr w:type="spellStart"/>
      <w:r>
        <w:rPr>
          <w:color w:val="000000"/>
        </w:rPr>
        <w:t>şi</w:t>
      </w:r>
      <w:proofErr w:type="spellEnd"/>
      <w:r>
        <w:rPr>
          <w:color w:val="000000"/>
        </w:rPr>
        <w:t xml:space="preserve"> </w:t>
      </w:r>
      <w:proofErr w:type="spellStart"/>
      <w:r>
        <w:rPr>
          <w:color w:val="000000"/>
        </w:rPr>
        <w:t>reputaţia</w:t>
      </w:r>
      <w:proofErr w:type="spellEnd"/>
      <w:r>
        <w:rPr>
          <w:color w:val="000000"/>
        </w:rPr>
        <w:t xml:space="preserve"> profesiei.</w:t>
      </w:r>
    </w:p>
    <w:p w14:paraId="0A15C8EE" w14:textId="77777777" w:rsidR="00B50FF1" w:rsidRDefault="00000000">
      <w:pPr>
        <w:spacing w:before="26" w:after="0"/>
        <w:jc w:val="both"/>
      </w:pPr>
      <w:r>
        <w:rPr>
          <w:color w:val="000000"/>
        </w:rPr>
        <w:t xml:space="preserve">(2)Publicitatea formelor de exercitare a profesiei </w:t>
      </w:r>
      <w:proofErr w:type="spellStart"/>
      <w:r>
        <w:rPr>
          <w:color w:val="000000"/>
        </w:rPr>
        <w:t>şi</w:t>
      </w:r>
      <w:proofErr w:type="spellEnd"/>
      <w:r>
        <w:rPr>
          <w:color w:val="000000"/>
        </w:rPr>
        <w:t xml:space="preserve"> toate </w:t>
      </w:r>
      <w:proofErr w:type="spellStart"/>
      <w:r>
        <w:rPr>
          <w:color w:val="000000"/>
        </w:rPr>
        <w:t>informaţiile</w:t>
      </w:r>
      <w:proofErr w:type="spellEnd"/>
      <w:r>
        <w:rPr>
          <w:color w:val="000000"/>
        </w:rPr>
        <w:t xml:space="preserve"> difuzate public de acestea prin orice mijloc, inclusiv în </w:t>
      </w:r>
      <w:proofErr w:type="spellStart"/>
      <w:r>
        <w:rPr>
          <w:color w:val="000000"/>
        </w:rPr>
        <w:t>spaţiul</w:t>
      </w:r>
      <w:proofErr w:type="spellEnd"/>
      <w:r>
        <w:rPr>
          <w:color w:val="000000"/>
        </w:rPr>
        <w:t xml:space="preserve"> virtual, privind activitatea </w:t>
      </w:r>
      <w:proofErr w:type="spellStart"/>
      <w:r>
        <w:rPr>
          <w:color w:val="000000"/>
        </w:rPr>
        <w:t>avocaţilor</w:t>
      </w:r>
      <w:proofErr w:type="spellEnd"/>
      <w:r>
        <w:rPr>
          <w:color w:val="000000"/>
        </w:rPr>
        <w:t xml:space="preserve"> trebuie să fie transparente, veridice, corecte </w:t>
      </w:r>
      <w:proofErr w:type="spellStart"/>
      <w:r>
        <w:rPr>
          <w:color w:val="000000"/>
        </w:rPr>
        <w:t>şi</w:t>
      </w:r>
      <w:proofErr w:type="spellEnd"/>
      <w:r>
        <w:rPr>
          <w:color w:val="000000"/>
        </w:rPr>
        <w:t xml:space="preserve"> nu trebuie să fie comparative cu </w:t>
      </w:r>
      <w:proofErr w:type="spellStart"/>
      <w:r>
        <w:rPr>
          <w:color w:val="000000"/>
        </w:rPr>
        <w:t>alţi</w:t>
      </w:r>
      <w:proofErr w:type="spellEnd"/>
      <w:r>
        <w:rPr>
          <w:color w:val="000000"/>
        </w:rPr>
        <w:t xml:space="preserve"> </w:t>
      </w:r>
      <w:proofErr w:type="spellStart"/>
      <w:r>
        <w:rPr>
          <w:color w:val="000000"/>
        </w:rPr>
        <w:t>profesionişti</w:t>
      </w:r>
      <w:proofErr w:type="spellEnd"/>
      <w:r>
        <w:rPr>
          <w:color w:val="000000"/>
        </w:rPr>
        <w:t xml:space="preserve">, echivoce, ambigue, </w:t>
      </w:r>
      <w:proofErr w:type="spellStart"/>
      <w:r>
        <w:rPr>
          <w:color w:val="000000"/>
        </w:rPr>
        <w:t>înşelătoare</w:t>
      </w:r>
      <w:proofErr w:type="spellEnd"/>
      <w:r>
        <w:rPr>
          <w:color w:val="000000"/>
        </w:rPr>
        <w:t xml:space="preserve"> sau denigratorii.</w:t>
      </w:r>
    </w:p>
    <w:p w14:paraId="00CA1081" w14:textId="77777777" w:rsidR="00B50FF1" w:rsidRDefault="00000000">
      <w:pPr>
        <w:spacing w:before="26" w:after="0"/>
        <w:jc w:val="both"/>
      </w:pPr>
      <w:r>
        <w:rPr>
          <w:color w:val="000000"/>
        </w:rPr>
        <w:t xml:space="preserve">(3)În toate cazurile, promovarea prin publicitate </w:t>
      </w:r>
      <w:proofErr w:type="spellStart"/>
      <w:r>
        <w:rPr>
          <w:color w:val="000000"/>
        </w:rPr>
        <w:t>şi</w:t>
      </w:r>
      <w:proofErr w:type="spellEnd"/>
      <w:r>
        <w:rPr>
          <w:color w:val="000000"/>
        </w:rPr>
        <w:t xml:space="preserve"> </w:t>
      </w:r>
      <w:proofErr w:type="spellStart"/>
      <w:r>
        <w:rPr>
          <w:color w:val="000000"/>
        </w:rPr>
        <w:t>informaţiile</w:t>
      </w:r>
      <w:proofErr w:type="spellEnd"/>
      <w:r>
        <w:rPr>
          <w:color w:val="000000"/>
        </w:rPr>
        <w:t xml:space="preserve"> furnizate de </w:t>
      </w:r>
      <w:proofErr w:type="spellStart"/>
      <w:r>
        <w:rPr>
          <w:color w:val="000000"/>
        </w:rPr>
        <w:t>avocaţi</w:t>
      </w:r>
      <w:proofErr w:type="spellEnd"/>
      <w:r>
        <w:rPr>
          <w:color w:val="000000"/>
        </w:rPr>
        <w:t xml:space="preserve"> </w:t>
      </w:r>
      <w:proofErr w:type="spellStart"/>
      <w:r>
        <w:rPr>
          <w:color w:val="000000"/>
        </w:rPr>
        <w:t>şi</w:t>
      </w:r>
      <w:proofErr w:type="spellEnd"/>
      <w:r>
        <w:rPr>
          <w:color w:val="000000"/>
        </w:rPr>
        <w:t xml:space="preserve"> formele de exercitare a profesiei trebuie să se refere exclusiv la natura </w:t>
      </w:r>
      <w:proofErr w:type="spellStart"/>
      <w:r>
        <w:rPr>
          <w:color w:val="000000"/>
        </w:rPr>
        <w:t>şi</w:t>
      </w:r>
      <w:proofErr w:type="spellEnd"/>
      <w:r>
        <w:rPr>
          <w:color w:val="000000"/>
        </w:rPr>
        <w:t xml:space="preserve"> limitele </w:t>
      </w:r>
      <w:proofErr w:type="spellStart"/>
      <w:r>
        <w:rPr>
          <w:color w:val="000000"/>
        </w:rPr>
        <w:t>obligaţiilor</w:t>
      </w:r>
      <w:proofErr w:type="spellEnd"/>
      <w:r>
        <w:rPr>
          <w:color w:val="000000"/>
        </w:rPr>
        <w:t xml:space="preserve"> profesionale ale </w:t>
      </w:r>
      <w:proofErr w:type="spellStart"/>
      <w:r>
        <w:rPr>
          <w:color w:val="000000"/>
        </w:rPr>
        <w:t>avocaţilor</w:t>
      </w:r>
      <w:proofErr w:type="spellEnd"/>
      <w:r>
        <w:rPr>
          <w:color w:val="000000"/>
        </w:rPr>
        <w:t xml:space="preserve"> </w:t>
      </w:r>
      <w:proofErr w:type="spellStart"/>
      <w:r>
        <w:rPr>
          <w:color w:val="000000"/>
        </w:rPr>
        <w:t>şi</w:t>
      </w:r>
      <w:proofErr w:type="spellEnd"/>
      <w:r>
        <w:rPr>
          <w:color w:val="000000"/>
        </w:rPr>
        <w:t xml:space="preserve"> să respecte principiile fundamentale ale profesiei de avocat, astfel cum acestea sunt reglementate de Codul deontologic al avocatului român.</w:t>
      </w:r>
    </w:p>
    <w:p w14:paraId="62E7E79F" w14:textId="77777777" w:rsidR="00B50FF1" w:rsidRDefault="00000000">
      <w:pPr>
        <w:spacing w:before="80" w:after="0"/>
        <w:jc w:val="both"/>
      </w:pPr>
      <w:r>
        <w:rPr>
          <w:b/>
          <w:color w:val="000000"/>
        </w:rPr>
        <w:t>Art. 243</w:t>
      </w:r>
      <w:r>
        <w:rPr>
          <w:b/>
          <w:color w:val="000000"/>
          <w:vertAlign w:val="superscript"/>
        </w:rPr>
        <w:t>2</w:t>
      </w:r>
    </w:p>
    <w:p w14:paraId="75ADB8E5" w14:textId="77777777" w:rsidR="00B50FF1" w:rsidRDefault="00000000">
      <w:pPr>
        <w:spacing w:before="26" w:after="0"/>
        <w:jc w:val="both"/>
      </w:pPr>
      <w:proofErr w:type="spellStart"/>
      <w:r>
        <w:rPr>
          <w:color w:val="000000"/>
        </w:rPr>
        <w:t>Condiţiile</w:t>
      </w:r>
      <w:proofErr w:type="spellEnd"/>
      <w:r>
        <w:rPr>
          <w:color w:val="000000"/>
        </w:rPr>
        <w:t xml:space="preserve"> ce trebuie îndeplinite de </w:t>
      </w:r>
      <w:proofErr w:type="spellStart"/>
      <w:r>
        <w:rPr>
          <w:color w:val="000000"/>
        </w:rPr>
        <w:t>conţinutul</w:t>
      </w:r>
      <w:proofErr w:type="spellEnd"/>
      <w:r>
        <w:rPr>
          <w:color w:val="000000"/>
        </w:rPr>
        <w:t xml:space="preserve"> mijloacelor folosite pentru publicarea </w:t>
      </w:r>
      <w:proofErr w:type="spellStart"/>
      <w:r>
        <w:rPr>
          <w:color w:val="000000"/>
        </w:rPr>
        <w:t>informaţiilor</w:t>
      </w:r>
      <w:proofErr w:type="spellEnd"/>
      <w:r>
        <w:rPr>
          <w:color w:val="000000"/>
        </w:rPr>
        <w:t xml:space="preserve"> privind exercitarea profesiei, promovarea profesională </w:t>
      </w:r>
      <w:proofErr w:type="spellStart"/>
      <w:r>
        <w:rPr>
          <w:color w:val="000000"/>
        </w:rPr>
        <w:t>şi</w:t>
      </w:r>
      <w:proofErr w:type="spellEnd"/>
      <w:r>
        <w:rPr>
          <w:color w:val="000000"/>
        </w:rPr>
        <w:t xml:space="preserve"> atragerea </w:t>
      </w:r>
      <w:proofErr w:type="spellStart"/>
      <w:r>
        <w:rPr>
          <w:color w:val="000000"/>
        </w:rPr>
        <w:t>şi</w:t>
      </w:r>
      <w:proofErr w:type="spellEnd"/>
      <w:r>
        <w:rPr>
          <w:color w:val="000000"/>
        </w:rPr>
        <w:t xml:space="preserve"> dobândirea clientelei sunt prevăzute în anexele nr. XXXIII </w:t>
      </w:r>
      <w:proofErr w:type="spellStart"/>
      <w:r>
        <w:rPr>
          <w:color w:val="000000"/>
        </w:rPr>
        <w:t>şi</w:t>
      </w:r>
      <w:proofErr w:type="spellEnd"/>
      <w:r>
        <w:rPr>
          <w:color w:val="000000"/>
        </w:rPr>
        <w:t xml:space="preserve"> XXXIV.</w:t>
      </w:r>
    </w:p>
    <w:p w14:paraId="249B1158" w14:textId="77777777" w:rsidR="00B50FF1" w:rsidRDefault="00000000">
      <w:pPr>
        <w:spacing w:before="80" w:after="0"/>
        <w:jc w:val="both"/>
      </w:pPr>
      <w:r>
        <w:rPr>
          <w:b/>
          <w:color w:val="000000"/>
        </w:rPr>
        <w:t>Art. 243</w:t>
      </w:r>
      <w:r>
        <w:rPr>
          <w:b/>
          <w:color w:val="000000"/>
          <w:vertAlign w:val="superscript"/>
        </w:rPr>
        <w:t>3</w:t>
      </w:r>
    </w:p>
    <w:p w14:paraId="6BF52306" w14:textId="77777777" w:rsidR="00B50FF1" w:rsidRDefault="00000000">
      <w:pPr>
        <w:spacing w:before="26" w:after="0"/>
        <w:jc w:val="both"/>
      </w:pPr>
      <w:r>
        <w:rPr>
          <w:color w:val="000000"/>
        </w:rPr>
        <w:t xml:space="preserve">Publicitatea realizată fără respectarea regulilor prevăzute în Lege </w:t>
      </w:r>
      <w:proofErr w:type="spellStart"/>
      <w:r>
        <w:rPr>
          <w:color w:val="000000"/>
        </w:rPr>
        <w:t>şi</w:t>
      </w:r>
      <w:proofErr w:type="spellEnd"/>
      <w:r>
        <w:rPr>
          <w:color w:val="000000"/>
        </w:rPr>
        <w:t xml:space="preserve"> în prezentul statut constituie abatere disciplinară.</w:t>
      </w:r>
      <w:r>
        <w:br/>
      </w:r>
    </w:p>
    <w:p w14:paraId="364D9704" w14:textId="77777777" w:rsidR="00B50FF1" w:rsidRDefault="00000000">
      <w:pPr>
        <w:spacing w:before="80" w:after="0"/>
        <w:jc w:val="both"/>
      </w:pPr>
      <w:r>
        <w:rPr>
          <w:b/>
          <w:color w:val="000000"/>
        </w:rPr>
        <w:t xml:space="preserve">Art. 244 </w:t>
      </w:r>
    </w:p>
    <w:p w14:paraId="59A7356A" w14:textId="77777777" w:rsidR="00B50FF1" w:rsidRDefault="00000000">
      <w:pPr>
        <w:spacing w:after="0"/>
        <w:jc w:val="both"/>
      </w:pPr>
      <w:r>
        <w:rPr>
          <w:color w:val="000000"/>
        </w:rPr>
        <w:t xml:space="preserve">[textul din Art. 244 din capitolul IV, </w:t>
      </w:r>
      <w:proofErr w:type="spellStart"/>
      <w:r>
        <w:rPr>
          <w:color w:val="000000"/>
        </w:rPr>
        <w:t>sectiunea</w:t>
      </w:r>
      <w:proofErr w:type="spellEnd"/>
      <w:r>
        <w:rPr>
          <w:color w:val="000000"/>
        </w:rPr>
        <w:t xml:space="preserve"> 1, </w:t>
      </w:r>
      <w:proofErr w:type="spellStart"/>
      <w:r>
        <w:rPr>
          <w:color w:val="000000"/>
        </w:rPr>
        <w:t>subsectiunea</w:t>
      </w:r>
      <w:proofErr w:type="spellEnd"/>
      <w:r>
        <w:rPr>
          <w:color w:val="000000"/>
        </w:rPr>
        <w:t xml:space="preserve"> 4 a fost abrogat la 04-nov-2021 de </w:t>
      </w:r>
      <w:r>
        <w:rPr>
          <w:color w:val="1B1B1B"/>
        </w:rPr>
        <w:t xml:space="preserve">Art. I, punctul 4. din </w:t>
      </w:r>
      <w:proofErr w:type="spellStart"/>
      <w:r>
        <w:rPr>
          <w:color w:val="1B1B1B"/>
        </w:rPr>
        <w:t>Hotarirea</w:t>
      </w:r>
      <w:proofErr w:type="spellEnd"/>
      <w:r>
        <w:rPr>
          <w:color w:val="1B1B1B"/>
        </w:rPr>
        <w:t xml:space="preserve"> 195/2021</w:t>
      </w:r>
      <w:r>
        <w:rPr>
          <w:color w:val="000000"/>
        </w:rPr>
        <w:t>]</w:t>
      </w:r>
    </w:p>
    <w:p w14:paraId="7EB90FDA" w14:textId="77777777" w:rsidR="00B50FF1" w:rsidRDefault="00000000">
      <w:pPr>
        <w:spacing w:before="80" w:after="0"/>
        <w:jc w:val="both"/>
      </w:pPr>
      <w:r>
        <w:rPr>
          <w:b/>
          <w:color w:val="000000"/>
        </w:rPr>
        <w:t xml:space="preserve">Art. 245 </w:t>
      </w:r>
    </w:p>
    <w:p w14:paraId="1CA21110" w14:textId="77777777" w:rsidR="00B50FF1" w:rsidRDefault="00000000">
      <w:pPr>
        <w:spacing w:after="0"/>
        <w:jc w:val="both"/>
      </w:pPr>
      <w:r>
        <w:rPr>
          <w:color w:val="000000"/>
        </w:rPr>
        <w:t xml:space="preserve">[textul din Art. 245 din capitolul IV, </w:t>
      </w:r>
      <w:proofErr w:type="spellStart"/>
      <w:r>
        <w:rPr>
          <w:color w:val="000000"/>
        </w:rPr>
        <w:t>sectiunea</w:t>
      </w:r>
      <w:proofErr w:type="spellEnd"/>
      <w:r>
        <w:rPr>
          <w:color w:val="000000"/>
        </w:rPr>
        <w:t xml:space="preserve"> 1, </w:t>
      </w:r>
      <w:proofErr w:type="spellStart"/>
      <w:r>
        <w:rPr>
          <w:color w:val="000000"/>
        </w:rPr>
        <w:t>subsectiunea</w:t>
      </w:r>
      <w:proofErr w:type="spellEnd"/>
      <w:r>
        <w:rPr>
          <w:color w:val="000000"/>
        </w:rPr>
        <w:t xml:space="preserve"> 4 a fost abrogat la 04-nov-2021 de </w:t>
      </w:r>
      <w:r>
        <w:rPr>
          <w:color w:val="1B1B1B"/>
        </w:rPr>
        <w:t xml:space="preserve">Art. I, punctul 4. din </w:t>
      </w:r>
      <w:proofErr w:type="spellStart"/>
      <w:r>
        <w:rPr>
          <w:color w:val="1B1B1B"/>
        </w:rPr>
        <w:t>Hotarirea</w:t>
      </w:r>
      <w:proofErr w:type="spellEnd"/>
      <w:r>
        <w:rPr>
          <w:color w:val="1B1B1B"/>
        </w:rPr>
        <w:t xml:space="preserve"> 195/2021</w:t>
      </w:r>
      <w:r>
        <w:rPr>
          <w:color w:val="000000"/>
        </w:rPr>
        <w:t>]</w:t>
      </w:r>
    </w:p>
    <w:p w14:paraId="107557D3" w14:textId="77777777" w:rsidR="00B50FF1" w:rsidRDefault="00000000">
      <w:pPr>
        <w:spacing w:before="80" w:after="0"/>
        <w:jc w:val="both"/>
      </w:pPr>
      <w:r>
        <w:rPr>
          <w:b/>
          <w:color w:val="000000"/>
        </w:rPr>
        <w:t xml:space="preserve">Art. 246 </w:t>
      </w:r>
    </w:p>
    <w:p w14:paraId="00B6F84C" w14:textId="77777777" w:rsidR="00B50FF1" w:rsidRDefault="00000000">
      <w:pPr>
        <w:spacing w:after="0"/>
        <w:jc w:val="both"/>
      </w:pPr>
      <w:r>
        <w:rPr>
          <w:color w:val="000000"/>
        </w:rPr>
        <w:t xml:space="preserve">[textul din Art. 246 din capitolul IV, </w:t>
      </w:r>
      <w:proofErr w:type="spellStart"/>
      <w:r>
        <w:rPr>
          <w:color w:val="000000"/>
        </w:rPr>
        <w:t>sectiunea</w:t>
      </w:r>
      <w:proofErr w:type="spellEnd"/>
      <w:r>
        <w:rPr>
          <w:color w:val="000000"/>
        </w:rPr>
        <w:t xml:space="preserve"> 1, </w:t>
      </w:r>
      <w:proofErr w:type="spellStart"/>
      <w:r>
        <w:rPr>
          <w:color w:val="000000"/>
        </w:rPr>
        <w:t>subsectiunea</w:t>
      </w:r>
      <w:proofErr w:type="spellEnd"/>
      <w:r>
        <w:rPr>
          <w:color w:val="000000"/>
        </w:rPr>
        <w:t xml:space="preserve"> 4 a fost abrogat la 04-nov-2021 de </w:t>
      </w:r>
      <w:r>
        <w:rPr>
          <w:color w:val="1B1B1B"/>
        </w:rPr>
        <w:t xml:space="preserve">Art. I, punctul 4. din </w:t>
      </w:r>
      <w:proofErr w:type="spellStart"/>
      <w:r>
        <w:rPr>
          <w:color w:val="1B1B1B"/>
        </w:rPr>
        <w:t>Hotarirea</w:t>
      </w:r>
      <w:proofErr w:type="spellEnd"/>
      <w:r>
        <w:rPr>
          <w:color w:val="1B1B1B"/>
        </w:rPr>
        <w:t xml:space="preserve"> 195/2021</w:t>
      </w:r>
      <w:r>
        <w:rPr>
          <w:color w:val="000000"/>
        </w:rPr>
        <w:t>]</w:t>
      </w:r>
    </w:p>
    <w:p w14:paraId="06602965" w14:textId="77777777" w:rsidR="00B50FF1" w:rsidRDefault="00000000">
      <w:pPr>
        <w:spacing w:before="80" w:after="0"/>
        <w:jc w:val="both"/>
      </w:pPr>
      <w:r>
        <w:rPr>
          <w:b/>
          <w:color w:val="000000"/>
        </w:rPr>
        <w:t xml:space="preserve">Art. 247 </w:t>
      </w:r>
    </w:p>
    <w:p w14:paraId="3220BA7F" w14:textId="77777777" w:rsidR="00B50FF1" w:rsidRDefault="00000000">
      <w:pPr>
        <w:spacing w:after="0"/>
        <w:jc w:val="both"/>
      </w:pPr>
      <w:r>
        <w:rPr>
          <w:color w:val="000000"/>
        </w:rPr>
        <w:t xml:space="preserve">[textul din Art. 247 din capitolul IV, </w:t>
      </w:r>
      <w:proofErr w:type="spellStart"/>
      <w:r>
        <w:rPr>
          <w:color w:val="000000"/>
        </w:rPr>
        <w:t>sectiunea</w:t>
      </w:r>
      <w:proofErr w:type="spellEnd"/>
      <w:r>
        <w:rPr>
          <w:color w:val="000000"/>
        </w:rPr>
        <w:t xml:space="preserve"> 1, </w:t>
      </w:r>
      <w:proofErr w:type="spellStart"/>
      <w:r>
        <w:rPr>
          <w:color w:val="000000"/>
        </w:rPr>
        <w:t>subsectiunea</w:t>
      </w:r>
      <w:proofErr w:type="spellEnd"/>
      <w:r>
        <w:rPr>
          <w:color w:val="000000"/>
        </w:rPr>
        <w:t xml:space="preserve"> 4 a fost abrogat la 04-nov-2021 de </w:t>
      </w:r>
      <w:r>
        <w:rPr>
          <w:color w:val="1B1B1B"/>
        </w:rPr>
        <w:t xml:space="preserve">Art. I, punctul 4. din </w:t>
      </w:r>
      <w:proofErr w:type="spellStart"/>
      <w:r>
        <w:rPr>
          <w:color w:val="1B1B1B"/>
        </w:rPr>
        <w:t>Hotarirea</w:t>
      </w:r>
      <w:proofErr w:type="spellEnd"/>
      <w:r>
        <w:rPr>
          <w:color w:val="1B1B1B"/>
        </w:rPr>
        <w:t xml:space="preserve"> 195/2021</w:t>
      </w:r>
      <w:r>
        <w:rPr>
          <w:color w:val="000000"/>
        </w:rPr>
        <w:t>]</w:t>
      </w:r>
    </w:p>
    <w:p w14:paraId="2C9F5EF5" w14:textId="77777777" w:rsidR="00B50FF1" w:rsidRDefault="00000000">
      <w:pPr>
        <w:spacing w:before="80" w:after="0"/>
        <w:jc w:val="both"/>
      </w:pPr>
      <w:r>
        <w:rPr>
          <w:b/>
          <w:color w:val="000000"/>
        </w:rPr>
        <w:t xml:space="preserve">Art. 248 </w:t>
      </w:r>
    </w:p>
    <w:p w14:paraId="790A95C2" w14:textId="77777777" w:rsidR="00B50FF1" w:rsidRDefault="00000000">
      <w:pPr>
        <w:spacing w:after="0"/>
        <w:jc w:val="both"/>
      </w:pPr>
      <w:r>
        <w:rPr>
          <w:color w:val="000000"/>
        </w:rPr>
        <w:t xml:space="preserve">[textul din Art. 248 din capitolul IV, </w:t>
      </w:r>
      <w:proofErr w:type="spellStart"/>
      <w:r>
        <w:rPr>
          <w:color w:val="000000"/>
        </w:rPr>
        <w:t>sectiunea</w:t>
      </w:r>
      <w:proofErr w:type="spellEnd"/>
      <w:r>
        <w:rPr>
          <w:color w:val="000000"/>
        </w:rPr>
        <w:t xml:space="preserve"> 1, </w:t>
      </w:r>
      <w:proofErr w:type="spellStart"/>
      <w:r>
        <w:rPr>
          <w:color w:val="000000"/>
        </w:rPr>
        <w:t>subsectiunea</w:t>
      </w:r>
      <w:proofErr w:type="spellEnd"/>
      <w:r>
        <w:rPr>
          <w:color w:val="000000"/>
        </w:rPr>
        <w:t xml:space="preserve"> 4 a fost abrogat la 04-nov-2021 de </w:t>
      </w:r>
      <w:r>
        <w:rPr>
          <w:color w:val="1B1B1B"/>
        </w:rPr>
        <w:t xml:space="preserve">Art. I, punctul 4. din </w:t>
      </w:r>
      <w:proofErr w:type="spellStart"/>
      <w:r>
        <w:rPr>
          <w:color w:val="1B1B1B"/>
        </w:rPr>
        <w:t>Hotarirea</w:t>
      </w:r>
      <w:proofErr w:type="spellEnd"/>
      <w:r>
        <w:rPr>
          <w:color w:val="1B1B1B"/>
        </w:rPr>
        <w:t xml:space="preserve"> 195/2021</w:t>
      </w:r>
      <w:r>
        <w:rPr>
          <w:color w:val="000000"/>
        </w:rPr>
        <w:t>]</w:t>
      </w:r>
    </w:p>
    <w:p w14:paraId="2620373D" w14:textId="77777777" w:rsidR="00B50FF1" w:rsidRDefault="00000000">
      <w:pPr>
        <w:spacing w:before="80" w:after="0"/>
        <w:jc w:val="both"/>
      </w:pPr>
      <w:r>
        <w:rPr>
          <w:b/>
          <w:color w:val="000000"/>
        </w:rPr>
        <w:t xml:space="preserve">Art. 249 </w:t>
      </w:r>
    </w:p>
    <w:p w14:paraId="3CF3F5DA" w14:textId="77777777" w:rsidR="00B50FF1" w:rsidRDefault="00000000">
      <w:pPr>
        <w:spacing w:after="0"/>
        <w:jc w:val="both"/>
      </w:pPr>
      <w:r>
        <w:rPr>
          <w:color w:val="000000"/>
        </w:rPr>
        <w:t xml:space="preserve">[textul din Art. 249 din capitolul IV, </w:t>
      </w:r>
      <w:proofErr w:type="spellStart"/>
      <w:r>
        <w:rPr>
          <w:color w:val="000000"/>
        </w:rPr>
        <w:t>sectiunea</w:t>
      </w:r>
      <w:proofErr w:type="spellEnd"/>
      <w:r>
        <w:rPr>
          <w:color w:val="000000"/>
        </w:rPr>
        <w:t xml:space="preserve"> 1, </w:t>
      </w:r>
      <w:proofErr w:type="spellStart"/>
      <w:r>
        <w:rPr>
          <w:color w:val="000000"/>
        </w:rPr>
        <w:t>subsectiunea</w:t>
      </w:r>
      <w:proofErr w:type="spellEnd"/>
      <w:r>
        <w:rPr>
          <w:color w:val="000000"/>
        </w:rPr>
        <w:t xml:space="preserve"> 4 a fost abrogat la 04-nov-2021 de </w:t>
      </w:r>
      <w:r>
        <w:rPr>
          <w:color w:val="1B1B1B"/>
        </w:rPr>
        <w:t xml:space="preserve">Art. I, punctul 4. din </w:t>
      </w:r>
      <w:proofErr w:type="spellStart"/>
      <w:r>
        <w:rPr>
          <w:color w:val="1B1B1B"/>
        </w:rPr>
        <w:t>Hotarirea</w:t>
      </w:r>
      <w:proofErr w:type="spellEnd"/>
      <w:r>
        <w:rPr>
          <w:color w:val="1B1B1B"/>
        </w:rPr>
        <w:t xml:space="preserve"> 195/2021</w:t>
      </w:r>
      <w:r>
        <w:rPr>
          <w:color w:val="000000"/>
        </w:rPr>
        <w:t>]</w:t>
      </w:r>
    </w:p>
    <w:p w14:paraId="762B8C1A" w14:textId="77777777" w:rsidR="00B50FF1" w:rsidRDefault="00000000">
      <w:pPr>
        <w:spacing w:before="80" w:after="0"/>
        <w:jc w:val="both"/>
      </w:pPr>
      <w:r>
        <w:rPr>
          <w:b/>
          <w:color w:val="000000"/>
        </w:rPr>
        <w:t>Art. 249</w:t>
      </w:r>
      <w:r>
        <w:rPr>
          <w:b/>
          <w:color w:val="000000"/>
          <w:vertAlign w:val="superscript"/>
        </w:rPr>
        <w:t>1</w:t>
      </w:r>
    </w:p>
    <w:p w14:paraId="7FAAAE76" w14:textId="77777777" w:rsidR="00B50FF1" w:rsidRDefault="00000000">
      <w:pPr>
        <w:spacing w:after="0"/>
        <w:jc w:val="both"/>
      </w:pPr>
      <w:r>
        <w:rPr>
          <w:color w:val="000000"/>
        </w:rPr>
        <w:t xml:space="preserve">[textul din Art. 249^1 din capitolul IV, </w:t>
      </w:r>
      <w:proofErr w:type="spellStart"/>
      <w:r>
        <w:rPr>
          <w:color w:val="000000"/>
        </w:rPr>
        <w:t>sectiunea</w:t>
      </w:r>
      <w:proofErr w:type="spellEnd"/>
      <w:r>
        <w:rPr>
          <w:color w:val="000000"/>
        </w:rPr>
        <w:t xml:space="preserve"> 1, </w:t>
      </w:r>
      <w:proofErr w:type="spellStart"/>
      <w:r>
        <w:rPr>
          <w:color w:val="000000"/>
        </w:rPr>
        <w:t>subsectiunea</w:t>
      </w:r>
      <w:proofErr w:type="spellEnd"/>
      <w:r>
        <w:rPr>
          <w:color w:val="000000"/>
        </w:rPr>
        <w:t xml:space="preserve"> 4 a fost abrogat la 04-nov-2021 de </w:t>
      </w:r>
      <w:r>
        <w:rPr>
          <w:color w:val="1B1B1B"/>
        </w:rPr>
        <w:t xml:space="preserve">Art. I, punctul 4. din </w:t>
      </w:r>
      <w:proofErr w:type="spellStart"/>
      <w:r>
        <w:rPr>
          <w:color w:val="1B1B1B"/>
        </w:rPr>
        <w:t>Hotarirea</w:t>
      </w:r>
      <w:proofErr w:type="spellEnd"/>
      <w:r>
        <w:rPr>
          <w:color w:val="1B1B1B"/>
        </w:rPr>
        <w:t xml:space="preserve"> 195/2021</w:t>
      </w:r>
      <w:r>
        <w:rPr>
          <w:color w:val="000000"/>
        </w:rPr>
        <w:t>]</w:t>
      </w:r>
    </w:p>
    <w:p w14:paraId="51F3F028" w14:textId="77777777" w:rsidR="00B50FF1" w:rsidRDefault="00000000">
      <w:pPr>
        <w:spacing w:before="80" w:after="0"/>
        <w:jc w:val="both"/>
      </w:pPr>
      <w:r>
        <w:rPr>
          <w:b/>
          <w:color w:val="000000"/>
        </w:rPr>
        <w:t xml:space="preserve">Art. 250 </w:t>
      </w:r>
    </w:p>
    <w:p w14:paraId="16512226" w14:textId="77777777" w:rsidR="00B50FF1" w:rsidRDefault="00000000">
      <w:pPr>
        <w:spacing w:after="0"/>
        <w:jc w:val="both"/>
      </w:pPr>
      <w:r>
        <w:rPr>
          <w:color w:val="000000"/>
        </w:rPr>
        <w:t xml:space="preserve">[textul din Art. 250 din capitolul IV, </w:t>
      </w:r>
      <w:proofErr w:type="spellStart"/>
      <w:r>
        <w:rPr>
          <w:color w:val="000000"/>
        </w:rPr>
        <w:t>sectiunea</w:t>
      </w:r>
      <w:proofErr w:type="spellEnd"/>
      <w:r>
        <w:rPr>
          <w:color w:val="000000"/>
        </w:rPr>
        <w:t xml:space="preserve"> 1, </w:t>
      </w:r>
      <w:proofErr w:type="spellStart"/>
      <w:r>
        <w:rPr>
          <w:color w:val="000000"/>
        </w:rPr>
        <w:t>subsectiunea</w:t>
      </w:r>
      <w:proofErr w:type="spellEnd"/>
      <w:r>
        <w:rPr>
          <w:color w:val="000000"/>
        </w:rPr>
        <w:t xml:space="preserve"> 4 a fost abrogat la 04-nov-2021 de </w:t>
      </w:r>
      <w:r>
        <w:rPr>
          <w:color w:val="1B1B1B"/>
        </w:rPr>
        <w:t xml:space="preserve">Art. I, punctul 4. din </w:t>
      </w:r>
      <w:proofErr w:type="spellStart"/>
      <w:r>
        <w:rPr>
          <w:color w:val="1B1B1B"/>
        </w:rPr>
        <w:t>Hotarirea</w:t>
      </w:r>
      <w:proofErr w:type="spellEnd"/>
      <w:r>
        <w:rPr>
          <w:color w:val="1B1B1B"/>
        </w:rPr>
        <w:t xml:space="preserve"> 195/2021</w:t>
      </w:r>
      <w:r>
        <w:rPr>
          <w:color w:val="000000"/>
        </w:rPr>
        <w:t>]</w:t>
      </w:r>
    </w:p>
    <w:p w14:paraId="4197C9B2" w14:textId="77777777" w:rsidR="00B50FF1" w:rsidRDefault="00000000">
      <w:pPr>
        <w:spacing w:before="80" w:after="0"/>
        <w:jc w:val="center"/>
      </w:pPr>
      <w:r>
        <w:rPr>
          <w:b/>
          <w:color w:val="000000"/>
        </w:rPr>
        <w:t>SECŢIUNEA 2:Arbitrajul</w:t>
      </w:r>
    </w:p>
    <w:p w14:paraId="77218CD9" w14:textId="77777777" w:rsidR="00B50FF1" w:rsidRDefault="00000000">
      <w:pPr>
        <w:spacing w:before="80" w:after="0"/>
        <w:jc w:val="center"/>
      </w:pPr>
      <w:r>
        <w:rPr>
          <w:b/>
          <w:color w:val="000000"/>
        </w:rPr>
        <w:t>SUBSECŢIUNEA 1:Dispoziţii generale</w:t>
      </w:r>
    </w:p>
    <w:p w14:paraId="5D256335" w14:textId="77777777" w:rsidR="00B50FF1" w:rsidRDefault="00000000">
      <w:pPr>
        <w:spacing w:before="80" w:after="0"/>
        <w:jc w:val="both"/>
      </w:pPr>
      <w:r>
        <w:rPr>
          <w:b/>
          <w:color w:val="000000"/>
        </w:rPr>
        <w:t xml:space="preserve">Art. 251 </w:t>
      </w:r>
    </w:p>
    <w:p w14:paraId="7E5BC430" w14:textId="77777777" w:rsidR="00B50FF1" w:rsidRDefault="00000000">
      <w:pPr>
        <w:spacing w:after="0"/>
        <w:jc w:val="both"/>
      </w:pPr>
      <w:r>
        <w:rPr>
          <w:color w:val="000000"/>
        </w:rPr>
        <w:t xml:space="preserve">(1)Litigiile dintre </w:t>
      </w:r>
      <w:proofErr w:type="spellStart"/>
      <w:r>
        <w:rPr>
          <w:color w:val="000000"/>
        </w:rPr>
        <w:t>avocaţi</w:t>
      </w:r>
      <w:proofErr w:type="spellEnd"/>
      <w:r>
        <w:rPr>
          <w:color w:val="000000"/>
        </w:rPr>
        <w:t xml:space="preserve"> cu privire la </w:t>
      </w:r>
      <w:proofErr w:type="spellStart"/>
      <w:r>
        <w:rPr>
          <w:color w:val="000000"/>
        </w:rPr>
        <w:t>relaţiile</w:t>
      </w:r>
      <w:proofErr w:type="spellEnd"/>
      <w:r>
        <w:rPr>
          <w:color w:val="000000"/>
        </w:rPr>
        <w:t xml:space="preserve"> profesionale, precum cele care se nasc din contracte de colaborare sau de salarizare, cele dintre </w:t>
      </w:r>
      <w:proofErr w:type="spellStart"/>
      <w:r>
        <w:rPr>
          <w:color w:val="000000"/>
        </w:rPr>
        <w:t>asociaţi</w:t>
      </w:r>
      <w:proofErr w:type="spellEnd"/>
      <w:r>
        <w:rPr>
          <w:color w:val="000000"/>
        </w:rPr>
        <w:t xml:space="preserve"> ori care privesc conlucrarea între diferitele forme de </w:t>
      </w:r>
      <w:proofErr w:type="spellStart"/>
      <w:r>
        <w:rPr>
          <w:color w:val="000000"/>
        </w:rPr>
        <w:t>exerciţiu</w:t>
      </w:r>
      <w:proofErr w:type="spellEnd"/>
      <w:r>
        <w:rPr>
          <w:color w:val="000000"/>
        </w:rPr>
        <w:t xml:space="preserve"> al profesiei, vor fi supuse </w:t>
      </w:r>
      <w:proofErr w:type="spellStart"/>
      <w:r>
        <w:rPr>
          <w:color w:val="000000"/>
        </w:rPr>
        <w:t>dispoziţiilor</w:t>
      </w:r>
      <w:proofErr w:type="spellEnd"/>
      <w:r>
        <w:rPr>
          <w:color w:val="000000"/>
        </w:rPr>
        <w:t xml:space="preserve"> prezentei </w:t>
      </w:r>
      <w:proofErr w:type="spellStart"/>
      <w:r>
        <w:rPr>
          <w:color w:val="000000"/>
        </w:rPr>
        <w:t>secţiuni</w:t>
      </w:r>
      <w:proofErr w:type="spellEnd"/>
      <w:r>
        <w:rPr>
          <w:color w:val="000000"/>
        </w:rPr>
        <w:t>.</w:t>
      </w:r>
    </w:p>
    <w:p w14:paraId="218260C6" w14:textId="77777777" w:rsidR="00B50FF1" w:rsidRDefault="00000000">
      <w:pPr>
        <w:spacing w:before="26" w:after="0"/>
        <w:jc w:val="both"/>
      </w:pPr>
      <w:r>
        <w:rPr>
          <w:color w:val="000000"/>
        </w:rPr>
        <w:t xml:space="preserve">(2)Petentul va sesiza decanul baroului printr-o cerere în care va expune obiectul litigiului, </w:t>
      </w:r>
      <w:proofErr w:type="spellStart"/>
      <w:r>
        <w:rPr>
          <w:color w:val="000000"/>
        </w:rPr>
        <w:t>situaţia</w:t>
      </w:r>
      <w:proofErr w:type="spellEnd"/>
      <w:r>
        <w:rPr>
          <w:color w:val="000000"/>
        </w:rPr>
        <w:t xml:space="preserve"> de fapt </w:t>
      </w:r>
      <w:proofErr w:type="spellStart"/>
      <w:r>
        <w:rPr>
          <w:color w:val="000000"/>
        </w:rPr>
        <w:t>şi</w:t>
      </w:r>
      <w:proofErr w:type="spellEnd"/>
      <w:r>
        <w:rPr>
          <w:color w:val="000000"/>
        </w:rPr>
        <w:t xml:space="preserve"> temeiul de drept.</w:t>
      </w:r>
    </w:p>
    <w:p w14:paraId="21C73ECF" w14:textId="77777777" w:rsidR="00B50FF1" w:rsidRDefault="00000000">
      <w:pPr>
        <w:spacing w:before="26" w:after="0"/>
        <w:jc w:val="both"/>
      </w:pPr>
      <w:r>
        <w:rPr>
          <w:color w:val="000000"/>
        </w:rPr>
        <w:t xml:space="preserve">(3)Cererea va fi comunicată </w:t>
      </w:r>
      <w:proofErr w:type="spellStart"/>
      <w:r>
        <w:rPr>
          <w:color w:val="000000"/>
        </w:rPr>
        <w:t>părţii</w:t>
      </w:r>
      <w:proofErr w:type="spellEnd"/>
      <w:r>
        <w:rPr>
          <w:color w:val="000000"/>
        </w:rPr>
        <w:t xml:space="preserve"> reclamate, care va fi invitată să </w:t>
      </w:r>
      <w:proofErr w:type="spellStart"/>
      <w:r>
        <w:rPr>
          <w:color w:val="000000"/>
        </w:rPr>
        <w:t>îşi</w:t>
      </w:r>
      <w:proofErr w:type="spellEnd"/>
      <w:r>
        <w:rPr>
          <w:color w:val="000000"/>
        </w:rPr>
        <w:t xml:space="preserve"> precizeze, în scris, punctul de vedere.</w:t>
      </w:r>
    </w:p>
    <w:p w14:paraId="73C14B7C" w14:textId="77777777" w:rsidR="00B50FF1" w:rsidRDefault="00000000">
      <w:pPr>
        <w:spacing w:before="80" w:after="0"/>
        <w:jc w:val="center"/>
      </w:pPr>
      <w:r>
        <w:rPr>
          <w:b/>
          <w:color w:val="000000"/>
        </w:rPr>
        <w:t>SUBSECŢIUNEA 2:Medierea</w:t>
      </w:r>
    </w:p>
    <w:p w14:paraId="5979CE67" w14:textId="77777777" w:rsidR="00B50FF1" w:rsidRDefault="00000000">
      <w:pPr>
        <w:spacing w:before="80" w:after="0"/>
        <w:jc w:val="both"/>
      </w:pPr>
      <w:r>
        <w:rPr>
          <w:b/>
          <w:color w:val="000000"/>
        </w:rPr>
        <w:t xml:space="preserve">Art. 252 </w:t>
      </w:r>
    </w:p>
    <w:p w14:paraId="30F03716" w14:textId="77777777" w:rsidR="00B50FF1" w:rsidRDefault="00000000">
      <w:pPr>
        <w:spacing w:after="0"/>
        <w:jc w:val="both"/>
      </w:pPr>
      <w:r>
        <w:rPr>
          <w:color w:val="000000"/>
        </w:rPr>
        <w:t xml:space="preserve">(1)Decanul baroului poate propune </w:t>
      </w:r>
      <w:proofErr w:type="spellStart"/>
      <w:r>
        <w:rPr>
          <w:color w:val="000000"/>
        </w:rPr>
        <w:t>părţilor</w:t>
      </w:r>
      <w:proofErr w:type="spellEnd"/>
      <w:r>
        <w:rPr>
          <w:color w:val="000000"/>
        </w:rPr>
        <w:t xml:space="preserve"> o procedură de mediere </w:t>
      </w:r>
      <w:proofErr w:type="spellStart"/>
      <w:r>
        <w:rPr>
          <w:color w:val="000000"/>
        </w:rPr>
        <w:t>şi</w:t>
      </w:r>
      <w:proofErr w:type="spellEnd"/>
      <w:r>
        <w:rPr>
          <w:color w:val="000000"/>
        </w:rPr>
        <w:t xml:space="preserve"> le comunică numele mediatorului pe care l-a propus.</w:t>
      </w:r>
    </w:p>
    <w:p w14:paraId="0A7E0F87" w14:textId="77777777" w:rsidR="00B50FF1" w:rsidRDefault="00000000">
      <w:pPr>
        <w:spacing w:before="26" w:after="0"/>
        <w:jc w:val="both"/>
      </w:pPr>
      <w:r>
        <w:rPr>
          <w:color w:val="000000"/>
        </w:rPr>
        <w:t xml:space="preserve">(2)Dacă una dintre </w:t>
      </w:r>
      <w:proofErr w:type="spellStart"/>
      <w:r>
        <w:rPr>
          <w:color w:val="000000"/>
        </w:rPr>
        <w:t>părţi</w:t>
      </w:r>
      <w:proofErr w:type="spellEnd"/>
      <w:r>
        <w:rPr>
          <w:color w:val="000000"/>
        </w:rPr>
        <w:t xml:space="preserve"> refuză medierea, litigiul nu va putea fi </w:t>
      </w:r>
      <w:proofErr w:type="spellStart"/>
      <w:r>
        <w:rPr>
          <w:color w:val="000000"/>
        </w:rPr>
        <w:t>soluţionat</w:t>
      </w:r>
      <w:proofErr w:type="spellEnd"/>
      <w:r>
        <w:rPr>
          <w:color w:val="000000"/>
        </w:rPr>
        <w:t xml:space="preserve"> decât prin procedura arbitrajului prevăzută de art. 255 </w:t>
      </w:r>
      <w:proofErr w:type="spellStart"/>
      <w:r>
        <w:rPr>
          <w:color w:val="000000"/>
        </w:rPr>
        <w:t>şi</w:t>
      </w:r>
      <w:proofErr w:type="spellEnd"/>
      <w:r>
        <w:rPr>
          <w:color w:val="000000"/>
        </w:rPr>
        <w:t xml:space="preserve"> următoarele.</w:t>
      </w:r>
    </w:p>
    <w:p w14:paraId="21265AED" w14:textId="77777777" w:rsidR="00B50FF1" w:rsidRDefault="00000000">
      <w:pPr>
        <w:spacing w:before="80" w:after="0"/>
        <w:jc w:val="both"/>
      </w:pPr>
      <w:r>
        <w:rPr>
          <w:b/>
          <w:color w:val="000000"/>
        </w:rPr>
        <w:t xml:space="preserve">Art. 253 </w:t>
      </w:r>
    </w:p>
    <w:p w14:paraId="577B085E" w14:textId="77777777" w:rsidR="00B50FF1" w:rsidRDefault="00000000">
      <w:pPr>
        <w:spacing w:after="0"/>
        <w:jc w:val="both"/>
      </w:pPr>
      <w:r>
        <w:rPr>
          <w:color w:val="000000"/>
        </w:rPr>
        <w:t xml:space="preserve">(1)După ce </w:t>
      </w:r>
      <w:proofErr w:type="spellStart"/>
      <w:r>
        <w:rPr>
          <w:color w:val="000000"/>
        </w:rPr>
        <w:t>părţile</w:t>
      </w:r>
      <w:proofErr w:type="spellEnd"/>
      <w:r>
        <w:rPr>
          <w:color w:val="000000"/>
        </w:rPr>
        <w:t xml:space="preserve"> au acceptat propunerea de mediere, decanul baroului va fixa durata procedurii de mediere, care nu poate fi mai mare de 3 luni. În cazul litigiilor ce decurg din contracte de colaborare sau de salarizare, termenul nu poate fi mai mare de o lună.</w:t>
      </w:r>
    </w:p>
    <w:p w14:paraId="25FCE8EC" w14:textId="77777777" w:rsidR="00B50FF1" w:rsidRDefault="00000000">
      <w:pPr>
        <w:spacing w:before="26" w:after="0"/>
        <w:jc w:val="both"/>
      </w:pPr>
      <w:r>
        <w:rPr>
          <w:color w:val="000000"/>
        </w:rPr>
        <w:t>(2)Activitatea mediatorului este gratuită.</w:t>
      </w:r>
    </w:p>
    <w:p w14:paraId="7280795A" w14:textId="77777777" w:rsidR="00B50FF1" w:rsidRDefault="00000000">
      <w:pPr>
        <w:spacing w:before="80" w:after="0"/>
        <w:jc w:val="both"/>
      </w:pPr>
      <w:r>
        <w:rPr>
          <w:b/>
          <w:color w:val="000000"/>
        </w:rPr>
        <w:t xml:space="preserve">Art. 254 </w:t>
      </w:r>
    </w:p>
    <w:p w14:paraId="45BC66CF" w14:textId="77777777" w:rsidR="00B50FF1" w:rsidRDefault="00000000">
      <w:pPr>
        <w:spacing w:after="0"/>
        <w:jc w:val="both"/>
      </w:pPr>
      <w:r>
        <w:rPr>
          <w:color w:val="000000"/>
        </w:rPr>
        <w:t xml:space="preserve">(1)Mediatorul poate proceda la consultarea </w:t>
      </w:r>
      <w:proofErr w:type="spellStart"/>
      <w:r>
        <w:rPr>
          <w:color w:val="000000"/>
        </w:rPr>
        <w:t>părţilor</w:t>
      </w:r>
      <w:proofErr w:type="spellEnd"/>
      <w:r>
        <w:rPr>
          <w:color w:val="000000"/>
        </w:rPr>
        <w:t xml:space="preserve"> fie împreună, fie separat, pentru a constata punctele asupra cărora există </w:t>
      </w:r>
      <w:proofErr w:type="spellStart"/>
      <w:r>
        <w:rPr>
          <w:color w:val="000000"/>
        </w:rPr>
        <w:t>divergenţă</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modalităţile</w:t>
      </w:r>
      <w:proofErr w:type="spellEnd"/>
      <w:r>
        <w:rPr>
          <w:color w:val="000000"/>
        </w:rPr>
        <w:t xml:space="preserve"> în care interesele </w:t>
      </w:r>
      <w:proofErr w:type="spellStart"/>
      <w:r>
        <w:rPr>
          <w:color w:val="000000"/>
        </w:rPr>
        <w:t>părţilor</w:t>
      </w:r>
      <w:proofErr w:type="spellEnd"/>
      <w:r>
        <w:rPr>
          <w:color w:val="000000"/>
        </w:rPr>
        <w:t xml:space="preserve"> pot fi conciliate.</w:t>
      </w:r>
    </w:p>
    <w:p w14:paraId="67C0E971" w14:textId="77777777" w:rsidR="00B50FF1" w:rsidRDefault="00000000">
      <w:pPr>
        <w:spacing w:before="26" w:after="0"/>
        <w:jc w:val="both"/>
      </w:pPr>
      <w:r>
        <w:rPr>
          <w:color w:val="000000"/>
        </w:rPr>
        <w:t xml:space="preserve">(2)La </w:t>
      </w:r>
      <w:proofErr w:type="spellStart"/>
      <w:r>
        <w:rPr>
          <w:color w:val="000000"/>
        </w:rPr>
        <w:t>sfârşitul</w:t>
      </w:r>
      <w:proofErr w:type="spellEnd"/>
      <w:r>
        <w:rPr>
          <w:color w:val="000000"/>
        </w:rPr>
        <w:t xml:space="preserve"> medierii, mediatorul va redacta un proces-verbal semnat </w:t>
      </w:r>
      <w:proofErr w:type="spellStart"/>
      <w:r>
        <w:rPr>
          <w:color w:val="000000"/>
        </w:rPr>
        <w:t>şi</w:t>
      </w:r>
      <w:proofErr w:type="spellEnd"/>
      <w:r>
        <w:rPr>
          <w:color w:val="000000"/>
        </w:rPr>
        <w:t xml:space="preserve"> de </w:t>
      </w:r>
      <w:proofErr w:type="spellStart"/>
      <w:r>
        <w:rPr>
          <w:color w:val="000000"/>
        </w:rPr>
        <w:t>părţi</w:t>
      </w:r>
      <w:proofErr w:type="spellEnd"/>
      <w:r>
        <w:rPr>
          <w:color w:val="000000"/>
        </w:rPr>
        <w:t xml:space="preserve">, în care va consemna concilierea acestora. În caz de </w:t>
      </w:r>
      <w:proofErr w:type="spellStart"/>
      <w:r>
        <w:rPr>
          <w:color w:val="000000"/>
        </w:rPr>
        <w:t>eşec</w:t>
      </w:r>
      <w:proofErr w:type="spellEnd"/>
      <w:r>
        <w:rPr>
          <w:color w:val="000000"/>
        </w:rPr>
        <w:t xml:space="preserve"> </w:t>
      </w:r>
      <w:proofErr w:type="spellStart"/>
      <w:r>
        <w:rPr>
          <w:color w:val="000000"/>
        </w:rPr>
        <w:t>parţial</w:t>
      </w:r>
      <w:proofErr w:type="spellEnd"/>
      <w:r>
        <w:rPr>
          <w:color w:val="000000"/>
        </w:rPr>
        <w:t xml:space="preserve"> sau total al medierii, procesul-verbal va cuprinde </w:t>
      </w:r>
      <w:proofErr w:type="spellStart"/>
      <w:r>
        <w:rPr>
          <w:color w:val="000000"/>
        </w:rPr>
        <w:t>pretenţiile</w:t>
      </w:r>
      <w:proofErr w:type="spellEnd"/>
      <w:r>
        <w:rPr>
          <w:color w:val="000000"/>
        </w:rPr>
        <w:t xml:space="preserve"> asupra cărora </w:t>
      </w:r>
      <w:proofErr w:type="spellStart"/>
      <w:r>
        <w:rPr>
          <w:color w:val="000000"/>
        </w:rPr>
        <w:t>părţile</w:t>
      </w:r>
      <w:proofErr w:type="spellEnd"/>
      <w:r>
        <w:rPr>
          <w:color w:val="000000"/>
        </w:rPr>
        <w:t xml:space="preserve"> au convenit sau, după caz, punctele asupra cărora </w:t>
      </w:r>
      <w:proofErr w:type="spellStart"/>
      <w:r>
        <w:rPr>
          <w:color w:val="000000"/>
        </w:rPr>
        <w:t>părţile</w:t>
      </w:r>
      <w:proofErr w:type="spellEnd"/>
      <w:r>
        <w:rPr>
          <w:color w:val="000000"/>
        </w:rPr>
        <w:t xml:space="preserve"> au opinii diferite </w:t>
      </w:r>
      <w:proofErr w:type="spellStart"/>
      <w:r>
        <w:rPr>
          <w:color w:val="000000"/>
        </w:rPr>
        <w:t>şi</w:t>
      </w:r>
      <w:proofErr w:type="spellEnd"/>
      <w:r>
        <w:rPr>
          <w:color w:val="000000"/>
        </w:rPr>
        <w:t xml:space="preserve"> care vor fi comunicate decanului pentru a da curs procedurii arbitrajului.</w:t>
      </w:r>
    </w:p>
    <w:p w14:paraId="6EC87082" w14:textId="77777777" w:rsidR="00B50FF1" w:rsidRDefault="00000000">
      <w:pPr>
        <w:spacing w:before="26" w:after="0"/>
        <w:jc w:val="both"/>
      </w:pPr>
      <w:r>
        <w:rPr>
          <w:color w:val="000000"/>
        </w:rPr>
        <w:t xml:space="preserve">(3)Procesul-verbal va fi comunicat decanului, care, în cazul consemnării </w:t>
      </w:r>
      <w:proofErr w:type="spellStart"/>
      <w:r>
        <w:rPr>
          <w:color w:val="000000"/>
        </w:rPr>
        <w:t>eşecului</w:t>
      </w:r>
      <w:proofErr w:type="spellEnd"/>
      <w:r>
        <w:rPr>
          <w:color w:val="000000"/>
        </w:rPr>
        <w:t xml:space="preserve"> medierii, îl va comunica </w:t>
      </w:r>
      <w:proofErr w:type="spellStart"/>
      <w:r>
        <w:rPr>
          <w:color w:val="000000"/>
        </w:rPr>
        <w:t>părţilor</w:t>
      </w:r>
      <w:proofErr w:type="spellEnd"/>
      <w:r>
        <w:rPr>
          <w:color w:val="000000"/>
        </w:rPr>
        <w:t xml:space="preserve"> în vederea parcurgerii procedurii arbitrajului.</w:t>
      </w:r>
    </w:p>
    <w:p w14:paraId="1A9130FA" w14:textId="77777777" w:rsidR="00B50FF1" w:rsidRDefault="00000000">
      <w:pPr>
        <w:spacing w:before="80" w:after="0"/>
        <w:jc w:val="center"/>
      </w:pPr>
      <w:r>
        <w:rPr>
          <w:b/>
          <w:color w:val="000000"/>
        </w:rPr>
        <w:t xml:space="preserve">SUBSECŢIUNEA 3:SUBSECŢIUNEA 3: Curtea de Arbitraj Profesional a </w:t>
      </w:r>
      <w:proofErr w:type="spellStart"/>
      <w:r>
        <w:rPr>
          <w:b/>
          <w:color w:val="000000"/>
        </w:rPr>
        <w:t>Avocaţilor</w:t>
      </w:r>
      <w:proofErr w:type="spellEnd"/>
    </w:p>
    <w:p w14:paraId="4F10A323" w14:textId="77777777" w:rsidR="00B50FF1" w:rsidRDefault="00000000">
      <w:pPr>
        <w:spacing w:before="80" w:after="0"/>
        <w:jc w:val="both"/>
      </w:pPr>
      <w:r>
        <w:rPr>
          <w:b/>
          <w:color w:val="000000"/>
        </w:rPr>
        <w:t xml:space="preserve">Art. 255 </w:t>
      </w:r>
    </w:p>
    <w:p w14:paraId="4C4F5805" w14:textId="77777777" w:rsidR="00B50FF1" w:rsidRDefault="00000000">
      <w:pPr>
        <w:spacing w:after="0"/>
        <w:jc w:val="both"/>
      </w:pPr>
      <w:r>
        <w:rPr>
          <w:color w:val="000000"/>
        </w:rPr>
        <w:t xml:space="preserve">Când litigiul nu a putut fi </w:t>
      </w:r>
      <w:proofErr w:type="spellStart"/>
      <w:r>
        <w:rPr>
          <w:color w:val="000000"/>
        </w:rPr>
        <w:t>soluţionat</w:t>
      </w:r>
      <w:proofErr w:type="spellEnd"/>
      <w:r>
        <w:rPr>
          <w:color w:val="000000"/>
        </w:rPr>
        <w:t xml:space="preserve"> integral prin mediere, partea interesată poate </w:t>
      </w:r>
      <w:proofErr w:type="spellStart"/>
      <w:r>
        <w:rPr>
          <w:color w:val="000000"/>
        </w:rPr>
        <w:t>declanşa</w:t>
      </w:r>
      <w:proofErr w:type="spellEnd"/>
      <w:r>
        <w:rPr>
          <w:color w:val="000000"/>
        </w:rPr>
        <w:t xml:space="preserve"> procedura arbitrajului, care va fi supusă </w:t>
      </w:r>
      <w:proofErr w:type="spellStart"/>
      <w:r>
        <w:rPr>
          <w:color w:val="000000"/>
        </w:rPr>
        <w:t>dispoziţiilor</w:t>
      </w:r>
      <w:proofErr w:type="spellEnd"/>
      <w:r>
        <w:rPr>
          <w:color w:val="000000"/>
        </w:rPr>
        <w:t xml:space="preserve"> art. 343-368 din </w:t>
      </w:r>
      <w:r>
        <w:rPr>
          <w:color w:val="1B1B1B"/>
        </w:rPr>
        <w:t>Codul de procedură civilă</w:t>
      </w:r>
      <w:r>
        <w:rPr>
          <w:color w:val="000000"/>
        </w:rPr>
        <w:t xml:space="preserve"> </w:t>
      </w:r>
      <w:proofErr w:type="spellStart"/>
      <w:r>
        <w:rPr>
          <w:color w:val="000000"/>
        </w:rPr>
        <w:t>şi</w:t>
      </w:r>
      <w:proofErr w:type="spellEnd"/>
      <w:r>
        <w:rPr>
          <w:color w:val="000000"/>
        </w:rPr>
        <w:t xml:space="preserve"> </w:t>
      </w:r>
      <w:proofErr w:type="spellStart"/>
      <w:r>
        <w:rPr>
          <w:color w:val="000000"/>
        </w:rPr>
        <w:t>dispoziţiilor</w:t>
      </w:r>
      <w:proofErr w:type="spellEnd"/>
      <w:r>
        <w:rPr>
          <w:color w:val="000000"/>
        </w:rPr>
        <w:t xml:space="preserve"> de mai jos.</w:t>
      </w:r>
    </w:p>
    <w:p w14:paraId="1AF09DA6" w14:textId="77777777" w:rsidR="00B50FF1" w:rsidRDefault="00000000">
      <w:pPr>
        <w:spacing w:before="80" w:after="0"/>
        <w:jc w:val="both"/>
      </w:pPr>
      <w:r>
        <w:rPr>
          <w:b/>
          <w:color w:val="000000"/>
        </w:rPr>
        <w:t xml:space="preserve">Art. 256 </w:t>
      </w:r>
    </w:p>
    <w:p w14:paraId="1BDC9703" w14:textId="77777777" w:rsidR="00B50FF1" w:rsidRDefault="00000000">
      <w:pPr>
        <w:spacing w:after="0"/>
        <w:jc w:val="both"/>
      </w:pPr>
      <w:r>
        <w:rPr>
          <w:color w:val="000000"/>
        </w:rPr>
        <w:t>(1)Partea interesată formulează cerere de arbitrare, pe care o înaintează decanului baroului.</w:t>
      </w:r>
    </w:p>
    <w:p w14:paraId="789A2048" w14:textId="77777777" w:rsidR="00B50FF1" w:rsidRDefault="00000000">
      <w:pPr>
        <w:spacing w:before="26" w:after="0"/>
        <w:jc w:val="both"/>
      </w:pPr>
      <w:r>
        <w:rPr>
          <w:color w:val="000000"/>
        </w:rPr>
        <w:t xml:space="preserve">(2)Cererea de arbitrare va cuprinde numele sau denumirea pârâtului, obiectul litigiului, </w:t>
      </w:r>
      <w:proofErr w:type="spellStart"/>
      <w:r>
        <w:rPr>
          <w:color w:val="000000"/>
        </w:rPr>
        <w:t>situaţia</w:t>
      </w:r>
      <w:proofErr w:type="spellEnd"/>
      <w:r>
        <w:rPr>
          <w:color w:val="000000"/>
        </w:rPr>
        <w:t xml:space="preserve"> de fapt, probele, temeiurile de drept </w:t>
      </w:r>
      <w:proofErr w:type="spellStart"/>
      <w:r>
        <w:rPr>
          <w:color w:val="000000"/>
        </w:rPr>
        <w:t>şi</w:t>
      </w:r>
      <w:proofErr w:type="spellEnd"/>
      <w:r>
        <w:rPr>
          <w:color w:val="000000"/>
        </w:rPr>
        <w:t xml:space="preserve"> numele arbitrului propus.</w:t>
      </w:r>
    </w:p>
    <w:p w14:paraId="4BD57453" w14:textId="77777777" w:rsidR="00B50FF1" w:rsidRDefault="00000000">
      <w:pPr>
        <w:spacing w:before="26" w:after="0"/>
        <w:jc w:val="both"/>
      </w:pPr>
      <w:r>
        <w:rPr>
          <w:color w:val="000000"/>
        </w:rPr>
        <w:t xml:space="preserve">(3)Cererea, precum </w:t>
      </w:r>
      <w:proofErr w:type="spellStart"/>
      <w:r>
        <w:rPr>
          <w:color w:val="000000"/>
        </w:rPr>
        <w:t>şi</w:t>
      </w:r>
      <w:proofErr w:type="spellEnd"/>
      <w:r>
        <w:rPr>
          <w:color w:val="000000"/>
        </w:rPr>
        <w:t xml:space="preserve"> înscrisurile care o </w:t>
      </w:r>
      <w:proofErr w:type="spellStart"/>
      <w:r>
        <w:rPr>
          <w:color w:val="000000"/>
        </w:rPr>
        <w:t>însoţesc</w:t>
      </w:r>
      <w:proofErr w:type="spellEnd"/>
      <w:r>
        <w:rPr>
          <w:color w:val="000000"/>
        </w:rPr>
        <w:t xml:space="preserve"> vor fi depuse în atâtea exemplare câte </w:t>
      </w:r>
      <w:proofErr w:type="spellStart"/>
      <w:r>
        <w:rPr>
          <w:color w:val="000000"/>
        </w:rPr>
        <w:t>părţi</w:t>
      </w:r>
      <w:proofErr w:type="spellEnd"/>
      <w:r>
        <w:rPr>
          <w:color w:val="000000"/>
        </w:rPr>
        <w:t xml:space="preserve"> sunt </w:t>
      </w:r>
      <w:proofErr w:type="spellStart"/>
      <w:r>
        <w:rPr>
          <w:color w:val="000000"/>
        </w:rPr>
        <w:t>şi</w:t>
      </w:r>
      <w:proofErr w:type="spellEnd"/>
      <w:r>
        <w:rPr>
          <w:color w:val="000000"/>
        </w:rPr>
        <w:t xml:space="preserve"> unul pentru decan.</w:t>
      </w:r>
    </w:p>
    <w:p w14:paraId="56DC6BE4" w14:textId="77777777" w:rsidR="00B50FF1" w:rsidRDefault="00000000">
      <w:pPr>
        <w:spacing w:before="80" w:after="0"/>
        <w:jc w:val="both"/>
      </w:pPr>
      <w:r>
        <w:rPr>
          <w:b/>
          <w:color w:val="000000"/>
        </w:rPr>
        <w:t xml:space="preserve">Art. 257 </w:t>
      </w:r>
    </w:p>
    <w:p w14:paraId="6123FE91" w14:textId="77777777" w:rsidR="00B50FF1" w:rsidRDefault="00000000">
      <w:pPr>
        <w:spacing w:after="0"/>
        <w:jc w:val="both"/>
      </w:pPr>
      <w:r>
        <w:rPr>
          <w:color w:val="000000"/>
        </w:rPr>
        <w:t xml:space="preserve">(1)Primind cererea de arbitrare, decanul baroului o va comunica de îndată </w:t>
      </w:r>
      <w:proofErr w:type="spellStart"/>
      <w:r>
        <w:rPr>
          <w:color w:val="000000"/>
        </w:rPr>
        <w:t>pârâţilor</w:t>
      </w:r>
      <w:proofErr w:type="spellEnd"/>
      <w:r>
        <w:rPr>
          <w:color w:val="000000"/>
        </w:rPr>
        <w:t>.</w:t>
      </w:r>
    </w:p>
    <w:p w14:paraId="3CE9DA5E" w14:textId="77777777" w:rsidR="00B50FF1" w:rsidRDefault="00000000">
      <w:pPr>
        <w:spacing w:before="26" w:after="0"/>
        <w:jc w:val="both"/>
      </w:pPr>
      <w:r>
        <w:rPr>
          <w:color w:val="000000"/>
        </w:rPr>
        <w:t>(2)În cazul în care pârâtul este o formă asociativă de exercitare a profesiei, comunicarea se face către reprezentantul acesteia.</w:t>
      </w:r>
    </w:p>
    <w:p w14:paraId="726B0BE2" w14:textId="77777777" w:rsidR="00B50FF1" w:rsidRDefault="00000000">
      <w:pPr>
        <w:spacing w:before="26" w:after="0"/>
        <w:jc w:val="both"/>
      </w:pPr>
      <w:r>
        <w:rPr>
          <w:color w:val="000000"/>
        </w:rPr>
        <w:t xml:space="preserve">(3)Pârâtul, în termen de 15 zile de la primirea cererii, va depune întâmpinare în care va arăta punctul său asupra faptelor expuse în cererea de arbitrare. În </w:t>
      </w:r>
      <w:proofErr w:type="spellStart"/>
      <w:r>
        <w:rPr>
          <w:color w:val="000000"/>
        </w:rPr>
        <w:t>acelaşi</w:t>
      </w:r>
      <w:proofErr w:type="spellEnd"/>
      <w:r>
        <w:rPr>
          <w:color w:val="000000"/>
        </w:rPr>
        <w:t xml:space="preserve"> termen poate formula cerere </w:t>
      </w:r>
      <w:proofErr w:type="spellStart"/>
      <w:r>
        <w:rPr>
          <w:color w:val="000000"/>
        </w:rPr>
        <w:t>reconvenţională</w:t>
      </w:r>
      <w:proofErr w:type="spellEnd"/>
      <w:r>
        <w:rPr>
          <w:color w:val="000000"/>
        </w:rPr>
        <w:t xml:space="preserve">, care va îndeplini </w:t>
      </w:r>
      <w:proofErr w:type="spellStart"/>
      <w:r>
        <w:rPr>
          <w:color w:val="000000"/>
        </w:rPr>
        <w:t>aceleaşi</w:t>
      </w:r>
      <w:proofErr w:type="spellEnd"/>
      <w:r>
        <w:rPr>
          <w:color w:val="000000"/>
        </w:rPr>
        <w:t xml:space="preserve"> </w:t>
      </w:r>
      <w:proofErr w:type="spellStart"/>
      <w:r>
        <w:rPr>
          <w:color w:val="000000"/>
        </w:rPr>
        <w:t>condiţii</w:t>
      </w:r>
      <w:proofErr w:type="spellEnd"/>
      <w:r>
        <w:rPr>
          <w:color w:val="000000"/>
        </w:rPr>
        <w:t xml:space="preserve"> de formă ca </w:t>
      </w:r>
      <w:proofErr w:type="spellStart"/>
      <w:r>
        <w:rPr>
          <w:color w:val="000000"/>
        </w:rPr>
        <w:t>şi</w:t>
      </w:r>
      <w:proofErr w:type="spellEnd"/>
      <w:r>
        <w:rPr>
          <w:color w:val="000000"/>
        </w:rPr>
        <w:t xml:space="preserve"> cererea de arbitrare.</w:t>
      </w:r>
    </w:p>
    <w:p w14:paraId="0FB3BEBD" w14:textId="77777777" w:rsidR="00B50FF1" w:rsidRDefault="00000000">
      <w:pPr>
        <w:spacing w:before="80" w:after="0"/>
        <w:jc w:val="both"/>
      </w:pPr>
      <w:r>
        <w:rPr>
          <w:b/>
          <w:color w:val="000000"/>
        </w:rPr>
        <w:t xml:space="preserve">Art. 258 </w:t>
      </w:r>
    </w:p>
    <w:p w14:paraId="7DA8FFD8" w14:textId="77777777" w:rsidR="00B50FF1" w:rsidRDefault="00000000">
      <w:pPr>
        <w:spacing w:after="0"/>
        <w:jc w:val="both"/>
      </w:pPr>
      <w:r>
        <w:rPr>
          <w:color w:val="000000"/>
        </w:rPr>
        <w:t xml:space="preserve">(1)În cazul în care </w:t>
      </w:r>
      <w:proofErr w:type="spellStart"/>
      <w:r>
        <w:rPr>
          <w:color w:val="000000"/>
        </w:rPr>
        <w:t>părţile</w:t>
      </w:r>
      <w:proofErr w:type="spellEnd"/>
      <w:r>
        <w:rPr>
          <w:color w:val="000000"/>
        </w:rPr>
        <w:t xml:space="preserve"> nu se </w:t>
      </w:r>
      <w:proofErr w:type="spellStart"/>
      <w:r>
        <w:rPr>
          <w:color w:val="000000"/>
        </w:rPr>
        <w:t>înţeleg</w:t>
      </w:r>
      <w:proofErr w:type="spellEnd"/>
      <w:r>
        <w:rPr>
          <w:color w:val="000000"/>
        </w:rPr>
        <w:t xml:space="preserve"> asupra persoanei arbitrului, decanul va desemna un avocat din barou.</w:t>
      </w:r>
    </w:p>
    <w:p w14:paraId="576C0198" w14:textId="77777777" w:rsidR="00B50FF1" w:rsidRDefault="00000000">
      <w:pPr>
        <w:spacing w:before="26" w:after="0"/>
        <w:jc w:val="both"/>
      </w:pPr>
      <w:r>
        <w:rPr>
          <w:color w:val="000000"/>
        </w:rPr>
        <w:t>(2)</w:t>
      </w:r>
      <w:proofErr w:type="spellStart"/>
      <w:r>
        <w:rPr>
          <w:color w:val="000000"/>
        </w:rPr>
        <w:t>Funcţia</w:t>
      </w:r>
      <w:proofErr w:type="spellEnd"/>
      <w:r>
        <w:rPr>
          <w:color w:val="000000"/>
        </w:rPr>
        <w:t xml:space="preserve"> de arbitru poate fi îndeplinită numai de un avocat cu cel </w:t>
      </w:r>
      <w:proofErr w:type="spellStart"/>
      <w:r>
        <w:rPr>
          <w:color w:val="000000"/>
        </w:rPr>
        <w:t>puţin</w:t>
      </w:r>
      <w:proofErr w:type="spellEnd"/>
      <w:r>
        <w:rPr>
          <w:color w:val="000000"/>
        </w:rPr>
        <w:t xml:space="preserve"> 10 ani vechime neîntreruptă în profesie </w:t>
      </w:r>
      <w:proofErr w:type="spellStart"/>
      <w:r>
        <w:rPr>
          <w:color w:val="000000"/>
        </w:rPr>
        <w:t>şi</w:t>
      </w:r>
      <w:proofErr w:type="spellEnd"/>
      <w:r>
        <w:rPr>
          <w:color w:val="000000"/>
        </w:rPr>
        <w:t xml:space="preserve"> care se bucură de o bună </w:t>
      </w:r>
      <w:proofErr w:type="spellStart"/>
      <w:r>
        <w:rPr>
          <w:color w:val="000000"/>
        </w:rPr>
        <w:t>reputaţie</w:t>
      </w:r>
      <w:proofErr w:type="spellEnd"/>
      <w:r>
        <w:rPr>
          <w:color w:val="000000"/>
        </w:rPr>
        <w:t>.</w:t>
      </w:r>
    </w:p>
    <w:p w14:paraId="6586156F" w14:textId="77777777" w:rsidR="00B50FF1" w:rsidRDefault="00000000">
      <w:pPr>
        <w:spacing w:before="26" w:after="0"/>
        <w:jc w:val="both"/>
      </w:pPr>
      <w:r>
        <w:rPr>
          <w:color w:val="000000"/>
        </w:rPr>
        <w:t>(3)Activitatea arbitrului este remunerată potrivit regulilor stabilite de decan.</w:t>
      </w:r>
    </w:p>
    <w:p w14:paraId="63F12EC5" w14:textId="77777777" w:rsidR="00B50FF1" w:rsidRDefault="00000000">
      <w:pPr>
        <w:spacing w:before="26" w:after="0"/>
        <w:jc w:val="both"/>
      </w:pPr>
      <w:r>
        <w:rPr>
          <w:color w:val="000000"/>
        </w:rPr>
        <w:t>(4)Avocatul desemnat ca arbitru nu poate refuza această însărcinare fără o justificare întemeiată.</w:t>
      </w:r>
    </w:p>
    <w:p w14:paraId="369C278A" w14:textId="77777777" w:rsidR="00B50FF1" w:rsidRDefault="00000000">
      <w:pPr>
        <w:spacing w:before="80" w:after="0"/>
        <w:jc w:val="both"/>
      </w:pPr>
      <w:r>
        <w:rPr>
          <w:b/>
          <w:color w:val="000000"/>
        </w:rPr>
        <w:t xml:space="preserve">Art. 259 </w:t>
      </w:r>
    </w:p>
    <w:p w14:paraId="1FA5A929" w14:textId="77777777" w:rsidR="00B50FF1" w:rsidRDefault="00000000">
      <w:pPr>
        <w:spacing w:after="0"/>
        <w:jc w:val="both"/>
      </w:pPr>
      <w:r>
        <w:rPr>
          <w:color w:val="000000"/>
        </w:rPr>
        <w:t xml:space="preserve">(1)În procedura arbitrală, </w:t>
      </w:r>
      <w:proofErr w:type="spellStart"/>
      <w:r>
        <w:rPr>
          <w:color w:val="000000"/>
        </w:rPr>
        <w:t>părţile</w:t>
      </w:r>
      <w:proofErr w:type="spellEnd"/>
      <w:r>
        <w:rPr>
          <w:color w:val="000000"/>
        </w:rPr>
        <w:t xml:space="preserve"> pot fi asistate de un avocat.</w:t>
      </w:r>
    </w:p>
    <w:p w14:paraId="31573D12" w14:textId="77777777" w:rsidR="00B50FF1" w:rsidRDefault="00000000">
      <w:pPr>
        <w:spacing w:before="26" w:after="0"/>
        <w:jc w:val="both"/>
      </w:pPr>
      <w:r>
        <w:rPr>
          <w:color w:val="000000"/>
        </w:rPr>
        <w:t xml:space="preserve">(2)În toate cazurile arbitrajul va respecta principiul </w:t>
      </w:r>
      <w:proofErr w:type="spellStart"/>
      <w:r>
        <w:rPr>
          <w:color w:val="000000"/>
        </w:rPr>
        <w:t>contradictorialităţii</w:t>
      </w:r>
      <w:proofErr w:type="spellEnd"/>
      <w:r>
        <w:rPr>
          <w:color w:val="000000"/>
        </w:rPr>
        <w:t xml:space="preserve">. În acest sens o copie a tuturor actelor depuse de una din </w:t>
      </w:r>
      <w:proofErr w:type="spellStart"/>
      <w:r>
        <w:rPr>
          <w:color w:val="000000"/>
        </w:rPr>
        <w:t>părţi</w:t>
      </w:r>
      <w:proofErr w:type="spellEnd"/>
      <w:r>
        <w:rPr>
          <w:color w:val="000000"/>
        </w:rPr>
        <w:t xml:space="preserve"> va fi comunicată celeilalte </w:t>
      </w:r>
      <w:proofErr w:type="spellStart"/>
      <w:r>
        <w:rPr>
          <w:color w:val="000000"/>
        </w:rPr>
        <w:t>părţi</w:t>
      </w:r>
      <w:proofErr w:type="spellEnd"/>
      <w:r>
        <w:rPr>
          <w:color w:val="000000"/>
        </w:rPr>
        <w:t>.</w:t>
      </w:r>
    </w:p>
    <w:p w14:paraId="7ACEB7B3" w14:textId="77777777" w:rsidR="00B50FF1" w:rsidRDefault="00000000">
      <w:pPr>
        <w:spacing w:before="26" w:after="0"/>
        <w:jc w:val="both"/>
      </w:pPr>
      <w:r>
        <w:rPr>
          <w:color w:val="000000"/>
        </w:rPr>
        <w:t>(3)</w:t>
      </w:r>
      <w:proofErr w:type="spellStart"/>
      <w:r>
        <w:rPr>
          <w:color w:val="000000"/>
        </w:rPr>
        <w:t>Şedinţele</w:t>
      </w:r>
      <w:proofErr w:type="spellEnd"/>
      <w:r>
        <w:rPr>
          <w:color w:val="000000"/>
        </w:rPr>
        <w:t xml:space="preserve"> de judecată nu sunt publice.</w:t>
      </w:r>
    </w:p>
    <w:p w14:paraId="676A37E6" w14:textId="77777777" w:rsidR="00B50FF1" w:rsidRDefault="00000000">
      <w:pPr>
        <w:spacing w:before="80" w:after="0"/>
        <w:jc w:val="both"/>
      </w:pPr>
      <w:r>
        <w:rPr>
          <w:b/>
          <w:color w:val="000000"/>
        </w:rPr>
        <w:t xml:space="preserve">Art. 260 </w:t>
      </w:r>
    </w:p>
    <w:p w14:paraId="70EF65B8" w14:textId="77777777" w:rsidR="00B50FF1" w:rsidRDefault="00000000">
      <w:pPr>
        <w:spacing w:after="0"/>
        <w:jc w:val="both"/>
      </w:pPr>
      <w:r>
        <w:rPr>
          <w:color w:val="000000"/>
        </w:rPr>
        <w:t xml:space="preserve">Termenul de arbitraj este de 5 luni </w:t>
      </w:r>
      <w:proofErr w:type="spellStart"/>
      <w:r>
        <w:rPr>
          <w:color w:val="000000"/>
        </w:rPr>
        <w:t>şi</w:t>
      </w:r>
      <w:proofErr w:type="spellEnd"/>
      <w:r>
        <w:rPr>
          <w:color w:val="000000"/>
        </w:rPr>
        <w:t xml:space="preserve"> poate fi prelungit numai în </w:t>
      </w:r>
      <w:proofErr w:type="spellStart"/>
      <w:r>
        <w:rPr>
          <w:color w:val="000000"/>
        </w:rPr>
        <w:t>condiţiile</w:t>
      </w:r>
      <w:proofErr w:type="spellEnd"/>
      <w:r>
        <w:rPr>
          <w:color w:val="000000"/>
        </w:rPr>
        <w:t xml:space="preserve"> prevăzute de </w:t>
      </w:r>
      <w:r>
        <w:rPr>
          <w:color w:val="1B1B1B"/>
        </w:rPr>
        <w:t>Codul de procedură civilă</w:t>
      </w:r>
      <w:r>
        <w:rPr>
          <w:color w:val="000000"/>
        </w:rPr>
        <w:t>.</w:t>
      </w:r>
    </w:p>
    <w:p w14:paraId="2B1E24A7" w14:textId="77777777" w:rsidR="00B50FF1" w:rsidRDefault="00000000">
      <w:pPr>
        <w:spacing w:before="80" w:after="0"/>
        <w:jc w:val="both"/>
      </w:pPr>
      <w:r>
        <w:rPr>
          <w:b/>
          <w:color w:val="000000"/>
        </w:rPr>
        <w:t xml:space="preserve">Art. 261 </w:t>
      </w:r>
    </w:p>
    <w:p w14:paraId="3E70E838" w14:textId="77777777" w:rsidR="00B50FF1" w:rsidRDefault="00000000">
      <w:pPr>
        <w:spacing w:after="0"/>
        <w:jc w:val="both"/>
      </w:pPr>
      <w:r>
        <w:rPr>
          <w:color w:val="000000"/>
        </w:rPr>
        <w:t xml:space="preserve">Dacă </w:t>
      </w:r>
      <w:proofErr w:type="spellStart"/>
      <w:r>
        <w:rPr>
          <w:color w:val="000000"/>
        </w:rPr>
        <w:t>părţile</w:t>
      </w:r>
      <w:proofErr w:type="spellEnd"/>
      <w:r>
        <w:rPr>
          <w:color w:val="000000"/>
        </w:rPr>
        <w:t xml:space="preserve"> nu convin altfel, litigiul se va </w:t>
      </w:r>
      <w:proofErr w:type="spellStart"/>
      <w:r>
        <w:rPr>
          <w:color w:val="000000"/>
        </w:rPr>
        <w:t>soluţiona</w:t>
      </w:r>
      <w:proofErr w:type="spellEnd"/>
      <w:r>
        <w:rPr>
          <w:color w:val="000000"/>
        </w:rPr>
        <w:t xml:space="preserve"> exclusiv în drept. În toate cazurile se vor avea în vedere </w:t>
      </w:r>
      <w:proofErr w:type="spellStart"/>
      <w:r>
        <w:rPr>
          <w:color w:val="000000"/>
        </w:rPr>
        <w:t>uzanţele</w:t>
      </w:r>
      <w:proofErr w:type="spellEnd"/>
      <w:r>
        <w:rPr>
          <w:color w:val="000000"/>
        </w:rPr>
        <w:t xml:space="preserve"> profesionale </w:t>
      </w:r>
      <w:proofErr w:type="spellStart"/>
      <w:r>
        <w:rPr>
          <w:color w:val="000000"/>
        </w:rPr>
        <w:t>şi</w:t>
      </w:r>
      <w:proofErr w:type="spellEnd"/>
      <w:r>
        <w:rPr>
          <w:color w:val="000000"/>
        </w:rPr>
        <w:t xml:space="preserve"> regulile deontologice.</w:t>
      </w:r>
    </w:p>
    <w:p w14:paraId="0C89861C" w14:textId="77777777" w:rsidR="00B50FF1" w:rsidRDefault="00000000">
      <w:pPr>
        <w:spacing w:before="80" w:after="0"/>
        <w:jc w:val="both"/>
      </w:pPr>
      <w:r>
        <w:rPr>
          <w:b/>
          <w:color w:val="000000"/>
        </w:rPr>
        <w:t xml:space="preserve">Art. 262 </w:t>
      </w:r>
    </w:p>
    <w:p w14:paraId="12EAAAE1" w14:textId="77777777" w:rsidR="00B50FF1" w:rsidRDefault="00000000">
      <w:pPr>
        <w:spacing w:after="0"/>
        <w:jc w:val="both"/>
      </w:pPr>
      <w:r>
        <w:rPr>
          <w:color w:val="000000"/>
        </w:rPr>
        <w:t xml:space="preserve">(1)Prin grija decanului, se va comunica fiecărei </w:t>
      </w:r>
      <w:proofErr w:type="spellStart"/>
      <w:r>
        <w:rPr>
          <w:color w:val="000000"/>
        </w:rPr>
        <w:t>părţi</w:t>
      </w:r>
      <w:proofErr w:type="spellEnd"/>
      <w:r>
        <w:rPr>
          <w:color w:val="000000"/>
        </w:rPr>
        <w:t xml:space="preserve"> o copie a hotărârii arbitrale.</w:t>
      </w:r>
    </w:p>
    <w:p w14:paraId="4FAA30E3" w14:textId="77777777" w:rsidR="00B50FF1" w:rsidRDefault="00000000">
      <w:pPr>
        <w:spacing w:before="26" w:after="0"/>
        <w:jc w:val="both"/>
      </w:pPr>
      <w:r>
        <w:rPr>
          <w:color w:val="000000"/>
        </w:rPr>
        <w:t xml:space="preserve">(2)Executarea hotărârii arbitrale se realizează în </w:t>
      </w:r>
      <w:proofErr w:type="spellStart"/>
      <w:r>
        <w:rPr>
          <w:color w:val="000000"/>
        </w:rPr>
        <w:t>condiţiile</w:t>
      </w:r>
      <w:proofErr w:type="spellEnd"/>
      <w:r>
        <w:rPr>
          <w:color w:val="000000"/>
        </w:rPr>
        <w:t xml:space="preserve"> art. 367-368 din </w:t>
      </w:r>
      <w:r>
        <w:rPr>
          <w:color w:val="1B1B1B"/>
        </w:rPr>
        <w:t>Codul de procedură civilă</w:t>
      </w:r>
      <w:r>
        <w:rPr>
          <w:color w:val="000000"/>
        </w:rPr>
        <w:t>.</w:t>
      </w:r>
    </w:p>
    <w:p w14:paraId="4F224251" w14:textId="77777777" w:rsidR="00B50FF1" w:rsidRDefault="00000000">
      <w:pPr>
        <w:spacing w:before="80" w:after="0"/>
        <w:jc w:val="both"/>
      </w:pPr>
      <w:r>
        <w:rPr>
          <w:b/>
          <w:color w:val="000000"/>
        </w:rPr>
        <w:t xml:space="preserve">Art. 263 </w:t>
      </w:r>
    </w:p>
    <w:p w14:paraId="7056ECB3" w14:textId="77777777" w:rsidR="00B50FF1" w:rsidRDefault="00000000">
      <w:pPr>
        <w:spacing w:after="0"/>
        <w:jc w:val="both"/>
      </w:pPr>
      <w:r>
        <w:rPr>
          <w:color w:val="000000"/>
        </w:rPr>
        <w:t xml:space="preserve">(1)În </w:t>
      </w:r>
      <w:proofErr w:type="spellStart"/>
      <w:r>
        <w:rPr>
          <w:color w:val="000000"/>
        </w:rPr>
        <w:t>situaţia</w:t>
      </w:r>
      <w:proofErr w:type="spellEnd"/>
      <w:r>
        <w:rPr>
          <w:color w:val="000000"/>
        </w:rPr>
        <w:t xml:space="preserve"> în care decanul baroului este implicat într-un litigiu arbitral de natura celui prevăzut la articolele din prezenta </w:t>
      </w:r>
      <w:proofErr w:type="spellStart"/>
      <w:r>
        <w:rPr>
          <w:color w:val="000000"/>
        </w:rPr>
        <w:t>subsecţiune</w:t>
      </w:r>
      <w:proofErr w:type="spellEnd"/>
      <w:r>
        <w:rPr>
          <w:color w:val="000000"/>
        </w:rPr>
        <w:t xml:space="preserve">, </w:t>
      </w:r>
      <w:proofErr w:type="spellStart"/>
      <w:r>
        <w:rPr>
          <w:color w:val="000000"/>
        </w:rPr>
        <w:t>atribuţiile</w:t>
      </w:r>
      <w:proofErr w:type="spellEnd"/>
      <w:r>
        <w:rPr>
          <w:color w:val="000000"/>
        </w:rPr>
        <w:t xml:space="preserve"> prevăzute la art. 257, 258 </w:t>
      </w:r>
      <w:proofErr w:type="spellStart"/>
      <w:r>
        <w:rPr>
          <w:color w:val="000000"/>
        </w:rPr>
        <w:t>şi</w:t>
      </w:r>
      <w:proofErr w:type="spellEnd"/>
      <w:r>
        <w:rPr>
          <w:color w:val="000000"/>
        </w:rPr>
        <w:t xml:space="preserve"> 262 vor fi exercitate de către </w:t>
      </w:r>
      <w:proofErr w:type="spellStart"/>
      <w:r>
        <w:rPr>
          <w:color w:val="000000"/>
        </w:rPr>
        <w:t>preşedintele</w:t>
      </w:r>
      <w:proofErr w:type="spellEnd"/>
      <w:r>
        <w:rPr>
          <w:color w:val="000000"/>
        </w:rPr>
        <w:t xml:space="preserve"> U.N.B.R., iar arbitrul va fi desemnat dintre membrii Comisiei permanente a U.N.B.R.</w:t>
      </w:r>
    </w:p>
    <w:p w14:paraId="51C36F9C" w14:textId="77777777" w:rsidR="00B50FF1" w:rsidRDefault="00000000">
      <w:pPr>
        <w:spacing w:before="26" w:after="0"/>
        <w:jc w:val="both"/>
      </w:pPr>
      <w:r>
        <w:rPr>
          <w:color w:val="000000"/>
        </w:rPr>
        <w:t xml:space="preserve">(2)În litigiile arbitrale în care hotărârile sunt susceptibile a fi executate pe teritoriul unui stat străin, avocatul străin implicat în arbitraj va semna o </w:t>
      </w:r>
      <w:proofErr w:type="spellStart"/>
      <w:r>
        <w:rPr>
          <w:color w:val="000000"/>
        </w:rPr>
        <w:t>declaraţie</w:t>
      </w:r>
      <w:proofErr w:type="spellEnd"/>
      <w:r>
        <w:rPr>
          <w:color w:val="000000"/>
        </w:rPr>
        <w:t xml:space="preserve"> potrivit căreia </w:t>
      </w:r>
      <w:proofErr w:type="spellStart"/>
      <w:r>
        <w:rPr>
          <w:color w:val="000000"/>
        </w:rPr>
        <w:t>recunoaşte</w:t>
      </w:r>
      <w:proofErr w:type="spellEnd"/>
      <w:r>
        <w:rPr>
          <w:color w:val="000000"/>
        </w:rPr>
        <w:t xml:space="preserve"> caracterul definitiv </w:t>
      </w:r>
      <w:proofErr w:type="spellStart"/>
      <w:r>
        <w:rPr>
          <w:color w:val="000000"/>
        </w:rPr>
        <w:t>şi</w:t>
      </w:r>
      <w:proofErr w:type="spellEnd"/>
      <w:r>
        <w:rPr>
          <w:color w:val="000000"/>
        </w:rPr>
        <w:t xml:space="preserve"> executoriu al hotărârii arbitrale ce se va </w:t>
      </w:r>
      <w:proofErr w:type="spellStart"/>
      <w:r>
        <w:rPr>
          <w:color w:val="000000"/>
        </w:rPr>
        <w:t>pronunţa</w:t>
      </w:r>
      <w:proofErr w:type="spellEnd"/>
      <w:r>
        <w:rPr>
          <w:color w:val="000000"/>
        </w:rPr>
        <w:t>.</w:t>
      </w:r>
    </w:p>
    <w:p w14:paraId="519D92C1" w14:textId="77777777" w:rsidR="00B50FF1" w:rsidRDefault="00000000">
      <w:pPr>
        <w:spacing w:before="80" w:after="0"/>
        <w:jc w:val="both"/>
      </w:pPr>
      <w:r>
        <w:rPr>
          <w:b/>
          <w:color w:val="000000"/>
        </w:rPr>
        <w:t xml:space="preserve">Art. 264 </w:t>
      </w:r>
    </w:p>
    <w:p w14:paraId="2513E336" w14:textId="77777777" w:rsidR="00B50FF1" w:rsidRDefault="00000000">
      <w:pPr>
        <w:spacing w:after="0"/>
        <w:jc w:val="both"/>
      </w:pPr>
      <w:r>
        <w:rPr>
          <w:color w:val="000000"/>
        </w:rPr>
        <w:t xml:space="preserve">Dosarul arbitral va fi arhivat de barou </w:t>
      </w:r>
      <w:proofErr w:type="spellStart"/>
      <w:r>
        <w:rPr>
          <w:color w:val="000000"/>
        </w:rPr>
        <w:t>şi</w:t>
      </w:r>
      <w:proofErr w:type="spellEnd"/>
      <w:r>
        <w:rPr>
          <w:color w:val="000000"/>
        </w:rPr>
        <w:t xml:space="preserve"> va fi păstrat timp de 5 ani.</w:t>
      </w:r>
    </w:p>
    <w:p w14:paraId="07005414" w14:textId="77777777" w:rsidR="00B50FF1" w:rsidRDefault="00000000">
      <w:pPr>
        <w:spacing w:before="80" w:after="0"/>
        <w:jc w:val="center"/>
      </w:pPr>
      <w:r>
        <w:rPr>
          <w:b/>
          <w:color w:val="000000"/>
        </w:rPr>
        <w:t>SECŢIUNEA 3:Răspunderea disciplinară</w:t>
      </w:r>
    </w:p>
    <w:p w14:paraId="32A6455B" w14:textId="77777777" w:rsidR="00B50FF1" w:rsidRDefault="00000000">
      <w:pPr>
        <w:spacing w:before="80" w:after="0"/>
        <w:jc w:val="center"/>
      </w:pPr>
      <w:r>
        <w:rPr>
          <w:b/>
          <w:color w:val="000000"/>
        </w:rPr>
        <w:t>SUBSECŢIUNEA 1:Dispoziţii generale</w:t>
      </w:r>
    </w:p>
    <w:p w14:paraId="2FBF6F7A" w14:textId="77777777" w:rsidR="00B50FF1" w:rsidRDefault="00000000">
      <w:pPr>
        <w:spacing w:before="80" w:after="0"/>
        <w:jc w:val="both"/>
      </w:pPr>
      <w:r>
        <w:rPr>
          <w:b/>
          <w:color w:val="000000"/>
        </w:rPr>
        <w:t xml:space="preserve">Art. 265 </w:t>
      </w:r>
    </w:p>
    <w:p w14:paraId="5E2476BB" w14:textId="77777777" w:rsidR="00B50FF1" w:rsidRDefault="00000000">
      <w:pPr>
        <w:spacing w:after="0"/>
        <w:jc w:val="both"/>
      </w:pPr>
      <w:r>
        <w:rPr>
          <w:color w:val="000000"/>
        </w:rPr>
        <w:t>(1)</w:t>
      </w:r>
      <w:proofErr w:type="spellStart"/>
      <w:r>
        <w:rPr>
          <w:color w:val="000000"/>
        </w:rPr>
        <w:t>Protecţia</w:t>
      </w:r>
      <w:proofErr w:type="spellEnd"/>
      <w:r>
        <w:rPr>
          <w:color w:val="000000"/>
        </w:rPr>
        <w:t xml:space="preserve"> onoarei </w:t>
      </w:r>
      <w:proofErr w:type="spellStart"/>
      <w:r>
        <w:rPr>
          <w:color w:val="000000"/>
        </w:rPr>
        <w:t>şi</w:t>
      </w:r>
      <w:proofErr w:type="spellEnd"/>
      <w:r>
        <w:rPr>
          <w:color w:val="000000"/>
        </w:rPr>
        <w:t xml:space="preserve"> a prestigiului profesiei, respectarea legii, a statutului profesiei </w:t>
      </w:r>
      <w:proofErr w:type="spellStart"/>
      <w:r>
        <w:rPr>
          <w:color w:val="000000"/>
        </w:rPr>
        <w:t>şi</w:t>
      </w:r>
      <w:proofErr w:type="spellEnd"/>
      <w:r>
        <w:rPr>
          <w:color w:val="000000"/>
        </w:rPr>
        <w:t xml:space="preserve"> a deciziilor obligatorii ale organelor profesiei sunt </w:t>
      </w:r>
      <w:proofErr w:type="spellStart"/>
      <w:r>
        <w:rPr>
          <w:color w:val="000000"/>
        </w:rPr>
        <w:t>încredinţate</w:t>
      </w:r>
      <w:proofErr w:type="spellEnd"/>
      <w:r>
        <w:rPr>
          <w:color w:val="000000"/>
        </w:rPr>
        <w:t xml:space="preserve"> organelor constituite potrivit </w:t>
      </w:r>
      <w:proofErr w:type="spellStart"/>
      <w:r>
        <w:rPr>
          <w:color w:val="000000"/>
        </w:rPr>
        <w:t>dispoziţiilor</w:t>
      </w:r>
      <w:proofErr w:type="spellEnd"/>
      <w:r>
        <w:rPr>
          <w:color w:val="000000"/>
        </w:rPr>
        <w:t xml:space="preserve"> legii.</w:t>
      </w:r>
    </w:p>
    <w:p w14:paraId="37EBD4DA" w14:textId="77777777" w:rsidR="00B50FF1" w:rsidRDefault="00000000">
      <w:pPr>
        <w:spacing w:before="26" w:after="0"/>
        <w:jc w:val="both"/>
      </w:pPr>
      <w:r>
        <w:rPr>
          <w:color w:val="000000"/>
        </w:rPr>
        <w:t xml:space="preserve">(2)Fapta </w:t>
      </w:r>
      <w:proofErr w:type="spellStart"/>
      <w:r>
        <w:rPr>
          <w:color w:val="000000"/>
        </w:rPr>
        <w:t>săvârşită</w:t>
      </w:r>
      <w:proofErr w:type="spellEnd"/>
      <w:r>
        <w:rPr>
          <w:color w:val="000000"/>
        </w:rPr>
        <w:t xml:space="preserve"> de avocat, în nume propriu sau în numele </w:t>
      </w:r>
      <w:proofErr w:type="spellStart"/>
      <w:r>
        <w:rPr>
          <w:color w:val="000000"/>
        </w:rPr>
        <w:t>şi</w:t>
      </w:r>
      <w:proofErr w:type="spellEnd"/>
      <w:r>
        <w:rPr>
          <w:color w:val="000000"/>
        </w:rPr>
        <w:t xml:space="preserve"> pentru forma de exercitare a profesiei din care face parte, prin care se încalcă </w:t>
      </w:r>
      <w:proofErr w:type="spellStart"/>
      <w:r>
        <w:rPr>
          <w:color w:val="000000"/>
        </w:rPr>
        <w:t>dispoziţiile</w:t>
      </w:r>
      <w:proofErr w:type="spellEnd"/>
      <w:r>
        <w:rPr>
          <w:color w:val="000000"/>
        </w:rPr>
        <w:t xml:space="preserve"> legii, ale statutului profesiei, deciziile obligatorii ale organelor profesiei la nivel </w:t>
      </w:r>
      <w:proofErr w:type="spellStart"/>
      <w:r>
        <w:rPr>
          <w:color w:val="000000"/>
        </w:rPr>
        <w:t>naţional</w:t>
      </w:r>
      <w:proofErr w:type="spellEnd"/>
      <w:r>
        <w:rPr>
          <w:color w:val="000000"/>
        </w:rPr>
        <w:t xml:space="preserve"> sau ale consiliului baroului în care avocatul este înscris sau în care acesta </w:t>
      </w:r>
      <w:proofErr w:type="spellStart"/>
      <w:r>
        <w:rPr>
          <w:color w:val="000000"/>
        </w:rPr>
        <w:t>îşi</w:t>
      </w:r>
      <w:proofErr w:type="spellEnd"/>
      <w:r>
        <w:rPr>
          <w:color w:val="000000"/>
        </w:rPr>
        <w:t xml:space="preserve"> are sediul secundar </w:t>
      </w:r>
      <w:proofErr w:type="spellStart"/>
      <w:r>
        <w:rPr>
          <w:color w:val="000000"/>
        </w:rPr>
        <w:t>şi</w:t>
      </w:r>
      <w:proofErr w:type="spellEnd"/>
      <w:r>
        <w:rPr>
          <w:color w:val="000000"/>
        </w:rPr>
        <w:t xml:space="preserve"> care este de natură să prejudicieze onoarea </w:t>
      </w:r>
      <w:proofErr w:type="spellStart"/>
      <w:r>
        <w:rPr>
          <w:color w:val="000000"/>
        </w:rPr>
        <w:t>şi</w:t>
      </w:r>
      <w:proofErr w:type="spellEnd"/>
      <w:r>
        <w:rPr>
          <w:color w:val="000000"/>
        </w:rPr>
        <w:t xml:space="preserve"> prestigiul profesiei, ale corpului de </w:t>
      </w:r>
      <w:proofErr w:type="spellStart"/>
      <w:r>
        <w:rPr>
          <w:color w:val="000000"/>
        </w:rPr>
        <w:t>avocaţi</w:t>
      </w:r>
      <w:proofErr w:type="spellEnd"/>
      <w:r>
        <w:rPr>
          <w:color w:val="000000"/>
        </w:rPr>
        <w:t xml:space="preserve"> sau ale </w:t>
      </w:r>
      <w:proofErr w:type="spellStart"/>
      <w:r>
        <w:rPr>
          <w:color w:val="000000"/>
        </w:rPr>
        <w:t>instituţiei</w:t>
      </w:r>
      <w:proofErr w:type="spellEnd"/>
      <w:r>
        <w:rPr>
          <w:color w:val="000000"/>
        </w:rPr>
        <w:t xml:space="preserve"> constituie abatere disciplinară </w:t>
      </w:r>
      <w:proofErr w:type="spellStart"/>
      <w:r>
        <w:rPr>
          <w:color w:val="000000"/>
        </w:rPr>
        <w:t>şi</w:t>
      </w:r>
      <w:proofErr w:type="spellEnd"/>
      <w:r>
        <w:rPr>
          <w:color w:val="000000"/>
        </w:rPr>
        <w:t xml:space="preserve"> se </w:t>
      </w:r>
      <w:proofErr w:type="spellStart"/>
      <w:r>
        <w:rPr>
          <w:color w:val="000000"/>
        </w:rPr>
        <w:t>sancţionează</w:t>
      </w:r>
      <w:proofErr w:type="spellEnd"/>
      <w:r>
        <w:rPr>
          <w:color w:val="000000"/>
        </w:rPr>
        <w:t xml:space="preserve"> potrivit art. 88 din Lege.</w:t>
      </w:r>
      <w:r>
        <w:br/>
      </w:r>
    </w:p>
    <w:p w14:paraId="6D517EC4" w14:textId="77777777" w:rsidR="00B50FF1" w:rsidRDefault="00000000">
      <w:pPr>
        <w:spacing w:before="26" w:after="0"/>
        <w:jc w:val="both"/>
      </w:pPr>
      <w:r>
        <w:rPr>
          <w:color w:val="000000"/>
        </w:rPr>
        <w:t xml:space="preserve">(3)Constituie abatere disciplinară gravă încălcarea </w:t>
      </w:r>
      <w:proofErr w:type="spellStart"/>
      <w:r>
        <w:rPr>
          <w:color w:val="000000"/>
        </w:rPr>
        <w:t>dispoziţiilor</w:t>
      </w:r>
      <w:proofErr w:type="spellEnd"/>
      <w:r>
        <w:rPr>
          <w:color w:val="000000"/>
        </w:rPr>
        <w:t xml:space="preserve"> din Lege </w:t>
      </w:r>
      <w:proofErr w:type="spellStart"/>
      <w:r>
        <w:rPr>
          <w:color w:val="000000"/>
        </w:rPr>
        <w:t>şi</w:t>
      </w:r>
      <w:proofErr w:type="spellEnd"/>
      <w:r>
        <w:rPr>
          <w:color w:val="000000"/>
        </w:rPr>
        <w:t xml:space="preserve"> din prezentul statut care prevăd expres o astfel de calificare.</w:t>
      </w:r>
    </w:p>
    <w:p w14:paraId="6A7921A8" w14:textId="77777777" w:rsidR="00B50FF1" w:rsidRDefault="00000000">
      <w:pPr>
        <w:spacing w:before="80" w:after="0"/>
        <w:jc w:val="both"/>
      </w:pPr>
      <w:r>
        <w:rPr>
          <w:b/>
          <w:color w:val="569748"/>
          <w:u w:val="single"/>
        </w:rPr>
        <w:t>Art. 265</w:t>
      </w:r>
      <w:r>
        <w:rPr>
          <w:b/>
          <w:color w:val="569748"/>
          <w:u w:val="single"/>
          <w:vertAlign w:val="superscript"/>
        </w:rPr>
        <w:t>1</w:t>
      </w:r>
    </w:p>
    <w:p w14:paraId="440D1EFF" w14:textId="77777777" w:rsidR="00B50FF1" w:rsidRDefault="00000000">
      <w:pPr>
        <w:spacing w:before="26" w:after="0"/>
        <w:jc w:val="both"/>
      </w:pPr>
      <w:r>
        <w:rPr>
          <w:color w:val="569748"/>
          <w:u w:val="single"/>
        </w:rPr>
        <w:t>Încălcarea prevederilor art. 28</w:t>
      </w:r>
      <w:r>
        <w:rPr>
          <w:color w:val="569748"/>
          <w:u w:val="single"/>
          <w:vertAlign w:val="superscript"/>
        </w:rPr>
        <w:t>1</w:t>
      </w:r>
      <w:r>
        <w:rPr>
          <w:color w:val="569748"/>
          <w:u w:val="single"/>
        </w:rPr>
        <w:t xml:space="preserve"> alin. (2) din Lege constituie abatere disciplinară gravă </w:t>
      </w:r>
      <w:proofErr w:type="spellStart"/>
      <w:r>
        <w:rPr>
          <w:color w:val="569748"/>
          <w:u w:val="single"/>
        </w:rPr>
        <w:t>şi</w:t>
      </w:r>
      <w:proofErr w:type="spellEnd"/>
      <w:r>
        <w:rPr>
          <w:color w:val="569748"/>
          <w:u w:val="single"/>
        </w:rPr>
        <w:t xml:space="preserve"> se </w:t>
      </w:r>
      <w:proofErr w:type="spellStart"/>
      <w:r>
        <w:rPr>
          <w:color w:val="569748"/>
          <w:u w:val="single"/>
        </w:rPr>
        <w:t>sancţionează</w:t>
      </w:r>
      <w:proofErr w:type="spellEnd"/>
      <w:r>
        <w:rPr>
          <w:color w:val="569748"/>
          <w:u w:val="single"/>
        </w:rPr>
        <w:t xml:space="preserve"> potrivit art. 88 alin. (1) lit. d) </w:t>
      </w:r>
      <w:proofErr w:type="spellStart"/>
      <w:r>
        <w:rPr>
          <w:color w:val="569748"/>
          <w:u w:val="single"/>
        </w:rPr>
        <w:t>şi</w:t>
      </w:r>
      <w:proofErr w:type="spellEnd"/>
      <w:r>
        <w:rPr>
          <w:color w:val="569748"/>
          <w:u w:val="single"/>
        </w:rPr>
        <w:t xml:space="preserve"> e) din Lege.</w:t>
      </w:r>
      <w:r>
        <w:br/>
      </w:r>
    </w:p>
    <w:p w14:paraId="466AE4DE" w14:textId="77777777" w:rsidR="00B50FF1" w:rsidRDefault="00000000">
      <w:pPr>
        <w:spacing w:before="80" w:after="0"/>
        <w:jc w:val="both"/>
      </w:pPr>
      <w:r>
        <w:rPr>
          <w:b/>
          <w:color w:val="000000"/>
        </w:rPr>
        <w:t xml:space="preserve">Art. 266 </w:t>
      </w:r>
    </w:p>
    <w:p w14:paraId="0DDAF663" w14:textId="77777777" w:rsidR="00B50FF1" w:rsidRDefault="00000000">
      <w:pPr>
        <w:spacing w:after="0"/>
        <w:jc w:val="both"/>
      </w:pPr>
      <w:r>
        <w:rPr>
          <w:color w:val="000000"/>
        </w:rPr>
        <w:t>(1)Răspunderea disciplinară a avocatului nu exclude răspunderea civilă, penală sau administrativă.</w:t>
      </w:r>
    </w:p>
    <w:p w14:paraId="242AF05C" w14:textId="77777777" w:rsidR="00B50FF1" w:rsidRDefault="00000000">
      <w:pPr>
        <w:spacing w:before="26" w:after="0"/>
        <w:jc w:val="both"/>
      </w:pPr>
      <w:r>
        <w:rPr>
          <w:color w:val="000000"/>
        </w:rPr>
        <w:t>(2)</w:t>
      </w:r>
      <w:proofErr w:type="spellStart"/>
      <w:r>
        <w:rPr>
          <w:color w:val="000000"/>
        </w:rPr>
        <w:t>Acţiunea</w:t>
      </w:r>
      <w:proofErr w:type="spellEnd"/>
      <w:r>
        <w:rPr>
          <w:color w:val="000000"/>
        </w:rPr>
        <w:t xml:space="preserve"> disciplinară poate fi exercitată în termen de cel mult 1 an de la data luării la </w:t>
      </w:r>
      <w:proofErr w:type="spellStart"/>
      <w:r>
        <w:rPr>
          <w:color w:val="000000"/>
        </w:rPr>
        <w:t>cunoştinţă</w:t>
      </w:r>
      <w:proofErr w:type="spellEnd"/>
      <w:r>
        <w:rPr>
          <w:color w:val="000000"/>
        </w:rPr>
        <w:t xml:space="preserve">, de către consiliul baroului, despre </w:t>
      </w:r>
      <w:proofErr w:type="spellStart"/>
      <w:r>
        <w:rPr>
          <w:color w:val="000000"/>
        </w:rPr>
        <w:t>săvârşirea</w:t>
      </w:r>
      <w:proofErr w:type="spellEnd"/>
      <w:r>
        <w:rPr>
          <w:color w:val="000000"/>
        </w:rPr>
        <w:t xml:space="preserve"> abaterii, dar nu mai târziu de 3 ani de la data </w:t>
      </w:r>
      <w:proofErr w:type="spellStart"/>
      <w:r>
        <w:rPr>
          <w:color w:val="000000"/>
        </w:rPr>
        <w:t>săvârşirii</w:t>
      </w:r>
      <w:proofErr w:type="spellEnd"/>
      <w:r>
        <w:rPr>
          <w:color w:val="000000"/>
        </w:rPr>
        <w:t xml:space="preserve"> acesteia.</w:t>
      </w:r>
      <w:r>
        <w:br/>
      </w:r>
    </w:p>
    <w:p w14:paraId="1E53BC56" w14:textId="77777777" w:rsidR="00B50FF1" w:rsidRDefault="00000000">
      <w:pPr>
        <w:spacing w:before="26" w:after="0"/>
        <w:jc w:val="both"/>
      </w:pPr>
      <w:r>
        <w:rPr>
          <w:color w:val="000000"/>
        </w:rPr>
        <w:t xml:space="preserve">(3)Repetarea unei abateri disciplinare constituie o </w:t>
      </w:r>
      <w:proofErr w:type="spellStart"/>
      <w:r>
        <w:rPr>
          <w:color w:val="000000"/>
        </w:rPr>
        <w:t>circumstanţă</w:t>
      </w:r>
      <w:proofErr w:type="spellEnd"/>
      <w:r>
        <w:rPr>
          <w:color w:val="000000"/>
        </w:rPr>
        <w:t xml:space="preserve"> agravantă, care va fi luată în considerare la aplicarea </w:t>
      </w:r>
      <w:proofErr w:type="spellStart"/>
      <w:r>
        <w:rPr>
          <w:color w:val="000000"/>
        </w:rPr>
        <w:t>sancţiunii</w:t>
      </w:r>
      <w:proofErr w:type="spellEnd"/>
      <w:r>
        <w:rPr>
          <w:color w:val="000000"/>
        </w:rPr>
        <w:t>.</w:t>
      </w:r>
    </w:p>
    <w:p w14:paraId="0D6CEA97" w14:textId="77777777" w:rsidR="00B50FF1" w:rsidRDefault="00000000">
      <w:pPr>
        <w:spacing w:before="80" w:after="0"/>
        <w:jc w:val="both"/>
      </w:pPr>
      <w:r>
        <w:rPr>
          <w:b/>
          <w:color w:val="000000"/>
        </w:rPr>
        <w:t xml:space="preserve">Art. 267 </w:t>
      </w:r>
    </w:p>
    <w:p w14:paraId="267050F0" w14:textId="77777777" w:rsidR="00B50FF1" w:rsidRDefault="00000000">
      <w:pPr>
        <w:spacing w:after="0"/>
        <w:jc w:val="both"/>
      </w:pPr>
      <w:r>
        <w:rPr>
          <w:color w:val="000000"/>
        </w:rPr>
        <w:t xml:space="preserve">Consiliile barourilor sunt obligate să </w:t>
      </w:r>
      <w:proofErr w:type="spellStart"/>
      <w:r>
        <w:rPr>
          <w:color w:val="000000"/>
        </w:rPr>
        <w:t>ţină</w:t>
      </w:r>
      <w:proofErr w:type="spellEnd"/>
      <w:r>
        <w:rPr>
          <w:color w:val="000000"/>
        </w:rPr>
        <w:t xml:space="preserve"> </w:t>
      </w:r>
      <w:proofErr w:type="spellStart"/>
      <w:r>
        <w:rPr>
          <w:color w:val="000000"/>
        </w:rPr>
        <w:t>evidenţa</w:t>
      </w:r>
      <w:proofErr w:type="spellEnd"/>
      <w:r>
        <w:rPr>
          <w:color w:val="000000"/>
        </w:rPr>
        <w:t xml:space="preserve"> </w:t>
      </w:r>
      <w:proofErr w:type="spellStart"/>
      <w:r>
        <w:rPr>
          <w:color w:val="000000"/>
        </w:rPr>
        <w:t>sancţiunilor</w:t>
      </w:r>
      <w:proofErr w:type="spellEnd"/>
      <w:r>
        <w:rPr>
          <w:color w:val="000000"/>
        </w:rPr>
        <w:t xml:space="preserve"> disciplinare aplicate fiecărui avocat </w:t>
      </w:r>
      <w:proofErr w:type="spellStart"/>
      <w:r>
        <w:rPr>
          <w:color w:val="000000"/>
        </w:rPr>
        <w:t>şi</w:t>
      </w:r>
      <w:proofErr w:type="spellEnd"/>
      <w:r>
        <w:rPr>
          <w:color w:val="000000"/>
        </w:rPr>
        <w:t xml:space="preserve"> să comunice </w:t>
      </w:r>
      <w:proofErr w:type="spellStart"/>
      <w:r>
        <w:rPr>
          <w:color w:val="000000"/>
        </w:rPr>
        <w:t>situaţia</w:t>
      </w:r>
      <w:proofErr w:type="spellEnd"/>
      <w:r>
        <w:rPr>
          <w:color w:val="000000"/>
        </w:rPr>
        <w:t xml:space="preserve"> disciplinară a avocatului la cererea organelor profesiei, constituite potrivit legii.</w:t>
      </w:r>
    </w:p>
    <w:p w14:paraId="3DDDD5DD" w14:textId="77777777" w:rsidR="00B50FF1" w:rsidRDefault="00000000">
      <w:pPr>
        <w:spacing w:before="80" w:after="0"/>
        <w:jc w:val="both"/>
      </w:pPr>
      <w:r>
        <w:rPr>
          <w:b/>
          <w:color w:val="000000"/>
        </w:rPr>
        <w:t xml:space="preserve">Art. 268 </w:t>
      </w:r>
    </w:p>
    <w:p w14:paraId="02624E7D" w14:textId="77777777" w:rsidR="00B50FF1" w:rsidRDefault="00000000">
      <w:pPr>
        <w:spacing w:after="0"/>
        <w:jc w:val="both"/>
      </w:pPr>
      <w:proofErr w:type="spellStart"/>
      <w:r>
        <w:rPr>
          <w:color w:val="000000"/>
        </w:rPr>
        <w:t>Instanţele</w:t>
      </w:r>
      <w:proofErr w:type="spellEnd"/>
      <w:r>
        <w:rPr>
          <w:color w:val="000000"/>
        </w:rPr>
        <w:t xml:space="preserve"> disciplinare sunt:</w:t>
      </w:r>
    </w:p>
    <w:p w14:paraId="1069C4AA" w14:textId="77777777" w:rsidR="00B50FF1" w:rsidRDefault="00000000">
      <w:pPr>
        <w:spacing w:after="0"/>
        <w:jc w:val="both"/>
      </w:pPr>
      <w:r>
        <w:rPr>
          <w:color w:val="000000"/>
        </w:rPr>
        <w:t>a)comisia de disciplină a baroului;</w:t>
      </w:r>
    </w:p>
    <w:p w14:paraId="44AA6A87" w14:textId="77777777" w:rsidR="00B50FF1" w:rsidRDefault="00000000">
      <w:pPr>
        <w:spacing w:after="0"/>
        <w:jc w:val="both"/>
      </w:pPr>
      <w:r>
        <w:rPr>
          <w:color w:val="000000"/>
        </w:rPr>
        <w:t>b)Comisia centrală de disciplină;</w:t>
      </w:r>
    </w:p>
    <w:p w14:paraId="58C5936F" w14:textId="77777777" w:rsidR="00B50FF1" w:rsidRDefault="00000000">
      <w:pPr>
        <w:spacing w:after="0"/>
        <w:jc w:val="both"/>
      </w:pPr>
      <w:r>
        <w:rPr>
          <w:color w:val="000000"/>
        </w:rPr>
        <w:t>c)Consiliul U.N.B.R., în plenul său, constituit conform art. 88 alin. (3) din Lege.</w:t>
      </w:r>
    </w:p>
    <w:p w14:paraId="2EB5F3B9" w14:textId="77777777" w:rsidR="00B50FF1" w:rsidRDefault="00000000">
      <w:pPr>
        <w:spacing w:before="80" w:after="0"/>
        <w:jc w:val="center"/>
      </w:pPr>
      <w:r>
        <w:rPr>
          <w:b/>
          <w:color w:val="000000"/>
        </w:rPr>
        <w:t xml:space="preserve">SUBSECŢIUNEA 2:Organizarea </w:t>
      </w:r>
      <w:proofErr w:type="spellStart"/>
      <w:r>
        <w:rPr>
          <w:b/>
          <w:color w:val="000000"/>
        </w:rPr>
        <w:t>şi</w:t>
      </w:r>
      <w:proofErr w:type="spellEnd"/>
      <w:r>
        <w:rPr>
          <w:b/>
          <w:color w:val="000000"/>
        </w:rPr>
        <w:t xml:space="preserve"> </w:t>
      </w:r>
      <w:proofErr w:type="spellStart"/>
      <w:r>
        <w:rPr>
          <w:b/>
          <w:color w:val="000000"/>
        </w:rPr>
        <w:t>funcţionarea</w:t>
      </w:r>
      <w:proofErr w:type="spellEnd"/>
      <w:r>
        <w:rPr>
          <w:b/>
          <w:color w:val="000000"/>
        </w:rPr>
        <w:t xml:space="preserve"> </w:t>
      </w:r>
      <w:proofErr w:type="spellStart"/>
      <w:r>
        <w:rPr>
          <w:b/>
          <w:color w:val="000000"/>
        </w:rPr>
        <w:t>instanţelor</w:t>
      </w:r>
      <w:proofErr w:type="spellEnd"/>
      <w:r>
        <w:rPr>
          <w:b/>
          <w:color w:val="000000"/>
        </w:rPr>
        <w:t xml:space="preserve"> disciplinare</w:t>
      </w:r>
    </w:p>
    <w:p w14:paraId="1553D75A" w14:textId="77777777" w:rsidR="00B50FF1" w:rsidRDefault="00000000">
      <w:pPr>
        <w:spacing w:before="80" w:after="0"/>
        <w:jc w:val="both"/>
      </w:pPr>
      <w:r>
        <w:rPr>
          <w:b/>
          <w:color w:val="000000"/>
        </w:rPr>
        <w:t xml:space="preserve">Art. 269 </w:t>
      </w:r>
    </w:p>
    <w:p w14:paraId="4C7954B0" w14:textId="77777777" w:rsidR="00B50FF1" w:rsidRDefault="00000000">
      <w:pPr>
        <w:spacing w:after="0"/>
        <w:jc w:val="both"/>
      </w:pPr>
      <w:r>
        <w:rPr>
          <w:color w:val="000000"/>
        </w:rPr>
        <w:t xml:space="preserve">(1)În fiecare barou se organizează </w:t>
      </w:r>
      <w:proofErr w:type="spellStart"/>
      <w:r>
        <w:rPr>
          <w:color w:val="000000"/>
        </w:rPr>
        <w:t>şi</w:t>
      </w:r>
      <w:proofErr w:type="spellEnd"/>
      <w:r>
        <w:rPr>
          <w:color w:val="000000"/>
        </w:rPr>
        <w:t xml:space="preserve"> </w:t>
      </w:r>
      <w:proofErr w:type="spellStart"/>
      <w:r>
        <w:rPr>
          <w:color w:val="000000"/>
        </w:rPr>
        <w:t>funcţionează</w:t>
      </w:r>
      <w:proofErr w:type="spellEnd"/>
      <w:r>
        <w:rPr>
          <w:color w:val="000000"/>
        </w:rPr>
        <w:t xml:space="preserve"> o comisie de disciplină, independentă de organele de conducere ale baroului prevăzute la art. 51 din Lege, alcătuită din 5 până la 11 membri, </w:t>
      </w:r>
      <w:proofErr w:type="spellStart"/>
      <w:r>
        <w:rPr>
          <w:color w:val="000000"/>
        </w:rPr>
        <w:t>aleşi</w:t>
      </w:r>
      <w:proofErr w:type="spellEnd"/>
      <w:r>
        <w:rPr>
          <w:color w:val="000000"/>
        </w:rPr>
        <w:t xml:space="preserve"> de adunarea generală a baroului pe o perioadă de 4 ani.</w:t>
      </w:r>
    </w:p>
    <w:p w14:paraId="65B2B83B" w14:textId="77777777" w:rsidR="00B50FF1" w:rsidRDefault="00000000">
      <w:pPr>
        <w:spacing w:before="26" w:after="0"/>
        <w:jc w:val="both"/>
      </w:pPr>
      <w:r>
        <w:rPr>
          <w:color w:val="000000"/>
        </w:rPr>
        <w:t xml:space="preserve">(2)Membrii comisiilor de disciplină se aleg dintre </w:t>
      </w:r>
      <w:proofErr w:type="spellStart"/>
      <w:r>
        <w:rPr>
          <w:color w:val="000000"/>
        </w:rPr>
        <w:t>avocaţii</w:t>
      </w:r>
      <w:proofErr w:type="spellEnd"/>
      <w:r>
        <w:rPr>
          <w:color w:val="000000"/>
        </w:rPr>
        <w:t xml:space="preserve"> cu o vechime de minimum 10 ani în profesie.</w:t>
      </w:r>
    </w:p>
    <w:p w14:paraId="1452968A" w14:textId="77777777" w:rsidR="00B50FF1" w:rsidRDefault="00000000">
      <w:pPr>
        <w:spacing w:before="80" w:after="0"/>
        <w:jc w:val="both"/>
      </w:pPr>
      <w:r>
        <w:rPr>
          <w:b/>
          <w:color w:val="000000"/>
        </w:rPr>
        <w:t xml:space="preserve">Art. 270 </w:t>
      </w:r>
    </w:p>
    <w:p w14:paraId="3F65DD36" w14:textId="77777777" w:rsidR="00B50FF1" w:rsidRDefault="00000000">
      <w:pPr>
        <w:spacing w:after="0"/>
        <w:jc w:val="both"/>
      </w:pPr>
      <w:r>
        <w:rPr>
          <w:color w:val="000000"/>
        </w:rPr>
        <w:t xml:space="preserve">(1)Comisia de disciplină a baroului este coordonată de un </w:t>
      </w:r>
      <w:proofErr w:type="spellStart"/>
      <w:r>
        <w:rPr>
          <w:color w:val="000000"/>
        </w:rPr>
        <w:t>preşedinte</w:t>
      </w:r>
      <w:proofErr w:type="spellEnd"/>
      <w:r>
        <w:rPr>
          <w:color w:val="000000"/>
        </w:rPr>
        <w:t xml:space="preserve"> ales de către membrii acesteia.</w:t>
      </w:r>
    </w:p>
    <w:p w14:paraId="41E4397B" w14:textId="77777777" w:rsidR="00B50FF1" w:rsidRDefault="00000000">
      <w:pPr>
        <w:spacing w:before="26" w:after="0"/>
        <w:jc w:val="both"/>
      </w:pPr>
      <w:r>
        <w:rPr>
          <w:color w:val="000000"/>
        </w:rPr>
        <w:t xml:space="preserve">(2)Consiliul baroului va desemna un secretar care nu face parte dintre membrii comisiei de disciplină </w:t>
      </w:r>
      <w:proofErr w:type="spellStart"/>
      <w:r>
        <w:rPr>
          <w:color w:val="000000"/>
        </w:rPr>
        <w:t>şi</w:t>
      </w:r>
      <w:proofErr w:type="spellEnd"/>
      <w:r>
        <w:rPr>
          <w:color w:val="000000"/>
        </w:rPr>
        <w:t xml:space="preserve"> care </w:t>
      </w:r>
      <w:proofErr w:type="spellStart"/>
      <w:r>
        <w:rPr>
          <w:color w:val="000000"/>
        </w:rPr>
        <w:t>îndeplineşte</w:t>
      </w:r>
      <w:proofErr w:type="spellEnd"/>
      <w:r>
        <w:rPr>
          <w:color w:val="000000"/>
        </w:rPr>
        <w:t xml:space="preserve"> </w:t>
      </w:r>
      <w:proofErr w:type="spellStart"/>
      <w:r>
        <w:rPr>
          <w:color w:val="000000"/>
        </w:rPr>
        <w:t>funcţia</w:t>
      </w:r>
      <w:proofErr w:type="spellEnd"/>
      <w:r>
        <w:rPr>
          <w:color w:val="000000"/>
        </w:rPr>
        <w:t xml:space="preserve"> de grefier, calitate în care păstrează </w:t>
      </w:r>
      <w:proofErr w:type="spellStart"/>
      <w:r>
        <w:rPr>
          <w:color w:val="000000"/>
        </w:rPr>
        <w:t>şi</w:t>
      </w:r>
      <w:proofErr w:type="spellEnd"/>
      <w:r>
        <w:rPr>
          <w:color w:val="000000"/>
        </w:rPr>
        <w:t xml:space="preserve"> </w:t>
      </w:r>
      <w:proofErr w:type="spellStart"/>
      <w:r>
        <w:rPr>
          <w:color w:val="000000"/>
        </w:rPr>
        <w:t>ţine</w:t>
      </w:r>
      <w:proofErr w:type="spellEnd"/>
      <w:r>
        <w:rPr>
          <w:color w:val="000000"/>
        </w:rPr>
        <w:t xml:space="preserve"> </w:t>
      </w:r>
      <w:proofErr w:type="spellStart"/>
      <w:r>
        <w:rPr>
          <w:color w:val="000000"/>
        </w:rPr>
        <w:t>evidenţele</w:t>
      </w:r>
      <w:proofErr w:type="spellEnd"/>
      <w:r>
        <w:rPr>
          <w:color w:val="000000"/>
        </w:rPr>
        <w:t xml:space="preserve"> </w:t>
      </w:r>
      <w:proofErr w:type="spellStart"/>
      <w:r>
        <w:rPr>
          <w:color w:val="000000"/>
        </w:rPr>
        <w:t>şi</w:t>
      </w:r>
      <w:proofErr w:type="spellEnd"/>
      <w:r>
        <w:rPr>
          <w:color w:val="000000"/>
        </w:rPr>
        <w:t xml:space="preserve"> efectuează lucrările necesare în vederea </w:t>
      </w:r>
      <w:proofErr w:type="spellStart"/>
      <w:r>
        <w:rPr>
          <w:color w:val="000000"/>
        </w:rPr>
        <w:t>desfăşurării</w:t>
      </w:r>
      <w:proofErr w:type="spellEnd"/>
      <w:r>
        <w:rPr>
          <w:color w:val="000000"/>
        </w:rPr>
        <w:t xml:space="preserve"> </w:t>
      </w:r>
      <w:proofErr w:type="spellStart"/>
      <w:r>
        <w:rPr>
          <w:color w:val="000000"/>
        </w:rPr>
        <w:t>activităţii</w:t>
      </w:r>
      <w:proofErr w:type="spellEnd"/>
      <w:r>
        <w:rPr>
          <w:color w:val="000000"/>
        </w:rPr>
        <w:t xml:space="preserve"> comisiei, sub îndrumarea </w:t>
      </w:r>
      <w:proofErr w:type="spellStart"/>
      <w:r>
        <w:rPr>
          <w:color w:val="000000"/>
        </w:rPr>
        <w:t>preşedintelui</w:t>
      </w:r>
      <w:proofErr w:type="spellEnd"/>
      <w:r>
        <w:rPr>
          <w:color w:val="000000"/>
        </w:rPr>
        <w:t>.</w:t>
      </w:r>
    </w:p>
    <w:p w14:paraId="6B7E0DDB" w14:textId="77777777" w:rsidR="00B50FF1" w:rsidRDefault="00000000">
      <w:pPr>
        <w:spacing w:before="26" w:after="0"/>
        <w:jc w:val="both"/>
      </w:pPr>
      <w:r>
        <w:rPr>
          <w:color w:val="000000"/>
        </w:rPr>
        <w:t xml:space="preserve">(3)Cheltuielile necesare </w:t>
      </w:r>
      <w:proofErr w:type="spellStart"/>
      <w:r>
        <w:rPr>
          <w:color w:val="000000"/>
        </w:rPr>
        <w:t>activităţilor</w:t>
      </w:r>
      <w:proofErr w:type="spellEnd"/>
      <w:r>
        <w:rPr>
          <w:color w:val="000000"/>
        </w:rPr>
        <w:t xml:space="preserve"> comisiei de disciplină se suportă de către barou.</w:t>
      </w:r>
    </w:p>
    <w:p w14:paraId="5DE67328" w14:textId="77777777" w:rsidR="00B50FF1" w:rsidRDefault="00000000">
      <w:pPr>
        <w:spacing w:before="26" w:after="0"/>
        <w:jc w:val="both"/>
      </w:pPr>
      <w:r>
        <w:rPr>
          <w:color w:val="000000"/>
        </w:rPr>
        <w:t xml:space="preserve">(4)Alcătuirea completelor de judecată, programarea </w:t>
      </w:r>
      <w:proofErr w:type="spellStart"/>
      <w:r>
        <w:rPr>
          <w:color w:val="000000"/>
        </w:rPr>
        <w:t>şedinţelor</w:t>
      </w:r>
      <w:proofErr w:type="spellEnd"/>
      <w:r>
        <w:rPr>
          <w:color w:val="000000"/>
        </w:rPr>
        <w:t xml:space="preserve">, organizarea </w:t>
      </w:r>
      <w:proofErr w:type="spellStart"/>
      <w:r>
        <w:rPr>
          <w:color w:val="000000"/>
        </w:rPr>
        <w:t>evidenţelor</w:t>
      </w:r>
      <w:proofErr w:type="spellEnd"/>
      <w:r>
        <w:rPr>
          <w:color w:val="000000"/>
        </w:rPr>
        <w:t xml:space="preserve"> </w:t>
      </w:r>
      <w:proofErr w:type="spellStart"/>
      <w:r>
        <w:rPr>
          <w:color w:val="000000"/>
        </w:rPr>
        <w:t>şi</w:t>
      </w:r>
      <w:proofErr w:type="spellEnd"/>
      <w:r>
        <w:rPr>
          <w:color w:val="000000"/>
        </w:rPr>
        <w:t xml:space="preserve"> a </w:t>
      </w:r>
      <w:proofErr w:type="spellStart"/>
      <w:r>
        <w:rPr>
          <w:color w:val="000000"/>
        </w:rPr>
        <w:t>activităţilor</w:t>
      </w:r>
      <w:proofErr w:type="spellEnd"/>
      <w:r>
        <w:rPr>
          <w:color w:val="000000"/>
        </w:rPr>
        <w:t xml:space="preserve"> cu caracter administrativ ale comisiei de disciplină sunt în sarcina </w:t>
      </w:r>
      <w:proofErr w:type="spellStart"/>
      <w:r>
        <w:rPr>
          <w:color w:val="000000"/>
        </w:rPr>
        <w:t>preşedintelui</w:t>
      </w:r>
      <w:proofErr w:type="spellEnd"/>
      <w:r>
        <w:rPr>
          <w:color w:val="000000"/>
        </w:rPr>
        <w:t>.</w:t>
      </w:r>
    </w:p>
    <w:p w14:paraId="6CDCB53F" w14:textId="77777777" w:rsidR="00B50FF1" w:rsidRDefault="00000000">
      <w:pPr>
        <w:spacing w:before="80" w:after="0"/>
        <w:jc w:val="both"/>
      </w:pPr>
      <w:r>
        <w:rPr>
          <w:b/>
          <w:color w:val="000000"/>
        </w:rPr>
        <w:t xml:space="preserve">Art. 271 </w:t>
      </w:r>
    </w:p>
    <w:p w14:paraId="6A222B6B" w14:textId="77777777" w:rsidR="00B50FF1" w:rsidRDefault="00000000">
      <w:pPr>
        <w:spacing w:after="0"/>
        <w:jc w:val="both"/>
      </w:pPr>
      <w:r>
        <w:rPr>
          <w:color w:val="000000"/>
        </w:rPr>
        <w:t xml:space="preserve">Comisia de disciplină a baroului judecă, în primă </w:t>
      </w:r>
      <w:proofErr w:type="spellStart"/>
      <w:r>
        <w:rPr>
          <w:color w:val="000000"/>
        </w:rPr>
        <w:t>instanţă</w:t>
      </w:r>
      <w:proofErr w:type="spellEnd"/>
      <w:r>
        <w:rPr>
          <w:color w:val="000000"/>
        </w:rPr>
        <w:t xml:space="preserve">, în complet de 3 membri, abaterile disciplinare </w:t>
      </w:r>
      <w:proofErr w:type="spellStart"/>
      <w:r>
        <w:rPr>
          <w:color w:val="000000"/>
        </w:rPr>
        <w:t>săvârşite</w:t>
      </w:r>
      <w:proofErr w:type="spellEnd"/>
      <w:r>
        <w:rPr>
          <w:color w:val="000000"/>
        </w:rPr>
        <w:t xml:space="preserve"> de </w:t>
      </w:r>
      <w:proofErr w:type="spellStart"/>
      <w:r>
        <w:rPr>
          <w:color w:val="000000"/>
        </w:rPr>
        <w:t>avocaţii</w:t>
      </w:r>
      <w:proofErr w:type="spellEnd"/>
      <w:r>
        <w:rPr>
          <w:color w:val="000000"/>
        </w:rPr>
        <w:t xml:space="preserve"> </w:t>
      </w:r>
      <w:proofErr w:type="spellStart"/>
      <w:r>
        <w:rPr>
          <w:color w:val="000000"/>
        </w:rPr>
        <w:t>înscrişi</w:t>
      </w:r>
      <w:proofErr w:type="spellEnd"/>
      <w:r>
        <w:rPr>
          <w:color w:val="000000"/>
        </w:rPr>
        <w:t xml:space="preserve"> în cadrul acestuia, cu </w:t>
      </w:r>
      <w:proofErr w:type="spellStart"/>
      <w:r>
        <w:rPr>
          <w:color w:val="000000"/>
        </w:rPr>
        <w:t>excepţia</w:t>
      </w:r>
      <w:proofErr w:type="spellEnd"/>
      <w:r>
        <w:rPr>
          <w:color w:val="000000"/>
        </w:rPr>
        <w:t xml:space="preserve"> abaterilor </w:t>
      </w:r>
      <w:proofErr w:type="spellStart"/>
      <w:r>
        <w:rPr>
          <w:color w:val="000000"/>
        </w:rPr>
        <w:t>săvârşite</w:t>
      </w:r>
      <w:proofErr w:type="spellEnd"/>
      <w:r>
        <w:rPr>
          <w:color w:val="000000"/>
        </w:rPr>
        <w:t xml:space="preserve"> de decan </w:t>
      </w:r>
      <w:proofErr w:type="spellStart"/>
      <w:r>
        <w:rPr>
          <w:color w:val="000000"/>
        </w:rPr>
        <w:t>şi</w:t>
      </w:r>
      <w:proofErr w:type="spellEnd"/>
      <w:r>
        <w:rPr>
          <w:color w:val="000000"/>
        </w:rPr>
        <w:t xml:space="preserve"> de membrii Consiliului U.N.B.R.</w:t>
      </w:r>
    </w:p>
    <w:p w14:paraId="3BE899B0" w14:textId="77777777" w:rsidR="00B50FF1" w:rsidRDefault="00000000">
      <w:pPr>
        <w:spacing w:before="80" w:after="0"/>
        <w:jc w:val="both"/>
      </w:pPr>
      <w:r>
        <w:rPr>
          <w:b/>
          <w:color w:val="000000"/>
        </w:rPr>
        <w:t xml:space="preserve">Art. 272 </w:t>
      </w:r>
    </w:p>
    <w:p w14:paraId="655CCB67" w14:textId="77777777" w:rsidR="00B50FF1" w:rsidRDefault="00000000">
      <w:pPr>
        <w:spacing w:after="0"/>
        <w:jc w:val="both"/>
      </w:pPr>
      <w:r>
        <w:rPr>
          <w:color w:val="000000"/>
        </w:rPr>
        <w:t xml:space="preserve">(1)În cadrul U.N.B.R. este organizată </w:t>
      </w:r>
      <w:proofErr w:type="spellStart"/>
      <w:r>
        <w:rPr>
          <w:color w:val="000000"/>
        </w:rPr>
        <w:t>şi</w:t>
      </w:r>
      <w:proofErr w:type="spellEnd"/>
      <w:r>
        <w:rPr>
          <w:color w:val="000000"/>
        </w:rPr>
        <w:t xml:space="preserve"> </w:t>
      </w:r>
      <w:proofErr w:type="spellStart"/>
      <w:r>
        <w:rPr>
          <w:color w:val="000000"/>
        </w:rPr>
        <w:t>funcţionează</w:t>
      </w:r>
      <w:proofErr w:type="spellEnd"/>
      <w:r>
        <w:rPr>
          <w:color w:val="000000"/>
        </w:rPr>
        <w:t xml:space="preserve"> Comisia centrală de disciplină.</w:t>
      </w:r>
    </w:p>
    <w:p w14:paraId="33F41FC9" w14:textId="77777777" w:rsidR="00B50FF1" w:rsidRDefault="00000000">
      <w:pPr>
        <w:spacing w:before="26" w:after="0"/>
        <w:jc w:val="both"/>
      </w:pPr>
      <w:r>
        <w:rPr>
          <w:color w:val="000000"/>
        </w:rPr>
        <w:t xml:space="preserve">(2)Comisia centrală de disciplină este alcătuită din </w:t>
      </w:r>
      <w:proofErr w:type="spellStart"/>
      <w:r>
        <w:rPr>
          <w:color w:val="000000"/>
        </w:rPr>
        <w:t>reprezentanţii</w:t>
      </w:r>
      <w:proofErr w:type="spellEnd"/>
      <w:r>
        <w:rPr>
          <w:color w:val="000000"/>
        </w:rPr>
        <w:t xml:space="preserve"> barourilor </w:t>
      </w:r>
      <w:proofErr w:type="spellStart"/>
      <w:r>
        <w:rPr>
          <w:color w:val="000000"/>
        </w:rPr>
        <w:t>desemnaţi</w:t>
      </w:r>
      <w:proofErr w:type="spellEnd"/>
      <w:r>
        <w:rPr>
          <w:color w:val="000000"/>
        </w:rPr>
        <w:t xml:space="preserve"> de adunările generale ale acestora. Fiecare barou are dreptul la câte un reprezentant ales de Congresul </w:t>
      </w:r>
      <w:proofErr w:type="spellStart"/>
      <w:r>
        <w:rPr>
          <w:color w:val="000000"/>
        </w:rPr>
        <w:t>avocaţilor</w:t>
      </w:r>
      <w:proofErr w:type="spellEnd"/>
      <w:r>
        <w:rPr>
          <w:color w:val="000000"/>
        </w:rPr>
        <w:t xml:space="preserve"> dintre </w:t>
      </w:r>
      <w:proofErr w:type="spellStart"/>
      <w:r>
        <w:rPr>
          <w:color w:val="000000"/>
        </w:rPr>
        <w:t>candidaţii</w:t>
      </w:r>
      <w:proofErr w:type="spellEnd"/>
      <w:r>
        <w:rPr>
          <w:color w:val="000000"/>
        </w:rPr>
        <w:t xml:space="preserve"> </w:t>
      </w:r>
      <w:proofErr w:type="spellStart"/>
      <w:r>
        <w:rPr>
          <w:color w:val="000000"/>
        </w:rPr>
        <w:t>desemnaţi</w:t>
      </w:r>
      <w:proofErr w:type="spellEnd"/>
      <w:r>
        <w:rPr>
          <w:color w:val="000000"/>
        </w:rPr>
        <w:t xml:space="preserve"> de adunările generale ale barourilor.</w:t>
      </w:r>
    </w:p>
    <w:p w14:paraId="3774350A" w14:textId="77777777" w:rsidR="00B50FF1" w:rsidRDefault="00000000">
      <w:pPr>
        <w:spacing w:before="26" w:after="0"/>
        <w:jc w:val="both"/>
      </w:pPr>
      <w:r>
        <w:rPr>
          <w:color w:val="000000"/>
        </w:rPr>
        <w:t xml:space="preserve">(3)Membrii Comisiei centrale de disciplină se aleg dintre </w:t>
      </w:r>
      <w:proofErr w:type="spellStart"/>
      <w:r>
        <w:rPr>
          <w:color w:val="000000"/>
        </w:rPr>
        <w:t>avocaţii</w:t>
      </w:r>
      <w:proofErr w:type="spellEnd"/>
      <w:r>
        <w:rPr>
          <w:color w:val="000000"/>
        </w:rPr>
        <w:t xml:space="preserve"> cu o vechime mai mare de 15 ani în profesie.</w:t>
      </w:r>
    </w:p>
    <w:p w14:paraId="0023A45E" w14:textId="77777777" w:rsidR="00B50FF1" w:rsidRDefault="00000000">
      <w:pPr>
        <w:spacing w:before="26" w:after="0"/>
        <w:jc w:val="both"/>
      </w:pPr>
      <w:r>
        <w:rPr>
          <w:color w:val="000000"/>
        </w:rPr>
        <w:t xml:space="preserve">(4)Din completele de judecată alcătuite potrivit art. 88 alin. (2) din Lege nu pot face parte </w:t>
      </w:r>
      <w:proofErr w:type="spellStart"/>
      <w:r>
        <w:rPr>
          <w:color w:val="000000"/>
        </w:rPr>
        <w:t>soţul</w:t>
      </w:r>
      <w:proofErr w:type="spellEnd"/>
      <w:r>
        <w:rPr>
          <w:color w:val="000000"/>
        </w:rPr>
        <w:t xml:space="preserve"> sau rudele până la gradul al patrulea inclusiv ale membrilor consiliului baroului din care face parte avocatul trimis în judecată, ale membrilor Consiliului U.N.B.R., în cazul prevăzut la art. 87 alin. (2) din Lege, </w:t>
      </w:r>
      <w:proofErr w:type="spellStart"/>
      <w:r>
        <w:rPr>
          <w:color w:val="000000"/>
        </w:rPr>
        <w:t>şi</w:t>
      </w:r>
      <w:proofErr w:type="spellEnd"/>
      <w:r>
        <w:rPr>
          <w:color w:val="000000"/>
        </w:rPr>
        <w:t xml:space="preserve"> nici </w:t>
      </w:r>
      <w:proofErr w:type="spellStart"/>
      <w:r>
        <w:rPr>
          <w:color w:val="000000"/>
        </w:rPr>
        <w:t>soţul</w:t>
      </w:r>
      <w:proofErr w:type="spellEnd"/>
      <w:r>
        <w:rPr>
          <w:color w:val="000000"/>
        </w:rPr>
        <w:t xml:space="preserve"> sau rudele până la gradul al patrulea inclusiv ale </w:t>
      </w:r>
      <w:proofErr w:type="spellStart"/>
      <w:r>
        <w:rPr>
          <w:color w:val="000000"/>
        </w:rPr>
        <w:t>părţii</w:t>
      </w:r>
      <w:proofErr w:type="spellEnd"/>
      <w:r>
        <w:rPr>
          <w:color w:val="000000"/>
        </w:rPr>
        <w:t xml:space="preserve"> care a </w:t>
      </w:r>
      <w:proofErr w:type="spellStart"/>
      <w:r>
        <w:rPr>
          <w:color w:val="000000"/>
        </w:rPr>
        <w:t>declanşat</w:t>
      </w:r>
      <w:proofErr w:type="spellEnd"/>
      <w:r>
        <w:rPr>
          <w:color w:val="000000"/>
        </w:rPr>
        <w:t xml:space="preserve"> prin plângere procedura disciplinară.</w:t>
      </w:r>
    </w:p>
    <w:p w14:paraId="7265548E" w14:textId="77777777" w:rsidR="00B50FF1" w:rsidRDefault="00000000">
      <w:pPr>
        <w:spacing w:before="26" w:after="0"/>
        <w:jc w:val="both"/>
      </w:pPr>
      <w:r>
        <w:rPr>
          <w:color w:val="000000"/>
        </w:rPr>
        <w:t xml:space="preserve">(5)Comisia centrală de disciplină este coordonată de unul dintre membrii acesteia, în calitate de </w:t>
      </w:r>
      <w:proofErr w:type="spellStart"/>
      <w:r>
        <w:rPr>
          <w:color w:val="000000"/>
        </w:rPr>
        <w:t>preşedinte</w:t>
      </w:r>
      <w:proofErr w:type="spellEnd"/>
      <w:r>
        <w:rPr>
          <w:color w:val="000000"/>
        </w:rPr>
        <w:t xml:space="preserve">, desemnat de Congresul </w:t>
      </w:r>
      <w:proofErr w:type="spellStart"/>
      <w:r>
        <w:rPr>
          <w:color w:val="000000"/>
        </w:rPr>
        <w:t>avocaţilor</w:t>
      </w:r>
      <w:proofErr w:type="spellEnd"/>
      <w:r>
        <w:rPr>
          <w:color w:val="000000"/>
        </w:rPr>
        <w:t xml:space="preserve">, în ordinea voturilor </w:t>
      </w:r>
      <w:proofErr w:type="spellStart"/>
      <w:r>
        <w:rPr>
          <w:color w:val="000000"/>
        </w:rPr>
        <w:t>obţinute</w:t>
      </w:r>
      <w:proofErr w:type="spellEnd"/>
      <w:r>
        <w:rPr>
          <w:color w:val="000000"/>
        </w:rPr>
        <w:t>.</w:t>
      </w:r>
    </w:p>
    <w:p w14:paraId="3469C473" w14:textId="77777777" w:rsidR="00B50FF1" w:rsidRDefault="00000000">
      <w:pPr>
        <w:spacing w:before="80" w:after="0"/>
        <w:jc w:val="both"/>
      </w:pPr>
      <w:r>
        <w:rPr>
          <w:b/>
          <w:color w:val="000000"/>
        </w:rPr>
        <w:t xml:space="preserve">Art. 273 </w:t>
      </w:r>
    </w:p>
    <w:p w14:paraId="58A23130" w14:textId="77777777" w:rsidR="00B50FF1" w:rsidRDefault="00000000">
      <w:pPr>
        <w:spacing w:after="0"/>
        <w:jc w:val="both"/>
      </w:pPr>
      <w:r>
        <w:rPr>
          <w:color w:val="000000"/>
        </w:rPr>
        <w:t>Comisia centrală de disciplină judecă:</w:t>
      </w:r>
    </w:p>
    <w:p w14:paraId="6145EE3B" w14:textId="77777777" w:rsidR="00B50FF1" w:rsidRDefault="00000000">
      <w:pPr>
        <w:spacing w:after="0"/>
        <w:jc w:val="both"/>
      </w:pPr>
      <w:r>
        <w:rPr>
          <w:color w:val="000000"/>
        </w:rPr>
        <w:t xml:space="preserve">a)ca </w:t>
      </w:r>
      <w:proofErr w:type="spellStart"/>
      <w:r>
        <w:rPr>
          <w:color w:val="000000"/>
        </w:rPr>
        <w:t>instanţă</w:t>
      </w:r>
      <w:proofErr w:type="spellEnd"/>
      <w:r>
        <w:rPr>
          <w:color w:val="000000"/>
        </w:rPr>
        <w:t xml:space="preserve"> de fond, în complet de 3 membri, abaterile membrilor Consiliului U.N.B.R. </w:t>
      </w:r>
      <w:proofErr w:type="spellStart"/>
      <w:r>
        <w:rPr>
          <w:color w:val="000000"/>
        </w:rPr>
        <w:t>şi</w:t>
      </w:r>
      <w:proofErr w:type="spellEnd"/>
      <w:r>
        <w:rPr>
          <w:color w:val="000000"/>
        </w:rPr>
        <w:t xml:space="preserve"> ale decanilor;</w:t>
      </w:r>
    </w:p>
    <w:p w14:paraId="52D12792" w14:textId="77777777" w:rsidR="00B50FF1" w:rsidRDefault="00000000">
      <w:pPr>
        <w:spacing w:after="0"/>
        <w:jc w:val="both"/>
      </w:pPr>
      <w:r>
        <w:rPr>
          <w:color w:val="000000"/>
        </w:rPr>
        <w:t xml:space="preserve">b)în recurs, în complet de 5 membri, </w:t>
      </w:r>
      <w:proofErr w:type="spellStart"/>
      <w:r>
        <w:rPr>
          <w:color w:val="000000"/>
        </w:rPr>
        <w:t>contestaţiile</w:t>
      </w:r>
      <w:proofErr w:type="spellEnd"/>
      <w:r>
        <w:rPr>
          <w:color w:val="000000"/>
        </w:rPr>
        <w:t xml:space="preserve"> declarate de avocatul interesat, decanul baroului </w:t>
      </w:r>
      <w:proofErr w:type="spellStart"/>
      <w:r>
        <w:rPr>
          <w:color w:val="000000"/>
        </w:rPr>
        <w:t>şi</w:t>
      </w:r>
      <w:proofErr w:type="spellEnd"/>
      <w:r>
        <w:rPr>
          <w:color w:val="000000"/>
        </w:rPr>
        <w:t xml:space="preserve"> de </w:t>
      </w:r>
      <w:proofErr w:type="spellStart"/>
      <w:r>
        <w:rPr>
          <w:color w:val="000000"/>
        </w:rPr>
        <w:t>preşedintele</w:t>
      </w:r>
      <w:proofErr w:type="spellEnd"/>
      <w:r>
        <w:rPr>
          <w:color w:val="000000"/>
        </w:rPr>
        <w:t xml:space="preserve"> U.N.B.R. împotriva deciziilor </w:t>
      </w:r>
      <w:proofErr w:type="spellStart"/>
      <w:r>
        <w:rPr>
          <w:color w:val="000000"/>
        </w:rPr>
        <w:t>pronunţate</w:t>
      </w:r>
      <w:proofErr w:type="spellEnd"/>
      <w:r>
        <w:rPr>
          <w:color w:val="000000"/>
        </w:rPr>
        <w:t xml:space="preserve"> de comisiile de disciplină ale barourilor </w:t>
      </w:r>
      <w:proofErr w:type="spellStart"/>
      <w:r>
        <w:rPr>
          <w:color w:val="000000"/>
        </w:rPr>
        <w:t>şi</w:t>
      </w:r>
      <w:proofErr w:type="spellEnd"/>
      <w:r>
        <w:rPr>
          <w:color w:val="000000"/>
        </w:rPr>
        <w:t xml:space="preserve"> a încheierilor prevăzute la art. 90 alin. (1) </w:t>
      </w:r>
      <w:proofErr w:type="spellStart"/>
      <w:r>
        <w:rPr>
          <w:color w:val="000000"/>
        </w:rPr>
        <w:t>şi</w:t>
      </w:r>
      <w:proofErr w:type="spellEnd"/>
      <w:r>
        <w:rPr>
          <w:color w:val="000000"/>
        </w:rPr>
        <w:t xml:space="preserve"> (2) din Lege.</w:t>
      </w:r>
    </w:p>
    <w:p w14:paraId="3CE7F996" w14:textId="77777777" w:rsidR="00B50FF1" w:rsidRDefault="00000000">
      <w:pPr>
        <w:spacing w:before="80" w:after="0"/>
        <w:jc w:val="both"/>
      </w:pPr>
      <w:r>
        <w:rPr>
          <w:b/>
          <w:color w:val="000000"/>
        </w:rPr>
        <w:t xml:space="preserve">Art. 274 </w:t>
      </w:r>
    </w:p>
    <w:p w14:paraId="2A5EB866" w14:textId="77777777" w:rsidR="00B50FF1" w:rsidRDefault="00000000">
      <w:pPr>
        <w:spacing w:after="0"/>
        <w:jc w:val="both"/>
      </w:pPr>
      <w:r>
        <w:rPr>
          <w:color w:val="000000"/>
        </w:rPr>
        <w:t xml:space="preserve">Comisia centrală de disciplină </w:t>
      </w:r>
      <w:proofErr w:type="spellStart"/>
      <w:r>
        <w:rPr>
          <w:color w:val="000000"/>
        </w:rPr>
        <w:t>îşi</w:t>
      </w:r>
      <w:proofErr w:type="spellEnd"/>
      <w:r>
        <w:rPr>
          <w:color w:val="000000"/>
        </w:rPr>
        <w:t xml:space="preserve"> organizează </w:t>
      </w:r>
      <w:proofErr w:type="spellStart"/>
      <w:r>
        <w:rPr>
          <w:color w:val="000000"/>
        </w:rPr>
        <w:t>şi</w:t>
      </w:r>
      <w:proofErr w:type="spellEnd"/>
      <w:r>
        <w:rPr>
          <w:color w:val="000000"/>
        </w:rPr>
        <w:t xml:space="preserve"> </w:t>
      </w:r>
      <w:proofErr w:type="spellStart"/>
      <w:r>
        <w:rPr>
          <w:color w:val="000000"/>
        </w:rPr>
        <w:t>îşi</w:t>
      </w:r>
      <w:proofErr w:type="spellEnd"/>
      <w:r>
        <w:rPr>
          <w:color w:val="000000"/>
        </w:rPr>
        <w:t xml:space="preserve"> </w:t>
      </w:r>
      <w:proofErr w:type="spellStart"/>
      <w:r>
        <w:rPr>
          <w:color w:val="000000"/>
        </w:rPr>
        <w:t>ţine</w:t>
      </w:r>
      <w:proofErr w:type="spellEnd"/>
      <w:r>
        <w:rPr>
          <w:color w:val="000000"/>
        </w:rPr>
        <w:t xml:space="preserve"> </w:t>
      </w:r>
      <w:proofErr w:type="spellStart"/>
      <w:r>
        <w:rPr>
          <w:color w:val="000000"/>
        </w:rPr>
        <w:t>evidenţele</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îşi</w:t>
      </w:r>
      <w:proofErr w:type="spellEnd"/>
      <w:r>
        <w:rPr>
          <w:color w:val="000000"/>
        </w:rPr>
        <w:t xml:space="preserve"> </w:t>
      </w:r>
      <w:proofErr w:type="spellStart"/>
      <w:r>
        <w:rPr>
          <w:color w:val="000000"/>
        </w:rPr>
        <w:t>desfăşoară</w:t>
      </w:r>
      <w:proofErr w:type="spellEnd"/>
      <w:r>
        <w:rPr>
          <w:color w:val="000000"/>
        </w:rPr>
        <w:t xml:space="preserve"> lucrările cu sprijinul Comisiei permanente a U.N.B.R. Unul dintre secretarii U.N.B.R., desemnat de către Comisia permanentă a U.N.B.R., </w:t>
      </w:r>
      <w:proofErr w:type="spellStart"/>
      <w:r>
        <w:rPr>
          <w:color w:val="000000"/>
        </w:rPr>
        <w:t>îndeplineşte</w:t>
      </w:r>
      <w:proofErr w:type="spellEnd"/>
      <w:r>
        <w:rPr>
          <w:color w:val="000000"/>
        </w:rPr>
        <w:t xml:space="preserve"> </w:t>
      </w:r>
      <w:proofErr w:type="spellStart"/>
      <w:r>
        <w:rPr>
          <w:color w:val="000000"/>
        </w:rPr>
        <w:t>funcţia</w:t>
      </w:r>
      <w:proofErr w:type="spellEnd"/>
      <w:r>
        <w:rPr>
          <w:color w:val="000000"/>
        </w:rPr>
        <w:t xml:space="preserve"> de grefier al Comisiei centrale de disciplină.</w:t>
      </w:r>
    </w:p>
    <w:p w14:paraId="0ED4F0C8" w14:textId="77777777" w:rsidR="00B50FF1" w:rsidRDefault="00000000">
      <w:pPr>
        <w:spacing w:before="80" w:after="0"/>
        <w:jc w:val="both"/>
      </w:pPr>
      <w:r>
        <w:rPr>
          <w:b/>
          <w:color w:val="000000"/>
        </w:rPr>
        <w:t xml:space="preserve">Art. 275 </w:t>
      </w:r>
    </w:p>
    <w:p w14:paraId="1A25E653" w14:textId="77777777" w:rsidR="00B50FF1" w:rsidRDefault="00000000">
      <w:pPr>
        <w:spacing w:after="0"/>
        <w:jc w:val="both"/>
      </w:pPr>
      <w:r>
        <w:rPr>
          <w:color w:val="000000"/>
        </w:rPr>
        <w:t xml:space="preserve">(1)Consiliul U.N.B.R., constituit ca </w:t>
      </w:r>
      <w:proofErr w:type="spellStart"/>
      <w:r>
        <w:rPr>
          <w:color w:val="000000"/>
        </w:rPr>
        <w:t>instanţă</w:t>
      </w:r>
      <w:proofErr w:type="spellEnd"/>
      <w:r>
        <w:rPr>
          <w:color w:val="000000"/>
        </w:rPr>
        <w:t xml:space="preserve"> disciplinară, în plenul său, mai </w:t>
      </w:r>
      <w:proofErr w:type="spellStart"/>
      <w:r>
        <w:rPr>
          <w:color w:val="000000"/>
        </w:rPr>
        <w:t>puţin</w:t>
      </w:r>
      <w:proofErr w:type="spellEnd"/>
      <w:r>
        <w:rPr>
          <w:color w:val="000000"/>
        </w:rPr>
        <w:t xml:space="preserve"> cel în cauză, judecă recursurile declarate împotriva deciziilor </w:t>
      </w:r>
      <w:proofErr w:type="spellStart"/>
      <w:r>
        <w:rPr>
          <w:color w:val="000000"/>
        </w:rPr>
        <w:t>pronunţate</w:t>
      </w:r>
      <w:proofErr w:type="spellEnd"/>
      <w:r>
        <w:rPr>
          <w:color w:val="000000"/>
        </w:rPr>
        <w:t xml:space="preserve"> de Comisia centrală de disciplină, ca </w:t>
      </w:r>
      <w:proofErr w:type="spellStart"/>
      <w:r>
        <w:rPr>
          <w:color w:val="000000"/>
        </w:rPr>
        <w:t>instanţă</w:t>
      </w:r>
      <w:proofErr w:type="spellEnd"/>
      <w:r>
        <w:rPr>
          <w:color w:val="000000"/>
        </w:rPr>
        <w:t xml:space="preserve"> de fond, </w:t>
      </w:r>
      <w:proofErr w:type="spellStart"/>
      <w:r>
        <w:rPr>
          <w:color w:val="000000"/>
        </w:rPr>
        <w:t>şi</w:t>
      </w:r>
      <w:proofErr w:type="spellEnd"/>
      <w:r>
        <w:rPr>
          <w:color w:val="000000"/>
        </w:rPr>
        <w:t xml:space="preserve"> a încheierilor prevăzute la art. 90 alin. (1) </w:t>
      </w:r>
      <w:proofErr w:type="spellStart"/>
      <w:r>
        <w:rPr>
          <w:color w:val="000000"/>
        </w:rPr>
        <w:t>şi</w:t>
      </w:r>
      <w:proofErr w:type="spellEnd"/>
      <w:r>
        <w:rPr>
          <w:color w:val="000000"/>
        </w:rPr>
        <w:t xml:space="preserve"> (2) din Lege.</w:t>
      </w:r>
    </w:p>
    <w:p w14:paraId="3B01C470" w14:textId="77777777" w:rsidR="00B50FF1" w:rsidRDefault="00000000">
      <w:pPr>
        <w:spacing w:before="26" w:after="0"/>
        <w:jc w:val="both"/>
      </w:pPr>
      <w:r>
        <w:rPr>
          <w:color w:val="000000"/>
        </w:rPr>
        <w:t xml:space="preserve">(2)Unul dintre secretarii U.N.B.R., desemnat de Comisia permanentă a U.N.B.R., </w:t>
      </w:r>
      <w:proofErr w:type="spellStart"/>
      <w:r>
        <w:rPr>
          <w:color w:val="000000"/>
        </w:rPr>
        <w:t>îndeplineşte</w:t>
      </w:r>
      <w:proofErr w:type="spellEnd"/>
      <w:r>
        <w:rPr>
          <w:color w:val="000000"/>
        </w:rPr>
        <w:t xml:space="preserve"> </w:t>
      </w:r>
      <w:proofErr w:type="spellStart"/>
      <w:r>
        <w:rPr>
          <w:color w:val="000000"/>
        </w:rPr>
        <w:t>funcţia</w:t>
      </w:r>
      <w:proofErr w:type="spellEnd"/>
      <w:r>
        <w:rPr>
          <w:color w:val="000000"/>
        </w:rPr>
        <w:t xml:space="preserve"> de grefier al Consiliului U.N.B.R., constituit ca </w:t>
      </w:r>
      <w:proofErr w:type="spellStart"/>
      <w:r>
        <w:rPr>
          <w:color w:val="000000"/>
        </w:rPr>
        <w:t>instanţă</w:t>
      </w:r>
      <w:proofErr w:type="spellEnd"/>
      <w:r>
        <w:rPr>
          <w:color w:val="000000"/>
        </w:rPr>
        <w:t xml:space="preserve"> disciplinară în </w:t>
      </w:r>
      <w:proofErr w:type="spellStart"/>
      <w:r>
        <w:rPr>
          <w:color w:val="000000"/>
        </w:rPr>
        <w:t>condiţiile</w:t>
      </w:r>
      <w:proofErr w:type="spellEnd"/>
      <w:r>
        <w:rPr>
          <w:color w:val="000000"/>
        </w:rPr>
        <w:t xml:space="preserve"> alin. (1).</w:t>
      </w:r>
    </w:p>
    <w:p w14:paraId="4DD9BEB3" w14:textId="77777777" w:rsidR="00B50FF1" w:rsidRDefault="00000000">
      <w:pPr>
        <w:spacing w:before="80" w:after="0"/>
        <w:jc w:val="both"/>
      </w:pPr>
      <w:r>
        <w:rPr>
          <w:b/>
          <w:color w:val="000000"/>
        </w:rPr>
        <w:t xml:space="preserve">Art. 276 </w:t>
      </w:r>
    </w:p>
    <w:p w14:paraId="3575B3D7" w14:textId="77777777" w:rsidR="00B50FF1" w:rsidRDefault="00000000">
      <w:pPr>
        <w:spacing w:after="0"/>
        <w:jc w:val="both"/>
      </w:pPr>
      <w:r>
        <w:rPr>
          <w:color w:val="000000"/>
        </w:rPr>
        <w:t>Executarea deciziilor disciplinare se face de către consiliul baroului în care avocatul este înscris.</w:t>
      </w:r>
    </w:p>
    <w:p w14:paraId="7F811EA3" w14:textId="77777777" w:rsidR="00B50FF1" w:rsidRDefault="00000000">
      <w:pPr>
        <w:spacing w:before="80" w:after="0"/>
        <w:jc w:val="center"/>
      </w:pPr>
      <w:r>
        <w:rPr>
          <w:b/>
          <w:color w:val="000000"/>
        </w:rPr>
        <w:t>SUBSECŢIUNEA 3:Reguli de procedură</w:t>
      </w:r>
    </w:p>
    <w:p w14:paraId="178143C3" w14:textId="77777777" w:rsidR="00B50FF1" w:rsidRDefault="00000000">
      <w:pPr>
        <w:spacing w:before="80" w:after="0"/>
        <w:jc w:val="both"/>
      </w:pPr>
      <w:r>
        <w:rPr>
          <w:b/>
          <w:color w:val="000000"/>
        </w:rPr>
        <w:t xml:space="preserve">Art. 277 </w:t>
      </w:r>
    </w:p>
    <w:p w14:paraId="55113CB9" w14:textId="77777777" w:rsidR="00B50FF1" w:rsidRDefault="00000000">
      <w:pPr>
        <w:spacing w:after="0"/>
        <w:jc w:val="both"/>
      </w:pPr>
      <w:r>
        <w:rPr>
          <w:color w:val="000000"/>
        </w:rPr>
        <w:t xml:space="preserve">(1)Plângerea îndreptată împotriva unui avocat se adresează consiliului baroului pe al cărui tablou avocatul figurează cu drept de exercitare a profesiei. Dacă avocatul este pensionar care </w:t>
      </w:r>
      <w:proofErr w:type="spellStart"/>
      <w:r>
        <w:rPr>
          <w:color w:val="000000"/>
        </w:rPr>
        <w:t>îşi</w:t>
      </w:r>
      <w:proofErr w:type="spellEnd"/>
      <w:r>
        <w:rPr>
          <w:color w:val="000000"/>
        </w:rPr>
        <w:t xml:space="preserve"> continuă activitatea în profesie, este incompatibil sau s-a retras din profesie, plângerea se adresează baroului în care avocatul este sau a fost înscris în tabloul </w:t>
      </w:r>
      <w:proofErr w:type="spellStart"/>
      <w:r>
        <w:rPr>
          <w:color w:val="000000"/>
        </w:rPr>
        <w:t>avocaţilor</w:t>
      </w:r>
      <w:proofErr w:type="spellEnd"/>
      <w:r>
        <w:rPr>
          <w:color w:val="000000"/>
        </w:rPr>
        <w:t>.</w:t>
      </w:r>
    </w:p>
    <w:p w14:paraId="1153577B" w14:textId="77777777" w:rsidR="00B50FF1" w:rsidRDefault="00000000">
      <w:pPr>
        <w:spacing w:before="26" w:after="0"/>
        <w:jc w:val="both"/>
      </w:pPr>
      <w:r>
        <w:rPr>
          <w:color w:val="000000"/>
        </w:rPr>
        <w:t xml:space="preserve">(2)Consiliul baroului poate fi sesizat </w:t>
      </w:r>
      <w:proofErr w:type="spellStart"/>
      <w:r>
        <w:rPr>
          <w:color w:val="000000"/>
        </w:rPr>
        <w:t>şi</w:t>
      </w:r>
      <w:proofErr w:type="spellEnd"/>
      <w:r>
        <w:rPr>
          <w:color w:val="000000"/>
        </w:rPr>
        <w:t xml:space="preserve"> prin </w:t>
      </w:r>
      <w:proofErr w:type="spellStart"/>
      <w:r>
        <w:rPr>
          <w:color w:val="000000"/>
        </w:rPr>
        <w:t>modalităţile</w:t>
      </w:r>
      <w:proofErr w:type="spellEnd"/>
      <w:r>
        <w:rPr>
          <w:color w:val="000000"/>
        </w:rPr>
        <w:t xml:space="preserve"> prevăzute la art. 86 alin. (2) </w:t>
      </w:r>
      <w:proofErr w:type="spellStart"/>
      <w:r>
        <w:rPr>
          <w:color w:val="000000"/>
        </w:rPr>
        <w:t>şi</w:t>
      </w:r>
      <w:proofErr w:type="spellEnd"/>
      <w:r>
        <w:rPr>
          <w:color w:val="000000"/>
        </w:rPr>
        <w:t xml:space="preserve"> (3) din Lege sau se poate sesiza din oficiu, prin hotărâre consemnată în procesul-verbal de </w:t>
      </w:r>
      <w:proofErr w:type="spellStart"/>
      <w:r>
        <w:rPr>
          <w:color w:val="000000"/>
        </w:rPr>
        <w:t>şedinţă</w:t>
      </w:r>
      <w:proofErr w:type="spellEnd"/>
      <w:r>
        <w:rPr>
          <w:color w:val="000000"/>
        </w:rPr>
        <w:t>.</w:t>
      </w:r>
    </w:p>
    <w:p w14:paraId="454FCE18" w14:textId="77777777" w:rsidR="00B50FF1" w:rsidRDefault="00000000">
      <w:pPr>
        <w:spacing w:before="26" w:after="0"/>
        <w:jc w:val="both"/>
      </w:pPr>
      <w:r>
        <w:rPr>
          <w:color w:val="000000"/>
        </w:rPr>
        <w:t xml:space="preserve">(3)Consiliul baroului procedează la anchetarea abaterii indicate în plângere sau în sesizare, în </w:t>
      </w:r>
      <w:proofErr w:type="spellStart"/>
      <w:r>
        <w:rPr>
          <w:color w:val="000000"/>
        </w:rPr>
        <w:t>situaţiile</w:t>
      </w:r>
      <w:proofErr w:type="spellEnd"/>
      <w:r>
        <w:rPr>
          <w:color w:val="000000"/>
        </w:rPr>
        <w:t xml:space="preserve"> prevăzute la art. 87 alin. (2) din Lege, plângerea sau sesizarea va fi înaintată de îndată Consiliului U.N.B.R.</w:t>
      </w:r>
    </w:p>
    <w:p w14:paraId="21A24257" w14:textId="77777777" w:rsidR="00B50FF1" w:rsidRDefault="00000000">
      <w:pPr>
        <w:spacing w:before="80" w:after="0"/>
        <w:jc w:val="both"/>
      </w:pPr>
      <w:r>
        <w:rPr>
          <w:b/>
          <w:color w:val="000000"/>
        </w:rPr>
        <w:t xml:space="preserve">Art. 278 </w:t>
      </w:r>
    </w:p>
    <w:p w14:paraId="68D7D25A" w14:textId="77777777" w:rsidR="00B50FF1" w:rsidRDefault="00000000">
      <w:pPr>
        <w:spacing w:after="0"/>
        <w:jc w:val="both"/>
      </w:pPr>
      <w:r>
        <w:rPr>
          <w:color w:val="000000"/>
        </w:rPr>
        <w:t>(1)Anchetarea abaterii disciplinare se efectuează de consiliul baroului. În acest scop, consiliul va desemna un consilier pentru efectuarea cercetării disciplinare prealabile.</w:t>
      </w:r>
    </w:p>
    <w:p w14:paraId="3AADC33A" w14:textId="77777777" w:rsidR="00B50FF1" w:rsidRDefault="00000000">
      <w:pPr>
        <w:spacing w:before="26" w:after="0"/>
        <w:jc w:val="both"/>
      </w:pPr>
      <w:r>
        <w:rPr>
          <w:color w:val="000000"/>
        </w:rPr>
        <w:t xml:space="preserve">(2)Dacă abaterea disciplinară s-a </w:t>
      </w:r>
      <w:proofErr w:type="spellStart"/>
      <w:r>
        <w:rPr>
          <w:color w:val="000000"/>
        </w:rPr>
        <w:t>săvârşit</w:t>
      </w:r>
      <w:proofErr w:type="spellEnd"/>
      <w:r>
        <w:rPr>
          <w:color w:val="000000"/>
        </w:rPr>
        <w:t xml:space="preserve"> pe raza unui alt barou, consiliul baroului poate decide efectuarea de cercetări, prin comisie rogatorie, de către consiliul baroului pe raza căruia s-a </w:t>
      </w:r>
      <w:proofErr w:type="spellStart"/>
      <w:r>
        <w:rPr>
          <w:color w:val="000000"/>
        </w:rPr>
        <w:t>săvârşit</w:t>
      </w:r>
      <w:proofErr w:type="spellEnd"/>
      <w:r>
        <w:rPr>
          <w:color w:val="000000"/>
        </w:rPr>
        <w:t xml:space="preserve"> fapta.</w:t>
      </w:r>
    </w:p>
    <w:p w14:paraId="37275D90" w14:textId="77777777" w:rsidR="00B50FF1" w:rsidRDefault="00000000">
      <w:pPr>
        <w:spacing w:before="26" w:after="0"/>
        <w:jc w:val="both"/>
      </w:pPr>
      <w:r>
        <w:rPr>
          <w:color w:val="000000"/>
        </w:rPr>
        <w:t>(3)Anchetarea abaterii disciplinare a unui membru al Consiliului U.N.B.R. sau a unui decan se efectuează de către Consiliul U.N.B.R. în acest scop, Consiliul U.N.B.R. va desemna pe unul dintre consilieri pentru efectuarea cercetării disciplinare prealabile.</w:t>
      </w:r>
    </w:p>
    <w:p w14:paraId="7C3D40D0" w14:textId="77777777" w:rsidR="00B50FF1" w:rsidRDefault="00000000">
      <w:pPr>
        <w:spacing w:before="26" w:after="0"/>
        <w:jc w:val="both"/>
      </w:pPr>
      <w:r>
        <w:rPr>
          <w:color w:val="000000"/>
        </w:rPr>
        <w:t xml:space="preserve">(4)Consilierul desemnat pentru efectuarea cercetării prealabile se poate </w:t>
      </w:r>
      <w:proofErr w:type="spellStart"/>
      <w:r>
        <w:rPr>
          <w:color w:val="000000"/>
        </w:rPr>
        <w:t>abţine</w:t>
      </w:r>
      <w:proofErr w:type="spellEnd"/>
      <w:r>
        <w:rPr>
          <w:color w:val="000000"/>
        </w:rPr>
        <w:t xml:space="preserve"> sau poate fi recuzat de avocatul cercetat. Cererea de recuzare se formulează în scris </w:t>
      </w:r>
      <w:proofErr w:type="spellStart"/>
      <w:r>
        <w:rPr>
          <w:color w:val="000000"/>
        </w:rPr>
        <w:t>şi</w:t>
      </w:r>
      <w:proofErr w:type="spellEnd"/>
      <w:r>
        <w:rPr>
          <w:color w:val="000000"/>
        </w:rPr>
        <w:t xml:space="preserve"> se judecă de către consiliul baroului, respectiv de Consiliul U.N.B.R., în </w:t>
      </w:r>
      <w:proofErr w:type="spellStart"/>
      <w:r>
        <w:rPr>
          <w:color w:val="000000"/>
        </w:rPr>
        <w:t>absenţa</w:t>
      </w:r>
      <w:proofErr w:type="spellEnd"/>
      <w:r>
        <w:rPr>
          <w:color w:val="000000"/>
        </w:rPr>
        <w:t xml:space="preserve"> consilierului recuzat.</w:t>
      </w:r>
    </w:p>
    <w:p w14:paraId="54EC7428" w14:textId="77777777" w:rsidR="00B50FF1" w:rsidRDefault="00000000">
      <w:pPr>
        <w:spacing w:before="80" w:after="0"/>
        <w:jc w:val="both"/>
      </w:pPr>
      <w:r>
        <w:rPr>
          <w:b/>
          <w:color w:val="000000"/>
        </w:rPr>
        <w:t xml:space="preserve">Art. 279 </w:t>
      </w:r>
    </w:p>
    <w:p w14:paraId="0E310178" w14:textId="77777777" w:rsidR="00B50FF1" w:rsidRDefault="00000000">
      <w:pPr>
        <w:spacing w:after="0"/>
        <w:jc w:val="both"/>
      </w:pPr>
      <w:r>
        <w:rPr>
          <w:color w:val="000000"/>
        </w:rPr>
        <w:t>(1)Anchetarea abaterii disciplinare se va face cu celeritate.</w:t>
      </w:r>
    </w:p>
    <w:p w14:paraId="09121165" w14:textId="77777777" w:rsidR="00B50FF1" w:rsidRDefault="00000000">
      <w:pPr>
        <w:spacing w:before="26" w:after="0"/>
        <w:jc w:val="both"/>
      </w:pPr>
      <w:r>
        <w:rPr>
          <w:color w:val="000000"/>
        </w:rPr>
        <w:t xml:space="preserve">(2)Cercetările se efectuează după convocarea în scris, prin scrisoare recomandată cu confirmare de primire, a avocatului cercetat, trimisă la sediul său profesional. Convocarea se poate face </w:t>
      </w:r>
      <w:proofErr w:type="spellStart"/>
      <w:r>
        <w:rPr>
          <w:color w:val="000000"/>
        </w:rPr>
        <w:t>şi</w:t>
      </w:r>
      <w:proofErr w:type="spellEnd"/>
      <w:r>
        <w:rPr>
          <w:color w:val="000000"/>
        </w:rPr>
        <w:t xml:space="preserve"> prin </w:t>
      </w:r>
      <w:proofErr w:type="spellStart"/>
      <w:r>
        <w:rPr>
          <w:color w:val="000000"/>
        </w:rPr>
        <w:t>înştiinţare</w:t>
      </w:r>
      <w:proofErr w:type="spellEnd"/>
      <w:r>
        <w:rPr>
          <w:color w:val="000000"/>
        </w:rPr>
        <w:t xml:space="preserve"> în scris, printr-un mijloc de comunicare ce asigură conservarea dovezii </w:t>
      </w:r>
      <w:proofErr w:type="spellStart"/>
      <w:r>
        <w:rPr>
          <w:color w:val="000000"/>
        </w:rPr>
        <w:t>şi</w:t>
      </w:r>
      <w:proofErr w:type="spellEnd"/>
      <w:r>
        <w:rPr>
          <w:color w:val="000000"/>
        </w:rPr>
        <w:t xml:space="preserve"> a datei la care s-a făcut </w:t>
      </w:r>
      <w:proofErr w:type="spellStart"/>
      <w:r>
        <w:rPr>
          <w:color w:val="000000"/>
        </w:rPr>
        <w:t>înştiinţarea</w:t>
      </w:r>
      <w:proofErr w:type="spellEnd"/>
      <w:r>
        <w:rPr>
          <w:color w:val="000000"/>
        </w:rPr>
        <w:t xml:space="preserve">, ori prin luarea la </w:t>
      </w:r>
      <w:proofErr w:type="spellStart"/>
      <w:r>
        <w:rPr>
          <w:color w:val="000000"/>
        </w:rPr>
        <w:t>cunoştinţă</w:t>
      </w:r>
      <w:proofErr w:type="spellEnd"/>
      <w:r>
        <w:rPr>
          <w:color w:val="000000"/>
        </w:rPr>
        <w:t xml:space="preserve"> prin semnătură.</w:t>
      </w:r>
    </w:p>
    <w:p w14:paraId="1531F708" w14:textId="77777777" w:rsidR="00B50FF1" w:rsidRDefault="00000000">
      <w:pPr>
        <w:spacing w:before="26" w:after="0"/>
        <w:jc w:val="both"/>
      </w:pPr>
      <w:r>
        <w:rPr>
          <w:color w:val="000000"/>
        </w:rPr>
        <w:t xml:space="preserve">(3)Cercetarea se efectuează numai după </w:t>
      </w:r>
      <w:proofErr w:type="spellStart"/>
      <w:r>
        <w:rPr>
          <w:color w:val="000000"/>
        </w:rPr>
        <w:t>încunoştinţarea</w:t>
      </w:r>
      <w:proofErr w:type="spellEnd"/>
      <w:r>
        <w:rPr>
          <w:color w:val="000000"/>
        </w:rPr>
        <w:t xml:space="preserve"> avocatului cu privire la obiectul anchetei disciplinare prin luarea la </w:t>
      </w:r>
      <w:proofErr w:type="spellStart"/>
      <w:r>
        <w:rPr>
          <w:color w:val="000000"/>
        </w:rPr>
        <w:t>cunoştinţă</w:t>
      </w:r>
      <w:proofErr w:type="spellEnd"/>
      <w:r>
        <w:rPr>
          <w:color w:val="000000"/>
        </w:rPr>
        <w:t xml:space="preserve"> a </w:t>
      </w:r>
      <w:proofErr w:type="spellStart"/>
      <w:r>
        <w:rPr>
          <w:color w:val="000000"/>
        </w:rPr>
        <w:t>conţinutului</w:t>
      </w:r>
      <w:proofErr w:type="spellEnd"/>
      <w:r>
        <w:rPr>
          <w:color w:val="000000"/>
        </w:rPr>
        <w:t xml:space="preserve"> plângerii ori al sesizării. Avocatul cercetat poate da </w:t>
      </w:r>
      <w:proofErr w:type="spellStart"/>
      <w:r>
        <w:rPr>
          <w:color w:val="000000"/>
        </w:rPr>
        <w:t>explicaţii</w:t>
      </w:r>
      <w:proofErr w:type="spellEnd"/>
      <w:r>
        <w:rPr>
          <w:color w:val="000000"/>
        </w:rPr>
        <w:t xml:space="preserve"> scrise.</w:t>
      </w:r>
    </w:p>
    <w:p w14:paraId="38DEAF3F" w14:textId="77777777" w:rsidR="00B50FF1" w:rsidRDefault="00000000">
      <w:pPr>
        <w:spacing w:before="26" w:after="0"/>
        <w:jc w:val="both"/>
      </w:pPr>
      <w:r>
        <w:rPr>
          <w:color w:val="000000"/>
        </w:rPr>
        <w:t xml:space="preserve">(4)Refuzul de a da curs convocării sau de a prezenta înscrisurile solicitate de către organul care anchetează constituie o încălcare a îndatoririlor profesionale </w:t>
      </w:r>
      <w:proofErr w:type="spellStart"/>
      <w:r>
        <w:rPr>
          <w:color w:val="000000"/>
        </w:rPr>
        <w:t>şi</w:t>
      </w:r>
      <w:proofErr w:type="spellEnd"/>
      <w:r>
        <w:rPr>
          <w:color w:val="000000"/>
        </w:rPr>
        <w:t xml:space="preserve"> nu împiedică </w:t>
      </w:r>
      <w:proofErr w:type="spellStart"/>
      <w:r>
        <w:rPr>
          <w:color w:val="000000"/>
        </w:rPr>
        <w:t>desfăşurarea</w:t>
      </w:r>
      <w:proofErr w:type="spellEnd"/>
      <w:r>
        <w:rPr>
          <w:color w:val="000000"/>
        </w:rPr>
        <w:t xml:space="preserve"> anchetei disciplinare.</w:t>
      </w:r>
      <w:r>
        <w:br/>
      </w:r>
    </w:p>
    <w:p w14:paraId="51F5C659" w14:textId="77777777" w:rsidR="00B50FF1" w:rsidRDefault="00000000">
      <w:pPr>
        <w:spacing w:before="26" w:after="0"/>
        <w:jc w:val="both"/>
      </w:pPr>
      <w:r>
        <w:rPr>
          <w:color w:val="000000"/>
        </w:rPr>
        <w:t xml:space="preserve">(5)În cursul cercetărilor, </w:t>
      </w:r>
      <w:proofErr w:type="spellStart"/>
      <w:r>
        <w:rPr>
          <w:color w:val="000000"/>
        </w:rPr>
        <w:t>preşedintele</w:t>
      </w:r>
      <w:proofErr w:type="spellEnd"/>
      <w:r>
        <w:rPr>
          <w:color w:val="000000"/>
        </w:rPr>
        <w:t xml:space="preserve"> U.N.B.R., decanul sau consilierul delegat va convoca în vederea ascultării persoana care a formulat plângerea, precum </w:t>
      </w:r>
      <w:proofErr w:type="spellStart"/>
      <w:r>
        <w:rPr>
          <w:color w:val="000000"/>
        </w:rPr>
        <w:t>şi</w:t>
      </w:r>
      <w:proofErr w:type="spellEnd"/>
      <w:r>
        <w:rPr>
          <w:color w:val="000000"/>
        </w:rPr>
        <w:t xml:space="preserve"> orice alte persoane ale căror </w:t>
      </w:r>
      <w:proofErr w:type="spellStart"/>
      <w:r>
        <w:rPr>
          <w:color w:val="000000"/>
        </w:rPr>
        <w:t>declaraţii</w:t>
      </w:r>
      <w:proofErr w:type="spellEnd"/>
      <w:r>
        <w:rPr>
          <w:color w:val="000000"/>
        </w:rPr>
        <w:t xml:space="preserve"> pot elucida cazul, va face verificări de înscrisuri </w:t>
      </w:r>
      <w:proofErr w:type="spellStart"/>
      <w:r>
        <w:rPr>
          <w:color w:val="000000"/>
        </w:rPr>
        <w:t>şi</w:t>
      </w:r>
      <w:proofErr w:type="spellEnd"/>
      <w:r>
        <w:rPr>
          <w:color w:val="000000"/>
        </w:rPr>
        <w:t xml:space="preserve"> va culege </w:t>
      </w:r>
      <w:proofErr w:type="spellStart"/>
      <w:r>
        <w:rPr>
          <w:color w:val="000000"/>
        </w:rPr>
        <w:t>informaţii</w:t>
      </w:r>
      <w:proofErr w:type="spellEnd"/>
      <w:r>
        <w:rPr>
          <w:color w:val="000000"/>
        </w:rPr>
        <w:t>, prin mijloacele prevăzute de lege.</w:t>
      </w:r>
    </w:p>
    <w:p w14:paraId="5CC72297" w14:textId="77777777" w:rsidR="00B50FF1" w:rsidRDefault="00000000">
      <w:pPr>
        <w:spacing w:before="26" w:after="0"/>
        <w:jc w:val="both"/>
      </w:pPr>
      <w:r>
        <w:rPr>
          <w:color w:val="000000"/>
        </w:rPr>
        <w:t xml:space="preserve">(6)După efectuarea cercetărilor, consilierul delegat </w:t>
      </w:r>
      <w:proofErr w:type="spellStart"/>
      <w:r>
        <w:rPr>
          <w:color w:val="000000"/>
        </w:rPr>
        <w:t>întocmeşte</w:t>
      </w:r>
      <w:proofErr w:type="spellEnd"/>
      <w:r>
        <w:rPr>
          <w:color w:val="000000"/>
        </w:rPr>
        <w:t xml:space="preserve"> un referat scris în care va consemna faptele, probele administrate, </w:t>
      </w:r>
      <w:proofErr w:type="spellStart"/>
      <w:r>
        <w:rPr>
          <w:color w:val="000000"/>
        </w:rPr>
        <w:t>poziţia</w:t>
      </w:r>
      <w:proofErr w:type="spellEnd"/>
      <w:r>
        <w:rPr>
          <w:color w:val="000000"/>
        </w:rPr>
        <w:t xml:space="preserve"> celui cercetat </w:t>
      </w:r>
      <w:proofErr w:type="spellStart"/>
      <w:r>
        <w:rPr>
          <w:color w:val="000000"/>
        </w:rPr>
        <w:t>şi</w:t>
      </w:r>
      <w:proofErr w:type="spellEnd"/>
      <w:r>
        <w:rPr>
          <w:color w:val="000000"/>
        </w:rPr>
        <w:t xml:space="preserve"> propunerea privind </w:t>
      </w:r>
      <w:proofErr w:type="spellStart"/>
      <w:r>
        <w:rPr>
          <w:color w:val="000000"/>
        </w:rPr>
        <w:t>soluţionarea</w:t>
      </w:r>
      <w:proofErr w:type="spellEnd"/>
      <w:r>
        <w:rPr>
          <w:color w:val="000000"/>
        </w:rPr>
        <w:t xml:space="preserve"> plângerii sau sesizării.</w:t>
      </w:r>
    </w:p>
    <w:p w14:paraId="5E86E806" w14:textId="77777777" w:rsidR="00B50FF1" w:rsidRDefault="00000000">
      <w:pPr>
        <w:spacing w:before="26" w:after="0"/>
        <w:jc w:val="both"/>
      </w:pPr>
      <w:r>
        <w:rPr>
          <w:color w:val="000000"/>
        </w:rPr>
        <w:t>(7)Referatul astfel întocmit va fi înregistrat la secretariatul decanului baroului, respectiv al U.N.B.R., în cel mult 30 de zile de la primirea însărcinării.</w:t>
      </w:r>
    </w:p>
    <w:p w14:paraId="788020F7" w14:textId="77777777" w:rsidR="00B50FF1" w:rsidRDefault="00000000">
      <w:pPr>
        <w:spacing w:before="80" w:after="0"/>
        <w:jc w:val="both"/>
      </w:pPr>
      <w:r>
        <w:rPr>
          <w:b/>
          <w:color w:val="000000"/>
        </w:rPr>
        <w:t xml:space="preserve">Art. 280 </w:t>
      </w:r>
    </w:p>
    <w:p w14:paraId="667DAE6C" w14:textId="77777777" w:rsidR="00B50FF1" w:rsidRDefault="00000000">
      <w:pPr>
        <w:spacing w:after="0"/>
        <w:jc w:val="both"/>
      </w:pPr>
      <w:r>
        <w:rPr>
          <w:color w:val="000000"/>
        </w:rPr>
        <w:t xml:space="preserve">(1)În </w:t>
      </w:r>
      <w:proofErr w:type="spellStart"/>
      <w:r>
        <w:rPr>
          <w:color w:val="000000"/>
        </w:rPr>
        <w:t>şedinţa</w:t>
      </w:r>
      <w:proofErr w:type="spellEnd"/>
      <w:r>
        <w:rPr>
          <w:color w:val="000000"/>
        </w:rPr>
        <w:t xml:space="preserve"> imediat următoare datei la care referatul a fost înregistrat, Consiliul U.N.B.R. sau, după caz, consiliul baroului procedează la anchetarea abaterii, pe baza referatului </w:t>
      </w:r>
      <w:proofErr w:type="spellStart"/>
      <w:r>
        <w:rPr>
          <w:color w:val="000000"/>
        </w:rPr>
        <w:t>şi</w:t>
      </w:r>
      <w:proofErr w:type="spellEnd"/>
      <w:r>
        <w:rPr>
          <w:color w:val="000000"/>
        </w:rPr>
        <w:t xml:space="preserve"> a lucrărilor care au stat la baza întocmirii acestuia.</w:t>
      </w:r>
    </w:p>
    <w:p w14:paraId="7E994776" w14:textId="77777777" w:rsidR="00B50FF1" w:rsidRDefault="00000000">
      <w:pPr>
        <w:spacing w:before="26" w:after="0"/>
        <w:jc w:val="both"/>
      </w:pPr>
      <w:r>
        <w:rPr>
          <w:color w:val="000000"/>
        </w:rPr>
        <w:t>(2)Consiliul U.N.B.R. sau, după caz, consiliul baroului poate convoca avocatul anchetat, în vederea audierii sale.</w:t>
      </w:r>
    </w:p>
    <w:p w14:paraId="59577F17" w14:textId="77777777" w:rsidR="00B50FF1" w:rsidRDefault="00000000">
      <w:pPr>
        <w:spacing w:before="80" w:after="0"/>
        <w:jc w:val="both"/>
      </w:pPr>
      <w:r>
        <w:rPr>
          <w:b/>
          <w:color w:val="000000"/>
        </w:rPr>
        <w:t xml:space="preserve">Art. 281 </w:t>
      </w:r>
    </w:p>
    <w:p w14:paraId="0CB36DB3" w14:textId="77777777" w:rsidR="00B50FF1" w:rsidRDefault="00000000">
      <w:pPr>
        <w:spacing w:after="0"/>
        <w:jc w:val="both"/>
      </w:pPr>
      <w:r>
        <w:rPr>
          <w:color w:val="000000"/>
        </w:rPr>
        <w:t xml:space="preserve">(1)După efectuarea anchetei disciplinare, Consiliul U.N.B.R., respectiv consiliul baroului va decide, după caz, exercitarea </w:t>
      </w:r>
      <w:proofErr w:type="spellStart"/>
      <w:r>
        <w:rPr>
          <w:color w:val="000000"/>
        </w:rPr>
        <w:t>acţiunii</w:t>
      </w:r>
      <w:proofErr w:type="spellEnd"/>
      <w:r>
        <w:rPr>
          <w:color w:val="000000"/>
        </w:rPr>
        <w:t xml:space="preserve"> disciplinare, clasarea cauzei sau completarea cercetărilor.</w:t>
      </w:r>
    </w:p>
    <w:p w14:paraId="5A84256C" w14:textId="77777777" w:rsidR="00B50FF1" w:rsidRDefault="00000000">
      <w:pPr>
        <w:spacing w:before="26" w:after="0"/>
        <w:jc w:val="both"/>
      </w:pPr>
      <w:r>
        <w:rPr>
          <w:color w:val="000000"/>
        </w:rPr>
        <w:t>(2)</w:t>
      </w:r>
      <w:proofErr w:type="spellStart"/>
      <w:r>
        <w:rPr>
          <w:color w:val="000000"/>
        </w:rPr>
        <w:t>Soluţia</w:t>
      </w:r>
      <w:proofErr w:type="spellEnd"/>
      <w:r>
        <w:rPr>
          <w:color w:val="000000"/>
        </w:rPr>
        <w:t xml:space="preserve"> se comunică, în termen de cel mult 15 zile de la luarea deciziei prevăzute la alin. (1), prin scrisoare recomandată cu confirmare de primire sau prin remitere directă, cu luare de semnătură, avocatului cercetat, la sediul profesional principal al acestuia, persoanei care a făcut plângerea, la domiciliul declarat de aceasta, precum </w:t>
      </w:r>
      <w:proofErr w:type="spellStart"/>
      <w:r>
        <w:rPr>
          <w:color w:val="000000"/>
        </w:rPr>
        <w:t>şi</w:t>
      </w:r>
      <w:proofErr w:type="spellEnd"/>
      <w:r>
        <w:rPr>
          <w:color w:val="000000"/>
        </w:rPr>
        <w:t xml:space="preserve">, prin adresă de comunicare, </w:t>
      </w:r>
      <w:proofErr w:type="spellStart"/>
      <w:r>
        <w:rPr>
          <w:color w:val="000000"/>
        </w:rPr>
        <w:t>preşedintelui</w:t>
      </w:r>
      <w:proofErr w:type="spellEnd"/>
      <w:r>
        <w:rPr>
          <w:color w:val="000000"/>
        </w:rPr>
        <w:t xml:space="preserve"> U.N.B.R.</w:t>
      </w:r>
      <w:r>
        <w:br/>
      </w:r>
    </w:p>
    <w:p w14:paraId="1A9C7F52" w14:textId="77777777" w:rsidR="00B50FF1" w:rsidRDefault="00000000">
      <w:pPr>
        <w:spacing w:before="26" w:after="0"/>
        <w:jc w:val="both"/>
      </w:pPr>
      <w:r>
        <w:rPr>
          <w:color w:val="000000"/>
        </w:rPr>
        <w:t xml:space="preserve">(3)În </w:t>
      </w:r>
      <w:proofErr w:type="spellStart"/>
      <w:r>
        <w:rPr>
          <w:color w:val="000000"/>
        </w:rPr>
        <w:t>situaţia</w:t>
      </w:r>
      <w:proofErr w:type="spellEnd"/>
      <w:r>
        <w:rPr>
          <w:color w:val="000000"/>
        </w:rPr>
        <w:t xml:space="preserve"> în care, în urma anchetării abaterii, se decide exercitarea </w:t>
      </w:r>
      <w:proofErr w:type="spellStart"/>
      <w:r>
        <w:rPr>
          <w:color w:val="000000"/>
        </w:rPr>
        <w:t>acţiunii</w:t>
      </w:r>
      <w:proofErr w:type="spellEnd"/>
      <w:r>
        <w:rPr>
          <w:color w:val="000000"/>
        </w:rPr>
        <w:t xml:space="preserve"> disciplinare, Consiliul U.N.B.R., respectiv consiliul baroului va desemna consilierul însărcinat cu </w:t>
      </w:r>
      <w:proofErr w:type="spellStart"/>
      <w:r>
        <w:rPr>
          <w:color w:val="000000"/>
        </w:rPr>
        <w:t>susţinerea</w:t>
      </w:r>
      <w:proofErr w:type="spellEnd"/>
      <w:r>
        <w:rPr>
          <w:color w:val="000000"/>
        </w:rPr>
        <w:t xml:space="preserve"> acesteia la </w:t>
      </w:r>
      <w:proofErr w:type="spellStart"/>
      <w:r>
        <w:rPr>
          <w:color w:val="000000"/>
        </w:rPr>
        <w:t>instanţa</w:t>
      </w:r>
      <w:proofErr w:type="spellEnd"/>
      <w:r>
        <w:rPr>
          <w:color w:val="000000"/>
        </w:rPr>
        <w:t xml:space="preserve"> disciplinară.</w:t>
      </w:r>
    </w:p>
    <w:p w14:paraId="00CD3387" w14:textId="77777777" w:rsidR="00B50FF1" w:rsidRDefault="00000000">
      <w:pPr>
        <w:spacing w:before="26" w:after="0"/>
        <w:jc w:val="both"/>
      </w:pPr>
      <w:r>
        <w:rPr>
          <w:color w:val="000000"/>
        </w:rPr>
        <w:t>(4)</w:t>
      </w:r>
      <w:proofErr w:type="spellStart"/>
      <w:r>
        <w:rPr>
          <w:color w:val="000000"/>
        </w:rPr>
        <w:t>Acţiunea</w:t>
      </w:r>
      <w:proofErr w:type="spellEnd"/>
      <w:r>
        <w:rPr>
          <w:color w:val="000000"/>
        </w:rPr>
        <w:t xml:space="preserve"> disciplinară se redactează în scris, motivat în fapt </w:t>
      </w:r>
      <w:proofErr w:type="spellStart"/>
      <w:r>
        <w:rPr>
          <w:color w:val="000000"/>
        </w:rPr>
        <w:t>şi</w:t>
      </w:r>
      <w:proofErr w:type="spellEnd"/>
      <w:r>
        <w:rPr>
          <w:color w:val="000000"/>
        </w:rPr>
        <w:t xml:space="preserve"> în drept, cu indicarea persoanelor care urmează a fi citate în </w:t>
      </w:r>
      <w:proofErr w:type="spellStart"/>
      <w:r>
        <w:rPr>
          <w:color w:val="000000"/>
        </w:rPr>
        <w:t>faţa</w:t>
      </w:r>
      <w:proofErr w:type="spellEnd"/>
      <w:r>
        <w:rPr>
          <w:color w:val="000000"/>
        </w:rPr>
        <w:t xml:space="preserve"> </w:t>
      </w:r>
      <w:proofErr w:type="spellStart"/>
      <w:r>
        <w:rPr>
          <w:color w:val="000000"/>
        </w:rPr>
        <w:t>instanţei</w:t>
      </w:r>
      <w:proofErr w:type="spellEnd"/>
      <w:r>
        <w:rPr>
          <w:color w:val="000000"/>
        </w:rPr>
        <w:t xml:space="preserve"> disciplinare, </w:t>
      </w:r>
      <w:proofErr w:type="spellStart"/>
      <w:r>
        <w:rPr>
          <w:color w:val="000000"/>
        </w:rPr>
        <w:t>şi</w:t>
      </w:r>
      <w:proofErr w:type="spellEnd"/>
      <w:r>
        <w:rPr>
          <w:color w:val="000000"/>
        </w:rPr>
        <w:t xml:space="preserve"> se semnează de către decanul baroului sau, după caz, de </w:t>
      </w:r>
      <w:proofErr w:type="spellStart"/>
      <w:r>
        <w:rPr>
          <w:color w:val="000000"/>
        </w:rPr>
        <w:t>preşedintele</w:t>
      </w:r>
      <w:proofErr w:type="spellEnd"/>
      <w:r>
        <w:rPr>
          <w:color w:val="000000"/>
        </w:rPr>
        <w:t xml:space="preserve"> U.N.B.R.</w:t>
      </w:r>
    </w:p>
    <w:p w14:paraId="5B3E6123" w14:textId="77777777" w:rsidR="00B50FF1" w:rsidRDefault="00000000">
      <w:pPr>
        <w:spacing w:before="26" w:after="0"/>
        <w:jc w:val="both"/>
      </w:pPr>
      <w:r>
        <w:rPr>
          <w:color w:val="000000"/>
        </w:rPr>
        <w:t xml:space="preserve">(5)În caz de abatere gravă, pe baza unui referat motivat, întocmit de consilierul desemnat de Consiliul U.N.B.R. sau, după caz, de consiliul baroului, </w:t>
      </w:r>
      <w:proofErr w:type="spellStart"/>
      <w:r>
        <w:rPr>
          <w:color w:val="000000"/>
        </w:rPr>
        <w:t>preşedintele</w:t>
      </w:r>
      <w:proofErr w:type="spellEnd"/>
      <w:r>
        <w:rPr>
          <w:color w:val="000000"/>
        </w:rPr>
        <w:t xml:space="preserve"> U.N.B.R. sau, respectiv, decanul poate solicita comisiei de disciplină competente suspendarea din profesie a avocatului în cauză, în conformitate cu </w:t>
      </w:r>
      <w:proofErr w:type="spellStart"/>
      <w:r>
        <w:rPr>
          <w:color w:val="000000"/>
        </w:rPr>
        <w:t>dispoziţiile</w:t>
      </w:r>
      <w:proofErr w:type="spellEnd"/>
      <w:r>
        <w:rPr>
          <w:color w:val="000000"/>
        </w:rPr>
        <w:t xml:space="preserve"> legale referitoare la </w:t>
      </w:r>
      <w:proofErr w:type="spellStart"/>
      <w:r>
        <w:rPr>
          <w:color w:val="000000"/>
        </w:rPr>
        <w:t>ordonanţa</w:t>
      </w:r>
      <w:proofErr w:type="spellEnd"/>
      <w:r>
        <w:rPr>
          <w:color w:val="000000"/>
        </w:rPr>
        <w:t xml:space="preserve"> </w:t>
      </w:r>
      <w:proofErr w:type="spellStart"/>
      <w:r>
        <w:rPr>
          <w:color w:val="000000"/>
        </w:rPr>
        <w:t>preşedinţială</w:t>
      </w:r>
      <w:proofErr w:type="spellEnd"/>
      <w:r>
        <w:rPr>
          <w:color w:val="000000"/>
        </w:rPr>
        <w:t xml:space="preserve"> cuprinse în Codul de procedură civilă.</w:t>
      </w:r>
      <w:r>
        <w:br/>
      </w:r>
    </w:p>
    <w:p w14:paraId="0321642C" w14:textId="77777777" w:rsidR="00B50FF1" w:rsidRDefault="00000000">
      <w:pPr>
        <w:spacing w:before="80" w:after="0"/>
        <w:jc w:val="both"/>
      </w:pPr>
      <w:r>
        <w:rPr>
          <w:b/>
          <w:color w:val="000000"/>
        </w:rPr>
        <w:t xml:space="preserve">Art. 282 </w:t>
      </w:r>
    </w:p>
    <w:p w14:paraId="330C8C81" w14:textId="77777777" w:rsidR="00B50FF1" w:rsidRDefault="00000000">
      <w:pPr>
        <w:spacing w:after="0"/>
        <w:jc w:val="both"/>
      </w:pPr>
      <w:r>
        <w:rPr>
          <w:color w:val="000000"/>
        </w:rPr>
        <w:t xml:space="preserve">(1)Pe durata urmăririi penale sau a judecării faptei care constituie abatere disciplinară, procedura disciplinară se suspendă, urmând să fie reluată după </w:t>
      </w:r>
      <w:proofErr w:type="spellStart"/>
      <w:r>
        <w:rPr>
          <w:color w:val="000000"/>
        </w:rPr>
        <w:t>soluţionarea</w:t>
      </w:r>
      <w:proofErr w:type="spellEnd"/>
      <w:r>
        <w:rPr>
          <w:color w:val="000000"/>
        </w:rPr>
        <w:t xml:space="preserve"> cauzei.</w:t>
      </w:r>
    </w:p>
    <w:p w14:paraId="03770444" w14:textId="77777777" w:rsidR="00B50FF1" w:rsidRDefault="00000000">
      <w:pPr>
        <w:spacing w:before="26" w:after="0"/>
        <w:jc w:val="both"/>
      </w:pPr>
      <w:r>
        <w:rPr>
          <w:color w:val="000000"/>
        </w:rPr>
        <w:t xml:space="preserve">(2)Pe perioada suspendării procedurii de anchetare </w:t>
      </w:r>
      <w:proofErr w:type="spellStart"/>
      <w:r>
        <w:rPr>
          <w:color w:val="000000"/>
        </w:rPr>
        <w:t>şi</w:t>
      </w:r>
      <w:proofErr w:type="spellEnd"/>
      <w:r>
        <w:rPr>
          <w:color w:val="000000"/>
        </w:rPr>
        <w:t xml:space="preserve"> judecată pentru </w:t>
      </w:r>
      <w:proofErr w:type="spellStart"/>
      <w:r>
        <w:rPr>
          <w:color w:val="000000"/>
        </w:rPr>
        <w:t>săvârşirea</w:t>
      </w:r>
      <w:proofErr w:type="spellEnd"/>
      <w:r>
        <w:rPr>
          <w:color w:val="000000"/>
        </w:rPr>
        <w:t xml:space="preserve"> unei abateri disciplinare, cursul termenului prevăzut la art. 87 alin. (4) din Lege este oprit. Cursul termenului se reia după </w:t>
      </w:r>
      <w:proofErr w:type="spellStart"/>
      <w:r>
        <w:rPr>
          <w:color w:val="000000"/>
        </w:rPr>
        <w:t>soluţionarea</w:t>
      </w:r>
      <w:proofErr w:type="spellEnd"/>
      <w:r>
        <w:rPr>
          <w:color w:val="000000"/>
        </w:rPr>
        <w:t xml:space="preserve"> definitivă a cauzei.</w:t>
      </w:r>
    </w:p>
    <w:p w14:paraId="07EB4F31" w14:textId="77777777" w:rsidR="00B50FF1" w:rsidRDefault="00000000">
      <w:pPr>
        <w:spacing w:before="80" w:after="0"/>
        <w:jc w:val="both"/>
      </w:pPr>
      <w:r>
        <w:rPr>
          <w:b/>
          <w:color w:val="000000"/>
        </w:rPr>
        <w:t xml:space="preserve">Art. 283 </w:t>
      </w:r>
    </w:p>
    <w:p w14:paraId="6949BDE6" w14:textId="77777777" w:rsidR="00B50FF1" w:rsidRDefault="00000000">
      <w:pPr>
        <w:spacing w:after="0"/>
        <w:jc w:val="both"/>
      </w:pPr>
      <w:r>
        <w:rPr>
          <w:color w:val="000000"/>
        </w:rPr>
        <w:t>(1)</w:t>
      </w:r>
      <w:proofErr w:type="spellStart"/>
      <w:r>
        <w:rPr>
          <w:color w:val="000000"/>
        </w:rPr>
        <w:t>Preşedintele</w:t>
      </w:r>
      <w:proofErr w:type="spellEnd"/>
      <w:r>
        <w:rPr>
          <w:color w:val="000000"/>
        </w:rPr>
        <w:t xml:space="preserve"> comisiei de disciplină va fixa de îndată termen de judecată, cu citarea avocatului, a organului profesiei care a exercitat </w:t>
      </w:r>
      <w:proofErr w:type="spellStart"/>
      <w:r>
        <w:rPr>
          <w:color w:val="000000"/>
        </w:rPr>
        <w:t>acţiunea</w:t>
      </w:r>
      <w:proofErr w:type="spellEnd"/>
      <w:r>
        <w:rPr>
          <w:color w:val="000000"/>
        </w:rPr>
        <w:t xml:space="preserve"> </w:t>
      </w:r>
      <w:proofErr w:type="spellStart"/>
      <w:r>
        <w:rPr>
          <w:color w:val="000000"/>
        </w:rPr>
        <w:t>şi</w:t>
      </w:r>
      <w:proofErr w:type="spellEnd"/>
      <w:r>
        <w:rPr>
          <w:color w:val="000000"/>
        </w:rPr>
        <w:t xml:space="preserve"> a celorlalte persoane indicate în </w:t>
      </w:r>
      <w:proofErr w:type="spellStart"/>
      <w:r>
        <w:rPr>
          <w:color w:val="000000"/>
        </w:rPr>
        <w:t>acţiune</w:t>
      </w:r>
      <w:proofErr w:type="spellEnd"/>
      <w:r>
        <w:rPr>
          <w:color w:val="000000"/>
        </w:rPr>
        <w:t>.</w:t>
      </w:r>
    </w:p>
    <w:p w14:paraId="4D071C1C" w14:textId="77777777" w:rsidR="00B50FF1" w:rsidRDefault="00000000">
      <w:pPr>
        <w:spacing w:before="26" w:after="0"/>
        <w:jc w:val="both"/>
      </w:pPr>
      <w:r>
        <w:rPr>
          <w:color w:val="000000"/>
        </w:rPr>
        <w:t xml:space="preserve">(2)Procedura de citare în </w:t>
      </w:r>
      <w:proofErr w:type="spellStart"/>
      <w:r>
        <w:rPr>
          <w:color w:val="000000"/>
        </w:rPr>
        <w:t>faţa</w:t>
      </w:r>
      <w:proofErr w:type="spellEnd"/>
      <w:r>
        <w:rPr>
          <w:color w:val="000000"/>
        </w:rPr>
        <w:t xml:space="preserve"> </w:t>
      </w:r>
      <w:proofErr w:type="spellStart"/>
      <w:r>
        <w:rPr>
          <w:color w:val="000000"/>
        </w:rPr>
        <w:t>instanţelor</w:t>
      </w:r>
      <w:proofErr w:type="spellEnd"/>
      <w:r>
        <w:rPr>
          <w:color w:val="000000"/>
        </w:rPr>
        <w:t xml:space="preserve"> disciplinare se face prin scrisoare recomandată cu confirmare de primire cu </w:t>
      </w:r>
      <w:proofErr w:type="spellStart"/>
      <w:r>
        <w:rPr>
          <w:color w:val="000000"/>
        </w:rPr>
        <w:t>conţinut</w:t>
      </w:r>
      <w:proofErr w:type="spellEnd"/>
      <w:r>
        <w:rPr>
          <w:color w:val="000000"/>
        </w:rPr>
        <w:t xml:space="preserve"> declarat, la sediul profesional principal al avocatului.</w:t>
      </w:r>
      <w:r>
        <w:br/>
      </w:r>
    </w:p>
    <w:p w14:paraId="24CE4C2B" w14:textId="77777777" w:rsidR="00B50FF1" w:rsidRDefault="00000000">
      <w:pPr>
        <w:spacing w:before="26" w:after="0"/>
        <w:jc w:val="both"/>
      </w:pPr>
      <w:r>
        <w:rPr>
          <w:color w:val="000000"/>
        </w:rPr>
        <w:t xml:space="preserve">(3)În cazul în care comunicarea potrivit alin. (2) nu este posibilă, procedura de citare </w:t>
      </w:r>
      <w:proofErr w:type="spellStart"/>
      <w:r>
        <w:rPr>
          <w:color w:val="000000"/>
        </w:rPr>
        <w:t>şi</w:t>
      </w:r>
      <w:proofErr w:type="spellEnd"/>
      <w:r>
        <w:rPr>
          <w:color w:val="000000"/>
        </w:rPr>
        <w:t xml:space="preserve"> comunicare se va realiza în conformitate cu regulile privitoare la citarea </w:t>
      </w:r>
      <w:proofErr w:type="spellStart"/>
      <w:r>
        <w:rPr>
          <w:color w:val="000000"/>
        </w:rPr>
        <w:t>şi</w:t>
      </w:r>
      <w:proofErr w:type="spellEnd"/>
      <w:r>
        <w:rPr>
          <w:color w:val="000000"/>
        </w:rPr>
        <w:t xml:space="preserve"> comunicarea actelor de procedură cuprinse în Codul de procedură civilă.</w:t>
      </w:r>
      <w:r>
        <w:br/>
      </w:r>
    </w:p>
    <w:p w14:paraId="194CD9FA" w14:textId="77777777" w:rsidR="00B50FF1" w:rsidRDefault="00000000">
      <w:pPr>
        <w:spacing w:before="80" w:after="0"/>
        <w:jc w:val="both"/>
      </w:pPr>
      <w:r>
        <w:rPr>
          <w:b/>
          <w:color w:val="000000"/>
        </w:rPr>
        <w:t xml:space="preserve">Art. 284 </w:t>
      </w:r>
    </w:p>
    <w:p w14:paraId="345302D2" w14:textId="77777777" w:rsidR="00B50FF1" w:rsidRDefault="00000000">
      <w:pPr>
        <w:spacing w:after="0"/>
        <w:jc w:val="both"/>
      </w:pPr>
      <w:r>
        <w:rPr>
          <w:color w:val="000000"/>
        </w:rPr>
        <w:t xml:space="preserve">(1)În </w:t>
      </w:r>
      <w:proofErr w:type="spellStart"/>
      <w:r>
        <w:rPr>
          <w:color w:val="000000"/>
        </w:rPr>
        <w:t>faţa</w:t>
      </w:r>
      <w:proofErr w:type="spellEnd"/>
      <w:r>
        <w:rPr>
          <w:color w:val="000000"/>
        </w:rPr>
        <w:t xml:space="preserve"> </w:t>
      </w:r>
      <w:proofErr w:type="spellStart"/>
      <w:r>
        <w:rPr>
          <w:color w:val="000000"/>
        </w:rPr>
        <w:t>instanţei</w:t>
      </w:r>
      <w:proofErr w:type="spellEnd"/>
      <w:r>
        <w:rPr>
          <w:color w:val="000000"/>
        </w:rPr>
        <w:t xml:space="preserve"> disciplinare avocatul se va </w:t>
      </w:r>
      <w:proofErr w:type="spellStart"/>
      <w:r>
        <w:rPr>
          <w:color w:val="000000"/>
        </w:rPr>
        <w:t>înfăţişa</w:t>
      </w:r>
      <w:proofErr w:type="spellEnd"/>
      <w:r>
        <w:rPr>
          <w:color w:val="000000"/>
        </w:rPr>
        <w:t xml:space="preserve"> personal. În cursul </w:t>
      </w:r>
      <w:proofErr w:type="spellStart"/>
      <w:r>
        <w:rPr>
          <w:color w:val="000000"/>
        </w:rPr>
        <w:t>şedinţelor</w:t>
      </w:r>
      <w:proofErr w:type="spellEnd"/>
      <w:r>
        <w:rPr>
          <w:color w:val="000000"/>
        </w:rPr>
        <w:t xml:space="preserve"> avocatul poate fi asistat de un alt avocat.</w:t>
      </w:r>
    </w:p>
    <w:p w14:paraId="6F9FF233" w14:textId="77777777" w:rsidR="00B50FF1" w:rsidRDefault="00000000">
      <w:pPr>
        <w:spacing w:before="26" w:after="0"/>
        <w:jc w:val="both"/>
      </w:pPr>
      <w:r>
        <w:rPr>
          <w:color w:val="000000"/>
        </w:rPr>
        <w:t>(2)</w:t>
      </w:r>
      <w:proofErr w:type="spellStart"/>
      <w:r>
        <w:rPr>
          <w:color w:val="000000"/>
        </w:rPr>
        <w:t>Şedinţa</w:t>
      </w:r>
      <w:proofErr w:type="spellEnd"/>
      <w:r>
        <w:rPr>
          <w:color w:val="000000"/>
        </w:rPr>
        <w:t xml:space="preserve"> </w:t>
      </w:r>
      <w:proofErr w:type="spellStart"/>
      <w:r>
        <w:rPr>
          <w:color w:val="000000"/>
        </w:rPr>
        <w:t>instanţei</w:t>
      </w:r>
      <w:proofErr w:type="spellEnd"/>
      <w:r>
        <w:rPr>
          <w:color w:val="000000"/>
        </w:rPr>
        <w:t xml:space="preserve"> disciplinare nu este publică nici în etapa cercetării procesului, nici în faza dezbaterilor în fond, iar lucrările </w:t>
      </w:r>
      <w:proofErr w:type="spellStart"/>
      <w:r>
        <w:rPr>
          <w:color w:val="000000"/>
        </w:rPr>
        <w:t>şedinţei</w:t>
      </w:r>
      <w:proofErr w:type="spellEnd"/>
      <w:r>
        <w:rPr>
          <w:color w:val="000000"/>
        </w:rPr>
        <w:t xml:space="preserve"> se consemnează într-o încheiere.</w:t>
      </w:r>
      <w:r>
        <w:br/>
      </w:r>
    </w:p>
    <w:p w14:paraId="661B8C68" w14:textId="77777777" w:rsidR="00B50FF1" w:rsidRDefault="00000000">
      <w:pPr>
        <w:spacing w:before="26" w:after="0"/>
        <w:jc w:val="both"/>
      </w:pPr>
      <w:r>
        <w:rPr>
          <w:color w:val="000000"/>
        </w:rPr>
        <w:t xml:space="preserve">(3)Lipsa </w:t>
      </w:r>
      <w:proofErr w:type="spellStart"/>
      <w:r>
        <w:rPr>
          <w:color w:val="000000"/>
        </w:rPr>
        <w:t>părţilor</w:t>
      </w:r>
      <w:proofErr w:type="spellEnd"/>
      <w:r>
        <w:rPr>
          <w:color w:val="000000"/>
        </w:rPr>
        <w:t xml:space="preserve"> regulat citate nu împiedică judecata, </w:t>
      </w:r>
      <w:proofErr w:type="spellStart"/>
      <w:r>
        <w:rPr>
          <w:color w:val="000000"/>
        </w:rPr>
        <w:t>instanţa</w:t>
      </w:r>
      <w:proofErr w:type="spellEnd"/>
      <w:r>
        <w:rPr>
          <w:color w:val="000000"/>
        </w:rPr>
        <w:t xml:space="preserve"> disciplinară putându-se </w:t>
      </w:r>
      <w:proofErr w:type="spellStart"/>
      <w:r>
        <w:rPr>
          <w:color w:val="000000"/>
        </w:rPr>
        <w:t>pronunţa</w:t>
      </w:r>
      <w:proofErr w:type="spellEnd"/>
      <w:r>
        <w:rPr>
          <w:color w:val="000000"/>
        </w:rPr>
        <w:t xml:space="preserve"> pe baza actelor </w:t>
      </w:r>
      <w:proofErr w:type="spellStart"/>
      <w:r>
        <w:rPr>
          <w:color w:val="000000"/>
        </w:rPr>
        <w:t>şi</w:t>
      </w:r>
      <w:proofErr w:type="spellEnd"/>
      <w:r>
        <w:rPr>
          <w:color w:val="000000"/>
        </w:rPr>
        <w:t xml:space="preserve"> a dovezilor administrate în cauză.</w:t>
      </w:r>
    </w:p>
    <w:p w14:paraId="49E6519D" w14:textId="77777777" w:rsidR="00B50FF1" w:rsidRDefault="00000000">
      <w:pPr>
        <w:spacing w:before="26" w:after="0"/>
        <w:jc w:val="both"/>
      </w:pPr>
      <w:r>
        <w:rPr>
          <w:color w:val="000000"/>
        </w:rPr>
        <w:t>(4)</w:t>
      </w:r>
      <w:proofErr w:type="spellStart"/>
      <w:r>
        <w:rPr>
          <w:color w:val="000000"/>
        </w:rPr>
        <w:t>Instanţa</w:t>
      </w:r>
      <w:proofErr w:type="spellEnd"/>
      <w:r>
        <w:rPr>
          <w:color w:val="000000"/>
        </w:rPr>
        <w:t xml:space="preserve"> disciplinară </w:t>
      </w:r>
      <w:proofErr w:type="spellStart"/>
      <w:r>
        <w:rPr>
          <w:color w:val="000000"/>
        </w:rPr>
        <w:t>hotărăşte</w:t>
      </w:r>
      <w:proofErr w:type="spellEnd"/>
      <w:r>
        <w:rPr>
          <w:color w:val="000000"/>
        </w:rPr>
        <w:t xml:space="preserve"> cu majoritate de voturi </w:t>
      </w:r>
      <w:proofErr w:type="spellStart"/>
      <w:r>
        <w:rPr>
          <w:color w:val="000000"/>
        </w:rPr>
        <w:t>şi</w:t>
      </w:r>
      <w:proofErr w:type="spellEnd"/>
      <w:r>
        <w:rPr>
          <w:color w:val="000000"/>
        </w:rPr>
        <w:t xml:space="preserve"> </w:t>
      </w:r>
      <w:proofErr w:type="spellStart"/>
      <w:r>
        <w:rPr>
          <w:color w:val="000000"/>
        </w:rPr>
        <w:t>pronunţă</w:t>
      </w:r>
      <w:proofErr w:type="spellEnd"/>
      <w:r>
        <w:rPr>
          <w:color w:val="000000"/>
        </w:rPr>
        <w:t xml:space="preserve"> o decizie disciplinară.</w:t>
      </w:r>
    </w:p>
    <w:p w14:paraId="23D5DA17" w14:textId="77777777" w:rsidR="00B50FF1" w:rsidRDefault="00000000">
      <w:pPr>
        <w:spacing w:before="80" w:after="0"/>
        <w:jc w:val="both"/>
      </w:pPr>
      <w:r>
        <w:rPr>
          <w:b/>
          <w:color w:val="000000"/>
        </w:rPr>
        <w:t xml:space="preserve">Art. 285 </w:t>
      </w:r>
    </w:p>
    <w:p w14:paraId="5E1C66F7" w14:textId="77777777" w:rsidR="00B50FF1" w:rsidRDefault="00000000">
      <w:pPr>
        <w:spacing w:after="0"/>
        <w:jc w:val="both"/>
      </w:pPr>
      <w:r>
        <w:rPr>
          <w:color w:val="000000"/>
        </w:rPr>
        <w:t xml:space="preserve">(1)Decizia disciplinară rămasă definitivă are autoritate de lucru judecat </w:t>
      </w:r>
      <w:proofErr w:type="spellStart"/>
      <w:r>
        <w:rPr>
          <w:color w:val="000000"/>
        </w:rPr>
        <w:t>faţă</w:t>
      </w:r>
      <w:proofErr w:type="spellEnd"/>
      <w:r>
        <w:rPr>
          <w:color w:val="000000"/>
        </w:rPr>
        <w:t xml:space="preserve"> de </w:t>
      </w:r>
      <w:proofErr w:type="spellStart"/>
      <w:r>
        <w:rPr>
          <w:color w:val="000000"/>
        </w:rPr>
        <w:t>părţi</w:t>
      </w:r>
      <w:proofErr w:type="spellEnd"/>
      <w:r>
        <w:rPr>
          <w:color w:val="000000"/>
        </w:rPr>
        <w:t xml:space="preserve"> </w:t>
      </w:r>
      <w:proofErr w:type="spellStart"/>
      <w:r>
        <w:rPr>
          <w:color w:val="000000"/>
        </w:rPr>
        <w:t>şi</w:t>
      </w:r>
      <w:proofErr w:type="spellEnd"/>
      <w:r>
        <w:rPr>
          <w:color w:val="000000"/>
        </w:rPr>
        <w:t xml:space="preserve"> de organele profesiei.</w:t>
      </w:r>
    </w:p>
    <w:p w14:paraId="02A6FDEE" w14:textId="77777777" w:rsidR="00B50FF1" w:rsidRDefault="00000000">
      <w:pPr>
        <w:spacing w:before="26" w:after="0"/>
        <w:jc w:val="both"/>
      </w:pPr>
      <w:r>
        <w:rPr>
          <w:color w:val="000000"/>
        </w:rPr>
        <w:t xml:space="preserve">(2)Decizia de excludere sau de suspendare din profesie se va comunica avocatului în cauză la sediul profesional principal al acestuia, baroului în care avocatul este înscris, precum </w:t>
      </w:r>
      <w:proofErr w:type="spellStart"/>
      <w:r>
        <w:rPr>
          <w:color w:val="000000"/>
        </w:rPr>
        <w:t>şi</w:t>
      </w:r>
      <w:proofErr w:type="spellEnd"/>
      <w:r>
        <w:rPr>
          <w:color w:val="000000"/>
        </w:rPr>
        <w:t xml:space="preserve"> </w:t>
      </w:r>
      <w:proofErr w:type="spellStart"/>
      <w:r>
        <w:rPr>
          <w:color w:val="000000"/>
        </w:rPr>
        <w:t>preşedintelui</w:t>
      </w:r>
      <w:proofErr w:type="spellEnd"/>
      <w:r>
        <w:rPr>
          <w:color w:val="000000"/>
        </w:rPr>
        <w:t xml:space="preserve"> U.N.B.R.</w:t>
      </w:r>
      <w:r>
        <w:br/>
      </w:r>
    </w:p>
    <w:p w14:paraId="5B685206" w14:textId="77777777" w:rsidR="00B50FF1" w:rsidRDefault="00000000">
      <w:pPr>
        <w:spacing w:before="26" w:after="0"/>
        <w:jc w:val="both"/>
      </w:pPr>
      <w:r>
        <w:rPr>
          <w:color w:val="000000"/>
        </w:rPr>
        <w:t xml:space="preserve">(3)Decizia privind aplicarea celorlalte </w:t>
      </w:r>
      <w:proofErr w:type="spellStart"/>
      <w:r>
        <w:rPr>
          <w:color w:val="000000"/>
        </w:rPr>
        <w:t>sancţiuni</w:t>
      </w:r>
      <w:proofErr w:type="spellEnd"/>
      <w:r>
        <w:rPr>
          <w:color w:val="000000"/>
        </w:rPr>
        <w:t xml:space="preserve"> disciplinare prevăzute de lege ori încetarea </w:t>
      </w:r>
      <w:proofErr w:type="spellStart"/>
      <w:r>
        <w:rPr>
          <w:color w:val="000000"/>
        </w:rPr>
        <w:t>acţiunii</w:t>
      </w:r>
      <w:proofErr w:type="spellEnd"/>
      <w:r>
        <w:rPr>
          <w:color w:val="000000"/>
        </w:rPr>
        <w:t xml:space="preserve"> disciplinare se comunică, de asemenea, în </w:t>
      </w:r>
      <w:proofErr w:type="spellStart"/>
      <w:r>
        <w:rPr>
          <w:color w:val="000000"/>
        </w:rPr>
        <w:t>condiţiile</w:t>
      </w:r>
      <w:proofErr w:type="spellEnd"/>
      <w:r>
        <w:rPr>
          <w:color w:val="000000"/>
        </w:rPr>
        <w:t xml:space="preserve"> alin. (2).</w:t>
      </w:r>
    </w:p>
    <w:p w14:paraId="4C1FA3B9" w14:textId="77777777" w:rsidR="00B50FF1" w:rsidRDefault="00000000">
      <w:pPr>
        <w:spacing w:before="26" w:after="0"/>
        <w:jc w:val="both"/>
      </w:pPr>
      <w:r>
        <w:rPr>
          <w:color w:val="000000"/>
        </w:rPr>
        <w:t>(4)</w:t>
      </w:r>
      <w:proofErr w:type="spellStart"/>
      <w:r>
        <w:rPr>
          <w:color w:val="000000"/>
        </w:rPr>
        <w:t>Contestaţia</w:t>
      </w:r>
      <w:proofErr w:type="spellEnd"/>
      <w:r>
        <w:rPr>
          <w:color w:val="000000"/>
        </w:rPr>
        <w:t xml:space="preserve"> declarată împotriva măsurilor luate prin încheiere în </w:t>
      </w:r>
      <w:proofErr w:type="spellStart"/>
      <w:r>
        <w:rPr>
          <w:color w:val="000000"/>
        </w:rPr>
        <w:t>condiţiile</w:t>
      </w:r>
      <w:proofErr w:type="spellEnd"/>
      <w:r>
        <w:rPr>
          <w:color w:val="000000"/>
        </w:rPr>
        <w:t xml:space="preserve"> art. 90 alin. (2) din Lege </w:t>
      </w:r>
      <w:proofErr w:type="spellStart"/>
      <w:r>
        <w:rPr>
          <w:color w:val="000000"/>
        </w:rPr>
        <w:t>şi</w:t>
      </w:r>
      <w:proofErr w:type="spellEnd"/>
      <w:r>
        <w:rPr>
          <w:color w:val="000000"/>
        </w:rPr>
        <w:t xml:space="preserve"> împotriva deciziei disciplinare are caracter devolutiv </w:t>
      </w:r>
      <w:proofErr w:type="spellStart"/>
      <w:r>
        <w:rPr>
          <w:color w:val="000000"/>
        </w:rPr>
        <w:t>şi</w:t>
      </w:r>
      <w:proofErr w:type="spellEnd"/>
      <w:r>
        <w:rPr>
          <w:color w:val="000000"/>
        </w:rPr>
        <w:t xml:space="preserve"> determină controlul de legalitate </w:t>
      </w:r>
      <w:proofErr w:type="spellStart"/>
      <w:r>
        <w:rPr>
          <w:color w:val="000000"/>
        </w:rPr>
        <w:t>şi</w:t>
      </w:r>
      <w:proofErr w:type="spellEnd"/>
      <w:r>
        <w:rPr>
          <w:color w:val="000000"/>
        </w:rPr>
        <w:t xml:space="preserve"> de temeinicie a acestora de către organul competent. </w:t>
      </w:r>
      <w:proofErr w:type="spellStart"/>
      <w:r>
        <w:rPr>
          <w:color w:val="000000"/>
        </w:rPr>
        <w:t>Contestaţia</w:t>
      </w:r>
      <w:proofErr w:type="spellEnd"/>
      <w:r>
        <w:rPr>
          <w:color w:val="000000"/>
        </w:rPr>
        <w:t xml:space="preserve"> se depune </w:t>
      </w:r>
      <w:proofErr w:type="spellStart"/>
      <w:r>
        <w:rPr>
          <w:color w:val="000000"/>
        </w:rPr>
        <w:t>şi</w:t>
      </w:r>
      <w:proofErr w:type="spellEnd"/>
      <w:r>
        <w:rPr>
          <w:color w:val="000000"/>
        </w:rPr>
        <w:t xml:space="preserve"> se înregistrează la secretariatul baroului, respectiv la secretariatul U.N.B.R., iar, după expirarea termenelor de declarare a </w:t>
      </w:r>
      <w:proofErr w:type="spellStart"/>
      <w:r>
        <w:rPr>
          <w:color w:val="000000"/>
        </w:rPr>
        <w:t>contestaţiei</w:t>
      </w:r>
      <w:proofErr w:type="spellEnd"/>
      <w:r>
        <w:rPr>
          <w:color w:val="000000"/>
        </w:rPr>
        <w:t xml:space="preserve">, se înregistrează la comisia de disciplină care a </w:t>
      </w:r>
      <w:proofErr w:type="spellStart"/>
      <w:r>
        <w:rPr>
          <w:color w:val="000000"/>
        </w:rPr>
        <w:t>pronunţat</w:t>
      </w:r>
      <w:proofErr w:type="spellEnd"/>
      <w:r>
        <w:rPr>
          <w:color w:val="000000"/>
        </w:rPr>
        <w:t xml:space="preserve"> hotărârea, care o va înainta, de îndată, împreună cu dosarul cauzei, </w:t>
      </w:r>
      <w:proofErr w:type="spellStart"/>
      <w:r>
        <w:rPr>
          <w:color w:val="000000"/>
        </w:rPr>
        <w:t>instanţei</w:t>
      </w:r>
      <w:proofErr w:type="spellEnd"/>
      <w:r>
        <w:rPr>
          <w:color w:val="000000"/>
        </w:rPr>
        <w:t xml:space="preserve"> disciplinare competente.</w:t>
      </w:r>
      <w:r>
        <w:br/>
      </w:r>
    </w:p>
    <w:p w14:paraId="74D8BE21" w14:textId="77777777" w:rsidR="00B50FF1" w:rsidRDefault="00000000">
      <w:pPr>
        <w:spacing w:before="80" w:after="0"/>
        <w:jc w:val="both"/>
      </w:pPr>
      <w:r>
        <w:rPr>
          <w:b/>
          <w:color w:val="000000"/>
        </w:rPr>
        <w:t xml:space="preserve">Art. 286 </w:t>
      </w:r>
    </w:p>
    <w:p w14:paraId="3A02F498" w14:textId="77777777" w:rsidR="00B50FF1" w:rsidRDefault="00000000">
      <w:pPr>
        <w:spacing w:after="0"/>
        <w:jc w:val="both"/>
      </w:pPr>
      <w:r>
        <w:rPr>
          <w:color w:val="000000"/>
        </w:rPr>
        <w:t>Recursul prevăzut la art. 88 alin. (3) din Lege este distinct de recursul prevăzut la art. 88 alin. (4) din Lege.</w:t>
      </w:r>
    </w:p>
    <w:p w14:paraId="1E6E47C2" w14:textId="77777777" w:rsidR="00B50FF1" w:rsidRDefault="00000000">
      <w:pPr>
        <w:spacing w:before="80" w:after="0"/>
        <w:jc w:val="both"/>
      </w:pPr>
      <w:r>
        <w:rPr>
          <w:b/>
          <w:color w:val="000000"/>
        </w:rPr>
        <w:t xml:space="preserve">Art. 287 </w:t>
      </w:r>
    </w:p>
    <w:p w14:paraId="07C39D78" w14:textId="77777777" w:rsidR="00B50FF1" w:rsidRDefault="00000000">
      <w:pPr>
        <w:spacing w:after="0"/>
        <w:jc w:val="both"/>
      </w:pPr>
      <w:r>
        <w:rPr>
          <w:color w:val="000000"/>
        </w:rPr>
        <w:t>(1)</w:t>
      </w:r>
      <w:proofErr w:type="spellStart"/>
      <w:r>
        <w:rPr>
          <w:color w:val="000000"/>
        </w:rPr>
        <w:t>Dispoziţiile</w:t>
      </w:r>
      <w:proofErr w:type="spellEnd"/>
      <w:r>
        <w:rPr>
          <w:color w:val="000000"/>
        </w:rPr>
        <w:t xml:space="preserve"> privind procedura judecării </w:t>
      </w:r>
      <w:proofErr w:type="spellStart"/>
      <w:r>
        <w:rPr>
          <w:color w:val="000000"/>
        </w:rPr>
        <w:t>acţiunilor</w:t>
      </w:r>
      <w:proofErr w:type="spellEnd"/>
      <w:r>
        <w:rPr>
          <w:color w:val="000000"/>
        </w:rPr>
        <w:t xml:space="preserve"> disciplinare prevăzute în prezentul statut se completează în mod corespunzător cu prevederile Codului de procedură civilă.</w:t>
      </w:r>
    </w:p>
    <w:p w14:paraId="767CBCB6" w14:textId="77777777" w:rsidR="00B50FF1" w:rsidRDefault="00000000">
      <w:pPr>
        <w:spacing w:before="26" w:after="0"/>
        <w:jc w:val="both"/>
      </w:pPr>
      <w:r>
        <w:rPr>
          <w:color w:val="000000"/>
        </w:rPr>
        <w:t>(2)</w:t>
      </w:r>
      <w:proofErr w:type="spellStart"/>
      <w:r>
        <w:rPr>
          <w:color w:val="000000"/>
        </w:rPr>
        <w:t>Dispoziţiile</w:t>
      </w:r>
      <w:proofErr w:type="spellEnd"/>
      <w:r>
        <w:rPr>
          <w:color w:val="000000"/>
        </w:rPr>
        <w:t xml:space="preserve"> legii noi de procedură se aplică numai proceselor disciplinare începute după intrarea în vigoare a acesteia.</w:t>
      </w:r>
    </w:p>
    <w:p w14:paraId="2A609432" w14:textId="77777777" w:rsidR="00B50FF1" w:rsidRDefault="00000000">
      <w:pPr>
        <w:spacing w:before="26" w:after="0"/>
        <w:jc w:val="both"/>
      </w:pPr>
      <w:r>
        <w:rPr>
          <w:color w:val="000000"/>
        </w:rPr>
        <w:t xml:space="preserve">(3)Procesele disciplinare în curs de </w:t>
      </w:r>
      <w:proofErr w:type="spellStart"/>
      <w:r>
        <w:rPr>
          <w:color w:val="000000"/>
        </w:rPr>
        <w:t>desfăşurare</w:t>
      </w:r>
      <w:proofErr w:type="spellEnd"/>
      <w:r>
        <w:rPr>
          <w:color w:val="000000"/>
        </w:rPr>
        <w:t xml:space="preserve"> sunt supuse </w:t>
      </w:r>
      <w:proofErr w:type="spellStart"/>
      <w:r>
        <w:rPr>
          <w:color w:val="000000"/>
        </w:rPr>
        <w:t>dispoziţiilor</w:t>
      </w:r>
      <w:proofErr w:type="spellEnd"/>
      <w:r>
        <w:rPr>
          <w:color w:val="000000"/>
        </w:rPr>
        <w:t xml:space="preserve"> normative în vigoare la data la care au fost începute.</w:t>
      </w:r>
    </w:p>
    <w:p w14:paraId="5622023A" w14:textId="77777777" w:rsidR="00B50FF1" w:rsidRDefault="00000000">
      <w:pPr>
        <w:spacing w:before="26" w:after="0"/>
        <w:jc w:val="both"/>
      </w:pPr>
      <w:r>
        <w:rPr>
          <w:color w:val="000000"/>
        </w:rPr>
        <w:t xml:space="preserve">(4)Începutul procesului disciplinar este data la care consiliul baroului sau, respectiv, Consiliul U.N.B.R. a decis exercitarea </w:t>
      </w:r>
      <w:proofErr w:type="spellStart"/>
      <w:r>
        <w:rPr>
          <w:color w:val="000000"/>
        </w:rPr>
        <w:t>acţiunii</w:t>
      </w:r>
      <w:proofErr w:type="spellEnd"/>
      <w:r>
        <w:rPr>
          <w:color w:val="000000"/>
        </w:rPr>
        <w:t xml:space="preserve"> disciplinare.</w:t>
      </w:r>
      <w:r>
        <w:br/>
      </w:r>
    </w:p>
    <w:p w14:paraId="71BC5085" w14:textId="77777777" w:rsidR="00B50FF1" w:rsidRDefault="00000000">
      <w:pPr>
        <w:spacing w:before="26" w:after="240"/>
        <w:jc w:val="both"/>
      </w:pPr>
      <w:r>
        <w:rPr>
          <w:color w:val="000000"/>
        </w:rPr>
        <w:t xml:space="preserve">*) În tot cuprinsul capitolului IV </w:t>
      </w:r>
      <w:proofErr w:type="spellStart"/>
      <w:r>
        <w:rPr>
          <w:color w:val="000000"/>
        </w:rPr>
        <w:t>subsecţiunea</w:t>
      </w:r>
      <w:proofErr w:type="spellEnd"/>
      <w:r>
        <w:rPr>
          <w:color w:val="000000"/>
        </w:rPr>
        <w:t xml:space="preserve"> a 3-a, termenul "recurs" se </w:t>
      </w:r>
      <w:proofErr w:type="spellStart"/>
      <w:r>
        <w:rPr>
          <w:color w:val="000000"/>
        </w:rPr>
        <w:t>înlocuieşte</w:t>
      </w:r>
      <w:proofErr w:type="spellEnd"/>
      <w:r>
        <w:rPr>
          <w:color w:val="000000"/>
        </w:rPr>
        <w:t xml:space="preserve"> cu termenul "</w:t>
      </w:r>
      <w:proofErr w:type="spellStart"/>
      <w:r>
        <w:rPr>
          <w:color w:val="000000"/>
        </w:rPr>
        <w:t>contestaţie</w:t>
      </w:r>
      <w:proofErr w:type="spellEnd"/>
      <w:r>
        <w:rPr>
          <w:color w:val="000000"/>
        </w:rPr>
        <w:t>".</w:t>
      </w:r>
      <w:r>
        <w:br/>
      </w:r>
    </w:p>
    <w:p w14:paraId="6069FC45" w14:textId="77777777" w:rsidR="00B50FF1" w:rsidRDefault="00000000">
      <w:pPr>
        <w:spacing w:before="80" w:after="0"/>
        <w:jc w:val="center"/>
      </w:pPr>
      <w:r>
        <w:rPr>
          <w:b/>
          <w:color w:val="000000"/>
        </w:rPr>
        <w:t xml:space="preserve">CAPITOLUL V:Pregătirea </w:t>
      </w:r>
      <w:proofErr w:type="spellStart"/>
      <w:r>
        <w:rPr>
          <w:b/>
          <w:color w:val="000000"/>
        </w:rPr>
        <w:t>şi</w:t>
      </w:r>
      <w:proofErr w:type="spellEnd"/>
      <w:r>
        <w:rPr>
          <w:b/>
          <w:color w:val="000000"/>
        </w:rPr>
        <w:t xml:space="preserve"> </w:t>
      </w:r>
      <w:proofErr w:type="spellStart"/>
      <w:r>
        <w:rPr>
          <w:b/>
          <w:color w:val="000000"/>
        </w:rPr>
        <w:t>perfecţionarea</w:t>
      </w:r>
      <w:proofErr w:type="spellEnd"/>
      <w:r>
        <w:rPr>
          <w:b/>
          <w:color w:val="000000"/>
        </w:rPr>
        <w:t xml:space="preserve"> profesională a </w:t>
      </w:r>
      <w:proofErr w:type="spellStart"/>
      <w:r>
        <w:rPr>
          <w:b/>
          <w:color w:val="000000"/>
        </w:rPr>
        <w:t>avocaţilor</w:t>
      </w:r>
      <w:proofErr w:type="spellEnd"/>
    </w:p>
    <w:p w14:paraId="5CFFC9F1" w14:textId="77777777" w:rsidR="00B50FF1" w:rsidRDefault="00000000">
      <w:pPr>
        <w:spacing w:before="80" w:after="0"/>
        <w:jc w:val="center"/>
      </w:pPr>
      <w:r>
        <w:rPr>
          <w:b/>
          <w:color w:val="000000"/>
        </w:rPr>
        <w:t>SECŢIUNEA 1:Stagiul profesional</w:t>
      </w:r>
    </w:p>
    <w:p w14:paraId="5BF30B73" w14:textId="77777777" w:rsidR="00B50FF1" w:rsidRDefault="00000000">
      <w:pPr>
        <w:spacing w:before="80" w:after="0"/>
        <w:jc w:val="center"/>
      </w:pPr>
      <w:r>
        <w:rPr>
          <w:b/>
          <w:color w:val="000000"/>
        </w:rPr>
        <w:t>SUBSECŢIUNEA 1:Dispoziţii generale</w:t>
      </w:r>
    </w:p>
    <w:p w14:paraId="160B2002" w14:textId="77777777" w:rsidR="00B50FF1" w:rsidRDefault="00000000">
      <w:pPr>
        <w:spacing w:before="80" w:after="0"/>
        <w:jc w:val="both"/>
      </w:pPr>
      <w:r>
        <w:rPr>
          <w:b/>
          <w:color w:val="000000"/>
        </w:rPr>
        <w:t xml:space="preserve">Art. 288 </w:t>
      </w:r>
    </w:p>
    <w:p w14:paraId="43D7AF6A" w14:textId="77777777" w:rsidR="00B50FF1" w:rsidRDefault="00000000">
      <w:pPr>
        <w:spacing w:after="0"/>
        <w:jc w:val="both"/>
      </w:pPr>
      <w:r>
        <w:rPr>
          <w:color w:val="000000"/>
        </w:rPr>
        <w:t xml:space="preserve">(1)Stagiul profesional, denumit în continuare stagiu, reprezintă perioada parcursă la începutul exercitării profesiei </w:t>
      </w:r>
      <w:proofErr w:type="spellStart"/>
      <w:r>
        <w:rPr>
          <w:color w:val="000000"/>
        </w:rPr>
        <w:t>şi</w:t>
      </w:r>
      <w:proofErr w:type="spellEnd"/>
      <w:r>
        <w:rPr>
          <w:color w:val="000000"/>
        </w:rPr>
        <w:t xml:space="preserve"> are ca scop pregătirea </w:t>
      </w:r>
      <w:proofErr w:type="spellStart"/>
      <w:r>
        <w:rPr>
          <w:color w:val="000000"/>
        </w:rPr>
        <w:t>şi</w:t>
      </w:r>
      <w:proofErr w:type="spellEnd"/>
      <w:r>
        <w:rPr>
          <w:color w:val="000000"/>
        </w:rPr>
        <w:t xml:space="preserve"> formarea profesională </w:t>
      </w:r>
      <w:proofErr w:type="spellStart"/>
      <w:r>
        <w:rPr>
          <w:color w:val="000000"/>
        </w:rPr>
        <w:t>iniţială</w:t>
      </w:r>
      <w:proofErr w:type="spellEnd"/>
      <w:r>
        <w:rPr>
          <w:color w:val="000000"/>
        </w:rPr>
        <w:t xml:space="preserve"> a avocatului în vederea </w:t>
      </w:r>
      <w:proofErr w:type="spellStart"/>
      <w:r>
        <w:rPr>
          <w:color w:val="000000"/>
        </w:rPr>
        <w:t>obţinerii</w:t>
      </w:r>
      <w:proofErr w:type="spellEnd"/>
      <w:r>
        <w:rPr>
          <w:color w:val="000000"/>
        </w:rPr>
        <w:t xml:space="preserve"> titlului profesional de avocat definitiv.</w:t>
      </w:r>
    </w:p>
    <w:p w14:paraId="4471424F" w14:textId="77777777" w:rsidR="00B50FF1" w:rsidRDefault="00000000">
      <w:pPr>
        <w:spacing w:before="26" w:after="0"/>
        <w:jc w:val="both"/>
      </w:pPr>
      <w:r>
        <w:rPr>
          <w:color w:val="000000"/>
        </w:rPr>
        <w:t xml:space="preserve">(2)Stagiul este obligatoriu </w:t>
      </w:r>
      <w:proofErr w:type="spellStart"/>
      <w:r>
        <w:rPr>
          <w:color w:val="000000"/>
        </w:rPr>
        <w:t>şi</w:t>
      </w:r>
      <w:proofErr w:type="spellEnd"/>
      <w:r>
        <w:rPr>
          <w:color w:val="000000"/>
        </w:rPr>
        <w:t xml:space="preserve"> efectiv, cu </w:t>
      </w:r>
      <w:proofErr w:type="spellStart"/>
      <w:r>
        <w:rPr>
          <w:color w:val="000000"/>
        </w:rPr>
        <w:t>excepţia</w:t>
      </w:r>
      <w:proofErr w:type="spellEnd"/>
      <w:r>
        <w:rPr>
          <w:color w:val="000000"/>
        </w:rPr>
        <w:t xml:space="preserve"> </w:t>
      </w:r>
      <w:proofErr w:type="spellStart"/>
      <w:r>
        <w:rPr>
          <w:color w:val="000000"/>
        </w:rPr>
        <w:t>situaţiilor</w:t>
      </w:r>
      <w:proofErr w:type="spellEnd"/>
      <w:r>
        <w:rPr>
          <w:color w:val="000000"/>
        </w:rPr>
        <w:t xml:space="preserve"> prevăzute de lege.</w:t>
      </w:r>
    </w:p>
    <w:p w14:paraId="4809B182" w14:textId="77777777" w:rsidR="00B50FF1" w:rsidRDefault="00000000">
      <w:pPr>
        <w:spacing w:before="26" w:after="0"/>
        <w:jc w:val="both"/>
      </w:pPr>
      <w:r>
        <w:rPr>
          <w:color w:val="000000"/>
        </w:rPr>
        <w:t xml:space="preserve">(3)În perioada stagiului, avocatul </w:t>
      </w:r>
      <w:proofErr w:type="spellStart"/>
      <w:r>
        <w:rPr>
          <w:color w:val="000000"/>
        </w:rPr>
        <w:t>îşi</w:t>
      </w:r>
      <w:proofErr w:type="spellEnd"/>
      <w:r>
        <w:rPr>
          <w:color w:val="000000"/>
        </w:rPr>
        <w:t xml:space="preserve"> </w:t>
      </w:r>
      <w:proofErr w:type="spellStart"/>
      <w:r>
        <w:rPr>
          <w:color w:val="000000"/>
        </w:rPr>
        <w:t>desfăşoară</w:t>
      </w:r>
      <w:proofErr w:type="spellEnd"/>
      <w:r>
        <w:rPr>
          <w:color w:val="000000"/>
        </w:rPr>
        <w:t xml:space="preserve"> activitatea cu titlul profesional de avocat stagiar, sub care este înscris în tabloul </w:t>
      </w:r>
      <w:proofErr w:type="spellStart"/>
      <w:r>
        <w:rPr>
          <w:color w:val="000000"/>
        </w:rPr>
        <w:t>avocaţilor</w:t>
      </w:r>
      <w:proofErr w:type="spellEnd"/>
      <w:r>
        <w:rPr>
          <w:color w:val="000000"/>
        </w:rPr>
        <w:t xml:space="preserve"> cu drept de exercitare a profesiei.</w:t>
      </w:r>
    </w:p>
    <w:p w14:paraId="36EB95C7" w14:textId="77777777" w:rsidR="00B50FF1" w:rsidRDefault="00000000">
      <w:pPr>
        <w:spacing w:before="80" w:after="0"/>
        <w:jc w:val="both"/>
      </w:pPr>
      <w:r>
        <w:rPr>
          <w:b/>
          <w:color w:val="000000"/>
        </w:rPr>
        <w:t xml:space="preserve">Art. 289 </w:t>
      </w:r>
    </w:p>
    <w:p w14:paraId="06DDCD10" w14:textId="77777777" w:rsidR="00B50FF1" w:rsidRDefault="00000000">
      <w:pPr>
        <w:spacing w:after="0"/>
        <w:jc w:val="both"/>
      </w:pPr>
      <w:r>
        <w:rPr>
          <w:color w:val="000000"/>
        </w:rPr>
        <w:t xml:space="preserve">(1)În vederea pregătirii </w:t>
      </w:r>
      <w:proofErr w:type="spellStart"/>
      <w:r>
        <w:rPr>
          <w:color w:val="000000"/>
        </w:rPr>
        <w:t>şi</w:t>
      </w:r>
      <w:proofErr w:type="spellEnd"/>
      <w:r>
        <w:rPr>
          <w:color w:val="000000"/>
        </w:rPr>
        <w:t xml:space="preserve"> formării profesionale </w:t>
      </w:r>
      <w:proofErr w:type="spellStart"/>
      <w:r>
        <w:rPr>
          <w:color w:val="000000"/>
        </w:rPr>
        <w:t>iniţiale</w:t>
      </w:r>
      <w:proofErr w:type="spellEnd"/>
      <w:r>
        <w:rPr>
          <w:color w:val="000000"/>
        </w:rPr>
        <w:t xml:space="preserve">, </w:t>
      </w:r>
      <w:proofErr w:type="spellStart"/>
      <w:r>
        <w:rPr>
          <w:color w:val="000000"/>
        </w:rPr>
        <w:t>avocaţii</w:t>
      </w:r>
      <w:proofErr w:type="spellEnd"/>
      <w:r>
        <w:rPr>
          <w:color w:val="000000"/>
        </w:rPr>
        <w:t xml:space="preserve"> stagiari sunt </w:t>
      </w:r>
      <w:proofErr w:type="spellStart"/>
      <w:r>
        <w:rPr>
          <w:color w:val="000000"/>
        </w:rPr>
        <w:t>obligaţi</w:t>
      </w:r>
      <w:proofErr w:type="spellEnd"/>
      <w:r>
        <w:rPr>
          <w:color w:val="000000"/>
        </w:rPr>
        <w:t xml:space="preserve"> să urmeze cursurile I.N.P.P.A., în </w:t>
      </w:r>
      <w:proofErr w:type="spellStart"/>
      <w:r>
        <w:rPr>
          <w:color w:val="000000"/>
        </w:rPr>
        <w:t>condiţiile</w:t>
      </w:r>
      <w:proofErr w:type="spellEnd"/>
      <w:r>
        <w:rPr>
          <w:color w:val="000000"/>
        </w:rPr>
        <w:t xml:space="preserve"> stabilite de U.N.B.R.</w:t>
      </w:r>
    </w:p>
    <w:p w14:paraId="06108328" w14:textId="77777777" w:rsidR="00B50FF1" w:rsidRDefault="00000000">
      <w:pPr>
        <w:spacing w:before="26" w:after="0"/>
        <w:jc w:val="both"/>
      </w:pPr>
      <w:r>
        <w:rPr>
          <w:color w:val="000000"/>
        </w:rPr>
        <w:t>(2)</w:t>
      </w:r>
      <w:r>
        <w:rPr>
          <w:b/>
          <w:color w:val="000000"/>
        </w:rPr>
        <w:t xml:space="preserve">În decursul perioadei de stagiu, pregătirea </w:t>
      </w:r>
      <w:proofErr w:type="spellStart"/>
      <w:r>
        <w:rPr>
          <w:b/>
          <w:color w:val="000000"/>
        </w:rPr>
        <w:t>şi</w:t>
      </w:r>
      <w:proofErr w:type="spellEnd"/>
      <w:r>
        <w:rPr>
          <w:b/>
          <w:color w:val="000000"/>
        </w:rPr>
        <w:t xml:space="preserve"> formarea profesională </w:t>
      </w:r>
      <w:proofErr w:type="spellStart"/>
      <w:r>
        <w:rPr>
          <w:b/>
          <w:color w:val="000000"/>
        </w:rPr>
        <w:t>iniţială</w:t>
      </w:r>
      <w:proofErr w:type="spellEnd"/>
      <w:r>
        <w:rPr>
          <w:b/>
          <w:color w:val="000000"/>
        </w:rPr>
        <w:t xml:space="preserve"> a </w:t>
      </w:r>
      <w:proofErr w:type="spellStart"/>
      <w:r>
        <w:rPr>
          <w:b/>
          <w:color w:val="000000"/>
        </w:rPr>
        <w:t>avocaţilor</w:t>
      </w:r>
      <w:proofErr w:type="spellEnd"/>
      <w:r>
        <w:rPr>
          <w:b/>
          <w:color w:val="000000"/>
        </w:rPr>
        <w:t xml:space="preserve"> stagiari se realizează </w:t>
      </w:r>
      <w:proofErr w:type="spellStart"/>
      <w:r>
        <w:rPr>
          <w:b/>
          <w:color w:val="000000"/>
        </w:rPr>
        <w:t>şi</w:t>
      </w:r>
      <w:proofErr w:type="spellEnd"/>
      <w:r>
        <w:rPr>
          <w:b/>
          <w:color w:val="000000"/>
        </w:rPr>
        <w:t xml:space="preserve"> prin:</w:t>
      </w:r>
    </w:p>
    <w:p w14:paraId="42844CAE" w14:textId="77777777" w:rsidR="00B50FF1" w:rsidRDefault="00000000">
      <w:pPr>
        <w:spacing w:after="0"/>
        <w:jc w:val="both"/>
      </w:pPr>
      <w:r>
        <w:rPr>
          <w:color w:val="000000"/>
        </w:rPr>
        <w:t xml:space="preserve">a)îndrumare </w:t>
      </w:r>
      <w:proofErr w:type="spellStart"/>
      <w:r>
        <w:rPr>
          <w:color w:val="000000"/>
        </w:rPr>
        <w:t>şi</w:t>
      </w:r>
      <w:proofErr w:type="spellEnd"/>
      <w:r>
        <w:rPr>
          <w:color w:val="000000"/>
        </w:rPr>
        <w:t xml:space="preserve"> formare profesională în cadrul formei de exercitare a profesiei cu care avocatul stagiar se află în raporturi contractuale de colaborare sau în calitate de salarizat în interiorul profesiei;</w:t>
      </w:r>
    </w:p>
    <w:p w14:paraId="687E7D0F" w14:textId="77777777" w:rsidR="00B50FF1" w:rsidRDefault="00000000">
      <w:pPr>
        <w:spacing w:after="0"/>
        <w:jc w:val="both"/>
      </w:pPr>
      <w:r>
        <w:rPr>
          <w:color w:val="000000"/>
        </w:rPr>
        <w:t>b)</w:t>
      </w:r>
      <w:proofErr w:type="spellStart"/>
      <w:r>
        <w:rPr>
          <w:color w:val="000000"/>
        </w:rPr>
        <w:t>conferinţe</w:t>
      </w:r>
      <w:proofErr w:type="spellEnd"/>
      <w:r>
        <w:rPr>
          <w:color w:val="000000"/>
        </w:rPr>
        <w:t xml:space="preserve"> de stagiu organizate de consiliul baroului, conform unei programe stabilite de I.N.P.P.A.;</w:t>
      </w:r>
    </w:p>
    <w:p w14:paraId="57909E16" w14:textId="77777777" w:rsidR="00B50FF1" w:rsidRDefault="00000000">
      <w:pPr>
        <w:spacing w:after="0"/>
        <w:jc w:val="both"/>
      </w:pPr>
      <w:r>
        <w:rPr>
          <w:color w:val="000000"/>
        </w:rPr>
        <w:t xml:space="preserve">c)alte forme de pregătire profesională realizate în cadrul unor </w:t>
      </w:r>
      <w:proofErr w:type="spellStart"/>
      <w:r>
        <w:rPr>
          <w:color w:val="000000"/>
        </w:rPr>
        <w:t>instituţii</w:t>
      </w:r>
      <w:proofErr w:type="spellEnd"/>
      <w:r>
        <w:rPr>
          <w:color w:val="000000"/>
        </w:rPr>
        <w:t xml:space="preserve"> agreate de U.N.B.R.</w:t>
      </w:r>
    </w:p>
    <w:p w14:paraId="620D9293" w14:textId="77777777" w:rsidR="00B50FF1" w:rsidRDefault="00000000">
      <w:pPr>
        <w:spacing w:before="26" w:after="0"/>
        <w:jc w:val="both"/>
      </w:pPr>
      <w:r>
        <w:rPr>
          <w:color w:val="000000"/>
        </w:rPr>
        <w:t>(3)</w:t>
      </w:r>
      <w:r>
        <w:rPr>
          <w:b/>
          <w:color w:val="000000"/>
        </w:rPr>
        <w:t xml:space="preserve">În exercitarea </w:t>
      </w:r>
      <w:proofErr w:type="spellStart"/>
      <w:r>
        <w:rPr>
          <w:b/>
          <w:color w:val="000000"/>
        </w:rPr>
        <w:t>atribuţiilor</w:t>
      </w:r>
      <w:proofErr w:type="spellEnd"/>
      <w:r>
        <w:rPr>
          <w:b/>
          <w:color w:val="000000"/>
        </w:rPr>
        <w:t xml:space="preserve"> prevăzute de art. 66 lit. f), g) </w:t>
      </w:r>
      <w:proofErr w:type="spellStart"/>
      <w:r>
        <w:rPr>
          <w:b/>
          <w:color w:val="000000"/>
        </w:rPr>
        <w:t>şi</w:t>
      </w:r>
      <w:proofErr w:type="spellEnd"/>
      <w:r>
        <w:rPr>
          <w:b/>
          <w:color w:val="000000"/>
        </w:rPr>
        <w:t xml:space="preserve"> h) din Lege, Consiliul U.N.B.R., la propunerea I.N.P.P.A. </w:t>
      </w:r>
      <w:proofErr w:type="spellStart"/>
      <w:r>
        <w:rPr>
          <w:b/>
          <w:color w:val="000000"/>
        </w:rPr>
        <w:t>şi</w:t>
      </w:r>
      <w:proofErr w:type="spellEnd"/>
      <w:r>
        <w:rPr>
          <w:b/>
          <w:color w:val="000000"/>
        </w:rPr>
        <w:t xml:space="preserve"> a barouri lor, </w:t>
      </w:r>
      <w:proofErr w:type="spellStart"/>
      <w:r>
        <w:rPr>
          <w:b/>
          <w:color w:val="000000"/>
        </w:rPr>
        <w:t>întocmeşte</w:t>
      </w:r>
      <w:proofErr w:type="spellEnd"/>
      <w:r>
        <w:rPr>
          <w:b/>
          <w:color w:val="000000"/>
        </w:rPr>
        <w:t xml:space="preserve"> </w:t>
      </w:r>
      <w:proofErr w:type="spellStart"/>
      <w:r>
        <w:rPr>
          <w:b/>
          <w:color w:val="000000"/>
        </w:rPr>
        <w:t>şi</w:t>
      </w:r>
      <w:proofErr w:type="spellEnd"/>
      <w:r>
        <w:rPr>
          <w:b/>
          <w:color w:val="000000"/>
        </w:rPr>
        <w:t xml:space="preserve"> aprobă:</w:t>
      </w:r>
    </w:p>
    <w:p w14:paraId="3DBCF069" w14:textId="77777777" w:rsidR="00B50FF1" w:rsidRDefault="00000000">
      <w:pPr>
        <w:spacing w:after="0"/>
        <w:jc w:val="both"/>
      </w:pPr>
      <w:r>
        <w:rPr>
          <w:color w:val="000000"/>
        </w:rPr>
        <w:t xml:space="preserve">a)cadrul unitar al programelor de </w:t>
      </w:r>
      <w:proofErr w:type="spellStart"/>
      <w:r>
        <w:rPr>
          <w:color w:val="000000"/>
        </w:rPr>
        <w:t>învăţământ</w:t>
      </w:r>
      <w:proofErr w:type="spellEnd"/>
      <w:r>
        <w:rPr>
          <w:color w:val="000000"/>
        </w:rPr>
        <w:t xml:space="preserve"> pentru pregătirea profesională a </w:t>
      </w:r>
      <w:proofErr w:type="spellStart"/>
      <w:r>
        <w:rPr>
          <w:color w:val="000000"/>
        </w:rPr>
        <w:t>avocaţilor</w:t>
      </w:r>
      <w:proofErr w:type="spellEnd"/>
      <w:r>
        <w:rPr>
          <w:color w:val="000000"/>
        </w:rPr>
        <w:t xml:space="preserve"> stagiari, în cadrul </w:t>
      </w:r>
      <w:proofErr w:type="spellStart"/>
      <w:r>
        <w:rPr>
          <w:color w:val="000000"/>
        </w:rPr>
        <w:t>conferinţelor</w:t>
      </w:r>
      <w:proofErr w:type="spellEnd"/>
      <w:r>
        <w:rPr>
          <w:color w:val="000000"/>
        </w:rPr>
        <w:t xml:space="preserve"> de stagiu organizate de barouri;</w:t>
      </w:r>
    </w:p>
    <w:p w14:paraId="145FD246" w14:textId="77777777" w:rsidR="00B50FF1" w:rsidRDefault="00000000">
      <w:pPr>
        <w:spacing w:after="0"/>
        <w:jc w:val="both"/>
      </w:pPr>
      <w:r>
        <w:rPr>
          <w:color w:val="000000"/>
        </w:rPr>
        <w:t xml:space="preserve">b)programele </w:t>
      </w:r>
      <w:proofErr w:type="spellStart"/>
      <w:r>
        <w:rPr>
          <w:color w:val="000000"/>
        </w:rPr>
        <w:t>şi</w:t>
      </w:r>
      <w:proofErr w:type="spellEnd"/>
      <w:r>
        <w:rPr>
          <w:color w:val="000000"/>
        </w:rPr>
        <w:t xml:space="preserve"> planul de </w:t>
      </w:r>
      <w:proofErr w:type="spellStart"/>
      <w:r>
        <w:rPr>
          <w:color w:val="000000"/>
        </w:rPr>
        <w:t>învăţământ</w:t>
      </w:r>
      <w:proofErr w:type="spellEnd"/>
      <w:r>
        <w:rPr>
          <w:color w:val="000000"/>
        </w:rPr>
        <w:t xml:space="preserve"> propuse de I.N.P.P.A.;</w:t>
      </w:r>
    </w:p>
    <w:p w14:paraId="3B129103" w14:textId="77777777" w:rsidR="00B50FF1" w:rsidRDefault="00000000">
      <w:pPr>
        <w:spacing w:after="0"/>
        <w:jc w:val="both"/>
      </w:pPr>
      <w:r>
        <w:rPr>
          <w:color w:val="000000"/>
        </w:rPr>
        <w:t>c)cota care se virează de către barouri către I.N.P.P.A. din taxa încasată pentru înscrierea în barou, ca urmare a dobândirii dreptului de primire în profesie.</w:t>
      </w:r>
    </w:p>
    <w:p w14:paraId="5251E1CD" w14:textId="77777777" w:rsidR="00B50FF1" w:rsidRDefault="00000000">
      <w:pPr>
        <w:spacing w:before="80" w:after="0"/>
        <w:jc w:val="both"/>
      </w:pPr>
      <w:r>
        <w:rPr>
          <w:b/>
          <w:color w:val="000000"/>
        </w:rPr>
        <w:t xml:space="preserve">Art. 290 </w:t>
      </w:r>
    </w:p>
    <w:p w14:paraId="2A505AC7" w14:textId="77777777" w:rsidR="00B50FF1" w:rsidRDefault="00000000">
      <w:pPr>
        <w:spacing w:after="0"/>
        <w:jc w:val="both"/>
      </w:pPr>
      <w:r>
        <w:rPr>
          <w:color w:val="000000"/>
        </w:rPr>
        <w:t xml:space="preserve">(1)Cererea de înscriere la examenul pentru primire în profesie ca avocat stagiar, </w:t>
      </w:r>
      <w:proofErr w:type="spellStart"/>
      <w:r>
        <w:rPr>
          <w:color w:val="000000"/>
        </w:rPr>
        <w:t>însoţită</w:t>
      </w:r>
      <w:proofErr w:type="spellEnd"/>
      <w:r>
        <w:rPr>
          <w:color w:val="000000"/>
        </w:rPr>
        <w:t xml:space="preserve"> de </w:t>
      </w:r>
      <w:proofErr w:type="spellStart"/>
      <w:r>
        <w:rPr>
          <w:color w:val="000000"/>
        </w:rPr>
        <w:t>documentaţia</w:t>
      </w:r>
      <w:proofErr w:type="spellEnd"/>
      <w:r>
        <w:rPr>
          <w:color w:val="000000"/>
        </w:rPr>
        <w:t xml:space="preserve"> prevăzută de prezentul statut, se depune la baroul în </w:t>
      </w:r>
      <w:proofErr w:type="spellStart"/>
      <w:r>
        <w:rPr>
          <w:color w:val="000000"/>
        </w:rPr>
        <w:t>circumscripţia</w:t>
      </w:r>
      <w:proofErr w:type="spellEnd"/>
      <w:r>
        <w:rPr>
          <w:color w:val="000000"/>
        </w:rPr>
        <w:t xml:space="preserve"> căruia solicitantul se va înscrie </w:t>
      </w:r>
      <w:proofErr w:type="spellStart"/>
      <w:r>
        <w:rPr>
          <w:color w:val="000000"/>
        </w:rPr>
        <w:t>şi</w:t>
      </w:r>
      <w:proofErr w:type="spellEnd"/>
      <w:r>
        <w:rPr>
          <w:color w:val="000000"/>
        </w:rPr>
        <w:t xml:space="preserve"> </w:t>
      </w:r>
      <w:proofErr w:type="spellStart"/>
      <w:r>
        <w:rPr>
          <w:color w:val="000000"/>
        </w:rPr>
        <w:t>îşi</w:t>
      </w:r>
      <w:proofErr w:type="spellEnd"/>
      <w:r>
        <w:rPr>
          <w:color w:val="000000"/>
        </w:rPr>
        <w:t xml:space="preserve"> va exercita profesia.</w:t>
      </w:r>
    </w:p>
    <w:p w14:paraId="67B74DF2" w14:textId="77777777" w:rsidR="00B50FF1" w:rsidRDefault="00000000">
      <w:pPr>
        <w:spacing w:before="26" w:after="0"/>
        <w:jc w:val="both"/>
      </w:pPr>
      <w:r>
        <w:rPr>
          <w:color w:val="000000"/>
        </w:rPr>
        <w:t xml:space="preserve">(2)În cererea de înscriere, solicitantul se va angaja că va urma formele de pregătire profesională prevăzute de prezentul statut </w:t>
      </w:r>
      <w:proofErr w:type="spellStart"/>
      <w:r>
        <w:rPr>
          <w:color w:val="000000"/>
        </w:rPr>
        <w:t>şi</w:t>
      </w:r>
      <w:proofErr w:type="spellEnd"/>
      <w:r>
        <w:rPr>
          <w:color w:val="000000"/>
        </w:rPr>
        <w:t xml:space="preserve"> hotărâte de organele profesiei.</w:t>
      </w:r>
    </w:p>
    <w:p w14:paraId="7E362BF4" w14:textId="77777777" w:rsidR="00B50FF1" w:rsidRDefault="00000000">
      <w:pPr>
        <w:spacing w:before="80" w:after="0"/>
        <w:jc w:val="both"/>
      </w:pPr>
      <w:r>
        <w:rPr>
          <w:b/>
          <w:color w:val="000000"/>
        </w:rPr>
        <w:t xml:space="preserve">Art. 291 </w:t>
      </w:r>
    </w:p>
    <w:p w14:paraId="7F41372F" w14:textId="77777777" w:rsidR="00B50FF1" w:rsidRDefault="00000000">
      <w:pPr>
        <w:spacing w:after="0"/>
        <w:jc w:val="both"/>
      </w:pPr>
      <w:r>
        <w:rPr>
          <w:color w:val="000000"/>
        </w:rPr>
        <w:t>(1)Cererea de înscriere la examenul pentru primirea în profesie cu titlul de avocat stagiar se aprobă de consiliul baroului prin hotărâre, după îndeplinirea procedurii prevăzute de prezentul statut.</w:t>
      </w:r>
    </w:p>
    <w:p w14:paraId="03EEF68C" w14:textId="77777777" w:rsidR="00B50FF1" w:rsidRDefault="00000000">
      <w:pPr>
        <w:spacing w:before="26" w:after="0"/>
        <w:jc w:val="both"/>
      </w:pPr>
      <w:r>
        <w:rPr>
          <w:color w:val="000000"/>
        </w:rPr>
        <w:t xml:space="preserve">(2)Solicitantul care a promovat examenul de primire în profesie </w:t>
      </w:r>
      <w:proofErr w:type="spellStart"/>
      <w:r>
        <w:rPr>
          <w:color w:val="000000"/>
        </w:rPr>
        <w:t>obţine</w:t>
      </w:r>
      <w:proofErr w:type="spellEnd"/>
      <w:r>
        <w:rPr>
          <w:color w:val="000000"/>
        </w:rPr>
        <w:t xml:space="preserve"> dreptul de a fi înscris în profesie, în baza deciziei de primire în profesie emise de Consiliul U.N.B.R. în urma validării examenului. La cerere, acesta va fi înscris în tabloul </w:t>
      </w:r>
      <w:proofErr w:type="spellStart"/>
      <w:r>
        <w:rPr>
          <w:color w:val="000000"/>
        </w:rPr>
        <w:t>avocaţilor</w:t>
      </w:r>
      <w:proofErr w:type="spellEnd"/>
      <w:r>
        <w:rPr>
          <w:color w:val="000000"/>
        </w:rPr>
        <w:t xml:space="preserve">, în conformitate cu procedura prevăzută de prezentul statut, prin hotărâre a consiliului baroului. Hotărârea va fi comunicată solicitantului </w:t>
      </w:r>
      <w:proofErr w:type="spellStart"/>
      <w:r>
        <w:rPr>
          <w:color w:val="000000"/>
        </w:rPr>
        <w:t>şi</w:t>
      </w:r>
      <w:proofErr w:type="spellEnd"/>
      <w:r>
        <w:rPr>
          <w:color w:val="000000"/>
        </w:rPr>
        <w:t xml:space="preserve"> </w:t>
      </w:r>
      <w:proofErr w:type="spellStart"/>
      <w:r>
        <w:rPr>
          <w:color w:val="000000"/>
        </w:rPr>
        <w:t>preşedintelui</w:t>
      </w:r>
      <w:proofErr w:type="spellEnd"/>
      <w:r>
        <w:rPr>
          <w:color w:val="000000"/>
        </w:rPr>
        <w:t xml:space="preserve"> U.N.B.R. Hotărârea prin care se respinge cererea de înscriere va fi motivată </w:t>
      </w:r>
      <w:proofErr w:type="spellStart"/>
      <w:r>
        <w:rPr>
          <w:color w:val="000000"/>
        </w:rPr>
        <w:t>şi</w:t>
      </w:r>
      <w:proofErr w:type="spellEnd"/>
      <w:r>
        <w:rPr>
          <w:color w:val="000000"/>
        </w:rPr>
        <w:t xml:space="preserve"> va fi comunicată solicitantului.</w:t>
      </w:r>
    </w:p>
    <w:p w14:paraId="0174FEB4" w14:textId="77777777" w:rsidR="00B50FF1" w:rsidRDefault="00000000">
      <w:pPr>
        <w:spacing w:before="26" w:after="0"/>
        <w:jc w:val="both"/>
      </w:pPr>
      <w:r>
        <w:rPr>
          <w:color w:val="000000"/>
        </w:rPr>
        <w:t xml:space="preserve">(3)Hotărârile consiliului baroului </w:t>
      </w:r>
      <w:proofErr w:type="spellStart"/>
      <w:r>
        <w:rPr>
          <w:color w:val="000000"/>
        </w:rPr>
        <w:t>pronunţate</w:t>
      </w:r>
      <w:proofErr w:type="spellEnd"/>
      <w:r>
        <w:rPr>
          <w:color w:val="000000"/>
        </w:rPr>
        <w:t xml:space="preserve"> în cererile de înscriere la examenul pentru primirea în profesie sau în tabloul </w:t>
      </w:r>
      <w:proofErr w:type="spellStart"/>
      <w:r>
        <w:rPr>
          <w:color w:val="000000"/>
        </w:rPr>
        <w:t>avocaţilor</w:t>
      </w:r>
      <w:proofErr w:type="spellEnd"/>
      <w:r>
        <w:rPr>
          <w:color w:val="000000"/>
        </w:rPr>
        <w:t xml:space="preserve"> pot fi contestate conform prevederilor prezentului statut.</w:t>
      </w:r>
    </w:p>
    <w:p w14:paraId="005BE875" w14:textId="77777777" w:rsidR="00B50FF1" w:rsidRDefault="00000000">
      <w:pPr>
        <w:spacing w:before="80" w:after="0"/>
        <w:jc w:val="both"/>
      </w:pPr>
      <w:r>
        <w:rPr>
          <w:b/>
          <w:color w:val="000000"/>
        </w:rPr>
        <w:t xml:space="preserve">Art. 292 </w:t>
      </w:r>
    </w:p>
    <w:p w14:paraId="60F1724C" w14:textId="77777777" w:rsidR="00B50FF1" w:rsidRDefault="00000000">
      <w:pPr>
        <w:spacing w:after="0"/>
        <w:jc w:val="both"/>
      </w:pPr>
      <w:r>
        <w:rPr>
          <w:color w:val="000000"/>
        </w:rPr>
        <w:t xml:space="preserve">(1)Avocatul stagiar este supus tuturor </w:t>
      </w:r>
      <w:proofErr w:type="spellStart"/>
      <w:r>
        <w:rPr>
          <w:color w:val="000000"/>
        </w:rPr>
        <w:t>dispoziţiilor</w:t>
      </w:r>
      <w:proofErr w:type="spellEnd"/>
      <w:r>
        <w:rPr>
          <w:color w:val="000000"/>
        </w:rPr>
        <w:t xml:space="preserve"> legale, statutare </w:t>
      </w:r>
      <w:proofErr w:type="spellStart"/>
      <w:r>
        <w:rPr>
          <w:color w:val="000000"/>
        </w:rPr>
        <w:t>şi</w:t>
      </w:r>
      <w:proofErr w:type="spellEnd"/>
      <w:r>
        <w:rPr>
          <w:color w:val="000000"/>
        </w:rPr>
        <w:t xml:space="preserve"> deontologice.</w:t>
      </w:r>
    </w:p>
    <w:p w14:paraId="29BAAFE1" w14:textId="77777777" w:rsidR="00B50FF1" w:rsidRDefault="00000000">
      <w:pPr>
        <w:spacing w:before="26" w:after="0"/>
        <w:jc w:val="both"/>
      </w:pPr>
      <w:r>
        <w:rPr>
          <w:color w:val="000000"/>
        </w:rPr>
        <w:t>(2)</w:t>
      </w:r>
      <w:r>
        <w:rPr>
          <w:b/>
          <w:color w:val="000000"/>
        </w:rPr>
        <w:t>Avocatul stagiar are următoarele îndatoriri suplimentare:</w:t>
      </w:r>
    </w:p>
    <w:p w14:paraId="79FA05C7" w14:textId="77777777" w:rsidR="00B50FF1" w:rsidRDefault="00000000">
      <w:pPr>
        <w:spacing w:after="0"/>
        <w:jc w:val="both"/>
      </w:pPr>
      <w:r>
        <w:rPr>
          <w:color w:val="000000"/>
        </w:rPr>
        <w:t xml:space="preserve">a)să </w:t>
      </w:r>
      <w:proofErr w:type="spellStart"/>
      <w:r>
        <w:rPr>
          <w:color w:val="000000"/>
        </w:rPr>
        <w:t>îşi</w:t>
      </w:r>
      <w:proofErr w:type="spellEnd"/>
      <w:r>
        <w:rPr>
          <w:color w:val="000000"/>
        </w:rPr>
        <w:t xml:space="preserve"> </w:t>
      </w:r>
      <w:proofErr w:type="spellStart"/>
      <w:r>
        <w:rPr>
          <w:color w:val="000000"/>
        </w:rPr>
        <w:t>perfecţioneze</w:t>
      </w:r>
      <w:proofErr w:type="spellEnd"/>
      <w:r>
        <w:rPr>
          <w:color w:val="000000"/>
        </w:rPr>
        <w:t xml:space="preserve"> pregătirea profesională teoretică </w:t>
      </w:r>
      <w:proofErr w:type="spellStart"/>
      <w:r>
        <w:rPr>
          <w:color w:val="000000"/>
        </w:rPr>
        <w:t>şi</w:t>
      </w:r>
      <w:proofErr w:type="spellEnd"/>
      <w:r>
        <w:rPr>
          <w:color w:val="000000"/>
        </w:rPr>
        <w:t xml:space="preserve"> să </w:t>
      </w:r>
      <w:proofErr w:type="spellStart"/>
      <w:r>
        <w:rPr>
          <w:color w:val="000000"/>
        </w:rPr>
        <w:t>îşi</w:t>
      </w:r>
      <w:proofErr w:type="spellEnd"/>
      <w:r>
        <w:rPr>
          <w:color w:val="000000"/>
        </w:rPr>
        <w:t xml:space="preserve"> </w:t>
      </w:r>
      <w:proofErr w:type="spellStart"/>
      <w:r>
        <w:rPr>
          <w:color w:val="000000"/>
        </w:rPr>
        <w:t>însuşească</w:t>
      </w:r>
      <w:proofErr w:type="spellEnd"/>
      <w:r>
        <w:rPr>
          <w:color w:val="000000"/>
        </w:rPr>
        <w:t xml:space="preserve"> tehnica de practică </w:t>
      </w:r>
      <w:proofErr w:type="spellStart"/>
      <w:r>
        <w:rPr>
          <w:color w:val="000000"/>
        </w:rPr>
        <w:t>avocaţială</w:t>
      </w:r>
      <w:proofErr w:type="spellEnd"/>
      <w:r>
        <w:rPr>
          <w:color w:val="000000"/>
        </w:rPr>
        <w:t>;</w:t>
      </w:r>
    </w:p>
    <w:p w14:paraId="07BCA898" w14:textId="77777777" w:rsidR="00B50FF1" w:rsidRDefault="00000000">
      <w:pPr>
        <w:spacing w:after="0"/>
        <w:jc w:val="both"/>
      </w:pPr>
      <w:r>
        <w:rPr>
          <w:color w:val="000000"/>
        </w:rPr>
        <w:t xml:space="preserve">b)să participe la toate </w:t>
      </w:r>
      <w:proofErr w:type="spellStart"/>
      <w:r>
        <w:rPr>
          <w:color w:val="000000"/>
        </w:rPr>
        <w:t>conferinţele</w:t>
      </w:r>
      <w:proofErr w:type="spellEnd"/>
      <w:r>
        <w:rPr>
          <w:color w:val="000000"/>
        </w:rPr>
        <w:t xml:space="preserve"> de stagiu organizate de consiliul baroului, să pregătească în scris subiectele </w:t>
      </w:r>
      <w:proofErr w:type="spellStart"/>
      <w:r>
        <w:rPr>
          <w:color w:val="000000"/>
        </w:rPr>
        <w:t>conferinţelor</w:t>
      </w:r>
      <w:proofErr w:type="spellEnd"/>
      <w:r>
        <w:rPr>
          <w:color w:val="000000"/>
        </w:rPr>
        <w:t xml:space="preserve"> </w:t>
      </w:r>
      <w:proofErr w:type="spellStart"/>
      <w:r>
        <w:rPr>
          <w:color w:val="000000"/>
        </w:rPr>
        <w:t>şi</w:t>
      </w:r>
      <w:proofErr w:type="spellEnd"/>
      <w:r>
        <w:rPr>
          <w:color w:val="000000"/>
        </w:rPr>
        <w:t xml:space="preserve"> lucrările </w:t>
      </w:r>
      <w:proofErr w:type="spellStart"/>
      <w:r>
        <w:rPr>
          <w:color w:val="000000"/>
        </w:rPr>
        <w:t>avocaţiale</w:t>
      </w:r>
      <w:proofErr w:type="spellEnd"/>
      <w:r>
        <w:rPr>
          <w:color w:val="000000"/>
        </w:rPr>
        <w:t xml:space="preserve"> repartizate de coordonatorul </w:t>
      </w:r>
      <w:proofErr w:type="spellStart"/>
      <w:r>
        <w:rPr>
          <w:color w:val="000000"/>
        </w:rPr>
        <w:t>conferinţelor</w:t>
      </w:r>
      <w:proofErr w:type="spellEnd"/>
      <w:r>
        <w:rPr>
          <w:color w:val="000000"/>
        </w:rPr>
        <w:t xml:space="preserve"> de stagiu;</w:t>
      </w:r>
    </w:p>
    <w:p w14:paraId="6B9C8816" w14:textId="77777777" w:rsidR="00B50FF1" w:rsidRDefault="00000000">
      <w:pPr>
        <w:spacing w:after="0"/>
        <w:jc w:val="both"/>
      </w:pPr>
      <w:r>
        <w:rPr>
          <w:color w:val="000000"/>
        </w:rPr>
        <w:t xml:space="preserve">c)să efectueze lucrările </w:t>
      </w:r>
      <w:proofErr w:type="spellStart"/>
      <w:r>
        <w:rPr>
          <w:color w:val="000000"/>
        </w:rPr>
        <w:t>avocaţiale</w:t>
      </w:r>
      <w:proofErr w:type="spellEnd"/>
      <w:r>
        <w:rPr>
          <w:color w:val="000000"/>
        </w:rPr>
        <w:t xml:space="preserve"> repartizate de avocatul îndrumător </w:t>
      </w:r>
      <w:proofErr w:type="spellStart"/>
      <w:r>
        <w:rPr>
          <w:color w:val="000000"/>
        </w:rPr>
        <w:t>şi</w:t>
      </w:r>
      <w:proofErr w:type="spellEnd"/>
      <w:r>
        <w:rPr>
          <w:color w:val="000000"/>
        </w:rPr>
        <w:t xml:space="preserve"> de serviciul de </w:t>
      </w:r>
      <w:proofErr w:type="spellStart"/>
      <w:r>
        <w:rPr>
          <w:color w:val="000000"/>
        </w:rPr>
        <w:t>asistenţă</w:t>
      </w:r>
      <w:proofErr w:type="spellEnd"/>
      <w:r>
        <w:rPr>
          <w:color w:val="000000"/>
        </w:rPr>
        <w:t xml:space="preserve"> judiciară al baroului;</w:t>
      </w:r>
    </w:p>
    <w:p w14:paraId="6F1DAF06" w14:textId="77777777" w:rsidR="00B50FF1" w:rsidRDefault="00000000">
      <w:pPr>
        <w:spacing w:after="0"/>
        <w:jc w:val="both"/>
      </w:pPr>
      <w:r>
        <w:rPr>
          <w:color w:val="000000"/>
        </w:rPr>
        <w:t>d)să participe la toate manifestările profesionale la care este convocat de către organele de conducere ale profesiei;</w:t>
      </w:r>
    </w:p>
    <w:p w14:paraId="60D05CE8" w14:textId="77777777" w:rsidR="00B50FF1" w:rsidRDefault="00000000">
      <w:pPr>
        <w:spacing w:after="0"/>
        <w:jc w:val="both"/>
      </w:pPr>
      <w:r>
        <w:rPr>
          <w:color w:val="000000"/>
        </w:rPr>
        <w:t xml:space="preserve">e)să </w:t>
      </w:r>
      <w:proofErr w:type="spellStart"/>
      <w:r>
        <w:rPr>
          <w:color w:val="000000"/>
        </w:rPr>
        <w:t>desfăşoare</w:t>
      </w:r>
      <w:proofErr w:type="spellEnd"/>
      <w:r>
        <w:rPr>
          <w:color w:val="000000"/>
        </w:rPr>
        <w:t xml:space="preserve"> o activitate efectivă în profesie </w:t>
      </w:r>
      <w:proofErr w:type="spellStart"/>
      <w:r>
        <w:rPr>
          <w:color w:val="000000"/>
        </w:rPr>
        <w:t>şi</w:t>
      </w:r>
      <w:proofErr w:type="spellEnd"/>
      <w:r>
        <w:rPr>
          <w:color w:val="000000"/>
        </w:rPr>
        <w:t xml:space="preserve"> să </w:t>
      </w:r>
      <w:proofErr w:type="spellStart"/>
      <w:r>
        <w:rPr>
          <w:color w:val="000000"/>
        </w:rPr>
        <w:t>anunţe</w:t>
      </w:r>
      <w:proofErr w:type="spellEnd"/>
      <w:r>
        <w:rPr>
          <w:color w:val="000000"/>
        </w:rPr>
        <w:t xml:space="preserve"> în scris orice motiv de suspendare a stagiului.</w:t>
      </w:r>
    </w:p>
    <w:p w14:paraId="3489277E" w14:textId="77777777" w:rsidR="00B50FF1" w:rsidRDefault="00000000">
      <w:pPr>
        <w:spacing w:before="26" w:after="0"/>
        <w:jc w:val="both"/>
      </w:pPr>
      <w:r>
        <w:rPr>
          <w:color w:val="000000"/>
        </w:rPr>
        <w:t xml:space="preserve">(3)Avocatul stagiar care urmează cursurile de pregătire </w:t>
      </w:r>
      <w:proofErr w:type="spellStart"/>
      <w:r>
        <w:rPr>
          <w:color w:val="000000"/>
        </w:rPr>
        <w:t>şi</w:t>
      </w:r>
      <w:proofErr w:type="spellEnd"/>
      <w:r>
        <w:rPr>
          <w:color w:val="000000"/>
        </w:rPr>
        <w:t xml:space="preserve"> </w:t>
      </w:r>
      <w:proofErr w:type="spellStart"/>
      <w:r>
        <w:rPr>
          <w:color w:val="000000"/>
        </w:rPr>
        <w:t>perfecţionare</w:t>
      </w:r>
      <w:proofErr w:type="spellEnd"/>
      <w:r>
        <w:rPr>
          <w:color w:val="000000"/>
        </w:rPr>
        <w:t xml:space="preserve"> profesională organizate de I.N.P.P.A. este obligat să îndeplinească </w:t>
      </w:r>
      <w:proofErr w:type="spellStart"/>
      <w:r>
        <w:rPr>
          <w:color w:val="000000"/>
        </w:rPr>
        <w:t>şi</w:t>
      </w:r>
      <w:proofErr w:type="spellEnd"/>
      <w:r>
        <w:rPr>
          <w:color w:val="000000"/>
        </w:rPr>
        <w:t xml:space="preserve"> îndatoririle ce decurg din această calitate </w:t>
      </w:r>
      <w:proofErr w:type="spellStart"/>
      <w:r>
        <w:rPr>
          <w:color w:val="000000"/>
        </w:rPr>
        <w:t>şi</w:t>
      </w:r>
      <w:proofErr w:type="spellEnd"/>
      <w:r>
        <w:rPr>
          <w:color w:val="000000"/>
        </w:rPr>
        <w:t xml:space="preserve"> să respecte contractul de formare profesională încheiat cu I.N.P.P.A.</w:t>
      </w:r>
    </w:p>
    <w:p w14:paraId="0CBCE63E" w14:textId="77777777" w:rsidR="00B50FF1" w:rsidRDefault="00000000">
      <w:pPr>
        <w:spacing w:before="26" w:after="0"/>
        <w:jc w:val="both"/>
      </w:pPr>
      <w:r>
        <w:rPr>
          <w:color w:val="000000"/>
        </w:rPr>
        <w:t>(4)Nerespectarea îndatoririlor prevăzute mai sus reprezintă abatere disciplinară.</w:t>
      </w:r>
    </w:p>
    <w:p w14:paraId="45D9875B" w14:textId="77777777" w:rsidR="00B50FF1" w:rsidRDefault="00000000">
      <w:pPr>
        <w:spacing w:before="80" w:after="0"/>
        <w:jc w:val="both"/>
      </w:pPr>
      <w:r>
        <w:rPr>
          <w:b/>
          <w:color w:val="000000"/>
        </w:rPr>
        <w:t xml:space="preserve">Art. 293 </w:t>
      </w:r>
    </w:p>
    <w:p w14:paraId="452A75B1" w14:textId="77777777" w:rsidR="00B50FF1" w:rsidRDefault="00000000">
      <w:pPr>
        <w:spacing w:after="0"/>
        <w:jc w:val="both"/>
      </w:pPr>
      <w:r>
        <w:rPr>
          <w:color w:val="000000"/>
        </w:rPr>
        <w:t xml:space="preserve">(1)Durata stagiului este de 2 ani, calculată de la data înscrierii în tabloul </w:t>
      </w:r>
      <w:proofErr w:type="spellStart"/>
      <w:r>
        <w:rPr>
          <w:color w:val="000000"/>
        </w:rPr>
        <w:t>avocaţilor</w:t>
      </w:r>
      <w:proofErr w:type="spellEnd"/>
      <w:r>
        <w:rPr>
          <w:color w:val="000000"/>
        </w:rPr>
        <w:t>.</w:t>
      </w:r>
    </w:p>
    <w:p w14:paraId="08F1D3A8" w14:textId="77777777" w:rsidR="00B50FF1" w:rsidRDefault="00000000">
      <w:pPr>
        <w:spacing w:before="26" w:after="0"/>
        <w:jc w:val="both"/>
      </w:pPr>
      <w:r>
        <w:rPr>
          <w:color w:val="000000"/>
        </w:rPr>
        <w:t>(2)Perioada în care avocatul stagiar urmează cursurile I.N.P.P.A. se include în durata stagiului.</w:t>
      </w:r>
    </w:p>
    <w:p w14:paraId="40518B07" w14:textId="77777777" w:rsidR="00B50FF1" w:rsidRDefault="00000000">
      <w:pPr>
        <w:spacing w:before="26" w:after="0"/>
        <w:jc w:val="both"/>
      </w:pPr>
      <w:r>
        <w:rPr>
          <w:color w:val="000000"/>
        </w:rPr>
        <w:t xml:space="preserve">(3)În perioada stagiului, cu acordul avocatului îndrumător, avocatul stagiar poate urma cursuri de masterat, care sunt luate în considerare la aprecierea formării profesionale </w:t>
      </w:r>
      <w:proofErr w:type="spellStart"/>
      <w:r>
        <w:rPr>
          <w:color w:val="000000"/>
        </w:rPr>
        <w:t>iniţiale</w:t>
      </w:r>
      <w:proofErr w:type="spellEnd"/>
      <w:r>
        <w:rPr>
          <w:color w:val="000000"/>
        </w:rPr>
        <w:t xml:space="preserve"> în </w:t>
      </w:r>
      <w:proofErr w:type="spellStart"/>
      <w:r>
        <w:rPr>
          <w:color w:val="000000"/>
        </w:rPr>
        <w:t>condiţiile</w:t>
      </w:r>
      <w:proofErr w:type="spellEnd"/>
      <w:r>
        <w:rPr>
          <w:color w:val="000000"/>
        </w:rPr>
        <w:t xml:space="preserve"> stabilite de U.N.B.R.</w:t>
      </w:r>
    </w:p>
    <w:p w14:paraId="134F71D3" w14:textId="77777777" w:rsidR="00B50FF1" w:rsidRDefault="00000000">
      <w:pPr>
        <w:spacing w:before="80" w:after="0"/>
        <w:jc w:val="both"/>
      </w:pPr>
      <w:r>
        <w:rPr>
          <w:b/>
          <w:color w:val="000000"/>
        </w:rPr>
        <w:t xml:space="preserve">Art. 294 </w:t>
      </w:r>
    </w:p>
    <w:p w14:paraId="69CE5CCE" w14:textId="77777777" w:rsidR="00B50FF1" w:rsidRDefault="00000000">
      <w:pPr>
        <w:spacing w:after="0"/>
        <w:jc w:val="both"/>
      </w:pPr>
      <w:r>
        <w:rPr>
          <w:color w:val="000000"/>
        </w:rPr>
        <w:t xml:space="preserve">(1)Persoana care a promovat examenul de primire în profesia de avocat, organizat pentru persoanele care nu solicită calitatea de avocat stagiar, </w:t>
      </w:r>
      <w:proofErr w:type="spellStart"/>
      <w:r>
        <w:rPr>
          <w:color w:val="000000"/>
        </w:rPr>
        <w:t>şi</w:t>
      </w:r>
      <w:proofErr w:type="spellEnd"/>
      <w:r>
        <w:rPr>
          <w:color w:val="000000"/>
        </w:rPr>
        <w:t xml:space="preserve"> care anterior primirii în profesie a fost definitivată, prin examen, în </w:t>
      </w:r>
      <w:proofErr w:type="spellStart"/>
      <w:r>
        <w:rPr>
          <w:color w:val="000000"/>
        </w:rPr>
        <w:t>funcţia</w:t>
      </w:r>
      <w:proofErr w:type="spellEnd"/>
      <w:r>
        <w:rPr>
          <w:color w:val="000000"/>
        </w:rPr>
        <w:t xml:space="preserve"> juridică de judecător, procuror, notar public, consilier juridic sau jurisconsult, pe care a exercitat-o timp de 5 ani înainte de data </w:t>
      </w:r>
      <w:proofErr w:type="spellStart"/>
      <w:r>
        <w:rPr>
          <w:color w:val="000000"/>
        </w:rPr>
        <w:t>susţinerii</w:t>
      </w:r>
      <w:proofErr w:type="spellEnd"/>
      <w:r>
        <w:rPr>
          <w:color w:val="000000"/>
        </w:rPr>
        <w:t xml:space="preserve"> examenului de primire în profesia de avocat, </w:t>
      </w:r>
      <w:proofErr w:type="spellStart"/>
      <w:r>
        <w:rPr>
          <w:color w:val="000000"/>
        </w:rPr>
        <w:t>dobândeşte</w:t>
      </w:r>
      <w:proofErr w:type="spellEnd"/>
      <w:r>
        <w:rPr>
          <w:color w:val="000000"/>
        </w:rPr>
        <w:t xml:space="preserve"> calitatea de avocat definitiv fără </w:t>
      </w:r>
      <w:proofErr w:type="spellStart"/>
      <w:r>
        <w:rPr>
          <w:color w:val="000000"/>
        </w:rPr>
        <w:t>susţinerea</w:t>
      </w:r>
      <w:proofErr w:type="spellEnd"/>
      <w:r>
        <w:rPr>
          <w:color w:val="000000"/>
        </w:rPr>
        <w:t xml:space="preserve"> examenului de definitivare prevăzut la art. 20 alin. (1) din Lege.</w:t>
      </w:r>
    </w:p>
    <w:p w14:paraId="2CCB2AAC" w14:textId="77777777" w:rsidR="00B50FF1" w:rsidRDefault="00000000">
      <w:pPr>
        <w:spacing w:before="26" w:after="0"/>
        <w:jc w:val="both"/>
      </w:pPr>
      <w:r>
        <w:rPr>
          <w:color w:val="000000"/>
        </w:rPr>
        <w:t xml:space="preserve">(2)În baza </w:t>
      </w:r>
      <w:proofErr w:type="spellStart"/>
      <w:r>
        <w:rPr>
          <w:color w:val="000000"/>
        </w:rPr>
        <w:t>dispoziţiilor</w:t>
      </w:r>
      <w:proofErr w:type="spellEnd"/>
      <w:r>
        <w:rPr>
          <w:color w:val="000000"/>
        </w:rPr>
        <w:t xml:space="preserve"> art. 20 alin. (6) din Lege, are dreptul prevăzut la alin. (1) </w:t>
      </w:r>
      <w:proofErr w:type="spellStart"/>
      <w:r>
        <w:rPr>
          <w:color w:val="000000"/>
        </w:rPr>
        <w:t>şi</w:t>
      </w:r>
      <w:proofErr w:type="spellEnd"/>
      <w:r>
        <w:rPr>
          <w:color w:val="000000"/>
        </w:rPr>
        <w:t xml:space="preserve"> persoana care a promovat examenul de primire în profesia de avocat </w:t>
      </w:r>
      <w:proofErr w:type="spellStart"/>
      <w:r>
        <w:rPr>
          <w:color w:val="000000"/>
        </w:rPr>
        <w:t>şi</w:t>
      </w:r>
      <w:proofErr w:type="spellEnd"/>
      <w:r>
        <w:rPr>
          <w:color w:val="000000"/>
        </w:rPr>
        <w:t xml:space="preserve"> care timp de 5 ani </w:t>
      </w:r>
      <w:proofErr w:type="spellStart"/>
      <w:r>
        <w:rPr>
          <w:color w:val="000000"/>
        </w:rPr>
        <w:t>neîntrerupţi</w:t>
      </w:r>
      <w:proofErr w:type="spellEnd"/>
      <w:r>
        <w:rPr>
          <w:color w:val="000000"/>
        </w:rPr>
        <w:t xml:space="preserve"> a îndeplinit </w:t>
      </w:r>
      <w:proofErr w:type="spellStart"/>
      <w:r>
        <w:rPr>
          <w:color w:val="000000"/>
        </w:rPr>
        <w:t>funcţii</w:t>
      </w:r>
      <w:proofErr w:type="spellEnd"/>
      <w:r>
        <w:rPr>
          <w:color w:val="000000"/>
        </w:rPr>
        <w:t xml:space="preserve"> de specialitate juridică, prevăzute ca atare în organigrama Parlamentului, </w:t>
      </w:r>
      <w:proofErr w:type="spellStart"/>
      <w:r>
        <w:rPr>
          <w:color w:val="000000"/>
        </w:rPr>
        <w:t>Administraţiei</w:t>
      </w:r>
      <w:proofErr w:type="spellEnd"/>
      <w:r>
        <w:rPr>
          <w:color w:val="000000"/>
        </w:rPr>
        <w:t xml:space="preserve"> </w:t>
      </w:r>
      <w:proofErr w:type="spellStart"/>
      <w:r>
        <w:rPr>
          <w:color w:val="000000"/>
        </w:rPr>
        <w:t>Prezidenţiale</w:t>
      </w:r>
      <w:proofErr w:type="spellEnd"/>
      <w:r>
        <w:rPr>
          <w:color w:val="000000"/>
        </w:rPr>
        <w:t xml:space="preserve">, Guvernului, </w:t>
      </w:r>
      <w:proofErr w:type="spellStart"/>
      <w:r>
        <w:rPr>
          <w:color w:val="000000"/>
        </w:rPr>
        <w:t>Curţii</w:t>
      </w:r>
      <w:proofErr w:type="spellEnd"/>
      <w:r>
        <w:rPr>
          <w:color w:val="000000"/>
        </w:rPr>
        <w:t xml:space="preserve"> </w:t>
      </w:r>
      <w:proofErr w:type="spellStart"/>
      <w:r>
        <w:rPr>
          <w:color w:val="000000"/>
        </w:rPr>
        <w:t>Constituţionale</w:t>
      </w:r>
      <w:proofErr w:type="spellEnd"/>
      <w:r>
        <w:rPr>
          <w:color w:val="000000"/>
        </w:rPr>
        <w:t xml:space="preserve">, Avocatului Poporului, </w:t>
      </w:r>
      <w:proofErr w:type="spellStart"/>
      <w:r>
        <w:rPr>
          <w:color w:val="000000"/>
        </w:rPr>
        <w:t>Curţii</w:t>
      </w:r>
      <w:proofErr w:type="spellEnd"/>
      <w:r>
        <w:rPr>
          <w:color w:val="000000"/>
        </w:rPr>
        <w:t xml:space="preserve"> de Conturi </w:t>
      </w:r>
      <w:proofErr w:type="spellStart"/>
      <w:r>
        <w:rPr>
          <w:color w:val="000000"/>
        </w:rPr>
        <w:t>şi</w:t>
      </w:r>
      <w:proofErr w:type="spellEnd"/>
      <w:r>
        <w:rPr>
          <w:color w:val="000000"/>
        </w:rPr>
        <w:t xml:space="preserve"> a Consiliului Legislativ.</w:t>
      </w:r>
    </w:p>
    <w:p w14:paraId="0930C82D" w14:textId="77777777" w:rsidR="00B50FF1" w:rsidRDefault="00000000">
      <w:pPr>
        <w:spacing w:before="26" w:after="0"/>
        <w:jc w:val="both"/>
      </w:pPr>
      <w:r>
        <w:rPr>
          <w:color w:val="000000"/>
        </w:rPr>
        <w:t xml:space="preserve">(3)Avocatul stagiar care a exercitat cel </w:t>
      </w:r>
      <w:proofErr w:type="spellStart"/>
      <w:r>
        <w:rPr>
          <w:color w:val="000000"/>
        </w:rPr>
        <w:t>puţin</w:t>
      </w:r>
      <w:proofErr w:type="spellEnd"/>
      <w:r>
        <w:rPr>
          <w:color w:val="000000"/>
        </w:rPr>
        <w:t xml:space="preserve"> un mandat de parlamentar, primar, viceprimar, </w:t>
      </w:r>
      <w:proofErr w:type="spellStart"/>
      <w:r>
        <w:rPr>
          <w:color w:val="000000"/>
        </w:rPr>
        <w:t>preşedinte</w:t>
      </w:r>
      <w:proofErr w:type="spellEnd"/>
      <w:r>
        <w:rPr>
          <w:color w:val="000000"/>
        </w:rPr>
        <w:t xml:space="preserve"> de consiliu </w:t>
      </w:r>
      <w:proofErr w:type="spellStart"/>
      <w:r>
        <w:rPr>
          <w:color w:val="000000"/>
        </w:rPr>
        <w:t>judeţean</w:t>
      </w:r>
      <w:proofErr w:type="spellEnd"/>
      <w:r>
        <w:rPr>
          <w:color w:val="000000"/>
        </w:rPr>
        <w:t xml:space="preserve"> sau </w:t>
      </w:r>
      <w:proofErr w:type="spellStart"/>
      <w:r>
        <w:rPr>
          <w:color w:val="000000"/>
        </w:rPr>
        <w:t>vicepreşedinte</w:t>
      </w:r>
      <w:proofErr w:type="spellEnd"/>
      <w:r>
        <w:rPr>
          <w:color w:val="000000"/>
        </w:rPr>
        <w:t xml:space="preserve"> de consiliu </w:t>
      </w:r>
      <w:proofErr w:type="spellStart"/>
      <w:r>
        <w:rPr>
          <w:color w:val="000000"/>
        </w:rPr>
        <w:t>judeţean</w:t>
      </w:r>
      <w:proofErr w:type="spellEnd"/>
      <w:r>
        <w:rPr>
          <w:color w:val="000000"/>
        </w:rPr>
        <w:t xml:space="preserve"> </w:t>
      </w:r>
      <w:proofErr w:type="spellStart"/>
      <w:r>
        <w:rPr>
          <w:color w:val="000000"/>
        </w:rPr>
        <w:t>dobândeşte</w:t>
      </w:r>
      <w:proofErr w:type="spellEnd"/>
      <w:r>
        <w:rPr>
          <w:color w:val="000000"/>
        </w:rPr>
        <w:t>, la cerere, calitatea de avocat definitiv.</w:t>
      </w:r>
    </w:p>
    <w:p w14:paraId="2F7C28F6" w14:textId="77777777" w:rsidR="00B50FF1" w:rsidRDefault="00000000">
      <w:pPr>
        <w:spacing w:before="26" w:after="0"/>
        <w:jc w:val="both"/>
      </w:pPr>
      <w:r>
        <w:rPr>
          <w:color w:val="000000"/>
        </w:rPr>
        <w:t>(4)</w:t>
      </w:r>
      <w:r>
        <w:rPr>
          <w:b/>
          <w:color w:val="000000"/>
        </w:rPr>
        <w:t xml:space="preserve">Cererea adresată consiliului baroului de către persoana aflată în una dintre </w:t>
      </w:r>
      <w:proofErr w:type="spellStart"/>
      <w:r>
        <w:rPr>
          <w:b/>
          <w:color w:val="000000"/>
        </w:rPr>
        <w:t>situaţiile</w:t>
      </w:r>
      <w:proofErr w:type="spellEnd"/>
      <w:r>
        <w:rPr>
          <w:b/>
          <w:color w:val="000000"/>
        </w:rPr>
        <w:t xml:space="preserve"> prevăzute la alin. (1), (2) sau (3) va trebui să precizeze temeiul pe baza căruia aceasta solicită acordarea </w:t>
      </w:r>
      <w:proofErr w:type="spellStart"/>
      <w:r>
        <w:rPr>
          <w:b/>
          <w:color w:val="000000"/>
        </w:rPr>
        <w:t>calităţii</w:t>
      </w:r>
      <w:proofErr w:type="spellEnd"/>
      <w:r>
        <w:rPr>
          <w:b/>
          <w:color w:val="000000"/>
        </w:rPr>
        <w:t xml:space="preserve"> de avocat definitiv. În afară de actele prevăzute la art. 15 alin. (2) lit. a)-d) </w:t>
      </w:r>
      <w:proofErr w:type="spellStart"/>
      <w:r>
        <w:rPr>
          <w:b/>
          <w:color w:val="000000"/>
        </w:rPr>
        <w:t>şi</w:t>
      </w:r>
      <w:proofErr w:type="spellEnd"/>
      <w:r>
        <w:rPr>
          <w:b/>
          <w:color w:val="000000"/>
        </w:rPr>
        <w:t xml:space="preserve"> f), solicitantul va anexa cererii, după caz:</w:t>
      </w:r>
    </w:p>
    <w:p w14:paraId="493C2B33" w14:textId="77777777" w:rsidR="00B50FF1" w:rsidRDefault="00000000">
      <w:pPr>
        <w:spacing w:after="0"/>
        <w:jc w:val="both"/>
      </w:pPr>
      <w:r>
        <w:rPr>
          <w:color w:val="000000"/>
        </w:rPr>
        <w:t xml:space="preserve">a)copie certificată a carnetului de muncă sau, după caz, o </w:t>
      </w:r>
      <w:proofErr w:type="spellStart"/>
      <w:r>
        <w:rPr>
          <w:color w:val="000000"/>
        </w:rPr>
        <w:t>adeverinţă</w:t>
      </w:r>
      <w:proofErr w:type="spellEnd"/>
      <w:r>
        <w:rPr>
          <w:color w:val="000000"/>
        </w:rPr>
        <w:t xml:space="preserve"> echivalentă, în original, eliberată de camera notarilor publici, atestând </w:t>
      </w:r>
      <w:proofErr w:type="spellStart"/>
      <w:r>
        <w:rPr>
          <w:color w:val="000000"/>
        </w:rPr>
        <w:t>funcţia</w:t>
      </w:r>
      <w:proofErr w:type="spellEnd"/>
      <w:r>
        <w:rPr>
          <w:color w:val="000000"/>
        </w:rPr>
        <w:t xml:space="preserve"> de notar public îndeplinită de solicitant </w:t>
      </w:r>
      <w:proofErr w:type="spellStart"/>
      <w:r>
        <w:rPr>
          <w:color w:val="000000"/>
        </w:rPr>
        <w:t>şi</w:t>
      </w:r>
      <w:proofErr w:type="spellEnd"/>
      <w:r>
        <w:rPr>
          <w:color w:val="000000"/>
        </w:rPr>
        <w:t xml:space="preserve"> durata acesteia, precum </w:t>
      </w:r>
      <w:proofErr w:type="spellStart"/>
      <w:r>
        <w:rPr>
          <w:color w:val="000000"/>
        </w:rPr>
        <w:t>şi</w:t>
      </w:r>
      <w:proofErr w:type="spellEnd"/>
      <w:r>
        <w:rPr>
          <w:color w:val="000000"/>
        </w:rPr>
        <w:t xml:space="preserve"> o </w:t>
      </w:r>
      <w:proofErr w:type="spellStart"/>
      <w:r>
        <w:rPr>
          <w:color w:val="000000"/>
        </w:rPr>
        <w:t>adeverinţă</w:t>
      </w:r>
      <w:proofErr w:type="spellEnd"/>
      <w:r>
        <w:rPr>
          <w:color w:val="000000"/>
        </w:rPr>
        <w:t xml:space="preserve">, în original, certificând faptul că acesta a promovat examenul de definitivat în acea </w:t>
      </w:r>
      <w:proofErr w:type="spellStart"/>
      <w:r>
        <w:rPr>
          <w:color w:val="000000"/>
        </w:rPr>
        <w:t>funcţie</w:t>
      </w:r>
      <w:proofErr w:type="spellEnd"/>
      <w:r>
        <w:rPr>
          <w:color w:val="000000"/>
        </w:rPr>
        <w:t xml:space="preserve">, eliberată de organul competent al profesiei </w:t>
      </w:r>
      <w:proofErr w:type="spellStart"/>
      <w:r>
        <w:rPr>
          <w:color w:val="000000"/>
        </w:rPr>
        <w:t>menţionate</w:t>
      </w:r>
      <w:proofErr w:type="spellEnd"/>
      <w:r>
        <w:rPr>
          <w:color w:val="000000"/>
        </w:rPr>
        <w:t xml:space="preserve"> la alin. (1);</w:t>
      </w:r>
    </w:p>
    <w:p w14:paraId="24522875" w14:textId="77777777" w:rsidR="00B50FF1" w:rsidRDefault="00000000">
      <w:pPr>
        <w:spacing w:after="0"/>
        <w:jc w:val="both"/>
      </w:pPr>
      <w:r>
        <w:rPr>
          <w:color w:val="000000"/>
        </w:rPr>
        <w:t>b)</w:t>
      </w:r>
      <w:proofErr w:type="spellStart"/>
      <w:r>
        <w:rPr>
          <w:color w:val="000000"/>
        </w:rPr>
        <w:t>adeverinţă</w:t>
      </w:r>
      <w:proofErr w:type="spellEnd"/>
      <w:r>
        <w:rPr>
          <w:color w:val="000000"/>
        </w:rPr>
        <w:t xml:space="preserve">, în original, privind promovarea examenului de primire în profesia de avocat, eliberată de baroul care a emis hotărârea de înscriere a solicitantului în tabloul </w:t>
      </w:r>
      <w:proofErr w:type="spellStart"/>
      <w:r>
        <w:rPr>
          <w:color w:val="000000"/>
        </w:rPr>
        <w:t>avocaţilor</w:t>
      </w:r>
      <w:proofErr w:type="spellEnd"/>
      <w:r>
        <w:rPr>
          <w:color w:val="000000"/>
        </w:rPr>
        <w:t xml:space="preserve">, precum </w:t>
      </w:r>
      <w:proofErr w:type="spellStart"/>
      <w:r>
        <w:rPr>
          <w:color w:val="000000"/>
        </w:rPr>
        <w:t>şi</w:t>
      </w:r>
      <w:proofErr w:type="spellEnd"/>
      <w:r>
        <w:rPr>
          <w:color w:val="000000"/>
        </w:rPr>
        <w:t xml:space="preserve"> copie certificată a carnetului de muncă atestând </w:t>
      </w:r>
      <w:proofErr w:type="spellStart"/>
      <w:r>
        <w:rPr>
          <w:color w:val="000000"/>
        </w:rPr>
        <w:t>funcţia</w:t>
      </w:r>
      <w:proofErr w:type="spellEnd"/>
      <w:r>
        <w:rPr>
          <w:color w:val="000000"/>
        </w:rPr>
        <w:t xml:space="preserve"> de specialitate juridică </w:t>
      </w:r>
      <w:proofErr w:type="spellStart"/>
      <w:r>
        <w:rPr>
          <w:color w:val="000000"/>
        </w:rPr>
        <w:t>şi</w:t>
      </w:r>
      <w:proofErr w:type="spellEnd"/>
      <w:r>
        <w:rPr>
          <w:color w:val="000000"/>
        </w:rPr>
        <w:t xml:space="preserve"> perioada exercitării acesteia, eliberată de una dintre </w:t>
      </w:r>
      <w:proofErr w:type="spellStart"/>
      <w:r>
        <w:rPr>
          <w:color w:val="000000"/>
        </w:rPr>
        <w:t>instituţiile</w:t>
      </w:r>
      <w:proofErr w:type="spellEnd"/>
      <w:r>
        <w:rPr>
          <w:color w:val="000000"/>
        </w:rPr>
        <w:t xml:space="preserve"> prevăzute la alin. (2);</w:t>
      </w:r>
    </w:p>
    <w:p w14:paraId="7EE6DDAD" w14:textId="77777777" w:rsidR="00B50FF1" w:rsidRDefault="00000000">
      <w:pPr>
        <w:spacing w:after="0"/>
        <w:jc w:val="both"/>
      </w:pPr>
      <w:r>
        <w:rPr>
          <w:color w:val="000000"/>
        </w:rPr>
        <w:t xml:space="preserve">c)copie a </w:t>
      </w:r>
      <w:proofErr w:type="spellStart"/>
      <w:r>
        <w:rPr>
          <w:color w:val="000000"/>
        </w:rPr>
        <w:t>cărţii</w:t>
      </w:r>
      <w:proofErr w:type="spellEnd"/>
      <w:r>
        <w:rPr>
          <w:color w:val="000000"/>
        </w:rPr>
        <w:t xml:space="preserve"> de identitate a avocatului, precum </w:t>
      </w:r>
      <w:proofErr w:type="spellStart"/>
      <w:r>
        <w:rPr>
          <w:color w:val="000000"/>
        </w:rPr>
        <w:t>şi</w:t>
      </w:r>
      <w:proofErr w:type="spellEnd"/>
      <w:r>
        <w:rPr>
          <w:color w:val="000000"/>
        </w:rPr>
        <w:t xml:space="preserve"> </w:t>
      </w:r>
      <w:proofErr w:type="spellStart"/>
      <w:r>
        <w:rPr>
          <w:color w:val="000000"/>
        </w:rPr>
        <w:t>adeverinţă</w:t>
      </w:r>
      <w:proofErr w:type="spellEnd"/>
      <w:r>
        <w:rPr>
          <w:color w:val="000000"/>
        </w:rPr>
        <w:t xml:space="preserve">, în original, eliberată de Parlamentul României, consiliul </w:t>
      </w:r>
      <w:proofErr w:type="spellStart"/>
      <w:r>
        <w:rPr>
          <w:color w:val="000000"/>
        </w:rPr>
        <w:t>judeţean</w:t>
      </w:r>
      <w:proofErr w:type="spellEnd"/>
      <w:r>
        <w:rPr>
          <w:color w:val="000000"/>
        </w:rPr>
        <w:t xml:space="preserve"> sau consiliul local, după caz, atestând mandatul </w:t>
      </w:r>
      <w:proofErr w:type="spellStart"/>
      <w:r>
        <w:rPr>
          <w:color w:val="000000"/>
        </w:rPr>
        <w:t>menţionat</w:t>
      </w:r>
      <w:proofErr w:type="spellEnd"/>
      <w:r>
        <w:rPr>
          <w:color w:val="000000"/>
        </w:rPr>
        <w:t xml:space="preserve"> la alin. (3) îndeplinit de solicitant, precum </w:t>
      </w:r>
      <w:proofErr w:type="spellStart"/>
      <w:r>
        <w:rPr>
          <w:color w:val="000000"/>
        </w:rPr>
        <w:t>şi</w:t>
      </w:r>
      <w:proofErr w:type="spellEnd"/>
      <w:r>
        <w:rPr>
          <w:color w:val="000000"/>
        </w:rPr>
        <w:t xml:space="preserve"> durata acestuia.</w:t>
      </w:r>
    </w:p>
    <w:p w14:paraId="79D3397E" w14:textId="77777777" w:rsidR="00B50FF1" w:rsidRDefault="00000000">
      <w:pPr>
        <w:spacing w:before="26" w:after="0"/>
        <w:jc w:val="both"/>
      </w:pPr>
      <w:r>
        <w:rPr>
          <w:color w:val="000000"/>
        </w:rPr>
        <w:t xml:space="preserve">(5)În termen de 15 zile de la data cererii, solicitantul prevăzut la alin. (3) </w:t>
      </w:r>
      <w:proofErr w:type="spellStart"/>
      <w:r>
        <w:rPr>
          <w:color w:val="000000"/>
        </w:rPr>
        <w:t>îşi</w:t>
      </w:r>
      <w:proofErr w:type="spellEnd"/>
      <w:r>
        <w:rPr>
          <w:color w:val="000000"/>
        </w:rPr>
        <w:t xml:space="preserve"> va </w:t>
      </w:r>
      <w:proofErr w:type="spellStart"/>
      <w:r>
        <w:rPr>
          <w:color w:val="000000"/>
        </w:rPr>
        <w:t>susţine</w:t>
      </w:r>
      <w:proofErr w:type="spellEnd"/>
      <w:r>
        <w:rPr>
          <w:color w:val="000000"/>
        </w:rPr>
        <w:t xml:space="preserve"> cererea în cadrul unui interviu organizat în acest sens de barou. Din comisia de interviu vor face parte decanul sau prodecanul baroului, care va prezida comisia, precum </w:t>
      </w:r>
      <w:proofErr w:type="spellStart"/>
      <w:r>
        <w:rPr>
          <w:color w:val="000000"/>
        </w:rPr>
        <w:t>şi</w:t>
      </w:r>
      <w:proofErr w:type="spellEnd"/>
      <w:r>
        <w:rPr>
          <w:color w:val="000000"/>
        </w:rPr>
        <w:t xml:space="preserve"> 2 consilieri </w:t>
      </w:r>
      <w:proofErr w:type="spellStart"/>
      <w:r>
        <w:rPr>
          <w:color w:val="000000"/>
        </w:rPr>
        <w:t>desemnaţi</w:t>
      </w:r>
      <w:proofErr w:type="spellEnd"/>
      <w:r>
        <w:rPr>
          <w:color w:val="000000"/>
        </w:rPr>
        <w:t xml:space="preserve"> de consiliul baroului, dintre care unul va îndeplini calitatea de secretar. La interviu vor fi verificate în prealabil înscrisurile depuse de solicitant împreună cu cererea </w:t>
      </w:r>
      <w:proofErr w:type="spellStart"/>
      <w:r>
        <w:rPr>
          <w:color w:val="000000"/>
        </w:rPr>
        <w:t>şi</w:t>
      </w:r>
      <w:proofErr w:type="spellEnd"/>
      <w:r>
        <w:rPr>
          <w:color w:val="000000"/>
        </w:rPr>
        <w:t xml:space="preserve">, dacă va fi cazul, vor fi solicitate lămuriri suplimentare privitoare la acestea. Dacă dosarul va fi considerat a fi complet, se vor evalua aptitudinile solicitantului prin prisma </w:t>
      </w:r>
      <w:proofErr w:type="spellStart"/>
      <w:r>
        <w:rPr>
          <w:color w:val="000000"/>
        </w:rPr>
        <w:t>exigenţelor</w:t>
      </w:r>
      <w:proofErr w:type="spellEnd"/>
      <w:r>
        <w:rPr>
          <w:color w:val="000000"/>
        </w:rPr>
        <w:t xml:space="preserve"> profesionale cărora trebuie să le răspundă </w:t>
      </w:r>
      <w:proofErr w:type="spellStart"/>
      <w:r>
        <w:rPr>
          <w:color w:val="000000"/>
        </w:rPr>
        <w:t>avocaţii</w:t>
      </w:r>
      <w:proofErr w:type="spellEnd"/>
      <w:r>
        <w:rPr>
          <w:color w:val="000000"/>
        </w:rPr>
        <w:t xml:space="preserve"> definitivi. În cazul în care se va constata necesitatea completării dosarului solicitantului cu alte înscrisuri relevante, interviul va fi reprogramat pentru o dată care nu va putea </w:t>
      </w:r>
      <w:proofErr w:type="spellStart"/>
      <w:r>
        <w:rPr>
          <w:color w:val="000000"/>
        </w:rPr>
        <w:t>depăşi</w:t>
      </w:r>
      <w:proofErr w:type="spellEnd"/>
      <w:r>
        <w:rPr>
          <w:color w:val="000000"/>
        </w:rPr>
        <w:t xml:space="preserve"> 15 zile de la data primului interviu, caz în care verificarea aptitudinilor solicitantului va fi amânată pentru această din urmă dată. Interviul va putea fi reprogramat o singură dată. </w:t>
      </w:r>
      <w:proofErr w:type="spellStart"/>
      <w:r>
        <w:rPr>
          <w:color w:val="000000"/>
        </w:rPr>
        <w:t>Desfăşurarea</w:t>
      </w:r>
      <w:proofErr w:type="spellEnd"/>
      <w:r>
        <w:rPr>
          <w:color w:val="000000"/>
        </w:rPr>
        <w:t xml:space="preserve"> interviului va fi consemnată într-un proces-verbal întocmit de secretarul comisiei.</w:t>
      </w:r>
    </w:p>
    <w:p w14:paraId="37519C85" w14:textId="77777777" w:rsidR="00B50FF1" w:rsidRDefault="00000000">
      <w:pPr>
        <w:spacing w:before="26" w:after="0"/>
        <w:jc w:val="both"/>
      </w:pPr>
      <w:r>
        <w:rPr>
          <w:color w:val="000000"/>
        </w:rPr>
        <w:t xml:space="preserve">(6)În termen de 30 de zile de la data interviului, consiliul baroului va </w:t>
      </w:r>
      <w:proofErr w:type="spellStart"/>
      <w:r>
        <w:rPr>
          <w:color w:val="000000"/>
        </w:rPr>
        <w:t>pronunţa</w:t>
      </w:r>
      <w:proofErr w:type="spellEnd"/>
      <w:r>
        <w:rPr>
          <w:color w:val="000000"/>
        </w:rPr>
        <w:t xml:space="preserve"> o hotărâre motivată, pe care o va comunica U.N.B.R., împreună cu copia procesului-verbal încheiat cu prilejul interviului. Hotărârea poate fi atacată în termen de 15 zile de la comunicare la Consiliul U.N.B.R.</w:t>
      </w:r>
    </w:p>
    <w:p w14:paraId="50EE7CFF" w14:textId="77777777" w:rsidR="00B50FF1" w:rsidRDefault="00000000">
      <w:pPr>
        <w:spacing w:before="80" w:after="0"/>
        <w:jc w:val="center"/>
      </w:pPr>
      <w:r>
        <w:rPr>
          <w:b/>
          <w:color w:val="000000"/>
        </w:rPr>
        <w:t xml:space="preserve">SUBSECŢIUNEA 2:Contractul de formare profesională </w:t>
      </w:r>
      <w:proofErr w:type="spellStart"/>
      <w:r>
        <w:rPr>
          <w:b/>
          <w:color w:val="000000"/>
        </w:rPr>
        <w:t>iniţială</w:t>
      </w:r>
      <w:proofErr w:type="spellEnd"/>
    </w:p>
    <w:p w14:paraId="683E24F1" w14:textId="77777777" w:rsidR="00B50FF1" w:rsidRDefault="00000000">
      <w:pPr>
        <w:spacing w:before="80" w:after="0"/>
        <w:jc w:val="both"/>
      </w:pPr>
      <w:r>
        <w:rPr>
          <w:b/>
          <w:color w:val="000000"/>
        </w:rPr>
        <w:t xml:space="preserve">Art. 295 </w:t>
      </w:r>
    </w:p>
    <w:p w14:paraId="331C1761" w14:textId="77777777" w:rsidR="00B50FF1" w:rsidRDefault="00000000">
      <w:pPr>
        <w:spacing w:after="0"/>
        <w:jc w:val="both"/>
      </w:pPr>
      <w:r>
        <w:rPr>
          <w:color w:val="000000"/>
        </w:rPr>
        <w:t xml:space="preserve">Pentru a fi înscris în Tabloul </w:t>
      </w:r>
      <w:proofErr w:type="spellStart"/>
      <w:r>
        <w:rPr>
          <w:color w:val="000000"/>
        </w:rPr>
        <w:t>avocaţilor</w:t>
      </w:r>
      <w:proofErr w:type="spellEnd"/>
      <w:r>
        <w:rPr>
          <w:color w:val="000000"/>
        </w:rPr>
        <w:t xml:space="preserve"> stagiari cu drept de exercitare a profesiei, avocatul stagiar va înregistra la barou un contract de colaborare profesională sau un contract de salarizare în interiorul profesiei, care va cuprinde clauze obligatorii privind formarea profesională </w:t>
      </w:r>
      <w:proofErr w:type="spellStart"/>
      <w:r>
        <w:rPr>
          <w:color w:val="000000"/>
        </w:rPr>
        <w:t>iniţială</w:t>
      </w:r>
      <w:proofErr w:type="spellEnd"/>
      <w:r>
        <w:rPr>
          <w:color w:val="000000"/>
        </w:rPr>
        <w:t xml:space="preserve">, încheiat cu o formă de exercitare a profesiei, sub îndrumarea unui avocat care </w:t>
      </w:r>
      <w:proofErr w:type="spellStart"/>
      <w:r>
        <w:rPr>
          <w:color w:val="000000"/>
        </w:rPr>
        <w:t>îndeplineşte</w:t>
      </w:r>
      <w:proofErr w:type="spellEnd"/>
      <w:r>
        <w:rPr>
          <w:color w:val="000000"/>
        </w:rPr>
        <w:t xml:space="preserve"> </w:t>
      </w:r>
      <w:proofErr w:type="spellStart"/>
      <w:r>
        <w:rPr>
          <w:color w:val="000000"/>
        </w:rPr>
        <w:t>condiţiile</w:t>
      </w:r>
      <w:proofErr w:type="spellEnd"/>
      <w:r>
        <w:rPr>
          <w:color w:val="000000"/>
        </w:rPr>
        <w:t xml:space="preserve"> prevăzute de art. 19 din Lege</w:t>
      </w:r>
    </w:p>
    <w:p w14:paraId="57B9B84F" w14:textId="77777777" w:rsidR="00B50FF1" w:rsidRDefault="00000000">
      <w:pPr>
        <w:spacing w:before="80" w:after="0"/>
        <w:jc w:val="both"/>
      </w:pPr>
      <w:r>
        <w:rPr>
          <w:b/>
          <w:color w:val="000000"/>
        </w:rPr>
        <w:t xml:space="preserve">Art. 296 </w:t>
      </w:r>
    </w:p>
    <w:p w14:paraId="0AE080E6" w14:textId="77777777" w:rsidR="00B50FF1" w:rsidRDefault="00000000">
      <w:pPr>
        <w:spacing w:after="0"/>
        <w:jc w:val="both"/>
      </w:pPr>
      <w:r>
        <w:rPr>
          <w:color w:val="000000"/>
        </w:rPr>
        <w:t xml:space="preserve">(1)Contractul va </w:t>
      </w:r>
      <w:proofErr w:type="spellStart"/>
      <w:r>
        <w:rPr>
          <w:color w:val="000000"/>
        </w:rPr>
        <w:t>menţiona</w:t>
      </w:r>
      <w:proofErr w:type="spellEnd"/>
      <w:r>
        <w:rPr>
          <w:color w:val="000000"/>
        </w:rPr>
        <w:t xml:space="preserve"> </w:t>
      </w:r>
      <w:proofErr w:type="spellStart"/>
      <w:r>
        <w:rPr>
          <w:color w:val="000000"/>
        </w:rPr>
        <w:t>obligaţia</w:t>
      </w:r>
      <w:proofErr w:type="spellEnd"/>
      <w:r>
        <w:rPr>
          <w:color w:val="000000"/>
        </w:rPr>
        <w:t xml:space="preserve"> de a se asigura avocatului stagiar venitul minim garantat pe economia </w:t>
      </w:r>
      <w:proofErr w:type="spellStart"/>
      <w:r>
        <w:rPr>
          <w:color w:val="000000"/>
        </w:rPr>
        <w:t>naţională</w:t>
      </w:r>
      <w:proofErr w:type="spellEnd"/>
      <w:r>
        <w:rPr>
          <w:color w:val="000000"/>
        </w:rPr>
        <w:t xml:space="preserve">, distinct de veniturile ocazionale ale avocatului stagiar asigurate din </w:t>
      </w:r>
      <w:proofErr w:type="spellStart"/>
      <w:r>
        <w:rPr>
          <w:color w:val="000000"/>
        </w:rPr>
        <w:t>asistenţa</w:t>
      </w:r>
      <w:proofErr w:type="spellEnd"/>
      <w:r>
        <w:rPr>
          <w:color w:val="000000"/>
        </w:rPr>
        <w:t xml:space="preserve"> judiciară pentru care a fost desemnat de serviciul de </w:t>
      </w:r>
      <w:proofErr w:type="spellStart"/>
      <w:r>
        <w:rPr>
          <w:color w:val="000000"/>
        </w:rPr>
        <w:t>asistenţă</w:t>
      </w:r>
      <w:proofErr w:type="spellEnd"/>
      <w:r>
        <w:rPr>
          <w:color w:val="000000"/>
        </w:rPr>
        <w:t xml:space="preserve"> judiciară ai baroului.</w:t>
      </w:r>
    </w:p>
    <w:p w14:paraId="61BDB4FF" w14:textId="77777777" w:rsidR="00B50FF1" w:rsidRDefault="00000000">
      <w:pPr>
        <w:spacing w:before="26" w:after="0"/>
        <w:jc w:val="both"/>
      </w:pPr>
      <w:r>
        <w:rPr>
          <w:color w:val="000000"/>
        </w:rPr>
        <w:t>(2)</w:t>
      </w:r>
      <w:r>
        <w:rPr>
          <w:b/>
          <w:color w:val="000000"/>
        </w:rPr>
        <w:t xml:space="preserve">Forma de exercitare a profesiei se angajează </w:t>
      </w:r>
      <w:proofErr w:type="spellStart"/>
      <w:r>
        <w:rPr>
          <w:b/>
          <w:color w:val="000000"/>
        </w:rPr>
        <w:t>faţă</w:t>
      </w:r>
      <w:proofErr w:type="spellEnd"/>
      <w:r>
        <w:rPr>
          <w:b/>
          <w:color w:val="000000"/>
        </w:rPr>
        <w:t xml:space="preserve"> de barou:</w:t>
      </w:r>
    </w:p>
    <w:p w14:paraId="45D57261" w14:textId="77777777" w:rsidR="00B50FF1" w:rsidRDefault="00000000">
      <w:pPr>
        <w:spacing w:after="0"/>
        <w:jc w:val="both"/>
      </w:pPr>
      <w:r>
        <w:rPr>
          <w:color w:val="000000"/>
        </w:rPr>
        <w:t xml:space="preserve">a)să asigure executarea contractului de formare profesională </w:t>
      </w:r>
      <w:proofErr w:type="spellStart"/>
      <w:r>
        <w:rPr>
          <w:color w:val="000000"/>
        </w:rPr>
        <w:t>iniţială</w:t>
      </w:r>
      <w:proofErr w:type="spellEnd"/>
      <w:r>
        <w:rPr>
          <w:color w:val="000000"/>
        </w:rPr>
        <w:t>, printr-un avocat îndrumător anume desemnat, fiind obligată să îl informeze pe decan, în scris, asupra oricărei cauze de încetare a îndrumării; îndrumarea se va realiza conform hotărârilor adoptate de Consiliul U.N.B.R., pe baza propunerilor formulate de I.N.P.P.A.;</w:t>
      </w:r>
    </w:p>
    <w:p w14:paraId="2891C19D" w14:textId="77777777" w:rsidR="00B50FF1" w:rsidRDefault="00000000">
      <w:pPr>
        <w:spacing w:after="0"/>
        <w:jc w:val="both"/>
      </w:pPr>
      <w:r>
        <w:rPr>
          <w:color w:val="000000"/>
        </w:rPr>
        <w:t xml:space="preserve">b)să asigure plata </w:t>
      </w:r>
      <w:proofErr w:type="spellStart"/>
      <w:r>
        <w:rPr>
          <w:color w:val="000000"/>
        </w:rPr>
        <w:t>contribuţiei</w:t>
      </w:r>
      <w:proofErr w:type="spellEnd"/>
      <w:r>
        <w:rPr>
          <w:color w:val="000000"/>
        </w:rPr>
        <w:t xml:space="preserve"> la fondul de formare profesională necesar pentru îndeplinirea </w:t>
      </w:r>
      <w:proofErr w:type="spellStart"/>
      <w:r>
        <w:rPr>
          <w:color w:val="000000"/>
        </w:rPr>
        <w:t>atribuţiilor</w:t>
      </w:r>
      <w:proofErr w:type="spellEnd"/>
      <w:r>
        <w:rPr>
          <w:color w:val="000000"/>
        </w:rPr>
        <w:t xml:space="preserve"> prevăzute la art. 56 alin. (2) lit. j) </w:t>
      </w:r>
      <w:proofErr w:type="spellStart"/>
      <w:r>
        <w:rPr>
          <w:color w:val="000000"/>
        </w:rPr>
        <w:t>şi</w:t>
      </w:r>
      <w:proofErr w:type="spellEnd"/>
      <w:r>
        <w:rPr>
          <w:color w:val="000000"/>
        </w:rPr>
        <w:t xml:space="preserve"> art. 66 lit. f) din Lege, conform hotărârilor adoptate de Congresul </w:t>
      </w:r>
      <w:proofErr w:type="spellStart"/>
      <w:r>
        <w:rPr>
          <w:color w:val="000000"/>
        </w:rPr>
        <w:t>avocaţilor</w:t>
      </w:r>
      <w:proofErr w:type="spellEnd"/>
      <w:r>
        <w:rPr>
          <w:color w:val="000000"/>
        </w:rPr>
        <w:t>, în temeiul art. 64 alin. (1) lit. e) din Lege;</w:t>
      </w:r>
    </w:p>
    <w:p w14:paraId="7ABD7DB9" w14:textId="77777777" w:rsidR="00B50FF1" w:rsidRDefault="00000000">
      <w:pPr>
        <w:spacing w:after="0"/>
        <w:jc w:val="both"/>
      </w:pPr>
      <w:r>
        <w:rPr>
          <w:color w:val="000000"/>
        </w:rPr>
        <w:t xml:space="preserve">c)să permită participarea avocatului stagiar la formele de pregătire profesională </w:t>
      </w:r>
      <w:proofErr w:type="spellStart"/>
      <w:r>
        <w:rPr>
          <w:color w:val="000000"/>
        </w:rPr>
        <w:t>iniţială</w:t>
      </w:r>
      <w:proofErr w:type="spellEnd"/>
      <w:r>
        <w:rPr>
          <w:color w:val="000000"/>
        </w:rPr>
        <w:t xml:space="preserve"> organizate în cadrul I.N.P.P.A., cu respectarea programului stabilit de I.N.P.P.A. pentru acestea.</w:t>
      </w:r>
    </w:p>
    <w:p w14:paraId="528D0C4E" w14:textId="77777777" w:rsidR="00B50FF1" w:rsidRDefault="00000000">
      <w:pPr>
        <w:spacing w:before="26" w:after="0"/>
        <w:jc w:val="both"/>
      </w:pPr>
      <w:r>
        <w:rPr>
          <w:color w:val="000000"/>
        </w:rPr>
        <w:t xml:space="preserve">(3)Avocatul îndrumător trebuie să aibă </w:t>
      </w:r>
      <w:proofErr w:type="spellStart"/>
      <w:r>
        <w:rPr>
          <w:color w:val="000000"/>
        </w:rPr>
        <w:t>reputaţie</w:t>
      </w:r>
      <w:proofErr w:type="spellEnd"/>
      <w:r>
        <w:rPr>
          <w:color w:val="000000"/>
        </w:rPr>
        <w:t xml:space="preserve"> profesională </w:t>
      </w:r>
      <w:proofErr w:type="spellStart"/>
      <w:r>
        <w:rPr>
          <w:color w:val="000000"/>
        </w:rPr>
        <w:t>neştirbită</w:t>
      </w:r>
      <w:proofErr w:type="spellEnd"/>
      <w:r>
        <w:rPr>
          <w:color w:val="000000"/>
        </w:rPr>
        <w:t xml:space="preserve">, vechimea prevăzută de art. 19 din Lege </w:t>
      </w:r>
      <w:proofErr w:type="spellStart"/>
      <w:r>
        <w:rPr>
          <w:color w:val="000000"/>
        </w:rPr>
        <w:t>şi</w:t>
      </w:r>
      <w:proofErr w:type="spellEnd"/>
      <w:r>
        <w:rPr>
          <w:color w:val="000000"/>
        </w:rPr>
        <w:t xml:space="preserve"> să declare expres </w:t>
      </w:r>
      <w:proofErr w:type="spellStart"/>
      <w:r>
        <w:rPr>
          <w:color w:val="000000"/>
        </w:rPr>
        <w:t>situaţiile</w:t>
      </w:r>
      <w:proofErr w:type="spellEnd"/>
      <w:r>
        <w:rPr>
          <w:color w:val="000000"/>
        </w:rPr>
        <w:t xml:space="preserve"> în care se află</w:t>
      </w:r>
      <w:r>
        <w:rPr>
          <w:color w:val="569748"/>
          <w:u w:val="single"/>
        </w:rPr>
        <w:t>,</w:t>
      </w:r>
      <w:r>
        <w:rPr>
          <w:color w:val="000000"/>
        </w:rPr>
        <w:t xml:space="preserve"> dacă sunt incidente cazurile prevăzute la art. 20 alin. (8) </w:t>
      </w:r>
      <w:proofErr w:type="spellStart"/>
      <w:r>
        <w:rPr>
          <w:strike/>
          <w:color w:val="E51C23"/>
        </w:rPr>
        <w:t>şi</w:t>
      </w:r>
      <w:proofErr w:type="spellEnd"/>
      <w:r>
        <w:rPr>
          <w:strike/>
          <w:color w:val="E51C23"/>
        </w:rPr>
        <w:t xml:space="preserve"> la art. 21 </w:t>
      </w:r>
      <w:r>
        <w:rPr>
          <w:color w:val="000000"/>
        </w:rPr>
        <w:t xml:space="preserve">din Lege, care vor fi consemnate în contractele prevăzute la art. 295. </w:t>
      </w:r>
      <w:proofErr w:type="spellStart"/>
      <w:r>
        <w:rPr>
          <w:color w:val="000000"/>
        </w:rPr>
        <w:t>Avocaţii</w:t>
      </w:r>
      <w:proofErr w:type="spellEnd"/>
      <w:r>
        <w:rPr>
          <w:color w:val="000000"/>
        </w:rPr>
        <w:t xml:space="preserve"> pot acorda îndrumare profesională numai </w:t>
      </w:r>
      <w:proofErr w:type="spellStart"/>
      <w:r>
        <w:rPr>
          <w:color w:val="000000"/>
        </w:rPr>
        <w:t>avocaţilor</w:t>
      </w:r>
      <w:proofErr w:type="spellEnd"/>
      <w:r>
        <w:rPr>
          <w:color w:val="000000"/>
        </w:rPr>
        <w:t xml:space="preserve"> stagiari </w:t>
      </w:r>
      <w:proofErr w:type="spellStart"/>
      <w:r>
        <w:rPr>
          <w:color w:val="000000"/>
        </w:rPr>
        <w:t>înscrişi</w:t>
      </w:r>
      <w:proofErr w:type="spellEnd"/>
      <w:r>
        <w:rPr>
          <w:color w:val="000000"/>
        </w:rPr>
        <w:t xml:space="preserve"> în baroul din care ei fac parte</w:t>
      </w:r>
      <w:r>
        <w:rPr>
          <w:color w:val="569748"/>
          <w:u w:val="single"/>
        </w:rPr>
        <w:t xml:space="preserve"> sau în </w:t>
      </w:r>
      <w:proofErr w:type="spellStart"/>
      <w:r>
        <w:rPr>
          <w:color w:val="569748"/>
          <w:u w:val="single"/>
        </w:rPr>
        <w:t>circumscripţia</w:t>
      </w:r>
      <w:proofErr w:type="spellEnd"/>
      <w:r>
        <w:rPr>
          <w:color w:val="569748"/>
          <w:u w:val="single"/>
        </w:rPr>
        <w:t xml:space="preserve"> căruia </w:t>
      </w:r>
      <w:proofErr w:type="spellStart"/>
      <w:r>
        <w:rPr>
          <w:color w:val="569748"/>
          <w:u w:val="single"/>
        </w:rPr>
        <w:t>şi</w:t>
      </w:r>
      <w:proofErr w:type="spellEnd"/>
      <w:r>
        <w:rPr>
          <w:color w:val="569748"/>
          <w:u w:val="single"/>
        </w:rPr>
        <w:t>-au stabilit sediul secundar</w:t>
      </w:r>
      <w:r>
        <w:rPr>
          <w:color w:val="000000"/>
        </w:rPr>
        <w:t>.</w:t>
      </w:r>
      <w:r>
        <w:br/>
      </w:r>
    </w:p>
    <w:p w14:paraId="081DEDF9" w14:textId="77777777" w:rsidR="00B50FF1" w:rsidRDefault="00000000">
      <w:pPr>
        <w:spacing w:before="26" w:after="0"/>
        <w:jc w:val="both"/>
      </w:pPr>
      <w:r>
        <w:rPr>
          <w:color w:val="000000"/>
        </w:rPr>
        <w:t xml:space="preserve">(4)Consiliul baroului poate stabili numărul de contracte de colaborare profesională sau de salarizare în interiorul profesiei pentru formarea profesională </w:t>
      </w:r>
      <w:proofErr w:type="spellStart"/>
      <w:r>
        <w:rPr>
          <w:color w:val="000000"/>
        </w:rPr>
        <w:t>iniţială</w:t>
      </w:r>
      <w:proofErr w:type="spellEnd"/>
      <w:r>
        <w:rPr>
          <w:color w:val="000000"/>
        </w:rPr>
        <w:t xml:space="preserve"> care pot fi încheiate de un avocat care </w:t>
      </w:r>
      <w:proofErr w:type="spellStart"/>
      <w:r>
        <w:rPr>
          <w:color w:val="000000"/>
        </w:rPr>
        <w:t>îndeplineşte</w:t>
      </w:r>
      <w:proofErr w:type="spellEnd"/>
      <w:r>
        <w:rPr>
          <w:color w:val="000000"/>
        </w:rPr>
        <w:t xml:space="preserve"> </w:t>
      </w:r>
      <w:proofErr w:type="spellStart"/>
      <w:r>
        <w:rPr>
          <w:color w:val="000000"/>
        </w:rPr>
        <w:t>condiţiile</w:t>
      </w:r>
      <w:proofErr w:type="spellEnd"/>
      <w:r>
        <w:rPr>
          <w:color w:val="000000"/>
        </w:rPr>
        <w:t xml:space="preserve"> art. 19 din Lege.</w:t>
      </w:r>
    </w:p>
    <w:p w14:paraId="7F3F1091" w14:textId="77777777" w:rsidR="00B50FF1" w:rsidRDefault="00000000">
      <w:pPr>
        <w:spacing w:before="26" w:after="0"/>
        <w:jc w:val="both"/>
      </w:pPr>
      <w:r>
        <w:rPr>
          <w:color w:val="000000"/>
        </w:rPr>
        <w:t xml:space="preserve">(5)Pot semna contractele de colaborare sau de salarizare în interiorul profesiei numai </w:t>
      </w:r>
      <w:proofErr w:type="spellStart"/>
      <w:r>
        <w:rPr>
          <w:color w:val="000000"/>
        </w:rPr>
        <w:t>avocaţii</w:t>
      </w:r>
      <w:proofErr w:type="spellEnd"/>
      <w:r>
        <w:rPr>
          <w:color w:val="000000"/>
        </w:rPr>
        <w:t xml:space="preserve"> titulari ai cabinetelor individuale </w:t>
      </w:r>
      <w:proofErr w:type="spellStart"/>
      <w:r>
        <w:rPr>
          <w:color w:val="000000"/>
        </w:rPr>
        <w:t>şi</w:t>
      </w:r>
      <w:proofErr w:type="spellEnd"/>
      <w:r>
        <w:rPr>
          <w:color w:val="000000"/>
        </w:rPr>
        <w:t xml:space="preserve"> </w:t>
      </w:r>
      <w:proofErr w:type="spellStart"/>
      <w:r>
        <w:rPr>
          <w:color w:val="000000"/>
        </w:rPr>
        <w:t>avocaţii</w:t>
      </w:r>
      <w:proofErr w:type="spellEnd"/>
      <w:r>
        <w:rPr>
          <w:color w:val="000000"/>
        </w:rPr>
        <w:t xml:space="preserve"> </w:t>
      </w:r>
      <w:proofErr w:type="spellStart"/>
      <w:r>
        <w:rPr>
          <w:color w:val="000000"/>
        </w:rPr>
        <w:t>asociaţi</w:t>
      </w:r>
      <w:proofErr w:type="spellEnd"/>
      <w:r>
        <w:rPr>
          <w:color w:val="000000"/>
        </w:rPr>
        <w:t>.</w:t>
      </w:r>
    </w:p>
    <w:p w14:paraId="316B83D6" w14:textId="77777777" w:rsidR="00B50FF1" w:rsidRDefault="00000000">
      <w:pPr>
        <w:spacing w:before="26" w:after="0"/>
        <w:jc w:val="both"/>
      </w:pPr>
      <w:r>
        <w:rPr>
          <w:color w:val="000000"/>
        </w:rPr>
        <w:t xml:space="preserve">(6)Dacă, din orice motive obiective, încetează îndrumarea, toate </w:t>
      </w:r>
      <w:proofErr w:type="spellStart"/>
      <w:r>
        <w:rPr>
          <w:color w:val="000000"/>
        </w:rPr>
        <w:t>obligaţiile</w:t>
      </w:r>
      <w:proofErr w:type="spellEnd"/>
      <w:r>
        <w:rPr>
          <w:color w:val="000000"/>
        </w:rPr>
        <w:t xml:space="preserve"> impuse de lege, de prezentul statut </w:t>
      </w:r>
      <w:proofErr w:type="spellStart"/>
      <w:r>
        <w:rPr>
          <w:color w:val="000000"/>
        </w:rPr>
        <w:t>şi</w:t>
      </w:r>
      <w:proofErr w:type="spellEnd"/>
      <w:r>
        <w:rPr>
          <w:color w:val="000000"/>
        </w:rPr>
        <w:t xml:space="preserve"> de hotărârile consiliului privind îndrumarea avocatului stagiar vor fi preluate de către un alt avocat, iar consiliul baroului va sprijini avocatul stagiar pentru a-</w:t>
      </w:r>
      <w:proofErr w:type="spellStart"/>
      <w:r>
        <w:rPr>
          <w:color w:val="000000"/>
        </w:rPr>
        <w:t>şi</w:t>
      </w:r>
      <w:proofErr w:type="spellEnd"/>
      <w:r>
        <w:rPr>
          <w:color w:val="000000"/>
        </w:rPr>
        <w:t xml:space="preserve"> găsi un îndrumător. Până la găsirea altui îndrumător, stagiul se suspendă. Contractul de formare profesională </w:t>
      </w:r>
      <w:proofErr w:type="spellStart"/>
      <w:r>
        <w:rPr>
          <w:color w:val="000000"/>
        </w:rPr>
        <w:t>iniţială</w:t>
      </w:r>
      <w:proofErr w:type="spellEnd"/>
      <w:r>
        <w:rPr>
          <w:color w:val="000000"/>
        </w:rPr>
        <w:t xml:space="preserve"> va cuprinde în mod expres clauze corespunzătoare.</w:t>
      </w:r>
      <w:r>
        <w:br/>
      </w:r>
    </w:p>
    <w:p w14:paraId="04AD77A5" w14:textId="77777777" w:rsidR="00B50FF1" w:rsidRDefault="00000000">
      <w:pPr>
        <w:spacing w:before="26" w:after="0"/>
        <w:jc w:val="both"/>
      </w:pPr>
      <w:r>
        <w:rPr>
          <w:color w:val="000000"/>
        </w:rPr>
        <w:t xml:space="preserve">(7)Dacă, din orice motive, pe perioada stagiului, avocatul definitiv care încheie contractul de formare profesională </w:t>
      </w:r>
      <w:proofErr w:type="spellStart"/>
      <w:r>
        <w:rPr>
          <w:color w:val="000000"/>
        </w:rPr>
        <w:t>iniţială</w:t>
      </w:r>
      <w:proofErr w:type="spellEnd"/>
      <w:r>
        <w:rPr>
          <w:color w:val="000000"/>
        </w:rPr>
        <w:t xml:space="preserve"> nu </w:t>
      </w:r>
      <w:proofErr w:type="spellStart"/>
      <w:r>
        <w:rPr>
          <w:color w:val="000000"/>
        </w:rPr>
        <w:t>îşi</w:t>
      </w:r>
      <w:proofErr w:type="spellEnd"/>
      <w:r>
        <w:rPr>
          <w:color w:val="000000"/>
        </w:rPr>
        <w:t xml:space="preserve"> </w:t>
      </w:r>
      <w:proofErr w:type="spellStart"/>
      <w:r>
        <w:rPr>
          <w:color w:val="000000"/>
        </w:rPr>
        <w:t>îndeplineşte</w:t>
      </w:r>
      <w:proofErr w:type="spellEnd"/>
      <w:r>
        <w:rPr>
          <w:color w:val="000000"/>
        </w:rPr>
        <w:t xml:space="preserve"> </w:t>
      </w:r>
      <w:proofErr w:type="spellStart"/>
      <w:r>
        <w:rPr>
          <w:color w:val="000000"/>
        </w:rPr>
        <w:t>obligaţiile</w:t>
      </w:r>
      <w:proofErr w:type="spellEnd"/>
      <w:r>
        <w:rPr>
          <w:color w:val="000000"/>
        </w:rPr>
        <w:t xml:space="preserve"> asumate, consiliul baroului îi va solicita să depună un raport motivat asupra </w:t>
      </w:r>
      <w:proofErr w:type="spellStart"/>
      <w:r>
        <w:rPr>
          <w:color w:val="000000"/>
        </w:rPr>
        <w:t>situaţiei</w:t>
      </w:r>
      <w:proofErr w:type="spellEnd"/>
      <w:r>
        <w:rPr>
          <w:color w:val="000000"/>
        </w:rPr>
        <w:t xml:space="preserve"> intervenite, în cazul în care se constată că avocatul, cu rea-</w:t>
      </w:r>
      <w:proofErr w:type="spellStart"/>
      <w:r>
        <w:rPr>
          <w:color w:val="000000"/>
        </w:rPr>
        <w:t>credinţă</w:t>
      </w:r>
      <w:proofErr w:type="spellEnd"/>
      <w:r>
        <w:rPr>
          <w:color w:val="000000"/>
        </w:rPr>
        <w:t xml:space="preserve">, nu </w:t>
      </w:r>
      <w:proofErr w:type="spellStart"/>
      <w:r>
        <w:rPr>
          <w:color w:val="000000"/>
        </w:rPr>
        <w:t>şi</w:t>
      </w:r>
      <w:proofErr w:type="spellEnd"/>
      <w:r>
        <w:rPr>
          <w:color w:val="000000"/>
        </w:rPr>
        <w:t xml:space="preserve">-a îndeplinit </w:t>
      </w:r>
      <w:proofErr w:type="spellStart"/>
      <w:r>
        <w:rPr>
          <w:color w:val="000000"/>
        </w:rPr>
        <w:t>obligaţiile</w:t>
      </w:r>
      <w:proofErr w:type="spellEnd"/>
      <w:r>
        <w:rPr>
          <w:color w:val="000000"/>
        </w:rPr>
        <w:t xml:space="preserve"> asumate prin contractul încheiat cu avocatul stagiar, consiliul baroului va </w:t>
      </w:r>
      <w:proofErr w:type="spellStart"/>
      <w:r>
        <w:rPr>
          <w:color w:val="000000"/>
        </w:rPr>
        <w:t>iniţia</w:t>
      </w:r>
      <w:proofErr w:type="spellEnd"/>
      <w:r>
        <w:rPr>
          <w:color w:val="000000"/>
        </w:rPr>
        <w:t xml:space="preserve"> procedura disciplinară.</w:t>
      </w:r>
    </w:p>
    <w:p w14:paraId="0DD3B2B0" w14:textId="77777777" w:rsidR="00B50FF1" w:rsidRDefault="00000000">
      <w:pPr>
        <w:spacing w:before="26" w:after="0"/>
        <w:jc w:val="both"/>
      </w:pPr>
      <w:r>
        <w:rPr>
          <w:color w:val="000000"/>
        </w:rPr>
        <w:t xml:space="preserve">(8)Fiecare barou poate aprecia asupra contractelor de formare profesională </w:t>
      </w:r>
      <w:proofErr w:type="spellStart"/>
      <w:r>
        <w:rPr>
          <w:color w:val="000000"/>
        </w:rPr>
        <w:t>iniţială</w:t>
      </w:r>
      <w:proofErr w:type="spellEnd"/>
      <w:r>
        <w:rPr>
          <w:color w:val="000000"/>
        </w:rPr>
        <w:t xml:space="preserve"> propuse de </w:t>
      </w:r>
      <w:proofErr w:type="spellStart"/>
      <w:r>
        <w:rPr>
          <w:color w:val="000000"/>
        </w:rPr>
        <w:t>avocaţii</w:t>
      </w:r>
      <w:proofErr w:type="spellEnd"/>
      <w:r>
        <w:rPr>
          <w:color w:val="000000"/>
        </w:rPr>
        <w:t xml:space="preserve"> străini </w:t>
      </w:r>
      <w:proofErr w:type="spellStart"/>
      <w:r>
        <w:rPr>
          <w:color w:val="000000"/>
        </w:rPr>
        <w:t>înscrişi</w:t>
      </w:r>
      <w:proofErr w:type="spellEnd"/>
      <w:r>
        <w:rPr>
          <w:color w:val="000000"/>
        </w:rPr>
        <w:t xml:space="preserve"> în tabloul special al fiecărui barou.</w:t>
      </w:r>
    </w:p>
    <w:p w14:paraId="0D7AB0D4" w14:textId="77777777" w:rsidR="00B50FF1" w:rsidRDefault="00000000">
      <w:pPr>
        <w:spacing w:before="80" w:after="0"/>
        <w:jc w:val="center"/>
      </w:pPr>
      <w:r>
        <w:rPr>
          <w:b/>
          <w:color w:val="000000"/>
        </w:rPr>
        <w:t>SUBSECŢIUNEA 3:Suspendarea stagiului</w:t>
      </w:r>
    </w:p>
    <w:p w14:paraId="36DE72E8" w14:textId="77777777" w:rsidR="00B50FF1" w:rsidRDefault="00000000">
      <w:pPr>
        <w:spacing w:before="80" w:after="0"/>
        <w:jc w:val="both"/>
      </w:pPr>
      <w:r>
        <w:rPr>
          <w:b/>
          <w:color w:val="000000"/>
        </w:rPr>
        <w:t xml:space="preserve">Art. 297 </w:t>
      </w:r>
    </w:p>
    <w:p w14:paraId="0EEB0979" w14:textId="77777777" w:rsidR="00B50FF1" w:rsidRDefault="00000000">
      <w:pPr>
        <w:spacing w:after="0"/>
        <w:jc w:val="both"/>
      </w:pPr>
      <w:r>
        <w:rPr>
          <w:color w:val="000000"/>
        </w:rPr>
        <w:t xml:space="preserve">(1)Stagiul se suspendă în </w:t>
      </w:r>
      <w:proofErr w:type="spellStart"/>
      <w:r>
        <w:rPr>
          <w:color w:val="000000"/>
        </w:rPr>
        <w:t>condiţiile</w:t>
      </w:r>
      <w:proofErr w:type="spellEnd"/>
      <w:r>
        <w:rPr>
          <w:color w:val="000000"/>
        </w:rPr>
        <w:t xml:space="preserve"> art. 18 alin. (4) din Lege. Prin lipsă motivată din profesie, în sensul acestor prevederi legale, se </w:t>
      </w:r>
      <w:proofErr w:type="spellStart"/>
      <w:r>
        <w:rPr>
          <w:color w:val="000000"/>
        </w:rPr>
        <w:t>înţelege</w:t>
      </w:r>
      <w:proofErr w:type="spellEnd"/>
      <w:r>
        <w:rPr>
          <w:color w:val="000000"/>
        </w:rPr>
        <w:t xml:space="preserve"> </w:t>
      </w:r>
      <w:proofErr w:type="spellStart"/>
      <w:r>
        <w:rPr>
          <w:color w:val="000000"/>
        </w:rPr>
        <w:t>situaţia</w:t>
      </w:r>
      <w:proofErr w:type="spellEnd"/>
      <w:r>
        <w:rPr>
          <w:color w:val="000000"/>
        </w:rPr>
        <w:t xml:space="preserve"> în care avocatul stagiar nu </w:t>
      </w:r>
      <w:proofErr w:type="spellStart"/>
      <w:r>
        <w:rPr>
          <w:color w:val="000000"/>
        </w:rPr>
        <w:t>îşi</w:t>
      </w:r>
      <w:proofErr w:type="spellEnd"/>
      <w:r>
        <w:rPr>
          <w:color w:val="000000"/>
        </w:rPr>
        <w:t xml:space="preserve"> poate exercita efectiv stagiul timp de cel </w:t>
      </w:r>
      <w:proofErr w:type="spellStart"/>
      <w:r>
        <w:rPr>
          <w:color w:val="000000"/>
        </w:rPr>
        <w:t>puţin</w:t>
      </w:r>
      <w:proofErr w:type="spellEnd"/>
      <w:r>
        <w:rPr>
          <w:color w:val="000000"/>
        </w:rPr>
        <w:t xml:space="preserve"> 30 de zile consecutive, din motive de sănătate, atestate cu acte medicale relevante, sau ca urmare a unor acte de autoritate emise de organele competente ale statului, intervenite în legătură cu </w:t>
      </w:r>
      <w:proofErr w:type="spellStart"/>
      <w:r>
        <w:rPr>
          <w:color w:val="000000"/>
        </w:rPr>
        <w:t>obligaţiile</w:t>
      </w:r>
      <w:proofErr w:type="spellEnd"/>
      <w:r>
        <w:rPr>
          <w:color w:val="000000"/>
        </w:rPr>
        <w:t xml:space="preserve"> </w:t>
      </w:r>
      <w:proofErr w:type="spellStart"/>
      <w:r>
        <w:rPr>
          <w:color w:val="000000"/>
        </w:rPr>
        <w:t>cetăţeneşti</w:t>
      </w:r>
      <w:proofErr w:type="spellEnd"/>
      <w:r>
        <w:rPr>
          <w:color w:val="000000"/>
        </w:rPr>
        <w:t xml:space="preserve"> ale avocatului stagiar </w:t>
      </w:r>
      <w:proofErr w:type="spellStart"/>
      <w:r>
        <w:rPr>
          <w:color w:val="000000"/>
        </w:rPr>
        <w:t>şi</w:t>
      </w:r>
      <w:proofErr w:type="spellEnd"/>
      <w:r>
        <w:rPr>
          <w:color w:val="000000"/>
        </w:rPr>
        <w:t xml:space="preserve"> independent de culpa acestuia.</w:t>
      </w:r>
    </w:p>
    <w:p w14:paraId="69D71C9A" w14:textId="77777777" w:rsidR="00B50FF1" w:rsidRDefault="00000000">
      <w:pPr>
        <w:spacing w:before="26" w:after="0"/>
        <w:jc w:val="both"/>
      </w:pPr>
      <w:r>
        <w:rPr>
          <w:color w:val="000000"/>
        </w:rPr>
        <w:t xml:space="preserve">(2)Stagiul nu se suspendă în perioada în care avocatul stagiar urmează o formă de pregătire </w:t>
      </w:r>
      <w:proofErr w:type="spellStart"/>
      <w:r>
        <w:rPr>
          <w:color w:val="000000"/>
        </w:rPr>
        <w:t>şi</w:t>
      </w:r>
      <w:proofErr w:type="spellEnd"/>
      <w:r>
        <w:rPr>
          <w:color w:val="000000"/>
        </w:rPr>
        <w:t xml:space="preserve"> </w:t>
      </w:r>
      <w:proofErr w:type="spellStart"/>
      <w:r>
        <w:rPr>
          <w:color w:val="000000"/>
        </w:rPr>
        <w:t>perfecţionare</w:t>
      </w:r>
      <w:proofErr w:type="spellEnd"/>
      <w:r>
        <w:rPr>
          <w:color w:val="000000"/>
        </w:rPr>
        <w:t xml:space="preserve"> profesională la o </w:t>
      </w:r>
      <w:proofErr w:type="spellStart"/>
      <w:r>
        <w:rPr>
          <w:color w:val="000000"/>
        </w:rPr>
        <w:t>instituţie</w:t>
      </w:r>
      <w:proofErr w:type="spellEnd"/>
      <w:r>
        <w:rPr>
          <w:color w:val="000000"/>
        </w:rPr>
        <w:t xml:space="preserve"> de </w:t>
      </w:r>
      <w:proofErr w:type="spellStart"/>
      <w:r>
        <w:rPr>
          <w:color w:val="000000"/>
        </w:rPr>
        <w:t>învăţământ</w:t>
      </w:r>
      <w:proofErr w:type="spellEnd"/>
      <w:r>
        <w:rPr>
          <w:color w:val="000000"/>
        </w:rPr>
        <w:t xml:space="preserve"> superior (cursuri cu </w:t>
      </w:r>
      <w:proofErr w:type="spellStart"/>
      <w:r>
        <w:rPr>
          <w:color w:val="000000"/>
        </w:rPr>
        <w:t>frecvenţă</w:t>
      </w:r>
      <w:proofErr w:type="spellEnd"/>
      <w:r>
        <w:rPr>
          <w:color w:val="000000"/>
        </w:rPr>
        <w:t xml:space="preserve">), dacă forma de exercitare a profesiei cu care stagiarul se află în raporturi contractuale profesionale atestă baroului acordul pentru frecventarea cursurilor </w:t>
      </w:r>
      <w:proofErr w:type="spellStart"/>
      <w:r>
        <w:rPr>
          <w:color w:val="000000"/>
        </w:rPr>
        <w:t>şi</w:t>
      </w:r>
      <w:proofErr w:type="spellEnd"/>
      <w:r>
        <w:rPr>
          <w:color w:val="000000"/>
        </w:rPr>
        <w:t xml:space="preserve"> se obligă să garanteze plata </w:t>
      </w:r>
      <w:proofErr w:type="spellStart"/>
      <w:r>
        <w:rPr>
          <w:color w:val="000000"/>
        </w:rPr>
        <w:t>contribuţiilor</w:t>
      </w:r>
      <w:proofErr w:type="spellEnd"/>
      <w:r>
        <w:rPr>
          <w:color w:val="000000"/>
        </w:rPr>
        <w:t xml:space="preserve"> </w:t>
      </w:r>
      <w:proofErr w:type="spellStart"/>
      <w:r>
        <w:rPr>
          <w:color w:val="000000"/>
        </w:rPr>
        <w:t>şi</w:t>
      </w:r>
      <w:proofErr w:type="spellEnd"/>
      <w:r>
        <w:rPr>
          <w:color w:val="000000"/>
        </w:rPr>
        <w:t xml:space="preserve"> taxelor prevăzute de lege în contul </w:t>
      </w:r>
      <w:proofErr w:type="spellStart"/>
      <w:r>
        <w:rPr>
          <w:color w:val="000000"/>
        </w:rPr>
        <w:t>şi</w:t>
      </w:r>
      <w:proofErr w:type="spellEnd"/>
      <w:r>
        <w:rPr>
          <w:color w:val="000000"/>
        </w:rPr>
        <w:t xml:space="preserve"> pentru avocatul stagiar pe perioada cursurilor.</w:t>
      </w:r>
    </w:p>
    <w:p w14:paraId="7C71423E" w14:textId="77777777" w:rsidR="00B50FF1" w:rsidRDefault="00000000">
      <w:pPr>
        <w:spacing w:before="26" w:after="0"/>
        <w:jc w:val="both"/>
      </w:pPr>
      <w:r>
        <w:rPr>
          <w:color w:val="000000"/>
        </w:rPr>
        <w:t xml:space="preserve">(3)Stagiul se suspendă în cazurile prevăzute pentru suspendarea </w:t>
      </w:r>
      <w:proofErr w:type="spellStart"/>
      <w:r>
        <w:rPr>
          <w:color w:val="000000"/>
        </w:rPr>
        <w:t>calităţii</w:t>
      </w:r>
      <w:proofErr w:type="spellEnd"/>
      <w:r>
        <w:rPr>
          <w:color w:val="000000"/>
        </w:rPr>
        <w:t xml:space="preserve"> de avocat, potrivit art. 28 din Lege.</w:t>
      </w:r>
    </w:p>
    <w:p w14:paraId="20073FDC" w14:textId="77777777" w:rsidR="00B50FF1" w:rsidRDefault="00000000">
      <w:pPr>
        <w:spacing w:before="26" w:after="0"/>
        <w:jc w:val="both"/>
      </w:pPr>
      <w:r>
        <w:rPr>
          <w:color w:val="000000"/>
        </w:rPr>
        <w:t xml:space="preserve">(4)În </w:t>
      </w:r>
      <w:proofErr w:type="spellStart"/>
      <w:r>
        <w:rPr>
          <w:color w:val="000000"/>
        </w:rPr>
        <w:t>situaţia</w:t>
      </w:r>
      <w:proofErr w:type="spellEnd"/>
      <w:r>
        <w:rPr>
          <w:color w:val="000000"/>
        </w:rPr>
        <w:t xml:space="preserve"> în care un avocat stagiar devine incompatibil, acesta nu poate fi înscris în tabloul </w:t>
      </w:r>
      <w:proofErr w:type="spellStart"/>
      <w:r>
        <w:rPr>
          <w:color w:val="000000"/>
        </w:rPr>
        <w:t>avocaţilor</w:t>
      </w:r>
      <w:proofErr w:type="spellEnd"/>
      <w:r>
        <w:rPr>
          <w:color w:val="000000"/>
        </w:rPr>
        <w:t xml:space="preserve"> incompatibili </w:t>
      </w:r>
      <w:proofErr w:type="spellStart"/>
      <w:r>
        <w:rPr>
          <w:color w:val="000000"/>
        </w:rPr>
        <w:t>şi</w:t>
      </w:r>
      <w:proofErr w:type="spellEnd"/>
      <w:r>
        <w:rPr>
          <w:color w:val="000000"/>
        </w:rPr>
        <w:t xml:space="preserve"> nu îi poate fi ridicată incompatibilitatea decât dacă avocatul care s-a obligat să asigure formarea profesională </w:t>
      </w:r>
      <w:proofErr w:type="spellStart"/>
      <w:r>
        <w:rPr>
          <w:color w:val="000000"/>
        </w:rPr>
        <w:t>iniţială</w:t>
      </w:r>
      <w:proofErr w:type="spellEnd"/>
      <w:r>
        <w:rPr>
          <w:color w:val="000000"/>
        </w:rPr>
        <w:t xml:space="preserve"> este de acord cu suspendarea stagiului </w:t>
      </w:r>
      <w:proofErr w:type="spellStart"/>
      <w:r>
        <w:rPr>
          <w:color w:val="000000"/>
        </w:rPr>
        <w:t>şi</w:t>
      </w:r>
      <w:proofErr w:type="spellEnd"/>
      <w:r>
        <w:rPr>
          <w:color w:val="000000"/>
        </w:rPr>
        <w:t xml:space="preserve"> cu executarea contractului </w:t>
      </w:r>
      <w:proofErr w:type="spellStart"/>
      <w:r>
        <w:rPr>
          <w:color w:val="000000"/>
        </w:rPr>
        <w:t>iniţial</w:t>
      </w:r>
      <w:proofErr w:type="spellEnd"/>
      <w:r>
        <w:rPr>
          <w:color w:val="000000"/>
        </w:rPr>
        <w:t xml:space="preserve"> după ridicarea </w:t>
      </w:r>
      <w:proofErr w:type="spellStart"/>
      <w:r>
        <w:rPr>
          <w:color w:val="000000"/>
        </w:rPr>
        <w:t>incompatibilităţii</w:t>
      </w:r>
      <w:proofErr w:type="spellEnd"/>
      <w:r>
        <w:rPr>
          <w:color w:val="000000"/>
        </w:rPr>
        <w:t>.</w:t>
      </w:r>
    </w:p>
    <w:p w14:paraId="51298DCC" w14:textId="77777777" w:rsidR="00B50FF1" w:rsidRDefault="00000000">
      <w:pPr>
        <w:spacing w:before="26" w:after="0"/>
        <w:jc w:val="both"/>
      </w:pPr>
      <w:r>
        <w:rPr>
          <w:color w:val="000000"/>
        </w:rPr>
        <w:t xml:space="preserve">(5)În caz contrar, avocatul stagiar devenit incompatibil va trebui să prezinte un nou contract de colaborare sau de salarizare în interiorul profesiei, după caz, pentru formare profesională </w:t>
      </w:r>
      <w:proofErr w:type="spellStart"/>
      <w:r>
        <w:rPr>
          <w:color w:val="000000"/>
        </w:rPr>
        <w:t>iniţială</w:t>
      </w:r>
      <w:proofErr w:type="spellEnd"/>
      <w:r>
        <w:rPr>
          <w:color w:val="000000"/>
        </w:rPr>
        <w:t xml:space="preserve"> cu un avocat care </w:t>
      </w:r>
      <w:proofErr w:type="spellStart"/>
      <w:r>
        <w:rPr>
          <w:color w:val="000000"/>
        </w:rPr>
        <w:t>îndeplineşte</w:t>
      </w:r>
      <w:proofErr w:type="spellEnd"/>
      <w:r>
        <w:rPr>
          <w:color w:val="000000"/>
        </w:rPr>
        <w:t xml:space="preserve"> </w:t>
      </w:r>
      <w:proofErr w:type="spellStart"/>
      <w:r>
        <w:rPr>
          <w:color w:val="000000"/>
        </w:rPr>
        <w:t>condiţiile</w:t>
      </w:r>
      <w:proofErr w:type="spellEnd"/>
      <w:r>
        <w:rPr>
          <w:color w:val="000000"/>
        </w:rPr>
        <w:t xml:space="preserve"> prevăzute de art. 19 din Lege.</w:t>
      </w:r>
      <w:r>
        <w:br/>
      </w:r>
    </w:p>
    <w:p w14:paraId="4231B1C3" w14:textId="77777777" w:rsidR="00B50FF1" w:rsidRDefault="00000000">
      <w:pPr>
        <w:spacing w:before="80" w:after="0"/>
        <w:jc w:val="both"/>
      </w:pPr>
      <w:r>
        <w:rPr>
          <w:b/>
          <w:color w:val="000000"/>
        </w:rPr>
        <w:t xml:space="preserve">Art. 298 </w:t>
      </w:r>
    </w:p>
    <w:p w14:paraId="077D59D7" w14:textId="77777777" w:rsidR="00B50FF1" w:rsidRDefault="00000000">
      <w:pPr>
        <w:spacing w:after="0"/>
        <w:jc w:val="both"/>
      </w:pPr>
      <w:r>
        <w:rPr>
          <w:color w:val="000000"/>
        </w:rPr>
        <w:t xml:space="preserve">(1)Suspendarea se dispune de consiliul baroului, care apreciază asupra împrejurărilor ce justifică lipsa din profesie, durata suspendării </w:t>
      </w:r>
      <w:proofErr w:type="spellStart"/>
      <w:r>
        <w:rPr>
          <w:color w:val="000000"/>
        </w:rPr>
        <w:t>şi</w:t>
      </w:r>
      <w:proofErr w:type="spellEnd"/>
      <w:r>
        <w:rPr>
          <w:color w:val="000000"/>
        </w:rPr>
        <w:t xml:space="preserve"> întinderea perioadei de stagiu efectuat anterior suspendării.</w:t>
      </w:r>
    </w:p>
    <w:p w14:paraId="6EEC31F8" w14:textId="77777777" w:rsidR="00B50FF1" w:rsidRDefault="00000000">
      <w:pPr>
        <w:spacing w:before="26" w:after="0"/>
        <w:jc w:val="both"/>
      </w:pPr>
      <w:r>
        <w:rPr>
          <w:color w:val="000000"/>
        </w:rPr>
        <w:t>(2)Stagiul efectuat anterior suspendării intră în calculul termenului stabilit de art. 18 alin. (1) din Lege.</w:t>
      </w:r>
    </w:p>
    <w:p w14:paraId="7645DF04" w14:textId="77777777" w:rsidR="00B50FF1" w:rsidRDefault="00000000">
      <w:pPr>
        <w:spacing w:before="80" w:after="0"/>
        <w:jc w:val="center"/>
      </w:pPr>
      <w:r>
        <w:rPr>
          <w:b/>
          <w:color w:val="000000"/>
        </w:rPr>
        <w:t xml:space="preserve">SUBSECŢIUNEA 4:Condiţiile </w:t>
      </w:r>
      <w:proofErr w:type="spellStart"/>
      <w:r>
        <w:rPr>
          <w:b/>
          <w:color w:val="000000"/>
        </w:rPr>
        <w:t>şi</w:t>
      </w:r>
      <w:proofErr w:type="spellEnd"/>
      <w:r>
        <w:rPr>
          <w:b/>
          <w:color w:val="000000"/>
        </w:rPr>
        <w:t xml:space="preserve"> efectele organizării pregătirii profesionale pe durata stagiului</w:t>
      </w:r>
    </w:p>
    <w:p w14:paraId="71899A41" w14:textId="77777777" w:rsidR="00B50FF1" w:rsidRDefault="00000000">
      <w:pPr>
        <w:spacing w:before="80" w:after="0"/>
        <w:jc w:val="both"/>
      </w:pPr>
      <w:r>
        <w:rPr>
          <w:b/>
          <w:color w:val="000000"/>
        </w:rPr>
        <w:t xml:space="preserve">Art. 299 </w:t>
      </w:r>
    </w:p>
    <w:p w14:paraId="46EFAEEB" w14:textId="77777777" w:rsidR="00B50FF1" w:rsidRDefault="00000000">
      <w:pPr>
        <w:spacing w:after="0"/>
        <w:jc w:val="both"/>
      </w:pPr>
      <w:r>
        <w:rPr>
          <w:color w:val="000000"/>
        </w:rPr>
        <w:t xml:space="preserve">(1)Urmarea cursurilor I.N.P.P.A. este obligatorie </w:t>
      </w:r>
      <w:proofErr w:type="spellStart"/>
      <w:r>
        <w:rPr>
          <w:color w:val="000000"/>
        </w:rPr>
        <w:t>şi</w:t>
      </w:r>
      <w:proofErr w:type="spellEnd"/>
      <w:r>
        <w:rPr>
          <w:color w:val="000000"/>
        </w:rPr>
        <w:t xml:space="preserve"> reprezintă principalul mijloc de formare profesională </w:t>
      </w:r>
      <w:proofErr w:type="spellStart"/>
      <w:r>
        <w:rPr>
          <w:color w:val="000000"/>
        </w:rPr>
        <w:t>iniţială</w:t>
      </w:r>
      <w:proofErr w:type="spellEnd"/>
      <w:r>
        <w:rPr>
          <w:color w:val="000000"/>
        </w:rPr>
        <w:t xml:space="preserve"> a </w:t>
      </w:r>
      <w:proofErr w:type="spellStart"/>
      <w:r>
        <w:rPr>
          <w:color w:val="000000"/>
        </w:rPr>
        <w:t>avocaţilor</w:t>
      </w:r>
      <w:proofErr w:type="spellEnd"/>
      <w:r>
        <w:rPr>
          <w:color w:val="000000"/>
        </w:rPr>
        <w:t xml:space="preserve"> stagiari. Înscrierea în </w:t>
      </w:r>
      <w:proofErr w:type="spellStart"/>
      <w:r>
        <w:rPr>
          <w:color w:val="000000"/>
        </w:rPr>
        <w:t>evidenţele</w:t>
      </w:r>
      <w:proofErr w:type="spellEnd"/>
      <w:r>
        <w:rPr>
          <w:color w:val="000000"/>
        </w:rPr>
        <w:t xml:space="preserve"> I.N.P.P.A. se realizează de drept, prin efectul înscrierii în barou a avocatului stagiar.</w:t>
      </w:r>
    </w:p>
    <w:p w14:paraId="74163839" w14:textId="77777777" w:rsidR="00B50FF1" w:rsidRDefault="00000000">
      <w:pPr>
        <w:spacing w:before="26" w:after="0"/>
        <w:jc w:val="both"/>
      </w:pPr>
      <w:r>
        <w:rPr>
          <w:color w:val="000000"/>
        </w:rPr>
        <w:t>(2)</w:t>
      </w:r>
      <w:proofErr w:type="spellStart"/>
      <w:r>
        <w:rPr>
          <w:color w:val="000000"/>
        </w:rPr>
        <w:t>Absenţa</w:t>
      </w:r>
      <w:proofErr w:type="spellEnd"/>
      <w:r>
        <w:rPr>
          <w:color w:val="000000"/>
        </w:rPr>
        <w:t xml:space="preserve"> repetată de la cursurile I.N.P.P.A., precum </w:t>
      </w:r>
      <w:proofErr w:type="spellStart"/>
      <w:r>
        <w:rPr>
          <w:color w:val="000000"/>
        </w:rPr>
        <w:t>şi</w:t>
      </w:r>
      <w:proofErr w:type="spellEnd"/>
      <w:r>
        <w:rPr>
          <w:color w:val="000000"/>
        </w:rPr>
        <w:t xml:space="preserve"> orice alte acte de încălcare a statutului </w:t>
      </w:r>
      <w:proofErr w:type="spellStart"/>
      <w:r>
        <w:rPr>
          <w:color w:val="000000"/>
        </w:rPr>
        <w:t>şi</w:t>
      </w:r>
      <w:proofErr w:type="spellEnd"/>
      <w:r>
        <w:rPr>
          <w:color w:val="000000"/>
        </w:rPr>
        <w:t xml:space="preserve"> regulamentului acestuia conduc la exmatricularea avocatului stagiar. Exmatricularea din cadrul I.N.P.P.A. reprezintă o abatere disciplinară gravă, care conduce la pierderea </w:t>
      </w:r>
      <w:proofErr w:type="spellStart"/>
      <w:r>
        <w:rPr>
          <w:color w:val="000000"/>
        </w:rPr>
        <w:t>calităţii</w:t>
      </w:r>
      <w:proofErr w:type="spellEnd"/>
      <w:r>
        <w:rPr>
          <w:color w:val="000000"/>
        </w:rPr>
        <w:t xml:space="preserve"> de avocat stagiar.</w:t>
      </w:r>
    </w:p>
    <w:p w14:paraId="1377CE28" w14:textId="77777777" w:rsidR="00B50FF1" w:rsidRDefault="00000000">
      <w:pPr>
        <w:spacing w:before="26" w:after="0"/>
        <w:jc w:val="both"/>
      </w:pPr>
      <w:r>
        <w:rPr>
          <w:color w:val="000000"/>
        </w:rPr>
        <w:t xml:space="preserve">(3)Cursurile I.N.P.P.A. se </w:t>
      </w:r>
      <w:proofErr w:type="spellStart"/>
      <w:r>
        <w:rPr>
          <w:color w:val="000000"/>
        </w:rPr>
        <w:t>desfăşoară</w:t>
      </w:r>
      <w:proofErr w:type="spellEnd"/>
      <w:r>
        <w:rPr>
          <w:color w:val="000000"/>
        </w:rPr>
        <w:t xml:space="preserve"> în localitatea sediului central, în centrele teritoriale ale acestuia sau, în mod </w:t>
      </w:r>
      <w:proofErr w:type="spellStart"/>
      <w:r>
        <w:rPr>
          <w:color w:val="000000"/>
        </w:rPr>
        <w:t>excepţional</w:t>
      </w:r>
      <w:proofErr w:type="spellEnd"/>
      <w:r>
        <w:rPr>
          <w:color w:val="000000"/>
        </w:rPr>
        <w:t>, în altă localitate hotărâtă de către conducerea I.N.P.P.A.</w:t>
      </w:r>
    </w:p>
    <w:p w14:paraId="762C9A49" w14:textId="77777777" w:rsidR="00B50FF1" w:rsidRDefault="00000000">
      <w:pPr>
        <w:spacing w:before="26" w:after="0"/>
        <w:jc w:val="both"/>
      </w:pPr>
      <w:r>
        <w:rPr>
          <w:color w:val="000000"/>
        </w:rPr>
        <w:t xml:space="preserve">(4)Centrele teritoriale ale I.N.P.P.A. pot fi organizate </w:t>
      </w:r>
      <w:proofErr w:type="spellStart"/>
      <w:r>
        <w:rPr>
          <w:color w:val="000000"/>
        </w:rPr>
        <w:t>şi</w:t>
      </w:r>
      <w:proofErr w:type="spellEnd"/>
      <w:r>
        <w:rPr>
          <w:color w:val="000000"/>
        </w:rPr>
        <w:t xml:space="preserve"> </w:t>
      </w:r>
      <w:proofErr w:type="spellStart"/>
      <w:r>
        <w:rPr>
          <w:color w:val="000000"/>
        </w:rPr>
        <w:t>menţinute</w:t>
      </w:r>
      <w:proofErr w:type="spellEnd"/>
      <w:r>
        <w:rPr>
          <w:color w:val="000000"/>
        </w:rPr>
        <w:t xml:space="preserve"> potrivit statutului I.N.P.P.A., pentru mai buna implementare a </w:t>
      </w:r>
      <w:proofErr w:type="spellStart"/>
      <w:r>
        <w:rPr>
          <w:color w:val="000000"/>
        </w:rPr>
        <w:t>activităţii</w:t>
      </w:r>
      <w:proofErr w:type="spellEnd"/>
      <w:r>
        <w:rPr>
          <w:color w:val="000000"/>
        </w:rPr>
        <w:t xml:space="preserve"> I.N.P.P.A. în teritoriu </w:t>
      </w:r>
      <w:proofErr w:type="spellStart"/>
      <w:r>
        <w:rPr>
          <w:color w:val="000000"/>
        </w:rPr>
        <w:t>şi</w:t>
      </w:r>
      <w:proofErr w:type="spellEnd"/>
      <w:r>
        <w:rPr>
          <w:color w:val="000000"/>
        </w:rPr>
        <w:t xml:space="preserve"> apropierii </w:t>
      </w:r>
      <w:proofErr w:type="spellStart"/>
      <w:r>
        <w:rPr>
          <w:color w:val="000000"/>
        </w:rPr>
        <w:t>avocaţilor</w:t>
      </w:r>
      <w:proofErr w:type="spellEnd"/>
      <w:r>
        <w:rPr>
          <w:color w:val="000000"/>
        </w:rPr>
        <w:t xml:space="preserve"> stagiari de </w:t>
      </w:r>
      <w:proofErr w:type="spellStart"/>
      <w:r>
        <w:rPr>
          <w:color w:val="000000"/>
        </w:rPr>
        <w:t>instituţia</w:t>
      </w:r>
      <w:proofErr w:type="spellEnd"/>
      <w:r>
        <w:rPr>
          <w:color w:val="000000"/>
        </w:rPr>
        <w:t xml:space="preserve"> responsabilă de formarea profesională </w:t>
      </w:r>
      <w:proofErr w:type="spellStart"/>
      <w:r>
        <w:rPr>
          <w:color w:val="000000"/>
        </w:rPr>
        <w:t>iniţială</w:t>
      </w:r>
      <w:proofErr w:type="spellEnd"/>
      <w:r>
        <w:rPr>
          <w:color w:val="000000"/>
        </w:rPr>
        <w:t xml:space="preserve">. Centrele teritoriale nu au personalitate juridică </w:t>
      </w:r>
      <w:proofErr w:type="spellStart"/>
      <w:r>
        <w:rPr>
          <w:color w:val="000000"/>
        </w:rPr>
        <w:t>şi</w:t>
      </w:r>
      <w:proofErr w:type="spellEnd"/>
      <w:r>
        <w:rPr>
          <w:color w:val="000000"/>
        </w:rPr>
        <w:t xml:space="preserve"> reprezintă puncte de activitate ale I.N.P.P.A.</w:t>
      </w:r>
    </w:p>
    <w:p w14:paraId="2827E6D8" w14:textId="77777777" w:rsidR="00B50FF1" w:rsidRDefault="00000000">
      <w:pPr>
        <w:spacing w:before="26" w:after="0"/>
        <w:jc w:val="both"/>
      </w:pPr>
      <w:r>
        <w:rPr>
          <w:color w:val="000000"/>
        </w:rPr>
        <w:t xml:space="preserve">(5)Cursurile I.N.P.P.A. se </w:t>
      </w:r>
      <w:proofErr w:type="spellStart"/>
      <w:r>
        <w:rPr>
          <w:color w:val="000000"/>
        </w:rPr>
        <w:t>desfăşoară</w:t>
      </w:r>
      <w:proofErr w:type="spellEnd"/>
      <w:r>
        <w:rPr>
          <w:color w:val="000000"/>
        </w:rPr>
        <w:t xml:space="preserve"> conform unei programe unitare, structura cursurilor </w:t>
      </w:r>
      <w:proofErr w:type="spellStart"/>
      <w:r>
        <w:rPr>
          <w:color w:val="000000"/>
        </w:rPr>
        <w:t>şi</w:t>
      </w:r>
      <w:proofErr w:type="spellEnd"/>
      <w:r>
        <w:rPr>
          <w:color w:val="000000"/>
        </w:rPr>
        <w:t xml:space="preserve"> sistemul de evaluare finală stabilite de I.N.P.P.A. fiind unice, aplicabile deopotrivă </w:t>
      </w:r>
      <w:proofErr w:type="spellStart"/>
      <w:r>
        <w:rPr>
          <w:color w:val="000000"/>
        </w:rPr>
        <w:t>şi</w:t>
      </w:r>
      <w:proofErr w:type="spellEnd"/>
      <w:r>
        <w:rPr>
          <w:color w:val="000000"/>
        </w:rPr>
        <w:t xml:space="preserve"> în centrele teritoriale.</w:t>
      </w:r>
    </w:p>
    <w:p w14:paraId="1DCFBDEB" w14:textId="77777777" w:rsidR="00B50FF1" w:rsidRDefault="00000000">
      <w:pPr>
        <w:spacing w:before="26" w:after="0"/>
        <w:jc w:val="both"/>
      </w:pPr>
      <w:r>
        <w:rPr>
          <w:color w:val="000000"/>
        </w:rPr>
        <w:t xml:space="preserve">(6)În mod complementar, formarea </w:t>
      </w:r>
      <w:proofErr w:type="spellStart"/>
      <w:r>
        <w:rPr>
          <w:color w:val="000000"/>
        </w:rPr>
        <w:t>iniţială</w:t>
      </w:r>
      <w:proofErr w:type="spellEnd"/>
      <w:r>
        <w:rPr>
          <w:color w:val="000000"/>
        </w:rPr>
        <w:t xml:space="preserve"> a </w:t>
      </w:r>
      <w:proofErr w:type="spellStart"/>
      <w:r>
        <w:rPr>
          <w:color w:val="000000"/>
        </w:rPr>
        <w:t>avocaţilor</w:t>
      </w:r>
      <w:proofErr w:type="spellEnd"/>
      <w:r>
        <w:rPr>
          <w:color w:val="000000"/>
        </w:rPr>
        <w:t xml:space="preserve"> stagiari se poate realiza </w:t>
      </w:r>
      <w:proofErr w:type="spellStart"/>
      <w:r>
        <w:rPr>
          <w:color w:val="000000"/>
        </w:rPr>
        <w:t>şi</w:t>
      </w:r>
      <w:proofErr w:type="spellEnd"/>
      <w:r>
        <w:rPr>
          <w:color w:val="000000"/>
        </w:rPr>
        <w:t xml:space="preserve"> prin organizarea </w:t>
      </w:r>
      <w:proofErr w:type="spellStart"/>
      <w:r>
        <w:rPr>
          <w:color w:val="000000"/>
        </w:rPr>
        <w:t>conferinţelor</w:t>
      </w:r>
      <w:proofErr w:type="spellEnd"/>
      <w:r>
        <w:rPr>
          <w:color w:val="000000"/>
        </w:rPr>
        <w:t xml:space="preserve"> de stagiu.</w:t>
      </w:r>
    </w:p>
    <w:p w14:paraId="45B5A4DB" w14:textId="77777777" w:rsidR="00B50FF1" w:rsidRDefault="00000000">
      <w:pPr>
        <w:spacing w:before="26" w:after="0"/>
        <w:jc w:val="both"/>
      </w:pPr>
      <w:r>
        <w:rPr>
          <w:color w:val="000000"/>
        </w:rPr>
        <w:t xml:space="preserve">(7)Barourile sunt obligate să comunice I.N.P.P.A. </w:t>
      </w:r>
      <w:proofErr w:type="spellStart"/>
      <w:r>
        <w:rPr>
          <w:color w:val="000000"/>
        </w:rPr>
        <w:t>avocaţii</w:t>
      </w:r>
      <w:proofErr w:type="spellEnd"/>
      <w:r>
        <w:rPr>
          <w:color w:val="000000"/>
        </w:rPr>
        <w:t xml:space="preserve"> stagiari </w:t>
      </w:r>
      <w:proofErr w:type="spellStart"/>
      <w:r>
        <w:rPr>
          <w:color w:val="000000"/>
        </w:rPr>
        <w:t>înscrişi</w:t>
      </w:r>
      <w:proofErr w:type="spellEnd"/>
      <w:r>
        <w:rPr>
          <w:color w:val="000000"/>
        </w:rPr>
        <w:t xml:space="preserve"> în barou în termen de 20 de zile de la înscrierea acestora.</w:t>
      </w:r>
    </w:p>
    <w:p w14:paraId="64824025" w14:textId="77777777" w:rsidR="00B50FF1" w:rsidRDefault="00000000">
      <w:pPr>
        <w:spacing w:before="80" w:after="0"/>
        <w:jc w:val="both"/>
      </w:pPr>
      <w:r>
        <w:rPr>
          <w:b/>
          <w:color w:val="000000"/>
        </w:rPr>
        <w:t xml:space="preserve">Art. 300 </w:t>
      </w:r>
    </w:p>
    <w:p w14:paraId="73E3BC6E" w14:textId="77777777" w:rsidR="00B50FF1" w:rsidRDefault="00000000">
      <w:pPr>
        <w:spacing w:after="0"/>
        <w:jc w:val="both"/>
      </w:pPr>
      <w:r>
        <w:rPr>
          <w:color w:val="000000"/>
        </w:rPr>
        <w:t xml:space="preserve">(1)În exercitarea </w:t>
      </w:r>
      <w:proofErr w:type="spellStart"/>
      <w:r>
        <w:rPr>
          <w:color w:val="000000"/>
        </w:rPr>
        <w:t>atribuţiilor</w:t>
      </w:r>
      <w:proofErr w:type="spellEnd"/>
      <w:r>
        <w:rPr>
          <w:color w:val="000000"/>
        </w:rPr>
        <w:t xml:space="preserve"> prevăzute de art. 56 alin. (2) lit. j) din Lege, consiliul baroului organizează pregătirea profesională a </w:t>
      </w:r>
      <w:proofErr w:type="spellStart"/>
      <w:r>
        <w:rPr>
          <w:color w:val="000000"/>
        </w:rPr>
        <w:t>avocaţilor</w:t>
      </w:r>
      <w:proofErr w:type="spellEnd"/>
      <w:r>
        <w:rPr>
          <w:color w:val="000000"/>
        </w:rPr>
        <w:t xml:space="preserve"> stagiari prin organizarea </w:t>
      </w:r>
      <w:proofErr w:type="spellStart"/>
      <w:r>
        <w:rPr>
          <w:color w:val="000000"/>
        </w:rPr>
        <w:t>conferinţelor</w:t>
      </w:r>
      <w:proofErr w:type="spellEnd"/>
      <w:r>
        <w:rPr>
          <w:color w:val="000000"/>
        </w:rPr>
        <w:t xml:space="preserve"> lunare de stagiu, conform programului unitar elaborat de I.N.P.P.A.</w:t>
      </w:r>
    </w:p>
    <w:p w14:paraId="02C0C4DF" w14:textId="77777777" w:rsidR="00B50FF1" w:rsidRDefault="00000000">
      <w:pPr>
        <w:spacing w:before="26" w:after="0"/>
        <w:jc w:val="both"/>
      </w:pPr>
      <w:r>
        <w:rPr>
          <w:color w:val="000000"/>
        </w:rPr>
        <w:t>(2)</w:t>
      </w:r>
      <w:proofErr w:type="spellStart"/>
      <w:r>
        <w:rPr>
          <w:color w:val="000000"/>
        </w:rPr>
        <w:t>Conferinţa</w:t>
      </w:r>
      <w:proofErr w:type="spellEnd"/>
      <w:r>
        <w:rPr>
          <w:color w:val="000000"/>
        </w:rPr>
        <w:t xml:space="preserve"> de stagiu cuprinde: expuneri asupra problemelor juridice, studiul doctrinei juridice </w:t>
      </w:r>
      <w:proofErr w:type="spellStart"/>
      <w:r>
        <w:rPr>
          <w:color w:val="000000"/>
        </w:rPr>
        <w:t>şi</w:t>
      </w:r>
      <w:proofErr w:type="spellEnd"/>
      <w:r>
        <w:rPr>
          <w:color w:val="000000"/>
        </w:rPr>
        <w:t xml:space="preserve"> al practicii judiciare, lucrări </w:t>
      </w:r>
      <w:proofErr w:type="spellStart"/>
      <w:r>
        <w:rPr>
          <w:color w:val="000000"/>
        </w:rPr>
        <w:t>avocaţiale</w:t>
      </w:r>
      <w:proofErr w:type="spellEnd"/>
      <w:r>
        <w:rPr>
          <w:color w:val="000000"/>
        </w:rPr>
        <w:t xml:space="preserve"> scrise, dezbateri de </w:t>
      </w:r>
      <w:proofErr w:type="spellStart"/>
      <w:r>
        <w:rPr>
          <w:color w:val="000000"/>
        </w:rPr>
        <w:t>speţe</w:t>
      </w:r>
      <w:proofErr w:type="spellEnd"/>
      <w:r>
        <w:rPr>
          <w:color w:val="000000"/>
        </w:rPr>
        <w:t>.</w:t>
      </w:r>
    </w:p>
    <w:p w14:paraId="384D4AB2" w14:textId="77777777" w:rsidR="00B50FF1" w:rsidRDefault="00000000">
      <w:pPr>
        <w:spacing w:before="26" w:after="0"/>
        <w:jc w:val="both"/>
      </w:pPr>
      <w:r>
        <w:rPr>
          <w:color w:val="000000"/>
        </w:rPr>
        <w:t>(3)</w:t>
      </w:r>
      <w:proofErr w:type="spellStart"/>
      <w:r>
        <w:rPr>
          <w:color w:val="000000"/>
        </w:rPr>
        <w:t>Conferinţele</w:t>
      </w:r>
      <w:proofErr w:type="spellEnd"/>
      <w:r>
        <w:rPr>
          <w:color w:val="000000"/>
        </w:rPr>
        <w:t xml:space="preserve"> de stagiu se </w:t>
      </w:r>
      <w:proofErr w:type="spellStart"/>
      <w:r>
        <w:rPr>
          <w:color w:val="000000"/>
        </w:rPr>
        <w:t>desfăşoară</w:t>
      </w:r>
      <w:proofErr w:type="spellEnd"/>
      <w:r>
        <w:rPr>
          <w:color w:val="000000"/>
        </w:rPr>
        <w:t xml:space="preserve"> pe baza unui program aprobat anual de I.N.P.P.A.</w:t>
      </w:r>
    </w:p>
    <w:p w14:paraId="0837648A" w14:textId="77777777" w:rsidR="00B50FF1" w:rsidRDefault="00000000">
      <w:pPr>
        <w:spacing w:before="26" w:after="0"/>
        <w:jc w:val="both"/>
      </w:pPr>
      <w:r>
        <w:rPr>
          <w:color w:val="000000"/>
        </w:rPr>
        <w:t xml:space="preserve">(4)Consilierul coordonator al stagiului va desemna, din rândul </w:t>
      </w:r>
      <w:proofErr w:type="spellStart"/>
      <w:r>
        <w:rPr>
          <w:color w:val="000000"/>
        </w:rPr>
        <w:t>avocaţilor</w:t>
      </w:r>
      <w:proofErr w:type="spellEnd"/>
      <w:r>
        <w:rPr>
          <w:color w:val="000000"/>
        </w:rPr>
        <w:t xml:space="preserve"> stagiari care s-au remarcat în primul an de stagiu, pe secretarii </w:t>
      </w:r>
      <w:proofErr w:type="spellStart"/>
      <w:r>
        <w:rPr>
          <w:color w:val="000000"/>
        </w:rPr>
        <w:t>conferinţelor</w:t>
      </w:r>
      <w:proofErr w:type="spellEnd"/>
      <w:r>
        <w:rPr>
          <w:color w:val="000000"/>
        </w:rPr>
        <w:t xml:space="preserve"> de stagiu, care vor </w:t>
      </w:r>
      <w:proofErr w:type="spellStart"/>
      <w:r>
        <w:rPr>
          <w:color w:val="000000"/>
        </w:rPr>
        <w:t>ţine</w:t>
      </w:r>
      <w:proofErr w:type="spellEnd"/>
      <w:r>
        <w:rPr>
          <w:color w:val="000000"/>
        </w:rPr>
        <w:t xml:space="preserve"> </w:t>
      </w:r>
      <w:proofErr w:type="spellStart"/>
      <w:r>
        <w:rPr>
          <w:color w:val="000000"/>
        </w:rPr>
        <w:t>evidenţa</w:t>
      </w:r>
      <w:proofErr w:type="spellEnd"/>
      <w:r>
        <w:rPr>
          <w:color w:val="000000"/>
        </w:rPr>
        <w:t xml:space="preserve"> </w:t>
      </w:r>
      <w:proofErr w:type="spellStart"/>
      <w:r>
        <w:rPr>
          <w:color w:val="000000"/>
        </w:rPr>
        <w:t>prezenţei</w:t>
      </w:r>
      <w:proofErr w:type="spellEnd"/>
      <w:r>
        <w:rPr>
          <w:color w:val="000000"/>
        </w:rPr>
        <w:t xml:space="preserve"> </w:t>
      </w:r>
      <w:proofErr w:type="spellStart"/>
      <w:r>
        <w:rPr>
          <w:color w:val="000000"/>
        </w:rPr>
        <w:t>şi</w:t>
      </w:r>
      <w:proofErr w:type="spellEnd"/>
      <w:r>
        <w:rPr>
          <w:color w:val="000000"/>
        </w:rPr>
        <w:t xml:space="preserve"> a lucrărilor </w:t>
      </w:r>
      <w:proofErr w:type="spellStart"/>
      <w:r>
        <w:rPr>
          <w:color w:val="000000"/>
        </w:rPr>
        <w:t>avocaţilor</w:t>
      </w:r>
      <w:proofErr w:type="spellEnd"/>
      <w:r>
        <w:rPr>
          <w:color w:val="000000"/>
        </w:rPr>
        <w:t xml:space="preserve"> stagiari.</w:t>
      </w:r>
    </w:p>
    <w:p w14:paraId="5018AC64" w14:textId="77777777" w:rsidR="00B50FF1" w:rsidRDefault="00000000">
      <w:pPr>
        <w:spacing w:before="26" w:after="0"/>
        <w:jc w:val="both"/>
      </w:pPr>
      <w:r>
        <w:rPr>
          <w:color w:val="000000"/>
        </w:rPr>
        <w:t>(5)</w:t>
      </w:r>
      <w:proofErr w:type="spellStart"/>
      <w:r>
        <w:rPr>
          <w:color w:val="000000"/>
        </w:rPr>
        <w:t>Prezenţa</w:t>
      </w:r>
      <w:proofErr w:type="spellEnd"/>
      <w:r>
        <w:rPr>
          <w:color w:val="000000"/>
        </w:rPr>
        <w:t xml:space="preserve"> la </w:t>
      </w:r>
      <w:proofErr w:type="spellStart"/>
      <w:r>
        <w:rPr>
          <w:color w:val="000000"/>
        </w:rPr>
        <w:t>conferinţa</w:t>
      </w:r>
      <w:proofErr w:type="spellEnd"/>
      <w:r>
        <w:rPr>
          <w:color w:val="000000"/>
        </w:rPr>
        <w:t xml:space="preserve"> de stagiu va fi constatată prin apel nominal. Consilierul coordonator va informa trimestrial consiliul baroului cu privire la îndeplinirea de către </w:t>
      </w:r>
      <w:proofErr w:type="spellStart"/>
      <w:r>
        <w:rPr>
          <w:color w:val="000000"/>
        </w:rPr>
        <w:t>avocaţii</w:t>
      </w:r>
      <w:proofErr w:type="spellEnd"/>
      <w:r>
        <w:rPr>
          <w:color w:val="000000"/>
        </w:rPr>
        <w:t xml:space="preserve"> stagiari a </w:t>
      </w:r>
      <w:proofErr w:type="spellStart"/>
      <w:r>
        <w:rPr>
          <w:color w:val="000000"/>
        </w:rPr>
        <w:t>obligaţiilor</w:t>
      </w:r>
      <w:proofErr w:type="spellEnd"/>
      <w:r>
        <w:rPr>
          <w:color w:val="000000"/>
        </w:rPr>
        <w:t xml:space="preserve"> ce le revin.</w:t>
      </w:r>
    </w:p>
    <w:p w14:paraId="5D9A6340" w14:textId="77777777" w:rsidR="00B50FF1" w:rsidRDefault="00000000">
      <w:pPr>
        <w:spacing w:before="80" w:after="0"/>
        <w:jc w:val="both"/>
      </w:pPr>
      <w:r>
        <w:rPr>
          <w:b/>
          <w:color w:val="000000"/>
        </w:rPr>
        <w:t xml:space="preserve">Art. 301 </w:t>
      </w:r>
    </w:p>
    <w:p w14:paraId="06DE6FCF" w14:textId="77777777" w:rsidR="00B50FF1" w:rsidRDefault="00000000">
      <w:pPr>
        <w:spacing w:after="0"/>
        <w:jc w:val="both"/>
      </w:pPr>
      <w:r>
        <w:rPr>
          <w:color w:val="000000"/>
        </w:rPr>
        <w:t xml:space="preserve">(1)La </w:t>
      </w:r>
      <w:proofErr w:type="spellStart"/>
      <w:r>
        <w:rPr>
          <w:color w:val="000000"/>
        </w:rPr>
        <w:t>sfârşitul</w:t>
      </w:r>
      <w:proofErr w:type="spellEnd"/>
      <w:r>
        <w:rPr>
          <w:color w:val="000000"/>
        </w:rPr>
        <w:t xml:space="preserve"> fiecărui an de stagiu activitatea avocatului stagiar va fi notată cu note între 1 </w:t>
      </w:r>
      <w:proofErr w:type="spellStart"/>
      <w:r>
        <w:rPr>
          <w:color w:val="000000"/>
        </w:rPr>
        <w:t>şi</w:t>
      </w:r>
      <w:proofErr w:type="spellEnd"/>
      <w:r>
        <w:rPr>
          <w:color w:val="000000"/>
        </w:rPr>
        <w:t xml:space="preserve"> 10 de către consilierul coordonator al stagiului, avându-se în vedere lucrările efectuate, participarea la dezbaterea temelor, precum </w:t>
      </w:r>
      <w:proofErr w:type="spellStart"/>
      <w:r>
        <w:rPr>
          <w:color w:val="000000"/>
        </w:rPr>
        <w:t>şi</w:t>
      </w:r>
      <w:proofErr w:type="spellEnd"/>
      <w:r>
        <w:rPr>
          <w:color w:val="000000"/>
        </w:rPr>
        <w:t xml:space="preserve"> </w:t>
      </w:r>
      <w:proofErr w:type="spellStart"/>
      <w:r>
        <w:rPr>
          <w:color w:val="000000"/>
        </w:rPr>
        <w:t>prezenţa</w:t>
      </w:r>
      <w:proofErr w:type="spellEnd"/>
      <w:r>
        <w:rPr>
          <w:color w:val="000000"/>
        </w:rPr>
        <w:t xml:space="preserve"> la </w:t>
      </w:r>
      <w:proofErr w:type="spellStart"/>
      <w:r>
        <w:rPr>
          <w:color w:val="000000"/>
        </w:rPr>
        <w:t>conferinţele</w:t>
      </w:r>
      <w:proofErr w:type="spellEnd"/>
      <w:r>
        <w:rPr>
          <w:color w:val="000000"/>
        </w:rPr>
        <w:t xml:space="preserve"> de stagiu </w:t>
      </w:r>
      <w:proofErr w:type="spellStart"/>
      <w:r>
        <w:rPr>
          <w:color w:val="000000"/>
        </w:rPr>
        <w:t>şi</w:t>
      </w:r>
      <w:proofErr w:type="spellEnd"/>
      <w:r>
        <w:rPr>
          <w:color w:val="000000"/>
        </w:rPr>
        <w:t xml:space="preserve"> la manifestările baroului la care a fost convocat.</w:t>
      </w:r>
    </w:p>
    <w:p w14:paraId="1E741EB6" w14:textId="77777777" w:rsidR="00B50FF1" w:rsidRDefault="00000000">
      <w:pPr>
        <w:spacing w:before="26" w:after="0"/>
        <w:jc w:val="both"/>
      </w:pPr>
      <w:r>
        <w:rPr>
          <w:color w:val="000000"/>
        </w:rPr>
        <w:t xml:space="preserve">(2)Se va avea în vedere raportul întocmit de avocatul îndrumător </w:t>
      </w:r>
      <w:proofErr w:type="spellStart"/>
      <w:r>
        <w:rPr>
          <w:color w:val="000000"/>
        </w:rPr>
        <w:t>şi</w:t>
      </w:r>
      <w:proofErr w:type="spellEnd"/>
      <w:r>
        <w:rPr>
          <w:color w:val="000000"/>
        </w:rPr>
        <w:t xml:space="preserve"> de coordonatorul serviciului de </w:t>
      </w:r>
      <w:proofErr w:type="spellStart"/>
      <w:r>
        <w:rPr>
          <w:color w:val="000000"/>
        </w:rPr>
        <w:t>asistenţă</w:t>
      </w:r>
      <w:proofErr w:type="spellEnd"/>
      <w:r>
        <w:rPr>
          <w:color w:val="000000"/>
        </w:rPr>
        <w:t xml:space="preserve"> judiciară al baroului cu privire la activitatea depusă pentru îndeplinirea sarcinilor profesionale.</w:t>
      </w:r>
    </w:p>
    <w:p w14:paraId="67CADCAB" w14:textId="77777777" w:rsidR="00B50FF1" w:rsidRDefault="00000000">
      <w:pPr>
        <w:spacing w:before="26" w:after="0"/>
        <w:jc w:val="both"/>
      </w:pPr>
      <w:r>
        <w:rPr>
          <w:color w:val="000000"/>
        </w:rPr>
        <w:t xml:space="preserve">(3)Notările vor fi transmise I.N.P.P.A. </w:t>
      </w:r>
      <w:proofErr w:type="spellStart"/>
      <w:r>
        <w:rPr>
          <w:color w:val="000000"/>
        </w:rPr>
        <w:t>şi</w:t>
      </w:r>
      <w:proofErr w:type="spellEnd"/>
      <w:r>
        <w:rPr>
          <w:color w:val="000000"/>
        </w:rPr>
        <w:t>, atunci când este cazul, centrelor teritoriale ale I.N.P.P.A. în vederea înscrierii avocatului stagiar la examenul de absolvire a cursurilor I.N.P.P.A.</w:t>
      </w:r>
    </w:p>
    <w:p w14:paraId="6C8080EF" w14:textId="77777777" w:rsidR="00B50FF1" w:rsidRDefault="00000000">
      <w:pPr>
        <w:spacing w:before="26" w:after="0"/>
        <w:jc w:val="both"/>
      </w:pPr>
      <w:r>
        <w:rPr>
          <w:color w:val="000000"/>
        </w:rPr>
        <w:t xml:space="preserve">(4)Dosarul de înscriere la examenul de definitivare în profesie va </w:t>
      </w:r>
      <w:proofErr w:type="spellStart"/>
      <w:r>
        <w:rPr>
          <w:color w:val="000000"/>
        </w:rPr>
        <w:t>conţine</w:t>
      </w:r>
      <w:proofErr w:type="spellEnd"/>
      <w:r>
        <w:rPr>
          <w:color w:val="000000"/>
        </w:rPr>
        <w:t xml:space="preserve">, în mod obligatoriu: raportul întocmit de avocatul îndrumător cu privire la activitatea </w:t>
      </w:r>
      <w:proofErr w:type="spellStart"/>
      <w:r>
        <w:rPr>
          <w:color w:val="000000"/>
        </w:rPr>
        <w:t>desfăşurată</w:t>
      </w:r>
      <w:proofErr w:type="spellEnd"/>
      <w:r>
        <w:rPr>
          <w:color w:val="000000"/>
        </w:rPr>
        <w:t xml:space="preserve"> de avocatul stagiar, raportul avocatului coordonator al stagiului profesional cu privire la participarea la dezbaterea temelor </w:t>
      </w:r>
      <w:proofErr w:type="spellStart"/>
      <w:r>
        <w:rPr>
          <w:color w:val="000000"/>
        </w:rPr>
        <w:t>şi</w:t>
      </w:r>
      <w:proofErr w:type="spellEnd"/>
      <w:r>
        <w:rPr>
          <w:color w:val="000000"/>
        </w:rPr>
        <w:t xml:space="preserve"> lucrările proprii realizate.</w:t>
      </w:r>
    </w:p>
    <w:p w14:paraId="18DF317C" w14:textId="77777777" w:rsidR="00B50FF1" w:rsidRDefault="00000000">
      <w:pPr>
        <w:spacing w:before="26" w:after="0"/>
        <w:jc w:val="both"/>
      </w:pPr>
      <w:r>
        <w:rPr>
          <w:color w:val="000000"/>
        </w:rPr>
        <w:t xml:space="preserve">(5)Consiliul baroului, evaluând notarea acordată de consilierul coordonator al stagiului, precum </w:t>
      </w:r>
      <w:proofErr w:type="spellStart"/>
      <w:r>
        <w:rPr>
          <w:color w:val="000000"/>
        </w:rPr>
        <w:t>şi</w:t>
      </w:r>
      <w:proofErr w:type="spellEnd"/>
      <w:r>
        <w:rPr>
          <w:color w:val="000000"/>
        </w:rPr>
        <w:t xml:space="preserve"> raportul avocatului îndrumător </w:t>
      </w:r>
      <w:proofErr w:type="spellStart"/>
      <w:r>
        <w:rPr>
          <w:color w:val="000000"/>
        </w:rPr>
        <w:t>şi</w:t>
      </w:r>
      <w:proofErr w:type="spellEnd"/>
      <w:r>
        <w:rPr>
          <w:color w:val="000000"/>
        </w:rPr>
        <w:t xml:space="preserve"> raportul coordonatorului serviciului de </w:t>
      </w:r>
      <w:proofErr w:type="spellStart"/>
      <w:r>
        <w:rPr>
          <w:color w:val="000000"/>
        </w:rPr>
        <w:t>asistenţă</w:t>
      </w:r>
      <w:proofErr w:type="spellEnd"/>
      <w:r>
        <w:rPr>
          <w:color w:val="000000"/>
        </w:rPr>
        <w:t xml:space="preserve"> judiciară, poate dispune motivat prelungirea stagiului cu un an.</w:t>
      </w:r>
    </w:p>
    <w:p w14:paraId="457A21D0" w14:textId="77777777" w:rsidR="00B50FF1" w:rsidRDefault="00000000">
      <w:pPr>
        <w:spacing w:before="80" w:after="0"/>
        <w:jc w:val="both"/>
      </w:pPr>
      <w:r>
        <w:rPr>
          <w:b/>
          <w:color w:val="000000"/>
        </w:rPr>
        <w:t xml:space="preserve">Art. 302 </w:t>
      </w:r>
    </w:p>
    <w:p w14:paraId="796FF224" w14:textId="77777777" w:rsidR="00B50FF1" w:rsidRDefault="00000000">
      <w:pPr>
        <w:spacing w:after="0"/>
        <w:jc w:val="both"/>
      </w:pPr>
      <w:r>
        <w:rPr>
          <w:color w:val="000000"/>
        </w:rPr>
        <w:t xml:space="preserve">(1)Îndrumarea profesională a avocatului stagiar este asigurată de avocatul îndrumător care a </w:t>
      </w:r>
      <w:proofErr w:type="spellStart"/>
      <w:r>
        <w:rPr>
          <w:color w:val="000000"/>
        </w:rPr>
        <w:t>consimţit</w:t>
      </w:r>
      <w:proofErr w:type="spellEnd"/>
      <w:r>
        <w:rPr>
          <w:color w:val="000000"/>
        </w:rPr>
        <w:t xml:space="preserve"> în acest sens prin contractul încheiat.</w:t>
      </w:r>
    </w:p>
    <w:p w14:paraId="56A93727" w14:textId="77777777" w:rsidR="00B50FF1" w:rsidRDefault="00000000">
      <w:pPr>
        <w:spacing w:before="26" w:after="0"/>
        <w:jc w:val="both"/>
      </w:pPr>
      <w:r>
        <w:rPr>
          <w:color w:val="000000"/>
        </w:rPr>
        <w:t xml:space="preserve">(2)Pot asigura îndrumarea profesională a avocatului stagiar doar </w:t>
      </w:r>
      <w:proofErr w:type="spellStart"/>
      <w:r>
        <w:rPr>
          <w:color w:val="000000"/>
        </w:rPr>
        <w:t>avocaţii</w:t>
      </w:r>
      <w:proofErr w:type="spellEnd"/>
      <w:r>
        <w:rPr>
          <w:color w:val="000000"/>
        </w:rPr>
        <w:t xml:space="preserve"> care îndeplinesc </w:t>
      </w:r>
      <w:proofErr w:type="spellStart"/>
      <w:r>
        <w:rPr>
          <w:color w:val="000000"/>
        </w:rPr>
        <w:t>cerinţele</w:t>
      </w:r>
      <w:proofErr w:type="spellEnd"/>
      <w:r>
        <w:rPr>
          <w:color w:val="000000"/>
        </w:rPr>
        <w:t xml:space="preserve"> impuse de art. 19 din Lege, care au achitat la zi taxele </w:t>
      </w:r>
      <w:proofErr w:type="spellStart"/>
      <w:r>
        <w:rPr>
          <w:color w:val="000000"/>
        </w:rPr>
        <w:t>şi</w:t>
      </w:r>
      <w:proofErr w:type="spellEnd"/>
      <w:r>
        <w:rPr>
          <w:color w:val="000000"/>
        </w:rPr>
        <w:t xml:space="preserve"> </w:t>
      </w:r>
      <w:proofErr w:type="spellStart"/>
      <w:r>
        <w:rPr>
          <w:color w:val="000000"/>
        </w:rPr>
        <w:t>contribuţiile</w:t>
      </w:r>
      <w:proofErr w:type="spellEnd"/>
      <w:r>
        <w:rPr>
          <w:color w:val="000000"/>
        </w:rPr>
        <w:t xml:space="preserve"> către barou </w:t>
      </w:r>
      <w:proofErr w:type="spellStart"/>
      <w:r>
        <w:rPr>
          <w:color w:val="000000"/>
        </w:rPr>
        <w:t>şi</w:t>
      </w:r>
      <w:proofErr w:type="spellEnd"/>
      <w:r>
        <w:rPr>
          <w:color w:val="000000"/>
        </w:rPr>
        <w:t xml:space="preserve"> C.A.A., care sunt titulari ai unui contract de asigurare profesională, precum </w:t>
      </w:r>
      <w:proofErr w:type="spellStart"/>
      <w:r>
        <w:rPr>
          <w:color w:val="000000"/>
        </w:rPr>
        <w:t>şi</w:t>
      </w:r>
      <w:proofErr w:type="spellEnd"/>
      <w:r>
        <w:rPr>
          <w:color w:val="000000"/>
        </w:rPr>
        <w:t xml:space="preserve"> cei care îndeplinesc </w:t>
      </w:r>
      <w:proofErr w:type="spellStart"/>
      <w:r>
        <w:rPr>
          <w:color w:val="000000"/>
        </w:rPr>
        <w:t>condiţiile</w:t>
      </w:r>
      <w:proofErr w:type="spellEnd"/>
      <w:r>
        <w:rPr>
          <w:color w:val="000000"/>
        </w:rPr>
        <w:t xml:space="preserve"> stabilite prin hotărârea consiliului baroului </w:t>
      </w:r>
      <w:proofErr w:type="spellStart"/>
      <w:r>
        <w:rPr>
          <w:color w:val="000000"/>
        </w:rPr>
        <w:t>şi</w:t>
      </w:r>
      <w:proofErr w:type="spellEnd"/>
      <w:r>
        <w:rPr>
          <w:color w:val="000000"/>
        </w:rPr>
        <w:t xml:space="preserve"> sunt titulari ai unei forme de exercitare a profesiei.</w:t>
      </w:r>
    </w:p>
    <w:p w14:paraId="34B5B88C" w14:textId="77777777" w:rsidR="00B50FF1" w:rsidRDefault="00000000">
      <w:pPr>
        <w:spacing w:before="26" w:after="0"/>
        <w:jc w:val="both"/>
      </w:pPr>
      <w:r>
        <w:rPr>
          <w:color w:val="000000"/>
        </w:rPr>
        <w:t xml:space="preserve">(3)Încetarea îndrumării din orice motive se aduce la </w:t>
      </w:r>
      <w:proofErr w:type="spellStart"/>
      <w:r>
        <w:rPr>
          <w:color w:val="000000"/>
        </w:rPr>
        <w:t>cunoştinţa</w:t>
      </w:r>
      <w:proofErr w:type="spellEnd"/>
      <w:r>
        <w:rPr>
          <w:color w:val="000000"/>
        </w:rPr>
        <w:t xml:space="preserve"> consiliului baroului, care </w:t>
      </w:r>
      <w:proofErr w:type="spellStart"/>
      <w:r>
        <w:rPr>
          <w:color w:val="000000"/>
        </w:rPr>
        <w:t>hotărăşte</w:t>
      </w:r>
      <w:proofErr w:type="spellEnd"/>
      <w:r>
        <w:rPr>
          <w:color w:val="000000"/>
        </w:rPr>
        <w:t xml:space="preserve"> schimbarea îndrumătorului.</w:t>
      </w:r>
    </w:p>
    <w:p w14:paraId="3A75A37C" w14:textId="77777777" w:rsidR="00B50FF1" w:rsidRDefault="00000000">
      <w:pPr>
        <w:spacing w:before="80" w:after="0"/>
        <w:jc w:val="both"/>
      </w:pPr>
      <w:r>
        <w:rPr>
          <w:b/>
          <w:color w:val="000000"/>
        </w:rPr>
        <w:t xml:space="preserve">Art. 303 </w:t>
      </w:r>
    </w:p>
    <w:p w14:paraId="4E0D909B" w14:textId="77777777" w:rsidR="00B50FF1" w:rsidRDefault="00000000">
      <w:pPr>
        <w:spacing w:after="0"/>
        <w:jc w:val="both"/>
      </w:pPr>
      <w:r>
        <w:rPr>
          <w:color w:val="000000"/>
        </w:rPr>
        <w:t xml:space="preserve">(1)Avocatul îndrumător </w:t>
      </w:r>
      <w:proofErr w:type="spellStart"/>
      <w:r>
        <w:rPr>
          <w:color w:val="000000"/>
        </w:rPr>
        <w:t>şi</w:t>
      </w:r>
      <w:proofErr w:type="spellEnd"/>
      <w:r>
        <w:rPr>
          <w:color w:val="000000"/>
        </w:rPr>
        <w:t xml:space="preserve"> coordonatorul serviciului de </w:t>
      </w:r>
      <w:proofErr w:type="spellStart"/>
      <w:r>
        <w:rPr>
          <w:color w:val="000000"/>
        </w:rPr>
        <w:t>asistenţă</w:t>
      </w:r>
      <w:proofErr w:type="spellEnd"/>
      <w:r>
        <w:rPr>
          <w:color w:val="000000"/>
        </w:rPr>
        <w:t xml:space="preserve"> judiciară se vor preocupa de realizarea de către avocatul stagiar a unui venit echitabil, corespunzător muncii depuse </w:t>
      </w:r>
      <w:proofErr w:type="spellStart"/>
      <w:r>
        <w:rPr>
          <w:color w:val="000000"/>
        </w:rPr>
        <w:t>şi</w:t>
      </w:r>
      <w:proofErr w:type="spellEnd"/>
      <w:r>
        <w:rPr>
          <w:color w:val="000000"/>
        </w:rPr>
        <w:t xml:space="preserve"> prevederilor art. 296 alin. (1).</w:t>
      </w:r>
    </w:p>
    <w:p w14:paraId="79716BDD" w14:textId="77777777" w:rsidR="00B50FF1" w:rsidRDefault="00000000">
      <w:pPr>
        <w:spacing w:before="26" w:after="0"/>
        <w:jc w:val="both"/>
      </w:pPr>
      <w:r>
        <w:rPr>
          <w:color w:val="000000"/>
        </w:rPr>
        <w:t xml:space="preserve">(2)Fapta avocatului care asigură îndrumarea profesională de a nu </w:t>
      </w:r>
      <w:proofErr w:type="spellStart"/>
      <w:r>
        <w:rPr>
          <w:color w:val="000000"/>
        </w:rPr>
        <w:t>îşi</w:t>
      </w:r>
      <w:proofErr w:type="spellEnd"/>
      <w:r>
        <w:rPr>
          <w:color w:val="000000"/>
        </w:rPr>
        <w:t xml:space="preserve"> îndeplini </w:t>
      </w:r>
      <w:proofErr w:type="spellStart"/>
      <w:r>
        <w:rPr>
          <w:color w:val="000000"/>
        </w:rPr>
        <w:t>obligaţiile</w:t>
      </w:r>
      <w:proofErr w:type="spellEnd"/>
      <w:r>
        <w:rPr>
          <w:color w:val="000000"/>
        </w:rPr>
        <w:t xml:space="preserve"> de îndrumare </w:t>
      </w:r>
      <w:proofErr w:type="spellStart"/>
      <w:r>
        <w:rPr>
          <w:color w:val="000000"/>
        </w:rPr>
        <w:t>şi</w:t>
      </w:r>
      <w:proofErr w:type="spellEnd"/>
      <w:r>
        <w:rPr>
          <w:color w:val="000000"/>
        </w:rPr>
        <w:t xml:space="preserve"> de a nu asigura venitul minim lunar garantat al avocatului stagiar constituie abatere disciplinară gravă.</w:t>
      </w:r>
    </w:p>
    <w:p w14:paraId="0F43EA29" w14:textId="77777777" w:rsidR="00B50FF1" w:rsidRDefault="00000000">
      <w:pPr>
        <w:spacing w:before="26" w:after="0"/>
        <w:jc w:val="both"/>
      </w:pPr>
      <w:r>
        <w:rPr>
          <w:color w:val="000000"/>
        </w:rPr>
        <w:t xml:space="preserve">(3)Distinct de răspunderea disciplinară, consiliul baroului poate decide </w:t>
      </w:r>
      <w:proofErr w:type="spellStart"/>
      <w:r>
        <w:rPr>
          <w:color w:val="000000"/>
        </w:rPr>
        <w:t>şi</w:t>
      </w:r>
      <w:proofErr w:type="spellEnd"/>
      <w:r>
        <w:rPr>
          <w:color w:val="000000"/>
        </w:rPr>
        <w:t xml:space="preserve"> interzicerea de a mai încheia contracte de formare profesională pentru o perioadă de la unu la 5 ani.</w:t>
      </w:r>
    </w:p>
    <w:p w14:paraId="3B7AD786" w14:textId="77777777" w:rsidR="00B50FF1" w:rsidRDefault="00000000">
      <w:pPr>
        <w:spacing w:before="80" w:after="0"/>
        <w:jc w:val="both"/>
      </w:pPr>
      <w:r>
        <w:rPr>
          <w:b/>
          <w:color w:val="000000"/>
        </w:rPr>
        <w:t xml:space="preserve">Art. 304 </w:t>
      </w:r>
    </w:p>
    <w:p w14:paraId="72AB0518" w14:textId="77777777" w:rsidR="00B50FF1" w:rsidRDefault="00000000">
      <w:pPr>
        <w:spacing w:after="0"/>
        <w:jc w:val="both"/>
      </w:pPr>
      <w:r>
        <w:rPr>
          <w:color w:val="000000"/>
        </w:rPr>
        <w:t>(1)Avocatul stagiar are dreptul de a pune concluzii numai la judecătorii.</w:t>
      </w:r>
    </w:p>
    <w:p w14:paraId="25EF6C9F" w14:textId="77777777" w:rsidR="00B50FF1" w:rsidRDefault="00000000">
      <w:pPr>
        <w:spacing w:before="26" w:after="0"/>
        <w:jc w:val="both"/>
      </w:pPr>
      <w:r>
        <w:rPr>
          <w:color w:val="000000"/>
        </w:rPr>
        <w:t xml:space="preserve">(2)Avocatul stagiar poate efectua </w:t>
      </w:r>
      <w:proofErr w:type="spellStart"/>
      <w:r>
        <w:rPr>
          <w:color w:val="000000"/>
        </w:rPr>
        <w:t>activităţile</w:t>
      </w:r>
      <w:proofErr w:type="spellEnd"/>
      <w:r>
        <w:rPr>
          <w:color w:val="000000"/>
        </w:rPr>
        <w:t xml:space="preserve"> prevăzute la art. 3 alin. (1) lit. a), b) </w:t>
      </w:r>
      <w:proofErr w:type="spellStart"/>
      <w:r>
        <w:rPr>
          <w:color w:val="000000"/>
        </w:rPr>
        <w:t>şi</w:t>
      </w:r>
      <w:proofErr w:type="spellEnd"/>
      <w:r>
        <w:rPr>
          <w:color w:val="000000"/>
        </w:rPr>
        <w:t xml:space="preserve"> j) din Lege.</w:t>
      </w:r>
      <w:r>
        <w:br/>
      </w:r>
    </w:p>
    <w:p w14:paraId="6D26CFD3" w14:textId="77777777" w:rsidR="00B50FF1" w:rsidRDefault="00000000">
      <w:pPr>
        <w:spacing w:before="80" w:after="0"/>
        <w:jc w:val="center"/>
      </w:pPr>
      <w:r>
        <w:rPr>
          <w:b/>
          <w:color w:val="000000"/>
        </w:rPr>
        <w:t>SUBSECŢIUNEA 5:Finalizarea stagiului. Înscrierea la examenul de definitivare în profesie</w:t>
      </w:r>
    </w:p>
    <w:p w14:paraId="04FFB71C" w14:textId="77777777" w:rsidR="00B50FF1" w:rsidRDefault="00000000">
      <w:pPr>
        <w:spacing w:before="80" w:after="0"/>
        <w:jc w:val="both"/>
      </w:pPr>
      <w:r>
        <w:rPr>
          <w:b/>
          <w:color w:val="000000"/>
        </w:rPr>
        <w:t xml:space="preserve">Art. 305 </w:t>
      </w:r>
    </w:p>
    <w:p w14:paraId="61205E8C" w14:textId="77777777" w:rsidR="00B50FF1" w:rsidRDefault="00000000">
      <w:pPr>
        <w:spacing w:after="0"/>
        <w:jc w:val="both"/>
      </w:pPr>
      <w:r>
        <w:rPr>
          <w:color w:val="000000"/>
        </w:rPr>
        <w:t xml:space="preserve">(1)După terminarea stagiului, consiliul baroului, prin decizie motivată, va constata, de la caz la caz, îndeplinirea efectivă a stagiului. Constatarea se face pe baza raportului avocatului îndrumător </w:t>
      </w:r>
      <w:proofErr w:type="spellStart"/>
      <w:r>
        <w:rPr>
          <w:color w:val="000000"/>
        </w:rPr>
        <w:t>şi</w:t>
      </w:r>
      <w:proofErr w:type="spellEnd"/>
      <w:r>
        <w:rPr>
          <w:color w:val="000000"/>
        </w:rPr>
        <w:t xml:space="preserve"> a celui al serviciului de </w:t>
      </w:r>
      <w:proofErr w:type="spellStart"/>
      <w:r>
        <w:rPr>
          <w:color w:val="000000"/>
        </w:rPr>
        <w:t>asistenţă</w:t>
      </w:r>
      <w:proofErr w:type="spellEnd"/>
      <w:r>
        <w:rPr>
          <w:color w:val="000000"/>
        </w:rPr>
        <w:t xml:space="preserve"> judiciară, precum </w:t>
      </w:r>
      <w:proofErr w:type="spellStart"/>
      <w:r>
        <w:rPr>
          <w:color w:val="000000"/>
        </w:rPr>
        <w:t>şi</w:t>
      </w:r>
      <w:proofErr w:type="spellEnd"/>
      <w:r>
        <w:rPr>
          <w:color w:val="000000"/>
        </w:rPr>
        <w:t>, dacă este cazul, a notărilor consilierului coordonator al stagiului profesional.</w:t>
      </w:r>
    </w:p>
    <w:p w14:paraId="31D81599" w14:textId="77777777" w:rsidR="00B50FF1" w:rsidRDefault="00000000">
      <w:pPr>
        <w:spacing w:before="26" w:after="0"/>
        <w:jc w:val="both"/>
      </w:pPr>
      <w:r>
        <w:rPr>
          <w:color w:val="000000"/>
        </w:rPr>
        <w:t xml:space="preserve">(2)I.N.P.P.A. va comunica fiecărui barou </w:t>
      </w:r>
      <w:proofErr w:type="spellStart"/>
      <w:r>
        <w:rPr>
          <w:color w:val="000000"/>
        </w:rPr>
        <w:t>situaţia</w:t>
      </w:r>
      <w:proofErr w:type="spellEnd"/>
      <w:r>
        <w:rPr>
          <w:color w:val="000000"/>
        </w:rPr>
        <w:t xml:space="preserve"> privind frecventarea cursurilor, înscrierea la examenul de absolvire </w:t>
      </w:r>
      <w:proofErr w:type="spellStart"/>
      <w:r>
        <w:rPr>
          <w:color w:val="000000"/>
        </w:rPr>
        <w:t>şi</w:t>
      </w:r>
      <w:proofErr w:type="spellEnd"/>
      <w:r>
        <w:rPr>
          <w:color w:val="000000"/>
        </w:rPr>
        <w:t xml:space="preserve"> rezultatele examenului </w:t>
      </w:r>
      <w:proofErr w:type="spellStart"/>
      <w:r>
        <w:rPr>
          <w:color w:val="000000"/>
        </w:rPr>
        <w:t>susţinut</w:t>
      </w:r>
      <w:proofErr w:type="spellEnd"/>
      <w:r>
        <w:rPr>
          <w:color w:val="000000"/>
        </w:rPr>
        <w:t xml:space="preserve"> de </w:t>
      </w:r>
      <w:proofErr w:type="spellStart"/>
      <w:r>
        <w:rPr>
          <w:color w:val="000000"/>
        </w:rPr>
        <w:t>avocaţii</w:t>
      </w:r>
      <w:proofErr w:type="spellEnd"/>
      <w:r>
        <w:rPr>
          <w:color w:val="000000"/>
        </w:rPr>
        <w:t xml:space="preserve"> stagiari.</w:t>
      </w:r>
    </w:p>
    <w:p w14:paraId="49C16845" w14:textId="77777777" w:rsidR="00B50FF1" w:rsidRDefault="00000000">
      <w:pPr>
        <w:spacing w:before="80" w:after="0"/>
        <w:jc w:val="both"/>
      </w:pPr>
      <w:r>
        <w:rPr>
          <w:b/>
          <w:color w:val="000000"/>
        </w:rPr>
        <w:t xml:space="preserve">Art. 306 </w:t>
      </w:r>
    </w:p>
    <w:p w14:paraId="1BCA092B" w14:textId="77777777" w:rsidR="00B50FF1" w:rsidRDefault="00000000">
      <w:pPr>
        <w:spacing w:after="0"/>
        <w:jc w:val="both"/>
      </w:pPr>
      <w:r>
        <w:rPr>
          <w:color w:val="000000"/>
        </w:rPr>
        <w:t>În baza deciziei de constatare a îndeplinirii efective a stagiului, avocatul stagiar va solicita consiliului baroului avizul pentru înscrierea la examenul de absolvire a cursurilor I.N.P.P.A.</w:t>
      </w:r>
    </w:p>
    <w:p w14:paraId="30CE71E4" w14:textId="77777777" w:rsidR="00B50FF1" w:rsidRDefault="00000000">
      <w:pPr>
        <w:spacing w:before="80" w:after="0"/>
        <w:jc w:val="both"/>
      </w:pPr>
      <w:r>
        <w:rPr>
          <w:b/>
          <w:color w:val="000000"/>
        </w:rPr>
        <w:t xml:space="preserve">Art. 307 </w:t>
      </w:r>
    </w:p>
    <w:p w14:paraId="7AF4054D" w14:textId="77777777" w:rsidR="00B50FF1" w:rsidRDefault="00000000">
      <w:pPr>
        <w:spacing w:after="0"/>
        <w:jc w:val="both"/>
      </w:pPr>
      <w:r>
        <w:rPr>
          <w:color w:val="000000"/>
        </w:rPr>
        <w:t xml:space="preserve">(1)Consiliul baroului va hotărî prin decizie înscrierea avocatului stagiar pentru </w:t>
      </w:r>
      <w:proofErr w:type="spellStart"/>
      <w:r>
        <w:rPr>
          <w:color w:val="000000"/>
        </w:rPr>
        <w:t>susţinerea</w:t>
      </w:r>
      <w:proofErr w:type="spellEnd"/>
      <w:r>
        <w:rPr>
          <w:color w:val="000000"/>
        </w:rPr>
        <w:t xml:space="preserve"> examenului de definitivat, în baza evaluării </w:t>
      </w:r>
      <w:proofErr w:type="spellStart"/>
      <w:r>
        <w:rPr>
          <w:color w:val="000000"/>
        </w:rPr>
        <w:t>activităţii</w:t>
      </w:r>
      <w:proofErr w:type="spellEnd"/>
      <w:r>
        <w:rPr>
          <w:color w:val="000000"/>
        </w:rPr>
        <w:t xml:space="preserve"> sale de pregătire profesională.</w:t>
      </w:r>
    </w:p>
    <w:p w14:paraId="7E7C5421" w14:textId="77777777" w:rsidR="00B50FF1" w:rsidRDefault="00000000">
      <w:pPr>
        <w:spacing w:before="26" w:after="0"/>
        <w:jc w:val="both"/>
      </w:pPr>
      <w:r>
        <w:rPr>
          <w:color w:val="000000"/>
        </w:rPr>
        <w:t>(2)</w:t>
      </w:r>
      <w:r>
        <w:rPr>
          <w:b/>
          <w:color w:val="000000"/>
        </w:rPr>
        <w:t>Evaluarea prevăzută la alin. (1) se va realiza în baza:</w:t>
      </w:r>
    </w:p>
    <w:p w14:paraId="02B46B41" w14:textId="77777777" w:rsidR="00B50FF1" w:rsidRDefault="00000000">
      <w:pPr>
        <w:spacing w:after="0"/>
        <w:jc w:val="both"/>
      </w:pPr>
      <w:r>
        <w:rPr>
          <w:color w:val="000000"/>
        </w:rPr>
        <w:t xml:space="preserve">a)calificativelor </w:t>
      </w:r>
      <w:proofErr w:type="spellStart"/>
      <w:r>
        <w:rPr>
          <w:color w:val="000000"/>
        </w:rPr>
        <w:t>şi</w:t>
      </w:r>
      <w:proofErr w:type="spellEnd"/>
      <w:r>
        <w:rPr>
          <w:color w:val="000000"/>
        </w:rPr>
        <w:t xml:space="preserve"> notelor acordate de consilierul coordonator al </w:t>
      </w:r>
      <w:proofErr w:type="spellStart"/>
      <w:r>
        <w:rPr>
          <w:color w:val="000000"/>
        </w:rPr>
        <w:t>conferinţelor</w:t>
      </w:r>
      <w:proofErr w:type="spellEnd"/>
      <w:r>
        <w:rPr>
          <w:color w:val="000000"/>
        </w:rPr>
        <w:t xml:space="preserve"> de stagiu, dacă este cazul;</w:t>
      </w:r>
    </w:p>
    <w:p w14:paraId="5E835A6D" w14:textId="77777777" w:rsidR="00B50FF1" w:rsidRDefault="00000000">
      <w:pPr>
        <w:spacing w:after="0"/>
        <w:jc w:val="both"/>
      </w:pPr>
      <w:r>
        <w:rPr>
          <w:color w:val="000000"/>
        </w:rPr>
        <w:t>b)raportului avocatului îndrumător;</w:t>
      </w:r>
    </w:p>
    <w:p w14:paraId="7031022E" w14:textId="77777777" w:rsidR="00B50FF1" w:rsidRDefault="00000000">
      <w:pPr>
        <w:spacing w:after="0"/>
        <w:jc w:val="both"/>
      </w:pPr>
      <w:r>
        <w:rPr>
          <w:color w:val="000000"/>
        </w:rPr>
        <w:t xml:space="preserve">c)referatului consilierului coordonator al serviciului de </w:t>
      </w:r>
      <w:proofErr w:type="spellStart"/>
      <w:r>
        <w:rPr>
          <w:color w:val="000000"/>
        </w:rPr>
        <w:t>asistenţă</w:t>
      </w:r>
      <w:proofErr w:type="spellEnd"/>
      <w:r>
        <w:rPr>
          <w:color w:val="000000"/>
        </w:rPr>
        <w:t xml:space="preserve"> judiciară a baroului.</w:t>
      </w:r>
    </w:p>
    <w:p w14:paraId="232D95D9" w14:textId="77777777" w:rsidR="00B50FF1" w:rsidRDefault="00000000">
      <w:pPr>
        <w:spacing w:before="80" w:after="0"/>
        <w:jc w:val="both"/>
      </w:pPr>
      <w:r>
        <w:rPr>
          <w:b/>
          <w:color w:val="000000"/>
        </w:rPr>
        <w:t xml:space="preserve">Art. 308 </w:t>
      </w:r>
    </w:p>
    <w:p w14:paraId="26DA787B" w14:textId="77777777" w:rsidR="00B50FF1" w:rsidRDefault="00000000">
      <w:pPr>
        <w:spacing w:after="0"/>
        <w:jc w:val="both"/>
      </w:pPr>
      <w:r>
        <w:rPr>
          <w:color w:val="000000"/>
        </w:rPr>
        <w:t xml:space="preserve">(1)La </w:t>
      </w:r>
      <w:proofErr w:type="spellStart"/>
      <w:r>
        <w:rPr>
          <w:color w:val="000000"/>
        </w:rPr>
        <w:t>sfârşitul</w:t>
      </w:r>
      <w:proofErr w:type="spellEnd"/>
      <w:r>
        <w:rPr>
          <w:color w:val="000000"/>
        </w:rPr>
        <w:t xml:space="preserve"> perioadei de stagiu, avocatul este obligat să </w:t>
      </w:r>
      <w:proofErr w:type="spellStart"/>
      <w:r>
        <w:rPr>
          <w:color w:val="000000"/>
        </w:rPr>
        <w:t>susţină</w:t>
      </w:r>
      <w:proofErr w:type="spellEnd"/>
      <w:r>
        <w:rPr>
          <w:color w:val="000000"/>
        </w:rPr>
        <w:t xml:space="preserve"> examenul de definitivare.</w:t>
      </w:r>
    </w:p>
    <w:p w14:paraId="264CC793" w14:textId="77777777" w:rsidR="00B50FF1" w:rsidRDefault="00000000">
      <w:pPr>
        <w:spacing w:before="26" w:after="0"/>
        <w:jc w:val="both"/>
      </w:pPr>
      <w:r>
        <w:rPr>
          <w:color w:val="000000"/>
        </w:rPr>
        <w:t xml:space="preserve">(2)Avocatul stagiar declarat respins sau care nu s-a prezentat la examenul de definitivat, precum </w:t>
      </w:r>
      <w:proofErr w:type="spellStart"/>
      <w:r>
        <w:rPr>
          <w:color w:val="000000"/>
        </w:rPr>
        <w:t>şi</w:t>
      </w:r>
      <w:proofErr w:type="spellEnd"/>
      <w:r>
        <w:rPr>
          <w:color w:val="000000"/>
        </w:rPr>
        <w:t xml:space="preserve"> cel care nu a promovat examenul de absolvire a I.N.P.P.A. sunt </w:t>
      </w:r>
      <w:proofErr w:type="spellStart"/>
      <w:r>
        <w:rPr>
          <w:color w:val="000000"/>
        </w:rPr>
        <w:t>înscrişi</w:t>
      </w:r>
      <w:proofErr w:type="spellEnd"/>
      <w:r>
        <w:rPr>
          <w:color w:val="000000"/>
        </w:rPr>
        <w:t xml:space="preserve"> din oficiu în următoarea sesiune a examenului de definitivat/absolvire a I.N.P.P.A.</w:t>
      </w:r>
    </w:p>
    <w:p w14:paraId="6A91116A" w14:textId="77777777" w:rsidR="00B50FF1" w:rsidRDefault="00000000">
      <w:pPr>
        <w:spacing w:before="26" w:after="0"/>
        <w:jc w:val="both"/>
      </w:pPr>
      <w:r>
        <w:rPr>
          <w:color w:val="000000"/>
        </w:rPr>
        <w:t>(3)Avocatul stagiar respins sau care nu s-a prezentat la 3 sesiuni ale examenului de definitivat/absolvire a I.N.P.P.A. va fi exclus din profesie.</w:t>
      </w:r>
    </w:p>
    <w:p w14:paraId="5A56067E" w14:textId="77777777" w:rsidR="00B50FF1" w:rsidRDefault="00000000">
      <w:pPr>
        <w:spacing w:before="80" w:after="0"/>
        <w:jc w:val="center"/>
      </w:pPr>
      <w:r>
        <w:rPr>
          <w:b/>
          <w:color w:val="000000"/>
        </w:rPr>
        <w:t>SUBSECŢIUNEA 6:Examenul de definitivare în profesia de avocat</w:t>
      </w:r>
    </w:p>
    <w:p w14:paraId="3143FAB3" w14:textId="77777777" w:rsidR="00B50FF1" w:rsidRDefault="00000000">
      <w:pPr>
        <w:spacing w:before="80" w:after="0"/>
        <w:jc w:val="both"/>
      </w:pPr>
      <w:r>
        <w:rPr>
          <w:b/>
          <w:color w:val="000000"/>
        </w:rPr>
        <w:t xml:space="preserve">Art. 309 </w:t>
      </w:r>
    </w:p>
    <w:p w14:paraId="17F56039" w14:textId="77777777" w:rsidR="00B50FF1" w:rsidRDefault="00000000">
      <w:pPr>
        <w:spacing w:after="0"/>
        <w:jc w:val="both"/>
      </w:pPr>
      <w:r>
        <w:rPr>
          <w:color w:val="000000"/>
        </w:rPr>
        <w:t xml:space="preserve">(1)Examenul de definitivare în profesia de avocat se organizează anual de U.N.B.R. la nivel </w:t>
      </w:r>
      <w:proofErr w:type="spellStart"/>
      <w:r>
        <w:rPr>
          <w:color w:val="000000"/>
        </w:rPr>
        <w:t>naţional</w:t>
      </w:r>
      <w:proofErr w:type="spellEnd"/>
      <w:r>
        <w:rPr>
          <w:color w:val="000000"/>
        </w:rPr>
        <w:t xml:space="preserve"> </w:t>
      </w:r>
      <w:proofErr w:type="spellStart"/>
      <w:r>
        <w:rPr>
          <w:color w:val="000000"/>
        </w:rPr>
        <w:t>şi</w:t>
      </w:r>
      <w:proofErr w:type="spellEnd"/>
      <w:r>
        <w:rPr>
          <w:color w:val="000000"/>
        </w:rPr>
        <w:t xml:space="preserve"> se </w:t>
      </w:r>
      <w:proofErr w:type="spellStart"/>
      <w:r>
        <w:rPr>
          <w:color w:val="000000"/>
        </w:rPr>
        <w:t>desfăşoară</w:t>
      </w:r>
      <w:proofErr w:type="spellEnd"/>
      <w:r>
        <w:rPr>
          <w:color w:val="000000"/>
        </w:rPr>
        <w:t xml:space="preserve">, în mod unitar, în centrele teritoriale ale I.N.P.P.A., potrivit regulamentului de examen de absolvire a I.N.P.P.A. în vederea asigurării caracterului unitar al examenului de definitivare, Consiliul U.N.B.R., cu luarea în considerare a propunerilor formulate de I.N.P.P.A., va stabili data examenului, tematica, bibliografia </w:t>
      </w:r>
      <w:proofErr w:type="spellStart"/>
      <w:r>
        <w:rPr>
          <w:color w:val="000000"/>
        </w:rPr>
        <w:t>şi</w:t>
      </w:r>
      <w:proofErr w:type="spellEnd"/>
      <w:r>
        <w:rPr>
          <w:color w:val="000000"/>
        </w:rPr>
        <w:t xml:space="preserve"> metodologia de examinare, care vor fi unice la nivelul U.N.B.R. Examinarea </w:t>
      </w:r>
      <w:proofErr w:type="spellStart"/>
      <w:r>
        <w:rPr>
          <w:color w:val="000000"/>
        </w:rPr>
        <w:t>candidaţilor</w:t>
      </w:r>
      <w:proofErr w:type="spellEnd"/>
      <w:r>
        <w:rPr>
          <w:color w:val="000000"/>
        </w:rPr>
        <w:t xml:space="preserve"> se va face atât cu privire la pregătirea profesională generală, cât </w:t>
      </w:r>
      <w:proofErr w:type="spellStart"/>
      <w:r>
        <w:rPr>
          <w:color w:val="000000"/>
        </w:rPr>
        <w:t>şi</w:t>
      </w:r>
      <w:proofErr w:type="spellEnd"/>
      <w:r>
        <w:rPr>
          <w:color w:val="000000"/>
        </w:rPr>
        <w:t xml:space="preserve"> cu privire la deprinderile practice specifice profesiei. Prevederile art. 33 alin. (3) privitoare la locul </w:t>
      </w:r>
      <w:proofErr w:type="spellStart"/>
      <w:r>
        <w:rPr>
          <w:color w:val="000000"/>
        </w:rPr>
        <w:t>desfăşurării</w:t>
      </w:r>
      <w:proofErr w:type="spellEnd"/>
      <w:r>
        <w:rPr>
          <w:color w:val="000000"/>
        </w:rPr>
        <w:t xml:space="preserve"> examenului se aplică prin asemănare.</w:t>
      </w:r>
    </w:p>
    <w:p w14:paraId="3B793137" w14:textId="77777777" w:rsidR="00B50FF1" w:rsidRDefault="00000000">
      <w:pPr>
        <w:spacing w:before="26" w:after="0"/>
        <w:jc w:val="both"/>
      </w:pPr>
      <w:r>
        <w:rPr>
          <w:color w:val="000000"/>
        </w:rPr>
        <w:t xml:space="preserve">(2)Regulamentul de examen va fi publicat pe pagina web a U.N.B.R. cu minimum 45 de zile anterior datei stabilite pentru </w:t>
      </w:r>
      <w:proofErr w:type="spellStart"/>
      <w:r>
        <w:rPr>
          <w:color w:val="000000"/>
        </w:rPr>
        <w:t>desfăşurarea</w:t>
      </w:r>
      <w:proofErr w:type="spellEnd"/>
      <w:r>
        <w:rPr>
          <w:color w:val="000000"/>
        </w:rPr>
        <w:t xml:space="preserve"> examenului </w:t>
      </w:r>
      <w:proofErr w:type="spellStart"/>
      <w:r>
        <w:rPr>
          <w:color w:val="000000"/>
        </w:rPr>
        <w:t>naţional</w:t>
      </w:r>
      <w:proofErr w:type="spellEnd"/>
      <w:r>
        <w:rPr>
          <w:color w:val="000000"/>
        </w:rPr>
        <w:t xml:space="preserve"> de definitivare.</w:t>
      </w:r>
    </w:p>
    <w:p w14:paraId="3361E1E6" w14:textId="77777777" w:rsidR="00B50FF1" w:rsidRDefault="00000000">
      <w:pPr>
        <w:spacing w:before="26" w:after="0"/>
        <w:jc w:val="both"/>
      </w:pPr>
      <w:r>
        <w:rPr>
          <w:color w:val="000000"/>
        </w:rPr>
        <w:t xml:space="preserve">(3)Prevederile art. 33 alin. (3)-(5) se aplică prin asemănare </w:t>
      </w:r>
      <w:proofErr w:type="spellStart"/>
      <w:r>
        <w:rPr>
          <w:color w:val="000000"/>
        </w:rPr>
        <w:t>şi</w:t>
      </w:r>
      <w:proofErr w:type="spellEnd"/>
      <w:r>
        <w:rPr>
          <w:color w:val="000000"/>
        </w:rPr>
        <w:t xml:space="preserve"> examenului de definitivare.</w:t>
      </w:r>
    </w:p>
    <w:p w14:paraId="4D240301" w14:textId="77777777" w:rsidR="00B50FF1" w:rsidRDefault="00000000">
      <w:pPr>
        <w:spacing w:before="26" w:after="0"/>
        <w:jc w:val="both"/>
      </w:pPr>
      <w:r>
        <w:rPr>
          <w:color w:val="000000"/>
        </w:rPr>
        <w:t xml:space="preserve">(4)La data înscrierii la examenul de definitivare candidatul este obligat să depună o taxă de participare la examen, stabilită de Consiliul U.N.B.R. </w:t>
      </w:r>
      <w:proofErr w:type="spellStart"/>
      <w:r>
        <w:rPr>
          <w:color w:val="000000"/>
        </w:rPr>
        <w:t>Dispoziţiile</w:t>
      </w:r>
      <w:proofErr w:type="spellEnd"/>
      <w:r>
        <w:rPr>
          <w:color w:val="000000"/>
        </w:rPr>
        <w:t xml:space="preserve"> art. 36 alin. (2) </w:t>
      </w:r>
      <w:proofErr w:type="spellStart"/>
      <w:r>
        <w:rPr>
          <w:color w:val="000000"/>
        </w:rPr>
        <w:t>şi</w:t>
      </w:r>
      <w:proofErr w:type="spellEnd"/>
      <w:r>
        <w:rPr>
          <w:color w:val="000000"/>
        </w:rPr>
        <w:t xml:space="preserve"> (3) privind taxa de participare la examen se aplică în mod corespunzător.</w:t>
      </w:r>
    </w:p>
    <w:p w14:paraId="79941E05" w14:textId="77777777" w:rsidR="00B50FF1" w:rsidRDefault="00000000">
      <w:pPr>
        <w:spacing w:before="80" w:after="0"/>
        <w:jc w:val="both"/>
      </w:pPr>
      <w:r>
        <w:rPr>
          <w:b/>
          <w:color w:val="000000"/>
        </w:rPr>
        <w:t xml:space="preserve">Art. 310 </w:t>
      </w:r>
    </w:p>
    <w:p w14:paraId="42508BCB" w14:textId="77777777" w:rsidR="00B50FF1" w:rsidRDefault="00000000">
      <w:pPr>
        <w:spacing w:after="0"/>
        <w:jc w:val="both"/>
      </w:pPr>
      <w:r>
        <w:rPr>
          <w:color w:val="000000"/>
        </w:rPr>
        <w:t>(1)Rezultatele examenului vor fi comunicate, spre validare, Comisiei permanente a U.N.B.R. I.N.P.P.A. va comunica, în mod corespunzător, rezultatele examenului de absolvire.</w:t>
      </w:r>
    </w:p>
    <w:p w14:paraId="270FCCD4" w14:textId="77777777" w:rsidR="00B50FF1" w:rsidRDefault="00000000">
      <w:pPr>
        <w:spacing w:before="26" w:after="0"/>
        <w:jc w:val="both"/>
      </w:pPr>
      <w:r>
        <w:rPr>
          <w:color w:val="000000"/>
        </w:rPr>
        <w:t xml:space="preserve">(2)După promovarea examenului, candidatul </w:t>
      </w:r>
      <w:proofErr w:type="spellStart"/>
      <w:r>
        <w:rPr>
          <w:color w:val="000000"/>
        </w:rPr>
        <w:t>dobândeşte</w:t>
      </w:r>
      <w:proofErr w:type="spellEnd"/>
      <w:r>
        <w:rPr>
          <w:color w:val="000000"/>
        </w:rPr>
        <w:t xml:space="preserve"> titlul profesional de avocat definitiv. De </w:t>
      </w:r>
      <w:proofErr w:type="spellStart"/>
      <w:r>
        <w:rPr>
          <w:color w:val="000000"/>
        </w:rPr>
        <w:t>acelaşi</w:t>
      </w:r>
      <w:proofErr w:type="spellEnd"/>
      <w:r>
        <w:rPr>
          <w:color w:val="000000"/>
        </w:rPr>
        <w:t xml:space="preserve"> drept se bucură </w:t>
      </w:r>
      <w:proofErr w:type="spellStart"/>
      <w:r>
        <w:rPr>
          <w:color w:val="000000"/>
        </w:rPr>
        <w:t>şi</w:t>
      </w:r>
      <w:proofErr w:type="spellEnd"/>
      <w:r>
        <w:rPr>
          <w:color w:val="000000"/>
        </w:rPr>
        <w:t xml:space="preserve"> avocatul stagiar care a promovat examenul de absolvire a I.N.P.RA.</w:t>
      </w:r>
    </w:p>
    <w:p w14:paraId="2431B1F1" w14:textId="77777777" w:rsidR="00B50FF1" w:rsidRDefault="00000000">
      <w:pPr>
        <w:spacing w:before="26" w:after="0"/>
        <w:jc w:val="both"/>
      </w:pPr>
      <w:r>
        <w:rPr>
          <w:color w:val="000000"/>
        </w:rPr>
        <w:t xml:space="preserve">(3)În baza rezultatelor examenului de definitivare, validate potrivit </w:t>
      </w:r>
      <w:proofErr w:type="spellStart"/>
      <w:r>
        <w:rPr>
          <w:color w:val="000000"/>
        </w:rPr>
        <w:t>dispoziţiilor</w:t>
      </w:r>
      <w:proofErr w:type="spellEnd"/>
      <w:r>
        <w:rPr>
          <w:color w:val="000000"/>
        </w:rPr>
        <w:t xml:space="preserve"> alin. (1) sau, după caz, a rezultatelor examenului de absolvire comunicate de I.N.P.P.A., Comisia permanentă a U.N.B.R. va emite hotărârea de constatare a </w:t>
      </w:r>
      <w:proofErr w:type="spellStart"/>
      <w:r>
        <w:rPr>
          <w:color w:val="000000"/>
        </w:rPr>
        <w:t>calităţii</w:t>
      </w:r>
      <w:proofErr w:type="spellEnd"/>
      <w:r>
        <w:rPr>
          <w:color w:val="000000"/>
        </w:rPr>
        <w:t xml:space="preserve"> de avocat definitiv, pe care o va comunica barourilor în vederea efectuării înscrierii în tabloul </w:t>
      </w:r>
      <w:proofErr w:type="spellStart"/>
      <w:r>
        <w:rPr>
          <w:color w:val="000000"/>
        </w:rPr>
        <w:t>avocaţilor</w:t>
      </w:r>
      <w:proofErr w:type="spellEnd"/>
      <w:r>
        <w:rPr>
          <w:color w:val="000000"/>
        </w:rPr>
        <w:t xml:space="preserve"> definitivi </w:t>
      </w:r>
      <w:proofErr w:type="spellStart"/>
      <w:r>
        <w:rPr>
          <w:color w:val="000000"/>
        </w:rPr>
        <w:t>şi</w:t>
      </w:r>
      <w:proofErr w:type="spellEnd"/>
      <w:r>
        <w:rPr>
          <w:color w:val="000000"/>
        </w:rPr>
        <w:t xml:space="preserve"> o va publica pe pagina web a U.N.B.R.</w:t>
      </w:r>
    </w:p>
    <w:p w14:paraId="2184249F" w14:textId="77777777" w:rsidR="00B50FF1" w:rsidRDefault="00000000">
      <w:pPr>
        <w:spacing w:before="26" w:after="0"/>
        <w:jc w:val="both"/>
      </w:pPr>
      <w:r>
        <w:rPr>
          <w:color w:val="000000"/>
        </w:rPr>
        <w:t xml:space="preserve">(4)Data dobândirii titlului profesional de avocat definitiv va fi considerată data împlinirii termenului stagiului prevăzut la art. 18 alin. (1) din Lege, chiar dacă promovarea examenului de absolvire a I.N.P.P.A. are loc înainte sau după această dată. </w:t>
      </w:r>
      <w:proofErr w:type="spellStart"/>
      <w:r>
        <w:rPr>
          <w:color w:val="000000"/>
        </w:rPr>
        <w:t>Exerciţiul</w:t>
      </w:r>
      <w:proofErr w:type="spellEnd"/>
      <w:r>
        <w:rPr>
          <w:color w:val="000000"/>
        </w:rPr>
        <w:t xml:space="preserve"> efectiv al drepturilor </w:t>
      </w:r>
      <w:proofErr w:type="spellStart"/>
      <w:r>
        <w:rPr>
          <w:color w:val="000000"/>
        </w:rPr>
        <w:t>şi</w:t>
      </w:r>
      <w:proofErr w:type="spellEnd"/>
      <w:r>
        <w:rPr>
          <w:color w:val="000000"/>
        </w:rPr>
        <w:t xml:space="preserve"> </w:t>
      </w:r>
      <w:proofErr w:type="spellStart"/>
      <w:r>
        <w:rPr>
          <w:color w:val="000000"/>
        </w:rPr>
        <w:t>obligaţiilor</w:t>
      </w:r>
      <w:proofErr w:type="spellEnd"/>
      <w:r>
        <w:rPr>
          <w:color w:val="000000"/>
        </w:rPr>
        <w:t xml:space="preserve"> aferente acestui titlu profesional va putea avea loc numai cu începere de la data emiterii hotărârii prevăzute la alin. (3).</w:t>
      </w:r>
    </w:p>
    <w:p w14:paraId="657DB8D5" w14:textId="77777777" w:rsidR="00B50FF1" w:rsidRDefault="00000000">
      <w:pPr>
        <w:spacing w:before="26" w:after="0"/>
        <w:jc w:val="both"/>
      </w:pPr>
      <w:r>
        <w:rPr>
          <w:color w:val="000000"/>
        </w:rPr>
        <w:t xml:space="preserve">(5)În cazul acordării </w:t>
      </w:r>
      <w:proofErr w:type="spellStart"/>
      <w:r>
        <w:rPr>
          <w:color w:val="000000"/>
        </w:rPr>
        <w:t>calităţii</w:t>
      </w:r>
      <w:proofErr w:type="spellEnd"/>
      <w:r>
        <w:rPr>
          <w:color w:val="000000"/>
        </w:rPr>
        <w:t xml:space="preserve"> de avocat definitiv în baza prevederilor art. 20 alin. (5)-(7) din Lege, se va aplica procedura reglementată la art. 294. În cazul acordării </w:t>
      </w:r>
      <w:proofErr w:type="spellStart"/>
      <w:r>
        <w:rPr>
          <w:color w:val="000000"/>
        </w:rPr>
        <w:t>calităţii</w:t>
      </w:r>
      <w:proofErr w:type="spellEnd"/>
      <w:r>
        <w:rPr>
          <w:color w:val="000000"/>
        </w:rPr>
        <w:t xml:space="preserve"> de avocat definitiv în baza prevederilor art. 20 alin. (5) </w:t>
      </w:r>
      <w:proofErr w:type="spellStart"/>
      <w:r>
        <w:rPr>
          <w:color w:val="000000"/>
        </w:rPr>
        <w:t>şi</w:t>
      </w:r>
      <w:proofErr w:type="spellEnd"/>
      <w:r>
        <w:rPr>
          <w:color w:val="000000"/>
        </w:rPr>
        <w:t xml:space="preserve"> (6) din Lege, data dobândirii </w:t>
      </w:r>
      <w:proofErr w:type="spellStart"/>
      <w:r>
        <w:rPr>
          <w:color w:val="000000"/>
        </w:rPr>
        <w:t>calităţii</w:t>
      </w:r>
      <w:proofErr w:type="spellEnd"/>
      <w:r>
        <w:rPr>
          <w:color w:val="000000"/>
        </w:rPr>
        <w:t xml:space="preserve"> de avocat definitiv va fi data deciziei prevăzute la art. 37 alin. (1), iar </w:t>
      </w:r>
      <w:proofErr w:type="spellStart"/>
      <w:r>
        <w:rPr>
          <w:color w:val="000000"/>
        </w:rPr>
        <w:t>exerciţiul</w:t>
      </w:r>
      <w:proofErr w:type="spellEnd"/>
      <w:r>
        <w:rPr>
          <w:color w:val="000000"/>
        </w:rPr>
        <w:t xml:space="preserve"> efectiv al drepturilor </w:t>
      </w:r>
      <w:proofErr w:type="spellStart"/>
      <w:r>
        <w:rPr>
          <w:color w:val="000000"/>
        </w:rPr>
        <w:t>şi</w:t>
      </w:r>
      <w:proofErr w:type="spellEnd"/>
      <w:r>
        <w:rPr>
          <w:color w:val="000000"/>
        </w:rPr>
        <w:t xml:space="preserve"> </w:t>
      </w:r>
      <w:proofErr w:type="spellStart"/>
      <w:r>
        <w:rPr>
          <w:color w:val="000000"/>
        </w:rPr>
        <w:t>obligaţiilor</w:t>
      </w:r>
      <w:proofErr w:type="spellEnd"/>
      <w:r>
        <w:rPr>
          <w:color w:val="000000"/>
        </w:rPr>
        <w:t xml:space="preserve"> aferente acestei </w:t>
      </w:r>
      <w:proofErr w:type="spellStart"/>
      <w:r>
        <w:rPr>
          <w:color w:val="000000"/>
        </w:rPr>
        <w:t>calităţi</w:t>
      </w:r>
      <w:proofErr w:type="spellEnd"/>
      <w:r>
        <w:rPr>
          <w:color w:val="000000"/>
        </w:rPr>
        <w:t xml:space="preserve"> va avea loc la data înscrierii în tabloul </w:t>
      </w:r>
      <w:proofErr w:type="spellStart"/>
      <w:r>
        <w:rPr>
          <w:color w:val="000000"/>
        </w:rPr>
        <w:t>avocaţilor</w:t>
      </w:r>
      <w:proofErr w:type="spellEnd"/>
      <w:r>
        <w:rPr>
          <w:color w:val="000000"/>
        </w:rPr>
        <w:t xml:space="preserve">. În cazul acordării </w:t>
      </w:r>
      <w:proofErr w:type="spellStart"/>
      <w:r>
        <w:rPr>
          <w:color w:val="000000"/>
        </w:rPr>
        <w:t>calităţii</w:t>
      </w:r>
      <w:proofErr w:type="spellEnd"/>
      <w:r>
        <w:rPr>
          <w:color w:val="000000"/>
        </w:rPr>
        <w:t xml:space="preserve"> de avocat definitiv în baza prevederilor art. 20 alin. (7) din Lege, data dobândirii </w:t>
      </w:r>
      <w:proofErr w:type="spellStart"/>
      <w:r>
        <w:rPr>
          <w:color w:val="000000"/>
        </w:rPr>
        <w:t>calităţii</w:t>
      </w:r>
      <w:proofErr w:type="spellEnd"/>
      <w:r>
        <w:rPr>
          <w:color w:val="000000"/>
        </w:rPr>
        <w:t xml:space="preserve"> de avocat definitiv va fi data aprobării cererii avocatului stagiar de către consiliul baroului, dată cu începere de la care va putea avea loc </w:t>
      </w:r>
      <w:proofErr w:type="spellStart"/>
      <w:r>
        <w:rPr>
          <w:color w:val="000000"/>
        </w:rPr>
        <w:t>şi</w:t>
      </w:r>
      <w:proofErr w:type="spellEnd"/>
      <w:r>
        <w:rPr>
          <w:color w:val="000000"/>
        </w:rPr>
        <w:t xml:space="preserve"> </w:t>
      </w:r>
      <w:proofErr w:type="spellStart"/>
      <w:r>
        <w:rPr>
          <w:color w:val="000000"/>
        </w:rPr>
        <w:t>exerciţiul</w:t>
      </w:r>
      <w:proofErr w:type="spellEnd"/>
      <w:r>
        <w:rPr>
          <w:color w:val="000000"/>
        </w:rPr>
        <w:t xml:space="preserve"> efectiv al drepturilor </w:t>
      </w:r>
      <w:proofErr w:type="spellStart"/>
      <w:r>
        <w:rPr>
          <w:color w:val="000000"/>
        </w:rPr>
        <w:t>şi</w:t>
      </w:r>
      <w:proofErr w:type="spellEnd"/>
      <w:r>
        <w:rPr>
          <w:color w:val="000000"/>
        </w:rPr>
        <w:t xml:space="preserve"> </w:t>
      </w:r>
      <w:proofErr w:type="spellStart"/>
      <w:r>
        <w:rPr>
          <w:color w:val="000000"/>
        </w:rPr>
        <w:t>obligaţiilor</w:t>
      </w:r>
      <w:proofErr w:type="spellEnd"/>
      <w:r>
        <w:rPr>
          <w:color w:val="000000"/>
        </w:rPr>
        <w:t xml:space="preserve"> aferente acestei </w:t>
      </w:r>
      <w:proofErr w:type="spellStart"/>
      <w:r>
        <w:rPr>
          <w:color w:val="000000"/>
        </w:rPr>
        <w:t>calităţi</w:t>
      </w:r>
      <w:proofErr w:type="spellEnd"/>
      <w:r>
        <w:rPr>
          <w:color w:val="000000"/>
        </w:rPr>
        <w:t>.</w:t>
      </w:r>
    </w:p>
    <w:p w14:paraId="2328B1C0" w14:textId="77777777" w:rsidR="00B50FF1" w:rsidRDefault="00000000">
      <w:pPr>
        <w:spacing w:before="26" w:after="0"/>
        <w:jc w:val="both"/>
      </w:pPr>
      <w:r>
        <w:rPr>
          <w:color w:val="000000"/>
        </w:rPr>
        <w:t>(6)De la data dobândirii titlului profesional de avocat definitiv curge termenul prevăzut la art. 23 alin. (3) din Lege.</w:t>
      </w:r>
    </w:p>
    <w:p w14:paraId="6B37DB94" w14:textId="77777777" w:rsidR="00B50FF1" w:rsidRDefault="00000000">
      <w:pPr>
        <w:spacing w:before="80" w:after="0"/>
        <w:jc w:val="center"/>
      </w:pPr>
      <w:r>
        <w:rPr>
          <w:b/>
          <w:color w:val="000000"/>
        </w:rPr>
        <w:t xml:space="preserve">SECŢIUNEA 2:Organizarea </w:t>
      </w:r>
      <w:proofErr w:type="spellStart"/>
      <w:r>
        <w:rPr>
          <w:b/>
          <w:color w:val="000000"/>
        </w:rPr>
        <w:t>şi</w:t>
      </w:r>
      <w:proofErr w:type="spellEnd"/>
      <w:r>
        <w:rPr>
          <w:b/>
          <w:color w:val="000000"/>
        </w:rPr>
        <w:t xml:space="preserve"> </w:t>
      </w:r>
      <w:proofErr w:type="spellStart"/>
      <w:r>
        <w:rPr>
          <w:b/>
          <w:color w:val="000000"/>
        </w:rPr>
        <w:t>funcţionarea</w:t>
      </w:r>
      <w:proofErr w:type="spellEnd"/>
      <w:r>
        <w:rPr>
          <w:b/>
          <w:color w:val="000000"/>
        </w:rPr>
        <w:t xml:space="preserve"> I.N.P.P.A.</w:t>
      </w:r>
    </w:p>
    <w:p w14:paraId="58EFABE2" w14:textId="77777777" w:rsidR="00B50FF1" w:rsidRDefault="00000000">
      <w:pPr>
        <w:spacing w:before="80" w:after="0"/>
        <w:jc w:val="both"/>
      </w:pPr>
      <w:r>
        <w:rPr>
          <w:b/>
          <w:color w:val="000000"/>
        </w:rPr>
        <w:t xml:space="preserve">Art. 311 </w:t>
      </w:r>
    </w:p>
    <w:p w14:paraId="7DA1E553" w14:textId="77777777" w:rsidR="00B50FF1" w:rsidRDefault="00000000">
      <w:pPr>
        <w:spacing w:after="0"/>
        <w:jc w:val="both"/>
      </w:pPr>
      <w:r>
        <w:rPr>
          <w:color w:val="000000"/>
        </w:rPr>
        <w:t xml:space="preserve">(1)I.N.P.P.A. este persoană juridică de drept privat, nonprofit, aflată sub autoritatea Consiliului U.N.B.R., care nu face parte din sistemul </w:t>
      </w:r>
      <w:proofErr w:type="spellStart"/>
      <w:r>
        <w:rPr>
          <w:color w:val="000000"/>
        </w:rPr>
        <w:t>naţional</w:t>
      </w:r>
      <w:proofErr w:type="spellEnd"/>
      <w:r>
        <w:rPr>
          <w:color w:val="000000"/>
        </w:rPr>
        <w:t xml:space="preserve"> de </w:t>
      </w:r>
      <w:proofErr w:type="spellStart"/>
      <w:r>
        <w:rPr>
          <w:color w:val="000000"/>
        </w:rPr>
        <w:t>învăţământ</w:t>
      </w:r>
      <w:proofErr w:type="spellEnd"/>
      <w:r>
        <w:rPr>
          <w:color w:val="000000"/>
        </w:rPr>
        <w:t xml:space="preserve"> </w:t>
      </w:r>
      <w:proofErr w:type="spellStart"/>
      <w:r>
        <w:rPr>
          <w:color w:val="000000"/>
        </w:rPr>
        <w:t>şi</w:t>
      </w:r>
      <w:proofErr w:type="spellEnd"/>
      <w:r>
        <w:rPr>
          <w:color w:val="000000"/>
        </w:rPr>
        <w:t xml:space="preserve"> nu este supus procedurilor de autorizare </w:t>
      </w:r>
      <w:proofErr w:type="spellStart"/>
      <w:r>
        <w:rPr>
          <w:color w:val="000000"/>
        </w:rPr>
        <w:t>şi</w:t>
      </w:r>
      <w:proofErr w:type="spellEnd"/>
      <w:r>
        <w:rPr>
          <w:color w:val="000000"/>
        </w:rPr>
        <w:t xml:space="preserve"> acreditare.</w:t>
      </w:r>
    </w:p>
    <w:p w14:paraId="46E79464" w14:textId="77777777" w:rsidR="00B50FF1" w:rsidRDefault="00000000">
      <w:pPr>
        <w:spacing w:before="26" w:after="0"/>
        <w:jc w:val="both"/>
      </w:pPr>
      <w:r>
        <w:rPr>
          <w:color w:val="000000"/>
        </w:rPr>
        <w:t xml:space="preserve">(2)I.N.P.P.A. are personalitate juridică </w:t>
      </w:r>
      <w:proofErr w:type="spellStart"/>
      <w:r>
        <w:rPr>
          <w:color w:val="000000"/>
        </w:rPr>
        <w:t>şi</w:t>
      </w:r>
      <w:proofErr w:type="spellEnd"/>
      <w:r>
        <w:rPr>
          <w:color w:val="000000"/>
        </w:rPr>
        <w:t xml:space="preserve"> buget propriu, care se aprobă anual de către Consiliul U.N.B.R.</w:t>
      </w:r>
    </w:p>
    <w:p w14:paraId="3D34A841" w14:textId="77777777" w:rsidR="00B50FF1" w:rsidRDefault="00000000">
      <w:pPr>
        <w:spacing w:before="26" w:after="0"/>
        <w:jc w:val="both"/>
      </w:pPr>
      <w:r>
        <w:rPr>
          <w:color w:val="000000"/>
        </w:rPr>
        <w:t xml:space="preserve">(3)Consiliul U.N.B.R. adoptă </w:t>
      </w:r>
      <w:proofErr w:type="spellStart"/>
      <w:r>
        <w:rPr>
          <w:color w:val="000000"/>
        </w:rPr>
        <w:t>şi</w:t>
      </w:r>
      <w:proofErr w:type="spellEnd"/>
      <w:r>
        <w:rPr>
          <w:color w:val="000000"/>
        </w:rPr>
        <w:t xml:space="preserve"> modifică statutul I.N.P.P.A., prin care se </w:t>
      </w:r>
      <w:proofErr w:type="spellStart"/>
      <w:r>
        <w:rPr>
          <w:color w:val="000000"/>
        </w:rPr>
        <w:t>stabileşte</w:t>
      </w:r>
      <w:proofErr w:type="spellEnd"/>
      <w:r>
        <w:rPr>
          <w:color w:val="000000"/>
        </w:rPr>
        <w:t xml:space="preserve"> organizarea </w:t>
      </w:r>
      <w:proofErr w:type="spellStart"/>
      <w:r>
        <w:rPr>
          <w:color w:val="000000"/>
        </w:rPr>
        <w:t>şi</w:t>
      </w:r>
      <w:proofErr w:type="spellEnd"/>
      <w:r>
        <w:rPr>
          <w:color w:val="000000"/>
        </w:rPr>
        <w:t xml:space="preserve"> </w:t>
      </w:r>
      <w:proofErr w:type="spellStart"/>
      <w:r>
        <w:rPr>
          <w:color w:val="000000"/>
        </w:rPr>
        <w:t>funcţionarea</w:t>
      </w:r>
      <w:proofErr w:type="spellEnd"/>
      <w:r>
        <w:rPr>
          <w:color w:val="000000"/>
        </w:rPr>
        <w:t xml:space="preserve"> acestuia.</w:t>
      </w:r>
    </w:p>
    <w:p w14:paraId="28279CFB" w14:textId="77777777" w:rsidR="00B50FF1" w:rsidRDefault="00000000">
      <w:pPr>
        <w:spacing w:before="26" w:after="0"/>
        <w:jc w:val="both"/>
      </w:pPr>
      <w:r>
        <w:rPr>
          <w:color w:val="000000"/>
        </w:rPr>
        <w:t>(4)Conducerea I.N.P.P.A. este asigurată de Consiliul de conducere al I.N.P.P.A., denumit în continuare Consiliul Institutului.</w:t>
      </w:r>
    </w:p>
    <w:p w14:paraId="12BE1B15" w14:textId="77777777" w:rsidR="00B50FF1" w:rsidRDefault="00000000">
      <w:pPr>
        <w:spacing w:before="26" w:after="0"/>
        <w:jc w:val="both"/>
      </w:pPr>
      <w:r>
        <w:rPr>
          <w:color w:val="000000"/>
        </w:rPr>
        <w:t xml:space="preserve">(5)Consiliul Institutului este format din 9 membri, </w:t>
      </w:r>
      <w:proofErr w:type="spellStart"/>
      <w:r>
        <w:rPr>
          <w:color w:val="000000"/>
        </w:rPr>
        <w:t>desemnaţi</w:t>
      </w:r>
      <w:proofErr w:type="spellEnd"/>
      <w:r>
        <w:rPr>
          <w:color w:val="000000"/>
        </w:rPr>
        <w:t xml:space="preserve"> pentru o perioadă de 4 ani, conform Statutului INPPA.</w:t>
      </w:r>
      <w:r>
        <w:br/>
      </w:r>
    </w:p>
    <w:p w14:paraId="2221BC90" w14:textId="77777777" w:rsidR="00B50FF1" w:rsidRDefault="00000000">
      <w:pPr>
        <w:spacing w:before="26" w:after="0"/>
        <w:jc w:val="both"/>
      </w:pPr>
      <w:r>
        <w:rPr>
          <w:color w:val="000000"/>
        </w:rPr>
        <w:t>(6)</w:t>
      </w:r>
      <w:proofErr w:type="spellStart"/>
      <w:r>
        <w:rPr>
          <w:color w:val="000000"/>
        </w:rPr>
        <w:t>Preşedintele</w:t>
      </w:r>
      <w:proofErr w:type="spellEnd"/>
      <w:r>
        <w:rPr>
          <w:color w:val="000000"/>
        </w:rPr>
        <w:t xml:space="preserve"> Consiliului Institutului este directorul I.N.P.P.A.</w:t>
      </w:r>
    </w:p>
    <w:p w14:paraId="034BA22E" w14:textId="77777777" w:rsidR="00B50FF1" w:rsidRDefault="00000000">
      <w:pPr>
        <w:spacing w:before="26" w:after="0"/>
        <w:jc w:val="both"/>
      </w:pPr>
      <w:r>
        <w:rPr>
          <w:color w:val="000000"/>
        </w:rPr>
        <w:t>(7)Conducerea executivă a I.N.P.P.A. este asigurată de un director executiv numit de Consiliul Institutului.</w:t>
      </w:r>
    </w:p>
    <w:p w14:paraId="0799653A" w14:textId="77777777" w:rsidR="00B50FF1" w:rsidRDefault="00000000">
      <w:pPr>
        <w:spacing w:before="26" w:after="0"/>
        <w:jc w:val="both"/>
      </w:pPr>
      <w:r>
        <w:rPr>
          <w:color w:val="000000"/>
        </w:rPr>
        <w:t>(8)</w:t>
      </w:r>
      <w:r>
        <w:rPr>
          <w:b/>
          <w:color w:val="000000"/>
        </w:rPr>
        <w:t>Veniturile I.N.P.P.A. provin din:</w:t>
      </w:r>
    </w:p>
    <w:p w14:paraId="22CD237D" w14:textId="77777777" w:rsidR="00B50FF1" w:rsidRDefault="00000000">
      <w:pPr>
        <w:spacing w:after="0"/>
        <w:jc w:val="both"/>
      </w:pPr>
      <w:r>
        <w:rPr>
          <w:color w:val="000000"/>
        </w:rPr>
        <w:t xml:space="preserve">a)resurse provenite de la bugetul U.N.B.R. </w:t>
      </w:r>
      <w:proofErr w:type="spellStart"/>
      <w:r>
        <w:rPr>
          <w:color w:val="000000"/>
        </w:rPr>
        <w:t>şi</w:t>
      </w:r>
      <w:proofErr w:type="spellEnd"/>
      <w:r>
        <w:rPr>
          <w:color w:val="000000"/>
        </w:rPr>
        <w:t xml:space="preserve"> bugetele barourilor;</w:t>
      </w:r>
    </w:p>
    <w:p w14:paraId="32D72C79" w14:textId="77777777" w:rsidR="00B50FF1" w:rsidRDefault="00000000">
      <w:pPr>
        <w:spacing w:after="0"/>
        <w:jc w:val="both"/>
      </w:pPr>
      <w:r>
        <w:rPr>
          <w:color w:val="000000"/>
        </w:rPr>
        <w:t>b)</w:t>
      </w:r>
      <w:proofErr w:type="spellStart"/>
      <w:r>
        <w:rPr>
          <w:color w:val="000000"/>
        </w:rPr>
        <w:t>donaţii</w:t>
      </w:r>
      <w:proofErr w:type="spellEnd"/>
      <w:r>
        <w:rPr>
          <w:color w:val="000000"/>
        </w:rPr>
        <w:t>, sponsorizări sau legate;</w:t>
      </w:r>
    </w:p>
    <w:p w14:paraId="03D1DFC9" w14:textId="77777777" w:rsidR="00B50FF1" w:rsidRDefault="00000000">
      <w:pPr>
        <w:spacing w:after="0"/>
        <w:jc w:val="both"/>
      </w:pPr>
      <w:r>
        <w:rPr>
          <w:color w:val="000000"/>
        </w:rPr>
        <w:t xml:space="preserve">c)venituri realizate din </w:t>
      </w:r>
      <w:proofErr w:type="spellStart"/>
      <w:r>
        <w:rPr>
          <w:color w:val="000000"/>
        </w:rPr>
        <w:t>activităţi</w:t>
      </w:r>
      <w:proofErr w:type="spellEnd"/>
      <w:r>
        <w:rPr>
          <w:color w:val="000000"/>
        </w:rPr>
        <w:t xml:space="preserve"> economice directe;</w:t>
      </w:r>
    </w:p>
    <w:p w14:paraId="2582D83B" w14:textId="77777777" w:rsidR="00B50FF1" w:rsidRDefault="00000000">
      <w:pPr>
        <w:spacing w:after="0"/>
        <w:jc w:val="both"/>
      </w:pPr>
      <w:r>
        <w:rPr>
          <w:color w:val="000000"/>
        </w:rPr>
        <w:t>d)alte venituri prevăzute de statutul propriu.</w:t>
      </w:r>
    </w:p>
    <w:p w14:paraId="27AE2617" w14:textId="77777777" w:rsidR="00B50FF1" w:rsidRDefault="00000000">
      <w:pPr>
        <w:spacing w:before="80" w:after="0"/>
        <w:jc w:val="both"/>
      </w:pPr>
      <w:r>
        <w:rPr>
          <w:b/>
          <w:color w:val="000000"/>
        </w:rPr>
        <w:t xml:space="preserve">Art. 312 </w:t>
      </w:r>
    </w:p>
    <w:p w14:paraId="5EF80999" w14:textId="77777777" w:rsidR="00B50FF1" w:rsidRDefault="00000000">
      <w:pPr>
        <w:spacing w:after="0"/>
        <w:jc w:val="both"/>
      </w:pPr>
      <w:r>
        <w:rPr>
          <w:color w:val="000000"/>
        </w:rPr>
        <w:t>(1)</w:t>
      </w:r>
      <w:r>
        <w:rPr>
          <w:b/>
          <w:color w:val="000000"/>
        </w:rPr>
        <w:t xml:space="preserve">În temeiul Legii, al prezentului statut </w:t>
      </w:r>
      <w:proofErr w:type="spellStart"/>
      <w:r>
        <w:rPr>
          <w:b/>
          <w:color w:val="000000"/>
        </w:rPr>
        <w:t>şi</w:t>
      </w:r>
      <w:proofErr w:type="spellEnd"/>
      <w:r>
        <w:rPr>
          <w:b/>
          <w:color w:val="000000"/>
        </w:rPr>
        <w:t xml:space="preserve"> al statutului său de organizare </w:t>
      </w:r>
      <w:proofErr w:type="spellStart"/>
      <w:r>
        <w:rPr>
          <w:b/>
          <w:color w:val="000000"/>
        </w:rPr>
        <w:t>şi</w:t>
      </w:r>
      <w:proofErr w:type="spellEnd"/>
      <w:r>
        <w:rPr>
          <w:b/>
          <w:color w:val="000000"/>
        </w:rPr>
        <w:t xml:space="preserve"> </w:t>
      </w:r>
      <w:proofErr w:type="spellStart"/>
      <w:r>
        <w:rPr>
          <w:b/>
          <w:color w:val="000000"/>
        </w:rPr>
        <w:t>funcţionare</w:t>
      </w:r>
      <w:proofErr w:type="spellEnd"/>
      <w:r>
        <w:rPr>
          <w:b/>
          <w:color w:val="000000"/>
        </w:rPr>
        <w:t xml:space="preserve">, I.N.P.P.A. are următoarele </w:t>
      </w:r>
      <w:proofErr w:type="spellStart"/>
      <w:r>
        <w:rPr>
          <w:b/>
          <w:color w:val="000000"/>
        </w:rPr>
        <w:t>atribuţii</w:t>
      </w:r>
      <w:proofErr w:type="spellEnd"/>
      <w:r>
        <w:rPr>
          <w:b/>
          <w:color w:val="000000"/>
        </w:rPr>
        <w:t>:</w:t>
      </w:r>
    </w:p>
    <w:p w14:paraId="6C950E7B" w14:textId="77777777" w:rsidR="00B50FF1" w:rsidRDefault="00000000">
      <w:pPr>
        <w:spacing w:after="0"/>
        <w:jc w:val="both"/>
      </w:pPr>
      <w:r>
        <w:rPr>
          <w:color w:val="000000"/>
        </w:rPr>
        <w:t xml:space="preserve">a)organizează pregătirea </w:t>
      </w:r>
      <w:proofErr w:type="spellStart"/>
      <w:r>
        <w:rPr>
          <w:color w:val="000000"/>
        </w:rPr>
        <w:t>şi</w:t>
      </w:r>
      <w:proofErr w:type="spellEnd"/>
      <w:r>
        <w:rPr>
          <w:color w:val="000000"/>
        </w:rPr>
        <w:t xml:space="preserve"> formarea profesională </w:t>
      </w:r>
      <w:proofErr w:type="spellStart"/>
      <w:r>
        <w:rPr>
          <w:color w:val="000000"/>
        </w:rPr>
        <w:t>iniţială</w:t>
      </w:r>
      <w:proofErr w:type="spellEnd"/>
      <w:r>
        <w:rPr>
          <w:color w:val="000000"/>
        </w:rPr>
        <w:t xml:space="preserve"> a </w:t>
      </w:r>
      <w:proofErr w:type="spellStart"/>
      <w:r>
        <w:rPr>
          <w:color w:val="000000"/>
        </w:rPr>
        <w:t>avocaţilor</w:t>
      </w:r>
      <w:proofErr w:type="spellEnd"/>
      <w:r>
        <w:rPr>
          <w:color w:val="000000"/>
        </w:rPr>
        <w:t xml:space="preserve"> stagiari la standarde de </w:t>
      </w:r>
      <w:proofErr w:type="spellStart"/>
      <w:r>
        <w:rPr>
          <w:color w:val="000000"/>
        </w:rPr>
        <w:t>competenţă</w:t>
      </w:r>
      <w:proofErr w:type="spellEnd"/>
      <w:r>
        <w:rPr>
          <w:color w:val="000000"/>
        </w:rPr>
        <w:t xml:space="preserve"> profesională stabilite de organele profesiei;</w:t>
      </w:r>
    </w:p>
    <w:p w14:paraId="2D596964" w14:textId="77777777" w:rsidR="00B50FF1" w:rsidRDefault="00000000">
      <w:pPr>
        <w:spacing w:after="0"/>
        <w:jc w:val="both"/>
      </w:pPr>
      <w:r>
        <w:rPr>
          <w:color w:val="000000"/>
        </w:rPr>
        <w:t xml:space="preserve">b)elaborează programele de studiu ale </w:t>
      </w:r>
      <w:proofErr w:type="spellStart"/>
      <w:r>
        <w:rPr>
          <w:color w:val="000000"/>
        </w:rPr>
        <w:t>avocaţilor</w:t>
      </w:r>
      <w:proofErr w:type="spellEnd"/>
      <w:r>
        <w:rPr>
          <w:color w:val="000000"/>
        </w:rPr>
        <w:t xml:space="preserve"> stagiari </w:t>
      </w:r>
      <w:proofErr w:type="spellStart"/>
      <w:r>
        <w:rPr>
          <w:color w:val="000000"/>
        </w:rPr>
        <w:t>şi</w:t>
      </w:r>
      <w:proofErr w:type="spellEnd"/>
      <w:r>
        <w:rPr>
          <w:color w:val="000000"/>
        </w:rPr>
        <w:t xml:space="preserve"> propune Consiliului U.N.B.R. adoptarea programei anuale de studiu;</w:t>
      </w:r>
    </w:p>
    <w:p w14:paraId="5A2CD999" w14:textId="77777777" w:rsidR="00B50FF1" w:rsidRDefault="00000000">
      <w:pPr>
        <w:spacing w:after="0"/>
        <w:jc w:val="both"/>
      </w:pPr>
      <w:r>
        <w:rPr>
          <w:color w:val="000000"/>
        </w:rPr>
        <w:t xml:space="preserve">c)elaborează în conlucrare cu barourile proiectul programului anual de realizare a pregătirii continue </w:t>
      </w:r>
      <w:proofErr w:type="spellStart"/>
      <w:r>
        <w:rPr>
          <w:color w:val="000000"/>
        </w:rPr>
        <w:t>şi</w:t>
      </w:r>
      <w:proofErr w:type="spellEnd"/>
      <w:r>
        <w:rPr>
          <w:color w:val="000000"/>
        </w:rPr>
        <w:t xml:space="preserve"> propune Consiliului U.N.B.R. adoptarea acestuia;</w:t>
      </w:r>
    </w:p>
    <w:p w14:paraId="05A4AC3C" w14:textId="77777777" w:rsidR="00B50FF1" w:rsidRDefault="00000000">
      <w:pPr>
        <w:spacing w:after="0"/>
        <w:jc w:val="both"/>
      </w:pPr>
      <w:r>
        <w:rPr>
          <w:color w:val="000000"/>
        </w:rPr>
        <w:t xml:space="preserve">d)asigură </w:t>
      </w:r>
      <w:proofErr w:type="spellStart"/>
      <w:r>
        <w:rPr>
          <w:color w:val="000000"/>
        </w:rPr>
        <w:t>cursanţilor</w:t>
      </w:r>
      <w:proofErr w:type="spellEnd"/>
      <w:r>
        <w:rPr>
          <w:color w:val="000000"/>
        </w:rPr>
        <w:t xml:space="preserve"> stagiile de practică la cabinete individuale de avocat, cabinete asociate, </w:t>
      </w:r>
      <w:proofErr w:type="spellStart"/>
      <w:r>
        <w:rPr>
          <w:color w:val="000000"/>
        </w:rPr>
        <w:t>societăţi</w:t>
      </w:r>
      <w:proofErr w:type="spellEnd"/>
      <w:r>
        <w:rPr>
          <w:color w:val="000000"/>
        </w:rPr>
        <w:t xml:space="preserve"> civile profesionale sau </w:t>
      </w:r>
      <w:proofErr w:type="spellStart"/>
      <w:r>
        <w:rPr>
          <w:color w:val="000000"/>
        </w:rPr>
        <w:t>societăţi</w:t>
      </w:r>
      <w:proofErr w:type="spellEnd"/>
      <w:r>
        <w:rPr>
          <w:color w:val="000000"/>
        </w:rPr>
        <w:t xml:space="preserve"> civile profesionale cu răspundere limitată;</w:t>
      </w:r>
    </w:p>
    <w:p w14:paraId="1970319F" w14:textId="77777777" w:rsidR="00B50FF1" w:rsidRDefault="00000000">
      <w:pPr>
        <w:spacing w:after="0"/>
        <w:jc w:val="both"/>
      </w:pPr>
      <w:r>
        <w:rPr>
          <w:color w:val="000000"/>
        </w:rPr>
        <w:t xml:space="preserve">e)organizează examenul de absolvire, în conformitate cu regulamentul de organizare </w:t>
      </w:r>
      <w:proofErr w:type="spellStart"/>
      <w:r>
        <w:rPr>
          <w:color w:val="000000"/>
        </w:rPr>
        <w:t>şi</w:t>
      </w:r>
      <w:proofErr w:type="spellEnd"/>
      <w:r>
        <w:rPr>
          <w:color w:val="000000"/>
        </w:rPr>
        <w:t xml:space="preserve"> </w:t>
      </w:r>
      <w:proofErr w:type="spellStart"/>
      <w:r>
        <w:rPr>
          <w:color w:val="000000"/>
        </w:rPr>
        <w:t>desfăşurare</w:t>
      </w:r>
      <w:proofErr w:type="spellEnd"/>
      <w:r>
        <w:rPr>
          <w:color w:val="000000"/>
        </w:rPr>
        <w:t xml:space="preserve"> aprobat de Consiliul U.N.B.R.</w:t>
      </w:r>
    </w:p>
    <w:p w14:paraId="002C609B" w14:textId="77777777" w:rsidR="00B50FF1" w:rsidRDefault="00B50FF1">
      <w:pPr>
        <w:spacing w:after="0"/>
        <w:jc w:val="both"/>
      </w:pPr>
    </w:p>
    <w:p w14:paraId="4182C47E" w14:textId="77777777" w:rsidR="00B50FF1" w:rsidRDefault="00000000">
      <w:pPr>
        <w:spacing w:before="26" w:after="0"/>
        <w:jc w:val="both"/>
      </w:pPr>
      <w:r>
        <w:rPr>
          <w:color w:val="000000"/>
        </w:rPr>
        <w:t xml:space="preserve">(2)Cursurile organizate de I.N.P.P.A. se </w:t>
      </w:r>
      <w:proofErr w:type="spellStart"/>
      <w:r>
        <w:rPr>
          <w:color w:val="000000"/>
        </w:rPr>
        <w:t>desfăşoară</w:t>
      </w:r>
      <w:proofErr w:type="spellEnd"/>
      <w:r>
        <w:rPr>
          <w:color w:val="000000"/>
        </w:rPr>
        <w:t xml:space="preserve"> sub formă de prelegeri </w:t>
      </w:r>
      <w:proofErr w:type="spellStart"/>
      <w:r>
        <w:rPr>
          <w:color w:val="000000"/>
        </w:rPr>
        <w:t>şi</w:t>
      </w:r>
      <w:proofErr w:type="spellEnd"/>
      <w:r>
        <w:rPr>
          <w:color w:val="000000"/>
        </w:rPr>
        <w:t xml:space="preserve"> ateliere încadrate în module de pregătire, în urma cărora </w:t>
      </w:r>
      <w:proofErr w:type="spellStart"/>
      <w:r>
        <w:rPr>
          <w:color w:val="000000"/>
        </w:rPr>
        <w:t>cursanţii</w:t>
      </w:r>
      <w:proofErr w:type="spellEnd"/>
      <w:r>
        <w:rPr>
          <w:color w:val="000000"/>
        </w:rPr>
        <w:t xml:space="preserve"> </w:t>
      </w:r>
      <w:proofErr w:type="spellStart"/>
      <w:r>
        <w:rPr>
          <w:color w:val="000000"/>
        </w:rPr>
        <w:t>obţin</w:t>
      </w:r>
      <w:proofErr w:type="spellEnd"/>
      <w:r>
        <w:rPr>
          <w:color w:val="000000"/>
        </w:rPr>
        <w:t xml:space="preserve"> calificative.</w:t>
      </w:r>
    </w:p>
    <w:p w14:paraId="50B8F9BB" w14:textId="77777777" w:rsidR="00B50FF1" w:rsidRDefault="00000000">
      <w:pPr>
        <w:spacing w:before="26" w:after="0"/>
        <w:jc w:val="both"/>
      </w:pPr>
      <w:r>
        <w:rPr>
          <w:color w:val="000000"/>
        </w:rPr>
        <w:t>(3)</w:t>
      </w:r>
      <w:proofErr w:type="spellStart"/>
      <w:r>
        <w:rPr>
          <w:color w:val="000000"/>
        </w:rPr>
        <w:t>Dispoziţiile</w:t>
      </w:r>
      <w:proofErr w:type="spellEnd"/>
      <w:r>
        <w:rPr>
          <w:color w:val="000000"/>
        </w:rPr>
        <w:t xml:space="preserve"> referitoare la formarea profesională </w:t>
      </w:r>
      <w:proofErr w:type="spellStart"/>
      <w:r>
        <w:rPr>
          <w:color w:val="000000"/>
        </w:rPr>
        <w:t>iniţială</w:t>
      </w:r>
      <w:proofErr w:type="spellEnd"/>
      <w:r>
        <w:rPr>
          <w:color w:val="000000"/>
        </w:rPr>
        <w:t xml:space="preserve"> sunt aplicabile </w:t>
      </w:r>
      <w:proofErr w:type="spellStart"/>
      <w:r>
        <w:rPr>
          <w:color w:val="000000"/>
        </w:rPr>
        <w:t>şi</w:t>
      </w:r>
      <w:proofErr w:type="spellEnd"/>
      <w:r>
        <w:rPr>
          <w:color w:val="000000"/>
        </w:rPr>
        <w:t xml:space="preserve"> formelor de exercitare a profesiei care asigură stagiile de practică ale </w:t>
      </w:r>
      <w:proofErr w:type="spellStart"/>
      <w:r>
        <w:rPr>
          <w:color w:val="000000"/>
        </w:rPr>
        <w:t>cursanţilor</w:t>
      </w:r>
      <w:proofErr w:type="spellEnd"/>
      <w:r>
        <w:rPr>
          <w:color w:val="000000"/>
        </w:rPr>
        <w:t>.</w:t>
      </w:r>
    </w:p>
    <w:p w14:paraId="635148A2" w14:textId="77777777" w:rsidR="00B50FF1" w:rsidRDefault="00000000">
      <w:pPr>
        <w:spacing w:before="80" w:after="0"/>
        <w:jc w:val="both"/>
      </w:pPr>
      <w:r>
        <w:rPr>
          <w:b/>
          <w:color w:val="000000"/>
        </w:rPr>
        <w:t xml:space="preserve">Art. 313 </w:t>
      </w:r>
    </w:p>
    <w:p w14:paraId="405C568D" w14:textId="77777777" w:rsidR="00B50FF1" w:rsidRDefault="00000000">
      <w:pPr>
        <w:spacing w:after="0"/>
        <w:jc w:val="both"/>
      </w:pPr>
      <w:r>
        <w:rPr>
          <w:color w:val="000000"/>
        </w:rPr>
        <w:t xml:space="preserve">(1)La finalizarea cursurilor </w:t>
      </w:r>
      <w:proofErr w:type="spellStart"/>
      <w:r>
        <w:rPr>
          <w:color w:val="000000"/>
        </w:rPr>
        <w:t>şi</w:t>
      </w:r>
      <w:proofErr w:type="spellEnd"/>
      <w:r>
        <w:rPr>
          <w:color w:val="000000"/>
        </w:rPr>
        <w:t xml:space="preserve"> a stagiului de practică organizate de I.N.P.P.A., avocatul stagiar este obligat să </w:t>
      </w:r>
      <w:proofErr w:type="spellStart"/>
      <w:r>
        <w:rPr>
          <w:color w:val="000000"/>
        </w:rPr>
        <w:t>susţină</w:t>
      </w:r>
      <w:proofErr w:type="spellEnd"/>
      <w:r>
        <w:rPr>
          <w:color w:val="000000"/>
        </w:rPr>
        <w:t xml:space="preserve"> examenul de absolvire.</w:t>
      </w:r>
    </w:p>
    <w:p w14:paraId="3171480C" w14:textId="77777777" w:rsidR="00B50FF1" w:rsidRDefault="00000000">
      <w:pPr>
        <w:spacing w:before="26" w:after="0"/>
        <w:jc w:val="both"/>
      </w:pPr>
      <w:r>
        <w:rPr>
          <w:color w:val="000000"/>
        </w:rPr>
        <w:t xml:space="preserve">(2)Certificatul eliberat </w:t>
      </w:r>
      <w:proofErr w:type="spellStart"/>
      <w:r>
        <w:rPr>
          <w:color w:val="000000"/>
        </w:rPr>
        <w:t>absolvenţilor</w:t>
      </w:r>
      <w:proofErr w:type="spellEnd"/>
      <w:r>
        <w:rPr>
          <w:color w:val="000000"/>
        </w:rPr>
        <w:t xml:space="preserve"> care au promovat examenul de absolvire atestă formarea profesională </w:t>
      </w:r>
      <w:proofErr w:type="spellStart"/>
      <w:r>
        <w:rPr>
          <w:color w:val="000000"/>
        </w:rPr>
        <w:t>iniţială</w:t>
      </w:r>
      <w:proofErr w:type="spellEnd"/>
      <w:r>
        <w:rPr>
          <w:color w:val="000000"/>
        </w:rPr>
        <w:t xml:space="preserve"> în profesia de avocat </w:t>
      </w:r>
      <w:proofErr w:type="spellStart"/>
      <w:r>
        <w:rPr>
          <w:color w:val="000000"/>
        </w:rPr>
        <w:t>şi</w:t>
      </w:r>
      <w:proofErr w:type="spellEnd"/>
      <w:r>
        <w:rPr>
          <w:color w:val="000000"/>
        </w:rPr>
        <w:t xml:space="preserve"> are regimul prevăzut de lege în materia formării profesionale </w:t>
      </w:r>
      <w:proofErr w:type="spellStart"/>
      <w:r>
        <w:rPr>
          <w:color w:val="000000"/>
        </w:rPr>
        <w:t>iniţiale</w:t>
      </w:r>
      <w:proofErr w:type="spellEnd"/>
      <w:r>
        <w:rPr>
          <w:color w:val="000000"/>
        </w:rPr>
        <w:t xml:space="preserve"> </w:t>
      </w:r>
      <w:proofErr w:type="spellStart"/>
      <w:r>
        <w:rPr>
          <w:color w:val="000000"/>
        </w:rPr>
        <w:t>şi</w:t>
      </w:r>
      <w:proofErr w:type="spellEnd"/>
      <w:r>
        <w:rPr>
          <w:color w:val="000000"/>
        </w:rPr>
        <w:t xml:space="preserve"> în materia </w:t>
      </w:r>
      <w:proofErr w:type="spellStart"/>
      <w:r>
        <w:rPr>
          <w:color w:val="000000"/>
        </w:rPr>
        <w:t>recunoaşterii</w:t>
      </w:r>
      <w:proofErr w:type="spellEnd"/>
      <w:r>
        <w:rPr>
          <w:color w:val="000000"/>
        </w:rPr>
        <w:t xml:space="preserve"> calificărilor profesionale reciproce a profesiilor legal reglementate.</w:t>
      </w:r>
    </w:p>
    <w:p w14:paraId="61E5D29E" w14:textId="77777777" w:rsidR="00B50FF1" w:rsidRDefault="00000000">
      <w:pPr>
        <w:spacing w:before="80" w:after="0"/>
        <w:jc w:val="center"/>
      </w:pPr>
      <w:r>
        <w:rPr>
          <w:b/>
          <w:color w:val="000000"/>
        </w:rPr>
        <w:t>SECŢIUNEA 3:Pregătirea profesională continuă</w:t>
      </w:r>
    </w:p>
    <w:p w14:paraId="48CDE492" w14:textId="77777777" w:rsidR="00B50FF1" w:rsidRDefault="00000000">
      <w:pPr>
        <w:spacing w:before="80" w:after="0"/>
        <w:jc w:val="both"/>
      </w:pPr>
      <w:r>
        <w:rPr>
          <w:b/>
          <w:color w:val="000000"/>
        </w:rPr>
        <w:t xml:space="preserve">Art. 314 </w:t>
      </w:r>
    </w:p>
    <w:p w14:paraId="1DC68178" w14:textId="77777777" w:rsidR="00B50FF1" w:rsidRDefault="00000000">
      <w:pPr>
        <w:spacing w:after="0"/>
        <w:jc w:val="both"/>
      </w:pPr>
      <w:r>
        <w:rPr>
          <w:color w:val="000000"/>
        </w:rPr>
        <w:t>(1)</w:t>
      </w:r>
      <w:proofErr w:type="spellStart"/>
      <w:r>
        <w:rPr>
          <w:color w:val="000000"/>
        </w:rPr>
        <w:t>Avocaţii</w:t>
      </w:r>
      <w:proofErr w:type="spellEnd"/>
      <w:r>
        <w:rPr>
          <w:color w:val="000000"/>
        </w:rPr>
        <w:t xml:space="preserve"> sunt </w:t>
      </w:r>
      <w:proofErr w:type="spellStart"/>
      <w:r>
        <w:rPr>
          <w:color w:val="000000"/>
        </w:rPr>
        <w:t>obligaţi</w:t>
      </w:r>
      <w:proofErr w:type="spellEnd"/>
      <w:r>
        <w:rPr>
          <w:color w:val="000000"/>
        </w:rPr>
        <w:t xml:space="preserve"> să </w:t>
      </w:r>
      <w:proofErr w:type="spellStart"/>
      <w:r>
        <w:rPr>
          <w:color w:val="000000"/>
        </w:rPr>
        <w:t>îşi</w:t>
      </w:r>
      <w:proofErr w:type="spellEnd"/>
      <w:r>
        <w:rPr>
          <w:color w:val="000000"/>
        </w:rPr>
        <w:t xml:space="preserve"> actualizeze permanent pregătirea profesională, prin </w:t>
      </w:r>
      <w:proofErr w:type="spellStart"/>
      <w:r>
        <w:rPr>
          <w:color w:val="000000"/>
        </w:rPr>
        <w:t>menţinerea</w:t>
      </w:r>
      <w:proofErr w:type="spellEnd"/>
      <w:r>
        <w:rPr>
          <w:color w:val="000000"/>
        </w:rPr>
        <w:t xml:space="preserve"> </w:t>
      </w:r>
      <w:proofErr w:type="spellStart"/>
      <w:r>
        <w:rPr>
          <w:color w:val="000000"/>
        </w:rPr>
        <w:t>şi</w:t>
      </w:r>
      <w:proofErr w:type="spellEnd"/>
      <w:r>
        <w:rPr>
          <w:color w:val="000000"/>
        </w:rPr>
        <w:t xml:space="preserve"> diversificarea </w:t>
      </w:r>
      <w:proofErr w:type="spellStart"/>
      <w:r>
        <w:rPr>
          <w:color w:val="000000"/>
        </w:rPr>
        <w:t>cunoştinţelor</w:t>
      </w:r>
      <w:proofErr w:type="spellEnd"/>
      <w:r>
        <w:rPr>
          <w:color w:val="000000"/>
        </w:rPr>
        <w:t xml:space="preserve"> în domeniile în care </w:t>
      </w:r>
      <w:proofErr w:type="spellStart"/>
      <w:r>
        <w:rPr>
          <w:color w:val="000000"/>
        </w:rPr>
        <w:t>îşi</w:t>
      </w:r>
      <w:proofErr w:type="spellEnd"/>
      <w:r>
        <w:rPr>
          <w:color w:val="000000"/>
        </w:rPr>
        <w:t xml:space="preserve"> exercită profesia, </w:t>
      </w:r>
      <w:proofErr w:type="spellStart"/>
      <w:r>
        <w:rPr>
          <w:color w:val="000000"/>
        </w:rPr>
        <w:t>şi</w:t>
      </w:r>
      <w:proofErr w:type="spellEnd"/>
      <w:r>
        <w:rPr>
          <w:color w:val="000000"/>
        </w:rPr>
        <w:t xml:space="preserve">, în acest scop, să frecventeze formele de pregătire profesională continuă organizate de barou, I.N.P.P.A. sau de formele de exercitare a profesiei, conform </w:t>
      </w:r>
      <w:proofErr w:type="spellStart"/>
      <w:r>
        <w:rPr>
          <w:color w:val="000000"/>
        </w:rPr>
        <w:t>dispoziţiilor</w:t>
      </w:r>
      <w:proofErr w:type="spellEnd"/>
      <w:r>
        <w:rPr>
          <w:color w:val="000000"/>
        </w:rPr>
        <w:t xml:space="preserve"> prezentei </w:t>
      </w:r>
      <w:proofErr w:type="spellStart"/>
      <w:r>
        <w:rPr>
          <w:color w:val="000000"/>
        </w:rPr>
        <w:t>secţiuni</w:t>
      </w:r>
      <w:proofErr w:type="spellEnd"/>
      <w:r>
        <w:rPr>
          <w:color w:val="000000"/>
        </w:rPr>
        <w:t>.</w:t>
      </w:r>
    </w:p>
    <w:p w14:paraId="6361968F" w14:textId="77777777" w:rsidR="00B50FF1" w:rsidRDefault="00000000">
      <w:pPr>
        <w:spacing w:before="26" w:after="0"/>
        <w:jc w:val="both"/>
      </w:pPr>
      <w:r>
        <w:rPr>
          <w:color w:val="000000"/>
        </w:rPr>
        <w:t xml:space="preserve">(2)Pregătirea profesională continuă presupune lărgirea </w:t>
      </w:r>
      <w:proofErr w:type="spellStart"/>
      <w:r>
        <w:rPr>
          <w:color w:val="000000"/>
        </w:rPr>
        <w:t>cunoştinţelor</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competenţelor</w:t>
      </w:r>
      <w:proofErr w:type="spellEnd"/>
      <w:r>
        <w:rPr>
          <w:color w:val="000000"/>
        </w:rPr>
        <w:t xml:space="preserve"> în noi domenii ale dreptului, lărgirea </w:t>
      </w:r>
      <w:proofErr w:type="spellStart"/>
      <w:r>
        <w:rPr>
          <w:color w:val="000000"/>
        </w:rPr>
        <w:t>cunoştinţelor</w:t>
      </w:r>
      <w:proofErr w:type="spellEnd"/>
      <w:r>
        <w:rPr>
          <w:color w:val="000000"/>
        </w:rPr>
        <w:t xml:space="preserve"> în domeniul procedurilor </w:t>
      </w:r>
      <w:proofErr w:type="spellStart"/>
      <w:r>
        <w:rPr>
          <w:color w:val="000000"/>
        </w:rPr>
        <w:t>şi</w:t>
      </w:r>
      <w:proofErr w:type="spellEnd"/>
      <w:r>
        <w:rPr>
          <w:color w:val="000000"/>
        </w:rPr>
        <w:t xml:space="preserve"> al legilor aplicate în Uniunea Europeană, precum </w:t>
      </w:r>
      <w:proofErr w:type="spellStart"/>
      <w:r>
        <w:rPr>
          <w:color w:val="000000"/>
        </w:rPr>
        <w:t>şi</w:t>
      </w:r>
      <w:proofErr w:type="spellEnd"/>
      <w:r>
        <w:rPr>
          <w:color w:val="000000"/>
        </w:rPr>
        <w:t xml:space="preserve"> dobândirea certificării pregătirii profesionale continue la standarde compatibile cu pregătirea profesională a </w:t>
      </w:r>
      <w:proofErr w:type="spellStart"/>
      <w:r>
        <w:rPr>
          <w:color w:val="000000"/>
        </w:rPr>
        <w:t>avocaţilor</w:t>
      </w:r>
      <w:proofErr w:type="spellEnd"/>
      <w:r>
        <w:rPr>
          <w:color w:val="000000"/>
        </w:rPr>
        <w:t xml:space="preserve"> din celelalte state membre ale Uniunii Europene.</w:t>
      </w:r>
    </w:p>
    <w:p w14:paraId="31D9CE1B" w14:textId="77777777" w:rsidR="00B50FF1" w:rsidRDefault="00000000">
      <w:pPr>
        <w:spacing w:before="26" w:after="0"/>
        <w:jc w:val="both"/>
      </w:pPr>
      <w:r>
        <w:rPr>
          <w:color w:val="000000"/>
        </w:rPr>
        <w:t xml:space="preserve">(3)Pregătirea profesională continuă se realizează </w:t>
      </w:r>
      <w:proofErr w:type="spellStart"/>
      <w:r>
        <w:rPr>
          <w:color w:val="000000"/>
        </w:rPr>
        <w:t>şi</w:t>
      </w:r>
      <w:proofErr w:type="spellEnd"/>
      <w:r>
        <w:rPr>
          <w:color w:val="000000"/>
        </w:rPr>
        <w:t xml:space="preserve"> prin specializarea impusă de diversificarea </w:t>
      </w:r>
      <w:proofErr w:type="spellStart"/>
      <w:r>
        <w:rPr>
          <w:color w:val="000000"/>
        </w:rPr>
        <w:t>şi</w:t>
      </w:r>
      <w:proofErr w:type="spellEnd"/>
      <w:r>
        <w:rPr>
          <w:color w:val="000000"/>
        </w:rPr>
        <w:t xml:space="preserve"> extinderea aplicării dreptului în raport cu </w:t>
      </w:r>
      <w:proofErr w:type="spellStart"/>
      <w:r>
        <w:rPr>
          <w:color w:val="000000"/>
        </w:rPr>
        <w:t>evoluţia</w:t>
      </w:r>
      <w:proofErr w:type="spellEnd"/>
      <w:r>
        <w:rPr>
          <w:color w:val="000000"/>
        </w:rPr>
        <w:t xml:space="preserve"> </w:t>
      </w:r>
      <w:proofErr w:type="spellStart"/>
      <w:r>
        <w:rPr>
          <w:color w:val="000000"/>
        </w:rPr>
        <w:t>relaţiilor</w:t>
      </w:r>
      <w:proofErr w:type="spellEnd"/>
      <w:r>
        <w:rPr>
          <w:color w:val="000000"/>
        </w:rPr>
        <w:t xml:space="preserve"> social-economice contemporane.</w:t>
      </w:r>
    </w:p>
    <w:p w14:paraId="0BC4B9B4" w14:textId="77777777" w:rsidR="00B50FF1" w:rsidRDefault="00000000">
      <w:pPr>
        <w:spacing w:before="80" w:after="0"/>
        <w:jc w:val="both"/>
      </w:pPr>
      <w:r>
        <w:rPr>
          <w:b/>
          <w:color w:val="000000"/>
        </w:rPr>
        <w:t xml:space="preserve">Art. 315 </w:t>
      </w:r>
    </w:p>
    <w:p w14:paraId="1514E458" w14:textId="77777777" w:rsidR="00B50FF1" w:rsidRDefault="00000000">
      <w:pPr>
        <w:spacing w:after="0"/>
        <w:jc w:val="both"/>
      </w:pPr>
      <w:r>
        <w:rPr>
          <w:color w:val="000000"/>
        </w:rPr>
        <w:t xml:space="preserve">(1)Toate organele profesiei </w:t>
      </w:r>
      <w:proofErr w:type="spellStart"/>
      <w:r>
        <w:rPr>
          <w:color w:val="000000"/>
        </w:rPr>
        <w:t>şi</w:t>
      </w:r>
      <w:proofErr w:type="spellEnd"/>
      <w:r>
        <w:rPr>
          <w:color w:val="000000"/>
        </w:rPr>
        <w:t xml:space="preserve"> </w:t>
      </w:r>
      <w:proofErr w:type="spellStart"/>
      <w:r>
        <w:rPr>
          <w:color w:val="000000"/>
        </w:rPr>
        <w:t>instituţiile</w:t>
      </w:r>
      <w:proofErr w:type="spellEnd"/>
      <w:r>
        <w:rPr>
          <w:color w:val="000000"/>
        </w:rPr>
        <w:t xml:space="preserve"> care </w:t>
      </w:r>
      <w:proofErr w:type="spellStart"/>
      <w:r>
        <w:rPr>
          <w:color w:val="000000"/>
        </w:rPr>
        <w:t>îşi</w:t>
      </w:r>
      <w:proofErr w:type="spellEnd"/>
      <w:r>
        <w:rPr>
          <w:color w:val="000000"/>
        </w:rPr>
        <w:t xml:space="preserve"> </w:t>
      </w:r>
      <w:proofErr w:type="spellStart"/>
      <w:r>
        <w:rPr>
          <w:color w:val="000000"/>
        </w:rPr>
        <w:t>desfăşoară</w:t>
      </w:r>
      <w:proofErr w:type="spellEnd"/>
      <w:r>
        <w:rPr>
          <w:color w:val="000000"/>
        </w:rPr>
        <w:t xml:space="preserve"> activitatea sub autoritatea acestora sunt obligate să asigure </w:t>
      </w:r>
      <w:proofErr w:type="spellStart"/>
      <w:r>
        <w:rPr>
          <w:color w:val="000000"/>
        </w:rPr>
        <w:t>condiţiile</w:t>
      </w:r>
      <w:proofErr w:type="spellEnd"/>
      <w:r>
        <w:rPr>
          <w:color w:val="000000"/>
        </w:rPr>
        <w:t xml:space="preserve"> necesare pregătirii profesionale continue a </w:t>
      </w:r>
      <w:proofErr w:type="spellStart"/>
      <w:r>
        <w:rPr>
          <w:color w:val="000000"/>
        </w:rPr>
        <w:t>avocaţilor</w:t>
      </w:r>
      <w:proofErr w:type="spellEnd"/>
      <w:r>
        <w:rPr>
          <w:color w:val="000000"/>
        </w:rPr>
        <w:t xml:space="preserve">, în raport cu domeniile profesionale de specialitate pentru care </w:t>
      </w:r>
      <w:proofErr w:type="spellStart"/>
      <w:r>
        <w:rPr>
          <w:color w:val="000000"/>
        </w:rPr>
        <w:t>avocaţii</w:t>
      </w:r>
      <w:proofErr w:type="spellEnd"/>
      <w:r>
        <w:rPr>
          <w:color w:val="000000"/>
        </w:rPr>
        <w:t xml:space="preserve"> optează. </w:t>
      </w:r>
      <w:proofErr w:type="spellStart"/>
      <w:r>
        <w:rPr>
          <w:color w:val="000000"/>
        </w:rPr>
        <w:t>Obligaţia</w:t>
      </w:r>
      <w:proofErr w:type="spellEnd"/>
      <w:r>
        <w:rPr>
          <w:color w:val="000000"/>
        </w:rPr>
        <w:t xml:space="preserve"> </w:t>
      </w:r>
      <w:proofErr w:type="spellStart"/>
      <w:r>
        <w:rPr>
          <w:color w:val="000000"/>
        </w:rPr>
        <w:t>priveşte</w:t>
      </w:r>
      <w:proofErr w:type="spellEnd"/>
      <w:r>
        <w:rPr>
          <w:color w:val="000000"/>
        </w:rPr>
        <w:t xml:space="preserve"> în mod special </w:t>
      </w:r>
      <w:proofErr w:type="spellStart"/>
      <w:r>
        <w:rPr>
          <w:color w:val="000000"/>
        </w:rPr>
        <w:t>şi</w:t>
      </w:r>
      <w:proofErr w:type="spellEnd"/>
      <w:r>
        <w:rPr>
          <w:color w:val="000000"/>
        </w:rPr>
        <w:t xml:space="preserve"> domeniul dreptului Uniunii Europene, </w:t>
      </w:r>
      <w:proofErr w:type="spellStart"/>
      <w:r>
        <w:rPr>
          <w:color w:val="000000"/>
        </w:rPr>
        <w:t>însuşirea</w:t>
      </w:r>
      <w:proofErr w:type="spellEnd"/>
      <w:r>
        <w:rPr>
          <w:color w:val="000000"/>
        </w:rPr>
        <w:t xml:space="preserve"> </w:t>
      </w:r>
      <w:proofErr w:type="spellStart"/>
      <w:r>
        <w:rPr>
          <w:color w:val="000000"/>
        </w:rPr>
        <w:t>şi</w:t>
      </w:r>
      <w:proofErr w:type="spellEnd"/>
      <w:r>
        <w:rPr>
          <w:color w:val="000000"/>
        </w:rPr>
        <w:t xml:space="preserve"> aplicarea deontologiei </w:t>
      </w:r>
      <w:proofErr w:type="spellStart"/>
      <w:r>
        <w:rPr>
          <w:color w:val="000000"/>
        </w:rPr>
        <w:t>şi</w:t>
      </w:r>
      <w:proofErr w:type="spellEnd"/>
      <w:r>
        <w:rPr>
          <w:color w:val="000000"/>
        </w:rPr>
        <w:t xml:space="preserve"> standardelor profesionale în materie.</w:t>
      </w:r>
    </w:p>
    <w:p w14:paraId="5D88AF0D" w14:textId="77777777" w:rsidR="00B50FF1" w:rsidRDefault="00000000">
      <w:pPr>
        <w:spacing w:before="26" w:after="0"/>
        <w:jc w:val="both"/>
      </w:pPr>
      <w:r>
        <w:rPr>
          <w:color w:val="000000"/>
        </w:rPr>
        <w:t>(2)</w:t>
      </w:r>
      <w:proofErr w:type="spellStart"/>
      <w:r>
        <w:rPr>
          <w:color w:val="000000"/>
        </w:rPr>
        <w:t>Obligaţia</w:t>
      </w:r>
      <w:proofErr w:type="spellEnd"/>
      <w:r>
        <w:rPr>
          <w:color w:val="000000"/>
        </w:rPr>
        <w:t xml:space="preserve"> </w:t>
      </w:r>
      <w:proofErr w:type="spellStart"/>
      <w:r>
        <w:rPr>
          <w:color w:val="000000"/>
        </w:rPr>
        <w:t>avocaţilor</w:t>
      </w:r>
      <w:proofErr w:type="spellEnd"/>
      <w:r>
        <w:rPr>
          <w:color w:val="000000"/>
        </w:rPr>
        <w:t xml:space="preserve"> de realizare a pregătirii profesionale continue se realizează în cadrul barourilor, al I.N.P.P.A. </w:t>
      </w:r>
      <w:proofErr w:type="spellStart"/>
      <w:r>
        <w:rPr>
          <w:color w:val="000000"/>
        </w:rPr>
        <w:t>şi</w:t>
      </w:r>
      <w:proofErr w:type="spellEnd"/>
      <w:r>
        <w:rPr>
          <w:color w:val="000000"/>
        </w:rPr>
        <w:t xml:space="preserve"> al formelor de exercitare a profesiei </w:t>
      </w:r>
      <w:proofErr w:type="spellStart"/>
      <w:r>
        <w:rPr>
          <w:color w:val="000000"/>
        </w:rPr>
        <w:t>şi</w:t>
      </w:r>
      <w:proofErr w:type="spellEnd"/>
      <w:r>
        <w:rPr>
          <w:color w:val="000000"/>
        </w:rPr>
        <w:t xml:space="preserve"> are drept scop îndeplinirea de către </w:t>
      </w:r>
      <w:proofErr w:type="spellStart"/>
      <w:r>
        <w:rPr>
          <w:color w:val="000000"/>
        </w:rPr>
        <w:t>avocaţi</w:t>
      </w:r>
      <w:proofErr w:type="spellEnd"/>
      <w:r>
        <w:rPr>
          <w:color w:val="000000"/>
        </w:rPr>
        <w:t xml:space="preserve"> a </w:t>
      </w:r>
      <w:proofErr w:type="spellStart"/>
      <w:r>
        <w:rPr>
          <w:color w:val="000000"/>
        </w:rPr>
        <w:t>obligaţiei</w:t>
      </w:r>
      <w:proofErr w:type="spellEnd"/>
      <w:r>
        <w:rPr>
          <w:color w:val="000000"/>
        </w:rPr>
        <w:t xml:space="preserve"> de </w:t>
      </w:r>
      <w:proofErr w:type="spellStart"/>
      <w:r>
        <w:rPr>
          <w:color w:val="000000"/>
        </w:rPr>
        <w:t>perfecţionare</w:t>
      </w:r>
      <w:proofErr w:type="spellEnd"/>
      <w:r>
        <w:rPr>
          <w:color w:val="000000"/>
        </w:rPr>
        <w:t xml:space="preserve"> a pregătirii profesionale, bazată pe o cultură juridică de calitate </w:t>
      </w:r>
      <w:proofErr w:type="spellStart"/>
      <w:r>
        <w:rPr>
          <w:color w:val="000000"/>
        </w:rPr>
        <w:t>şi</w:t>
      </w:r>
      <w:proofErr w:type="spellEnd"/>
      <w:r>
        <w:rPr>
          <w:color w:val="000000"/>
        </w:rPr>
        <w:t xml:space="preserve"> o pregătire temeinică, pentru îndeplinirea corespunzătoare a </w:t>
      </w:r>
      <w:proofErr w:type="spellStart"/>
      <w:r>
        <w:rPr>
          <w:color w:val="000000"/>
        </w:rPr>
        <w:t>activităţilor</w:t>
      </w:r>
      <w:proofErr w:type="spellEnd"/>
      <w:r>
        <w:rPr>
          <w:color w:val="000000"/>
        </w:rPr>
        <w:t xml:space="preserve"> de interes public pe care le implică folosirea titlului profesional de avocat.</w:t>
      </w:r>
    </w:p>
    <w:p w14:paraId="5FB07092" w14:textId="77777777" w:rsidR="00B50FF1" w:rsidRDefault="00000000">
      <w:pPr>
        <w:spacing w:before="80" w:after="0"/>
        <w:jc w:val="both"/>
      </w:pPr>
      <w:r>
        <w:rPr>
          <w:b/>
          <w:color w:val="000000"/>
        </w:rPr>
        <w:t xml:space="preserve">Art. 316 </w:t>
      </w:r>
    </w:p>
    <w:p w14:paraId="0EDB6BA1" w14:textId="77777777" w:rsidR="00B50FF1" w:rsidRDefault="00000000">
      <w:pPr>
        <w:spacing w:after="0"/>
        <w:jc w:val="both"/>
      </w:pPr>
      <w:r>
        <w:rPr>
          <w:color w:val="000000"/>
        </w:rPr>
        <w:t xml:space="preserve">Reprezintă </w:t>
      </w:r>
      <w:proofErr w:type="spellStart"/>
      <w:r>
        <w:rPr>
          <w:color w:val="000000"/>
        </w:rPr>
        <w:t>modalităţi</w:t>
      </w:r>
      <w:proofErr w:type="spellEnd"/>
      <w:r>
        <w:rPr>
          <w:color w:val="000000"/>
        </w:rPr>
        <w:t xml:space="preserve"> de pregătire profesională continuă, în cadru organizat:</w:t>
      </w:r>
    </w:p>
    <w:p w14:paraId="12BCCA1F" w14:textId="77777777" w:rsidR="00B50FF1" w:rsidRDefault="00000000">
      <w:pPr>
        <w:spacing w:after="0"/>
        <w:jc w:val="both"/>
      </w:pPr>
      <w:r>
        <w:rPr>
          <w:color w:val="000000"/>
        </w:rPr>
        <w:t>a)</w:t>
      </w:r>
      <w:proofErr w:type="spellStart"/>
      <w:r>
        <w:rPr>
          <w:color w:val="000000"/>
        </w:rPr>
        <w:t>activităţile</w:t>
      </w:r>
      <w:proofErr w:type="spellEnd"/>
      <w:r>
        <w:rPr>
          <w:color w:val="000000"/>
        </w:rPr>
        <w:t xml:space="preserve"> coordonate </w:t>
      </w:r>
      <w:proofErr w:type="spellStart"/>
      <w:r>
        <w:rPr>
          <w:color w:val="000000"/>
        </w:rPr>
        <w:t>şi</w:t>
      </w:r>
      <w:proofErr w:type="spellEnd"/>
      <w:r>
        <w:rPr>
          <w:color w:val="000000"/>
        </w:rPr>
        <w:t xml:space="preserve"> îndrumate de Departamentul de pregătire profesională continuă al I.N.P.P.A.;</w:t>
      </w:r>
    </w:p>
    <w:p w14:paraId="6FA2B770" w14:textId="77777777" w:rsidR="00B50FF1" w:rsidRDefault="00000000">
      <w:pPr>
        <w:spacing w:after="0"/>
        <w:jc w:val="both"/>
      </w:pPr>
      <w:r>
        <w:rPr>
          <w:color w:val="000000"/>
        </w:rPr>
        <w:t>b)</w:t>
      </w:r>
      <w:proofErr w:type="spellStart"/>
      <w:r>
        <w:rPr>
          <w:color w:val="000000"/>
        </w:rPr>
        <w:t>asistenţa</w:t>
      </w:r>
      <w:proofErr w:type="spellEnd"/>
      <w:r>
        <w:rPr>
          <w:color w:val="000000"/>
        </w:rPr>
        <w:t xml:space="preserve"> la cursuri, seminare, reuniuni, </w:t>
      </w:r>
      <w:proofErr w:type="spellStart"/>
      <w:r>
        <w:rPr>
          <w:color w:val="000000"/>
        </w:rPr>
        <w:t>conferinţe</w:t>
      </w:r>
      <w:proofErr w:type="spellEnd"/>
      <w:r>
        <w:rPr>
          <w:color w:val="000000"/>
        </w:rPr>
        <w:t xml:space="preserve">, congrese </w:t>
      </w:r>
      <w:proofErr w:type="spellStart"/>
      <w:r>
        <w:rPr>
          <w:color w:val="000000"/>
        </w:rPr>
        <w:t>şi</w:t>
      </w:r>
      <w:proofErr w:type="spellEnd"/>
      <w:r>
        <w:rPr>
          <w:color w:val="000000"/>
        </w:rPr>
        <w:t xml:space="preserve"> orice altă formă organizată pentru realizarea actualizării </w:t>
      </w:r>
      <w:proofErr w:type="spellStart"/>
      <w:r>
        <w:rPr>
          <w:color w:val="000000"/>
        </w:rPr>
        <w:t>cunoştinţelor</w:t>
      </w:r>
      <w:proofErr w:type="spellEnd"/>
      <w:r>
        <w:rPr>
          <w:color w:val="000000"/>
        </w:rPr>
        <w:t xml:space="preserve"> </w:t>
      </w:r>
      <w:proofErr w:type="spellStart"/>
      <w:r>
        <w:rPr>
          <w:color w:val="000000"/>
        </w:rPr>
        <w:t>şi</w:t>
      </w:r>
      <w:proofErr w:type="spellEnd"/>
      <w:r>
        <w:rPr>
          <w:color w:val="000000"/>
        </w:rPr>
        <w:t xml:space="preserve"> tehnicilor de exercitare a profesiei;</w:t>
      </w:r>
    </w:p>
    <w:p w14:paraId="50643C06" w14:textId="77777777" w:rsidR="00B50FF1" w:rsidRDefault="00000000">
      <w:pPr>
        <w:spacing w:after="0"/>
        <w:jc w:val="both"/>
      </w:pPr>
      <w:r>
        <w:rPr>
          <w:color w:val="000000"/>
        </w:rPr>
        <w:t>c)pregătirea on-line;</w:t>
      </w:r>
    </w:p>
    <w:p w14:paraId="305F813B" w14:textId="77777777" w:rsidR="00B50FF1" w:rsidRDefault="00000000">
      <w:pPr>
        <w:spacing w:after="0"/>
        <w:jc w:val="both"/>
      </w:pPr>
      <w:r>
        <w:rPr>
          <w:color w:val="000000"/>
        </w:rPr>
        <w:t xml:space="preserve">d)redactarea </w:t>
      </w:r>
      <w:proofErr w:type="spellStart"/>
      <w:r>
        <w:rPr>
          <w:color w:val="000000"/>
        </w:rPr>
        <w:t>şi</w:t>
      </w:r>
      <w:proofErr w:type="spellEnd"/>
      <w:r>
        <w:rPr>
          <w:color w:val="000000"/>
        </w:rPr>
        <w:t xml:space="preserve"> publicarea de note, articole, eseuri, studii pe probleme juridice;</w:t>
      </w:r>
    </w:p>
    <w:p w14:paraId="5AED801C" w14:textId="77777777" w:rsidR="00B50FF1" w:rsidRDefault="00000000">
      <w:pPr>
        <w:spacing w:after="0"/>
        <w:jc w:val="both"/>
      </w:pPr>
      <w:r>
        <w:rPr>
          <w:color w:val="000000"/>
        </w:rPr>
        <w:t>e)</w:t>
      </w:r>
      <w:proofErr w:type="spellStart"/>
      <w:r>
        <w:rPr>
          <w:color w:val="000000"/>
        </w:rPr>
        <w:t>activităţi</w:t>
      </w:r>
      <w:proofErr w:type="spellEnd"/>
      <w:r>
        <w:rPr>
          <w:color w:val="000000"/>
        </w:rPr>
        <w:t xml:space="preserve"> specifice în cercurile de studii organizate de barouri;</w:t>
      </w:r>
    </w:p>
    <w:p w14:paraId="64589D8B" w14:textId="77777777" w:rsidR="00B50FF1" w:rsidRDefault="00000000">
      <w:pPr>
        <w:spacing w:after="0"/>
        <w:jc w:val="both"/>
      </w:pPr>
      <w:r>
        <w:rPr>
          <w:color w:val="000000"/>
        </w:rPr>
        <w:t>f)</w:t>
      </w:r>
      <w:proofErr w:type="spellStart"/>
      <w:r>
        <w:rPr>
          <w:color w:val="000000"/>
        </w:rPr>
        <w:t>activităţi</w:t>
      </w:r>
      <w:proofErr w:type="spellEnd"/>
      <w:r>
        <w:rPr>
          <w:color w:val="000000"/>
        </w:rPr>
        <w:t xml:space="preserve"> organizate în cooperare cu </w:t>
      </w:r>
      <w:proofErr w:type="spellStart"/>
      <w:r>
        <w:rPr>
          <w:color w:val="000000"/>
        </w:rPr>
        <w:t>instituţii</w:t>
      </w:r>
      <w:proofErr w:type="spellEnd"/>
      <w:r>
        <w:rPr>
          <w:color w:val="000000"/>
        </w:rPr>
        <w:t xml:space="preserve"> de </w:t>
      </w:r>
      <w:proofErr w:type="spellStart"/>
      <w:r>
        <w:rPr>
          <w:color w:val="000000"/>
        </w:rPr>
        <w:t>învăţământ</w:t>
      </w:r>
      <w:proofErr w:type="spellEnd"/>
      <w:r>
        <w:rPr>
          <w:color w:val="000000"/>
        </w:rPr>
        <w:t xml:space="preserve"> sau </w:t>
      </w:r>
      <w:proofErr w:type="spellStart"/>
      <w:r>
        <w:rPr>
          <w:color w:val="000000"/>
        </w:rPr>
        <w:t>instituţii</w:t>
      </w:r>
      <w:proofErr w:type="spellEnd"/>
      <w:r>
        <w:rPr>
          <w:color w:val="000000"/>
        </w:rPr>
        <w:t xml:space="preserve"> de realizare a pregătirii profesionale în domenii conexe </w:t>
      </w:r>
      <w:proofErr w:type="spellStart"/>
      <w:r>
        <w:rPr>
          <w:color w:val="000000"/>
        </w:rPr>
        <w:t>activităţii</w:t>
      </w:r>
      <w:proofErr w:type="spellEnd"/>
      <w:r>
        <w:rPr>
          <w:color w:val="000000"/>
        </w:rPr>
        <w:t xml:space="preserve"> specifice profesiei de avocat.</w:t>
      </w:r>
    </w:p>
    <w:p w14:paraId="36A0C280" w14:textId="77777777" w:rsidR="00B50FF1" w:rsidRDefault="00000000">
      <w:pPr>
        <w:spacing w:after="0"/>
        <w:jc w:val="both"/>
      </w:pPr>
      <w:r>
        <w:rPr>
          <w:color w:val="000000"/>
        </w:rPr>
        <w:t>g)orice altă activitate recunoscută de organele profesiei.</w:t>
      </w:r>
    </w:p>
    <w:p w14:paraId="50527CA5" w14:textId="77777777" w:rsidR="00B50FF1" w:rsidRDefault="00000000">
      <w:pPr>
        <w:spacing w:before="80" w:after="0"/>
        <w:jc w:val="both"/>
      </w:pPr>
      <w:r>
        <w:rPr>
          <w:b/>
          <w:color w:val="000000"/>
        </w:rPr>
        <w:t xml:space="preserve">Art. 317 </w:t>
      </w:r>
    </w:p>
    <w:p w14:paraId="07849F1C" w14:textId="77777777" w:rsidR="00B50FF1" w:rsidRDefault="00000000">
      <w:pPr>
        <w:spacing w:after="0"/>
        <w:jc w:val="both"/>
      </w:pPr>
      <w:r>
        <w:rPr>
          <w:color w:val="000000"/>
        </w:rPr>
        <w:t xml:space="preserve">(1)Pregătirea continuă realizată de către </w:t>
      </w:r>
      <w:proofErr w:type="spellStart"/>
      <w:r>
        <w:rPr>
          <w:color w:val="000000"/>
        </w:rPr>
        <w:t>avocaţi</w:t>
      </w:r>
      <w:proofErr w:type="spellEnd"/>
      <w:r>
        <w:rPr>
          <w:color w:val="000000"/>
        </w:rPr>
        <w:t xml:space="preserve"> va fi evaluată în mod regulat. Nu pot fi acordate ore de pregătire profesională pentru participarea la </w:t>
      </w:r>
      <w:proofErr w:type="spellStart"/>
      <w:r>
        <w:rPr>
          <w:color w:val="000000"/>
        </w:rPr>
        <w:t>activităţi</w:t>
      </w:r>
      <w:proofErr w:type="spellEnd"/>
      <w:r>
        <w:rPr>
          <w:color w:val="000000"/>
        </w:rPr>
        <w:t xml:space="preserve"> care nu au caracter </w:t>
      </w:r>
      <w:proofErr w:type="spellStart"/>
      <w:r>
        <w:rPr>
          <w:color w:val="000000"/>
        </w:rPr>
        <w:t>ştiinţific</w:t>
      </w:r>
      <w:proofErr w:type="spellEnd"/>
      <w:r>
        <w:rPr>
          <w:color w:val="000000"/>
        </w:rPr>
        <w:t xml:space="preserve"> sau pentru </w:t>
      </w:r>
      <w:proofErr w:type="spellStart"/>
      <w:r>
        <w:rPr>
          <w:color w:val="000000"/>
        </w:rPr>
        <w:t>deţinerea</w:t>
      </w:r>
      <w:proofErr w:type="spellEnd"/>
      <w:r>
        <w:rPr>
          <w:color w:val="000000"/>
        </w:rPr>
        <w:t xml:space="preserve"> oricărei </w:t>
      </w:r>
      <w:proofErr w:type="spellStart"/>
      <w:r>
        <w:rPr>
          <w:color w:val="000000"/>
        </w:rPr>
        <w:t>demnităţi</w:t>
      </w:r>
      <w:proofErr w:type="spellEnd"/>
      <w:r>
        <w:rPr>
          <w:color w:val="000000"/>
        </w:rPr>
        <w:t xml:space="preserve"> profesionale.</w:t>
      </w:r>
      <w:r>
        <w:br/>
      </w:r>
    </w:p>
    <w:p w14:paraId="05D8AE7F" w14:textId="77777777" w:rsidR="00B50FF1" w:rsidRDefault="00000000">
      <w:pPr>
        <w:spacing w:before="26" w:after="0"/>
        <w:jc w:val="both"/>
      </w:pPr>
      <w:r>
        <w:rPr>
          <w:color w:val="000000"/>
        </w:rPr>
        <w:t xml:space="preserve">(2)Controlul respectării </w:t>
      </w:r>
      <w:proofErr w:type="spellStart"/>
      <w:r>
        <w:rPr>
          <w:color w:val="000000"/>
        </w:rPr>
        <w:t>obligaţiilor</w:t>
      </w:r>
      <w:proofErr w:type="spellEnd"/>
      <w:r>
        <w:rPr>
          <w:color w:val="000000"/>
        </w:rPr>
        <w:t xml:space="preserve"> de pregătire continuă (inclusiv </w:t>
      </w:r>
      <w:proofErr w:type="spellStart"/>
      <w:r>
        <w:rPr>
          <w:color w:val="000000"/>
        </w:rPr>
        <w:t>consecinţele</w:t>
      </w:r>
      <w:proofErr w:type="spellEnd"/>
      <w:r>
        <w:rPr>
          <w:color w:val="000000"/>
        </w:rPr>
        <w:t xml:space="preserve"> nerespectării acestor </w:t>
      </w:r>
      <w:proofErr w:type="spellStart"/>
      <w:r>
        <w:rPr>
          <w:color w:val="000000"/>
        </w:rPr>
        <w:t>obligaţii</w:t>
      </w:r>
      <w:proofErr w:type="spellEnd"/>
      <w:r>
        <w:rPr>
          <w:color w:val="000000"/>
        </w:rPr>
        <w:t xml:space="preserve">) se va reflecta într-un sistem declarativ realizat de către </w:t>
      </w:r>
      <w:proofErr w:type="spellStart"/>
      <w:r>
        <w:rPr>
          <w:color w:val="000000"/>
        </w:rPr>
        <w:t>avocaţi</w:t>
      </w:r>
      <w:proofErr w:type="spellEnd"/>
      <w:r>
        <w:rPr>
          <w:color w:val="000000"/>
        </w:rPr>
        <w:t xml:space="preserve">, apt a fi verificat. Controlul pregătirii profesionale continue este de </w:t>
      </w:r>
      <w:proofErr w:type="spellStart"/>
      <w:r>
        <w:rPr>
          <w:color w:val="000000"/>
        </w:rPr>
        <w:t>competenţa</w:t>
      </w:r>
      <w:proofErr w:type="spellEnd"/>
      <w:r>
        <w:rPr>
          <w:color w:val="000000"/>
        </w:rPr>
        <w:t xml:space="preserve"> baroului </w:t>
      </w:r>
      <w:proofErr w:type="spellStart"/>
      <w:r>
        <w:rPr>
          <w:color w:val="000000"/>
        </w:rPr>
        <w:t>şi</w:t>
      </w:r>
      <w:proofErr w:type="spellEnd"/>
      <w:r>
        <w:rPr>
          <w:color w:val="000000"/>
        </w:rPr>
        <w:t xml:space="preserve"> se va realiza în cadrul normativ corespunzător exercitării profesiei la nivel </w:t>
      </w:r>
      <w:proofErr w:type="spellStart"/>
      <w:r>
        <w:rPr>
          <w:color w:val="000000"/>
        </w:rPr>
        <w:t>naţional</w:t>
      </w:r>
      <w:proofErr w:type="spellEnd"/>
      <w:r>
        <w:rPr>
          <w:color w:val="000000"/>
        </w:rPr>
        <w:t xml:space="preserve">, conform hotărârilor adoptate de Congresul </w:t>
      </w:r>
      <w:proofErr w:type="spellStart"/>
      <w:r>
        <w:rPr>
          <w:color w:val="000000"/>
        </w:rPr>
        <w:t>avocaţilor</w:t>
      </w:r>
      <w:proofErr w:type="spellEnd"/>
      <w:r>
        <w:rPr>
          <w:color w:val="000000"/>
        </w:rPr>
        <w:t xml:space="preserve"> </w:t>
      </w:r>
      <w:proofErr w:type="spellStart"/>
      <w:r>
        <w:rPr>
          <w:color w:val="000000"/>
        </w:rPr>
        <w:t>şi</w:t>
      </w:r>
      <w:proofErr w:type="spellEnd"/>
      <w:r>
        <w:rPr>
          <w:color w:val="000000"/>
        </w:rPr>
        <w:t xml:space="preserve"> de Consiliul U.N.B.R.</w:t>
      </w:r>
    </w:p>
    <w:p w14:paraId="64AAEFE3" w14:textId="77777777" w:rsidR="00B50FF1" w:rsidRDefault="00000000">
      <w:pPr>
        <w:spacing w:before="26" w:after="0"/>
        <w:jc w:val="both"/>
      </w:pPr>
      <w:r>
        <w:rPr>
          <w:color w:val="000000"/>
        </w:rPr>
        <w:t xml:space="preserve">(3)Pe baza hotărârilor Congresului </w:t>
      </w:r>
      <w:proofErr w:type="spellStart"/>
      <w:r>
        <w:rPr>
          <w:color w:val="000000"/>
        </w:rPr>
        <w:t>avocaţilor</w:t>
      </w:r>
      <w:proofErr w:type="spellEnd"/>
      <w:r>
        <w:rPr>
          <w:color w:val="000000"/>
        </w:rPr>
        <w:t xml:space="preserve">, Consiliul U.N.B.R. va elabora un program anual privitor la evaluarea </w:t>
      </w:r>
      <w:proofErr w:type="spellStart"/>
      <w:r>
        <w:rPr>
          <w:color w:val="000000"/>
        </w:rPr>
        <w:t>şi</w:t>
      </w:r>
      <w:proofErr w:type="spellEnd"/>
      <w:r>
        <w:rPr>
          <w:color w:val="000000"/>
        </w:rPr>
        <w:t xml:space="preserve"> controlul pregătirii profesionale continue a </w:t>
      </w:r>
      <w:proofErr w:type="spellStart"/>
      <w:r>
        <w:rPr>
          <w:color w:val="000000"/>
        </w:rPr>
        <w:t>avocaţilor</w:t>
      </w:r>
      <w:proofErr w:type="spellEnd"/>
      <w:r>
        <w:rPr>
          <w:color w:val="000000"/>
        </w:rPr>
        <w:t xml:space="preserve">, care va </w:t>
      </w:r>
      <w:proofErr w:type="spellStart"/>
      <w:r>
        <w:rPr>
          <w:color w:val="000000"/>
        </w:rPr>
        <w:t>ţine</w:t>
      </w:r>
      <w:proofErr w:type="spellEnd"/>
      <w:r>
        <w:rPr>
          <w:color w:val="000000"/>
        </w:rPr>
        <w:t xml:space="preserve"> cont de conlucrarea dintre barouri pentru realizarea pregătirii profesionale continue în mod coerent </w:t>
      </w:r>
      <w:proofErr w:type="spellStart"/>
      <w:r>
        <w:rPr>
          <w:color w:val="000000"/>
        </w:rPr>
        <w:t>şi</w:t>
      </w:r>
      <w:proofErr w:type="spellEnd"/>
      <w:r>
        <w:rPr>
          <w:color w:val="000000"/>
        </w:rPr>
        <w:t xml:space="preserve"> unitar la nivel </w:t>
      </w:r>
      <w:proofErr w:type="spellStart"/>
      <w:r>
        <w:rPr>
          <w:color w:val="000000"/>
        </w:rPr>
        <w:t>naţional</w:t>
      </w:r>
      <w:proofErr w:type="spellEnd"/>
      <w:r>
        <w:rPr>
          <w:color w:val="000000"/>
        </w:rPr>
        <w:t>. Organele profesiei de avocat vor certifica periodic pregătirea profesională continuă a fiecărui avocat.</w:t>
      </w:r>
    </w:p>
    <w:p w14:paraId="0CC1C8AF" w14:textId="77777777" w:rsidR="00B50FF1" w:rsidRDefault="00000000">
      <w:pPr>
        <w:spacing w:before="80" w:after="0"/>
        <w:jc w:val="center"/>
      </w:pPr>
      <w:r>
        <w:rPr>
          <w:b/>
          <w:color w:val="000000"/>
        </w:rPr>
        <w:t xml:space="preserve">CAPITOLUL </w:t>
      </w:r>
      <w:proofErr w:type="spellStart"/>
      <w:r>
        <w:rPr>
          <w:b/>
          <w:color w:val="000000"/>
        </w:rPr>
        <w:t>VI:Asigurările</w:t>
      </w:r>
      <w:proofErr w:type="spellEnd"/>
      <w:r>
        <w:rPr>
          <w:b/>
          <w:color w:val="000000"/>
        </w:rPr>
        <w:t xml:space="preserve"> sociale</w:t>
      </w:r>
    </w:p>
    <w:p w14:paraId="013CA6AA" w14:textId="77777777" w:rsidR="00B50FF1" w:rsidRDefault="00000000">
      <w:pPr>
        <w:spacing w:before="80" w:after="0"/>
        <w:jc w:val="both"/>
      </w:pPr>
      <w:r>
        <w:rPr>
          <w:b/>
          <w:color w:val="000000"/>
        </w:rPr>
        <w:t xml:space="preserve">Art. 318 </w:t>
      </w:r>
    </w:p>
    <w:p w14:paraId="0ED26702" w14:textId="77777777" w:rsidR="00B50FF1" w:rsidRDefault="00000000">
      <w:pPr>
        <w:spacing w:after="0"/>
        <w:jc w:val="both"/>
      </w:pPr>
      <w:r>
        <w:rPr>
          <w:color w:val="000000"/>
        </w:rPr>
        <w:t xml:space="preserve">[textul din Art. 318 din capitolul VI a fost abrogat la 25-ian-2019 de </w:t>
      </w:r>
      <w:r>
        <w:rPr>
          <w:color w:val="1B1B1B"/>
        </w:rPr>
        <w:t xml:space="preserve">Art. I, punctul 50. din </w:t>
      </w:r>
      <w:proofErr w:type="spellStart"/>
      <w:r>
        <w:rPr>
          <w:color w:val="1B1B1B"/>
        </w:rPr>
        <w:t>Hotarirea</w:t>
      </w:r>
      <w:proofErr w:type="spellEnd"/>
      <w:r>
        <w:rPr>
          <w:color w:val="1B1B1B"/>
        </w:rPr>
        <w:t xml:space="preserve"> 428/2018</w:t>
      </w:r>
      <w:r>
        <w:rPr>
          <w:color w:val="000000"/>
        </w:rPr>
        <w:t>]</w:t>
      </w:r>
    </w:p>
    <w:p w14:paraId="38C66163" w14:textId="77777777" w:rsidR="00B50FF1" w:rsidRDefault="00000000">
      <w:pPr>
        <w:spacing w:before="80" w:after="0"/>
        <w:jc w:val="both"/>
      </w:pPr>
      <w:r>
        <w:rPr>
          <w:b/>
          <w:color w:val="000000"/>
        </w:rPr>
        <w:t xml:space="preserve">Art. 319 </w:t>
      </w:r>
    </w:p>
    <w:p w14:paraId="2D92F802" w14:textId="77777777" w:rsidR="00B50FF1" w:rsidRDefault="00000000">
      <w:pPr>
        <w:spacing w:after="0"/>
        <w:jc w:val="both"/>
      </w:pPr>
      <w:r>
        <w:rPr>
          <w:color w:val="000000"/>
        </w:rPr>
        <w:t xml:space="preserve">[textul din Art. 319 din capitolul VI a fost abrogat la 25-ian-2019 de </w:t>
      </w:r>
      <w:r>
        <w:rPr>
          <w:color w:val="1B1B1B"/>
        </w:rPr>
        <w:t xml:space="preserve">Art. I, punctul 50. din </w:t>
      </w:r>
      <w:proofErr w:type="spellStart"/>
      <w:r>
        <w:rPr>
          <w:color w:val="1B1B1B"/>
        </w:rPr>
        <w:t>Hotarirea</w:t>
      </w:r>
      <w:proofErr w:type="spellEnd"/>
      <w:r>
        <w:rPr>
          <w:color w:val="1B1B1B"/>
        </w:rPr>
        <w:t xml:space="preserve"> 428/2018</w:t>
      </w:r>
      <w:r>
        <w:rPr>
          <w:color w:val="000000"/>
        </w:rPr>
        <w:t>]</w:t>
      </w:r>
    </w:p>
    <w:p w14:paraId="7A412935" w14:textId="77777777" w:rsidR="00B50FF1" w:rsidRDefault="00000000">
      <w:pPr>
        <w:spacing w:before="80" w:after="0"/>
        <w:jc w:val="both"/>
      </w:pPr>
      <w:r>
        <w:rPr>
          <w:b/>
          <w:color w:val="000000"/>
        </w:rPr>
        <w:t xml:space="preserve">Art. 320 </w:t>
      </w:r>
    </w:p>
    <w:p w14:paraId="30D6D735" w14:textId="77777777" w:rsidR="00B50FF1" w:rsidRDefault="00000000">
      <w:pPr>
        <w:spacing w:after="0"/>
        <w:jc w:val="both"/>
      </w:pPr>
      <w:r>
        <w:rPr>
          <w:color w:val="000000"/>
        </w:rPr>
        <w:t xml:space="preserve">[textul din Art. 320 din capitolul VI a fost abrogat la 25-ian-2019 de </w:t>
      </w:r>
      <w:r>
        <w:rPr>
          <w:color w:val="1B1B1B"/>
        </w:rPr>
        <w:t xml:space="preserve">Art. I, punctul 50. din </w:t>
      </w:r>
      <w:proofErr w:type="spellStart"/>
      <w:r>
        <w:rPr>
          <w:color w:val="1B1B1B"/>
        </w:rPr>
        <w:t>Hotarirea</w:t>
      </w:r>
      <w:proofErr w:type="spellEnd"/>
      <w:r>
        <w:rPr>
          <w:color w:val="1B1B1B"/>
        </w:rPr>
        <w:t xml:space="preserve"> 428/2018</w:t>
      </w:r>
      <w:r>
        <w:rPr>
          <w:color w:val="000000"/>
        </w:rPr>
        <w:t>]</w:t>
      </w:r>
    </w:p>
    <w:p w14:paraId="3D0AD6F5" w14:textId="77777777" w:rsidR="00B50FF1" w:rsidRDefault="00000000">
      <w:pPr>
        <w:spacing w:before="80" w:after="0"/>
        <w:jc w:val="both"/>
      </w:pPr>
      <w:r>
        <w:rPr>
          <w:b/>
          <w:color w:val="000000"/>
        </w:rPr>
        <w:t xml:space="preserve">Art. 321 </w:t>
      </w:r>
    </w:p>
    <w:p w14:paraId="63E55283" w14:textId="77777777" w:rsidR="00B50FF1" w:rsidRDefault="00000000">
      <w:pPr>
        <w:spacing w:after="0"/>
        <w:jc w:val="both"/>
      </w:pPr>
      <w:r>
        <w:rPr>
          <w:color w:val="000000"/>
        </w:rPr>
        <w:t xml:space="preserve">[textul din Art. 321 din capitolul VI a fost abrogat la 25-ian-2019 de </w:t>
      </w:r>
      <w:r>
        <w:rPr>
          <w:color w:val="1B1B1B"/>
        </w:rPr>
        <w:t xml:space="preserve">Art. I, punctul 50. din </w:t>
      </w:r>
      <w:proofErr w:type="spellStart"/>
      <w:r>
        <w:rPr>
          <w:color w:val="1B1B1B"/>
        </w:rPr>
        <w:t>Hotarirea</w:t>
      </w:r>
      <w:proofErr w:type="spellEnd"/>
      <w:r>
        <w:rPr>
          <w:color w:val="1B1B1B"/>
        </w:rPr>
        <w:t xml:space="preserve"> 428/2018</w:t>
      </w:r>
      <w:r>
        <w:rPr>
          <w:color w:val="000000"/>
        </w:rPr>
        <w:t>]</w:t>
      </w:r>
    </w:p>
    <w:p w14:paraId="6F9B5FCD" w14:textId="77777777" w:rsidR="00B50FF1" w:rsidRDefault="00000000">
      <w:pPr>
        <w:spacing w:before="80" w:after="0"/>
        <w:jc w:val="both"/>
      </w:pPr>
      <w:r>
        <w:rPr>
          <w:b/>
          <w:color w:val="000000"/>
        </w:rPr>
        <w:t xml:space="preserve">Art. 322 </w:t>
      </w:r>
    </w:p>
    <w:p w14:paraId="36B7311C" w14:textId="77777777" w:rsidR="00B50FF1" w:rsidRDefault="00000000">
      <w:pPr>
        <w:spacing w:after="0"/>
        <w:jc w:val="both"/>
      </w:pPr>
      <w:r>
        <w:rPr>
          <w:color w:val="000000"/>
        </w:rPr>
        <w:t xml:space="preserve">[textul din Art. 322 din capitolul VI a fost abrogat la 25-ian-2019 de </w:t>
      </w:r>
      <w:r>
        <w:rPr>
          <w:color w:val="1B1B1B"/>
        </w:rPr>
        <w:t xml:space="preserve">Art. I, punctul 50. din </w:t>
      </w:r>
      <w:proofErr w:type="spellStart"/>
      <w:r>
        <w:rPr>
          <w:color w:val="1B1B1B"/>
        </w:rPr>
        <w:t>Hotarirea</w:t>
      </w:r>
      <w:proofErr w:type="spellEnd"/>
      <w:r>
        <w:rPr>
          <w:color w:val="1B1B1B"/>
        </w:rPr>
        <w:t xml:space="preserve"> 428/2018</w:t>
      </w:r>
      <w:r>
        <w:rPr>
          <w:color w:val="000000"/>
        </w:rPr>
        <w:t>]</w:t>
      </w:r>
    </w:p>
    <w:p w14:paraId="2CE3DFE8" w14:textId="77777777" w:rsidR="00B50FF1" w:rsidRDefault="00000000">
      <w:pPr>
        <w:spacing w:before="80" w:after="0"/>
        <w:jc w:val="both"/>
      </w:pPr>
      <w:r>
        <w:rPr>
          <w:b/>
          <w:color w:val="000000"/>
        </w:rPr>
        <w:t xml:space="preserve">Art. 323 </w:t>
      </w:r>
    </w:p>
    <w:p w14:paraId="3D118DDD" w14:textId="77777777" w:rsidR="00B50FF1" w:rsidRDefault="00000000">
      <w:pPr>
        <w:spacing w:after="0"/>
        <w:jc w:val="both"/>
      </w:pPr>
      <w:r>
        <w:rPr>
          <w:color w:val="000000"/>
        </w:rPr>
        <w:t xml:space="preserve">[textul din Art. 323 din capitolul VI a fost abrogat la 25-ian-2019 de </w:t>
      </w:r>
      <w:r>
        <w:rPr>
          <w:color w:val="1B1B1B"/>
        </w:rPr>
        <w:t xml:space="preserve">Art. I, punctul 50. din </w:t>
      </w:r>
      <w:proofErr w:type="spellStart"/>
      <w:r>
        <w:rPr>
          <w:color w:val="1B1B1B"/>
        </w:rPr>
        <w:t>Hotarirea</w:t>
      </w:r>
      <w:proofErr w:type="spellEnd"/>
      <w:r>
        <w:rPr>
          <w:color w:val="1B1B1B"/>
        </w:rPr>
        <w:t xml:space="preserve"> 428/2018</w:t>
      </w:r>
      <w:r>
        <w:rPr>
          <w:color w:val="000000"/>
        </w:rPr>
        <w:t>]</w:t>
      </w:r>
    </w:p>
    <w:p w14:paraId="657C352B" w14:textId="77777777" w:rsidR="00B50FF1" w:rsidRDefault="00000000">
      <w:pPr>
        <w:spacing w:before="80" w:after="0"/>
        <w:jc w:val="both"/>
      </w:pPr>
      <w:r>
        <w:rPr>
          <w:b/>
          <w:color w:val="000000"/>
        </w:rPr>
        <w:t xml:space="preserve">Art. 324 </w:t>
      </w:r>
    </w:p>
    <w:p w14:paraId="6910A350" w14:textId="77777777" w:rsidR="00B50FF1" w:rsidRDefault="00000000">
      <w:pPr>
        <w:spacing w:after="0"/>
        <w:jc w:val="both"/>
      </w:pPr>
      <w:r>
        <w:rPr>
          <w:color w:val="000000"/>
        </w:rPr>
        <w:t xml:space="preserve">[textul din Art. 324 din capitolul VI a fost abrogat la 25-ian-2019 de </w:t>
      </w:r>
      <w:r>
        <w:rPr>
          <w:color w:val="1B1B1B"/>
        </w:rPr>
        <w:t xml:space="preserve">Art. I, punctul 50. din </w:t>
      </w:r>
      <w:proofErr w:type="spellStart"/>
      <w:r>
        <w:rPr>
          <w:color w:val="1B1B1B"/>
        </w:rPr>
        <w:t>Hotarirea</w:t>
      </w:r>
      <w:proofErr w:type="spellEnd"/>
      <w:r>
        <w:rPr>
          <w:color w:val="1B1B1B"/>
        </w:rPr>
        <w:t xml:space="preserve"> 428/2018</w:t>
      </w:r>
      <w:r>
        <w:rPr>
          <w:color w:val="000000"/>
        </w:rPr>
        <w:t>]</w:t>
      </w:r>
    </w:p>
    <w:p w14:paraId="3E561518" w14:textId="77777777" w:rsidR="00B50FF1" w:rsidRDefault="00000000">
      <w:pPr>
        <w:spacing w:before="80" w:after="0"/>
        <w:jc w:val="both"/>
      </w:pPr>
      <w:r>
        <w:rPr>
          <w:b/>
          <w:color w:val="000000"/>
        </w:rPr>
        <w:t xml:space="preserve">Art. 325 </w:t>
      </w:r>
    </w:p>
    <w:p w14:paraId="07741C2E" w14:textId="77777777" w:rsidR="00B50FF1" w:rsidRDefault="00000000">
      <w:pPr>
        <w:spacing w:after="0"/>
        <w:jc w:val="both"/>
      </w:pPr>
      <w:r>
        <w:rPr>
          <w:color w:val="000000"/>
        </w:rPr>
        <w:t xml:space="preserve">[textul din Art. 325 din capitolul VI a fost abrogat la 25-ian-2019 de </w:t>
      </w:r>
      <w:r>
        <w:rPr>
          <w:color w:val="1B1B1B"/>
        </w:rPr>
        <w:t xml:space="preserve">Art. I, punctul 50. din </w:t>
      </w:r>
      <w:proofErr w:type="spellStart"/>
      <w:r>
        <w:rPr>
          <w:color w:val="1B1B1B"/>
        </w:rPr>
        <w:t>Hotarirea</w:t>
      </w:r>
      <w:proofErr w:type="spellEnd"/>
      <w:r>
        <w:rPr>
          <w:color w:val="1B1B1B"/>
        </w:rPr>
        <w:t xml:space="preserve"> 428/2018</w:t>
      </w:r>
      <w:r>
        <w:rPr>
          <w:color w:val="000000"/>
        </w:rPr>
        <w:t>]</w:t>
      </w:r>
    </w:p>
    <w:p w14:paraId="0C69B7C1" w14:textId="77777777" w:rsidR="00B50FF1" w:rsidRDefault="00000000">
      <w:pPr>
        <w:spacing w:before="80" w:after="0"/>
        <w:jc w:val="both"/>
      </w:pPr>
      <w:r>
        <w:rPr>
          <w:b/>
          <w:color w:val="000000"/>
        </w:rPr>
        <w:t xml:space="preserve">Art. 326 </w:t>
      </w:r>
    </w:p>
    <w:p w14:paraId="4EBB0C94" w14:textId="77777777" w:rsidR="00B50FF1" w:rsidRDefault="00000000">
      <w:pPr>
        <w:spacing w:after="0"/>
        <w:jc w:val="both"/>
      </w:pPr>
      <w:r>
        <w:rPr>
          <w:color w:val="000000"/>
        </w:rPr>
        <w:t xml:space="preserve">[textul din Art. 326 din capitolul VI a fost abrogat la 25-ian-2019 de </w:t>
      </w:r>
      <w:r>
        <w:rPr>
          <w:color w:val="1B1B1B"/>
        </w:rPr>
        <w:t xml:space="preserve">Art. I, punctul 50. din </w:t>
      </w:r>
      <w:proofErr w:type="spellStart"/>
      <w:r>
        <w:rPr>
          <w:color w:val="1B1B1B"/>
        </w:rPr>
        <w:t>Hotarirea</w:t>
      </w:r>
      <w:proofErr w:type="spellEnd"/>
      <w:r>
        <w:rPr>
          <w:color w:val="1B1B1B"/>
        </w:rPr>
        <w:t xml:space="preserve"> 428/2018</w:t>
      </w:r>
      <w:r>
        <w:rPr>
          <w:color w:val="000000"/>
        </w:rPr>
        <w:t>]</w:t>
      </w:r>
    </w:p>
    <w:p w14:paraId="78DE5CB5" w14:textId="77777777" w:rsidR="00B50FF1" w:rsidRDefault="00000000">
      <w:pPr>
        <w:spacing w:before="80" w:after="0"/>
        <w:jc w:val="both"/>
      </w:pPr>
      <w:r>
        <w:rPr>
          <w:b/>
          <w:color w:val="000000"/>
        </w:rPr>
        <w:t xml:space="preserve">Art. 327 </w:t>
      </w:r>
    </w:p>
    <w:p w14:paraId="05978EE2" w14:textId="77777777" w:rsidR="00B50FF1" w:rsidRDefault="00000000">
      <w:pPr>
        <w:spacing w:after="0"/>
        <w:jc w:val="both"/>
      </w:pPr>
      <w:r>
        <w:rPr>
          <w:color w:val="000000"/>
        </w:rPr>
        <w:t xml:space="preserve">[textul din Art. 327 din capitolul VI a fost abrogat la 25-ian-2019 de </w:t>
      </w:r>
      <w:r>
        <w:rPr>
          <w:color w:val="1B1B1B"/>
        </w:rPr>
        <w:t xml:space="preserve">Art. I, punctul 50. din </w:t>
      </w:r>
      <w:proofErr w:type="spellStart"/>
      <w:r>
        <w:rPr>
          <w:color w:val="1B1B1B"/>
        </w:rPr>
        <w:t>Hotarirea</w:t>
      </w:r>
      <w:proofErr w:type="spellEnd"/>
      <w:r>
        <w:rPr>
          <w:color w:val="1B1B1B"/>
        </w:rPr>
        <w:t xml:space="preserve"> 428/2018</w:t>
      </w:r>
      <w:r>
        <w:rPr>
          <w:color w:val="000000"/>
        </w:rPr>
        <w:t>]</w:t>
      </w:r>
    </w:p>
    <w:p w14:paraId="225122C9" w14:textId="77777777" w:rsidR="00B50FF1" w:rsidRDefault="00000000">
      <w:pPr>
        <w:spacing w:before="80" w:after="0"/>
        <w:jc w:val="both"/>
      </w:pPr>
      <w:r>
        <w:rPr>
          <w:b/>
          <w:color w:val="000000"/>
        </w:rPr>
        <w:t xml:space="preserve">Art. 328 </w:t>
      </w:r>
    </w:p>
    <w:p w14:paraId="1DB032B7" w14:textId="77777777" w:rsidR="00B50FF1" w:rsidRDefault="00000000">
      <w:pPr>
        <w:spacing w:after="0"/>
        <w:jc w:val="both"/>
      </w:pPr>
      <w:r>
        <w:rPr>
          <w:color w:val="000000"/>
        </w:rPr>
        <w:t xml:space="preserve">[textul din Art. 328 din capitolul VI a fost abrogat la 25-ian-2019 de </w:t>
      </w:r>
      <w:r>
        <w:rPr>
          <w:color w:val="1B1B1B"/>
        </w:rPr>
        <w:t xml:space="preserve">Art. I, punctul 50. din </w:t>
      </w:r>
      <w:proofErr w:type="spellStart"/>
      <w:r>
        <w:rPr>
          <w:color w:val="1B1B1B"/>
        </w:rPr>
        <w:t>Hotarirea</w:t>
      </w:r>
      <w:proofErr w:type="spellEnd"/>
      <w:r>
        <w:rPr>
          <w:color w:val="1B1B1B"/>
        </w:rPr>
        <w:t xml:space="preserve"> 428/2018</w:t>
      </w:r>
      <w:r>
        <w:rPr>
          <w:color w:val="000000"/>
        </w:rPr>
        <w:t>]</w:t>
      </w:r>
    </w:p>
    <w:p w14:paraId="0B966B14" w14:textId="77777777" w:rsidR="00B50FF1" w:rsidRDefault="00000000">
      <w:pPr>
        <w:spacing w:before="80" w:after="0"/>
        <w:jc w:val="center"/>
      </w:pPr>
      <w:r>
        <w:rPr>
          <w:b/>
          <w:color w:val="000000"/>
        </w:rPr>
        <w:t xml:space="preserve">CAPITOLUL </w:t>
      </w:r>
      <w:proofErr w:type="spellStart"/>
      <w:r>
        <w:rPr>
          <w:b/>
          <w:color w:val="000000"/>
        </w:rPr>
        <w:t>VII:Exercitarea</w:t>
      </w:r>
      <w:proofErr w:type="spellEnd"/>
      <w:r>
        <w:rPr>
          <w:b/>
          <w:color w:val="000000"/>
        </w:rPr>
        <w:t xml:space="preserve"> în România a profesiei de către </w:t>
      </w:r>
      <w:proofErr w:type="spellStart"/>
      <w:r>
        <w:rPr>
          <w:b/>
          <w:color w:val="000000"/>
        </w:rPr>
        <w:t>avocaţii</w:t>
      </w:r>
      <w:proofErr w:type="spellEnd"/>
      <w:r>
        <w:rPr>
          <w:b/>
          <w:color w:val="000000"/>
        </w:rPr>
        <w:t xml:space="preserve"> care au </w:t>
      </w:r>
      <w:proofErr w:type="spellStart"/>
      <w:r>
        <w:rPr>
          <w:b/>
          <w:color w:val="000000"/>
        </w:rPr>
        <w:t>obţinut</w:t>
      </w:r>
      <w:proofErr w:type="spellEnd"/>
      <w:r>
        <w:rPr>
          <w:b/>
          <w:color w:val="000000"/>
        </w:rPr>
        <w:t xml:space="preserve"> calificarea profesională în unul dintre statele membre ale Uniunii Europene </w:t>
      </w:r>
      <w:proofErr w:type="spellStart"/>
      <w:r>
        <w:rPr>
          <w:b/>
          <w:color w:val="000000"/>
        </w:rPr>
        <w:t>şi</w:t>
      </w:r>
      <w:proofErr w:type="spellEnd"/>
      <w:r>
        <w:rPr>
          <w:b/>
          <w:color w:val="000000"/>
        </w:rPr>
        <w:t xml:space="preserve"> ale </w:t>
      </w:r>
      <w:proofErr w:type="spellStart"/>
      <w:r>
        <w:rPr>
          <w:b/>
          <w:color w:val="000000"/>
        </w:rPr>
        <w:t>Spaţiului</w:t>
      </w:r>
      <w:proofErr w:type="spellEnd"/>
      <w:r>
        <w:rPr>
          <w:b/>
          <w:color w:val="000000"/>
        </w:rPr>
        <w:t xml:space="preserve"> Economic European</w:t>
      </w:r>
    </w:p>
    <w:p w14:paraId="24969484" w14:textId="77777777" w:rsidR="00B50FF1" w:rsidRDefault="00000000">
      <w:pPr>
        <w:spacing w:before="80" w:after="0"/>
        <w:jc w:val="center"/>
      </w:pPr>
      <w:r>
        <w:rPr>
          <w:b/>
          <w:color w:val="000000"/>
        </w:rPr>
        <w:t>SECŢIUNEA 1:Dispoziţii generale</w:t>
      </w:r>
    </w:p>
    <w:p w14:paraId="3FCC52E9" w14:textId="77777777" w:rsidR="00B50FF1" w:rsidRDefault="00000000">
      <w:pPr>
        <w:spacing w:before="80" w:after="0"/>
        <w:jc w:val="both"/>
      </w:pPr>
      <w:r>
        <w:rPr>
          <w:b/>
          <w:color w:val="000000"/>
        </w:rPr>
        <w:t xml:space="preserve">Art. 329 </w:t>
      </w:r>
    </w:p>
    <w:p w14:paraId="1C958F03" w14:textId="77777777" w:rsidR="00B50FF1" w:rsidRDefault="00000000">
      <w:pPr>
        <w:spacing w:after="0"/>
        <w:jc w:val="both"/>
      </w:pPr>
      <w:proofErr w:type="spellStart"/>
      <w:r>
        <w:rPr>
          <w:color w:val="000000"/>
        </w:rPr>
        <w:t>Dispoziţiile</w:t>
      </w:r>
      <w:proofErr w:type="spellEnd"/>
      <w:r>
        <w:rPr>
          <w:color w:val="000000"/>
        </w:rPr>
        <w:t xml:space="preserve"> art. 96-111 din Lege se aplică întotdeauna avându-se în vedere </w:t>
      </w:r>
      <w:proofErr w:type="spellStart"/>
      <w:r>
        <w:rPr>
          <w:color w:val="000000"/>
        </w:rPr>
        <w:t>dispoziţiile</w:t>
      </w:r>
      <w:proofErr w:type="spellEnd"/>
      <w:r>
        <w:rPr>
          <w:color w:val="000000"/>
        </w:rPr>
        <w:t xml:space="preserve"> art. 36 alin. (2) din Legea nr. </w:t>
      </w:r>
      <w:r>
        <w:rPr>
          <w:color w:val="1B1B1B"/>
        </w:rPr>
        <w:t>200/2004</w:t>
      </w:r>
      <w:r>
        <w:rPr>
          <w:color w:val="000000"/>
        </w:rPr>
        <w:t xml:space="preserve"> privind </w:t>
      </w:r>
      <w:proofErr w:type="spellStart"/>
      <w:r>
        <w:rPr>
          <w:color w:val="000000"/>
        </w:rPr>
        <w:t>recunoaşterea</w:t>
      </w:r>
      <w:proofErr w:type="spellEnd"/>
      <w:r>
        <w:rPr>
          <w:color w:val="000000"/>
        </w:rPr>
        <w:t xml:space="preserve"> diplomelor </w:t>
      </w:r>
      <w:proofErr w:type="spellStart"/>
      <w:r>
        <w:rPr>
          <w:color w:val="000000"/>
        </w:rPr>
        <w:t>şi</w:t>
      </w:r>
      <w:proofErr w:type="spellEnd"/>
      <w:r>
        <w:rPr>
          <w:color w:val="000000"/>
        </w:rPr>
        <w:t xml:space="preserve"> calificărilor profesionale pentru profesiile reglementate din România, cu modificările </w:t>
      </w:r>
      <w:proofErr w:type="spellStart"/>
      <w:r>
        <w:rPr>
          <w:color w:val="000000"/>
        </w:rPr>
        <w:t>şi</w:t>
      </w:r>
      <w:proofErr w:type="spellEnd"/>
      <w:r>
        <w:rPr>
          <w:color w:val="000000"/>
        </w:rPr>
        <w:t xml:space="preserve"> completările ulterioare.</w:t>
      </w:r>
    </w:p>
    <w:p w14:paraId="309C1BD1" w14:textId="77777777" w:rsidR="00B50FF1" w:rsidRDefault="00000000">
      <w:pPr>
        <w:spacing w:before="80" w:after="0"/>
        <w:jc w:val="center"/>
      </w:pPr>
      <w:r>
        <w:rPr>
          <w:b/>
          <w:color w:val="000000"/>
        </w:rPr>
        <w:t xml:space="preserve">SECŢIUNEA 2:Dobândirea </w:t>
      </w:r>
      <w:proofErr w:type="spellStart"/>
      <w:r>
        <w:rPr>
          <w:b/>
          <w:color w:val="000000"/>
        </w:rPr>
        <w:t>calităţii</w:t>
      </w:r>
      <w:proofErr w:type="spellEnd"/>
      <w:r>
        <w:rPr>
          <w:b/>
          <w:color w:val="000000"/>
        </w:rPr>
        <w:t xml:space="preserve"> de membru al unui barou din România de către persoane fizice străine care au calitatea de avocat</w:t>
      </w:r>
    </w:p>
    <w:p w14:paraId="6FE3DD77" w14:textId="77777777" w:rsidR="00B50FF1" w:rsidRDefault="00000000">
      <w:pPr>
        <w:spacing w:before="80" w:after="0"/>
        <w:jc w:val="both"/>
      </w:pPr>
      <w:r>
        <w:rPr>
          <w:b/>
          <w:color w:val="000000"/>
        </w:rPr>
        <w:t xml:space="preserve">Art. 330 </w:t>
      </w:r>
    </w:p>
    <w:p w14:paraId="13B41572" w14:textId="77777777" w:rsidR="00B50FF1" w:rsidRDefault="00000000">
      <w:pPr>
        <w:spacing w:after="0"/>
        <w:jc w:val="both"/>
      </w:pPr>
      <w:r>
        <w:rPr>
          <w:color w:val="000000"/>
        </w:rPr>
        <w:t xml:space="preserve">(1)Persoanele fizice străine pot dobândi calitatea de membru al unui barou din România </w:t>
      </w:r>
      <w:proofErr w:type="spellStart"/>
      <w:r>
        <w:rPr>
          <w:color w:val="000000"/>
        </w:rPr>
        <w:t>şi</w:t>
      </w:r>
      <w:proofErr w:type="spellEnd"/>
      <w:r>
        <w:rPr>
          <w:color w:val="000000"/>
        </w:rPr>
        <w:t xml:space="preserve"> pot exercita, în </w:t>
      </w:r>
      <w:proofErr w:type="spellStart"/>
      <w:r>
        <w:rPr>
          <w:color w:val="000000"/>
        </w:rPr>
        <w:t>consecinţă</w:t>
      </w:r>
      <w:proofErr w:type="spellEnd"/>
      <w:r>
        <w:rPr>
          <w:color w:val="000000"/>
        </w:rPr>
        <w:t xml:space="preserve">, profesia de avocat în România, dacă în statul în care </w:t>
      </w:r>
      <w:proofErr w:type="spellStart"/>
      <w:r>
        <w:rPr>
          <w:color w:val="000000"/>
        </w:rPr>
        <w:t>îşi</w:t>
      </w:r>
      <w:proofErr w:type="spellEnd"/>
      <w:r>
        <w:rPr>
          <w:color w:val="000000"/>
        </w:rPr>
        <w:t xml:space="preserve"> au domiciliul </w:t>
      </w:r>
      <w:proofErr w:type="spellStart"/>
      <w:r>
        <w:rPr>
          <w:color w:val="000000"/>
        </w:rPr>
        <w:t>deţin</w:t>
      </w:r>
      <w:proofErr w:type="spellEnd"/>
      <w:r>
        <w:rPr>
          <w:color w:val="000000"/>
        </w:rPr>
        <w:t xml:space="preserve"> titlul profesional de avocat, certificat de organismele profesionale recunoscute sau de </w:t>
      </w:r>
      <w:proofErr w:type="spellStart"/>
      <w:r>
        <w:rPr>
          <w:color w:val="000000"/>
        </w:rPr>
        <w:t>autorităţile</w:t>
      </w:r>
      <w:proofErr w:type="spellEnd"/>
      <w:r>
        <w:rPr>
          <w:color w:val="000000"/>
        </w:rPr>
        <w:t xml:space="preserve"> publice care le autorizează, precum </w:t>
      </w:r>
      <w:proofErr w:type="spellStart"/>
      <w:r>
        <w:rPr>
          <w:color w:val="000000"/>
        </w:rPr>
        <w:t>şi</w:t>
      </w:r>
      <w:proofErr w:type="spellEnd"/>
      <w:r>
        <w:rPr>
          <w:color w:val="000000"/>
        </w:rPr>
        <w:t xml:space="preserve"> în </w:t>
      </w:r>
      <w:proofErr w:type="spellStart"/>
      <w:r>
        <w:rPr>
          <w:color w:val="000000"/>
        </w:rPr>
        <w:t>condiţiile</w:t>
      </w:r>
      <w:proofErr w:type="spellEnd"/>
      <w:r>
        <w:rPr>
          <w:color w:val="000000"/>
        </w:rPr>
        <w:t xml:space="preserve"> stabilite în acordul încheiat cu Uniunea Europeană, conform prevederilor art. II din Legea nr. </w:t>
      </w:r>
      <w:r>
        <w:rPr>
          <w:color w:val="1B1B1B"/>
        </w:rPr>
        <w:t>201/2004</w:t>
      </w:r>
      <w:r>
        <w:rPr>
          <w:color w:val="000000"/>
        </w:rPr>
        <w:t xml:space="preserve"> privind completarea Legii nr. </w:t>
      </w:r>
      <w:r>
        <w:rPr>
          <w:color w:val="1B1B1B"/>
        </w:rPr>
        <w:t>51/1995</w:t>
      </w:r>
      <w:r>
        <w:rPr>
          <w:color w:val="000000"/>
        </w:rPr>
        <w:t xml:space="preserve"> pentru organizarea </w:t>
      </w:r>
      <w:proofErr w:type="spellStart"/>
      <w:r>
        <w:rPr>
          <w:color w:val="000000"/>
        </w:rPr>
        <w:t>şi</w:t>
      </w:r>
      <w:proofErr w:type="spellEnd"/>
      <w:r>
        <w:rPr>
          <w:color w:val="000000"/>
        </w:rPr>
        <w:t xml:space="preserve"> exercitarea profesiei de avocat.</w:t>
      </w:r>
    </w:p>
    <w:p w14:paraId="7EA76996" w14:textId="77777777" w:rsidR="00B50FF1" w:rsidRDefault="00000000">
      <w:pPr>
        <w:spacing w:before="26" w:after="0"/>
        <w:jc w:val="both"/>
      </w:pPr>
      <w:r>
        <w:rPr>
          <w:color w:val="000000"/>
        </w:rPr>
        <w:t xml:space="preserve">(2)Pentru </w:t>
      </w:r>
      <w:proofErr w:type="spellStart"/>
      <w:r>
        <w:rPr>
          <w:color w:val="000000"/>
        </w:rPr>
        <w:t>avocaţii</w:t>
      </w:r>
      <w:proofErr w:type="spellEnd"/>
      <w:r>
        <w:rPr>
          <w:color w:val="000000"/>
        </w:rPr>
        <w:t xml:space="preserve"> din statele membre ale Uniunii Europene nu este necesară </w:t>
      </w:r>
      <w:proofErr w:type="spellStart"/>
      <w:r>
        <w:rPr>
          <w:color w:val="000000"/>
        </w:rPr>
        <w:t>existenţa</w:t>
      </w:r>
      <w:proofErr w:type="spellEnd"/>
      <w:r>
        <w:rPr>
          <w:color w:val="000000"/>
        </w:rPr>
        <w:t xml:space="preserve"> unor </w:t>
      </w:r>
      <w:proofErr w:type="spellStart"/>
      <w:r>
        <w:rPr>
          <w:color w:val="000000"/>
        </w:rPr>
        <w:t>convenţii</w:t>
      </w:r>
      <w:proofErr w:type="spellEnd"/>
      <w:r>
        <w:rPr>
          <w:color w:val="000000"/>
        </w:rPr>
        <w:t xml:space="preserve"> bilaterale.</w:t>
      </w:r>
    </w:p>
    <w:p w14:paraId="778AA204" w14:textId="77777777" w:rsidR="00B50FF1" w:rsidRDefault="00000000">
      <w:pPr>
        <w:spacing w:before="26" w:after="0"/>
        <w:jc w:val="both"/>
      </w:pPr>
      <w:r>
        <w:rPr>
          <w:color w:val="000000"/>
        </w:rPr>
        <w:t>(3)</w:t>
      </w:r>
      <w:proofErr w:type="spellStart"/>
      <w:r>
        <w:rPr>
          <w:b/>
          <w:color w:val="000000"/>
        </w:rPr>
        <w:t>Documentaţia</w:t>
      </w:r>
      <w:proofErr w:type="spellEnd"/>
      <w:r>
        <w:rPr>
          <w:b/>
          <w:color w:val="000000"/>
        </w:rPr>
        <w:t xml:space="preserve"> de evaluare pentru dobândirea </w:t>
      </w:r>
      <w:proofErr w:type="spellStart"/>
      <w:r>
        <w:rPr>
          <w:b/>
          <w:color w:val="000000"/>
        </w:rPr>
        <w:t>calităţii</w:t>
      </w:r>
      <w:proofErr w:type="spellEnd"/>
      <w:r>
        <w:rPr>
          <w:b/>
          <w:color w:val="000000"/>
        </w:rPr>
        <w:t xml:space="preserve"> de membru al unui barou din România va </w:t>
      </w:r>
      <w:proofErr w:type="spellStart"/>
      <w:r>
        <w:rPr>
          <w:b/>
          <w:color w:val="000000"/>
        </w:rPr>
        <w:t>conţine</w:t>
      </w:r>
      <w:proofErr w:type="spellEnd"/>
      <w:r>
        <w:rPr>
          <w:b/>
          <w:color w:val="000000"/>
        </w:rPr>
        <w:t>:</w:t>
      </w:r>
    </w:p>
    <w:p w14:paraId="1C765D7B" w14:textId="77777777" w:rsidR="00B50FF1" w:rsidRDefault="00000000">
      <w:pPr>
        <w:spacing w:after="0"/>
        <w:jc w:val="both"/>
      </w:pPr>
      <w:r>
        <w:rPr>
          <w:color w:val="000000"/>
        </w:rPr>
        <w:t>a)cererea de evaluare;</w:t>
      </w:r>
    </w:p>
    <w:p w14:paraId="03ECEC10" w14:textId="77777777" w:rsidR="00B50FF1" w:rsidRDefault="00000000">
      <w:pPr>
        <w:spacing w:after="0"/>
        <w:jc w:val="both"/>
      </w:pPr>
      <w:r>
        <w:rPr>
          <w:color w:val="000000"/>
        </w:rPr>
        <w:t xml:space="preserve">b)curriculum vitae </w:t>
      </w:r>
      <w:proofErr w:type="spellStart"/>
      <w:r>
        <w:rPr>
          <w:color w:val="000000"/>
        </w:rPr>
        <w:t>şi</w:t>
      </w:r>
      <w:proofErr w:type="spellEnd"/>
      <w:r>
        <w:rPr>
          <w:color w:val="000000"/>
        </w:rPr>
        <w:t xml:space="preserve"> copie a </w:t>
      </w:r>
      <w:proofErr w:type="spellStart"/>
      <w:r>
        <w:rPr>
          <w:color w:val="000000"/>
        </w:rPr>
        <w:t>paşaportului</w:t>
      </w:r>
      <w:proofErr w:type="spellEnd"/>
      <w:r>
        <w:rPr>
          <w:color w:val="000000"/>
        </w:rPr>
        <w:t>;</w:t>
      </w:r>
    </w:p>
    <w:p w14:paraId="3328D404" w14:textId="77777777" w:rsidR="00B50FF1" w:rsidRDefault="00000000">
      <w:pPr>
        <w:spacing w:after="0"/>
        <w:jc w:val="both"/>
      </w:pPr>
      <w:r>
        <w:rPr>
          <w:color w:val="000000"/>
        </w:rPr>
        <w:t xml:space="preserve">c)certificatul (atestatul) profesional, în copie legalizată </w:t>
      </w:r>
      <w:proofErr w:type="spellStart"/>
      <w:r>
        <w:rPr>
          <w:color w:val="000000"/>
        </w:rPr>
        <w:t>şi</w:t>
      </w:r>
      <w:proofErr w:type="spellEnd"/>
      <w:r>
        <w:rPr>
          <w:color w:val="000000"/>
        </w:rPr>
        <w:t xml:space="preserve"> traducere autorizată, în termen de 3 luni de la eliberarea lui;</w:t>
      </w:r>
    </w:p>
    <w:p w14:paraId="405A6BC1" w14:textId="77777777" w:rsidR="00B50FF1" w:rsidRDefault="00000000">
      <w:pPr>
        <w:spacing w:after="0"/>
        <w:jc w:val="both"/>
      </w:pPr>
      <w:r>
        <w:rPr>
          <w:color w:val="000000"/>
        </w:rPr>
        <w:t>d)diplomă universitară;</w:t>
      </w:r>
    </w:p>
    <w:p w14:paraId="67E49DD5" w14:textId="77777777" w:rsidR="00B50FF1" w:rsidRDefault="00000000">
      <w:pPr>
        <w:spacing w:after="0"/>
        <w:jc w:val="both"/>
      </w:pPr>
      <w:r>
        <w:rPr>
          <w:color w:val="000000"/>
        </w:rPr>
        <w:t>e)certificat de onorabilitate;</w:t>
      </w:r>
    </w:p>
    <w:p w14:paraId="4887E299" w14:textId="77777777" w:rsidR="00B50FF1" w:rsidRDefault="00000000">
      <w:pPr>
        <w:spacing w:after="0"/>
        <w:jc w:val="both"/>
      </w:pPr>
      <w:r>
        <w:rPr>
          <w:color w:val="000000"/>
        </w:rPr>
        <w:t>f)</w:t>
      </w:r>
      <w:proofErr w:type="spellStart"/>
      <w:r>
        <w:rPr>
          <w:color w:val="000000"/>
        </w:rPr>
        <w:t>declaraţia</w:t>
      </w:r>
      <w:proofErr w:type="spellEnd"/>
      <w:r>
        <w:rPr>
          <w:color w:val="000000"/>
        </w:rPr>
        <w:t xml:space="preserve"> de compatibilitate;</w:t>
      </w:r>
    </w:p>
    <w:p w14:paraId="200CE8D7" w14:textId="77777777" w:rsidR="00B50FF1" w:rsidRDefault="00000000">
      <w:pPr>
        <w:spacing w:after="0"/>
        <w:jc w:val="both"/>
      </w:pPr>
      <w:r>
        <w:rPr>
          <w:color w:val="000000"/>
        </w:rPr>
        <w:t xml:space="preserve">g)solicitarea de stagiu de adaptare de 3 ani sau de </w:t>
      </w:r>
      <w:proofErr w:type="spellStart"/>
      <w:r>
        <w:rPr>
          <w:color w:val="000000"/>
        </w:rPr>
        <w:t>susţinere</w:t>
      </w:r>
      <w:proofErr w:type="spellEnd"/>
      <w:r>
        <w:rPr>
          <w:color w:val="000000"/>
        </w:rPr>
        <w:t xml:space="preserve"> a unui examen de verificare a </w:t>
      </w:r>
      <w:proofErr w:type="spellStart"/>
      <w:r>
        <w:rPr>
          <w:color w:val="000000"/>
        </w:rPr>
        <w:t>cunoştinţelor</w:t>
      </w:r>
      <w:proofErr w:type="spellEnd"/>
      <w:r>
        <w:rPr>
          <w:color w:val="000000"/>
        </w:rPr>
        <w:t xml:space="preserve"> de drept românesc </w:t>
      </w:r>
      <w:proofErr w:type="spellStart"/>
      <w:r>
        <w:rPr>
          <w:color w:val="000000"/>
        </w:rPr>
        <w:t>şi</w:t>
      </w:r>
      <w:proofErr w:type="spellEnd"/>
      <w:r>
        <w:rPr>
          <w:color w:val="000000"/>
        </w:rPr>
        <w:t xml:space="preserve"> de limbă română.</w:t>
      </w:r>
    </w:p>
    <w:p w14:paraId="2A4D511B" w14:textId="77777777" w:rsidR="00B50FF1" w:rsidRDefault="00000000">
      <w:pPr>
        <w:spacing w:before="26" w:after="0"/>
        <w:jc w:val="both"/>
      </w:pPr>
      <w:r>
        <w:rPr>
          <w:color w:val="000000"/>
        </w:rPr>
        <w:t xml:space="preserve">(4)Etapele necesare dobândirii </w:t>
      </w:r>
      <w:proofErr w:type="spellStart"/>
      <w:r>
        <w:rPr>
          <w:color w:val="000000"/>
        </w:rPr>
        <w:t>calităţii</w:t>
      </w:r>
      <w:proofErr w:type="spellEnd"/>
      <w:r>
        <w:rPr>
          <w:color w:val="000000"/>
        </w:rPr>
        <w:t xml:space="preserve"> de membru al unui barou din România </w:t>
      </w:r>
      <w:proofErr w:type="spellStart"/>
      <w:r>
        <w:rPr>
          <w:color w:val="000000"/>
        </w:rPr>
        <w:t>şi</w:t>
      </w:r>
      <w:proofErr w:type="spellEnd"/>
      <w:r>
        <w:rPr>
          <w:color w:val="000000"/>
        </w:rPr>
        <w:t xml:space="preserve"> documentele aferente sunt cele cuprinse în metodologia prezentată în anexa nr. XXXI.</w:t>
      </w:r>
    </w:p>
    <w:p w14:paraId="732D39D8" w14:textId="77777777" w:rsidR="00B50FF1" w:rsidRDefault="00000000">
      <w:pPr>
        <w:spacing w:before="26" w:after="0"/>
        <w:jc w:val="both"/>
      </w:pPr>
      <w:r>
        <w:rPr>
          <w:color w:val="000000"/>
        </w:rPr>
        <w:t>(5)</w:t>
      </w:r>
      <w:proofErr w:type="spellStart"/>
      <w:r>
        <w:rPr>
          <w:color w:val="000000"/>
        </w:rPr>
        <w:t>Convenţiile</w:t>
      </w:r>
      <w:proofErr w:type="spellEnd"/>
      <w:r>
        <w:rPr>
          <w:color w:val="000000"/>
        </w:rPr>
        <w:t xml:space="preserve"> bilaterale încheiate de U.N.B.R. cu organismele similare din statele din care provin </w:t>
      </w:r>
      <w:proofErr w:type="spellStart"/>
      <w:r>
        <w:rPr>
          <w:color w:val="000000"/>
        </w:rPr>
        <w:t>petenţii</w:t>
      </w:r>
      <w:proofErr w:type="spellEnd"/>
      <w:r>
        <w:rPr>
          <w:color w:val="000000"/>
        </w:rPr>
        <w:t xml:space="preserve">, altele decât statele membre ale Uniunii Europene, vor </w:t>
      </w:r>
      <w:proofErr w:type="spellStart"/>
      <w:r>
        <w:rPr>
          <w:color w:val="000000"/>
        </w:rPr>
        <w:t>conţine</w:t>
      </w:r>
      <w:proofErr w:type="spellEnd"/>
      <w:r>
        <w:rPr>
          <w:color w:val="000000"/>
        </w:rPr>
        <w:t xml:space="preserve"> în principal elemente din metodologia prezentată în anexa nr. XXXI, precum </w:t>
      </w:r>
      <w:proofErr w:type="spellStart"/>
      <w:r>
        <w:rPr>
          <w:color w:val="000000"/>
        </w:rPr>
        <w:t>şi</w:t>
      </w:r>
      <w:proofErr w:type="spellEnd"/>
      <w:r>
        <w:rPr>
          <w:color w:val="000000"/>
        </w:rPr>
        <w:t xml:space="preserve"> </w:t>
      </w:r>
      <w:proofErr w:type="spellStart"/>
      <w:r>
        <w:rPr>
          <w:color w:val="000000"/>
        </w:rPr>
        <w:t>condiţii</w:t>
      </w:r>
      <w:proofErr w:type="spellEnd"/>
      <w:r>
        <w:rPr>
          <w:color w:val="000000"/>
        </w:rPr>
        <w:t xml:space="preserve"> privind </w:t>
      </w:r>
      <w:proofErr w:type="spellStart"/>
      <w:r>
        <w:rPr>
          <w:color w:val="000000"/>
        </w:rPr>
        <w:t>soluţionarea</w:t>
      </w:r>
      <w:proofErr w:type="spellEnd"/>
      <w:r>
        <w:rPr>
          <w:color w:val="000000"/>
        </w:rPr>
        <w:t xml:space="preserve"> unor litigii în legătură cu activitatea </w:t>
      </w:r>
      <w:proofErr w:type="spellStart"/>
      <w:r>
        <w:rPr>
          <w:color w:val="000000"/>
        </w:rPr>
        <w:t>avocaţilor</w:t>
      </w:r>
      <w:proofErr w:type="spellEnd"/>
      <w:r>
        <w:rPr>
          <w:color w:val="000000"/>
        </w:rPr>
        <w:t>.</w:t>
      </w:r>
    </w:p>
    <w:p w14:paraId="291106C9" w14:textId="77777777" w:rsidR="00B50FF1" w:rsidRDefault="00000000">
      <w:pPr>
        <w:spacing w:before="26" w:after="0"/>
        <w:jc w:val="both"/>
      </w:pPr>
      <w:r>
        <w:rPr>
          <w:color w:val="000000"/>
        </w:rPr>
        <w:t>(6)</w:t>
      </w:r>
      <w:proofErr w:type="spellStart"/>
      <w:r>
        <w:rPr>
          <w:color w:val="000000"/>
        </w:rPr>
        <w:t>Dispoziţiile</w:t>
      </w:r>
      <w:proofErr w:type="spellEnd"/>
      <w:r>
        <w:rPr>
          <w:color w:val="000000"/>
        </w:rPr>
        <w:t xml:space="preserve"> prezentului capitol sunt aplicabile </w:t>
      </w:r>
      <w:proofErr w:type="spellStart"/>
      <w:r>
        <w:rPr>
          <w:color w:val="000000"/>
        </w:rPr>
        <w:t>şi</w:t>
      </w:r>
      <w:proofErr w:type="spellEnd"/>
      <w:r>
        <w:rPr>
          <w:color w:val="000000"/>
        </w:rPr>
        <w:t xml:space="preserve"> </w:t>
      </w:r>
      <w:proofErr w:type="spellStart"/>
      <w:r>
        <w:rPr>
          <w:color w:val="000000"/>
        </w:rPr>
        <w:t>avocaţilor</w:t>
      </w:r>
      <w:proofErr w:type="spellEnd"/>
      <w:r>
        <w:rPr>
          <w:color w:val="000000"/>
        </w:rPr>
        <w:t xml:space="preserve"> care </w:t>
      </w:r>
      <w:proofErr w:type="spellStart"/>
      <w:r>
        <w:rPr>
          <w:color w:val="000000"/>
        </w:rPr>
        <w:t>şi</w:t>
      </w:r>
      <w:proofErr w:type="spellEnd"/>
      <w:r>
        <w:rPr>
          <w:color w:val="000000"/>
        </w:rPr>
        <w:t xml:space="preserve">-au </w:t>
      </w:r>
      <w:proofErr w:type="spellStart"/>
      <w:r>
        <w:rPr>
          <w:color w:val="000000"/>
        </w:rPr>
        <w:t>obţinut</w:t>
      </w:r>
      <w:proofErr w:type="spellEnd"/>
      <w:r>
        <w:rPr>
          <w:color w:val="000000"/>
        </w:rPr>
        <w:t xml:space="preserve"> calificarea profesională în </w:t>
      </w:r>
      <w:proofErr w:type="spellStart"/>
      <w:r>
        <w:rPr>
          <w:color w:val="000000"/>
        </w:rPr>
        <w:t>Confederaţia</w:t>
      </w:r>
      <w:proofErr w:type="spellEnd"/>
      <w:r>
        <w:rPr>
          <w:color w:val="000000"/>
        </w:rPr>
        <w:t xml:space="preserve"> </w:t>
      </w:r>
      <w:proofErr w:type="spellStart"/>
      <w:r>
        <w:rPr>
          <w:color w:val="000000"/>
        </w:rPr>
        <w:t>Elveţiană</w:t>
      </w:r>
      <w:proofErr w:type="spellEnd"/>
      <w:r>
        <w:rPr>
          <w:color w:val="000000"/>
        </w:rPr>
        <w:t xml:space="preserve">, care </w:t>
      </w:r>
      <w:proofErr w:type="spellStart"/>
      <w:r>
        <w:rPr>
          <w:color w:val="000000"/>
        </w:rPr>
        <w:t>îşi</w:t>
      </w:r>
      <w:proofErr w:type="spellEnd"/>
      <w:r>
        <w:rPr>
          <w:color w:val="000000"/>
        </w:rPr>
        <w:t xml:space="preserve"> exercită profesia pe teritoriul României, în oricare din </w:t>
      </w:r>
      <w:proofErr w:type="spellStart"/>
      <w:r>
        <w:rPr>
          <w:color w:val="000000"/>
        </w:rPr>
        <w:t>modalităţile</w:t>
      </w:r>
      <w:proofErr w:type="spellEnd"/>
      <w:r>
        <w:rPr>
          <w:color w:val="000000"/>
        </w:rPr>
        <w:t xml:space="preserve"> prevăzute la art. 96 alin. (1) din Lege.</w:t>
      </w:r>
    </w:p>
    <w:p w14:paraId="0D3E157B" w14:textId="77777777" w:rsidR="00B50FF1" w:rsidRDefault="00000000">
      <w:pPr>
        <w:spacing w:before="80" w:after="0"/>
        <w:jc w:val="center"/>
      </w:pPr>
      <w:r>
        <w:rPr>
          <w:b/>
          <w:color w:val="000000"/>
        </w:rPr>
        <w:t xml:space="preserve">SECŢIUNEA 3:Înscrierea grupărilor străine care exercită profesia de avocat în tablourile </w:t>
      </w:r>
      <w:proofErr w:type="spellStart"/>
      <w:r>
        <w:rPr>
          <w:b/>
          <w:color w:val="000000"/>
        </w:rPr>
        <w:t>avocaţilor</w:t>
      </w:r>
      <w:proofErr w:type="spellEnd"/>
      <w:r>
        <w:rPr>
          <w:b/>
          <w:color w:val="000000"/>
        </w:rPr>
        <w:t xml:space="preserve"> barourilor din România</w:t>
      </w:r>
    </w:p>
    <w:p w14:paraId="21CAB599" w14:textId="77777777" w:rsidR="00B50FF1" w:rsidRDefault="00000000">
      <w:pPr>
        <w:spacing w:before="80" w:after="0"/>
        <w:jc w:val="both"/>
      </w:pPr>
      <w:r>
        <w:rPr>
          <w:b/>
          <w:color w:val="000000"/>
        </w:rPr>
        <w:t xml:space="preserve">Art. 331 </w:t>
      </w:r>
    </w:p>
    <w:p w14:paraId="78A584F9" w14:textId="77777777" w:rsidR="00B50FF1" w:rsidRDefault="00000000">
      <w:pPr>
        <w:spacing w:after="0"/>
        <w:jc w:val="both"/>
      </w:pPr>
      <w:r>
        <w:rPr>
          <w:color w:val="000000"/>
        </w:rPr>
        <w:t xml:space="preserve">(1)Grupările străine care nu au sediul profesional în România pot deschide sedii profesionale secundare în România </w:t>
      </w:r>
      <w:proofErr w:type="spellStart"/>
      <w:r>
        <w:rPr>
          <w:color w:val="000000"/>
        </w:rPr>
        <w:t>şi</w:t>
      </w:r>
      <w:proofErr w:type="spellEnd"/>
      <w:r>
        <w:rPr>
          <w:color w:val="000000"/>
        </w:rPr>
        <w:t xml:space="preserve"> se pot înscrie în tablourile </w:t>
      </w:r>
      <w:proofErr w:type="spellStart"/>
      <w:r>
        <w:rPr>
          <w:color w:val="000000"/>
        </w:rPr>
        <w:t>avocaţilor</w:t>
      </w:r>
      <w:proofErr w:type="spellEnd"/>
      <w:r>
        <w:rPr>
          <w:color w:val="000000"/>
        </w:rPr>
        <w:t xml:space="preserve"> barourilor din România, pentru ca membrii acestora să exercite în numele grupării profesia de avocat în România, dacă în statul în care </w:t>
      </w:r>
      <w:proofErr w:type="spellStart"/>
      <w:r>
        <w:rPr>
          <w:color w:val="000000"/>
        </w:rPr>
        <w:t>îşi</w:t>
      </w:r>
      <w:proofErr w:type="spellEnd"/>
      <w:r>
        <w:rPr>
          <w:color w:val="000000"/>
        </w:rPr>
        <w:t xml:space="preserve"> au sediul profesional </w:t>
      </w:r>
      <w:proofErr w:type="spellStart"/>
      <w:r>
        <w:rPr>
          <w:color w:val="000000"/>
        </w:rPr>
        <w:t>desfăşoară</w:t>
      </w:r>
      <w:proofErr w:type="spellEnd"/>
      <w:r>
        <w:rPr>
          <w:color w:val="000000"/>
        </w:rPr>
        <w:t xml:space="preserve"> această activitate </w:t>
      </w:r>
      <w:proofErr w:type="spellStart"/>
      <w:r>
        <w:rPr>
          <w:color w:val="000000"/>
        </w:rPr>
        <w:t>şi</w:t>
      </w:r>
      <w:proofErr w:type="spellEnd"/>
      <w:r>
        <w:rPr>
          <w:color w:val="000000"/>
        </w:rPr>
        <w:t xml:space="preserve"> au statutul de societate civilă profesională, certificată de organismele profesionale recunoscute sau de </w:t>
      </w:r>
      <w:proofErr w:type="spellStart"/>
      <w:r>
        <w:rPr>
          <w:color w:val="000000"/>
        </w:rPr>
        <w:t>autorităţile</w:t>
      </w:r>
      <w:proofErr w:type="spellEnd"/>
      <w:r>
        <w:rPr>
          <w:color w:val="000000"/>
        </w:rPr>
        <w:t xml:space="preserve"> publice care le autorizează, în </w:t>
      </w:r>
      <w:proofErr w:type="spellStart"/>
      <w:r>
        <w:rPr>
          <w:color w:val="000000"/>
        </w:rPr>
        <w:t>condiţiile</w:t>
      </w:r>
      <w:proofErr w:type="spellEnd"/>
      <w:r>
        <w:rPr>
          <w:color w:val="000000"/>
        </w:rPr>
        <w:t xml:space="preserve"> stabilite în acordul încheiat cu Uniunea Europeană, conform prevederilor art. II din Legea nr. </w:t>
      </w:r>
      <w:r>
        <w:rPr>
          <w:color w:val="1B1B1B"/>
        </w:rPr>
        <w:t>201/2004</w:t>
      </w:r>
      <w:r>
        <w:rPr>
          <w:color w:val="000000"/>
        </w:rPr>
        <w:t>.</w:t>
      </w:r>
    </w:p>
    <w:p w14:paraId="00EB2EDC" w14:textId="77777777" w:rsidR="00B50FF1" w:rsidRDefault="00000000">
      <w:pPr>
        <w:spacing w:before="26" w:after="0"/>
        <w:jc w:val="both"/>
      </w:pPr>
      <w:r>
        <w:rPr>
          <w:color w:val="000000"/>
        </w:rPr>
        <w:t xml:space="preserve">(2)Pentru </w:t>
      </w:r>
      <w:proofErr w:type="spellStart"/>
      <w:r>
        <w:rPr>
          <w:color w:val="000000"/>
        </w:rPr>
        <w:t>societăţile</w:t>
      </w:r>
      <w:proofErr w:type="spellEnd"/>
      <w:r>
        <w:rPr>
          <w:color w:val="000000"/>
        </w:rPr>
        <w:t xml:space="preserve"> civile profesionale de </w:t>
      </w:r>
      <w:proofErr w:type="spellStart"/>
      <w:r>
        <w:rPr>
          <w:color w:val="000000"/>
        </w:rPr>
        <w:t>avocaţi</w:t>
      </w:r>
      <w:proofErr w:type="spellEnd"/>
      <w:r>
        <w:rPr>
          <w:color w:val="000000"/>
        </w:rPr>
        <w:t xml:space="preserve"> din statele membre ale Uniunii Europene nu este necesară </w:t>
      </w:r>
      <w:proofErr w:type="spellStart"/>
      <w:r>
        <w:rPr>
          <w:color w:val="000000"/>
        </w:rPr>
        <w:t>existenţa</w:t>
      </w:r>
      <w:proofErr w:type="spellEnd"/>
      <w:r>
        <w:rPr>
          <w:color w:val="000000"/>
        </w:rPr>
        <w:t xml:space="preserve"> unor </w:t>
      </w:r>
      <w:proofErr w:type="spellStart"/>
      <w:r>
        <w:rPr>
          <w:color w:val="000000"/>
        </w:rPr>
        <w:t>convenţii</w:t>
      </w:r>
      <w:proofErr w:type="spellEnd"/>
      <w:r>
        <w:rPr>
          <w:color w:val="000000"/>
        </w:rPr>
        <w:t xml:space="preserve"> bilaterale.</w:t>
      </w:r>
    </w:p>
    <w:p w14:paraId="59715EB3" w14:textId="77777777" w:rsidR="00B50FF1" w:rsidRDefault="00000000">
      <w:pPr>
        <w:spacing w:before="26" w:after="0"/>
        <w:jc w:val="both"/>
      </w:pPr>
      <w:r>
        <w:rPr>
          <w:color w:val="000000"/>
        </w:rPr>
        <w:t>(3)</w:t>
      </w:r>
      <w:proofErr w:type="spellStart"/>
      <w:r>
        <w:rPr>
          <w:b/>
          <w:color w:val="000000"/>
        </w:rPr>
        <w:t>Documentaţia</w:t>
      </w:r>
      <w:proofErr w:type="spellEnd"/>
      <w:r>
        <w:rPr>
          <w:b/>
          <w:color w:val="000000"/>
        </w:rPr>
        <w:t xml:space="preserve"> de evaluare pentru înscrierea în tablourile </w:t>
      </w:r>
      <w:proofErr w:type="spellStart"/>
      <w:r>
        <w:rPr>
          <w:b/>
          <w:color w:val="000000"/>
        </w:rPr>
        <w:t>avocaţilor</w:t>
      </w:r>
      <w:proofErr w:type="spellEnd"/>
      <w:r>
        <w:rPr>
          <w:b/>
          <w:color w:val="000000"/>
        </w:rPr>
        <w:t xml:space="preserve"> barourilor din România va </w:t>
      </w:r>
      <w:proofErr w:type="spellStart"/>
      <w:r>
        <w:rPr>
          <w:b/>
          <w:color w:val="000000"/>
        </w:rPr>
        <w:t>conţine</w:t>
      </w:r>
      <w:proofErr w:type="spellEnd"/>
      <w:r>
        <w:rPr>
          <w:b/>
          <w:color w:val="000000"/>
        </w:rPr>
        <w:t>:</w:t>
      </w:r>
    </w:p>
    <w:p w14:paraId="6D4ADC62" w14:textId="77777777" w:rsidR="00B50FF1" w:rsidRDefault="00000000">
      <w:pPr>
        <w:spacing w:after="0"/>
        <w:jc w:val="both"/>
      </w:pPr>
      <w:r>
        <w:rPr>
          <w:color w:val="000000"/>
        </w:rPr>
        <w:t>a)cererea de evaluare, semnată de reprezentantul legal al grupării;</w:t>
      </w:r>
    </w:p>
    <w:p w14:paraId="6BF57B5C" w14:textId="77777777" w:rsidR="00B50FF1" w:rsidRDefault="00000000">
      <w:pPr>
        <w:spacing w:after="0"/>
        <w:jc w:val="both"/>
      </w:pPr>
      <w:r>
        <w:rPr>
          <w:color w:val="000000"/>
        </w:rPr>
        <w:t xml:space="preserve">b)copia </w:t>
      </w:r>
      <w:proofErr w:type="spellStart"/>
      <w:r>
        <w:rPr>
          <w:color w:val="000000"/>
        </w:rPr>
        <w:t>paşaportului</w:t>
      </w:r>
      <w:proofErr w:type="spellEnd"/>
      <w:r>
        <w:rPr>
          <w:color w:val="000000"/>
        </w:rPr>
        <w:t xml:space="preserve"> reprezentantului legal al grupării (în cazul în care acesta nu s-a înscris anterior în nume propriu într-un barou din România);</w:t>
      </w:r>
    </w:p>
    <w:p w14:paraId="438A57A8" w14:textId="77777777" w:rsidR="00B50FF1" w:rsidRDefault="00000000">
      <w:pPr>
        <w:spacing w:after="0"/>
        <w:jc w:val="both"/>
      </w:pPr>
      <w:r>
        <w:rPr>
          <w:color w:val="000000"/>
        </w:rPr>
        <w:t xml:space="preserve">c)certificatul (atestatul) profesional emis de autoritatea competentă, în copie legalizată, </w:t>
      </w:r>
      <w:proofErr w:type="spellStart"/>
      <w:r>
        <w:rPr>
          <w:color w:val="000000"/>
        </w:rPr>
        <w:t>şi</w:t>
      </w:r>
      <w:proofErr w:type="spellEnd"/>
      <w:r>
        <w:rPr>
          <w:color w:val="000000"/>
        </w:rPr>
        <w:t xml:space="preserve"> traducerea autorizată a acestuia, valabil pentru 3 luni de la eliberarea sa;</w:t>
      </w:r>
    </w:p>
    <w:p w14:paraId="2D519CC7" w14:textId="77777777" w:rsidR="00B50FF1" w:rsidRDefault="00000000">
      <w:pPr>
        <w:spacing w:after="0"/>
        <w:jc w:val="both"/>
      </w:pPr>
      <w:r>
        <w:rPr>
          <w:color w:val="000000"/>
        </w:rPr>
        <w:t>d)actul constitutiv sau statutul grupării.</w:t>
      </w:r>
    </w:p>
    <w:p w14:paraId="2EF8427B" w14:textId="77777777" w:rsidR="00B50FF1" w:rsidRDefault="00000000">
      <w:pPr>
        <w:spacing w:before="26" w:after="0"/>
        <w:jc w:val="both"/>
      </w:pPr>
      <w:r>
        <w:rPr>
          <w:color w:val="000000"/>
        </w:rPr>
        <w:t xml:space="preserve">(4)Cererea de evaluare, cu documentele aferente, se supune avizului conform al Comisiei permanente a U.N.B.R., care va hotărî cu privire la înscrierea </w:t>
      </w:r>
      <w:proofErr w:type="spellStart"/>
      <w:r>
        <w:rPr>
          <w:color w:val="000000"/>
        </w:rPr>
        <w:t>societăţii</w:t>
      </w:r>
      <w:proofErr w:type="spellEnd"/>
      <w:r>
        <w:rPr>
          <w:color w:val="000000"/>
        </w:rPr>
        <w:t xml:space="preserve"> în tabloul </w:t>
      </w:r>
      <w:proofErr w:type="spellStart"/>
      <w:r>
        <w:rPr>
          <w:color w:val="000000"/>
        </w:rPr>
        <w:t>avocaţilor</w:t>
      </w:r>
      <w:proofErr w:type="spellEnd"/>
      <w:r>
        <w:rPr>
          <w:color w:val="000000"/>
        </w:rPr>
        <w:t xml:space="preserve"> baroului.</w:t>
      </w:r>
    </w:p>
    <w:p w14:paraId="051B2767" w14:textId="77777777" w:rsidR="00B50FF1" w:rsidRDefault="00000000">
      <w:pPr>
        <w:spacing w:before="80" w:after="0"/>
        <w:jc w:val="center"/>
      </w:pPr>
      <w:r>
        <w:rPr>
          <w:b/>
          <w:color w:val="000000"/>
        </w:rPr>
        <w:t xml:space="preserve">SECŢIUNEA 4:Exercitarea în România a profesiei de avocat de către </w:t>
      </w:r>
      <w:proofErr w:type="spellStart"/>
      <w:r>
        <w:rPr>
          <w:b/>
          <w:color w:val="000000"/>
        </w:rPr>
        <w:t>avocaţii</w:t>
      </w:r>
      <w:proofErr w:type="spellEnd"/>
      <w:r>
        <w:rPr>
          <w:b/>
          <w:color w:val="000000"/>
        </w:rPr>
        <w:t xml:space="preserve"> care au </w:t>
      </w:r>
      <w:proofErr w:type="spellStart"/>
      <w:r>
        <w:rPr>
          <w:b/>
          <w:color w:val="000000"/>
        </w:rPr>
        <w:t>obţinut</w:t>
      </w:r>
      <w:proofErr w:type="spellEnd"/>
      <w:r>
        <w:rPr>
          <w:b/>
          <w:color w:val="000000"/>
        </w:rPr>
        <w:t xml:space="preserve"> calificarea profesională în unul dintre statele membre ale Uniunii Europene </w:t>
      </w:r>
      <w:proofErr w:type="spellStart"/>
      <w:r>
        <w:rPr>
          <w:b/>
          <w:color w:val="000000"/>
        </w:rPr>
        <w:t>şi</w:t>
      </w:r>
      <w:proofErr w:type="spellEnd"/>
      <w:r>
        <w:rPr>
          <w:b/>
          <w:color w:val="000000"/>
        </w:rPr>
        <w:t xml:space="preserve"> ale </w:t>
      </w:r>
      <w:proofErr w:type="spellStart"/>
      <w:r>
        <w:rPr>
          <w:b/>
          <w:color w:val="000000"/>
        </w:rPr>
        <w:t>Spaţiului</w:t>
      </w:r>
      <w:proofErr w:type="spellEnd"/>
      <w:r>
        <w:rPr>
          <w:b/>
          <w:color w:val="000000"/>
        </w:rPr>
        <w:t xml:space="preserve"> Economic European</w:t>
      </w:r>
    </w:p>
    <w:p w14:paraId="7DC34F2A" w14:textId="77777777" w:rsidR="00B50FF1" w:rsidRDefault="00000000">
      <w:pPr>
        <w:spacing w:before="80" w:after="0"/>
        <w:jc w:val="both"/>
      </w:pPr>
      <w:r>
        <w:rPr>
          <w:b/>
          <w:color w:val="000000"/>
        </w:rPr>
        <w:t xml:space="preserve">Art. 332 </w:t>
      </w:r>
    </w:p>
    <w:p w14:paraId="48C0F9AA" w14:textId="77777777" w:rsidR="00B50FF1" w:rsidRDefault="00000000">
      <w:pPr>
        <w:spacing w:after="0"/>
        <w:jc w:val="both"/>
      </w:pPr>
      <w:proofErr w:type="spellStart"/>
      <w:r>
        <w:rPr>
          <w:color w:val="000000"/>
        </w:rPr>
        <w:t>Avocaţii</w:t>
      </w:r>
      <w:proofErr w:type="spellEnd"/>
      <w:r>
        <w:rPr>
          <w:color w:val="000000"/>
        </w:rPr>
        <w:t xml:space="preserve"> </w:t>
      </w:r>
      <w:proofErr w:type="spellStart"/>
      <w:r>
        <w:rPr>
          <w:color w:val="000000"/>
        </w:rPr>
        <w:t>înscrişi</w:t>
      </w:r>
      <w:proofErr w:type="spellEnd"/>
      <w:r>
        <w:rPr>
          <w:color w:val="000000"/>
        </w:rPr>
        <w:t xml:space="preserve"> într-un barou din România în </w:t>
      </w:r>
      <w:proofErr w:type="spellStart"/>
      <w:r>
        <w:rPr>
          <w:color w:val="000000"/>
        </w:rPr>
        <w:t>condiţiile</w:t>
      </w:r>
      <w:proofErr w:type="spellEnd"/>
      <w:r>
        <w:rPr>
          <w:color w:val="000000"/>
        </w:rPr>
        <w:t xml:space="preserve"> prevăzute în prezentul capitol dobândesc de la data înscrierii în barou toate drepturile </w:t>
      </w:r>
      <w:proofErr w:type="spellStart"/>
      <w:r>
        <w:rPr>
          <w:color w:val="000000"/>
        </w:rPr>
        <w:t>şi</w:t>
      </w:r>
      <w:proofErr w:type="spellEnd"/>
      <w:r>
        <w:rPr>
          <w:color w:val="000000"/>
        </w:rPr>
        <w:t xml:space="preserve"> </w:t>
      </w:r>
      <w:proofErr w:type="spellStart"/>
      <w:r>
        <w:rPr>
          <w:color w:val="000000"/>
        </w:rPr>
        <w:t>obligaţiile</w:t>
      </w:r>
      <w:proofErr w:type="spellEnd"/>
      <w:r>
        <w:rPr>
          <w:color w:val="000000"/>
        </w:rPr>
        <w:t xml:space="preserve"> prevăzute de Lege </w:t>
      </w:r>
      <w:proofErr w:type="spellStart"/>
      <w:r>
        <w:rPr>
          <w:color w:val="000000"/>
        </w:rPr>
        <w:t>şi</w:t>
      </w:r>
      <w:proofErr w:type="spellEnd"/>
      <w:r>
        <w:rPr>
          <w:color w:val="000000"/>
        </w:rPr>
        <w:t xml:space="preserve"> de prezentul statut.</w:t>
      </w:r>
    </w:p>
    <w:p w14:paraId="2E36CEE4" w14:textId="77777777" w:rsidR="00B50FF1" w:rsidRDefault="00000000">
      <w:pPr>
        <w:spacing w:before="80" w:after="0"/>
        <w:jc w:val="center"/>
      </w:pPr>
      <w:r>
        <w:rPr>
          <w:b/>
          <w:color w:val="000000"/>
        </w:rPr>
        <w:t xml:space="preserve">CAPITOLUL </w:t>
      </w:r>
      <w:proofErr w:type="spellStart"/>
      <w:r>
        <w:rPr>
          <w:b/>
          <w:color w:val="000000"/>
        </w:rPr>
        <w:t>VIII:Activităţi</w:t>
      </w:r>
      <w:proofErr w:type="spellEnd"/>
      <w:r>
        <w:rPr>
          <w:b/>
          <w:color w:val="000000"/>
        </w:rPr>
        <w:t xml:space="preserve"> economice </w:t>
      </w:r>
      <w:proofErr w:type="spellStart"/>
      <w:r>
        <w:rPr>
          <w:b/>
          <w:color w:val="000000"/>
        </w:rPr>
        <w:t>şi</w:t>
      </w:r>
      <w:proofErr w:type="spellEnd"/>
      <w:r>
        <w:rPr>
          <w:b/>
          <w:color w:val="000000"/>
        </w:rPr>
        <w:t xml:space="preserve"> contabilitate</w:t>
      </w:r>
    </w:p>
    <w:p w14:paraId="07ABDC65" w14:textId="77777777" w:rsidR="00B50FF1" w:rsidRDefault="00000000">
      <w:pPr>
        <w:spacing w:before="80" w:after="0"/>
        <w:jc w:val="both"/>
      </w:pPr>
      <w:r>
        <w:rPr>
          <w:b/>
          <w:color w:val="000000"/>
        </w:rPr>
        <w:t xml:space="preserve">Art. 333 </w:t>
      </w:r>
    </w:p>
    <w:p w14:paraId="6732C0D1" w14:textId="77777777" w:rsidR="00B50FF1" w:rsidRDefault="00000000">
      <w:pPr>
        <w:spacing w:after="0"/>
        <w:jc w:val="both"/>
      </w:pPr>
      <w:r>
        <w:rPr>
          <w:color w:val="000000"/>
        </w:rPr>
        <w:t xml:space="preserve">(1)Barourile </w:t>
      </w:r>
      <w:proofErr w:type="spellStart"/>
      <w:r>
        <w:rPr>
          <w:color w:val="000000"/>
        </w:rPr>
        <w:t>şi</w:t>
      </w:r>
      <w:proofErr w:type="spellEnd"/>
      <w:r>
        <w:rPr>
          <w:color w:val="000000"/>
        </w:rPr>
        <w:t xml:space="preserve"> U.N.B.R. organizează contabilitatea în conformitate cu reglementările contabile pentru persoanele juridice fără scop patrimonial, în vigoare.</w:t>
      </w:r>
    </w:p>
    <w:p w14:paraId="211BFF9F" w14:textId="77777777" w:rsidR="00B50FF1" w:rsidRDefault="00000000">
      <w:pPr>
        <w:spacing w:before="26" w:after="0"/>
        <w:jc w:val="both"/>
      </w:pPr>
      <w:r>
        <w:rPr>
          <w:color w:val="000000"/>
        </w:rPr>
        <w:t xml:space="preserve">(2)Barourile pot </w:t>
      </w:r>
      <w:proofErr w:type="spellStart"/>
      <w:r>
        <w:rPr>
          <w:color w:val="000000"/>
        </w:rPr>
        <w:t>înfiinţa</w:t>
      </w:r>
      <w:proofErr w:type="spellEnd"/>
      <w:r>
        <w:rPr>
          <w:color w:val="000000"/>
        </w:rPr>
        <w:t xml:space="preserve">, prin decizie, un departament economic </w:t>
      </w:r>
      <w:proofErr w:type="spellStart"/>
      <w:r>
        <w:rPr>
          <w:color w:val="000000"/>
        </w:rPr>
        <w:t>şi</w:t>
      </w:r>
      <w:proofErr w:type="spellEnd"/>
      <w:r>
        <w:rPr>
          <w:color w:val="000000"/>
        </w:rPr>
        <w:t xml:space="preserve"> financiar, condus de un director economic.</w:t>
      </w:r>
    </w:p>
    <w:p w14:paraId="4A2A4D9A" w14:textId="77777777" w:rsidR="00B50FF1" w:rsidRDefault="00000000">
      <w:pPr>
        <w:spacing w:before="26" w:after="0"/>
        <w:jc w:val="both"/>
      </w:pPr>
      <w:r>
        <w:rPr>
          <w:color w:val="000000"/>
        </w:rPr>
        <w:t xml:space="preserve">(3)Calitatea de director economic </w:t>
      </w:r>
      <w:proofErr w:type="spellStart"/>
      <w:r>
        <w:rPr>
          <w:color w:val="000000"/>
        </w:rPr>
        <w:t>deţinută</w:t>
      </w:r>
      <w:proofErr w:type="spellEnd"/>
      <w:r>
        <w:rPr>
          <w:color w:val="000000"/>
        </w:rPr>
        <w:t xml:space="preserve"> în cadrul unui barou sau al U.N.B.R. este incompatibilă cu o </w:t>
      </w:r>
      <w:proofErr w:type="spellStart"/>
      <w:r>
        <w:rPr>
          <w:color w:val="000000"/>
        </w:rPr>
        <w:t>funcţie</w:t>
      </w:r>
      <w:proofErr w:type="spellEnd"/>
      <w:r>
        <w:rPr>
          <w:color w:val="000000"/>
        </w:rPr>
        <w:t xml:space="preserve"> asemănătoare </w:t>
      </w:r>
      <w:proofErr w:type="spellStart"/>
      <w:r>
        <w:rPr>
          <w:color w:val="000000"/>
        </w:rPr>
        <w:t>deţinută</w:t>
      </w:r>
      <w:proofErr w:type="spellEnd"/>
      <w:r>
        <w:rPr>
          <w:color w:val="000000"/>
        </w:rPr>
        <w:t xml:space="preserve"> în sistemul C.A.A.</w:t>
      </w:r>
      <w:r>
        <w:br/>
      </w:r>
    </w:p>
    <w:p w14:paraId="53EFFACA" w14:textId="77777777" w:rsidR="00B50FF1" w:rsidRDefault="00000000">
      <w:pPr>
        <w:spacing w:before="26" w:after="0"/>
        <w:jc w:val="both"/>
      </w:pPr>
      <w:r>
        <w:rPr>
          <w:color w:val="000000"/>
        </w:rPr>
        <w:t xml:space="preserve">(4)Activitatea de contabilitate a barourilor </w:t>
      </w:r>
      <w:proofErr w:type="spellStart"/>
      <w:r>
        <w:rPr>
          <w:color w:val="000000"/>
        </w:rPr>
        <w:t>şi</w:t>
      </w:r>
      <w:proofErr w:type="spellEnd"/>
      <w:r>
        <w:rPr>
          <w:color w:val="000000"/>
        </w:rPr>
        <w:t xml:space="preserve"> a U.N.B.R. poate fi externalizată, în </w:t>
      </w:r>
      <w:proofErr w:type="spellStart"/>
      <w:r>
        <w:rPr>
          <w:color w:val="000000"/>
        </w:rPr>
        <w:t>condiţiile</w:t>
      </w:r>
      <w:proofErr w:type="spellEnd"/>
      <w:r>
        <w:rPr>
          <w:color w:val="000000"/>
        </w:rPr>
        <w:t xml:space="preserve"> legii.</w:t>
      </w:r>
    </w:p>
    <w:p w14:paraId="3874FC2A" w14:textId="77777777" w:rsidR="00B50FF1" w:rsidRDefault="00000000">
      <w:pPr>
        <w:spacing w:before="80" w:after="0"/>
        <w:jc w:val="both"/>
      </w:pPr>
      <w:r>
        <w:rPr>
          <w:b/>
          <w:color w:val="000000"/>
        </w:rPr>
        <w:t xml:space="preserve">Art. 334 </w:t>
      </w:r>
    </w:p>
    <w:p w14:paraId="7AFA967E" w14:textId="77777777" w:rsidR="00B50FF1" w:rsidRDefault="00000000">
      <w:pPr>
        <w:spacing w:after="0"/>
        <w:jc w:val="both"/>
      </w:pPr>
      <w:proofErr w:type="spellStart"/>
      <w:r>
        <w:rPr>
          <w:color w:val="000000"/>
        </w:rPr>
        <w:t>Evidenţa</w:t>
      </w:r>
      <w:proofErr w:type="spellEnd"/>
      <w:r>
        <w:rPr>
          <w:color w:val="000000"/>
        </w:rPr>
        <w:t xml:space="preserve"> contabilă a barourilor </w:t>
      </w:r>
      <w:proofErr w:type="spellStart"/>
      <w:r>
        <w:rPr>
          <w:color w:val="000000"/>
        </w:rPr>
        <w:t>şi</w:t>
      </w:r>
      <w:proofErr w:type="spellEnd"/>
      <w:r>
        <w:rPr>
          <w:color w:val="000000"/>
        </w:rPr>
        <w:t xml:space="preserve"> a U.N.B.R. poate fi </w:t>
      </w:r>
      <w:proofErr w:type="spellStart"/>
      <w:r>
        <w:rPr>
          <w:color w:val="000000"/>
        </w:rPr>
        <w:t>ţinută</w:t>
      </w:r>
      <w:proofErr w:type="spellEnd"/>
      <w:r>
        <w:rPr>
          <w:color w:val="000000"/>
        </w:rPr>
        <w:t xml:space="preserve"> </w:t>
      </w:r>
      <w:proofErr w:type="spellStart"/>
      <w:r>
        <w:rPr>
          <w:color w:val="000000"/>
        </w:rPr>
        <w:t>şi</w:t>
      </w:r>
      <w:proofErr w:type="spellEnd"/>
      <w:r>
        <w:rPr>
          <w:color w:val="000000"/>
        </w:rPr>
        <w:t xml:space="preserve"> în format electronic, printr-un program soft compatibil cu cel folosit de sistemul C.A.A.</w:t>
      </w:r>
    </w:p>
    <w:p w14:paraId="7A6C6BA9" w14:textId="77777777" w:rsidR="00B50FF1" w:rsidRDefault="00000000">
      <w:pPr>
        <w:spacing w:before="80" w:after="0"/>
        <w:jc w:val="both"/>
      </w:pPr>
      <w:r>
        <w:rPr>
          <w:b/>
          <w:color w:val="000000"/>
        </w:rPr>
        <w:t xml:space="preserve">Art. 335 </w:t>
      </w:r>
    </w:p>
    <w:p w14:paraId="2C6B3765" w14:textId="77777777" w:rsidR="00B50FF1" w:rsidRDefault="00000000">
      <w:pPr>
        <w:spacing w:after="0"/>
        <w:jc w:val="both"/>
      </w:pPr>
      <w:r>
        <w:rPr>
          <w:color w:val="000000"/>
        </w:rPr>
        <w:t>(1)</w:t>
      </w:r>
      <w:r>
        <w:rPr>
          <w:b/>
          <w:color w:val="000000"/>
        </w:rPr>
        <w:t xml:space="preserve">În aplicarea </w:t>
      </w:r>
      <w:proofErr w:type="spellStart"/>
      <w:r>
        <w:rPr>
          <w:b/>
          <w:color w:val="000000"/>
        </w:rPr>
        <w:t>dispoziţiilor</w:t>
      </w:r>
      <w:proofErr w:type="spellEnd"/>
      <w:r>
        <w:rPr>
          <w:b/>
          <w:color w:val="000000"/>
        </w:rPr>
        <w:t xml:space="preserve"> art. 50 alin. (4) </w:t>
      </w:r>
      <w:proofErr w:type="spellStart"/>
      <w:r>
        <w:rPr>
          <w:b/>
          <w:color w:val="000000"/>
        </w:rPr>
        <w:t>şi</w:t>
      </w:r>
      <w:proofErr w:type="spellEnd"/>
      <w:r>
        <w:rPr>
          <w:b/>
          <w:color w:val="000000"/>
        </w:rPr>
        <w:t xml:space="preserve"> ale art. 60 alin. (3) din Lege, fiecare barou </w:t>
      </w:r>
      <w:proofErr w:type="spellStart"/>
      <w:r>
        <w:rPr>
          <w:b/>
          <w:color w:val="000000"/>
        </w:rPr>
        <w:t>şi</w:t>
      </w:r>
      <w:proofErr w:type="spellEnd"/>
      <w:r>
        <w:rPr>
          <w:b/>
          <w:color w:val="000000"/>
        </w:rPr>
        <w:t xml:space="preserve"> U.N.B.R. </w:t>
      </w:r>
      <w:proofErr w:type="spellStart"/>
      <w:r>
        <w:rPr>
          <w:b/>
          <w:color w:val="000000"/>
        </w:rPr>
        <w:t>îşi</w:t>
      </w:r>
      <w:proofErr w:type="spellEnd"/>
      <w:r>
        <w:rPr>
          <w:b/>
          <w:color w:val="000000"/>
        </w:rPr>
        <w:t xml:space="preserve"> constituie </w:t>
      </w:r>
      <w:proofErr w:type="spellStart"/>
      <w:r>
        <w:rPr>
          <w:b/>
          <w:color w:val="000000"/>
        </w:rPr>
        <w:t>şi</w:t>
      </w:r>
      <w:proofErr w:type="spellEnd"/>
      <w:r>
        <w:rPr>
          <w:b/>
          <w:color w:val="000000"/>
        </w:rPr>
        <w:t xml:space="preserve"> poate folosi patrimoniul propriu, reflectând în contabilitate următoarele venituri:</w:t>
      </w:r>
    </w:p>
    <w:p w14:paraId="2838E10E" w14:textId="77777777" w:rsidR="00B50FF1" w:rsidRDefault="00000000">
      <w:pPr>
        <w:spacing w:after="0"/>
        <w:jc w:val="both"/>
      </w:pPr>
      <w:r>
        <w:rPr>
          <w:color w:val="000000"/>
        </w:rPr>
        <w:t>a)</w:t>
      </w:r>
      <w:r>
        <w:rPr>
          <w:b/>
          <w:color w:val="000000"/>
        </w:rPr>
        <w:t xml:space="preserve">venituri din </w:t>
      </w:r>
      <w:proofErr w:type="spellStart"/>
      <w:r>
        <w:rPr>
          <w:b/>
          <w:color w:val="000000"/>
        </w:rPr>
        <w:t>activităţile</w:t>
      </w:r>
      <w:proofErr w:type="spellEnd"/>
      <w:r>
        <w:rPr>
          <w:b/>
          <w:color w:val="000000"/>
        </w:rPr>
        <w:t xml:space="preserve"> fără scop lucrativ:</w:t>
      </w:r>
    </w:p>
    <w:p w14:paraId="291E94E1" w14:textId="77777777" w:rsidR="00B50FF1" w:rsidRDefault="00000000">
      <w:pPr>
        <w:spacing w:before="26" w:after="0"/>
        <w:jc w:val="both"/>
      </w:pPr>
      <w:r>
        <w:rPr>
          <w:color w:val="000000"/>
        </w:rPr>
        <w:t xml:space="preserve">- venituri din </w:t>
      </w:r>
      <w:proofErr w:type="spellStart"/>
      <w:r>
        <w:rPr>
          <w:color w:val="000000"/>
        </w:rPr>
        <w:t>contribuţiile</w:t>
      </w:r>
      <w:proofErr w:type="spellEnd"/>
      <w:r>
        <w:rPr>
          <w:color w:val="000000"/>
        </w:rPr>
        <w:t xml:space="preserve"> </w:t>
      </w:r>
      <w:proofErr w:type="spellStart"/>
      <w:r>
        <w:rPr>
          <w:color w:val="000000"/>
        </w:rPr>
        <w:t>băneşti</w:t>
      </w:r>
      <w:proofErr w:type="spellEnd"/>
      <w:r>
        <w:rPr>
          <w:color w:val="000000"/>
        </w:rPr>
        <w:t xml:space="preserve"> </w:t>
      </w:r>
      <w:proofErr w:type="spellStart"/>
      <w:r>
        <w:rPr>
          <w:color w:val="000000"/>
        </w:rPr>
        <w:t>şi</w:t>
      </w:r>
      <w:proofErr w:type="spellEnd"/>
      <w:r>
        <w:rPr>
          <w:color w:val="000000"/>
        </w:rPr>
        <w:t xml:space="preserve"> taxele achitate de </w:t>
      </w:r>
      <w:proofErr w:type="spellStart"/>
      <w:r>
        <w:rPr>
          <w:color w:val="000000"/>
        </w:rPr>
        <w:t>avocaţi</w:t>
      </w:r>
      <w:proofErr w:type="spellEnd"/>
      <w:r>
        <w:rPr>
          <w:color w:val="000000"/>
        </w:rPr>
        <w:t xml:space="preserve"> pentru formarea bugetului baroului </w:t>
      </w:r>
      <w:proofErr w:type="spellStart"/>
      <w:r>
        <w:rPr>
          <w:color w:val="000000"/>
        </w:rPr>
        <w:t>şi</w:t>
      </w:r>
      <w:proofErr w:type="spellEnd"/>
      <w:r>
        <w:rPr>
          <w:color w:val="000000"/>
        </w:rPr>
        <w:t xml:space="preserve"> a bugetului U.N.B.R. ori pentru constituirea fondurilor cu </w:t>
      </w:r>
      <w:proofErr w:type="spellStart"/>
      <w:r>
        <w:rPr>
          <w:color w:val="000000"/>
        </w:rPr>
        <w:t>destinaţie</w:t>
      </w:r>
      <w:proofErr w:type="spellEnd"/>
      <w:r>
        <w:rPr>
          <w:color w:val="000000"/>
        </w:rPr>
        <w:t xml:space="preserve"> specială, hotărâte de organele profesiei, în </w:t>
      </w:r>
      <w:proofErr w:type="spellStart"/>
      <w:r>
        <w:rPr>
          <w:color w:val="000000"/>
        </w:rPr>
        <w:t>condiţiile</w:t>
      </w:r>
      <w:proofErr w:type="spellEnd"/>
      <w:r>
        <w:rPr>
          <w:color w:val="000000"/>
        </w:rPr>
        <w:t xml:space="preserve"> legii (fonduri pentru formarea profesională </w:t>
      </w:r>
      <w:proofErr w:type="spellStart"/>
      <w:r>
        <w:rPr>
          <w:color w:val="000000"/>
        </w:rPr>
        <w:t>iniţială</w:t>
      </w:r>
      <w:proofErr w:type="spellEnd"/>
      <w:r>
        <w:rPr>
          <w:color w:val="000000"/>
        </w:rPr>
        <w:t xml:space="preserve">, fonduri pentru formarea profesionala continuă, fonduri pentru ajutorarea </w:t>
      </w:r>
      <w:proofErr w:type="spellStart"/>
      <w:r>
        <w:rPr>
          <w:color w:val="000000"/>
        </w:rPr>
        <w:t>avocaţilor</w:t>
      </w:r>
      <w:proofErr w:type="spellEnd"/>
      <w:r>
        <w:rPr>
          <w:color w:val="000000"/>
        </w:rPr>
        <w:t xml:space="preserve"> tineri etc.);</w:t>
      </w:r>
    </w:p>
    <w:p w14:paraId="15423776" w14:textId="77777777" w:rsidR="00B50FF1" w:rsidRDefault="00000000">
      <w:pPr>
        <w:spacing w:before="26" w:after="0"/>
        <w:jc w:val="both"/>
      </w:pPr>
      <w:r>
        <w:rPr>
          <w:color w:val="000000"/>
        </w:rPr>
        <w:t>- venituri din taxele de înregistrare sau de modificare a actelor privind formele de exercitare a profesiei;</w:t>
      </w:r>
    </w:p>
    <w:p w14:paraId="2856546E" w14:textId="77777777" w:rsidR="00B50FF1" w:rsidRDefault="00000000">
      <w:pPr>
        <w:spacing w:before="26" w:after="0"/>
        <w:jc w:val="both"/>
      </w:pPr>
      <w:r>
        <w:rPr>
          <w:color w:val="000000"/>
        </w:rPr>
        <w:t xml:space="preserve">- venituri din </w:t>
      </w:r>
      <w:proofErr w:type="spellStart"/>
      <w:r>
        <w:rPr>
          <w:color w:val="000000"/>
        </w:rPr>
        <w:t>donaţii</w:t>
      </w:r>
      <w:proofErr w:type="spellEnd"/>
      <w:r>
        <w:rPr>
          <w:color w:val="000000"/>
        </w:rPr>
        <w:t xml:space="preserve"> </w:t>
      </w:r>
      <w:proofErr w:type="spellStart"/>
      <w:r>
        <w:rPr>
          <w:color w:val="000000"/>
        </w:rPr>
        <w:t>şi</w:t>
      </w:r>
      <w:proofErr w:type="spellEnd"/>
      <w:r>
        <w:rPr>
          <w:color w:val="000000"/>
        </w:rPr>
        <w:t xml:space="preserve"> sume sau bunuri primite prin sponsorizare;</w:t>
      </w:r>
    </w:p>
    <w:p w14:paraId="12F1BA09" w14:textId="77777777" w:rsidR="00B50FF1" w:rsidRDefault="00000000">
      <w:pPr>
        <w:spacing w:before="26" w:after="0"/>
        <w:jc w:val="both"/>
      </w:pPr>
      <w:r>
        <w:rPr>
          <w:color w:val="000000"/>
        </w:rPr>
        <w:t xml:space="preserve">- venituri din dobânzile </w:t>
      </w:r>
      <w:proofErr w:type="spellStart"/>
      <w:r>
        <w:rPr>
          <w:color w:val="000000"/>
        </w:rPr>
        <w:t>şi</w:t>
      </w:r>
      <w:proofErr w:type="spellEnd"/>
      <w:r>
        <w:rPr>
          <w:color w:val="000000"/>
        </w:rPr>
        <w:t xml:space="preserve"> dividendele </w:t>
      </w:r>
      <w:proofErr w:type="spellStart"/>
      <w:r>
        <w:rPr>
          <w:color w:val="000000"/>
        </w:rPr>
        <w:t>obţinute</w:t>
      </w:r>
      <w:proofErr w:type="spellEnd"/>
      <w:r>
        <w:rPr>
          <w:color w:val="000000"/>
        </w:rPr>
        <w:t xml:space="preserve"> din plasarea </w:t>
      </w:r>
      <w:proofErr w:type="spellStart"/>
      <w:r>
        <w:rPr>
          <w:color w:val="000000"/>
        </w:rPr>
        <w:t>disponibilităţilor</w:t>
      </w:r>
      <w:proofErr w:type="spellEnd"/>
      <w:r>
        <w:rPr>
          <w:color w:val="000000"/>
        </w:rPr>
        <w:t xml:space="preserve"> rezultate din </w:t>
      </w:r>
      <w:proofErr w:type="spellStart"/>
      <w:r>
        <w:rPr>
          <w:color w:val="000000"/>
        </w:rPr>
        <w:t>activităţile</w:t>
      </w:r>
      <w:proofErr w:type="spellEnd"/>
      <w:r>
        <w:rPr>
          <w:color w:val="000000"/>
        </w:rPr>
        <w:t xml:space="preserve"> fără scop lucrativ;</w:t>
      </w:r>
    </w:p>
    <w:p w14:paraId="5E7A95FA" w14:textId="77777777" w:rsidR="00B50FF1" w:rsidRDefault="00000000">
      <w:pPr>
        <w:spacing w:before="26" w:after="0"/>
        <w:jc w:val="both"/>
      </w:pPr>
      <w:r>
        <w:rPr>
          <w:color w:val="000000"/>
        </w:rPr>
        <w:t xml:space="preserve">- resurse </w:t>
      </w:r>
      <w:proofErr w:type="spellStart"/>
      <w:r>
        <w:rPr>
          <w:color w:val="000000"/>
        </w:rPr>
        <w:t>obţinute</w:t>
      </w:r>
      <w:proofErr w:type="spellEnd"/>
      <w:r>
        <w:rPr>
          <w:color w:val="000000"/>
        </w:rPr>
        <w:t xml:space="preserve"> de la bugetul de stat </w:t>
      </w:r>
      <w:proofErr w:type="spellStart"/>
      <w:r>
        <w:rPr>
          <w:color w:val="000000"/>
        </w:rPr>
        <w:t>şi</w:t>
      </w:r>
      <w:proofErr w:type="spellEnd"/>
      <w:r>
        <w:rPr>
          <w:color w:val="000000"/>
        </w:rPr>
        <w:t xml:space="preserve">/sau de la bugetele locale </w:t>
      </w:r>
      <w:proofErr w:type="spellStart"/>
      <w:r>
        <w:rPr>
          <w:color w:val="000000"/>
        </w:rPr>
        <w:t>şi</w:t>
      </w:r>
      <w:proofErr w:type="spellEnd"/>
      <w:r>
        <w:rPr>
          <w:color w:val="000000"/>
        </w:rPr>
        <w:t xml:space="preserve"> </w:t>
      </w:r>
      <w:proofErr w:type="spellStart"/>
      <w:r>
        <w:rPr>
          <w:color w:val="000000"/>
        </w:rPr>
        <w:t>subvenţii</w:t>
      </w:r>
      <w:proofErr w:type="spellEnd"/>
      <w:r>
        <w:rPr>
          <w:color w:val="000000"/>
        </w:rPr>
        <w:t xml:space="preserve"> pentru venituri;</w:t>
      </w:r>
    </w:p>
    <w:p w14:paraId="1FD88631" w14:textId="77777777" w:rsidR="00B50FF1" w:rsidRDefault="00000000">
      <w:pPr>
        <w:spacing w:before="26" w:after="0"/>
        <w:jc w:val="both"/>
      </w:pPr>
      <w:r>
        <w:rPr>
          <w:color w:val="000000"/>
        </w:rPr>
        <w:t xml:space="preserve">- venituri din </w:t>
      </w:r>
      <w:proofErr w:type="spellStart"/>
      <w:r>
        <w:rPr>
          <w:color w:val="000000"/>
        </w:rPr>
        <w:t>acţiuni</w:t>
      </w:r>
      <w:proofErr w:type="spellEnd"/>
      <w:r>
        <w:rPr>
          <w:color w:val="000000"/>
        </w:rPr>
        <w:t xml:space="preserve"> ocazionale, utilizate în scop social sau profesional, potrivit Legii </w:t>
      </w:r>
      <w:proofErr w:type="spellStart"/>
      <w:r>
        <w:rPr>
          <w:color w:val="000000"/>
        </w:rPr>
        <w:t>şi</w:t>
      </w:r>
      <w:proofErr w:type="spellEnd"/>
      <w:r>
        <w:rPr>
          <w:color w:val="000000"/>
        </w:rPr>
        <w:t xml:space="preserve"> prezentului statut;</w:t>
      </w:r>
    </w:p>
    <w:p w14:paraId="50A0CEA1" w14:textId="77777777" w:rsidR="00B50FF1" w:rsidRDefault="00000000">
      <w:pPr>
        <w:spacing w:before="26" w:after="0"/>
        <w:jc w:val="both"/>
      </w:pPr>
      <w:r>
        <w:rPr>
          <w:color w:val="000000"/>
        </w:rPr>
        <w:t xml:space="preserve">- venituri rezultate din cedarea </w:t>
      </w:r>
      <w:proofErr w:type="spellStart"/>
      <w:r>
        <w:rPr>
          <w:color w:val="000000"/>
        </w:rPr>
        <w:t>folosinţei</w:t>
      </w:r>
      <w:proofErr w:type="spellEnd"/>
      <w:r>
        <w:rPr>
          <w:color w:val="000000"/>
        </w:rPr>
        <w:t xml:space="preserve"> activelor corporale aflate în proprietatea barourilor sau a U.N.B.R., altele decât cele care sunt sau au fost folosite în activitatea economică;</w:t>
      </w:r>
    </w:p>
    <w:p w14:paraId="4423E59B" w14:textId="77777777" w:rsidR="00B50FF1" w:rsidRDefault="00000000">
      <w:pPr>
        <w:spacing w:before="26" w:after="0"/>
        <w:jc w:val="both"/>
      </w:pPr>
      <w:r>
        <w:rPr>
          <w:color w:val="000000"/>
        </w:rPr>
        <w:t xml:space="preserve">- ajutoare </w:t>
      </w:r>
      <w:proofErr w:type="spellStart"/>
      <w:r>
        <w:rPr>
          <w:color w:val="000000"/>
        </w:rPr>
        <w:t>şi</w:t>
      </w:r>
      <w:proofErr w:type="spellEnd"/>
      <w:r>
        <w:rPr>
          <w:color w:val="000000"/>
        </w:rPr>
        <w:t xml:space="preserve"> împrumuturi nerambursabile din </w:t>
      </w:r>
      <w:proofErr w:type="spellStart"/>
      <w:r>
        <w:rPr>
          <w:color w:val="000000"/>
        </w:rPr>
        <w:t>ţară</w:t>
      </w:r>
      <w:proofErr w:type="spellEnd"/>
      <w:r>
        <w:rPr>
          <w:color w:val="000000"/>
        </w:rPr>
        <w:t xml:space="preserve"> </w:t>
      </w:r>
      <w:proofErr w:type="spellStart"/>
      <w:r>
        <w:rPr>
          <w:color w:val="000000"/>
        </w:rPr>
        <w:t>şi</w:t>
      </w:r>
      <w:proofErr w:type="spellEnd"/>
      <w:r>
        <w:rPr>
          <w:color w:val="000000"/>
        </w:rPr>
        <w:t xml:space="preserve"> din străinătate </w:t>
      </w:r>
      <w:proofErr w:type="spellStart"/>
      <w:r>
        <w:rPr>
          <w:color w:val="000000"/>
        </w:rPr>
        <w:t>şi</w:t>
      </w:r>
      <w:proofErr w:type="spellEnd"/>
      <w:r>
        <w:rPr>
          <w:color w:val="000000"/>
        </w:rPr>
        <w:t xml:space="preserve"> </w:t>
      </w:r>
      <w:proofErr w:type="spellStart"/>
      <w:r>
        <w:rPr>
          <w:color w:val="000000"/>
        </w:rPr>
        <w:t>subvenţii</w:t>
      </w:r>
      <w:proofErr w:type="spellEnd"/>
      <w:r>
        <w:rPr>
          <w:color w:val="000000"/>
        </w:rPr>
        <w:t xml:space="preserve"> pentru realizarea de venituri;</w:t>
      </w:r>
    </w:p>
    <w:p w14:paraId="302C5376" w14:textId="77777777" w:rsidR="00B50FF1" w:rsidRDefault="00000000">
      <w:pPr>
        <w:spacing w:before="26" w:after="0"/>
        <w:jc w:val="both"/>
      </w:pPr>
      <w:r>
        <w:rPr>
          <w:color w:val="000000"/>
        </w:rPr>
        <w:t xml:space="preserve">- venituri din despăgubiri de asigurare pentru pagube </w:t>
      </w:r>
      <w:proofErr w:type="spellStart"/>
      <w:r>
        <w:rPr>
          <w:color w:val="000000"/>
        </w:rPr>
        <w:t>şi</w:t>
      </w:r>
      <w:proofErr w:type="spellEnd"/>
      <w:r>
        <w:rPr>
          <w:color w:val="000000"/>
        </w:rPr>
        <w:t xml:space="preserve"> din </w:t>
      </w:r>
      <w:proofErr w:type="spellStart"/>
      <w:r>
        <w:rPr>
          <w:color w:val="000000"/>
        </w:rPr>
        <w:t>subvenţii</w:t>
      </w:r>
      <w:proofErr w:type="spellEnd"/>
      <w:r>
        <w:rPr>
          <w:color w:val="000000"/>
        </w:rPr>
        <w:t xml:space="preserve"> pentru evenimente extraordinare </w:t>
      </w:r>
      <w:proofErr w:type="spellStart"/>
      <w:r>
        <w:rPr>
          <w:color w:val="000000"/>
        </w:rPr>
        <w:t>şi</w:t>
      </w:r>
      <w:proofErr w:type="spellEnd"/>
      <w:r>
        <w:rPr>
          <w:color w:val="000000"/>
        </w:rPr>
        <w:t xml:space="preserve"> altele similare;</w:t>
      </w:r>
    </w:p>
    <w:p w14:paraId="2F8A9BC7" w14:textId="77777777" w:rsidR="00B50FF1" w:rsidRDefault="00000000">
      <w:pPr>
        <w:spacing w:before="26" w:after="0"/>
        <w:jc w:val="both"/>
      </w:pPr>
      <w:r>
        <w:rPr>
          <w:color w:val="000000"/>
        </w:rPr>
        <w:t xml:space="preserve">- venituri din </w:t>
      </w:r>
      <w:proofErr w:type="spellStart"/>
      <w:r>
        <w:rPr>
          <w:color w:val="000000"/>
        </w:rPr>
        <w:t>diferenţe</w:t>
      </w:r>
      <w:proofErr w:type="spellEnd"/>
      <w:r>
        <w:rPr>
          <w:color w:val="000000"/>
        </w:rPr>
        <w:t xml:space="preserve"> de curs valutar rezultate din </w:t>
      </w:r>
      <w:proofErr w:type="spellStart"/>
      <w:r>
        <w:rPr>
          <w:color w:val="000000"/>
        </w:rPr>
        <w:t>activităţile</w:t>
      </w:r>
      <w:proofErr w:type="spellEnd"/>
      <w:r>
        <w:rPr>
          <w:color w:val="000000"/>
        </w:rPr>
        <w:t xml:space="preserve"> fără scop lucrativ;</w:t>
      </w:r>
    </w:p>
    <w:p w14:paraId="7386E6D3" w14:textId="77777777" w:rsidR="00B50FF1" w:rsidRDefault="00000000">
      <w:pPr>
        <w:spacing w:before="26" w:after="0"/>
        <w:jc w:val="both"/>
      </w:pPr>
      <w:r>
        <w:rPr>
          <w:color w:val="000000"/>
        </w:rPr>
        <w:t xml:space="preserve">- veniturile </w:t>
      </w:r>
      <w:proofErr w:type="spellStart"/>
      <w:r>
        <w:rPr>
          <w:color w:val="000000"/>
        </w:rPr>
        <w:t>obţinute</w:t>
      </w:r>
      <w:proofErr w:type="spellEnd"/>
      <w:r>
        <w:rPr>
          <w:color w:val="000000"/>
        </w:rPr>
        <w:t xml:space="preserve"> din reclamă </w:t>
      </w:r>
      <w:proofErr w:type="spellStart"/>
      <w:r>
        <w:rPr>
          <w:color w:val="000000"/>
        </w:rPr>
        <w:t>şi</w:t>
      </w:r>
      <w:proofErr w:type="spellEnd"/>
      <w:r>
        <w:rPr>
          <w:color w:val="000000"/>
        </w:rPr>
        <w:t xml:space="preserve"> publicitate, potrivit </w:t>
      </w:r>
      <w:proofErr w:type="spellStart"/>
      <w:r>
        <w:rPr>
          <w:color w:val="000000"/>
        </w:rPr>
        <w:t>legislaţiei</w:t>
      </w:r>
      <w:proofErr w:type="spellEnd"/>
      <w:r>
        <w:rPr>
          <w:color w:val="000000"/>
        </w:rPr>
        <w:t xml:space="preserve"> în vigoare;</w:t>
      </w:r>
    </w:p>
    <w:p w14:paraId="19521C13" w14:textId="77777777" w:rsidR="00B50FF1" w:rsidRDefault="00000000">
      <w:pPr>
        <w:spacing w:before="26" w:after="0"/>
        <w:jc w:val="both"/>
      </w:pPr>
      <w:r>
        <w:rPr>
          <w:color w:val="000000"/>
        </w:rPr>
        <w:t xml:space="preserve">- alte venituri din </w:t>
      </w:r>
      <w:proofErr w:type="spellStart"/>
      <w:r>
        <w:rPr>
          <w:color w:val="000000"/>
        </w:rPr>
        <w:t>activităţile</w:t>
      </w:r>
      <w:proofErr w:type="spellEnd"/>
      <w:r>
        <w:rPr>
          <w:color w:val="000000"/>
        </w:rPr>
        <w:t xml:space="preserve"> fără scop lucrativ </w:t>
      </w:r>
      <w:proofErr w:type="spellStart"/>
      <w:r>
        <w:rPr>
          <w:color w:val="000000"/>
        </w:rPr>
        <w:t>desfăşurate</w:t>
      </w:r>
      <w:proofErr w:type="spellEnd"/>
      <w:r>
        <w:rPr>
          <w:color w:val="000000"/>
        </w:rPr>
        <w:t xml:space="preserve"> potrivit prezentului statut;</w:t>
      </w:r>
    </w:p>
    <w:p w14:paraId="7E0BBC45" w14:textId="77777777" w:rsidR="00B50FF1" w:rsidRDefault="00000000">
      <w:pPr>
        <w:spacing w:after="0"/>
        <w:jc w:val="both"/>
      </w:pPr>
      <w:r>
        <w:rPr>
          <w:color w:val="000000"/>
        </w:rPr>
        <w:t>b)</w:t>
      </w:r>
      <w:r>
        <w:rPr>
          <w:b/>
          <w:color w:val="000000"/>
        </w:rPr>
        <w:t xml:space="preserve">venituri din </w:t>
      </w:r>
      <w:proofErr w:type="spellStart"/>
      <w:r>
        <w:rPr>
          <w:b/>
          <w:color w:val="000000"/>
        </w:rPr>
        <w:t>activităţi</w:t>
      </w:r>
      <w:proofErr w:type="spellEnd"/>
      <w:r>
        <w:rPr>
          <w:b/>
          <w:color w:val="000000"/>
        </w:rPr>
        <w:t xml:space="preserve"> economice, precum:</w:t>
      </w:r>
    </w:p>
    <w:p w14:paraId="2342AC30" w14:textId="77777777" w:rsidR="00B50FF1" w:rsidRDefault="00000000">
      <w:pPr>
        <w:spacing w:before="26" w:after="0"/>
        <w:jc w:val="both"/>
      </w:pPr>
      <w:r>
        <w:rPr>
          <w:color w:val="000000"/>
        </w:rPr>
        <w:t xml:space="preserve">- venituri din prestarea de servicii realizate pentru </w:t>
      </w:r>
      <w:proofErr w:type="spellStart"/>
      <w:r>
        <w:rPr>
          <w:color w:val="000000"/>
        </w:rPr>
        <w:t>avocaţi</w:t>
      </w:r>
      <w:proofErr w:type="spellEnd"/>
      <w:r>
        <w:rPr>
          <w:color w:val="000000"/>
        </w:rPr>
        <w:t xml:space="preserve">, </w:t>
      </w:r>
      <w:proofErr w:type="spellStart"/>
      <w:r>
        <w:rPr>
          <w:color w:val="000000"/>
        </w:rPr>
        <w:t>părţi</w:t>
      </w:r>
      <w:proofErr w:type="spellEnd"/>
      <w:r>
        <w:rPr>
          <w:color w:val="000000"/>
        </w:rPr>
        <w:t xml:space="preserve"> sau alte </w:t>
      </w:r>
      <w:proofErr w:type="spellStart"/>
      <w:r>
        <w:rPr>
          <w:color w:val="000000"/>
        </w:rPr>
        <w:t>entităţi</w:t>
      </w:r>
      <w:proofErr w:type="spellEnd"/>
      <w:r>
        <w:rPr>
          <w:color w:val="000000"/>
        </w:rPr>
        <w:t>;</w:t>
      </w:r>
    </w:p>
    <w:p w14:paraId="4FD4707F" w14:textId="77777777" w:rsidR="00B50FF1" w:rsidRDefault="00000000">
      <w:pPr>
        <w:spacing w:before="26" w:after="0"/>
        <w:jc w:val="both"/>
      </w:pPr>
      <w:r>
        <w:rPr>
          <w:color w:val="000000"/>
        </w:rPr>
        <w:t>- venituri din imobilizări financiare;</w:t>
      </w:r>
    </w:p>
    <w:p w14:paraId="23ECA7C8" w14:textId="77777777" w:rsidR="00B50FF1" w:rsidRDefault="00000000">
      <w:pPr>
        <w:spacing w:before="26" w:after="0"/>
        <w:jc w:val="both"/>
      </w:pPr>
      <w:r>
        <w:rPr>
          <w:color w:val="000000"/>
        </w:rPr>
        <w:t xml:space="preserve">- venituri din </w:t>
      </w:r>
      <w:proofErr w:type="spellStart"/>
      <w:r>
        <w:rPr>
          <w:color w:val="000000"/>
        </w:rPr>
        <w:t>investiţii</w:t>
      </w:r>
      <w:proofErr w:type="spellEnd"/>
      <w:r>
        <w:rPr>
          <w:color w:val="000000"/>
        </w:rPr>
        <w:t xml:space="preserve"> pe termen scurt;</w:t>
      </w:r>
    </w:p>
    <w:p w14:paraId="48ED6FDC" w14:textId="77777777" w:rsidR="00B50FF1" w:rsidRDefault="00000000">
      <w:pPr>
        <w:spacing w:before="26" w:after="0"/>
        <w:jc w:val="both"/>
      </w:pPr>
      <w:r>
        <w:rPr>
          <w:color w:val="000000"/>
        </w:rPr>
        <w:t xml:space="preserve">- venituri din </w:t>
      </w:r>
      <w:proofErr w:type="spellStart"/>
      <w:r>
        <w:rPr>
          <w:color w:val="000000"/>
        </w:rPr>
        <w:t>creanţe</w:t>
      </w:r>
      <w:proofErr w:type="spellEnd"/>
      <w:r>
        <w:rPr>
          <w:color w:val="000000"/>
        </w:rPr>
        <w:t xml:space="preserve"> imobilizate;</w:t>
      </w:r>
    </w:p>
    <w:p w14:paraId="57E91A58" w14:textId="77777777" w:rsidR="00B50FF1" w:rsidRDefault="00000000">
      <w:pPr>
        <w:spacing w:before="26" w:after="0"/>
        <w:jc w:val="both"/>
      </w:pPr>
      <w:r>
        <w:rPr>
          <w:color w:val="000000"/>
        </w:rPr>
        <w:t xml:space="preserve">- venituri din </w:t>
      </w:r>
      <w:proofErr w:type="spellStart"/>
      <w:r>
        <w:rPr>
          <w:color w:val="000000"/>
        </w:rPr>
        <w:t>investiţii</w:t>
      </w:r>
      <w:proofErr w:type="spellEnd"/>
      <w:r>
        <w:rPr>
          <w:color w:val="000000"/>
        </w:rPr>
        <w:t xml:space="preserve"> financiare cedate;</w:t>
      </w:r>
    </w:p>
    <w:p w14:paraId="24A4907D" w14:textId="77777777" w:rsidR="00B50FF1" w:rsidRDefault="00000000">
      <w:pPr>
        <w:spacing w:before="26" w:after="0"/>
        <w:jc w:val="both"/>
      </w:pPr>
      <w:r>
        <w:rPr>
          <w:color w:val="000000"/>
        </w:rPr>
        <w:t xml:space="preserve">- venituri din </w:t>
      </w:r>
      <w:proofErr w:type="spellStart"/>
      <w:r>
        <w:rPr>
          <w:color w:val="000000"/>
        </w:rPr>
        <w:t>diferenţe</w:t>
      </w:r>
      <w:proofErr w:type="spellEnd"/>
      <w:r>
        <w:rPr>
          <w:color w:val="000000"/>
        </w:rPr>
        <w:t xml:space="preserve"> de curs valutar;</w:t>
      </w:r>
    </w:p>
    <w:p w14:paraId="5847E22D" w14:textId="77777777" w:rsidR="00B50FF1" w:rsidRDefault="00000000">
      <w:pPr>
        <w:spacing w:before="26" w:after="0"/>
        <w:jc w:val="both"/>
      </w:pPr>
      <w:r>
        <w:rPr>
          <w:color w:val="000000"/>
        </w:rPr>
        <w:t>- venituri din dobânzi;</w:t>
      </w:r>
    </w:p>
    <w:p w14:paraId="58BCBF39" w14:textId="77777777" w:rsidR="00B50FF1" w:rsidRDefault="00000000">
      <w:pPr>
        <w:spacing w:before="26" w:after="0"/>
        <w:jc w:val="both"/>
      </w:pPr>
      <w:r>
        <w:rPr>
          <w:color w:val="000000"/>
        </w:rPr>
        <w:t>- alte venituri financiare;</w:t>
      </w:r>
    </w:p>
    <w:p w14:paraId="5C00D69B" w14:textId="77777777" w:rsidR="00B50FF1" w:rsidRDefault="00000000">
      <w:pPr>
        <w:spacing w:before="26" w:after="0"/>
        <w:jc w:val="both"/>
      </w:pPr>
      <w:r>
        <w:rPr>
          <w:color w:val="000000"/>
        </w:rPr>
        <w:t xml:space="preserve">- venituri rezultate din </w:t>
      </w:r>
      <w:proofErr w:type="spellStart"/>
      <w:r>
        <w:rPr>
          <w:color w:val="000000"/>
        </w:rPr>
        <w:t>compensaţiile</w:t>
      </w:r>
      <w:proofErr w:type="spellEnd"/>
      <w:r>
        <w:rPr>
          <w:color w:val="000000"/>
        </w:rPr>
        <w:t xml:space="preserve"> primite pentru cheltuieli sau pierderi în urma </w:t>
      </w:r>
      <w:proofErr w:type="spellStart"/>
      <w:r>
        <w:rPr>
          <w:color w:val="000000"/>
        </w:rPr>
        <w:t>calamităţilor</w:t>
      </w:r>
      <w:proofErr w:type="spellEnd"/>
      <w:r>
        <w:rPr>
          <w:color w:val="000000"/>
        </w:rPr>
        <w:t xml:space="preserve"> sau altor evenimente extraordinare.</w:t>
      </w:r>
    </w:p>
    <w:p w14:paraId="2735DD8A" w14:textId="77777777" w:rsidR="00B50FF1" w:rsidRDefault="00B50FF1">
      <w:pPr>
        <w:spacing w:after="0"/>
        <w:jc w:val="both"/>
      </w:pPr>
    </w:p>
    <w:p w14:paraId="5880B9D1" w14:textId="77777777" w:rsidR="00B50FF1" w:rsidRDefault="00000000">
      <w:pPr>
        <w:spacing w:before="26" w:after="0"/>
        <w:jc w:val="both"/>
      </w:pPr>
      <w:r>
        <w:rPr>
          <w:color w:val="000000"/>
        </w:rPr>
        <w:t>(2)Veniturile din prestări de servicii se înregistrează în contabilitate pe măsura efectuării acestora.</w:t>
      </w:r>
    </w:p>
    <w:p w14:paraId="5D657A17" w14:textId="77777777" w:rsidR="00B50FF1" w:rsidRDefault="00000000">
      <w:pPr>
        <w:spacing w:before="26" w:after="0"/>
        <w:jc w:val="both"/>
      </w:pPr>
      <w:r>
        <w:rPr>
          <w:color w:val="000000"/>
        </w:rPr>
        <w:t>(3)</w:t>
      </w:r>
      <w:r>
        <w:rPr>
          <w:b/>
          <w:color w:val="000000"/>
        </w:rPr>
        <w:t xml:space="preserve">Veniturile din dobânzi, </w:t>
      </w:r>
      <w:proofErr w:type="spellStart"/>
      <w:r>
        <w:rPr>
          <w:b/>
          <w:color w:val="000000"/>
        </w:rPr>
        <w:t>redevenţe</w:t>
      </w:r>
      <w:proofErr w:type="spellEnd"/>
      <w:r>
        <w:rPr>
          <w:b/>
          <w:color w:val="000000"/>
        </w:rPr>
        <w:t xml:space="preserve"> </w:t>
      </w:r>
      <w:proofErr w:type="spellStart"/>
      <w:r>
        <w:rPr>
          <w:b/>
          <w:color w:val="000000"/>
        </w:rPr>
        <w:t>şi</w:t>
      </w:r>
      <w:proofErr w:type="spellEnd"/>
      <w:r>
        <w:rPr>
          <w:b/>
          <w:color w:val="000000"/>
        </w:rPr>
        <w:t xml:space="preserve"> dividende se recunosc astfel:</w:t>
      </w:r>
    </w:p>
    <w:p w14:paraId="1909A52A" w14:textId="77777777" w:rsidR="00B50FF1" w:rsidRDefault="00000000">
      <w:pPr>
        <w:spacing w:after="0"/>
        <w:jc w:val="both"/>
      </w:pPr>
      <w:r>
        <w:rPr>
          <w:color w:val="000000"/>
        </w:rPr>
        <w:t xml:space="preserve">a)dobânzile se recunosc periodic, în mod </w:t>
      </w:r>
      <w:proofErr w:type="spellStart"/>
      <w:r>
        <w:rPr>
          <w:color w:val="000000"/>
        </w:rPr>
        <w:t>proporţional</w:t>
      </w:r>
      <w:proofErr w:type="spellEnd"/>
      <w:r>
        <w:rPr>
          <w:color w:val="000000"/>
        </w:rPr>
        <w:t xml:space="preserve">, pe măsura generării venitului respectiv, pe baza </w:t>
      </w:r>
      <w:proofErr w:type="spellStart"/>
      <w:r>
        <w:rPr>
          <w:color w:val="000000"/>
        </w:rPr>
        <w:t>contabilităţii</w:t>
      </w:r>
      <w:proofErr w:type="spellEnd"/>
      <w:r>
        <w:rPr>
          <w:color w:val="000000"/>
        </w:rPr>
        <w:t xml:space="preserve"> de angajamente;</w:t>
      </w:r>
    </w:p>
    <w:p w14:paraId="221209D0" w14:textId="77777777" w:rsidR="00B50FF1" w:rsidRDefault="00000000">
      <w:pPr>
        <w:spacing w:after="0"/>
        <w:jc w:val="both"/>
      </w:pPr>
      <w:r>
        <w:rPr>
          <w:color w:val="000000"/>
        </w:rPr>
        <w:t>b)</w:t>
      </w:r>
      <w:proofErr w:type="spellStart"/>
      <w:r>
        <w:rPr>
          <w:color w:val="000000"/>
        </w:rPr>
        <w:t>redevenţele</w:t>
      </w:r>
      <w:proofErr w:type="spellEnd"/>
      <w:r>
        <w:rPr>
          <w:color w:val="000000"/>
        </w:rPr>
        <w:t xml:space="preserve"> se recunosc pe baza </w:t>
      </w:r>
      <w:proofErr w:type="spellStart"/>
      <w:r>
        <w:rPr>
          <w:color w:val="000000"/>
        </w:rPr>
        <w:t>contabilităţii</w:t>
      </w:r>
      <w:proofErr w:type="spellEnd"/>
      <w:r>
        <w:rPr>
          <w:color w:val="000000"/>
        </w:rPr>
        <w:t xml:space="preserve"> de angajamente, conform contractului;</w:t>
      </w:r>
    </w:p>
    <w:p w14:paraId="290F23F7" w14:textId="77777777" w:rsidR="00B50FF1" w:rsidRDefault="00000000">
      <w:pPr>
        <w:spacing w:after="0"/>
        <w:jc w:val="both"/>
      </w:pPr>
      <w:r>
        <w:rPr>
          <w:color w:val="000000"/>
        </w:rPr>
        <w:t xml:space="preserve">c)dividendele se recunosc atunci când este stabilit dreptul </w:t>
      </w:r>
      <w:proofErr w:type="spellStart"/>
      <w:r>
        <w:rPr>
          <w:color w:val="000000"/>
        </w:rPr>
        <w:t>acţionarului</w:t>
      </w:r>
      <w:proofErr w:type="spellEnd"/>
      <w:r>
        <w:rPr>
          <w:color w:val="000000"/>
        </w:rPr>
        <w:t xml:space="preserve"> de a le încasa.</w:t>
      </w:r>
    </w:p>
    <w:p w14:paraId="44E3856F" w14:textId="77777777" w:rsidR="00B50FF1" w:rsidRDefault="00000000">
      <w:pPr>
        <w:spacing w:before="80" w:after="0"/>
        <w:jc w:val="both"/>
      </w:pPr>
      <w:r>
        <w:rPr>
          <w:b/>
          <w:color w:val="000000"/>
        </w:rPr>
        <w:t xml:space="preserve">Art. 336 </w:t>
      </w:r>
    </w:p>
    <w:p w14:paraId="6782D0D5" w14:textId="77777777" w:rsidR="00B50FF1" w:rsidRDefault="00000000">
      <w:pPr>
        <w:spacing w:after="0"/>
        <w:jc w:val="both"/>
      </w:pPr>
      <w:r>
        <w:rPr>
          <w:color w:val="000000"/>
        </w:rPr>
        <w:t>(1)</w:t>
      </w:r>
      <w:r>
        <w:rPr>
          <w:b/>
          <w:color w:val="000000"/>
        </w:rPr>
        <w:t xml:space="preserve">Cheltuielile fiecărui barou </w:t>
      </w:r>
      <w:proofErr w:type="spellStart"/>
      <w:r>
        <w:rPr>
          <w:b/>
          <w:color w:val="000000"/>
        </w:rPr>
        <w:t>şi</w:t>
      </w:r>
      <w:proofErr w:type="spellEnd"/>
      <w:r>
        <w:rPr>
          <w:b/>
          <w:color w:val="000000"/>
        </w:rPr>
        <w:t xml:space="preserve"> ale U.N.B.R. reprezintă valorile plătite sau de plătit, aferente </w:t>
      </w:r>
      <w:proofErr w:type="spellStart"/>
      <w:r>
        <w:rPr>
          <w:b/>
          <w:color w:val="000000"/>
        </w:rPr>
        <w:t>activităţilor</w:t>
      </w:r>
      <w:proofErr w:type="spellEnd"/>
      <w:r>
        <w:rPr>
          <w:b/>
          <w:color w:val="000000"/>
        </w:rPr>
        <w:t xml:space="preserve"> fără scop patrimonial, </w:t>
      </w:r>
      <w:proofErr w:type="spellStart"/>
      <w:r>
        <w:rPr>
          <w:b/>
          <w:color w:val="000000"/>
        </w:rPr>
        <w:t>activităţilor</w:t>
      </w:r>
      <w:proofErr w:type="spellEnd"/>
      <w:r>
        <w:rPr>
          <w:b/>
          <w:color w:val="000000"/>
        </w:rPr>
        <w:t xml:space="preserve"> cu </w:t>
      </w:r>
      <w:proofErr w:type="spellStart"/>
      <w:r>
        <w:rPr>
          <w:b/>
          <w:color w:val="000000"/>
        </w:rPr>
        <w:t>destinaţie</w:t>
      </w:r>
      <w:proofErr w:type="spellEnd"/>
      <w:r>
        <w:rPr>
          <w:b/>
          <w:color w:val="000000"/>
        </w:rPr>
        <w:t xml:space="preserve"> specială, potrivit legii </w:t>
      </w:r>
      <w:proofErr w:type="spellStart"/>
      <w:r>
        <w:rPr>
          <w:b/>
          <w:color w:val="000000"/>
        </w:rPr>
        <w:t>şi</w:t>
      </w:r>
      <w:proofErr w:type="spellEnd"/>
      <w:r>
        <w:rPr>
          <w:b/>
          <w:color w:val="000000"/>
        </w:rPr>
        <w:t xml:space="preserve"> </w:t>
      </w:r>
      <w:proofErr w:type="spellStart"/>
      <w:r>
        <w:rPr>
          <w:b/>
          <w:color w:val="000000"/>
        </w:rPr>
        <w:t>activităţilor</w:t>
      </w:r>
      <w:proofErr w:type="spellEnd"/>
      <w:r>
        <w:rPr>
          <w:b/>
          <w:color w:val="000000"/>
        </w:rPr>
        <w:t xml:space="preserve"> economice, pentru:</w:t>
      </w:r>
    </w:p>
    <w:p w14:paraId="20926F98" w14:textId="77777777" w:rsidR="00B50FF1" w:rsidRDefault="00000000">
      <w:pPr>
        <w:spacing w:after="0"/>
        <w:jc w:val="both"/>
      </w:pPr>
      <w:r>
        <w:rPr>
          <w:color w:val="000000"/>
        </w:rPr>
        <w:t xml:space="preserve">a)lucrări executate </w:t>
      </w:r>
      <w:proofErr w:type="spellStart"/>
      <w:r>
        <w:rPr>
          <w:color w:val="000000"/>
        </w:rPr>
        <w:t>şi</w:t>
      </w:r>
      <w:proofErr w:type="spellEnd"/>
      <w:r>
        <w:rPr>
          <w:color w:val="000000"/>
        </w:rPr>
        <w:t xml:space="preserve"> servicii prestate de care beneficiază entitatea;</w:t>
      </w:r>
    </w:p>
    <w:p w14:paraId="2CCFE97F" w14:textId="77777777" w:rsidR="00B50FF1" w:rsidRDefault="00000000">
      <w:pPr>
        <w:spacing w:after="0"/>
        <w:jc w:val="both"/>
      </w:pPr>
      <w:r>
        <w:rPr>
          <w:color w:val="000000"/>
        </w:rPr>
        <w:t>b)cheltuieli cu personalul;</w:t>
      </w:r>
    </w:p>
    <w:p w14:paraId="3F3D675B" w14:textId="77777777" w:rsidR="00B50FF1" w:rsidRDefault="00000000">
      <w:pPr>
        <w:spacing w:after="0"/>
        <w:jc w:val="both"/>
      </w:pPr>
      <w:r>
        <w:rPr>
          <w:color w:val="000000"/>
        </w:rPr>
        <w:t xml:space="preserve">c)executarea unor </w:t>
      </w:r>
      <w:proofErr w:type="spellStart"/>
      <w:r>
        <w:rPr>
          <w:color w:val="000000"/>
        </w:rPr>
        <w:t>obligaţii</w:t>
      </w:r>
      <w:proofErr w:type="spellEnd"/>
      <w:r>
        <w:rPr>
          <w:color w:val="000000"/>
        </w:rPr>
        <w:t xml:space="preserve"> legale sau contractuale etc.</w:t>
      </w:r>
    </w:p>
    <w:p w14:paraId="31B2ED12" w14:textId="77777777" w:rsidR="00B50FF1" w:rsidRDefault="00B50FF1">
      <w:pPr>
        <w:spacing w:after="0"/>
        <w:jc w:val="both"/>
      </w:pPr>
    </w:p>
    <w:p w14:paraId="383D8B4E" w14:textId="77777777" w:rsidR="00B50FF1" w:rsidRDefault="00000000">
      <w:pPr>
        <w:spacing w:before="26" w:after="0"/>
        <w:jc w:val="both"/>
      </w:pPr>
      <w:r>
        <w:rPr>
          <w:color w:val="000000"/>
        </w:rPr>
        <w:t xml:space="preserve">(2)În cadrul cheltuielilor </w:t>
      </w:r>
      <w:proofErr w:type="spellStart"/>
      <w:r>
        <w:rPr>
          <w:color w:val="000000"/>
        </w:rPr>
        <w:t>exerciţiului</w:t>
      </w:r>
      <w:proofErr w:type="spellEnd"/>
      <w:r>
        <w:rPr>
          <w:color w:val="000000"/>
        </w:rPr>
        <w:t xml:space="preserve"> financiar se cuprind, de asemenea, provizioanele, amortizările </w:t>
      </w:r>
      <w:proofErr w:type="spellStart"/>
      <w:r>
        <w:rPr>
          <w:color w:val="000000"/>
        </w:rPr>
        <w:t>şi</w:t>
      </w:r>
      <w:proofErr w:type="spellEnd"/>
      <w:r>
        <w:rPr>
          <w:color w:val="000000"/>
        </w:rPr>
        <w:t xml:space="preserve"> ajustările pentru depreciere sau pierdere de valoare reflectate.</w:t>
      </w:r>
    </w:p>
    <w:p w14:paraId="2C15F8EB" w14:textId="77777777" w:rsidR="00B50FF1" w:rsidRDefault="00000000">
      <w:pPr>
        <w:spacing w:before="26" w:after="0"/>
        <w:jc w:val="both"/>
      </w:pPr>
      <w:r>
        <w:rPr>
          <w:color w:val="000000"/>
        </w:rPr>
        <w:t>(3)</w:t>
      </w:r>
      <w:r>
        <w:rPr>
          <w:b/>
          <w:color w:val="000000"/>
        </w:rPr>
        <w:t xml:space="preserve">Contabilitatea cheltuielilor barourilor </w:t>
      </w:r>
      <w:proofErr w:type="spellStart"/>
      <w:r>
        <w:rPr>
          <w:b/>
          <w:color w:val="000000"/>
        </w:rPr>
        <w:t>şi</w:t>
      </w:r>
      <w:proofErr w:type="spellEnd"/>
      <w:r>
        <w:rPr>
          <w:b/>
          <w:color w:val="000000"/>
        </w:rPr>
        <w:t xml:space="preserve"> ale U.N.B.R. se </w:t>
      </w:r>
      <w:proofErr w:type="spellStart"/>
      <w:r>
        <w:rPr>
          <w:b/>
          <w:color w:val="000000"/>
        </w:rPr>
        <w:t>ţine</w:t>
      </w:r>
      <w:proofErr w:type="spellEnd"/>
      <w:r>
        <w:rPr>
          <w:b/>
          <w:color w:val="000000"/>
        </w:rPr>
        <w:t xml:space="preserve"> pe feluri de cheltuieli, după natura lor. Cheltuielile efectuate de barouri </w:t>
      </w:r>
      <w:proofErr w:type="spellStart"/>
      <w:r>
        <w:rPr>
          <w:b/>
          <w:color w:val="000000"/>
        </w:rPr>
        <w:t>şi</w:t>
      </w:r>
      <w:proofErr w:type="spellEnd"/>
      <w:r>
        <w:rPr>
          <w:b/>
          <w:color w:val="000000"/>
        </w:rPr>
        <w:t xml:space="preserve"> de U.N.B.R. cuprind:</w:t>
      </w:r>
    </w:p>
    <w:p w14:paraId="61FB1115" w14:textId="77777777" w:rsidR="00B50FF1" w:rsidRDefault="00000000">
      <w:pPr>
        <w:spacing w:after="0"/>
        <w:jc w:val="both"/>
      </w:pPr>
      <w:r>
        <w:rPr>
          <w:color w:val="000000"/>
        </w:rPr>
        <w:t xml:space="preserve">a)cheltuieli cu materiile prime </w:t>
      </w:r>
      <w:proofErr w:type="spellStart"/>
      <w:r>
        <w:rPr>
          <w:color w:val="000000"/>
        </w:rPr>
        <w:t>şi</w:t>
      </w:r>
      <w:proofErr w:type="spellEnd"/>
      <w:r>
        <w:rPr>
          <w:color w:val="000000"/>
        </w:rPr>
        <w:t xml:space="preserve"> materialele consumabile; costul de </w:t>
      </w:r>
      <w:proofErr w:type="spellStart"/>
      <w:r>
        <w:rPr>
          <w:color w:val="000000"/>
        </w:rPr>
        <w:t>achiziţie</w:t>
      </w:r>
      <w:proofErr w:type="spellEnd"/>
      <w:r>
        <w:rPr>
          <w:color w:val="000000"/>
        </w:rPr>
        <w:t xml:space="preserve"> al obiectelor de inventar consumate; costul de </w:t>
      </w:r>
      <w:proofErr w:type="spellStart"/>
      <w:r>
        <w:rPr>
          <w:color w:val="000000"/>
        </w:rPr>
        <w:t>achiziţie</w:t>
      </w:r>
      <w:proofErr w:type="spellEnd"/>
      <w:r>
        <w:rPr>
          <w:color w:val="000000"/>
        </w:rPr>
        <w:t xml:space="preserve"> al materialelor nestocate, trecute direct asupra cheltuielilor; contravaloarea energiei </w:t>
      </w:r>
      <w:proofErr w:type="spellStart"/>
      <w:r>
        <w:rPr>
          <w:color w:val="000000"/>
        </w:rPr>
        <w:t>şi</w:t>
      </w:r>
      <w:proofErr w:type="spellEnd"/>
      <w:r>
        <w:rPr>
          <w:color w:val="000000"/>
        </w:rPr>
        <w:t xml:space="preserve"> apei consumate;</w:t>
      </w:r>
    </w:p>
    <w:p w14:paraId="77CB37EE" w14:textId="77777777" w:rsidR="00B50FF1" w:rsidRDefault="00000000">
      <w:pPr>
        <w:spacing w:after="0"/>
        <w:jc w:val="both"/>
      </w:pPr>
      <w:r>
        <w:rPr>
          <w:color w:val="000000"/>
        </w:rPr>
        <w:t xml:space="preserve">b)cheltuieli cu lucrările </w:t>
      </w:r>
      <w:proofErr w:type="spellStart"/>
      <w:r>
        <w:rPr>
          <w:color w:val="000000"/>
        </w:rPr>
        <w:t>şi</w:t>
      </w:r>
      <w:proofErr w:type="spellEnd"/>
      <w:r>
        <w:rPr>
          <w:color w:val="000000"/>
        </w:rPr>
        <w:t xml:space="preserve"> serviciile executate de </w:t>
      </w:r>
      <w:proofErr w:type="spellStart"/>
      <w:r>
        <w:rPr>
          <w:color w:val="000000"/>
        </w:rPr>
        <w:t>terţi</w:t>
      </w:r>
      <w:proofErr w:type="spellEnd"/>
      <w:r>
        <w:rPr>
          <w:color w:val="000000"/>
        </w:rPr>
        <w:t xml:space="preserve">, </w:t>
      </w:r>
      <w:proofErr w:type="spellStart"/>
      <w:r>
        <w:rPr>
          <w:color w:val="000000"/>
        </w:rPr>
        <w:t>redevenţe</w:t>
      </w:r>
      <w:proofErr w:type="spellEnd"/>
      <w:r>
        <w:rPr>
          <w:color w:val="000000"/>
        </w:rPr>
        <w:t xml:space="preserve">, </w:t>
      </w:r>
      <w:proofErr w:type="spellStart"/>
      <w:r>
        <w:rPr>
          <w:color w:val="000000"/>
        </w:rPr>
        <w:t>locaţii</w:t>
      </w:r>
      <w:proofErr w:type="spellEnd"/>
      <w:r>
        <w:rPr>
          <w:color w:val="000000"/>
        </w:rPr>
        <w:t xml:space="preserve"> de gestiune </w:t>
      </w:r>
      <w:proofErr w:type="spellStart"/>
      <w:r>
        <w:rPr>
          <w:color w:val="000000"/>
        </w:rPr>
        <w:t>şi</w:t>
      </w:r>
      <w:proofErr w:type="spellEnd"/>
      <w:r>
        <w:rPr>
          <w:color w:val="000000"/>
        </w:rPr>
        <w:t xml:space="preserve"> chirii; prime de asigurare; studii </w:t>
      </w:r>
      <w:proofErr w:type="spellStart"/>
      <w:r>
        <w:rPr>
          <w:color w:val="000000"/>
        </w:rPr>
        <w:t>şi</w:t>
      </w:r>
      <w:proofErr w:type="spellEnd"/>
      <w:r>
        <w:rPr>
          <w:color w:val="000000"/>
        </w:rPr>
        <w:t xml:space="preserve"> cercetări; cheltuieli cu alte servicii executate de </w:t>
      </w:r>
      <w:proofErr w:type="spellStart"/>
      <w:r>
        <w:rPr>
          <w:color w:val="000000"/>
        </w:rPr>
        <w:t>terţi</w:t>
      </w:r>
      <w:proofErr w:type="spellEnd"/>
      <w:r>
        <w:rPr>
          <w:color w:val="000000"/>
        </w:rPr>
        <w:t xml:space="preserve"> (colaboratori); comisioane </w:t>
      </w:r>
      <w:proofErr w:type="spellStart"/>
      <w:r>
        <w:rPr>
          <w:color w:val="000000"/>
        </w:rPr>
        <w:t>şi</w:t>
      </w:r>
      <w:proofErr w:type="spellEnd"/>
      <w:r>
        <w:rPr>
          <w:color w:val="000000"/>
        </w:rPr>
        <w:t xml:space="preserve"> onorarii; cheltuieli de protocol, reclamă </w:t>
      </w:r>
      <w:proofErr w:type="spellStart"/>
      <w:r>
        <w:rPr>
          <w:color w:val="000000"/>
        </w:rPr>
        <w:t>şi</w:t>
      </w:r>
      <w:proofErr w:type="spellEnd"/>
      <w:r>
        <w:rPr>
          <w:color w:val="000000"/>
        </w:rPr>
        <w:t xml:space="preserve"> publicitate; transportul de bunuri </w:t>
      </w:r>
      <w:proofErr w:type="spellStart"/>
      <w:r>
        <w:rPr>
          <w:color w:val="000000"/>
        </w:rPr>
        <w:t>şi</w:t>
      </w:r>
      <w:proofErr w:type="spellEnd"/>
      <w:r>
        <w:rPr>
          <w:color w:val="000000"/>
        </w:rPr>
        <w:t xml:space="preserve"> personal; deplasări, </w:t>
      </w:r>
      <w:proofErr w:type="spellStart"/>
      <w:r>
        <w:rPr>
          <w:color w:val="000000"/>
        </w:rPr>
        <w:t>detaşări</w:t>
      </w:r>
      <w:proofErr w:type="spellEnd"/>
      <w:r>
        <w:rPr>
          <w:color w:val="000000"/>
        </w:rPr>
        <w:t xml:space="preserve"> </w:t>
      </w:r>
      <w:proofErr w:type="spellStart"/>
      <w:r>
        <w:rPr>
          <w:color w:val="000000"/>
        </w:rPr>
        <w:t>şi</w:t>
      </w:r>
      <w:proofErr w:type="spellEnd"/>
      <w:r>
        <w:rPr>
          <w:color w:val="000000"/>
        </w:rPr>
        <w:t xml:space="preserve"> transferări; cheltuieli </w:t>
      </w:r>
      <w:proofErr w:type="spellStart"/>
      <w:r>
        <w:rPr>
          <w:color w:val="000000"/>
        </w:rPr>
        <w:t>poştale</w:t>
      </w:r>
      <w:proofErr w:type="spellEnd"/>
      <w:r>
        <w:rPr>
          <w:color w:val="000000"/>
        </w:rPr>
        <w:t xml:space="preserve"> </w:t>
      </w:r>
      <w:proofErr w:type="spellStart"/>
      <w:r>
        <w:rPr>
          <w:color w:val="000000"/>
        </w:rPr>
        <w:t>şi</w:t>
      </w:r>
      <w:proofErr w:type="spellEnd"/>
      <w:r>
        <w:rPr>
          <w:color w:val="000000"/>
        </w:rPr>
        <w:t xml:space="preserve"> taxe de </w:t>
      </w:r>
      <w:proofErr w:type="spellStart"/>
      <w:r>
        <w:rPr>
          <w:color w:val="000000"/>
        </w:rPr>
        <w:t>telecomunicaţii</w:t>
      </w:r>
      <w:proofErr w:type="spellEnd"/>
      <w:r>
        <w:rPr>
          <w:color w:val="000000"/>
        </w:rPr>
        <w:t xml:space="preserve">, servicii bancare </w:t>
      </w:r>
      <w:proofErr w:type="spellStart"/>
      <w:r>
        <w:rPr>
          <w:color w:val="000000"/>
        </w:rPr>
        <w:t>şi</w:t>
      </w:r>
      <w:proofErr w:type="spellEnd"/>
      <w:r>
        <w:rPr>
          <w:color w:val="000000"/>
        </w:rPr>
        <w:t xml:space="preserve"> altele;</w:t>
      </w:r>
    </w:p>
    <w:p w14:paraId="4A2D957A" w14:textId="77777777" w:rsidR="00B50FF1" w:rsidRDefault="00000000">
      <w:pPr>
        <w:spacing w:after="0"/>
        <w:jc w:val="both"/>
      </w:pPr>
      <w:r>
        <w:rPr>
          <w:color w:val="000000"/>
        </w:rPr>
        <w:t xml:space="preserve">c)cheltuieli cu personalul (salariile, asigurările </w:t>
      </w:r>
      <w:proofErr w:type="spellStart"/>
      <w:r>
        <w:rPr>
          <w:color w:val="000000"/>
        </w:rPr>
        <w:t>şi</w:t>
      </w:r>
      <w:proofErr w:type="spellEnd"/>
      <w:r>
        <w:rPr>
          <w:color w:val="000000"/>
        </w:rPr>
        <w:t xml:space="preserve"> </w:t>
      </w:r>
      <w:proofErr w:type="spellStart"/>
      <w:r>
        <w:rPr>
          <w:color w:val="000000"/>
        </w:rPr>
        <w:t>protecţia</w:t>
      </w:r>
      <w:proofErr w:type="spellEnd"/>
      <w:r>
        <w:rPr>
          <w:color w:val="000000"/>
        </w:rPr>
        <w:t xml:space="preserve"> socială </w:t>
      </w:r>
      <w:proofErr w:type="spellStart"/>
      <w:r>
        <w:rPr>
          <w:color w:val="000000"/>
        </w:rPr>
        <w:t>şi</w:t>
      </w:r>
      <w:proofErr w:type="spellEnd"/>
      <w:r>
        <w:rPr>
          <w:color w:val="000000"/>
        </w:rPr>
        <w:t xml:space="preserve"> alte cheltuieli cu personalul, suportate de angajator);</w:t>
      </w:r>
    </w:p>
    <w:p w14:paraId="51CC5870" w14:textId="77777777" w:rsidR="00B50FF1" w:rsidRDefault="00000000">
      <w:pPr>
        <w:spacing w:after="0"/>
        <w:jc w:val="both"/>
      </w:pPr>
      <w:r>
        <w:rPr>
          <w:color w:val="000000"/>
        </w:rPr>
        <w:t xml:space="preserve">d)alte cheltuieli de exploatare (pierderi din </w:t>
      </w:r>
      <w:proofErr w:type="spellStart"/>
      <w:r>
        <w:rPr>
          <w:color w:val="000000"/>
        </w:rPr>
        <w:t>creanţe</w:t>
      </w:r>
      <w:proofErr w:type="spellEnd"/>
      <w:r>
        <w:rPr>
          <w:color w:val="000000"/>
        </w:rPr>
        <w:t xml:space="preserve"> </w:t>
      </w:r>
      <w:proofErr w:type="spellStart"/>
      <w:r>
        <w:rPr>
          <w:color w:val="000000"/>
        </w:rPr>
        <w:t>şi</w:t>
      </w:r>
      <w:proofErr w:type="spellEnd"/>
      <w:r>
        <w:rPr>
          <w:color w:val="000000"/>
        </w:rPr>
        <w:t xml:space="preserve"> cu </w:t>
      </w:r>
      <w:proofErr w:type="spellStart"/>
      <w:r>
        <w:rPr>
          <w:color w:val="000000"/>
        </w:rPr>
        <w:t>diverşi</w:t>
      </w:r>
      <w:proofErr w:type="spellEnd"/>
      <w:r>
        <w:rPr>
          <w:color w:val="000000"/>
        </w:rPr>
        <w:t xml:space="preserve"> debitori; despăgubiri, amenzi </w:t>
      </w:r>
      <w:proofErr w:type="spellStart"/>
      <w:r>
        <w:rPr>
          <w:color w:val="000000"/>
        </w:rPr>
        <w:t>şi</w:t>
      </w:r>
      <w:proofErr w:type="spellEnd"/>
      <w:r>
        <w:rPr>
          <w:color w:val="000000"/>
        </w:rPr>
        <w:t xml:space="preserve"> </w:t>
      </w:r>
      <w:proofErr w:type="spellStart"/>
      <w:r>
        <w:rPr>
          <w:color w:val="000000"/>
        </w:rPr>
        <w:t>penalităţi</w:t>
      </w:r>
      <w:proofErr w:type="spellEnd"/>
      <w:r>
        <w:rPr>
          <w:color w:val="000000"/>
        </w:rPr>
        <w:t xml:space="preserve">; </w:t>
      </w:r>
      <w:proofErr w:type="spellStart"/>
      <w:r>
        <w:rPr>
          <w:color w:val="000000"/>
        </w:rPr>
        <w:t>donaţii</w:t>
      </w:r>
      <w:proofErr w:type="spellEnd"/>
      <w:r>
        <w:rPr>
          <w:color w:val="000000"/>
        </w:rPr>
        <w:t xml:space="preserve"> </w:t>
      </w:r>
      <w:proofErr w:type="spellStart"/>
      <w:r>
        <w:rPr>
          <w:color w:val="000000"/>
        </w:rPr>
        <w:t>şi</w:t>
      </w:r>
      <w:proofErr w:type="spellEnd"/>
      <w:r>
        <w:rPr>
          <w:color w:val="000000"/>
        </w:rPr>
        <w:t xml:space="preserve"> alte cheltuieli similare; ajutoare </w:t>
      </w:r>
      <w:proofErr w:type="spellStart"/>
      <w:r>
        <w:rPr>
          <w:color w:val="000000"/>
        </w:rPr>
        <w:t>şi</w:t>
      </w:r>
      <w:proofErr w:type="spellEnd"/>
      <w:r>
        <w:rPr>
          <w:color w:val="000000"/>
        </w:rPr>
        <w:t xml:space="preserve"> împrumuturi nerambursabile; cheltuieli privind activele cedate </w:t>
      </w:r>
      <w:proofErr w:type="spellStart"/>
      <w:r>
        <w:rPr>
          <w:color w:val="000000"/>
        </w:rPr>
        <w:t>şi</w:t>
      </w:r>
      <w:proofErr w:type="spellEnd"/>
      <w:r>
        <w:rPr>
          <w:color w:val="000000"/>
        </w:rPr>
        <w:t xml:space="preserve"> alte </w:t>
      </w:r>
      <w:proofErr w:type="spellStart"/>
      <w:r>
        <w:rPr>
          <w:color w:val="000000"/>
        </w:rPr>
        <w:t>operaţii</w:t>
      </w:r>
      <w:proofErr w:type="spellEnd"/>
      <w:r>
        <w:rPr>
          <w:color w:val="000000"/>
        </w:rPr>
        <w:t xml:space="preserve"> de capital etc.);</w:t>
      </w:r>
    </w:p>
    <w:p w14:paraId="2769A8D7" w14:textId="77777777" w:rsidR="00B50FF1" w:rsidRDefault="00000000">
      <w:pPr>
        <w:spacing w:after="0"/>
        <w:jc w:val="both"/>
      </w:pPr>
      <w:r>
        <w:rPr>
          <w:color w:val="000000"/>
        </w:rPr>
        <w:t xml:space="preserve">e)cheltuieli financiare: pierderi din </w:t>
      </w:r>
      <w:proofErr w:type="spellStart"/>
      <w:r>
        <w:rPr>
          <w:color w:val="000000"/>
        </w:rPr>
        <w:t>creanţe</w:t>
      </w:r>
      <w:proofErr w:type="spellEnd"/>
      <w:r>
        <w:rPr>
          <w:color w:val="000000"/>
        </w:rPr>
        <w:t xml:space="preserve"> legate de </w:t>
      </w:r>
      <w:proofErr w:type="spellStart"/>
      <w:r>
        <w:rPr>
          <w:color w:val="000000"/>
        </w:rPr>
        <w:t>participaţii</w:t>
      </w:r>
      <w:proofErr w:type="spellEnd"/>
      <w:r>
        <w:rPr>
          <w:color w:val="000000"/>
        </w:rPr>
        <w:t xml:space="preserve">; cheltuieli privind </w:t>
      </w:r>
      <w:proofErr w:type="spellStart"/>
      <w:r>
        <w:rPr>
          <w:color w:val="000000"/>
        </w:rPr>
        <w:t>investiţiile</w:t>
      </w:r>
      <w:proofErr w:type="spellEnd"/>
      <w:r>
        <w:rPr>
          <w:color w:val="000000"/>
        </w:rPr>
        <w:t xml:space="preserve"> financiare cedate; </w:t>
      </w:r>
      <w:proofErr w:type="spellStart"/>
      <w:r>
        <w:rPr>
          <w:color w:val="000000"/>
        </w:rPr>
        <w:t>diferenţele</w:t>
      </w:r>
      <w:proofErr w:type="spellEnd"/>
      <w:r>
        <w:rPr>
          <w:color w:val="000000"/>
        </w:rPr>
        <w:t xml:space="preserve"> nefavorabile de curs valutar; dobânzile privind </w:t>
      </w:r>
      <w:proofErr w:type="spellStart"/>
      <w:r>
        <w:rPr>
          <w:color w:val="000000"/>
        </w:rPr>
        <w:t>exerciţiul</w:t>
      </w:r>
      <w:proofErr w:type="spellEnd"/>
      <w:r>
        <w:rPr>
          <w:color w:val="000000"/>
        </w:rPr>
        <w:t xml:space="preserve"> financiar în curs; pierderi din </w:t>
      </w:r>
      <w:proofErr w:type="spellStart"/>
      <w:r>
        <w:rPr>
          <w:color w:val="000000"/>
        </w:rPr>
        <w:t>creanţe</w:t>
      </w:r>
      <w:proofErr w:type="spellEnd"/>
      <w:r>
        <w:rPr>
          <w:color w:val="000000"/>
        </w:rPr>
        <w:t xml:space="preserve"> de natură financiară </w:t>
      </w:r>
      <w:proofErr w:type="spellStart"/>
      <w:r>
        <w:rPr>
          <w:color w:val="000000"/>
        </w:rPr>
        <w:t>şi</w:t>
      </w:r>
      <w:proofErr w:type="spellEnd"/>
      <w:r>
        <w:rPr>
          <w:color w:val="000000"/>
        </w:rPr>
        <w:t xml:space="preserve"> altele;</w:t>
      </w:r>
    </w:p>
    <w:p w14:paraId="1B7F0604" w14:textId="77777777" w:rsidR="00B50FF1" w:rsidRDefault="00000000">
      <w:pPr>
        <w:spacing w:after="0"/>
        <w:jc w:val="both"/>
      </w:pPr>
      <w:r>
        <w:rPr>
          <w:color w:val="000000"/>
        </w:rPr>
        <w:t>f)cheltuieli extraordinare (</w:t>
      </w:r>
      <w:proofErr w:type="spellStart"/>
      <w:r>
        <w:rPr>
          <w:color w:val="000000"/>
        </w:rPr>
        <w:t>calamităţi</w:t>
      </w:r>
      <w:proofErr w:type="spellEnd"/>
      <w:r>
        <w:rPr>
          <w:color w:val="000000"/>
        </w:rPr>
        <w:t xml:space="preserve"> </w:t>
      </w:r>
      <w:proofErr w:type="spellStart"/>
      <w:r>
        <w:rPr>
          <w:color w:val="000000"/>
        </w:rPr>
        <w:t>şi</w:t>
      </w:r>
      <w:proofErr w:type="spellEnd"/>
      <w:r>
        <w:rPr>
          <w:color w:val="000000"/>
        </w:rPr>
        <w:t xml:space="preserve"> alte evenimente extraordinare);</w:t>
      </w:r>
    </w:p>
    <w:p w14:paraId="73168CFC" w14:textId="77777777" w:rsidR="00B50FF1" w:rsidRDefault="00000000">
      <w:pPr>
        <w:spacing w:after="0"/>
        <w:jc w:val="both"/>
      </w:pPr>
      <w:r>
        <w:rPr>
          <w:color w:val="000000"/>
        </w:rPr>
        <w:t xml:space="preserve">g)cheltuieli cu provizioanele, amortizările </w:t>
      </w:r>
      <w:proofErr w:type="spellStart"/>
      <w:r>
        <w:rPr>
          <w:color w:val="000000"/>
        </w:rPr>
        <w:t>şi</w:t>
      </w:r>
      <w:proofErr w:type="spellEnd"/>
      <w:r>
        <w:rPr>
          <w:color w:val="000000"/>
        </w:rPr>
        <w:t xml:space="preserve"> ajustările pentru depreciere sau pierdere de valoare, precum </w:t>
      </w:r>
      <w:proofErr w:type="spellStart"/>
      <w:r>
        <w:rPr>
          <w:color w:val="000000"/>
        </w:rPr>
        <w:t>şi</w:t>
      </w:r>
      <w:proofErr w:type="spellEnd"/>
      <w:r>
        <w:rPr>
          <w:color w:val="000000"/>
        </w:rPr>
        <w:t xml:space="preserve"> cheltuielile cu impozitul pe profit </w:t>
      </w:r>
      <w:proofErr w:type="spellStart"/>
      <w:r>
        <w:rPr>
          <w:color w:val="000000"/>
        </w:rPr>
        <w:t>şi</w:t>
      </w:r>
      <w:proofErr w:type="spellEnd"/>
      <w:r>
        <w:rPr>
          <w:color w:val="000000"/>
        </w:rPr>
        <w:t xml:space="preserve"> alte impozite, calculate potrivit legii.</w:t>
      </w:r>
    </w:p>
    <w:p w14:paraId="432B8EF7" w14:textId="77777777" w:rsidR="00B50FF1" w:rsidRDefault="00000000">
      <w:pPr>
        <w:spacing w:before="26" w:after="0"/>
        <w:jc w:val="both"/>
      </w:pPr>
      <w:r>
        <w:rPr>
          <w:color w:val="000000"/>
        </w:rPr>
        <w:t xml:space="preserve">(4)În cadrul categoriilor de cheltuieli după natura lor, conturile de cheltuieli se dezvoltă obligatoriu în analitice distincte pe feluri de </w:t>
      </w:r>
      <w:proofErr w:type="spellStart"/>
      <w:r>
        <w:rPr>
          <w:color w:val="000000"/>
        </w:rPr>
        <w:t>activităţi</w:t>
      </w:r>
      <w:proofErr w:type="spellEnd"/>
      <w:r>
        <w:rPr>
          <w:color w:val="000000"/>
        </w:rPr>
        <w:t xml:space="preserve">, respectiv </w:t>
      </w:r>
      <w:proofErr w:type="spellStart"/>
      <w:r>
        <w:rPr>
          <w:color w:val="000000"/>
        </w:rPr>
        <w:t>activităţi</w:t>
      </w:r>
      <w:proofErr w:type="spellEnd"/>
      <w:r>
        <w:rPr>
          <w:color w:val="000000"/>
        </w:rPr>
        <w:t xml:space="preserve"> fără scop patrimonial </w:t>
      </w:r>
      <w:proofErr w:type="spellStart"/>
      <w:r>
        <w:rPr>
          <w:color w:val="000000"/>
        </w:rPr>
        <w:t>şi</w:t>
      </w:r>
      <w:proofErr w:type="spellEnd"/>
      <w:r>
        <w:rPr>
          <w:color w:val="000000"/>
        </w:rPr>
        <w:t xml:space="preserve"> </w:t>
      </w:r>
      <w:proofErr w:type="spellStart"/>
      <w:r>
        <w:rPr>
          <w:color w:val="000000"/>
        </w:rPr>
        <w:t>activităţi</w:t>
      </w:r>
      <w:proofErr w:type="spellEnd"/>
      <w:r>
        <w:rPr>
          <w:color w:val="000000"/>
        </w:rPr>
        <w:t xml:space="preserve"> economice, iar în continuare se pot dezvolta în analitice în </w:t>
      </w:r>
      <w:proofErr w:type="spellStart"/>
      <w:r>
        <w:rPr>
          <w:color w:val="000000"/>
        </w:rPr>
        <w:t>funcţie</w:t>
      </w:r>
      <w:proofErr w:type="spellEnd"/>
      <w:r>
        <w:rPr>
          <w:color w:val="000000"/>
        </w:rPr>
        <w:t xml:space="preserve"> de </w:t>
      </w:r>
      <w:proofErr w:type="spellStart"/>
      <w:r>
        <w:rPr>
          <w:color w:val="000000"/>
        </w:rPr>
        <w:t>necesităţile</w:t>
      </w:r>
      <w:proofErr w:type="spellEnd"/>
      <w:r>
        <w:rPr>
          <w:color w:val="000000"/>
        </w:rPr>
        <w:t xml:space="preserve"> impuse de reglementari speciale sau potrivit </w:t>
      </w:r>
      <w:proofErr w:type="spellStart"/>
      <w:r>
        <w:rPr>
          <w:color w:val="000000"/>
        </w:rPr>
        <w:t>necesităţilor</w:t>
      </w:r>
      <w:proofErr w:type="spellEnd"/>
      <w:r>
        <w:rPr>
          <w:color w:val="000000"/>
        </w:rPr>
        <w:t xml:space="preserve"> proprii ale persoanei juridice.</w:t>
      </w:r>
    </w:p>
    <w:p w14:paraId="79187776" w14:textId="77777777" w:rsidR="00B50FF1" w:rsidRDefault="00000000">
      <w:pPr>
        <w:spacing w:before="26" w:after="0"/>
        <w:jc w:val="both"/>
      </w:pPr>
      <w:r>
        <w:rPr>
          <w:color w:val="000000"/>
        </w:rPr>
        <w:t xml:space="preserve">(5)Conturile de venituri se pot dezvolta în conturi analitice, în </w:t>
      </w:r>
      <w:proofErr w:type="spellStart"/>
      <w:r>
        <w:rPr>
          <w:color w:val="000000"/>
        </w:rPr>
        <w:t>funcţie</w:t>
      </w:r>
      <w:proofErr w:type="spellEnd"/>
      <w:r>
        <w:rPr>
          <w:color w:val="000000"/>
        </w:rPr>
        <w:t xml:space="preserve"> de </w:t>
      </w:r>
      <w:proofErr w:type="spellStart"/>
      <w:r>
        <w:rPr>
          <w:color w:val="000000"/>
        </w:rPr>
        <w:t>necesităţile</w:t>
      </w:r>
      <w:proofErr w:type="spellEnd"/>
      <w:r>
        <w:rPr>
          <w:color w:val="000000"/>
        </w:rPr>
        <w:t xml:space="preserve"> impuse de anumite reglementări sau potrivit </w:t>
      </w:r>
      <w:proofErr w:type="spellStart"/>
      <w:r>
        <w:rPr>
          <w:color w:val="000000"/>
        </w:rPr>
        <w:t>necesităţilor</w:t>
      </w:r>
      <w:proofErr w:type="spellEnd"/>
      <w:r>
        <w:rPr>
          <w:color w:val="000000"/>
        </w:rPr>
        <w:t xml:space="preserve"> proprii ale fiecărui barou ori ale U.N.B.R.</w:t>
      </w:r>
    </w:p>
    <w:p w14:paraId="3AABF2FD" w14:textId="77777777" w:rsidR="00B50FF1" w:rsidRDefault="00000000">
      <w:pPr>
        <w:spacing w:before="80" w:after="0"/>
        <w:jc w:val="center"/>
      </w:pPr>
      <w:r>
        <w:rPr>
          <w:b/>
          <w:color w:val="000000"/>
        </w:rPr>
        <w:t xml:space="preserve">CAPITOLUL </w:t>
      </w:r>
      <w:proofErr w:type="spellStart"/>
      <w:r>
        <w:rPr>
          <w:b/>
          <w:color w:val="000000"/>
        </w:rPr>
        <w:t>IX:Dispoziţii</w:t>
      </w:r>
      <w:proofErr w:type="spellEnd"/>
      <w:r>
        <w:rPr>
          <w:b/>
          <w:color w:val="000000"/>
        </w:rPr>
        <w:t xml:space="preserve"> tranzitorii </w:t>
      </w:r>
      <w:proofErr w:type="spellStart"/>
      <w:r>
        <w:rPr>
          <w:b/>
          <w:color w:val="000000"/>
        </w:rPr>
        <w:t>şi</w:t>
      </w:r>
      <w:proofErr w:type="spellEnd"/>
      <w:r>
        <w:rPr>
          <w:b/>
          <w:color w:val="000000"/>
        </w:rPr>
        <w:t xml:space="preserve"> finale</w:t>
      </w:r>
    </w:p>
    <w:p w14:paraId="719596F8" w14:textId="77777777" w:rsidR="00B50FF1" w:rsidRDefault="00000000">
      <w:pPr>
        <w:spacing w:before="80" w:after="0"/>
        <w:jc w:val="both"/>
      </w:pPr>
      <w:r>
        <w:rPr>
          <w:b/>
          <w:color w:val="000000"/>
        </w:rPr>
        <w:t xml:space="preserve">Art. 337 </w:t>
      </w:r>
    </w:p>
    <w:p w14:paraId="12CD97BD" w14:textId="77777777" w:rsidR="00B50FF1" w:rsidRDefault="00000000">
      <w:pPr>
        <w:spacing w:after="0"/>
        <w:jc w:val="both"/>
      </w:pPr>
      <w:r>
        <w:rPr>
          <w:color w:val="000000"/>
        </w:rPr>
        <w:t>(1)</w:t>
      </w:r>
      <w:r>
        <w:rPr>
          <w:b/>
          <w:color w:val="000000"/>
        </w:rPr>
        <w:t xml:space="preserve">În aplicarea </w:t>
      </w:r>
      <w:proofErr w:type="spellStart"/>
      <w:r>
        <w:rPr>
          <w:b/>
          <w:color w:val="000000"/>
        </w:rPr>
        <w:t>dispoziţiilor</w:t>
      </w:r>
      <w:proofErr w:type="spellEnd"/>
      <w:r>
        <w:rPr>
          <w:b/>
          <w:color w:val="000000"/>
        </w:rPr>
        <w:t xml:space="preserve"> prevăzute de Lege, consiliul baroului are dreptul de a încasa </w:t>
      </w:r>
      <w:proofErr w:type="spellStart"/>
      <w:r>
        <w:rPr>
          <w:b/>
          <w:color w:val="000000"/>
        </w:rPr>
        <w:t>şi</w:t>
      </w:r>
      <w:proofErr w:type="spellEnd"/>
      <w:r>
        <w:rPr>
          <w:b/>
          <w:color w:val="000000"/>
        </w:rPr>
        <w:t>, respectiv, de a colecta taxe pentru:</w:t>
      </w:r>
    </w:p>
    <w:p w14:paraId="7442FA02" w14:textId="77777777" w:rsidR="00B50FF1" w:rsidRDefault="00000000">
      <w:pPr>
        <w:spacing w:after="0"/>
        <w:jc w:val="both"/>
      </w:pPr>
      <w:r>
        <w:rPr>
          <w:color w:val="000000"/>
        </w:rPr>
        <w:t xml:space="preserve">a)înscrierea în tabloul </w:t>
      </w:r>
      <w:proofErr w:type="spellStart"/>
      <w:r>
        <w:rPr>
          <w:color w:val="000000"/>
        </w:rPr>
        <w:t>avocaţilor</w:t>
      </w:r>
      <w:proofErr w:type="spellEnd"/>
      <w:r>
        <w:rPr>
          <w:color w:val="000000"/>
        </w:rPr>
        <w:t xml:space="preserve"> a </w:t>
      </w:r>
      <w:proofErr w:type="spellStart"/>
      <w:r>
        <w:rPr>
          <w:color w:val="000000"/>
        </w:rPr>
        <w:t>avocaţilor</w:t>
      </w:r>
      <w:proofErr w:type="spellEnd"/>
      <w:r>
        <w:rPr>
          <w:color w:val="000000"/>
        </w:rPr>
        <w:t xml:space="preserve"> </w:t>
      </w:r>
      <w:proofErr w:type="spellStart"/>
      <w:r>
        <w:rPr>
          <w:color w:val="000000"/>
        </w:rPr>
        <w:t>primiţi</w:t>
      </w:r>
      <w:proofErr w:type="spellEnd"/>
      <w:r>
        <w:rPr>
          <w:color w:val="000000"/>
        </w:rPr>
        <w:t xml:space="preserve"> în profesie, cu examen sau fără examen în cazul prevăzut la art. 17 alin. (5) din Lege;</w:t>
      </w:r>
    </w:p>
    <w:p w14:paraId="487E2273" w14:textId="77777777" w:rsidR="00B50FF1" w:rsidRDefault="00000000">
      <w:pPr>
        <w:spacing w:after="0"/>
        <w:jc w:val="both"/>
      </w:pPr>
      <w:r>
        <w:rPr>
          <w:color w:val="000000"/>
        </w:rPr>
        <w:t>a</w:t>
      </w:r>
      <w:r>
        <w:rPr>
          <w:color w:val="000000"/>
          <w:vertAlign w:val="superscript"/>
        </w:rPr>
        <w:t>1</w:t>
      </w:r>
      <w:r>
        <w:rPr>
          <w:color w:val="000000"/>
        </w:rPr>
        <w:t xml:space="preserve">)înscrierea în Tabloul </w:t>
      </w:r>
      <w:proofErr w:type="spellStart"/>
      <w:r>
        <w:rPr>
          <w:color w:val="000000"/>
        </w:rPr>
        <w:t>Avocaţilor</w:t>
      </w:r>
      <w:proofErr w:type="spellEnd"/>
      <w:r>
        <w:rPr>
          <w:color w:val="000000"/>
        </w:rPr>
        <w:t xml:space="preserve"> incompatibili a persoanelor care au fost primite în profesie cu examen sau cu scutire de examen </w:t>
      </w:r>
      <w:proofErr w:type="spellStart"/>
      <w:r>
        <w:rPr>
          <w:color w:val="000000"/>
        </w:rPr>
        <w:t>şi</w:t>
      </w:r>
      <w:proofErr w:type="spellEnd"/>
      <w:r>
        <w:rPr>
          <w:color w:val="000000"/>
        </w:rPr>
        <w:t xml:space="preserve"> care nu au exercitat niciodată profesia de avocat </w:t>
      </w:r>
      <w:proofErr w:type="spellStart"/>
      <w:r>
        <w:rPr>
          <w:color w:val="000000"/>
        </w:rPr>
        <w:t>şi</w:t>
      </w:r>
      <w:proofErr w:type="spellEnd"/>
      <w:r>
        <w:rPr>
          <w:color w:val="000000"/>
        </w:rPr>
        <w:t xml:space="preserve"> nu au fost </w:t>
      </w:r>
      <w:proofErr w:type="spellStart"/>
      <w:r>
        <w:rPr>
          <w:color w:val="000000"/>
        </w:rPr>
        <w:t>înscrişi</w:t>
      </w:r>
      <w:proofErr w:type="spellEnd"/>
      <w:r>
        <w:rPr>
          <w:color w:val="000000"/>
        </w:rPr>
        <w:t xml:space="preserve"> în Tabloul </w:t>
      </w:r>
      <w:proofErr w:type="spellStart"/>
      <w:r>
        <w:rPr>
          <w:color w:val="000000"/>
        </w:rPr>
        <w:t>avocaţilor</w:t>
      </w:r>
      <w:proofErr w:type="spellEnd"/>
      <w:r>
        <w:rPr>
          <w:color w:val="000000"/>
        </w:rPr>
        <w:t xml:space="preserve"> cu drept de exercitare a profesiei;</w:t>
      </w:r>
      <w:r>
        <w:br/>
      </w:r>
    </w:p>
    <w:p w14:paraId="29FC7C35" w14:textId="77777777" w:rsidR="00B50FF1" w:rsidRDefault="00000000">
      <w:pPr>
        <w:spacing w:after="0"/>
        <w:jc w:val="both"/>
      </w:pPr>
      <w:r>
        <w:rPr>
          <w:color w:val="000000"/>
        </w:rPr>
        <w:t xml:space="preserve">b)acordarea </w:t>
      </w:r>
      <w:proofErr w:type="spellStart"/>
      <w:r>
        <w:rPr>
          <w:color w:val="000000"/>
        </w:rPr>
        <w:t>calităţii</w:t>
      </w:r>
      <w:proofErr w:type="spellEnd"/>
      <w:r>
        <w:rPr>
          <w:color w:val="000000"/>
        </w:rPr>
        <w:t xml:space="preserve"> de avocat definitiv fără </w:t>
      </w:r>
      <w:proofErr w:type="spellStart"/>
      <w:r>
        <w:rPr>
          <w:color w:val="000000"/>
        </w:rPr>
        <w:t>susţinerea</w:t>
      </w:r>
      <w:proofErr w:type="spellEnd"/>
      <w:r>
        <w:rPr>
          <w:color w:val="000000"/>
        </w:rPr>
        <w:t xml:space="preserve"> examenului de definitivare, în cazurile prevăzute la art. 20 alin. (5)-(7) din Lege;</w:t>
      </w:r>
    </w:p>
    <w:p w14:paraId="5635BC58" w14:textId="77777777" w:rsidR="00B50FF1" w:rsidRDefault="00000000">
      <w:pPr>
        <w:spacing w:after="0"/>
        <w:jc w:val="both"/>
      </w:pPr>
      <w:r>
        <w:rPr>
          <w:color w:val="000000"/>
        </w:rPr>
        <w:t xml:space="preserve">c)reînscrierea în tabloul </w:t>
      </w:r>
      <w:proofErr w:type="spellStart"/>
      <w:r>
        <w:rPr>
          <w:color w:val="000000"/>
        </w:rPr>
        <w:t>avocaţilor</w:t>
      </w:r>
      <w:proofErr w:type="spellEnd"/>
      <w:r>
        <w:rPr>
          <w:color w:val="000000"/>
        </w:rPr>
        <w:t xml:space="preserve"> a avocatului suspendat pentru neplata </w:t>
      </w:r>
      <w:proofErr w:type="spellStart"/>
      <w:r>
        <w:rPr>
          <w:color w:val="000000"/>
        </w:rPr>
        <w:t>contribuţiilor</w:t>
      </w:r>
      <w:proofErr w:type="spellEnd"/>
      <w:r>
        <w:rPr>
          <w:color w:val="000000"/>
        </w:rPr>
        <w:t xml:space="preserve"> profesionale;</w:t>
      </w:r>
    </w:p>
    <w:p w14:paraId="6687538F" w14:textId="77777777" w:rsidR="00B50FF1" w:rsidRDefault="00000000">
      <w:pPr>
        <w:spacing w:after="0"/>
        <w:jc w:val="both"/>
      </w:pPr>
      <w:r>
        <w:rPr>
          <w:color w:val="000000"/>
        </w:rPr>
        <w:t xml:space="preserve">d)reînscrierea în tabloul </w:t>
      </w:r>
      <w:proofErr w:type="spellStart"/>
      <w:r>
        <w:rPr>
          <w:color w:val="000000"/>
        </w:rPr>
        <w:t>avocaţilor</w:t>
      </w:r>
      <w:proofErr w:type="spellEnd"/>
      <w:r>
        <w:rPr>
          <w:color w:val="000000"/>
        </w:rPr>
        <w:t xml:space="preserve"> a avocatului incompatibil;</w:t>
      </w:r>
    </w:p>
    <w:p w14:paraId="709D7BC0" w14:textId="77777777" w:rsidR="00B50FF1" w:rsidRDefault="00000000">
      <w:pPr>
        <w:spacing w:after="0"/>
        <w:jc w:val="both"/>
      </w:pPr>
      <w:r>
        <w:rPr>
          <w:color w:val="000000"/>
        </w:rPr>
        <w:t>e)transferul avocatului dintr-un barou în altul, taxă ce va fi percepută de baroul la care avocatul se transferă;</w:t>
      </w:r>
    </w:p>
    <w:p w14:paraId="64A156AE" w14:textId="77777777" w:rsidR="00B50FF1" w:rsidRDefault="00000000">
      <w:pPr>
        <w:spacing w:after="0"/>
        <w:jc w:val="both"/>
      </w:pPr>
      <w:r>
        <w:rPr>
          <w:color w:val="000000"/>
        </w:rPr>
        <w:t>f)</w:t>
      </w:r>
      <w:proofErr w:type="spellStart"/>
      <w:r>
        <w:rPr>
          <w:color w:val="000000"/>
        </w:rPr>
        <w:t>înfiinţarea</w:t>
      </w:r>
      <w:proofErr w:type="spellEnd"/>
      <w:r>
        <w:rPr>
          <w:color w:val="000000"/>
        </w:rPr>
        <w:t xml:space="preserve"> pe raza baroului a unui sediu secundar sau a unui birou;</w:t>
      </w:r>
    </w:p>
    <w:p w14:paraId="1C873AA3" w14:textId="77777777" w:rsidR="00B50FF1" w:rsidRDefault="00000000">
      <w:pPr>
        <w:spacing w:after="0"/>
        <w:jc w:val="both"/>
      </w:pPr>
      <w:r>
        <w:rPr>
          <w:color w:val="000000"/>
        </w:rPr>
        <w:t>g)înscrierea în tabloul special a avocatului străin;</w:t>
      </w:r>
    </w:p>
    <w:p w14:paraId="0AE14880" w14:textId="77777777" w:rsidR="00B50FF1" w:rsidRDefault="00000000">
      <w:pPr>
        <w:spacing w:after="0"/>
        <w:jc w:val="both"/>
      </w:pPr>
      <w:r>
        <w:rPr>
          <w:color w:val="000000"/>
        </w:rPr>
        <w:t>h)</w:t>
      </w:r>
      <w:proofErr w:type="spellStart"/>
      <w:r>
        <w:rPr>
          <w:color w:val="000000"/>
        </w:rPr>
        <w:t>activităţi</w:t>
      </w:r>
      <w:proofErr w:type="spellEnd"/>
      <w:r>
        <w:rPr>
          <w:color w:val="000000"/>
        </w:rPr>
        <w:t xml:space="preserve"> de secretariat </w:t>
      </w:r>
      <w:proofErr w:type="spellStart"/>
      <w:r>
        <w:rPr>
          <w:color w:val="000000"/>
        </w:rPr>
        <w:t>şi</w:t>
      </w:r>
      <w:proofErr w:type="spellEnd"/>
      <w:r>
        <w:rPr>
          <w:color w:val="000000"/>
        </w:rPr>
        <w:t xml:space="preserve"> </w:t>
      </w:r>
      <w:proofErr w:type="spellStart"/>
      <w:r>
        <w:rPr>
          <w:color w:val="000000"/>
        </w:rPr>
        <w:t>jurisdicţie</w:t>
      </w:r>
      <w:proofErr w:type="spellEnd"/>
      <w:r>
        <w:rPr>
          <w:color w:val="000000"/>
        </w:rPr>
        <w:t xml:space="preserve"> profesională.</w:t>
      </w:r>
    </w:p>
    <w:p w14:paraId="7FA6FC56" w14:textId="77777777" w:rsidR="00B50FF1" w:rsidRDefault="00B50FF1">
      <w:pPr>
        <w:spacing w:after="0"/>
        <w:jc w:val="both"/>
      </w:pPr>
    </w:p>
    <w:p w14:paraId="442B6508" w14:textId="77777777" w:rsidR="00B50FF1" w:rsidRDefault="00000000">
      <w:pPr>
        <w:spacing w:before="26" w:after="0"/>
        <w:jc w:val="both"/>
      </w:pPr>
      <w:r>
        <w:rPr>
          <w:color w:val="000000"/>
        </w:rPr>
        <w:t xml:space="preserve">(2)Limitele maxime </w:t>
      </w:r>
      <w:proofErr w:type="spellStart"/>
      <w:r>
        <w:rPr>
          <w:color w:val="000000"/>
        </w:rPr>
        <w:t>şi</w:t>
      </w:r>
      <w:proofErr w:type="spellEnd"/>
      <w:r>
        <w:rPr>
          <w:color w:val="000000"/>
        </w:rPr>
        <w:t xml:space="preserve"> scutirile de la taxele prevăzute la alin. (1) se stabilesc prin decizie a Consiliului U.N.B.R.</w:t>
      </w:r>
    </w:p>
    <w:p w14:paraId="4FCFAC10" w14:textId="77777777" w:rsidR="00B50FF1" w:rsidRDefault="00000000">
      <w:pPr>
        <w:spacing w:before="80" w:after="0"/>
        <w:jc w:val="both"/>
      </w:pPr>
      <w:r>
        <w:rPr>
          <w:b/>
          <w:color w:val="000000"/>
        </w:rPr>
        <w:t xml:space="preserve">Art. 338 </w:t>
      </w:r>
    </w:p>
    <w:p w14:paraId="6D08B894" w14:textId="77777777" w:rsidR="00B50FF1" w:rsidRDefault="00000000">
      <w:pPr>
        <w:spacing w:after="0"/>
        <w:jc w:val="both"/>
      </w:pPr>
      <w:r>
        <w:rPr>
          <w:color w:val="000000"/>
        </w:rPr>
        <w:t xml:space="preserve">Comisia permanentă a U.N.B.R. are dreptul de a stabili </w:t>
      </w:r>
      <w:proofErr w:type="spellStart"/>
      <w:r>
        <w:rPr>
          <w:color w:val="000000"/>
        </w:rPr>
        <w:t>şi</w:t>
      </w:r>
      <w:proofErr w:type="spellEnd"/>
      <w:r>
        <w:rPr>
          <w:color w:val="000000"/>
        </w:rPr>
        <w:t xml:space="preserve"> încasa taxe pentru:</w:t>
      </w:r>
    </w:p>
    <w:p w14:paraId="029DECA5" w14:textId="77777777" w:rsidR="00B50FF1" w:rsidRDefault="00000000">
      <w:pPr>
        <w:spacing w:after="0"/>
        <w:jc w:val="both"/>
      </w:pPr>
      <w:r>
        <w:rPr>
          <w:color w:val="000000"/>
        </w:rPr>
        <w:t xml:space="preserve">a)înscrierea </w:t>
      </w:r>
      <w:proofErr w:type="spellStart"/>
      <w:r>
        <w:rPr>
          <w:color w:val="000000"/>
        </w:rPr>
        <w:t>candidaţilor</w:t>
      </w:r>
      <w:proofErr w:type="spellEnd"/>
      <w:r>
        <w:rPr>
          <w:color w:val="000000"/>
        </w:rPr>
        <w:t xml:space="preserve"> la examenul de primire în profesie;</w:t>
      </w:r>
    </w:p>
    <w:p w14:paraId="7F8C388D" w14:textId="77777777" w:rsidR="00B50FF1" w:rsidRDefault="00000000">
      <w:pPr>
        <w:spacing w:after="0"/>
        <w:jc w:val="both"/>
      </w:pPr>
      <w:r>
        <w:rPr>
          <w:color w:val="000000"/>
        </w:rPr>
        <w:t xml:space="preserve">b)înscrierea </w:t>
      </w:r>
      <w:proofErr w:type="spellStart"/>
      <w:r>
        <w:rPr>
          <w:color w:val="000000"/>
        </w:rPr>
        <w:t>candidaţilor</w:t>
      </w:r>
      <w:proofErr w:type="spellEnd"/>
      <w:r>
        <w:rPr>
          <w:color w:val="000000"/>
        </w:rPr>
        <w:t xml:space="preserve"> la examenul de definitivare în profesie;</w:t>
      </w:r>
    </w:p>
    <w:p w14:paraId="4162656C" w14:textId="77777777" w:rsidR="00B50FF1" w:rsidRDefault="00000000">
      <w:pPr>
        <w:spacing w:after="0"/>
        <w:jc w:val="both"/>
      </w:pPr>
      <w:r>
        <w:rPr>
          <w:color w:val="000000"/>
        </w:rPr>
        <w:t xml:space="preserve">c)înscrierea la examenul de verificare a </w:t>
      </w:r>
      <w:proofErr w:type="spellStart"/>
      <w:r>
        <w:rPr>
          <w:color w:val="000000"/>
        </w:rPr>
        <w:t>cunoştinţelor</w:t>
      </w:r>
      <w:proofErr w:type="spellEnd"/>
      <w:r>
        <w:rPr>
          <w:color w:val="000000"/>
        </w:rPr>
        <w:t xml:space="preserve"> de drept românesc </w:t>
      </w:r>
      <w:proofErr w:type="spellStart"/>
      <w:r>
        <w:rPr>
          <w:color w:val="000000"/>
        </w:rPr>
        <w:t>şi</w:t>
      </w:r>
      <w:proofErr w:type="spellEnd"/>
      <w:r>
        <w:rPr>
          <w:color w:val="000000"/>
        </w:rPr>
        <w:t xml:space="preserve"> de limba română a </w:t>
      </w:r>
      <w:proofErr w:type="spellStart"/>
      <w:r>
        <w:rPr>
          <w:color w:val="000000"/>
        </w:rPr>
        <w:t>avocaţilor</w:t>
      </w:r>
      <w:proofErr w:type="spellEnd"/>
      <w:r>
        <w:rPr>
          <w:color w:val="000000"/>
        </w:rPr>
        <w:t xml:space="preserve"> străini;</w:t>
      </w:r>
    </w:p>
    <w:p w14:paraId="76D9B5E0" w14:textId="77777777" w:rsidR="00B50FF1" w:rsidRDefault="00000000">
      <w:pPr>
        <w:spacing w:after="0"/>
        <w:jc w:val="both"/>
      </w:pPr>
      <w:r>
        <w:rPr>
          <w:color w:val="000000"/>
        </w:rPr>
        <w:t xml:space="preserve">d)acordarea de avize conforme, în </w:t>
      </w:r>
      <w:proofErr w:type="spellStart"/>
      <w:r>
        <w:rPr>
          <w:color w:val="000000"/>
        </w:rPr>
        <w:t>condiţiile</w:t>
      </w:r>
      <w:proofErr w:type="spellEnd"/>
      <w:r>
        <w:rPr>
          <w:color w:val="000000"/>
        </w:rPr>
        <w:t xml:space="preserve"> legii;</w:t>
      </w:r>
    </w:p>
    <w:p w14:paraId="192343D2" w14:textId="77777777" w:rsidR="00B50FF1" w:rsidRDefault="00000000">
      <w:pPr>
        <w:spacing w:after="0"/>
        <w:jc w:val="both"/>
      </w:pPr>
      <w:r>
        <w:rPr>
          <w:color w:val="000000"/>
        </w:rPr>
        <w:t>e)</w:t>
      </w:r>
      <w:proofErr w:type="spellStart"/>
      <w:r>
        <w:rPr>
          <w:color w:val="000000"/>
        </w:rPr>
        <w:t>activităţi</w:t>
      </w:r>
      <w:proofErr w:type="spellEnd"/>
      <w:r>
        <w:rPr>
          <w:color w:val="000000"/>
        </w:rPr>
        <w:t xml:space="preserve"> de secretariat </w:t>
      </w:r>
      <w:proofErr w:type="spellStart"/>
      <w:r>
        <w:rPr>
          <w:color w:val="000000"/>
        </w:rPr>
        <w:t>şi</w:t>
      </w:r>
      <w:proofErr w:type="spellEnd"/>
      <w:r>
        <w:rPr>
          <w:color w:val="000000"/>
        </w:rPr>
        <w:t xml:space="preserve"> de </w:t>
      </w:r>
      <w:proofErr w:type="spellStart"/>
      <w:r>
        <w:rPr>
          <w:color w:val="000000"/>
        </w:rPr>
        <w:t>jurisdicţie</w:t>
      </w:r>
      <w:proofErr w:type="spellEnd"/>
      <w:r>
        <w:rPr>
          <w:color w:val="000000"/>
        </w:rPr>
        <w:t xml:space="preserve"> profesională.</w:t>
      </w:r>
    </w:p>
    <w:p w14:paraId="78ED8310" w14:textId="77777777" w:rsidR="00B50FF1" w:rsidRDefault="00000000">
      <w:pPr>
        <w:spacing w:before="80" w:after="0"/>
        <w:jc w:val="both"/>
      </w:pPr>
      <w:r>
        <w:rPr>
          <w:b/>
          <w:color w:val="000000"/>
        </w:rPr>
        <w:t xml:space="preserve">Art. 339 </w:t>
      </w:r>
    </w:p>
    <w:p w14:paraId="4AC9EA5B" w14:textId="77777777" w:rsidR="00B50FF1" w:rsidRDefault="00000000">
      <w:pPr>
        <w:spacing w:after="0"/>
        <w:jc w:val="both"/>
      </w:pPr>
      <w:proofErr w:type="spellStart"/>
      <w:r>
        <w:rPr>
          <w:color w:val="000000"/>
        </w:rPr>
        <w:t>Avocaţii</w:t>
      </w:r>
      <w:proofErr w:type="spellEnd"/>
      <w:r>
        <w:rPr>
          <w:color w:val="000000"/>
        </w:rPr>
        <w:t xml:space="preserve"> care se află în perioada de stagiu la data intrării în vigoare a prezentului statut </w:t>
      </w:r>
      <w:proofErr w:type="spellStart"/>
      <w:r>
        <w:rPr>
          <w:color w:val="000000"/>
        </w:rPr>
        <w:t>şi</w:t>
      </w:r>
      <w:proofErr w:type="spellEnd"/>
      <w:r>
        <w:rPr>
          <w:color w:val="000000"/>
        </w:rPr>
        <w:t xml:space="preserve"> pentru care s-au acordat reduceri ale duratei de stagiu pentru înscrierea la examenul de definitivare în profesie, până la publicarea Legii nr. </w:t>
      </w:r>
      <w:r>
        <w:rPr>
          <w:color w:val="1B1B1B"/>
        </w:rPr>
        <w:t>255/2004</w:t>
      </w:r>
      <w:r>
        <w:rPr>
          <w:color w:val="000000"/>
        </w:rPr>
        <w:t xml:space="preserve"> privind modificarea </w:t>
      </w:r>
      <w:proofErr w:type="spellStart"/>
      <w:r>
        <w:rPr>
          <w:color w:val="000000"/>
        </w:rPr>
        <w:t>şi</w:t>
      </w:r>
      <w:proofErr w:type="spellEnd"/>
      <w:r>
        <w:rPr>
          <w:color w:val="000000"/>
        </w:rPr>
        <w:t xml:space="preserve"> completarea Legii nr. </w:t>
      </w:r>
      <w:r>
        <w:rPr>
          <w:color w:val="1B1B1B"/>
        </w:rPr>
        <w:t>51/1995</w:t>
      </w:r>
      <w:r>
        <w:rPr>
          <w:color w:val="000000"/>
        </w:rPr>
        <w:t xml:space="preserve"> pentru organizarea </w:t>
      </w:r>
      <w:proofErr w:type="spellStart"/>
      <w:r>
        <w:rPr>
          <w:color w:val="000000"/>
        </w:rPr>
        <w:t>şi</w:t>
      </w:r>
      <w:proofErr w:type="spellEnd"/>
      <w:r>
        <w:rPr>
          <w:color w:val="000000"/>
        </w:rPr>
        <w:t xml:space="preserve"> exercitarea profesiei de avocat, beneficiază de drepturile acordate. </w:t>
      </w:r>
      <w:proofErr w:type="spellStart"/>
      <w:r>
        <w:rPr>
          <w:color w:val="000000"/>
        </w:rPr>
        <w:t>Avocaţii</w:t>
      </w:r>
      <w:proofErr w:type="spellEnd"/>
      <w:r>
        <w:rPr>
          <w:color w:val="000000"/>
        </w:rPr>
        <w:t xml:space="preserve"> care urmează cursurile I.N.P.P.A. vor respecta contractele de formare profesională încheiate cu I.N.P.P.A., iar după promovarea examenului de absolvire dobândesc calitatea de avocat definitiv.</w:t>
      </w:r>
    </w:p>
    <w:p w14:paraId="3F30947A" w14:textId="77777777" w:rsidR="00B50FF1" w:rsidRDefault="00000000">
      <w:pPr>
        <w:spacing w:before="80" w:after="0"/>
        <w:jc w:val="both"/>
      </w:pPr>
      <w:r>
        <w:rPr>
          <w:b/>
          <w:color w:val="000000"/>
        </w:rPr>
        <w:t xml:space="preserve">Art. 340 </w:t>
      </w:r>
    </w:p>
    <w:p w14:paraId="45BCE9FB" w14:textId="77777777" w:rsidR="00B50FF1" w:rsidRDefault="00000000">
      <w:pPr>
        <w:spacing w:after="0"/>
        <w:jc w:val="both"/>
      </w:pPr>
      <w:r>
        <w:rPr>
          <w:color w:val="000000"/>
        </w:rPr>
        <w:t xml:space="preserve">(1)Denumirile formelor de exercitare a profesiei în vigoare la data adoptării Legii nr. </w:t>
      </w:r>
      <w:r>
        <w:rPr>
          <w:color w:val="1B1B1B"/>
        </w:rPr>
        <w:t>255/2004</w:t>
      </w:r>
      <w:r>
        <w:rPr>
          <w:color w:val="000000"/>
        </w:rPr>
        <w:t xml:space="preserve"> se păstrează. În caz de schimbare a formei de exercitare a profesiei de avocat, </w:t>
      </w:r>
      <w:proofErr w:type="spellStart"/>
      <w:r>
        <w:rPr>
          <w:color w:val="000000"/>
        </w:rPr>
        <w:t>dispoziţiile</w:t>
      </w:r>
      <w:proofErr w:type="spellEnd"/>
      <w:r>
        <w:rPr>
          <w:color w:val="000000"/>
        </w:rPr>
        <w:t xml:space="preserve"> art. 8 alin. (1) din Lege, precum </w:t>
      </w:r>
      <w:proofErr w:type="spellStart"/>
      <w:r>
        <w:rPr>
          <w:color w:val="000000"/>
        </w:rPr>
        <w:t>şi</w:t>
      </w:r>
      <w:proofErr w:type="spellEnd"/>
      <w:r>
        <w:rPr>
          <w:color w:val="000000"/>
        </w:rPr>
        <w:t xml:space="preserve"> cele corespunzătoare din prezentul statut devin aplicabile.</w:t>
      </w:r>
    </w:p>
    <w:p w14:paraId="7B691DF8" w14:textId="77777777" w:rsidR="00B50FF1" w:rsidRDefault="00000000">
      <w:pPr>
        <w:spacing w:before="26" w:after="0"/>
        <w:jc w:val="both"/>
      </w:pPr>
      <w:r>
        <w:rPr>
          <w:color w:val="000000"/>
        </w:rPr>
        <w:t>(2)</w:t>
      </w:r>
      <w:proofErr w:type="spellStart"/>
      <w:r>
        <w:rPr>
          <w:color w:val="000000"/>
        </w:rPr>
        <w:t>Dispoziţiile</w:t>
      </w:r>
      <w:proofErr w:type="spellEnd"/>
      <w:r>
        <w:rPr>
          <w:color w:val="000000"/>
        </w:rPr>
        <w:t xml:space="preserve"> alin. (1) se aplică în mod corespunzător </w:t>
      </w:r>
      <w:proofErr w:type="spellStart"/>
      <w:r>
        <w:rPr>
          <w:color w:val="000000"/>
        </w:rPr>
        <w:t>şi</w:t>
      </w:r>
      <w:proofErr w:type="spellEnd"/>
      <w:r>
        <w:rPr>
          <w:color w:val="000000"/>
        </w:rPr>
        <w:t xml:space="preserve"> în cazul folosirii firmei, </w:t>
      </w:r>
      <w:proofErr w:type="spellStart"/>
      <w:r>
        <w:rPr>
          <w:color w:val="000000"/>
        </w:rPr>
        <w:t>ştampilei</w:t>
      </w:r>
      <w:proofErr w:type="spellEnd"/>
      <w:r>
        <w:rPr>
          <w:color w:val="000000"/>
        </w:rPr>
        <w:t xml:space="preserve">, parafei, antetului </w:t>
      </w:r>
      <w:proofErr w:type="spellStart"/>
      <w:r>
        <w:rPr>
          <w:color w:val="000000"/>
        </w:rPr>
        <w:t>şi</w:t>
      </w:r>
      <w:proofErr w:type="spellEnd"/>
      <w:r>
        <w:rPr>
          <w:color w:val="000000"/>
        </w:rPr>
        <w:t xml:space="preserve"> a oricăror elemente de identificare a formelor de exercitare a profesiei.</w:t>
      </w:r>
    </w:p>
    <w:p w14:paraId="0AAFA07E" w14:textId="77777777" w:rsidR="00B50FF1" w:rsidRDefault="00000000">
      <w:pPr>
        <w:spacing w:before="80" w:after="0"/>
        <w:jc w:val="both"/>
      </w:pPr>
      <w:r>
        <w:rPr>
          <w:b/>
          <w:color w:val="000000"/>
        </w:rPr>
        <w:t xml:space="preserve">Art. 341 </w:t>
      </w:r>
    </w:p>
    <w:p w14:paraId="0EACBCBF" w14:textId="77777777" w:rsidR="00B50FF1" w:rsidRDefault="00000000">
      <w:pPr>
        <w:spacing w:after="0"/>
        <w:jc w:val="both"/>
      </w:pPr>
      <w:r>
        <w:rPr>
          <w:color w:val="000000"/>
        </w:rPr>
        <w:t>(1)</w:t>
      </w:r>
      <w:proofErr w:type="spellStart"/>
      <w:r>
        <w:rPr>
          <w:color w:val="000000"/>
        </w:rPr>
        <w:t>Dispoziţiile</w:t>
      </w:r>
      <w:proofErr w:type="spellEnd"/>
      <w:r>
        <w:rPr>
          <w:color w:val="000000"/>
        </w:rPr>
        <w:t xml:space="preserve"> art. 309 privind organizarea examenului de dobândire a titlului de avocat definitiv, precum </w:t>
      </w:r>
      <w:proofErr w:type="spellStart"/>
      <w:r>
        <w:rPr>
          <w:color w:val="000000"/>
        </w:rPr>
        <w:t>şi</w:t>
      </w:r>
      <w:proofErr w:type="spellEnd"/>
      <w:r>
        <w:rPr>
          <w:color w:val="000000"/>
        </w:rPr>
        <w:t xml:space="preserve"> cele ale art. 301 alin. (2), (4) </w:t>
      </w:r>
      <w:proofErr w:type="spellStart"/>
      <w:r>
        <w:rPr>
          <w:color w:val="000000"/>
        </w:rPr>
        <w:t>şi</w:t>
      </w:r>
      <w:proofErr w:type="spellEnd"/>
      <w:r>
        <w:rPr>
          <w:color w:val="000000"/>
        </w:rPr>
        <w:t xml:space="preserve"> (5) se aplică exclusiv, cu caracter tranzitoriu, </w:t>
      </w:r>
      <w:proofErr w:type="spellStart"/>
      <w:r>
        <w:rPr>
          <w:color w:val="000000"/>
        </w:rPr>
        <w:t>avocaţilor</w:t>
      </w:r>
      <w:proofErr w:type="spellEnd"/>
      <w:r>
        <w:rPr>
          <w:color w:val="000000"/>
        </w:rPr>
        <w:t xml:space="preserve"> stagiari </w:t>
      </w:r>
      <w:proofErr w:type="spellStart"/>
      <w:r>
        <w:rPr>
          <w:color w:val="000000"/>
        </w:rPr>
        <w:t>înscrişi</w:t>
      </w:r>
      <w:proofErr w:type="spellEnd"/>
      <w:r>
        <w:rPr>
          <w:color w:val="000000"/>
        </w:rPr>
        <w:t xml:space="preserve"> în barou anterior intrării în vigoare a Legii nr. </w:t>
      </w:r>
      <w:r>
        <w:rPr>
          <w:color w:val="1B1B1B"/>
        </w:rPr>
        <w:t>270/2010</w:t>
      </w:r>
      <w:r>
        <w:rPr>
          <w:color w:val="000000"/>
        </w:rPr>
        <w:t xml:space="preserve"> privind modificarea </w:t>
      </w:r>
      <w:proofErr w:type="spellStart"/>
      <w:r>
        <w:rPr>
          <w:color w:val="000000"/>
        </w:rPr>
        <w:t>şi</w:t>
      </w:r>
      <w:proofErr w:type="spellEnd"/>
      <w:r>
        <w:rPr>
          <w:color w:val="000000"/>
        </w:rPr>
        <w:t xml:space="preserve"> completarea Legii nr. </w:t>
      </w:r>
      <w:r>
        <w:rPr>
          <w:color w:val="1B1B1B"/>
        </w:rPr>
        <w:t>51/1995</w:t>
      </w:r>
      <w:r>
        <w:rPr>
          <w:color w:val="000000"/>
        </w:rPr>
        <w:t xml:space="preserve"> pentru organizarea </w:t>
      </w:r>
      <w:proofErr w:type="spellStart"/>
      <w:r>
        <w:rPr>
          <w:color w:val="000000"/>
        </w:rPr>
        <w:t>şi</w:t>
      </w:r>
      <w:proofErr w:type="spellEnd"/>
      <w:r>
        <w:rPr>
          <w:color w:val="000000"/>
        </w:rPr>
        <w:t xml:space="preserve"> exercitarea profesiei de avocat. </w:t>
      </w:r>
      <w:proofErr w:type="spellStart"/>
      <w:r>
        <w:rPr>
          <w:color w:val="000000"/>
        </w:rPr>
        <w:t>Avocaţii</w:t>
      </w:r>
      <w:proofErr w:type="spellEnd"/>
      <w:r>
        <w:rPr>
          <w:color w:val="000000"/>
        </w:rPr>
        <w:t xml:space="preserve"> stagiari </w:t>
      </w:r>
      <w:proofErr w:type="spellStart"/>
      <w:r>
        <w:rPr>
          <w:color w:val="000000"/>
        </w:rPr>
        <w:t>înscrişi</w:t>
      </w:r>
      <w:proofErr w:type="spellEnd"/>
      <w:r>
        <w:rPr>
          <w:color w:val="000000"/>
        </w:rPr>
        <w:t xml:space="preserve"> în barou după data intrării în vigoare a Legii nr. </w:t>
      </w:r>
      <w:r>
        <w:rPr>
          <w:color w:val="1B1B1B"/>
        </w:rPr>
        <w:t>270/2010</w:t>
      </w:r>
      <w:r>
        <w:rPr>
          <w:color w:val="000000"/>
        </w:rPr>
        <w:t xml:space="preserve"> au </w:t>
      </w:r>
      <w:proofErr w:type="spellStart"/>
      <w:r>
        <w:rPr>
          <w:color w:val="000000"/>
        </w:rPr>
        <w:t>obligaţia</w:t>
      </w:r>
      <w:proofErr w:type="spellEnd"/>
      <w:r>
        <w:rPr>
          <w:color w:val="000000"/>
        </w:rPr>
        <w:t xml:space="preserve"> de a urma cursurile I.N.P.P.A., examenul de absolvire a I.N.P.P.A. fiind singura formă de dobândire a titlului profesional de avocat definitiv.</w:t>
      </w:r>
    </w:p>
    <w:p w14:paraId="13D19CFE" w14:textId="77777777" w:rsidR="00B50FF1" w:rsidRDefault="00000000">
      <w:pPr>
        <w:spacing w:before="26" w:after="0"/>
        <w:jc w:val="both"/>
      </w:pPr>
      <w:r>
        <w:rPr>
          <w:color w:val="000000"/>
        </w:rPr>
        <w:t>(2)</w:t>
      </w:r>
      <w:proofErr w:type="spellStart"/>
      <w:r>
        <w:rPr>
          <w:color w:val="000000"/>
        </w:rPr>
        <w:t>Avocaţii</w:t>
      </w:r>
      <w:proofErr w:type="spellEnd"/>
      <w:r>
        <w:rPr>
          <w:color w:val="000000"/>
        </w:rPr>
        <w:t xml:space="preserve"> stagiari care la data intrării în vigoare a prezentului statut se află în cel de-al doilea an de stagiu sunt </w:t>
      </w:r>
      <w:proofErr w:type="spellStart"/>
      <w:r>
        <w:rPr>
          <w:color w:val="000000"/>
        </w:rPr>
        <w:t>obligaţi</w:t>
      </w:r>
      <w:proofErr w:type="spellEnd"/>
      <w:r>
        <w:rPr>
          <w:color w:val="000000"/>
        </w:rPr>
        <w:t xml:space="preserve"> să urmeze cursurile I.N.P.P.A. </w:t>
      </w:r>
      <w:proofErr w:type="spellStart"/>
      <w:r>
        <w:rPr>
          <w:color w:val="000000"/>
        </w:rPr>
        <w:t>şi</w:t>
      </w:r>
      <w:proofErr w:type="spellEnd"/>
      <w:r>
        <w:rPr>
          <w:color w:val="000000"/>
        </w:rPr>
        <w:t xml:space="preserve"> să </w:t>
      </w:r>
      <w:proofErr w:type="spellStart"/>
      <w:r>
        <w:rPr>
          <w:color w:val="000000"/>
        </w:rPr>
        <w:t>susţină</w:t>
      </w:r>
      <w:proofErr w:type="spellEnd"/>
      <w:r>
        <w:rPr>
          <w:color w:val="000000"/>
        </w:rPr>
        <w:t xml:space="preserve"> examenul de absolvire a acestora.</w:t>
      </w:r>
    </w:p>
    <w:p w14:paraId="6B807930" w14:textId="77777777" w:rsidR="00B50FF1" w:rsidRDefault="00000000">
      <w:pPr>
        <w:spacing w:before="26" w:after="0"/>
        <w:jc w:val="both"/>
      </w:pPr>
      <w:r>
        <w:rPr>
          <w:color w:val="000000"/>
        </w:rPr>
        <w:t xml:space="preserve">(3)Prevederile art. 308 alin. (2) </w:t>
      </w:r>
      <w:proofErr w:type="spellStart"/>
      <w:r>
        <w:rPr>
          <w:color w:val="000000"/>
        </w:rPr>
        <w:t>şi</w:t>
      </w:r>
      <w:proofErr w:type="spellEnd"/>
      <w:r>
        <w:rPr>
          <w:color w:val="000000"/>
        </w:rPr>
        <w:t xml:space="preserve"> (3) se aplică </w:t>
      </w:r>
      <w:proofErr w:type="spellStart"/>
      <w:r>
        <w:rPr>
          <w:color w:val="000000"/>
        </w:rPr>
        <w:t>şi</w:t>
      </w:r>
      <w:proofErr w:type="spellEnd"/>
      <w:r>
        <w:rPr>
          <w:color w:val="000000"/>
        </w:rPr>
        <w:t xml:space="preserve"> </w:t>
      </w:r>
      <w:proofErr w:type="spellStart"/>
      <w:r>
        <w:rPr>
          <w:color w:val="000000"/>
        </w:rPr>
        <w:t>avocaţilor</w:t>
      </w:r>
      <w:proofErr w:type="spellEnd"/>
      <w:r>
        <w:rPr>
          <w:color w:val="000000"/>
        </w:rPr>
        <w:t xml:space="preserve"> stagiari </w:t>
      </w:r>
      <w:proofErr w:type="spellStart"/>
      <w:r>
        <w:rPr>
          <w:color w:val="000000"/>
        </w:rPr>
        <w:t>prevăzuţi</w:t>
      </w:r>
      <w:proofErr w:type="spellEnd"/>
      <w:r>
        <w:rPr>
          <w:color w:val="000000"/>
        </w:rPr>
        <w:t xml:space="preserve"> la alin. (2).</w:t>
      </w:r>
    </w:p>
    <w:p w14:paraId="3AB61A21" w14:textId="77777777" w:rsidR="00B50FF1" w:rsidRDefault="00000000">
      <w:pPr>
        <w:spacing w:before="80" w:after="0"/>
        <w:jc w:val="both"/>
      </w:pPr>
      <w:r>
        <w:rPr>
          <w:b/>
          <w:color w:val="000000"/>
        </w:rPr>
        <w:t xml:space="preserve">Art. 342 </w:t>
      </w:r>
    </w:p>
    <w:p w14:paraId="771528D8" w14:textId="77777777" w:rsidR="00B50FF1" w:rsidRDefault="00000000">
      <w:pPr>
        <w:spacing w:after="0"/>
        <w:jc w:val="both"/>
      </w:pPr>
      <w:r>
        <w:rPr>
          <w:color w:val="000000"/>
        </w:rPr>
        <w:t>Anexele nr. I-XXXII fac parte integrantă din prezentul statut.</w:t>
      </w:r>
    </w:p>
    <w:p w14:paraId="01CCE3E7" w14:textId="77777777" w:rsidR="00B50FF1" w:rsidRDefault="00000000">
      <w:pPr>
        <w:spacing w:before="80" w:after="0"/>
        <w:jc w:val="both"/>
      </w:pPr>
      <w:r>
        <w:rPr>
          <w:b/>
          <w:color w:val="000000"/>
        </w:rPr>
        <w:t xml:space="preserve">Art. 343 </w:t>
      </w:r>
    </w:p>
    <w:p w14:paraId="2C4FCB18" w14:textId="77777777" w:rsidR="00B50FF1" w:rsidRDefault="00000000">
      <w:pPr>
        <w:spacing w:after="0"/>
        <w:jc w:val="both"/>
      </w:pPr>
      <w:r>
        <w:rPr>
          <w:color w:val="000000"/>
        </w:rPr>
        <w:t xml:space="preserve">Prezentul statut a fost adoptat de Congresul </w:t>
      </w:r>
      <w:proofErr w:type="spellStart"/>
      <w:r>
        <w:rPr>
          <w:color w:val="000000"/>
        </w:rPr>
        <w:t>avocaţilor</w:t>
      </w:r>
      <w:proofErr w:type="spellEnd"/>
      <w:r>
        <w:rPr>
          <w:color w:val="000000"/>
        </w:rPr>
        <w:t xml:space="preserve"> din 10-11 iunie 2011.</w:t>
      </w:r>
    </w:p>
    <w:p w14:paraId="0C2F17B7" w14:textId="77777777" w:rsidR="00B50FF1" w:rsidRDefault="00000000">
      <w:pPr>
        <w:spacing w:before="26" w:after="240"/>
        <w:jc w:val="both"/>
      </w:pPr>
      <w:r>
        <w:rPr>
          <w:color w:val="000000"/>
        </w:rPr>
        <w:t>-****-</w:t>
      </w:r>
    </w:p>
    <w:p w14:paraId="05AD703F" w14:textId="77777777" w:rsidR="00B50FF1" w:rsidRDefault="00000000">
      <w:pPr>
        <w:spacing w:before="80" w:after="0"/>
        <w:jc w:val="center"/>
      </w:pPr>
      <w:r>
        <w:rPr>
          <w:b/>
          <w:color w:val="000000"/>
        </w:rPr>
        <w:t>ANEXA Nr. I:</w:t>
      </w:r>
    </w:p>
    <w:p w14:paraId="69B7CD2B" w14:textId="77777777" w:rsidR="00B50FF1" w:rsidRDefault="00000000">
      <w:pPr>
        <w:spacing w:before="26" w:after="240"/>
        <w:jc w:val="both"/>
      </w:pPr>
      <w:r>
        <w:rPr>
          <w:color w:val="000000"/>
        </w:rPr>
        <w:t xml:space="preserve">Uniunea </w:t>
      </w:r>
      <w:proofErr w:type="spellStart"/>
      <w:r>
        <w:rPr>
          <w:color w:val="000000"/>
        </w:rPr>
        <w:t>Naţională</w:t>
      </w:r>
      <w:proofErr w:type="spellEnd"/>
      <w:r>
        <w:rPr>
          <w:color w:val="000000"/>
        </w:rPr>
        <w:t xml:space="preserve"> a Barourilor din România</w:t>
      </w:r>
    </w:p>
    <w:p w14:paraId="4B46D1DF" w14:textId="77777777" w:rsidR="00B50FF1" w:rsidRDefault="00000000">
      <w:pPr>
        <w:spacing w:before="26" w:after="240"/>
        <w:jc w:val="both"/>
      </w:pPr>
      <w:r>
        <w:rPr>
          <w:color w:val="000000"/>
        </w:rPr>
        <w:t>Baroul ............................................</w:t>
      </w:r>
    </w:p>
    <w:p w14:paraId="76EE3D63" w14:textId="77777777" w:rsidR="00B50FF1" w:rsidRDefault="00000000">
      <w:pPr>
        <w:spacing w:before="26" w:after="240"/>
        <w:jc w:val="both"/>
      </w:pPr>
      <w:r>
        <w:rPr>
          <w:color w:val="000000"/>
        </w:rPr>
        <w:t>CONTRACT DE ASISTENŢĂ JURIDICĂ</w:t>
      </w:r>
    </w:p>
    <w:p w14:paraId="2CB5F5F4" w14:textId="77777777" w:rsidR="00B50FF1" w:rsidRDefault="00000000">
      <w:pPr>
        <w:spacing w:before="26" w:after="240"/>
        <w:jc w:val="both"/>
      </w:pPr>
      <w:r>
        <w:rPr>
          <w:color w:val="000000"/>
        </w:rPr>
        <w:t>Nr. ..................., data ..................................</w:t>
      </w:r>
    </w:p>
    <w:p w14:paraId="5BA95633" w14:textId="77777777" w:rsidR="00B50FF1" w:rsidRDefault="00000000">
      <w:pPr>
        <w:spacing w:before="26" w:after="240"/>
        <w:jc w:val="both"/>
      </w:pPr>
      <w:r>
        <w:rPr>
          <w:color w:val="000000"/>
        </w:rPr>
        <w:t>Încheiat între:</w:t>
      </w:r>
    </w:p>
    <w:p w14:paraId="0A5CC416" w14:textId="77777777" w:rsidR="00B50FF1" w:rsidRDefault="00000000">
      <w:pPr>
        <w:spacing w:before="26" w:after="240"/>
        <w:jc w:val="both"/>
      </w:pPr>
      <w:r>
        <w:rPr>
          <w:color w:val="000000"/>
        </w:rPr>
        <w:t xml:space="preserve">1.Denumirea formei de exercitare a profesiei: .......................................... </w:t>
      </w:r>
      <w:proofErr w:type="spellStart"/>
      <w:r>
        <w:rPr>
          <w:color w:val="000000"/>
        </w:rPr>
        <w:t>înfiinţată</w:t>
      </w:r>
      <w:proofErr w:type="spellEnd"/>
      <w:r>
        <w:rPr>
          <w:color w:val="000000"/>
        </w:rPr>
        <w:t xml:space="preserve"> prin Decizia Baroului ............................. nr. ............. din ....................., cu sediul în ........................................................, având codul fiscal nr. .......................... </w:t>
      </w:r>
      <w:proofErr w:type="spellStart"/>
      <w:r>
        <w:rPr>
          <w:color w:val="000000"/>
        </w:rPr>
        <w:t>şi</w:t>
      </w:r>
      <w:proofErr w:type="spellEnd"/>
      <w:r>
        <w:rPr>
          <w:color w:val="000000"/>
        </w:rPr>
        <w:t xml:space="preserve"> contul bancar în ................................................................ (lei/euro/dolari SUA/etc. ............................) nr. ..............................................,deschis la ................................................., prin avocat ..............................., în calitate de ............................................, pe de o parte, </w:t>
      </w:r>
      <w:proofErr w:type="spellStart"/>
      <w:r>
        <w:rPr>
          <w:color w:val="000000"/>
        </w:rPr>
        <w:t>şi</w:t>
      </w:r>
      <w:proofErr w:type="spellEnd"/>
    </w:p>
    <w:p w14:paraId="23DB4680" w14:textId="77777777" w:rsidR="00B50FF1" w:rsidRDefault="00000000">
      <w:pPr>
        <w:spacing w:before="26" w:after="240"/>
        <w:jc w:val="both"/>
      </w:pPr>
      <w:r>
        <w:rPr>
          <w:color w:val="000000"/>
        </w:rPr>
        <w:t xml:space="preserve">2.Domnul/Doamna .............................................................., domiciliat(ă) în .............................., în calitate de (client, reprezentant, grad de rudenie, </w:t>
      </w:r>
      <w:proofErr w:type="spellStart"/>
      <w:r>
        <w:rPr>
          <w:color w:val="000000"/>
        </w:rPr>
        <w:t>soţ</w:t>
      </w:r>
      <w:proofErr w:type="spellEnd"/>
      <w:r>
        <w:rPr>
          <w:color w:val="000000"/>
        </w:rPr>
        <w:t xml:space="preserve"> etc.) ..............................., pe de altă parte.</w:t>
      </w:r>
    </w:p>
    <w:p w14:paraId="2E2C736B" w14:textId="77777777" w:rsidR="00B50FF1" w:rsidRDefault="00000000">
      <w:pPr>
        <w:spacing w:before="26" w:after="240"/>
        <w:jc w:val="both"/>
      </w:pPr>
      <w:r>
        <w:rPr>
          <w:color w:val="000000"/>
        </w:rPr>
        <w:t xml:space="preserve">În conformitate cu prevederile Legii nr. </w:t>
      </w:r>
      <w:r>
        <w:rPr>
          <w:color w:val="1B1B1B"/>
        </w:rPr>
        <w:t>51/1995</w:t>
      </w:r>
      <w:r>
        <w:rPr>
          <w:color w:val="000000"/>
        </w:rPr>
        <w:t xml:space="preserve"> pentru organizarea </w:t>
      </w:r>
      <w:proofErr w:type="spellStart"/>
      <w:r>
        <w:rPr>
          <w:color w:val="000000"/>
        </w:rPr>
        <w:t>şi</w:t>
      </w:r>
      <w:proofErr w:type="spellEnd"/>
      <w:r>
        <w:rPr>
          <w:color w:val="000000"/>
        </w:rPr>
        <w:t xml:space="preserve"> exercitarea profesiei de avocat, republicată, cu modificările ulterioare, denumită în continuare Lege, </w:t>
      </w:r>
      <w:proofErr w:type="spellStart"/>
      <w:r>
        <w:rPr>
          <w:color w:val="000000"/>
        </w:rPr>
        <w:t>şi</w:t>
      </w:r>
      <w:proofErr w:type="spellEnd"/>
      <w:r>
        <w:rPr>
          <w:color w:val="000000"/>
        </w:rPr>
        <w:t xml:space="preserve"> ale statutului profesiei de avocat, </w:t>
      </w:r>
      <w:proofErr w:type="spellStart"/>
      <w:r>
        <w:rPr>
          <w:color w:val="000000"/>
        </w:rPr>
        <w:t>părţile</w:t>
      </w:r>
      <w:proofErr w:type="spellEnd"/>
      <w:r>
        <w:rPr>
          <w:color w:val="000000"/>
        </w:rPr>
        <w:t xml:space="preserve"> convin:</w:t>
      </w:r>
    </w:p>
    <w:p w14:paraId="7A549E51" w14:textId="77777777" w:rsidR="00B50FF1" w:rsidRDefault="00000000">
      <w:pPr>
        <w:spacing w:before="80" w:after="0"/>
        <w:jc w:val="both"/>
      </w:pPr>
      <w:r>
        <w:rPr>
          <w:b/>
          <w:color w:val="000000"/>
        </w:rPr>
        <w:t xml:space="preserve">Art. 1: Obiectul contractului </w:t>
      </w:r>
    </w:p>
    <w:p w14:paraId="1B4A9073" w14:textId="77777777" w:rsidR="00B50FF1" w:rsidRDefault="00000000">
      <w:pPr>
        <w:spacing w:after="0"/>
        <w:jc w:val="both"/>
      </w:pPr>
      <w:r>
        <w:rPr>
          <w:color w:val="000000"/>
        </w:rPr>
        <w:t xml:space="preserve">1.1.Obiectul contractului îl reprezintă ........................................................................................ (după caz, asistarea, reprezentarea, acordarea de </w:t>
      </w:r>
      <w:proofErr w:type="spellStart"/>
      <w:r>
        <w:rPr>
          <w:color w:val="000000"/>
        </w:rPr>
        <w:t>consultaţii</w:t>
      </w:r>
      <w:proofErr w:type="spellEnd"/>
      <w:r>
        <w:rPr>
          <w:color w:val="000000"/>
        </w:rPr>
        <w:t xml:space="preserve"> juridice, redactarea </w:t>
      </w:r>
      <w:proofErr w:type="spellStart"/>
      <w:r>
        <w:rPr>
          <w:color w:val="000000"/>
        </w:rPr>
        <w:t>şi</w:t>
      </w:r>
      <w:proofErr w:type="spellEnd"/>
      <w:r>
        <w:rPr>
          <w:color w:val="000000"/>
        </w:rPr>
        <w:t xml:space="preserve"> semnarea de acte, cereri </w:t>
      </w:r>
      <w:proofErr w:type="spellStart"/>
      <w:r>
        <w:rPr>
          <w:color w:val="000000"/>
        </w:rPr>
        <w:t>şi</w:t>
      </w:r>
      <w:proofErr w:type="spellEnd"/>
      <w:r>
        <w:rPr>
          <w:color w:val="000000"/>
        </w:rPr>
        <w:t xml:space="preserve"> alte căi de atac, forme de executare, mediere, </w:t>
      </w:r>
      <w:proofErr w:type="spellStart"/>
      <w:r>
        <w:rPr>
          <w:color w:val="000000"/>
        </w:rPr>
        <w:t>operaţiuni</w:t>
      </w:r>
      <w:proofErr w:type="spellEnd"/>
      <w:r>
        <w:rPr>
          <w:color w:val="000000"/>
        </w:rPr>
        <w:t xml:space="preserve"> fiduciare, domicilieri de firme, precum </w:t>
      </w:r>
      <w:proofErr w:type="spellStart"/>
      <w:r>
        <w:rPr>
          <w:color w:val="000000"/>
        </w:rPr>
        <w:t>şi</w:t>
      </w:r>
      <w:proofErr w:type="spellEnd"/>
      <w:r>
        <w:rPr>
          <w:color w:val="000000"/>
        </w:rPr>
        <w:t xml:space="preserve"> orice alte </w:t>
      </w:r>
      <w:proofErr w:type="spellStart"/>
      <w:r>
        <w:rPr>
          <w:color w:val="000000"/>
        </w:rPr>
        <w:t>activităţi</w:t>
      </w:r>
      <w:proofErr w:type="spellEnd"/>
      <w:r>
        <w:rPr>
          <w:color w:val="000000"/>
        </w:rPr>
        <w:t xml:space="preserve"> prevăzute de Lege), pentru clientul cu domiciliul/sediul în ................................................................</w:t>
      </w:r>
    </w:p>
    <w:p w14:paraId="16944B8B" w14:textId="77777777" w:rsidR="00B50FF1" w:rsidRDefault="00000000">
      <w:pPr>
        <w:spacing w:after="0"/>
        <w:jc w:val="both"/>
      </w:pPr>
      <w:r>
        <w:rPr>
          <w:color w:val="000000"/>
        </w:rPr>
        <w:t xml:space="preserve">1.2.Alte </w:t>
      </w:r>
      <w:proofErr w:type="spellStart"/>
      <w:r>
        <w:rPr>
          <w:color w:val="000000"/>
        </w:rPr>
        <w:t>menţiuni</w:t>
      </w:r>
      <w:proofErr w:type="spellEnd"/>
      <w:r>
        <w:rPr>
          <w:color w:val="000000"/>
        </w:rPr>
        <w:t>: .................................................................</w:t>
      </w:r>
    </w:p>
    <w:p w14:paraId="5222DD13" w14:textId="77777777" w:rsidR="00B50FF1" w:rsidRDefault="00000000">
      <w:pPr>
        <w:spacing w:before="80" w:after="0"/>
        <w:jc w:val="both"/>
      </w:pPr>
      <w:r>
        <w:rPr>
          <w:b/>
          <w:color w:val="000000"/>
        </w:rPr>
        <w:t xml:space="preserve">Art. 2: Onorariul </w:t>
      </w:r>
    </w:p>
    <w:p w14:paraId="1E8809FB" w14:textId="77777777" w:rsidR="00B50FF1" w:rsidRDefault="00000000">
      <w:pPr>
        <w:spacing w:after="0"/>
        <w:jc w:val="both"/>
      </w:pPr>
      <w:r>
        <w:rPr>
          <w:color w:val="000000"/>
        </w:rPr>
        <w:t>2.1.Onorariul convenit este în cuantum de ........................: (lei/euro/dolari SUA/etc. ..................................)</w:t>
      </w:r>
    </w:p>
    <w:p w14:paraId="63F3A11F" w14:textId="77777777" w:rsidR="00B50FF1" w:rsidRDefault="00000000">
      <w:pPr>
        <w:spacing w:after="0"/>
        <w:jc w:val="both"/>
      </w:pPr>
      <w:r>
        <w:rPr>
          <w:color w:val="000000"/>
        </w:rPr>
        <w:t xml:space="preserve">2.2.Alte </w:t>
      </w:r>
      <w:proofErr w:type="spellStart"/>
      <w:r>
        <w:rPr>
          <w:color w:val="000000"/>
        </w:rPr>
        <w:t>menţiuni</w:t>
      </w:r>
      <w:proofErr w:type="spellEnd"/>
      <w:r>
        <w:rPr>
          <w:color w:val="000000"/>
        </w:rPr>
        <w:t xml:space="preserve"> cu privire la onorariu [se poate preciza: onorariul orar, onorariul fix (forfetar), onorariul de succes, onorariul format prin combinarea unuia sau a mai multor tipuri de onorarii anterior </w:t>
      </w:r>
      <w:proofErr w:type="spellStart"/>
      <w:r>
        <w:rPr>
          <w:color w:val="000000"/>
        </w:rPr>
        <w:t>menţionate</w:t>
      </w:r>
      <w:proofErr w:type="spellEnd"/>
      <w:r>
        <w:rPr>
          <w:color w:val="000000"/>
        </w:rPr>
        <w:t xml:space="preserve">, moneda de plată, </w:t>
      </w:r>
      <w:proofErr w:type="spellStart"/>
      <w:r>
        <w:rPr>
          <w:color w:val="000000"/>
        </w:rPr>
        <w:t>modalităţi</w:t>
      </w:r>
      <w:proofErr w:type="spellEnd"/>
      <w:r>
        <w:rPr>
          <w:color w:val="000000"/>
        </w:rPr>
        <w:t xml:space="preserve"> de plată etc.]: ..........................................</w:t>
      </w:r>
    </w:p>
    <w:p w14:paraId="14791248" w14:textId="77777777" w:rsidR="00B50FF1" w:rsidRDefault="00000000">
      <w:pPr>
        <w:spacing w:before="80" w:after="0"/>
        <w:jc w:val="both"/>
      </w:pPr>
      <w:r>
        <w:rPr>
          <w:b/>
          <w:color w:val="000000"/>
        </w:rPr>
        <w:t xml:space="preserve">Art. 3: Cheltuieli </w:t>
      </w:r>
    </w:p>
    <w:p w14:paraId="03BF1CD7" w14:textId="77777777" w:rsidR="00B50FF1" w:rsidRDefault="00000000">
      <w:pPr>
        <w:spacing w:after="0"/>
        <w:jc w:val="both"/>
      </w:pPr>
      <w:r>
        <w:rPr>
          <w:color w:val="000000"/>
        </w:rPr>
        <w:t>3.1.Cheltuielile sunt în cuantum de ........................................ (lei/euro/dolari SUA/etc. ..................................).</w:t>
      </w:r>
    </w:p>
    <w:p w14:paraId="55C21EEC" w14:textId="77777777" w:rsidR="00B50FF1" w:rsidRDefault="00000000">
      <w:pPr>
        <w:spacing w:after="0"/>
        <w:jc w:val="both"/>
      </w:pPr>
      <w:r>
        <w:rPr>
          <w:color w:val="000000"/>
        </w:rPr>
        <w:t xml:space="preserve">3.2.Cheltuielile aferente </w:t>
      </w:r>
      <w:proofErr w:type="spellStart"/>
      <w:r>
        <w:rPr>
          <w:color w:val="000000"/>
        </w:rPr>
        <w:t>activităţii</w:t>
      </w:r>
      <w:proofErr w:type="spellEnd"/>
      <w:r>
        <w:rPr>
          <w:color w:val="000000"/>
        </w:rPr>
        <w:t xml:space="preserve"> sus-</w:t>
      </w:r>
      <w:proofErr w:type="spellStart"/>
      <w:r>
        <w:rPr>
          <w:color w:val="000000"/>
        </w:rPr>
        <w:t>menţionate</w:t>
      </w:r>
      <w:proofErr w:type="spellEnd"/>
      <w:r>
        <w:rPr>
          <w:color w:val="000000"/>
        </w:rPr>
        <w:t xml:space="preserve"> vor fi suportate de client, separat de plata onorariului.</w:t>
      </w:r>
    </w:p>
    <w:p w14:paraId="13293421" w14:textId="77777777" w:rsidR="00B50FF1" w:rsidRDefault="00000000">
      <w:pPr>
        <w:spacing w:before="80" w:after="0"/>
        <w:jc w:val="both"/>
      </w:pPr>
      <w:r>
        <w:rPr>
          <w:b/>
          <w:color w:val="000000"/>
        </w:rPr>
        <w:t xml:space="preserve">Art. 4: Clauze speciale </w:t>
      </w:r>
    </w:p>
    <w:p w14:paraId="2EC19B26" w14:textId="77777777" w:rsidR="00B50FF1" w:rsidRDefault="00000000">
      <w:pPr>
        <w:spacing w:after="0"/>
        <w:jc w:val="both"/>
      </w:pPr>
      <w:r>
        <w:rPr>
          <w:color w:val="000000"/>
        </w:rPr>
        <w:t xml:space="preserve">4.1.Prezentul contract este titlu executoriu cu privire la sumele datorate de către client cu titlu de onorariu </w:t>
      </w:r>
      <w:proofErr w:type="spellStart"/>
      <w:r>
        <w:rPr>
          <w:color w:val="000000"/>
        </w:rPr>
        <w:t>şi</w:t>
      </w:r>
      <w:proofErr w:type="spellEnd"/>
      <w:r>
        <w:rPr>
          <w:color w:val="000000"/>
        </w:rPr>
        <w:t xml:space="preserve"> cheltuieli aferente.</w:t>
      </w:r>
    </w:p>
    <w:p w14:paraId="5469CD61" w14:textId="77777777" w:rsidR="00B50FF1" w:rsidRDefault="00000000">
      <w:pPr>
        <w:spacing w:after="0"/>
        <w:jc w:val="both"/>
      </w:pPr>
      <w:r>
        <w:rPr>
          <w:color w:val="000000"/>
        </w:rPr>
        <w:t xml:space="preserve">4.2.Raporturile dintre </w:t>
      </w:r>
      <w:proofErr w:type="spellStart"/>
      <w:r>
        <w:rPr>
          <w:color w:val="000000"/>
        </w:rPr>
        <w:t>părţi</w:t>
      </w:r>
      <w:proofErr w:type="spellEnd"/>
      <w:r>
        <w:rPr>
          <w:color w:val="000000"/>
        </w:rPr>
        <w:t xml:space="preserve"> nu pot fi dovedite decât cu prezentul contract </w:t>
      </w:r>
      <w:proofErr w:type="spellStart"/>
      <w:r>
        <w:rPr>
          <w:color w:val="000000"/>
        </w:rPr>
        <w:t>şi</w:t>
      </w:r>
      <w:proofErr w:type="spellEnd"/>
      <w:r>
        <w:rPr>
          <w:color w:val="000000"/>
        </w:rPr>
        <w:t xml:space="preserve">/sau în </w:t>
      </w:r>
      <w:proofErr w:type="spellStart"/>
      <w:r>
        <w:rPr>
          <w:color w:val="000000"/>
        </w:rPr>
        <w:t>condiţiile</w:t>
      </w:r>
      <w:proofErr w:type="spellEnd"/>
      <w:r>
        <w:rPr>
          <w:color w:val="000000"/>
        </w:rPr>
        <w:t xml:space="preserve"> prevăzute de Statutul profesiei de avocat.</w:t>
      </w:r>
    </w:p>
    <w:p w14:paraId="79F8F480" w14:textId="77777777" w:rsidR="00B50FF1" w:rsidRDefault="00000000">
      <w:pPr>
        <w:spacing w:after="0"/>
        <w:jc w:val="both"/>
      </w:pPr>
      <w:r>
        <w:rPr>
          <w:color w:val="000000"/>
        </w:rPr>
        <w:t xml:space="preserve">4.3.Faţă de </w:t>
      </w:r>
      <w:proofErr w:type="spellStart"/>
      <w:r>
        <w:rPr>
          <w:color w:val="000000"/>
        </w:rPr>
        <w:t>terţi</w:t>
      </w:r>
      <w:proofErr w:type="spellEnd"/>
      <w:r>
        <w:rPr>
          <w:color w:val="000000"/>
        </w:rPr>
        <w:t xml:space="preserve"> dovada prezentului contract se face prin împuternicire </w:t>
      </w:r>
      <w:proofErr w:type="spellStart"/>
      <w:r>
        <w:rPr>
          <w:color w:val="000000"/>
        </w:rPr>
        <w:t>avocaţială</w:t>
      </w:r>
      <w:proofErr w:type="spellEnd"/>
      <w:r>
        <w:rPr>
          <w:color w:val="000000"/>
        </w:rPr>
        <w:t xml:space="preserve">. Prezentul contract nu poate fi adus la </w:t>
      </w:r>
      <w:proofErr w:type="spellStart"/>
      <w:r>
        <w:rPr>
          <w:color w:val="000000"/>
        </w:rPr>
        <w:t>cunoştinţa</w:t>
      </w:r>
      <w:proofErr w:type="spellEnd"/>
      <w:r>
        <w:rPr>
          <w:color w:val="000000"/>
        </w:rPr>
        <w:t xml:space="preserve"> </w:t>
      </w:r>
      <w:proofErr w:type="spellStart"/>
      <w:r>
        <w:rPr>
          <w:color w:val="000000"/>
        </w:rPr>
        <w:t>terţilor</w:t>
      </w:r>
      <w:proofErr w:type="spellEnd"/>
      <w:r>
        <w:rPr>
          <w:color w:val="000000"/>
        </w:rPr>
        <w:t xml:space="preserve"> decât cu acordul expres al </w:t>
      </w:r>
      <w:proofErr w:type="spellStart"/>
      <w:r>
        <w:rPr>
          <w:color w:val="000000"/>
        </w:rPr>
        <w:t>părţilor</w:t>
      </w:r>
      <w:proofErr w:type="spellEnd"/>
      <w:r>
        <w:rPr>
          <w:color w:val="000000"/>
        </w:rPr>
        <w:t>.</w:t>
      </w:r>
    </w:p>
    <w:p w14:paraId="5EC8D2C7" w14:textId="77777777" w:rsidR="00B50FF1" w:rsidRDefault="00000000">
      <w:pPr>
        <w:spacing w:after="0"/>
        <w:jc w:val="both"/>
      </w:pPr>
      <w:r>
        <w:rPr>
          <w:color w:val="000000"/>
        </w:rPr>
        <w:t xml:space="preserve">4.4.Clientul atestă exactitatea </w:t>
      </w:r>
      <w:proofErr w:type="spellStart"/>
      <w:r>
        <w:rPr>
          <w:color w:val="000000"/>
        </w:rPr>
        <w:t>şi</w:t>
      </w:r>
      <w:proofErr w:type="spellEnd"/>
      <w:r>
        <w:rPr>
          <w:color w:val="000000"/>
        </w:rPr>
        <w:t xml:space="preserve"> sinceritatea </w:t>
      </w:r>
      <w:proofErr w:type="spellStart"/>
      <w:r>
        <w:rPr>
          <w:color w:val="000000"/>
        </w:rPr>
        <w:t>informaţiilor</w:t>
      </w:r>
      <w:proofErr w:type="spellEnd"/>
      <w:r>
        <w:rPr>
          <w:color w:val="000000"/>
        </w:rPr>
        <w:t xml:space="preserve"> pe care le furnizează avocatului </w:t>
      </w:r>
      <w:proofErr w:type="spellStart"/>
      <w:r>
        <w:rPr>
          <w:color w:val="000000"/>
        </w:rPr>
        <w:t>şi</w:t>
      </w:r>
      <w:proofErr w:type="spellEnd"/>
      <w:r>
        <w:rPr>
          <w:color w:val="000000"/>
        </w:rPr>
        <w:t xml:space="preserve"> </w:t>
      </w:r>
      <w:proofErr w:type="spellStart"/>
      <w:r>
        <w:rPr>
          <w:color w:val="000000"/>
        </w:rPr>
        <w:t>îşi</w:t>
      </w:r>
      <w:proofErr w:type="spellEnd"/>
      <w:r>
        <w:rPr>
          <w:color w:val="000000"/>
        </w:rPr>
        <w:t xml:space="preserve"> exprimă acordul ca demersurile făcute de avocat să fie conforme </w:t>
      </w:r>
      <w:proofErr w:type="spellStart"/>
      <w:r>
        <w:rPr>
          <w:color w:val="000000"/>
        </w:rPr>
        <w:t>informaţiilor</w:t>
      </w:r>
      <w:proofErr w:type="spellEnd"/>
      <w:r>
        <w:rPr>
          <w:color w:val="000000"/>
        </w:rPr>
        <w:t xml:space="preserve"> pe care le-a furnizat.</w:t>
      </w:r>
    </w:p>
    <w:p w14:paraId="594AF4EF" w14:textId="77777777" w:rsidR="00B50FF1" w:rsidRDefault="00000000">
      <w:pPr>
        <w:spacing w:after="0"/>
        <w:jc w:val="both"/>
      </w:pPr>
      <w:r>
        <w:rPr>
          <w:color w:val="000000"/>
        </w:rPr>
        <w:t xml:space="preserve">4.5.Executarea </w:t>
      </w:r>
      <w:proofErr w:type="spellStart"/>
      <w:r>
        <w:rPr>
          <w:color w:val="000000"/>
        </w:rPr>
        <w:t>obligaţiilor</w:t>
      </w:r>
      <w:proofErr w:type="spellEnd"/>
      <w:r>
        <w:rPr>
          <w:color w:val="000000"/>
        </w:rPr>
        <w:t xml:space="preserve"> asumate de forma de exercitare a profesiei se realizează de către </w:t>
      </w:r>
      <w:proofErr w:type="spellStart"/>
      <w:r>
        <w:rPr>
          <w:color w:val="000000"/>
        </w:rPr>
        <w:t>avocaţii</w:t>
      </w:r>
      <w:proofErr w:type="spellEnd"/>
      <w:r>
        <w:rPr>
          <w:color w:val="000000"/>
        </w:rPr>
        <w:t xml:space="preserve"> care </w:t>
      </w:r>
      <w:proofErr w:type="spellStart"/>
      <w:r>
        <w:rPr>
          <w:color w:val="000000"/>
        </w:rPr>
        <w:t>îşi</w:t>
      </w:r>
      <w:proofErr w:type="spellEnd"/>
      <w:r>
        <w:rPr>
          <w:color w:val="000000"/>
        </w:rPr>
        <w:t xml:space="preserve"> exercită profesia în cadrul acesteia.</w:t>
      </w:r>
    </w:p>
    <w:p w14:paraId="2BA34A18" w14:textId="77777777" w:rsidR="00B50FF1" w:rsidRDefault="00000000">
      <w:pPr>
        <w:spacing w:after="0"/>
        <w:jc w:val="both"/>
      </w:pPr>
      <w:r>
        <w:rPr>
          <w:color w:val="000000"/>
        </w:rPr>
        <w:t xml:space="preserve">4.6.Neplata onorariului în cuantumul </w:t>
      </w:r>
      <w:proofErr w:type="spellStart"/>
      <w:r>
        <w:rPr>
          <w:color w:val="000000"/>
        </w:rPr>
        <w:t>şi</w:t>
      </w:r>
      <w:proofErr w:type="spellEnd"/>
      <w:r>
        <w:rPr>
          <w:color w:val="000000"/>
        </w:rPr>
        <w:t xml:space="preserve"> la termenele fixate potrivit art. 2, precum </w:t>
      </w:r>
      <w:proofErr w:type="spellStart"/>
      <w:r>
        <w:rPr>
          <w:color w:val="000000"/>
        </w:rPr>
        <w:t>şi</w:t>
      </w:r>
      <w:proofErr w:type="spellEnd"/>
      <w:r>
        <w:rPr>
          <w:color w:val="000000"/>
        </w:rPr>
        <w:t xml:space="preserve"> neachitarea contravalorii cheltuielilor efectuate potrivit art. 3 dau dreptul avocatului să procedeze la rezilierea de plin drept a prezentului contract fără nicio altă formalitate </w:t>
      </w:r>
      <w:proofErr w:type="spellStart"/>
      <w:r>
        <w:rPr>
          <w:color w:val="000000"/>
        </w:rPr>
        <w:t>şi</w:t>
      </w:r>
      <w:proofErr w:type="spellEnd"/>
      <w:r>
        <w:rPr>
          <w:color w:val="000000"/>
        </w:rPr>
        <w:t xml:space="preserve"> fără nicio altă procedură judiciară sau extrajudiciară. Prezentul pact comisoriu de gradul al IV-lea </w:t>
      </w:r>
      <w:proofErr w:type="spellStart"/>
      <w:r>
        <w:rPr>
          <w:color w:val="000000"/>
        </w:rPr>
        <w:t>îşi</w:t>
      </w:r>
      <w:proofErr w:type="spellEnd"/>
      <w:r>
        <w:rPr>
          <w:color w:val="000000"/>
        </w:rPr>
        <w:t xml:space="preserve"> produce efectele de la data </w:t>
      </w:r>
      <w:proofErr w:type="spellStart"/>
      <w:r>
        <w:rPr>
          <w:color w:val="000000"/>
        </w:rPr>
        <w:t>scadenţei</w:t>
      </w:r>
      <w:proofErr w:type="spellEnd"/>
      <w:r>
        <w:rPr>
          <w:color w:val="000000"/>
        </w:rPr>
        <w:t xml:space="preserve"> </w:t>
      </w:r>
      <w:proofErr w:type="spellStart"/>
      <w:r>
        <w:rPr>
          <w:color w:val="000000"/>
        </w:rPr>
        <w:t>obligaţiei</w:t>
      </w:r>
      <w:proofErr w:type="spellEnd"/>
      <w:r>
        <w:rPr>
          <w:color w:val="000000"/>
        </w:rPr>
        <w:t xml:space="preserve"> neexecutate.</w:t>
      </w:r>
    </w:p>
    <w:p w14:paraId="325E4952" w14:textId="77777777" w:rsidR="00B50FF1" w:rsidRDefault="00000000">
      <w:pPr>
        <w:spacing w:after="0"/>
        <w:jc w:val="both"/>
      </w:pPr>
      <w:r>
        <w:rPr>
          <w:color w:val="000000"/>
        </w:rPr>
        <w:t xml:space="preserve">4.7.Toate litigiile privitoare la </w:t>
      </w:r>
      <w:proofErr w:type="spellStart"/>
      <w:r>
        <w:rPr>
          <w:color w:val="000000"/>
        </w:rPr>
        <w:t>naşterea</w:t>
      </w:r>
      <w:proofErr w:type="spellEnd"/>
      <w:r>
        <w:rPr>
          <w:color w:val="000000"/>
        </w:rPr>
        <w:t xml:space="preserve">, modificarea, stingerea, interpretarea </w:t>
      </w:r>
      <w:proofErr w:type="spellStart"/>
      <w:r>
        <w:rPr>
          <w:color w:val="000000"/>
        </w:rPr>
        <w:t>şi</w:t>
      </w:r>
      <w:proofErr w:type="spellEnd"/>
      <w:r>
        <w:rPr>
          <w:color w:val="000000"/>
        </w:rPr>
        <w:t xml:space="preserve"> executarea prezentului contract pot fi supuse regulilor de arbitraj </w:t>
      </w:r>
      <w:proofErr w:type="spellStart"/>
      <w:r>
        <w:rPr>
          <w:color w:val="000000"/>
        </w:rPr>
        <w:t>şi</w:t>
      </w:r>
      <w:proofErr w:type="spellEnd"/>
      <w:r>
        <w:rPr>
          <w:color w:val="000000"/>
        </w:rPr>
        <w:t xml:space="preserve"> regulilor de procedură prevăzute de Lege </w:t>
      </w:r>
      <w:proofErr w:type="spellStart"/>
      <w:r>
        <w:rPr>
          <w:color w:val="000000"/>
        </w:rPr>
        <w:t>şi</w:t>
      </w:r>
      <w:proofErr w:type="spellEnd"/>
      <w:r>
        <w:rPr>
          <w:color w:val="000000"/>
        </w:rPr>
        <w:t xml:space="preserve"> de Statutul profesiei de avocat.</w:t>
      </w:r>
    </w:p>
    <w:p w14:paraId="662F9705" w14:textId="77777777" w:rsidR="00B50FF1" w:rsidRDefault="00000000">
      <w:pPr>
        <w:spacing w:before="80" w:after="0"/>
        <w:jc w:val="both"/>
      </w:pPr>
      <w:r>
        <w:rPr>
          <w:b/>
          <w:color w:val="000000"/>
        </w:rPr>
        <w:t xml:space="preserve">Art. 5: Alte clauze </w:t>
      </w:r>
    </w:p>
    <w:p w14:paraId="4AC1788D" w14:textId="77777777" w:rsidR="00B50FF1" w:rsidRDefault="00000000">
      <w:pPr>
        <w:spacing w:before="26" w:after="0"/>
        <w:jc w:val="both"/>
      </w:pPr>
      <w:r>
        <w:rPr>
          <w:color w:val="000000"/>
        </w:rPr>
        <w:t xml:space="preserve">(În cazul în care serviciile profesionale constau în </w:t>
      </w:r>
      <w:proofErr w:type="spellStart"/>
      <w:r>
        <w:rPr>
          <w:color w:val="000000"/>
        </w:rPr>
        <w:t>asistenţă</w:t>
      </w:r>
      <w:proofErr w:type="spellEnd"/>
      <w:r>
        <w:rPr>
          <w:color w:val="000000"/>
        </w:rPr>
        <w:t xml:space="preserve"> la </w:t>
      </w:r>
      <w:proofErr w:type="spellStart"/>
      <w:r>
        <w:rPr>
          <w:color w:val="000000"/>
        </w:rPr>
        <w:t>instanţe</w:t>
      </w:r>
      <w:proofErr w:type="spellEnd"/>
      <w:r>
        <w:rPr>
          <w:color w:val="000000"/>
        </w:rPr>
        <w:t xml:space="preserve">, parchete, organe de cercetare penală sau alte </w:t>
      </w:r>
      <w:proofErr w:type="spellStart"/>
      <w:r>
        <w:rPr>
          <w:color w:val="000000"/>
        </w:rPr>
        <w:t>autorităţi</w:t>
      </w:r>
      <w:proofErr w:type="spellEnd"/>
      <w:r>
        <w:rPr>
          <w:color w:val="000000"/>
        </w:rPr>
        <w:t xml:space="preserve"> se va </w:t>
      </w:r>
      <w:proofErr w:type="spellStart"/>
      <w:r>
        <w:rPr>
          <w:color w:val="000000"/>
        </w:rPr>
        <w:t>menţiona</w:t>
      </w:r>
      <w:proofErr w:type="spellEnd"/>
      <w:r>
        <w:rPr>
          <w:color w:val="000000"/>
        </w:rPr>
        <w:t xml:space="preserve"> expres numele avocatului desemnat/acceptat de client, precum </w:t>
      </w:r>
      <w:proofErr w:type="spellStart"/>
      <w:r>
        <w:rPr>
          <w:color w:val="000000"/>
        </w:rPr>
        <w:t>şi</w:t>
      </w:r>
      <w:proofErr w:type="spellEnd"/>
      <w:r>
        <w:rPr>
          <w:color w:val="000000"/>
        </w:rPr>
        <w:t xml:space="preserve"> dreptul/</w:t>
      </w:r>
      <w:proofErr w:type="spellStart"/>
      <w:r>
        <w:rPr>
          <w:color w:val="000000"/>
        </w:rPr>
        <w:t>interdicţia</w:t>
      </w:r>
      <w:proofErr w:type="spellEnd"/>
      <w:r>
        <w:rPr>
          <w:color w:val="000000"/>
        </w:rPr>
        <w:t xml:space="preserve"> de substituire a acestuia.) ..............................................................</w:t>
      </w:r>
    </w:p>
    <w:p w14:paraId="7B3A9BFA" w14:textId="77777777" w:rsidR="00B50FF1" w:rsidRDefault="00000000">
      <w:pPr>
        <w:spacing w:before="80" w:after="0"/>
        <w:jc w:val="both"/>
      </w:pPr>
      <w:r>
        <w:rPr>
          <w:b/>
          <w:color w:val="000000"/>
        </w:rPr>
        <w:t xml:space="preserve">Art. 6: Locul </w:t>
      </w:r>
      <w:proofErr w:type="spellStart"/>
      <w:r>
        <w:rPr>
          <w:b/>
          <w:color w:val="000000"/>
        </w:rPr>
        <w:t>şi</w:t>
      </w:r>
      <w:proofErr w:type="spellEnd"/>
      <w:r>
        <w:rPr>
          <w:b/>
          <w:color w:val="000000"/>
        </w:rPr>
        <w:t xml:space="preserve"> data încheierii. Înregistrarea contractului </w:t>
      </w:r>
    </w:p>
    <w:p w14:paraId="127EAF19" w14:textId="77777777" w:rsidR="00B50FF1" w:rsidRDefault="00000000">
      <w:pPr>
        <w:spacing w:before="26" w:after="0"/>
        <w:jc w:val="both"/>
      </w:pPr>
      <w:r>
        <w:rPr>
          <w:color w:val="000000"/>
        </w:rPr>
        <w:t xml:space="preserve">Încheiat la (locul încheierii, modalitatea încheierii în cazul încheierii la </w:t>
      </w:r>
      <w:proofErr w:type="spellStart"/>
      <w:r>
        <w:rPr>
          <w:color w:val="000000"/>
        </w:rPr>
        <w:t>distanţă</w:t>
      </w:r>
      <w:proofErr w:type="spellEnd"/>
      <w:r>
        <w:rPr>
          <w:color w:val="000000"/>
        </w:rPr>
        <w:t xml:space="preserve">) ................................................................,astăzi .................................., în două exemplare, ambele </w:t>
      </w:r>
      <w:proofErr w:type="spellStart"/>
      <w:r>
        <w:rPr>
          <w:color w:val="000000"/>
        </w:rPr>
        <w:t>părţi</w:t>
      </w:r>
      <w:proofErr w:type="spellEnd"/>
      <w:r>
        <w:rPr>
          <w:color w:val="000000"/>
        </w:rPr>
        <w:t xml:space="preserve"> atestând că un exemplar a fost înmânat/comunicat clientului sau reprezentantului acestuia, iar un exemplar a fost păstrat de către forma de exercitare a profesiei. Contractul a fost înregistrat sub nr. ................................................... din ................................. în registrul de </w:t>
      </w:r>
      <w:proofErr w:type="spellStart"/>
      <w:r>
        <w:rPr>
          <w:color w:val="000000"/>
        </w:rPr>
        <w:t>evidenţă</w:t>
      </w:r>
      <w:proofErr w:type="spellEnd"/>
      <w:r>
        <w:rPr>
          <w:color w:val="000000"/>
        </w:rPr>
        <w:t xml:space="preserve"> a contractelor de </w:t>
      </w:r>
      <w:proofErr w:type="spellStart"/>
      <w:r>
        <w:rPr>
          <w:color w:val="000000"/>
        </w:rPr>
        <w:t>asistenţă</w:t>
      </w:r>
      <w:proofErr w:type="spellEnd"/>
      <w:r>
        <w:rPr>
          <w:color w:val="000000"/>
        </w:rPr>
        <w:t xml:space="preserve"> juridică.</w:t>
      </w:r>
    </w:p>
    <w:p w14:paraId="21100D81" w14:textId="77777777" w:rsidR="00B50FF1" w:rsidRDefault="00000000">
      <w:pPr>
        <w:spacing w:before="26" w:after="0"/>
        <w:jc w:val="both"/>
      </w:pPr>
      <w:r>
        <w:rPr>
          <w:color w:val="000000"/>
        </w:rPr>
        <w:t>(Forma de exercitare a profesiei)</w:t>
      </w:r>
    </w:p>
    <w:p w14:paraId="7FE2C2E9" w14:textId="77777777" w:rsidR="00B50FF1" w:rsidRDefault="00000000">
      <w:pPr>
        <w:spacing w:before="26" w:after="0"/>
        <w:jc w:val="both"/>
      </w:pPr>
      <w:r>
        <w:rPr>
          <w:color w:val="000000"/>
        </w:rPr>
        <w:t xml:space="preserve">Atest data, </w:t>
      </w:r>
      <w:proofErr w:type="spellStart"/>
      <w:r>
        <w:rPr>
          <w:color w:val="000000"/>
        </w:rPr>
        <w:t>conţinutul</w:t>
      </w:r>
      <w:proofErr w:type="spellEnd"/>
      <w:r>
        <w:rPr>
          <w:color w:val="000000"/>
        </w:rPr>
        <w:t xml:space="preserve"> actului </w:t>
      </w:r>
      <w:proofErr w:type="spellStart"/>
      <w:r>
        <w:rPr>
          <w:color w:val="000000"/>
        </w:rPr>
        <w:t>şi</w:t>
      </w:r>
      <w:proofErr w:type="spellEnd"/>
      <w:r>
        <w:rPr>
          <w:color w:val="000000"/>
        </w:rPr>
        <w:t xml:space="preserve"> identitatea semnatarului</w:t>
      </w:r>
    </w:p>
    <w:p w14:paraId="395C5590" w14:textId="77777777" w:rsidR="00B50FF1" w:rsidRDefault="00000000">
      <w:pPr>
        <w:spacing w:before="26" w:after="0"/>
        <w:jc w:val="both"/>
      </w:pPr>
      <w:r>
        <w:rPr>
          <w:color w:val="000000"/>
        </w:rPr>
        <w:t>prezentului contract, prin avocat</w:t>
      </w:r>
    </w:p>
    <w:p w14:paraId="264B44F7" w14:textId="77777777" w:rsidR="00B50FF1" w:rsidRDefault="00000000">
      <w:pPr>
        <w:spacing w:before="26" w:after="0"/>
        <w:jc w:val="both"/>
      </w:pPr>
      <w:r>
        <w:rPr>
          <w:color w:val="000000"/>
        </w:rPr>
        <w:t>................</w:t>
      </w:r>
    </w:p>
    <w:p w14:paraId="30A16E6E" w14:textId="77777777" w:rsidR="00B50FF1" w:rsidRDefault="00000000">
      <w:pPr>
        <w:spacing w:before="26" w:after="0"/>
        <w:jc w:val="both"/>
      </w:pPr>
      <w:r>
        <w:rPr>
          <w:color w:val="000000"/>
        </w:rPr>
        <w:t>Semnătura</w:t>
      </w:r>
    </w:p>
    <w:p w14:paraId="3C163C5E" w14:textId="77777777" w:rsidR="00B50FF1" w:rsidRDefault="00000000">
      <w:pPr>
        <w:spacing w:before="26" w:after="0"/>
        <w:jc w:val="both"/>
      </w:pPr>
      <w:r>
        <w:rPr>
          <w:color w:val="000000"/>
        </w:rPr>
        <w:t>Client/Reprezentant,</w:t>
      </w:r>
    </w:p>
    <w:p w14:paraId="3C16A3C9" w14:textId="77777777" w:rsidR="00B50FF1" w:rsidRDefault="00000000">
      <w:pPr>
        <w:spacing w:before="26" w:after="0"/>
        <w:jc w:val="both"/>
      </w:pPr>
      <w:r>
        <w:rPr>
          <w:color w:val="000000"/>
        </w:rPr>
        <w:t>................</w:t>
      </w:r>
    </w:p>
    <w:p w14:paraId="4B96345B" w14:textId="77777777" w:rsidR="00B50FF1" w:rsidRDefault="00000000">
      <w:pPr>
        <w:spacing w:before="26" w:after="0"/>
        <w:jc w:val="both"/>
      </w:pPr>
      <w:r>
        <w:rPr>
          <w:color w:val="000000"/>
        </w:rPr>
        <w:t>Actul de identitate</w:t>
      </w:r>
    </w:p>
    <w:p w14:paraId="5C6354D5" w14:textId="77777777" w:rsidR="00B50FF1" w:rsidRDefault="00000000">
      <w:pPr>
        <w:spacing w:before="26" w:after="0"/>
        <w:jc w:val="both"/>
      </w:pPr>
      <w:r>
        <w:rPr>
          <w:color w:val="000000"/>
        </w:rPr>
        <w:t>...............</w:t>
      </w:r>
    </w:p>
    <w:p w14:paraId="69BA5E0C" w14:textId="77777777" w:rsidR="00B50FF1" w:rsidRDefault="00000000">
      <w:pPr>
        <w:spacing w:before="26" w:after="0"/>
        <w:jc w:val="both"/>
      </w:pPr>
      <w:r>
        <w:rPr>
          <w:color w:val="000000"/>
        </w:rPr>
        <w:t>Semnătura</w:t>
      </w:r>
    </w:p>
    <w:p w14:paraId="2DB6D710" w14:textId="77777777" w:rsidR="00B50FF1" w:rsidRDefault="00000000">
      <w:pPr>
        <w:spacing w:before="80" w:after="0"/>
        <w:jc w:val="center"/>
      </w:pPr>
      <w:r>
        <w:rPr>
          <w:b/>
          <w:color w:val="000000"/>
        </w:rPr>
        <w:t>ANEXA Nr. II:</w:t>
      </w:r>
    </w:p>
    <w:p w14:paraId="5A655F72" w14:textId="77777777" w:rsidR="00B50FF1" w:rsidRDefault="00000000">
      <w:pPr>
        <w:spacing w:before="26" w:after="240"/>
        <w:jc w:val="both"/>
      </w:pPr>
      <w:r>
        <w:rPr>
          <w:color w:val="000000"/>
        </w:rPr>
        <w:t xml:space="preserve">Uniunea </w:t>
      </w:r>
      <w:proofErr w:type="spellStart"/>
      <w:r>
        <w:rPr>
          <w:color w:val="000000"/>
        </w:rPr>
        <w:t>Naţională</w:t>
      </w:r>
      <w:proofErr w:type="spellEnd"/>
      <w:r>
        <w:rPr>
          <w:color w:val="000000"/>
        </w:rPr>
        <w:t xml:space="preserve"> a Barourilor din România</w:t>
      </w:r>
    </w:p>
    <w:p w14:paraId="7E0B820F" w14:textId="77777777" w:rsidR="00B50FF1" w:rsidRDefault="00000000">
      <w:pPr>
        <w:spacing w:before="26" w:after="240"/>
        <w:jc w:val="both"/>
      </w:pPr>
      <w:r>
        <w:rPr>
          <w:color w:val="000000"/>
        </w:rPr>
        <w:t>Baroul ..................................................................</w:t>
      </w:r>
    </w:p>
    <w:p w14:paraId="1A897E00" w14:textId="77777777" w:rsidR="00B50FF1" w:rsidRDefault="00000000">
      <w:pPr>
        <w:spacing w:before="26" w:after="240"/>
        <w:jc w:val="both"/>
      </w:pPr>
      <w:r>
        <w:rPr>
          <w:color w:val="000000"/>
        </w:rPr>
        <w:t>Forma de exercitare a profesiei ...........................</w:t>
      </w:r>
    </w:p>
    <w:p w14:paraId="27B385EA" w14:textId="77777777" w:rsidR="00B50FF1" w:rsidRDefault="00000000">
      <w:pPr>
        <w:spacing w:before="26" w:after="240"/>
        <w:jc w:val="both"/>
      </w:pPr>
      <w:r>
        <w:rPr>
          <w:color w:val="000000"/>
        </w:rPr>
        <w:t>ÎMPUTERNICIRE AVOCAŢIALĂ</w:t>
      </w:r>
    </w:p>
    <w:p w14:paraId="2D253987" w14:textId="77777777" w:rsidR="00B50FF1" w:rsidRDefault="00000000">
      <w:pPr>
        <w:spacing w:before="26" w:after="240"/>
        <w:jc w:val="both"/>
      </w:pPr>
      <w:r>
        <w:rPr>
          <w:color w:val="000000"/>
        </w:rPr>
        <w:t>Nr. .........................</w:t>
      </w:r>
    </w:p>
    <w:p w14:paraId="081CA984" w14:textId="77777777" w:rsidR="00B50FF1" w:rsidRDefault="00000000">
      <w:pPr>
        <w:spacing w:before="26" w:after="240"/>
        <w:jc w:val="both"/>
      </w:pPr>
      <w:r>
        <w:rPr>
          <w:color w:val="000000"/>
        </w:rPr>
        <w:t xml:space="preserve">Domnul/Doamna avocat .......................................... se </w:t>
      </w:r>
      <w:proofErr w:type="spellStart"/>
      <w:r>
        <w:rPr>
          <w:color w:val="000000"/>
        </w:rPr>
        <w:t>împuterniceşte</w:t>
      </w:r>
      <w:proofErr w:type="spellEnd"/>
      <w:r>
        <w:rPr>
          <w:color w:val="000000"/>
        </w:rPr>
        <w:t xml:space="preserve"> de către clientul ........................................., în baza Contractului de </w:t>
      </w:r>
      <w:proofErr w:type="spellStart"/>
      <w:r>
        <w:rPr>
          <w:color w:val="000000"/>
        </w:rPr>
        <w:t>asistenţă</w:t>
      </w:r>
      <w:proofErr w:type="spellEnd"/>
      <w:r>
        <w:rPr>
          <w:color w:val="000000"/>
        </w:rPr>
        <w:t xml:space="preserve"> juridică nr. ........................... din ..........., să exercite următoarele </w:t>
      </w:r>
      <w:proofErr w:type="spellStart"/>
      <w:r>
        <w:rPr>
          <w:color w:val="000000"/>
        </w:rPr>
        <w:t>activităţi</w:t>
      </w:r>
      <w:proofErr w:type="spellEnd"/>
      <w:r>
        <w:rPr>
          <w:color w:val="000000"/>
        </w:rPr>
        <w:t xml:space="preserve">: ............................................... </w:t>
      </w:r>
      <w:proofErr w:type="spellStart"/>
      <w:r>
        <w:rPr>
          <w:color w:val="000000"/>
        </w:rPr>
        <w:t>şi</w:t>
      </w:r>
      <w:proofErr w:type="spellEnd"/>
      <w:r>
        <w:rPr>
          <w:color w:val="000000"/>
        </w:rPr>
        <w:t xml:space="preserve"> să asiste/să reprezinte clientul în </w:t>
      </w:r>
      <w:proofErr w:type="spellStart"/>
      <w:r>
        <w:rPr>
          <w:color w:val="000000"/>
        </w:rPr>
        <w:t>faţa</w:t>
      </w:r>
      <w:proofErr w:type="spellEnd"/>
      <w:r>
        <w:rPr>
          <w:color w:val="000000"/>
        </w:rPr>
        <w:t xml:space="preserve"> ...................................................................................</w:t>
      </w:r>
    </w:p>
    <w:p w14:paraId="4E9FECA4" w14:textId="77777777" w:rsidR="00B50FF1" w:rsidRDefault="00000000">
      <w:pPr>
        <w:spacing w:before="26" w:after="240"/>
        <w:jc w:val="both"/>
      </w:pPr>
      <w:r>
        <w:rPr>
          <w:color w:val="000000"/>
        </w:rPr>
        <w:t>Data ..................................</w:t>
      </w:r>
    </w:p>
    <w:p w14:paraId="6846388D" w14:textId="77777777" w:rsidR="00B50FF1" w:rsidRDefault="00000000">
      <w:pPr>
        <w:spacing w:before="26" w:after="240"/>
        <w:jc w:val="both"/>
      </w:pPr>
      <w:r>
        <w:rPr>
          <w:color w:val="000000"/>
        </w:rPr>
        <w:t xml:space="preserve">Client/Reprezentant, </w:t>
      </w:r>
      <w:r>
        <w:rPr>
          <w:color w:val="000000"/>
          <w:vertAlign w:val="superscript"/>
        </w:rPr>
        <w:t>*</w:t>
      </w:r>
    </w:p>
    <w:p w14:paraId="68F4656B" w14:textId="77777777" w:rsidR="00B50FF1" w:rsidRDefault="00000000">
      <w:pPr>
        <w:spacing w:before="26" w:after="240"/>
        <w:jc w:val="both"/>
      </w:pPr>
      <w:r>
        <w:rPr>
          <w:color w:val="000000"/>
        </w:rPr>
        <w:t>..................</w:t>
      </w:r>
    </w:p>
    <w:p w14:paraId="02E39ECE" w14:textId="77777777" w:rsidR="00B50FF1" w:rsidRDefault="00000000">
      <w:pPr>
        <w:spacing w:before="26" w:after="240"/>
        <w:jc w:val="both"/>
      </w:pPr>
      <w:r>
        <w:rPr>
          <w:color w:val="000000"/>
        </w:rPr>
        <w:t>(semnătura)</w:t>
      </w:r>
    </w:p>
    <w:p w14:paraId="714FEBA5" w14:textId="77777777" w:rsidR="00B50FF1" w:rsidRDefault="00000000">
      <w:pPr>
        <w:spacing w:before="26" w:after="240"/>
        <w:jc w:val="both"/>
      </w:pPr>
      <w:r>
        <w:rPr>
          <w:color w:val="000000"/>
        </w:rPr>
        <w:t xml:space="preserve">Atest identitatea </w:t>
      </w:r>
      <w:proofErr w:type="spellStart"/>
      <w:r>
        <w:rPr>
          <w:color w:val="000000"/>
        </w:rPr>
        <w:t>părţilor</w:t>
      </w:r>
      <w:proofErr w:type="spellEnd"/>
      <w:r>
        <w:rPr>
          <w:color w:val="000000"/>
        </w:rPr>
        <w:t xml:space="preserve">, </w:t>
      </w:r>
      <w:proofErr w:type="spellStart"/>
      <w:r>
        <w:rPr>
          <w:color w:val="000000"/>
        </w:rPr>
        <w:t>conţinutul</w:t>
      </w:r>
      <w:proofErr w:type="spellEnd"/>
      <w:r>
        <w:rPr>
          <w:color w:val="000000"/>
        </w:rPr>
        <w:t xml:space="preserve"> </w:t>
      </w:r>
      <w:proofErr w:type="spellStart"/>
      <w:r>
        <w:rPr>
          <w:color w:val="000000"/>
        </w:rPr>
        <w:t>şi</w:t>
      </w:r>
      <w:proofErr w:type="spellEnd"/>
      <w:r>
        <w:rPr>
          <w:color w:val="000000"/>
        </w:rPr>
        <w:t xml:space="preserve"> data contractului</w:t>
      </w:r>
    </w:p>
    <w:p w14:paraId="22101C98" w14:textId="77777777" w:rsidR="00B50FF1" w:rsidRDefault="00000000">
      <w:pPr>
        <w:spacing w:before="26" w:after="240"/>
        <w:jc w:val="both"/>
      </w:pPr>
      <w:r>
        <w:rPr>
          <w:color w:val="000000"/>
        </w:rPr>
        <w:t xml:space="preserve">de </w:t>
      </w:r>
      <w:proofErr w:type="spellStart"/>
      <w:r>
        <w:rPr>
          <w:color w:val="000000"/>
        </w:rPr>
        <w:t>asistenţă</w:t>
      </w:r>
      <w:proofErr w:type="spellEnd"/>
      <w:r>
        <w:rPr>
          <w:color w:val="000000"/>
        </w:rPr>
        <w:t xml:space="preserve"> juridică în baza căruia s-a eliberat împuternicirea.</w:t>
      </w:r>
    </w:p>
    <w:p w14:paraId="5F25C32A" w14:textId="77777777" w:rsidR="00B50FF1" w:rsidRDefault="00000000">
      <w:pPr>
        <w:spacing w:before="26" w:after="240"/>
        <w:jc w:val="both"/>
      </w:pPr>
      <w:r>
        <w:rPr>
          <w:color w:val="000000"/>
        </w:rPr>
        <w:t>Forma de exercitare a profesiei</w:t>
      </w:r>
      <w:r>
        <w:rPr>
          <w:color w:val="000000"/>
          <w:vertAlign w:val="superscript"/>
        </w:rPr>
        <w:t>**</w:t>
      </w:r>
    </w:p>
    <w:p w14:paraId="46BD1B31" w14:textId="77777777" w:rsidR="00B50FF1" w:rsidRDefault="00000000">
      <w:pPr>
        <w:spacing w:before="26" w:after="240"/>
        <w:jc w:val="both"/>
      </w:pPr>
      <w:r>
        <w:rPr>
          <w:color w:val="000000"/>
        </w:rPr>
        <w:t>prin avocat ...................................................</w:t>
      </w:r>
    </w:p>
    <w:p w14:paraId="5FC90715" w14:textId="77777777" w:rsidR="00B50FF1" w:rsidRDefault="00000000">
      <w:pPr>
        <w:spacing w:before="26" w:after="240"/>
        <w:jc w:val="both"/>
      </w:pPr>
      <w:r>
        <w:rPr>
          <w:color w:val="000000"/>
        </w:rPr>
        <w:t xml:space="preserve">(semnătura </w:t>
      </w:r>
      <w:proofErr w:type="spellStart"/>
      <w:r>
        <w:rPr>
          <w:color w:val="000000"/>
        </w:rPr>
        <w:t>şi</w:t>
      </w:r>
      <w:proofErr w:type="spellEnd"/>
      <w:r>
        <w:rPr>
          <w:color w:val="000000"/>
        </w:rPr>
        <w:t xml:space="preserve"> </w:t>
      </w:r>
      <w:proofErr w:type="spellStart"/>
      <w:r>
        <w:rPr>
          <w:color w:val="000000"/>
        </w:rPr>
        <w:t>ştampila</w:t>
      </w:r>
      <w:proofErr w:type="spellEnd"/>
      <w:r>
        <w:rPr>
          <w:color w:val="000000"/>
        </w:rPr>
        <w:t>)</w:t>
      </w:r>
    </w:p>
    <w:p w14:paraId="3E219A21" w14:textId="77777777" w:rsidR="00B50FF1" w:rsidRDefault="00000000">
      <w:pPr>
        <w:spacing w:before="26" w:after="240"/>
        <w:jc w:val="both"/>
      </w:pPr>
      <w:r>
        <w:rPr>
          <w:color w:val="000000"/>
        </w:rPr>
        <w:t>____</w:t>
      </w:r>
    </w:p>
    <w:p w14:paraId="2A22B43D" w14:textId="77777777" w:rsidR="00B50FF1" w:rsidRDefault="00000000">
      <w:pPr>
        <w:spacing w:before="26" w:after="240"/>
        <w:jc w:val="both"/>
      </w:pPr>
      <w:r>
        <w:rPr>
          <w:color w:val="000000"/>
          <w:vertAlign w:val="superscript"/>
        </w:rPr>
        <w:t>*</w:t>
      </w:r>
      <w:r>
        <w:rPr>
          <w:color w:val="000000"/>
        </w:rPr>
        <w:t xml:space="preserve"> Semnătura nu este necesară în </w:t>
      </w:r>
      <w:proofErr w:type="spellStart"/>
      <w:r>
        <w:rPr>
          <w:color w:val="000000"/>
        </w:rPr>
        <w:t>situaţia</w:t>
      </w:r>
      <w:proofErr w:type="spellEnd"/>
      <w:r>
        <w:rPr>
          <w:color w:val="000000"/>
        </w:rPr>
        <w:t xml:space="preserve"> în care forma de exercitare a profesiei de avocat atestă identitatea </w:t>
      </w:r>
      <w:proofErr w:type="spellStart"/>
      <w:r>
        <w:rPr>
          <w:color w:val="000000"/>
        </w:rPr>
        <w:t>părţilor</w:t>
      </w:r>
      <w:proofErr w:type="spellEnd"/>
      <w:r>
        <w:rPr>
          <w:color w:val="000000"/>
        </w:rPr>
        <w:t xml:space="preserve">, a </w:t>
      </w:r>
      <w:proofErr w:type="spellStart"/>
      <w:r>
        <w:rPr>
          <w:color w:val="000000"/>
        </w:rPr>
        <w:t>conţinutului</w:t>
      </w:r>
      <w:proofErr w:type="spellEnd"/>
      <w:r>
        <w:rPr>
          <w:color w:val="000000"/>
        </w:rPr>
        <w:t xml:space="preserve"> </w:t>
      </w:r>
      <w:proofErr w:type="spellStart"/>
      <w:r>
        <w:rPr>
          <w:color w:val="000000"/>
        </w:rPr>
        <w:t>şi</w:t>
      </w:r>
      <w:proofErr w:type="spellEnd"/>
      <w:r>
        <w:rPr>
          <w:color w:val="000000"/>
        </w:rPr>
        <w:t xml:space="preserve"> data contractului de </w:t>
      </w:r>
      <w:proofErr w:type="spellStart"/>
      <w:r>
        <w:rPr>
          <w:color w:val="000000"/>
        </w:rPr>
        <w:t>asistenţă</w:t>
      </w:r>
      <w:proofErr w:type="spellEnd"/>
      <w:r>
        <w:rPr>
          <w:color w:val="000000"/>
        </w:rPr>
        <w:t xml:space="preserve"> juridică în baza căruia s-a eliberat împuternicirea.</w:t>
      </w:r>
    </w:p>
    <w:p w14:paraId="1069503F" w14:textId="77777777" w:rsidR="00B50FF1" w:rsidRDefault="00000000">
      <w:pPr>
        <w:spacing w:before="26" w:after="240"/>
        <w:jc w:val="both"/>
      </w:pPr>
      <w:r>
        <w:rPr>
          <w:color w:val="000000"/>
          <w:vertAlign w:val="superscript"/>
        </w:rPr>
        <w:t>**</w:t>
      </w:r>
      <w:r>
        <w:rPr>
          <w:color w:val="000000"/>
        </w:rPr>
        <w:t xml:space="preserve"> Semnătura avocatului </w:t>
      </w:r>
      <w:proofErr w:type="spellStart"/>
      <w:r>
        <w:rPr>
          <w:color w:val="000000"/>
        </w:rPr>
        <w:t>şi</w:t>
      </w:r>
      <w:proofErr w:type="spellEnd"/>
      <w:r>
        <w:rPr>
          <w:color w:val="000000"/>
        </w:rPr>
        <w:t xml:space="preserve"> aplicarea </w:t>
      </w:r>
      <w:proofErr w:type="spellStart"/>
      <w:r>
        <w:rPr>
          <w:color w:val="000000"/>
        </w:rPr>
        <w:t>ştampilei</w:t>
      </w:r>
      <w:proofErr w:type="spellEnd"/>
      <w:r>
        <w:rPr>
          <w:color w:val="000000"/>
        </w:rPr>
        <w:t xml:space="preserve"> nu sunt necesare în </w:t>
      </w:r>
      <w:proofErr w:type="spellStart"/>
      <w:r>
        <w:rPr>
          <w:color w:val="000000"/>
        </w:rPr>
        <w:t>situaţia</w:t>
      </w:r>
      <w:proofErr w:type="spellEnd"/>
      <w:r>
        <w:rPr>
          <w:color w:val="000000"/>
        </w:rPr>
        <w:t xml:space="preserve"> în care prezenta împuternicire </w:t>
      </w:r>
      <w:proofErr w:type="spellStart"/>
      <w:r>
        <w:rPr>
          <w:color w:val="000000"/>
        </w:rPr>
        <w:t>avocaţială</w:t>
      </w:r>
      <w:proofErr w:type="spellEnd"/>
      <w:r>
        <w:rPr>
          <w:color w:val="000000"/>
        </w:rPr>
        <w:t xml:space="preserve"> este semnată de către client sau reprezentantul acestuia.</w:t>
      </w:r>
    </w:p>
    <w:p w14:paraId="33382A53" w14:textId="77777777" w:rsidR="00B50FF1" w:rsidRDefault="00000000">
      <w:pPr>
        <w:spacing w:before="80" w:after="0"/>
        <w:jc w:val="center"/>
      </w:pPr>
      <w:r>
        <w:rPr>
          <w:b/>
          <w:color w:val="000000"/>
        </w:rPr>
        <w:t>ANEXA Nr. III:</w:t>
      </w:r>
    </w:p>
    <w:p w14:paraId="0CBC76CA" w14:textId="77777777" w:rsidR="00B50FF1" w:rsidRDefault="00000000">
      <w:pPr>
        <w:spacing w:before="26" w:after="240"/>
        <w:jc w:val="both"/>
      </w:pPr>
      <w:r>
        <w:rPr>
          <w:color w:val="000000"/>
        </w:rPr>
        <w:t xml:space="preserve">Uniunea </w:t>
      </w:r>
      <w:proofErr w:type="spellStart"/>
      <w:r>
        <w:rPr>
          <w:color w:val="000000"/>
        </w:rPr>
        <w:t>Naţională</w:t>
      </w:r>
      <w:proofErr w:type="spellEnd"/>
      <w:r>
        <w:rPr>
          <w:color w:val="000000"/>
        </w:rPr>
        <w:t xml:space="preserve"> a Barourilor din România</w:t>
      </w:r>
    </w:p>
    <w:p w14:paraId="3525E58C" w14:textId="77777777" w:rsidR="00B50FF1" w:rsidRDefault="00000000">
      <w:pPr>
        <w:spacing w:before="26" w:after="240"/>
        <w:jc w:val="both"/>
      </w:pPr>
      <w:r>
        <w:rPr>
          <w:color w:val="000000"/>
        </w:rPr>
        <w:t>Baroul ..................................................................</w:t>
      </w:r>
    </w:p>
    <w:p w14:paraId="09E3EE40" w14:textId="77777777" w:rsidR="00B50FF1" w:rsidRDefault="00000000">
      <w:pPr>
        <w:spacing w:before="26" w:after="240"/>
        <w:jc w:val="both"/>
      </w:pPr>
      <w:r>
        <w:rPr>
          <w:color w:val="000000"/>
        </w:rPr>
        <w:t>DELEGAŢIE PENTRU ASISTENŢA JUDICIARĂ OBLIGATORIE</w:t>
      </w:r>
    </w:p>
    <w:p w14:paraId="0837BE2F" w14:textId="77777777" w:rsidR="00B50FF1" w:rsidRDefault="00000000">
      <w:pPr>
        <w:spacing w:before="26" w:after="240"/>
        <w:jc w:val="both"/>
      </w:pPr>
      <w:r>
        <w:rPr>
          <w:color w:val="000000"/>
        </w:rPr>
        <w:t>Nr. ............</w:t>
      </w:r>
    </w:p>
    <w:p w14:paraId="5D87B5A3" w14:textId="77777777" w:rsidR="00B50FF1" w:rsidRDefault="00000000">
      <w:pPr>
        <w:spacing w:before="26" w:after="240"/>
        <w:jc w:val="both"/>
      </w:pPr>
      <w:r>
        <w:rPr>
          <w:color w:val="000000"/>
        </w:rPr>
        <w:t xml:space="preserve">Domnul/Doamna avocat ........................................................................, telefon ........................, este desemnat(ă) să acorde </w:t>
      </w:r>
      <w:proofErr w:type="spellStart"/>
      <w:r>
        <w:rPr>
          <w:color w:val="000000"/>
        </w:rPr>
        <w:t>asistenţă</w:t>
      </w:r>
      <w:proofErr w:type="spellEnd"/>
      <w:r>
        <w:rPr>
          <w:color w:val="000000"/>
        </w:rPr>
        <w:t xml:space="preserve"> judiciară din oficiu </w:t>
      </w:r>
      <w:proofErr w:type="spellStart"/>
      <w:r>
        <w:rPr>
          <w:color w:val="000000"/>
        </w:rPr>
        <w:t>justiţiabilului</w:t>
      </w:r>
      <w:proofErr w:type="spellEnd"/>
      <w:r>
        <w:rPr>
          <w:color w:val="000000"/>
        </w:rPr>
        <w:t xml:space="preserve"> ...................................................................................</w:t>
      </w:r>
    </w:p>
    <w:p w14:paraId="3A5020A2" w14:textId="77777777" w:rsidR="00B50FF1" w:rsidRDefault="00000000">
      <w:pPr>
        <w:spacing w:before="26" w:after="240"/>
        <w:jc w:val="both"/>
      </w:pPr>
      <w:r>
        <w:rPr>
          <w:color w:val="000000"/>
        </w:rPr>
        <w:t xml:space="preserve">În temeiul prezentei </w:t>
      </w:r>
      <w:proofErr w:type="spellStart"/>
      <w:r>
        <w:rPr>
          <w:color w:val="000000"/>
        </w:rPr>
        <w:t>delegaţii</w:t>
      </w:r>
      <w:proofErr w:type="spellEnd"/>
      <w:r>
        <w:rPr>
          <w:color w:val="000000"/>
        </w:rPr>
        <w:t xml:space="preserve">, avocatul desemnat are dreptul să efectueze următoarele </w:t>
      </w:r>
      <w:proofErr w:type="spellStart"/>
      <w:r>
        <w:rPr>
          <w:color w:val="000000"/>
        </w:rPr>
        <w:t>activităţi</w:t>
      </w:r>
      <w:proofErr w:type="spellEnd"/>
      <w:r>
        <w:rPr>
          <w:color w:val="000000"/>
        </w:rPr>
        <w:t xml:space="preserve"> </w:t>
      </w:r>
      <w:proofErr w:type="spellStart"/>
      <w:r>
        <w:rPr>
          <w:color w:val="000000"/>
        </w:rPr>
        <w:t>avocaţiale</w:t>
      </w:r>
      <w:proofErr w:type="spellEnd"/>
      <w:r>
        <w:rPr>
          <w:color w:val="000000"/>
        </w:rPr>
        <w:t xml:space="preserve">: să asiste/să reprezinte/să redacteze acte cu caracter juridic/să dea </w:t>
      </w:r>
      <w:proofErr w:type="spellStart"/>
      <w:r>
        <w:rPr>
          <w:color w:val="000000"/>
        </w:rPr>
        <w:t>consultaţii</w:t>
      </w:r>
      <w:proofErr w:type="spellEnd"/>
      <w:r>
        <w:rPr>
          <w:color w:val="000000"/>
        </w:rPr>
        <w:t xml:space="preserve"> </w:t>
      </w:r>
      <w:proofErr w:type="spellStart"/>
      <w:r>
        <w:rPr>
          <w:color w:val="000000"/>
        </w:rPr>
        <w:t>justiţiabilului</w:t>
      </w:r>
      <w:proofErr w:type="spellEnd"/>
      <w:r>
        <w:rPr>
          <w:color w:val="000000"/>
        </w:rPr>
        <w:t xml:space="preserve"> în </w:t>
      </w:r>
      <w:proofErr w:type="spellStart"/>
      <w:r>
        <w:rPr>
          <w:color w:val="000000"/>
        </w:rPr>
        <w:t>faţa</w:t>
      </w:r>
      <w:proofErr w:type="spellEnd"/>
      <w:r>
        <w:rPr>
          <w:color w:val="000000"/>
        </w:rPr>
        <w:t>: ..................................................................</w:t>
      </w:r>
    </w:p>
    <w:p w14:paraId="2F00A857" w14:textId="77777777" w:rsidR="00B50FF1" w:rsidRDefault="00000000">
      <w:pPr>
        <w:spacing w:before="26" w:after="240"/>
        <w:jc w:val="both"/>
      </w:pPr>
      <w:r>
        <w:rPr>
          <w:color w:val="000000"/>
        </w:rPr>
        <w:t>Onorariul:..................................... lei.</w:t>
      </w:r>
    </w:p>
    <w:p w14:paraId="4746E201" w14:textId="77777777" w:rsidR="00B50FF1" w:rsidRDefault="00000000">
      <w:pPr>
        <w:spacing w:before="26" w:after="240"/>
        <w:jc w:val="both"/>
      </w:pPr>
      <w:r>
        <w:rPr>
          <w:color w:val="000000"/>
        </w:rPr>
        <w:t xml:space="preserve">Prezenta </w:t>
      </w:r>
      <w:proofErr w:type="spellStart"/>
      <w:r>
        <w:rPr>
          <w:color w:val="000000"/>
        </w:rPr>
        <w:t>delegaţie</w:t>
      </w:r>
      <w:proofErr w:type="spellEnd"/>
      <w:r>
        <w:rPr>
          <w:color w:val="000000"/>
        </w:rPr>
        <w:t xml:space="preserve"> încetează la depunerea împuternicirii avocatului ales.</w:t>
      </w:r>
    </w:p>
    <w:p w14:paraId="05591663" w14:textId="77777777" w:rsidR="00B50FF1" w:rsidRDefault="00000000">
      <w:pPr>
        <w:spacing w:before="26" w:after="240"/>
        <w:jc w:val="both"/>
      </w:pPr>
      <w:r>
        <w:rPr>
          <w:color w:val="000000"/>
        </w:rPr>
        <w:t xml:space="preserve">Data </w:t>
      </w:r>
      <w:proofErr w:type="spellStart"/>
      <w:r>
        <w:rPr>
          <w:color w:val="000000"/>
        </w:rPr>
        <w:t>şi</w:t>
      </w:r>
      <w:proofErr w:type="spellEnd"/>
      <w:r>
        <w:rPr>
          <w:color w:val="000000"/>
        </w:rPr>
        <w:t xml:space="preserve"> ora eliberării </w:t>
      </w:r>
      <w:proofErr w:type="spellStart"/>
      <w:r>
        <w:rPr>
          <w:color w:val="000000"/>
        </w:rPr>
        <w:t>delegaţiei</w:t>
      </w:r>
      <w:proofErr w:type="spellEnd"/>
      <w:r>
        <w:rPr>
          <w:color w:val="000000"/>
        </w:rPr>
        <w:t xml:space="preserve"> .............</w:t>
      </w:r>
    </w:p>
    <w:p w14:paraId="45BC7528" w14:textId="77777777" w:rsidR="00B50FF1" w:rsidRDefault="00000000">
      <w:pPr>
        <w:spacing w:before="26" w:after="240"/>
        <w:jc w:val="both"/>
      </w:pPr>
      <w:r>
        <w:rPr>
          <w:color w:val="000000"/>
        </w:rPr>
        <w:t>Decan,</w:t>
      </w:r>
    </w:p>
    <w:p w14:paraId="69E76B47" w14:textId="77777777" w:rsidR="00B50FF1" w:rsidRDefault="00000000">
      <w:pPr>
        <w:spacing w:before="26" w:after="240"/>
        <w:jc w:val="both"/>
      </w:pPr>
      <w:r>
        <w:rPr>
          <w:color w:val="000000"/>
        </w:rPr>
        <w:t>..............</w:t>
      </w:r>
    </w:p>
    <w:p w14:paraId="6E0B6446" w14:textId="77777777" w:rsidR="00B50FF1" w:rsidRDefault="00000000">
      <w:pPr>
        <w:spacing w:before="26" w:after="240"/>
        <w:jc w:val="both"/>
      </w:pPr>
      <w:r>
        <w:rPr>
          <w:color w:val="000000"/>
        </w:rPr>
        <w:t>Semnătura/</w:t>
      </w:r>
      <w:proofErr w:type="spellStart"/>
      <w:r>
        <w:rPr>
          <w:color w:val="000000"/>
        </w:rPr>
        <w:t>ştampila</w:t>
      </w:r>
      <w:proofErr w:type="spellEnd"/>
      <w:r>
        <w:rPr>
          <w:color w:val="000000"/>
        </w:rPr>
        <w:t xml:space="preserve"> baroului</w:t>
      </w:r>
    </w:p>
    <w:p w14:paraId="4612B755" w14:textId="77777777" w:rsidR="00B50FF1" w:rsidRDefault="00000000">
      <w:pPr>
        <w:spacing w:before="80" w:after="0"/>
        <w:jc w:val="center"/>
      </w:pPr>
      <w:r>
        <w:rPr>
          <w:b/>
          <w:color w:val="000000"/>
        </w:rPr>
        <w:t>ANEXA Nr. IV:</w:t>
      </w:r>
    </w:p>
    <w:p w14:paraId="571012EA" w14:textId="77777777" w:rsidR="00B50FF1" w:rsidRDefault="00000000">
      <w:pPr>
        <w:spacing w:before="26" w:after="240"/>
        <w:jc w:val="both"/>
      </w:pPr>
      <w:r>
        <w:rPr>
          <w:color w:val="000000"/>
        </w:rPr>
        <w:t xml:space="preserve">Uniunea </w:t>
      </w:r>
      <w:proofErr w:type="spellStart"/>
      <w:r>
        <w:rPr>
          <w:color w:val="000000"/>
        </w:rPr>
        <w:t>Naţională</w:t>
      </w:r>
      <w:proofErr w:type="spellEnd"/>
      <w:r>
        <w:rPr>
          <w:color w:val="000000"/>
        </w:rPr>
        <w:t xml:space="preserve"> a Barourilor din România</w:t>
      </w:r>
    </w:p>
    <w:p w14:paraId="1EB28F73" w14:textId="77777777" w:rsidR="00B50FF1" w:rsidRDefault="00000000">
      <w:pPr>
        <w:spacing w:before="26" w:after="240"/>
        <w:jc w:val="both"/>
      </w:pPr>
      <w:r>
        <w:rPr>
          <w:color w:val="000000"/>
        </w:rPr>
        <w:t>Baroul ..........................................</w:t>
      </w:r>
    </w:p>
    <w:p w14:paraId="4335EC98" w14:textId="77777777" w:rsidR="00B50FF1" w:rsidRDefault="00000000">
      <w:pPr>
        <w:spacing w:before="26" w:after="240"/>
        <w:jc w:val="both"/>
      </w:pPr>
      <w:r>
        <w:rPr>
          <w:color w:val="000000"/>
        </w:rPr>
        <w:t>DELEGAŢIE PENTRU ASISTENŢA JURIDICĂ GRATUITĂ</w:t>
      </w:r>
    </w:p>
    <w:p w14:paraId="06C25771" w14:textId="77777777" w:rsidR="00B50FF1" w:rsidRDefault="00000000">
      <w:pPr>
        <w:spacing w:before="26" w:after="240"/>
        <w:jc w:val="both"/>
      </w:pPr>
      <w:r>
        <w:rPr>
          <w:color w:val="000000"/>
        </w:rPr>
        <w:t>Nr. .................</w:t>
      </w:r>
    </w:p>
    <w:p w14:paraId="68A143D1" w14:textId="77777777" w:rsidR="00B50FF1" w:rsidRDefault="00000000">
      <w:pPr>
        <w:spacing w:before="26" w:after="240"/>
        <w:jc w:val="both"/>
      </w:pPr>
      <w:r>
        <w:rPr>
          <w:color w:val="000000"/>
        </w:rPr>
        <w:t xml:space="preserve">Domnul/Doamna avocat .............................................................................................. este desemnat(ă) să acorde </w:t>
      </w:r>
      <w:proofErr w:type="spellStart"/>
      <w:r>
        <w:rPr>
          <w:color w:val="000000"/>
        </w:rPr>
        <w:t>asistenţă</w:t>
      </w:r>
      <w:proofErr w:type="spellEnd"/>
      <w:r>
        <w:rPr>
          <w:color w:val="000000"/>
        </w:rPr>
        <w:t xml:space="preserve"> juridică gratuită </w:t>
      </w:r>
      <w:proofErr w:type="spellStart"/>
      <w:r>
        <w:rPr>
          <w:color w:val="000000"/>
        </w:rPr>
        <w:t>justiţiabilului</w:t>
      </w:r>
      <w:proofErr w:type="spellEnd"/>
      <w:r>
        <w:rPr>
          <w:color w:val="000000"/>
        </w:rPr>
        <w:t xml:space="preserve"> .................................................................................................................................................................</w:t>
      </w:r>
    </w:p>
    <w:p w14:paraId="0DB3AADB" w14:textId="77777777" w:rsidR="00B50FF1" w:rsidRDefault="00000000">
      <w:pPr>
        <w:spacing w:before="26" w:after="240"/>
        <w:jc w:val="both"/>
      </w:pPr>
      <w:r>
        <w:rPr>
          <w:color w:val="000000"/>
        </w:rPr>
        <w:t xml:space="preserve">În temeiul prezentei </w:t>
      </w:r>
      <w:proofErr w:type="spellStart"/>
      <w:r>
        <w:rPr>
          <w:color w:val="000000"/>
        </w:rPr>
        <w:t>delegaţii</w:t>
      </w:r>
      <w:proofErr w:type="spellEnd"/>
      <w:r>
        <w:rPr>
          <w:color w:val="000000"/>
        </w:rPr>
        <w:t xml:space="preserve">, avocatul desemnat are dreptul să efectueze următoarele </w:t>
      </w:r>
      <w:proofErr w:type="spellStart"/>
      <w:r>
        <w:rPr>
          <w:color w:val="000000"/>
        </w:rPr>
        <w:t>activităţi</w:t>
      </w:r>
      <w:proofErr w:type="spellEnd"/>
      <w:r>
        <w:rPr>
          <w:color w:val="000000"/>
        </w:rPr>
        <w:t xml:space="preserve"> </w:t>
      </w:r>
      <w:proofErr w:type="spellStart"/>
      <w:r>
        <w:rPr>
          <w:color w:val="000000"/>
        </w:rPr>
        <w:t>avocaţiale</w:t>
      </w:r>
      <w:proofErr w:type="spellEnd"/>
      <w:r>
        <w:rPr>
          <w:color w:val="000000"/>
        </w:rPr>
        <w:t xml:space="preserve">: să asiste/să reprezinte/să redacteze acte cu caracter juridic/să dea </w:t>
      </w:r>
      <w:proofErr w:type="spellStart"/>
      <w:r>
        <w:rPr>
          <w:color w:val="000000"/>
        </w:rPr>
        <w:t>consultaţii</w:t>
      </w:r>
      <w:proofErr w:type="spellEnd"/>
      <w:r>
        <w:rPr>
          <w:color w:val="000000"/>
        </w:rPr>
        <w:t xml:space="preserve"> </w:t>
      </w:r>
      <w:proofErr w:type="spellStart"/>
      <w:r>
        <w:rPr>
          <w:color w:val="000000"/>
        </w:rPr>
        <w:t>justiţiabilului</w:t>
      </w:r>
      <w:proofErr w:type="spellEnd"/>
      <w:r>
        <w:rPr>
          <w:color w:val="000000"/>
        </w:rPr>
        <w:t xml:space="preserve"> în </w:t>
      </w:r>
      <w:proofErr w:type="spellStart"/>
      <w:r>
        <w:rPr>
          <w:color w:val="000000"/>
        </w:rPr>
        <w:t>faţa</w:t>
      </w:r>
      <w:proofErr w:type="spellEnd"/>
      <w:r>
        <w:rPr>
          <w:color w:val="000000"/>
        </w:rPr>
        <w:t>: ....................................................................</w:t>
      </w:r>
    </w:p>
    <w:p w14:paraId="40AE45B0" w14:textId="77777777" w:rsidR="00B50FF1" w:rsidRDefault="00000000">
      <w:pPr>
        <w:spacing w:before="26" w:after="240"/>
        <w:jc w:val="both"/>
      </w:pPr>
      <w:r>
        <w:rPr>
          <w:color w:val="000000"/>
        </w:rPr>
        <w:t xml:space="preserve">Prezenta </w:t>
      </w:r>
      <w:proofErr w:type="spellStart"/>
      <w:r>
        <w:rPr>
          <w:color w:val="000000"/>
        </w:rPr>
        <w:t>delegaţie</w:t>
      </w:r>
      <w:proofErr w:type="spellEnd"/>
      <w:r>
        <w:rPr>
          <w:color w:val="000000"/>
        </w:rPr>
        <w:t xml:space="preserve"> încetează la depunerea împuternicirii avocatului ales.</w:t>
      </w:r>
    </w:p>
    <w:p w14:paraId="78B43844" w14:textId="77777777" w:rsidR="00B50FF1" w:rsidRDefault="00000000">
      <w:pPr>
        <w:spacing w:before="26" w:after="240"/>
        <w:jc w:val="both"/>
      </w:pPr>
      <w:r>
        <w:rPr>
          <w:color w:val="000000"/>
        </w:rPr>
        <w:t xml:space="preserve">Data eliberării </w:t>
      </w:r>
      <w:proofErr w:type="spellStart"/>
      <w:r>
        <w:rPr>
          <w:color w:val="000000"/>
        </w:rPr>
        <w:t>delegaţiei</w:t>
      </w:r>
      <w:proofErr w:type="spellEnd"/>
      <w:r>
        <w:rPr>
          <w:color w:val="000000"/>
        </w:rPr>
        <w:t xml:space="preserve"> ...............................</w:t>
      </w:r>
    </w:p>
    <w:p w14:paraId="34DF85E9" w14:textId="77777777" w:rsidR="00B50FF1" w:rsidRDefault="00000000">
      <w:pPr>
        <w:spacing w:before="26" w:after="240"/>
        <w:jc w:val="both"/>
      </w:pPr>
      <w:r>
        <w:rPr>
          <w:color w:val="000000"/>
        </w:rPr>
        <w:t>Decan,</w:t>
      </w:r>
    </w:p>
    <w:p w14:paraId="7E210333" w14:textId="77777777" w:rsidR="00B50FF1" w:rsidRDefault="00000000">
      <w:pPr>
        <w:spacing w:before="26" w:after="240"/>
        <w:jc w:val="both"/>
      </w:pPr>
      <w:r>
        <w:rPr>
          <w:color w:val="000000"/>
        </w:rPr>
        <w:t>................</w:t>
      </w:r>
    </w:p>
    <w:p w14:paraId="5384A746" w14:textId="77777777" w:rsidR="00B50FF1" w:rsidRDefault="00000000">
      <w:pPr>
        <w:spacing w:before="26" w:after="240"/>
        <w:jc w:val="both"/>
      </w:pPr>
      <w:r>
        <w:rPr>
          <w:color w:val="000000"/>
        </w:rPr>
        <w:t>Semnătura/</w:t>
      </w:r>
      <w:proofErr w:type="spellStart"/>
      <w:r>
        <w:rPr>
          <w:color w:val="000000"/>
        </w:rPr>
        <w:t>ştampila</w:t>
      </w:r>
      <w:proofErr w:type="spellEnd"/>
      <w:r>
        <w:rPr>
          <w:color w:val="000000"/>
        </w:rPr>
        <w:t xml:space="preserve"> baroului</w:t>
      </w:r>
    </w:p>
    <w:p w14:paraId="23120A10" w14:textId="77777777" w:rsidR="00B50FF1" w:rsidRDefault="00000000">
      <w:pPr>
        <w:spacing w:before="80" w:after="0"/>
        <w:jc w:val="center"/>
      </w:pPr>
      <w:r>
        <w:rPr>
          <w:b/>
          <w:color w:val="000000"/>
        </w:rPr>
        <w:t>ANEXA Nr. V:</w:t>
      </w:r>
    </w:p>
    <w:p w14:paraId="0618D54B" w14:textId="77777777" w:rsidR="00B50FF1" w:rsidRDefault="00000000">
      <w:pPr>
        <w:spacing w:before="26" w:after="240"/>
        <w:jc w:val="both"/>
      </w:pPr>
      <w:r>
        <w:rPr>
          <w:color w:val="000000"/>
        </w:rPr>
        <w:t xml:space="preserve">Uniunea </w:t>
      </w:r>
      <w:proofErr w:type="spellStart"/>
      <w:r>
        <w:rPr>
          <w:color w:val="000000"/>
        </w:rPr>
        <w:t>Naţională</w:t>
      </w:r>
      <w:proofErr w:type="spellEnd"/>
      <w:r>
        <w:rPr>
          <w:color w:val="000000"/>
        </w:rPr>
        <w:t xml:space="preserve"> a Barourilor din România</w:t>
      </w:r>
    </w:p>
    <w:p w14:paraId="01BB4AAF" w14:textId="77777777" w:rsidR="00B50FF1" w:rsidRDefault="00000000">
      <w:pPr>
        <w:spacing w:before="26" w:after="240"/>
        <w:jc w:val="both"/>
      </w:pPr>
      <w:r>
        <w:rPr>
          <w:color w:val="000000"/>
        </w:rPr>
        <w:t>Baroul ..................................................................</w:t>
      </w:r>
    </w:p>
    <w:p w14:paraId="092CC40A" w14:textId="77777777" w:rsidR="00B50FF1" w:rsidRDefault="00000000">
      <w:pPr>
        <w:spacing w:before="26" w:after="240"/>
        <w:jc w:val="both"/>
      </w:pPr>
      <w:r>
        <w:rPr>
          <w:color w:val="000000"/>
        </w:rPr>
        <w:t>Forma de exercitare a profesiei .......................</w:t>
      </w:r>
    </w:p>
    <w:p w14:paraId="15696A69" w14:textId="77777777" w:rsidR="00B50FF1" w:rsidRDefault="00000000">
      <w:pPr>
        <w:spacing w:before="26" w:after="240"/>
        <w:jc w:val="both"/>
      </w:pPr>
      <w:r>
        <w:rPr>
          <w:color w:val="000000"/>
        </w:rPr>
        <w:t>DELEGAŢIE DE SUBSTITUIRE</w:t>
      </w:r>
    </w:p>
    <w:p w14:paraId="08240027" w14:textId="77777777" w:rsidR="00B50FF1" w:rsidRDefault="00000000">
      <w:pPr>
        <w:spacing w:before="26" w:after="240"/>
        <w:jc w:val="both"/>
      </w:pPr>
      <w:r>
        <w:rPr>
          <w:color w:val="000000"/>
        </w:rPr>
        <w:t>Nr. ...............................</w:t>
      </w:r>
    </w:p>
    <w:p w14:paraId="68267D5E" w14:textId="77777777" w:rsidR="00B50FF1" w:rsidRDefault="00000000">
      <w:pPr>
        <w:spacing w:before="26" w:after="240"/>
        <w:jc w:val="both"/>
      </w:pPr>
      <w:r>
        <w:rPr>
          <w:color w:val="000000"/>
        </w:rPr>
        <w:t xml:space="preserve">Domnul/Doamna avocat ......................................... din Baroul ..................................... </w:t>
      </w:r>
      <w:proofErr w:type="spellStart"/>
      <w:r>
        <w:rPr>
          <w:color w:val="000000"/>
        </w:rPr>
        <w:t>împuterniceşte</w:t>
      </w:r>
      <w:proofErr w:type="spellEnd"/>
      <w:r>
        <w:rPr>
          <w:color w:val="000000"/>
        </w:rPr>
        <w:t xml:space="preserve"> pe domnul/doamna avocat ........................................................................................................................... din Baroul ........................................, forma de exercitare a profesiei .............................................., să îl (o) substituie în </w:t>
      </w:r>
      <w:proofErr w:type="spellStart"/>
      <w:r>
        <w:rPr>
          <w:color w:val="000000"/>
        </w:rPr>
        <w:t>faţa</w:t>
      </w:r>
      <w:proofErr w:type="spellEnd"/>
      <w:r>
        <w:rPr>
          <w:color w:val="000000"/>
        </w:rPr>
        <w:t xml:space="preserve"> ......................................................, pentru clientul ..................</w:t>
      </w:r>
    </w:p>
    <w:p w14:paraId="27A47340" w14:textId="77777777" w:rsidR="00B50FF1" w:rsidRDefault="00000000">
      <w:pPr>
        <w:spacing w:before="26" w:after="240"/>
        <w:jc w:val="both"/>
      </w:pPr>
      <w:r>
        <w:rPr>
          <w:color w:val="000000"/>
        </w:rPr>
        <w:t xml:space="preserve">Alte </w:t>
      </w:r>
      <w:proofErr w:type="spellStart"/>
      <w:r>
        <w:rPr>
          <w:color w:val="000000"/>
        </w:rPr>
        <w:t>menţiuni</w:t>
      </w:r>
      <w:proofErr w:type="spellEnd"/>
      <w:r>
        <w:rPr>
          <w:color w:val="000000"/>
        </w:rPr>
        <w:t>: ..................................................................</w:t>
      </w:r>
    </w:p>
    <w:p w14:paraId="6AE63637" w14:textId="77777777" w:rsidR="00B50FF1" w:rsidRDefault="00000000">
      <w:pPr>
        <w:spacing w:before="26" w:after="240"/>
        <w:jc w:val="both"/>
      </w:pPr>
      <w:r>
        <w:rPr>
          <w:color w:val="000000"/>
        </w:rPr>
        <w:t>Data eliberării ................................</w:t>
      </w:r>
    </w:p>
    <w:p w14:paraId="1CBABF43" w14:textId="77777777" w:rsidR="00B50FF1" w:rsidRDefault="00000000">
      <w:pPr>
        <w:spacing w:before="26" w:after="240"/>
        <w:jc w:val="both"/>
      </w:pPr>
      <w:r>
        <w:rPr>
          <w:color w:val="000000"/>
        </w:rPr>
        <w:t>Avocat substituit,</w:t>
      </w:r>
    </w:p>
    <w:p w14:paraId="43483ABE" w14:textId="77777777" w:rsidR="00B50FF1" w:rsidRDefault="00000000">
      <w:pPr>
        <w:spacing w:before="26" w:after="240"/>
        <w:jc w:val="both"/>
      </w:pPr>
      <w:r>
        <w:rPr>
          <w:color w:val="000000"/>
        </w:rPr>
        <w:t>.......................</w:t>
      </w:r>
    </w:p>
    <w:p w14:paraId="450256DA" w14:textId="77777777" w:rsidR="00B50FF1" w:rsidRDefault="00000000">
      <w:pPr>
        <w:spacing w:before="26" w:after="240"/>
        <w:jc w:val="both"/>
      </w:pPr>
      <w:r>
        <w:rPr>
          <w:color w:val="000000"/>
        </w:rPr>
        <w:t>(semnătura)</w:t>
      </w:r>
    </w:p>
    <w:p w14:paraId="05CABC25" w14:textId="77777777" w:rsidR="00B50FF1" w:rsidRDefault="00000000">
      <w:pPr>
        <w:spacing w:before="26" w:after="240"/>
        <w:jc w:val="both"/>
      </w:pPr>
      <w:r>
        <w:rPr>
          <w:color w:val="000000"/>
        </w:rPr>
        <w:t>Avocat substituent,</w:t>
      </w:r>
    </w:p>
    <w:p w14:paraId="4DA08DD7" w14:textId="77777777" w:rsidR="00B50FF1" w:rsidRDefault="00000000">
      <w:pPr>
        <w:spacing w:before="26" w:after="240"/>
        <w:jc w:val="both"/>
      </w:pPr>
      <w:r>
        <w:rPr>
          <w:color w:val="000000"/>
        </w:rPr>
        <w:t>........................</w:t>
      </w:r>
    </w:p>
    <w:p w14:paraId="236E4600" w14:textId="77777777" w:rsidR="00B50FF1" w:rsidRDefault="00000000">
      <w:pPr>
        <w:spacing w:before="26" w:after="240"/>
        <w:jc w:val="both"/>
      </w:pPr>
      <w:r>
        <w:rPr>
          <w:color w:val="000000"/>
        </w:rPr>
        <w:t>(semnătura)</w:t>
      </w:r>
    </w:p>
    <w:p w14:paraId="5880401F" w14:textId="77777777" w:rsidR="00B50FF1" w:rsidRDefault="00000000">
      <w:pPr>
        <w:spacing w:before="80" w:after="0"/>
        <w:jc w:val="center"/>
      </w:pPr>
      <w:r>
        <w:rPr>
          <w:b/>
          <w:color w:val="000000"/>
        </w:rPr>
        <w:t>ANEXA Nr. VI:</w:t>
      </w:r>
    </w:p>
    <w:p w14:paraId="4B28C219" w14:textId="77777777" w:rsidR="00B50FF1" w:rsidRDefault="00000000">
      <w:pPr>
        <w:spacing w:before="26" w:after="240"/>
        <w:jc w:val="both"/>
      </w:pPr>
      <w:r>
        <w:rPr>
          <w:color w:val="000000"/>
        </w:rPr>
        <w:t xml:space="preserve">Uniunea </w:t>
      </w:r>
      <w:proofErr w:type="spellStart"/>
      <w:r>
        <w:rPr>
          <w:color w:val="000000"/>
        </w:rPr>
        <w:t>Naţională</w:t>
      </w:r>
      <w:proofErr w:type="spellEnd"/>
      <w:r>
        <w:rPr>
          <w:color w:val="000000"/>
        </w:rPr>
        <w:t xml:space="preserve"> a Barourilor din România</w:t>
      </w:r>
    </w:p>
    <w:p w14:paraId="75AB14F1" w14:textId="77777777" w:rsidR="00B50FF1" w:rsidRDefault="00000000">
      <w:pPr>
        <w:spacing w:before="26" w:after="240"/>
        <w:jc w:val="both"/>
      </w:pPr>
      <w:r>
        <w:rPr>
          <w:color w:val="000000"/>
        </w:rPr>
        <w:t>Baroul ..................................................................</w:t>
      </w:r>
    </w:p>
    <w:p w14:paraId="3F4F55EA" w14:textId="77777777" w:rsidR="00B50FF1" w:rsidRDefault="00000000">
      <w:pPr>
        <w:spacing w:before="26" w:after="240"/>
        <w:jc w:val="both"/>
      </w:pPr>
      <w:r>
        <w:rPr>
          <w:color w:val="000000"/>
        </w:rPr>
        <w:t>TABLOUL AVOCAŢILOR</w:t>
      </w:r>
    </w:p>
    <w:p w14:paraId="619FCF4B" w14:textId="77777777" w:rsidR="00B50FF1" w:rsidRDefault="00000000">
      <w:pPr>
        <w:spacing w:before="106" w:after="0"/>
        <w:ind w:left="373"/>
        <w:jc w:val="center"/>
      </w:pPr>
      <w:r>
        <w:rPr>
          <w:b/>
          <w:color w:val="000000"/>
        </w:rPr>
        <w:t xml:space="preserve">1.Partea I-A. - </w:t>
      </w:r>
      <w:proofErr w:type="spellStart"/>
      <w:r>
        <w:rPr>
          <w:b/>
          <w:color w:val="000000"/>
        </w:rPr>
        <w:t>Avocaţi</w:t>
      </w:r>
      <w:proofErr w:type="spellEnd"/>
      <w:r>
        <w:rPr>
          <w:b/>
          <w:color w:val="000000"/>
        </w:rPr>
        <w:t xml:space="preserve"> definitivi</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343"/>
        <w:gridCol w:w="853"/>
        <w:gridCol w:w="776"/>
        <w:gridCol w:w="736"/>
        <w:gridCol w:w="901"/>
        <w:gridCol w:w="901"/>
        <w:gridCol w:w="664"/>
        <w:gridCol w:w="1125"/>
        <w:gridCol w:w="950"/>
        <w:gridCol w:w="795"/>
        <w:gridCol w:w="848"/>
      </w:tblGrid>
      <w:tr w:rsidR="00B50FF1" w14:paraId="427FE96E" w14:textId="77777777">
        <w:trPr>
          <w:trHeight w:val="45"/>
          <w:tblCellSpacing w:w="0" w:type="auto"/>
        </w:trPr>
        <w:tc>
          <w:tcPr>
            <w:tcW w:w="443" w:type="dxa"/>
            <w:tcBorders>
              <w:bottom w:val="single" w:sz="8" w:space="0" w:color="000000"/>
              <w:right w:val="single" w:sz="8" w:space="0" w:color="000000"/>
            </w:tcBorders>
            <w:tcMar>
              <w:top w:w="15" w:type="dxa"/>
              <w:left w:w="15" w:type="dxa"/>
              <w:bottom w:w="15" w:type="dxa"/>
              <w:right w:w="15" w:type="dxa"/>
            </w:tcMar>
            <w:vAlign w:val="center"/>
          </w:tcPr>
          <w:p w14:paraId="4AE04F8E" w14:textId="77777777" w:rsidR="00B50FF1" w:rsidRDefault="00000000">
            <w:pPr>
              <w:spacing w:before="25" w:after="0"/>
              <w:ind w:left="106"/>
              <w:jc w:val="both"/>
            </w:pPr>
            <w:r>
              <w:rPr>
                <w:color w:val="000000"/>
              </w:rPr>
              <w:t>Nr. crt.</w:t>
            </w:r>
          </w:p>
        </w:tc>
        <w:tc>
          <w:tcPr>
            <w:tcW w:w="1297" w:type="dxa"/>
            <w:tcBorders>
              <w:bottom w:val="single" w:sz="8" w:space="0" w:color="000000"/>
              <w:right w:val="single" w:sz="8" w:space="0" w:color="000000"/>
            </w:tcBorders>
            <w:tcMar>
              <w:top w:w="15" w:type="dxa"/>
              <w:left w:w="15" w:type="dxa"/>
              <w:bottom w:w="15" w:type="dxa"/>
              <w:right w:w="15" w:type="dxa"/>
            </w:tcMar>
            <w:vAlign w:val="center"/>
          </w:tcPr>
          <w:p w14:paraId="1A58D63A" w14:textId="77777777" w:rsidR="00B50FF1" w:rsidRDefault="00000000">
            <w:pPr>
              <w:spacing w:before="25" w:after="0"/>
              <w:ind w:left="106"/>
              <w:jc w:val="both"/>
            </w:pPr>
            <w:r>
              <w:rPr>
                <w:color w:val="000000"/>
              </w:rPr>
              <w:t xml:space="preserve">Numele </w:t>
            </w:r>
            <w:proofErr w:type="spellStart"/>
            <w:r>
              <w:rPr>
                <w:color w:val="000000"/>
              </w:rPr>
              <w:t>şi</w:t>
            </w:r>
            <w:proofErr w:type="spellEnd"/>
            <w:r>
              <w:rPr>
                <w:color w:val="000000"/>
              </w:rPr>
              <w:t xml:space="preserve"> prenumele avocatului</w:t>
            </w:r>
          </w:p>
        </w:tc>
        <w:tc>
          <w:tcPr>
            <w:tcW w:w="1339" w:type="dxa"/>
            <w:tcBorders>
              <w:bottom w:val="single" w:sz="8" w:space="0" w:color="000000"/>
              <w:right w:val="single" w:sz="8" w:space="0" w:color="000000"/>
            </w:tcBorders>
            <w:tcMar>
              <w:top w:w="15" w:type="dxa"/>
              <w:left w:w="15" w:type="dxa"/>
              <w:bottom w:w="15" w:type="dxa"/>
              <w:right w:w="15" w:type="dxa"/>
            </w:tcMar>
            <w:vAlign w:val="center"/>
          </w:tcPr>
          <w:p w14:paraId="5D1F282A" w14:textId="77777777" w:rsidR="00B50FF1" w:rsidRDefault="00000000">
            <w:pPr>
              <w:spacing w:before="25" w:after="0"/>
              <w:ind w:left="106"/>
              <w:jc w:val="both"/>
            </w:pPr>
            <w:r>
              <w:rPr>
                <w:color w:val="000000"/>
              </w:rPr>
              <w:t xml:space="preserve">Titlul </w:t>
            </w:r>
            <w:proofErr w:type="spellStart"/>
            <w:r>
              <w:rPr>
                <w:color w:val="000000"/>
              </w:rPr>
              <w:t>ştiinţific</w:t>
            </w:r>
            <w:proofErr w:type="spellEnd"/>
            <w:r>
              <w:rPr>
                <w:color w:val="000000"/>
              </w:rPr>
              <w:t xml:space="preserve"> în domeniul </w:t>
            </w:r>
            <w:proofErr w:type="spellStart"/>
            <w:r>
              <w:rPr>
                <w:color w:val="000000"/>
              </w:rPr>
              <w:t>ştiinţelor</w:t>
            </w:r>
            <w:proofErr w:type="spellEnd"/>
            <w:r>
              <w:rPr>
                <w:color w:val="000000"/>
              </w:rPr>
              <w:t xml:space="preserve"> juridice</w:t>
            </w:r>
          </w:p>
        </w:tc>
        <w:tc>
          <w:tcPr>
            <w:tcW w:w="1318" w:type="dxa"/>
            <w:tcBorders>
              <w:bottom w:val="single" w:sz="8" w:space="0" w:color="000000"/>
              <w:right w:val="single" w:sz="8" w:space="0" w:color="000000"/>
            </w:tcBorders>
            <w:tcMar>
              <w:top w:w="15" w:type="dxa"/>
              <w:left w:w="15" w:type="dxa"/>
              <w:bottom w:w="15" w:type="dxa"/>
              <w:right w:w="15" w:type="dxa"/>
            </w:tcMar>
            <w:vAlign w:val="center"/>
          </w:tcPr>
          <w:p w14:paraId="0F54BCD6" w14:textId="77777777" w:rsidR="00B50FF1" w:rsidRDefault="00000000">
            <w:pPr>
              <w:spacing w:before="25" w:after="0"/>
              <w:ind w:left="106"/>
              <w:jc w:val="both"/>
            </w:pPr>
            <w:r>
              <w:rPr>
                <w:color w:val="000000"/>
              </w:rPr>
              <w:t>Data înscrierii în barou/ Decizia nr.</w:t>
            </w:r>
          </w:p>
        </w:tc>
        <w:tc>
          <w:tcPr>
            <w:tcW w:w="1412" w:type="dxa"/>
            <w:tcBorders>
              <w:bottom w:val="single" w:sz="8" w:space="0" w:color="000000"/>
              <w:right w:val="single" w:sz="8" w:space="0" w:color="000000"/>
            </w:tcBorders>
            <w:tcMar>
              <w:top w:w="15" w:type="dxa"/>
              <w:left w:w="15" w:type="dxa"/>
              <w:bottom w:w="15" w:type="dxa"/>
              <w:right w:w="15" w:type="dxa"/>
            </w:tcMar>
            <w:vAlign w:val="center"/>
          </w:tcPr>
          <w:p w14:paraId="40DD0E99" w14:textId="77777777" w:rsidR="00B50FF1" w:rsidRDefault="00000000">
            <w:pPr>
              <w:spacing w:before="25" w:after="0"/>
              <w:ind w:left="106"/>
              <w:jc w:val="both"/>
            </w:pPr>
            <w:r>
              <w:rPr>
                <w:color w:val="000000"/>
              </w:rPr>
              <w:t>Sediul profesional principal (adresă, tel./ fax, e-mail, pagină web)</w:t>
            </w:r>
          </w:p>
        </w:tc>
        <w:tc>
          <w:tcPr>
            <w:tcW w:w="1412" w:type="dxa"/>
            <w:tcBorders>
              <w:bottom w:val="single" w:sz="8" w:space="0" w:color="000000"/>
              <w:right w:val="single" w:sz="8" w:space="0" w:color="000000"/>
            </w:tcBorders>
            <w:tcMar>
              <w:top w:w="15" w:type="dxa"/>
              <w:left w:w="15" w:type="dxa"/>
              <w:bottom w:w="15" w:type="dxa"/>
              <w:right w:w="15" w:type="dxa"/>
            </w:tcMar>
            <w:vAlign w:val="center"/>
          </w:tcPr>
          <w:p w14:paraId="7B85C78A" w14:textId="77777777" w:rsidR="00B50FF1" w:rsidRDefault="00000000">
            <w:pPr>
              <w:spacing w:before="25" w:after="0"/>
              <w:ind w:left="106"/>
              <w:jc w:val="both"/>
            </w:pPr>
            <w:r>
              <w:rPr>
                <w:color w:val="000000"/>
              </w:rPr>
              <w:t>Sediul profesional secundar (adresă, tel./ fax, e-mail, pagină web)</w:t>
            </w:r>
          </w:p>
        </w:tc>
        <w:tc>
          <w:tcPr>
            <w:tcW w:w="1244" w:type="dxa"/>
            <w:tcBorders>
              <w:bottom w:val="single" w:sz="8" w:space="0" w:color="000000"/>
              <w:right w:val="single" w:sz="8" w:space="0" w:color="000000"/>
            </w:tcBorders>
            <w:tcMar>
              <w:top w:w="15" w:type="dxa"/>
              <w:left w:w="15" w:type="dxa"/>
              <w:bottom w:w="15" w:type="dxa"/>
              <w:right w:w="15" w:type="dxa"/>
            </w:tcMar>
            <w:vAlign w:val="center"/>
          </w:tcPr>
          <w:p w14:paraId="5644EFAB" w14:textId="77777777" w:rsidR="00B50FF1" w:rsidRDefault="00000000">
            <w:pPr>
              <w:spacing w:before="25" w:after="0"/>
              <w:ind w:left="106"/>
              <w:jc w:val="both"/>
            </w:pPr>
            <w:r>
              <w:rPr>
                <w:color w:val="000000"/>
              </w:rPr>
              <w:t>Birou de lucru (adresă, tel./ fax, e-mail, pagină web)</w:t>
            </w:r>
          </w:p>
        </w:tc>
        <w:tc>
          <w:tcPr>
            <w:tcW w:w="1754" w:type="dxa"/>
            <w:tcBorders>
              <w:bottom w:val="single" w:sz="8" w:space="0" w:color="000000"/>
              <w:right w:val="single" w:sz="8" w:space="0" w:color="000000"/>
            </w:tcBorders>
            <w:tcMar>
              <w:top w:w="15" w:type="dxa"/>
              <w:left w:w="15" w:type="dxa"/>
              <w:bottom w:w="15" w:type="dxa"/>
              <w:right w:w="15" w:type="dxa"/>
            </w:tcMar>
            <w:vAlign w:val="center"/>
          </w:tcPr>
          <w:p w14:paraId="2DAB5AC0" w14:textId="77777777" w:rsidR="00B50FF1" w:rsidRDefault="00000000">
            <w:pPr>
              <w:spacing w:before="25" w:after="0"/>
              <w:ind w:left="106"/>
              <w:jc w:val="both"/>
            </w:pPr>
            <w:r>
              <w:rPr>
                <w:color w:val="000000"/>
              </w:rPr>
              <w:t>Forma de exercitare a profesiei</w:t>
            </w:r>
            <w:r>
              <w:rPr>
                <w:color w:val="000000"/>
                <w:vertAlign w:val="superscript"/>
              </w:rPr>
              <w:t>*</w:t>
            </w:r>
            <w:r>
              <w:rPr>
                <w:color w:val="000000"/>
              </w:rPr>
              <w:t>: (CI/CA/SCPA SPARL)</w:t>
            </w:r>
          </w:p>
        </w:tc>
        <w:tc>
          <w:tcPr>
            <w:tcW w:w="1724" w:type="dxa"/>
            <w:tcBorders>
              <w:bottom w:val="single" w:sz="8" w:space="0" w:color="000000"/>
              <w:right w:val="single" w:sz="8" w:space="0" w:color="000000"/>
            </w:tcBorders>
            <w:tcMar>
              <w:top w:w="15" w:type="dxa"/>
              <w:left w:w="15" w:type="dxa"/>
              <w:bottom w:w="15" w:type="dxa"/>
              <w:right w:w="15" w:type="dxa"/>
            </w:tcMar>
            <w:vAlign w:val="center"/>
          </w:tcPr>
          <w:p w14:paraId="21C5333F" w14:textId="77777777" w:rsidR="00B50FF1" w:rsidRDefault="00000000">
            <w:pPr>
              <w:spacing w:before="25" w:after="0"/>
              <w:ind w:left="106"/>
              <w:jc w:val="both"/>
            </w:pPr>
            <w:r>
              <w:rPr>
                <w:color w:val="000000"/>
              </w:rPr>
              <w:t>Modalitatea de exercitare a profesiei (titular - T, asociat - A, colaborator - C,</w:t>
            </w:r>
            <w:r>
              <w:br/>
            </w:r>
            <w:r>
              <w:rPr>
                <w:color w:val="000000"/>
              </w:rPr>
              <w:t>salarizat - S)</w:t>
            </w:r>
          </w:p>
        </w:tc>
        <w:tc>
          <w:tcPr>
            <w:tcW w:w="1330" w:type="dxa"/>
            <w:tcBorders>
              <w:bottom w:val="single" w:sz="8" w:space="0" w:color="000000"/>
              <w:right w:val="single" w:sz="8" w:space="0" w:color="000000"/>
            </w:tcBorders>
            <w:tcMar>
              <w:top w:w="15" w:type="dxa"/>
              <w:left w:w="15" w:type="dxa"/>
              <w:bottom w:w="15" w:type="dxa"/>
              <w:right w:w="15" w:type="dxa"/>
            </w:tcMar>
            <w:vAlign w:val="center"/>
          </w:tcPr>
          <w:p w14:paraId="254BB3E8" w14:textId="77777777" w:rsidR="00B50FF1" w:rsidRDefault="00000000">
            <w:pPr>
              <w:spacing w:before="25" w:after="0"/>
              <w:ind w:left="106"/>
              <w:jc w:val="both"/>
            </w:pPr>
            <w:proofErr w:type="spellStart"/>
            <w:r>
              <w:rPr>
                <w:color w:val="000000"/>
              </w:rPr>
              <w:t>Instanţele</w:t>
            </w:r>
            <w:proofErr w:type="spellEnd"/>
            <w:r>
              <w:rPr>
                <w:color w:val="000000"/>
              </w:rPr>
              <w:t xml:space="preserve"> la care au dreptul să pună concluzii</w:t>
            </w:r>
          </w:p>
        </w:tc>
        <w:tc>
          <w:tcPr>
            <w:tcW w:w="1021" w:type="dxa"/>
            <w:tcBorders>
              <w:bottom w:val="single" w:sz="8" w:space="0" w:color="000000"/>
              <w:right w:val="single" w:sz="8" w:space="0" w:color="000000"/>
            </w:tcBorders>
            <w:tcMar>
              <w:top w:w="15" w:type="dxa"/>
              <w:left w:w="15" w:type="dxa"/>
              <w:bottom w:w="15" w:type="dxa"/>
              <w:right w:w="15" w:type="dxa"/>
            </w:tcMar>
            <w:vAlign w:val="center"/>
          </w:tcPr>
          <w:p w14:paraId="644191B6" w14:textId="77777777" w:rsidR="00B50FF1" w:rsidRDefault="00000000">
            <w:pPr>
              <w:spacing w:before="25" w:after="0"/>
              <w:ind w:left="106"/>
              <w:jc w:val="both"/>
            </w:pPr>
            <w:r>
              <w:rPr>
                <w:color w:val="000000"/>
              </w:rPr>
              <w:t xml:space="preserve">Alte </w:t>
            </w:r>
            <w:proofErr w:type="spellStart"/>
            <w:r>
              <w:rPr>
                <w:color w:val="000000"/>
              </w:rPr>
              <w:t>menţiuni</w:t>
            </w:r>
            <w:proofErr w:type="spellEnd"/>
            <w:r>
              <w:rPr>
                <w:color w:val="000000"/>
                <w:vertAlign w:val="superscript"/>
              </w:rPr>
              <w:t>**</w:t>
            </w:r>
          </w:p>
        </w:tc>
      </w:tr>
      <w:tr w:rsidR="00B50FF1" w14:paraId="27376A35" w14:textId="77777777">
        <w:trPr>
          <w:trHeight w:val="45"/>
          <w:tblCellSpacing w:w="0" w:type="auto"/>
        </w:trPr>
        <w:tc>
          <w:tcPr>
            <w:tcW w:w="443" w:type="dxa"/>
            <w:tcBorders>
              <w:bottom w:val="single" w:sz="8" w:space="0" w:color="000000"/>
              <w:right w:val="single" w:sz="8" w:space="0" w:color="000000"/>
            </w:tcBorders>
            <w:tcMar>
              <w:top w:w="15" w:type="dxa"/>
              <w:left w:w="15" w:type="dxa"/>
              <w:bottom w:w="15" w:type="dxa"/>
              <w:right w:w="15" w:type="dxa"/>
            </w:tcMar>
          </w:tcPr>
          <w:p w14:paraId="402AF388" w14:textId="77777777" w:rsidR="00B50FF1" w:rsidRDefault="00000000">
            <w:pPr>
              <w:spacing w:before="25" w:after="0"/>
              <w:ind w:left="106"/>
              <w:jc w:val="both"/>
            </w:pPr>
            <w:r>
              <w:rPr>
                <w:color w:val="000000"/>
              </w:rPr>
              <w:t>1</w:t>
            </w:r>
          </w:p>
        </w:tc>
        <w:tc>
          <w:tcPr>
            <w:tcW w:w="1297" w:type="dxa"/>
            <w:tcBorders>
              <w:bottom w:val="single" w:sz="8" w:space="0" w:color="000000"/>
              <w:right w:val="single" w:sz="8" w:space="0" w:color="000000"/>
            </w:tcBorders>
            <w:tcMar>
              <w:top w:w="15" w:type="dxa"/>
              <w:left w:w="15" w:type="dxa"/>
              <w:bottom w:w="15" w:type="dxa"/>
              <w:right w:w="15" w:type="dxa"/>
            </w:tcMar>
          </w:tcPr>
          <w:p w14:paraId="4ACD88B0" w14:textId="77777777" w:rsidR="00B50FF1" w:rsidRDefault="00B50FF1"/>
        </w:tc>
        <w:tc>
          <w:tcPr>
            <w:tcW w:w="1339" w:type="dxa"/>
            <w:tcBorders>
              <w:bottom w:val="single" w:sz="8" w:space="0" w:color="000000"/>
              <w:right w:val="single" w:sz="8" w:space="0" w:color="000000"/>
            </w:tcBorders>
            <w:tcMar>
              <w:top w:w="15" w:type="dxa"/>
              <w:left w:w="15" w:type="dxa"/>
              <w:bottom w:w="15" w:type="dxa"/>
              <w:right w:w="15" w:type="dxa"/>
            </w:tcMar>
          </w:tcPr>
          <w:p w14:paraId="4A01B170" w14:textId="77777777" w:rsidR="00B50FF1" w:rsidRDefault="00B50FF1"/>
        </w:tc>
        <w:tc>
          <w:tcPr>
            <w:tcW w:w="1318" w:type="dxa"/>
            <w:tcBorders>
              <w:bottom w:val="single" w:sz="8" w:space="0" w:color="000000"/>
              <w:right w:val="single" w:sz="8" w:space="0" w:color="000000"/>
            </w:tcBorders>
            <w:tcMar>
              <w:top w:w="15" w:type="dxa"/>
              <w:left w:w="15" w:type="dxa"/>
              <w:bottom w:w="15" w:type="dxa"/>
              <w:right w:w="15" w:type="dxa"/>
            </w:tcMar>
          </w:tcPr>
          <w:p w14:paraId="3E00E5F0" w14:textId="77777777" w:rsidR="00B50FF1" w:rsidRDefault="00B50FF1"/>
        </w:tc>
        <w:tc>
          <w:tcPr>
            <w:tcW w:w="1412" w:type="dxa"/>
            <w:tcBorders>
              <w:bottom w:val="single" w:sz="8" w:space="0" w:color="000000"/>
              <w:right w:val="single" w:sz="8" w:space="0" w:color="000000"/>
            </w:tcBorders>
            <w:tcMar>
              <w:top w:w="15" w:type="dxa"/>
              <w:left w:w="15" w:type="dxa"/>
              <w:bottom w:w="15" w:type="dxa"/>
              <w:right w:w="15" w:type="dxa"/>
            </w:tcMar>
          </w:tcPr>
          <w:p w14:paraId="4381F045" w14:textId="77777777" w:rsidR="00B50FF1" w:rsidRDefault="00B50FF1"/>
        </w:tc>
        <w:tc>
          <w:tcPr>
            <w:tcW w:w="1412" w:type="dxa"/>
            <w:tcBorders>
              <w:bottom w:val="single" w:sz="8" w:space="0" w:color="000000"/>
              <w:right w:val="single" w:sz="8" w:space="0" w:color="000000"/>
            </w:tcBorders>
            <w:tcMar>
              <w:top w:w="15" w:type="dxa"/>
              <w:left w:w="15" w:type="dxa"/>
              <w:bottom w:w="15" w:type="dxa"/>
              <w:right w:w="15" w:type="dxa"/>
            </w:tcMar>
          </w:tcPr>
          <w:p w14:paraId="6AEB56DD" w14:textId="77777777" w:rsidR="00B50FF1" w:rsidRDefault="00B50FF1"/>
        </w:tc>
        <w:tc>
          <w:tcPr>
            <w:tcW w:w="1244" w:type="dxa"/>
            <w:tcBorders>
              <w:bottom w:val="single" w:sz="8" w:space="0" w:color="000000"/>
              <w:right w:val="single" w:sz="8" w:space="0" w:color="000000"/>
            </w:tcBorders>
            <w:tcMar>
              <w:top w:w="15" w:type="dxa"/>
              <w:left w:w="15" w:type="dxa"/>
              <w:bottom w:w="15" w:type="dxa"/>
              <w:right w:w="15" w:type="dxa"/>
            </w:tcMar>
          </w:tcPr>
          <w:p w14:paraId="61704748" w14:textId="77777777" w:rsidR="00B50FF1" w:rsidRDefault="00B50FF1"/>
        </w:tc>
        <w:tc>
          <w:tcPr>
            <w:tcW w:w="1754" w:type="dxa"/>
            <w:tcBorders>
              <w:bottom w:val="single" w:sz="8" w:space="0" w:color="000000"/>
              <w:right w:val="single" w:sz="8" w:space="0" w:color="000000"/>
            </w:tcBorders>
            <w:tcMar>
              <w:top w:w="15" w:type="dxa"/>
              <w:left w:w="15" w:type="dxa"/>
              <w:bottom w:w="15" w:type="dxa"/>
              <w:right w:w="15" w:type="dxa"/>
            </w:tcMar>
          </w:tcPr>
          <w:p w14:paraId="2B6B7DAF" w14:textId="77777777" w:rsidR="00B50FF1" w:rsidRDefault="00B50FF1"/>
        </w:tc>
        <w:tc>
          <w:tcPr>
            <w:tcW w:w="1724" w:type="dxa"/>
            <w:tcBorders>
              <w:bottom w:val="single" w:sz="8" w:space="0" w:color="000000"/>
              <w:right w:val="single" w:sz="8" w:space="0" w:color="000000"/>
            </w:tcBorders>
            <w:tcMar>
              <w:top w:w="15" w:type="dxa"/>
              <w:left w:w="15" w:type="dxa"/>
              <w:bottom w:w="15" w:type="dxa"/>
              <w:right w:w="15" w:type="dxa"/>
            </w:tcMar>
          </w:tcPr>
          <w:p w14:paraId="55C164F6" w14:textId="77777777" w:rsidR="00B50FF1" w:rsidRDefault="00B50FF1"/>
        </w:tc>
        <w:tc>
          <w:tcPr>
            <w:tcW w:w="1330" w:type="dxa"/>
            <w:tcBorders>
              <w:bottom w:val="single" w:sz="8" w:space="0" w:color="000000"/>
              <w:right w:val="single" w:sz="8" w:space="0" w:color="000000"/>
            </w:tcBorders>
            <w:tcMar>
              <w:top w:w="15" w:type="dxa"/>
              <w:left w:w="15" w:type="dxa"/>
              <w:bottom w:w="15" w:type="dxa"/>
              <w:right w:w="15" w:type="dxa"/>
            </w:tcMar>
          </w:tcPr>
          <w:p w14:paraId="774B08A8" w14:textId="77777777" w:rsidR="00B50FF1" w:rsidRDefault="00B50FF1"/>
        </w:tc>
        <w:tc>
          <w:tcPr>
            <w:tcW w:w="1021" w:type="dxa"/>
            <w:tcBorders>
              <w:bottom w:val="single" w:sz="8" w:space="0" w:color="000000"/>
              <w:right w:val="single" w:sz="8" w:space="0" w:color="000000"/>
            </w:tcBorders>
            <w:tcMar>
              <w:top w:w="15" w:type="dxa"/>
              <w:left w:w="15" w:type="dxa"/>
              <w:bottom w:w="15" w:type="dxa"/>
              <w:right w:w="15" w:type="dxa"/>
            </w:tcMar>
          </w:tcPr>
          <w:p w14:paraId="14980653" w14:textId="77777777" w:rsidR="00B50FF1" w:rsidRDefault="00B50FF1"/>
        </w:tc>
      </w:tr>
      <w:tr w:rsidR="00B50FF1" w14:paraId="53B84634" w14:textId="77777777">
        <w:trPr>
          <w:trHeight w:val="45"/>
          <w:tblCellSpacing w:w="0" w:type="auto"/>
        </w:trPr>
        <w:tc>
          <w:tcPr>
            <w:tcW w:w="443" w:type="dxa"/>
            <w:tcBorders>
              <w:bottom w:val="single" w:sz="8" w:space="0" w:color="000000"/>
              <w:right w:val="single" w:sz="8" w:space="0" w:color="000000"/>
            </w:tcBorders>
            <w:tcMar>
              <w:top w:w="15" w:type="dxa"/>
              <w:left w:w="15" w:type="dxa"/>
              <w:bottom w:w="15" w:type="dxa"/>
              <w:right w:w="15" w:type="dxa"/>
            </w:tcMar>
          </w:tcPr>
          <w:p w14:paraId="13F234BF" w14:textId="77777777" w:rsidR="00B50FF1" w:rsidRDefault="00000000">
            <w:pPr>
              <w:spacing w:before="25" w:after="0"/>
              <w:ind w:left="106"/>
              <w:jc w:val="both"/>
            </w:pPr>
            <w:r>
              <w:rPr>
                <w:color w:val="000000"/>
              </w:rPr>
              <w:t>2</w:t>
            </w:r>
          </w:p>
        </w:tc>
        <w:tc>
          <w:tcPr>
            <w:tcW w:w="1297" w:type="dxa"/>
            <w:tcBorders>
              <w:bottom w:val="single" w:sz="8" w:space="0" w:color="000000"/>
              <w:right w:val="single" w:sz="8" w:space="0" w:color="000000"/>
            </w:tcBorders>
            <w:tcMar>
              <w:top w:w="15" w:type="dxa"/>
              <w:left w:w="15" w:type="dxa"/>
              <w:bottom w:w="15" w:type="dxa"/>
              <w:right w:w="15" w:type="dxa"/>
            </w:tcMar>
          </w:tcPr>
          <w:p w14:paraId="4DDE2D6C" w14:textId="77777777" w:rsidR="00B50FF1" w:rsidRDefault="00B50FF1"/>
        </w:tc>
        <w:tc>
          <w:tcPr>
            <w:tcW w:w="1339" w:type="dxa"/>
            <w:tcBorders>
              <w:bottom w:val="single" w:sz="8" w:space="0" w:color="000000"/>
              <w:right w:val="single" w:sz="8" w:space="0" w:color="000000"/>
            </w:tcBorders>
            <w:tcMar>
              <w:top w:w="15" w:type="dxa"/>
              <w:left w:w="15" w:type="dxa"/>
              <w:bottom w:w="15" w:type="dxa"/>
              <w:right w:w="15" w:type="dxa"/>
            </w:tcMar>
          </w:tcPr>
          <w:p w14:paraId="5F815E40" w14:textId="77777777" w:rsidR="00B50FF1" w:rsidRDefault="00B50FF1"/>
        </w:tc>
        <w:tc>
          <w:tcPr>
            <w:tcW w:w="1318" w:type="dxa"/>
            <w:tcBorders>
              <w:bottom w:val="single" w:sz="8" w:space="0" w:color="000000"/>
              <w:right w:val="single" w:sz="8" w:space="0" w:color="000000"/>
            </w:tcBorders>
            <w:tcMar>
              <w:top w:w="15" w:type="dxa"/>
              <w:left w:w="15" w:type="dxa"/>
              <w:bottom w:w="15" w:type="dxa"/>
              <w:right w:w="15" w:type="dxa"/>
            </w:tcMar>
          </w:tcPr>
          <w:p w14:paraId="0109AB2D" w14:textId="77777777" w:rsidR="00B50FF1" w:rsidRDefault="00B50FF1"/>
        </w:tc>
        <w:tc>
          <w:tcPr>
            <w:tcW w:w="1412" w:type="dxa"/>
            <w:tcBorders>
              <w:bottom w:val="single" w:sz="8" w:space="0" w:color="000000"/>
              <w:right w:val="single" w:sz="8" w:space="0" w:color="000000"/>
            </w:tcBorders>
            <w:tcMar>
              <w:top w:w="15" w:type="dxa"/>
              <w:left w:w="15" w:type="dxa"/>
              <w:bottom w:w="15" w:type="dxa"/>
              <w:right w:w="15" w:type="dxa"/>
            </w:tcMar>
          </w:tcPr>
          <w:p w14:paraId="6AF87C5E" w14:textId="77777777" w:rsidR="00B50FF1" w:rsidRDefault="00B50FF1"/>
        </w:tc>
        <w:tc>
          <w:tcPr>
            <w:tcW w:w="1412" w:type="dxa"/>
            <w:tcBorders>
              <w:bottom w:val="single" w:sz="8" w:space="0" w:color="000000"/>
              <w:right w:val="single" w:sz="8" w:space="0" w:color="000000"/>
            </w:tcBorders>
            <w:tcMar>
              <w:top w:w="15" w:type="dxa"/>
              <w:left w:w="15" w:type="dxa"/>
              <w:bottom w:w="15" w:type="dxa"/>
              <w:right w:w="15" w:type="dxa"/>
            </w:tcMar>
          </w:tcPr>
          <w:p w14:paraId="59C803A1" w14:textId="77777777" w:rsidR="00B50FF1" w:rsidRDefault="00B50FF1"/>
        </w:tc>
        <w:tc>
          <w:tcPr>
            <w:tcW w:w="1244" w:type="dxa"/>
            <w:tcBorders>
              <w:bottom w:val="single" w:sz="8" w:space="0" w:color="000000"/>
              <w:right w:val="single" w:sz="8" w:space="0" w:color="000000"/>
            </w:tcBorders>
            <w:tcMar>
              <w:top w:w="15" w:type="dxa"/>
              <w:left w:w="15" w:type="dxa"/>
              <w:bottom w:w="15" w:type="dxa"/>
              <w:right w:w="15" w:type="dxa"/>
            </w:tcMar>
          </w:tcPr>
          <w:p w14:paraId="69402901" w14:textId="77777777" w:rsidR="00B50FF1" w:rsidRDefault="00B50FF1"/>
        </w:tc>
        <w:tc>
          <w:tcPr>
            <w:tcW w:w="1754" w:type="dxa"/>
            <w:tcBorders>
              <w:bottom w:val="single" w:sz="8" w:space="0" w:color="000000"/>
              <w:right w:val="single" w:sz="8" w:space="0" w:color="000000"/>
            </w:tcBorders>
            <w:tcMar>
              <w:top w:w="15" w:type="dxa"/>
              <w:left w:w="15" w:type="dxa"/>
              <w:bottom w:w="15" w:type="dxa"/>
              <w:right w:w="15" w:type="dxa"/>
            </w:tcMar>
          </w:tcPr>
          <w:p w14:paraId="5D71EC52" w14:textId="77777777" w:rsidR="00B50FF1" w:rsidRDefault="00B50FF1"/>
        </w:tc>
        <w:tc>
          <w:tcPr>
            <w:tcW w:w="1724" w:type="dxa"/>
            <w:tcBorders>
              <w:bottom w:val="single" w:sz="8" w:space="0" w:color="000000"/>
              <w:right w:val="single" w:sz="8" w:space="0" w:color="000000"/>
            </w:tcBorders>
            <w:tcMar>
              <w:top w:w="15" w:type="dxa"/>
              <w:left w:w="15" w:type="dxa"/>
              <w:bottom w:w="15" w:type="dxa"/>
              <w:right w:w="15" w:type="dxa"/>
            </w:tcMar>
          </w:tcPr>
          <w:p w14:paraId="7683E146" w14:textId="77777777" w:rsidR="00B50FF1" w:rsidRDefault="00B50FF1"/>
        </w:tc>
        <w:tc>
          <w:tcPr>
            <w:tcW w:w="1330" w:type="dxa"/>
            <w:tcBorders>
              <w:bottom w:val="single" w:sz="8" w:space="0" w:color="000000"/>
              <w:right w:val="single" w:sz="8" w:space="0" w:color="000000"/>
            </w:tcBorders>
            <w:tcMar>
              <w:top w:w="15" w:type="dxa"/>
              <w:left w:w="15" w:type="dxa"/>
              <w:bottom w:w="15" w:type="dxa"/>
              <w:right w:w="15" w:type="dxa"/>
            </w:tcMar>
          </w:tcPr>
          <w:p w14:paraId="3C663251" w14:textId="77777777" w:rsidR="00B50FF1" w:rsidRDefault="00B50FF1"/>
        </w:tc>
        <w:tc>
          <w:tcPr>
            <w:tcW w:w="1021" w:type="dxa"/>
            <w:tcBorders>
              <w:bottom w:val="single" w:sz="8" w:space="0" w:color="000000"/>
              <w:right w:val="single" w:sz="8" w:space="0" w:color="000000"/>
            </w:tcBorders>
            <w:tcMar>
              <w:top w:w="15" w:type="dxa"/>
              <w:left w:w="15" w:type="dxa"/>
              <w:bottom w:w="15" w:type="dxa"/>
              <w:right w:w="15" w:type="dxa"/>
            </w:tcMar>
          </w:tcPr>
          <w:p w14:paraId="37A518E1" w14:textId="77777777" w:rsidR="00B50FF1" w:rsidRDefault="00B50FF1"/>
        </w:tc>
      </w:tr>
      <w:tr w:rsidR="00B50FF1" w14:paraId="0DF150DA" w14:textId="77777777">
        <w:trPr>
          <w:trHeight w:val="45"/>
          <w:tblCellSpacing w:w="0" w:type="auto"/>
        </w:trPr>
        <w:tc>
          <w:tcPr>
            <w:tcW w:w="443" w:type="dxa"/>
            <w:tcBorders>
              <w:bottom w:val="single" w:sz="8" w:space="0" w:color="000000"/>
              <w:right w:val="single" w:sz="8" w:space="0" w:color="000000"/>
            </w:tcBorders>
            <w:tcMar>
              <w:top w:w="15" w:type="dxa"/>
              <w:left w:w="15" w:type="dxa"/>
              <w:bottom w:w="15" w:type="dxa"/>
              <w:right w:w="15" w:type="dxa"/>
            </w:tcMar>
          </w:tcPr>
          <w:p w14:paraId="5F6A2A41" w14:textId="77777777" w:rsidR="00B50FF1" w:rsidRDefault="00000000">
            <w:pPr>
              <w:spacing w:before="25" w:after="0"/>
              <w:ind w:left="106"/>
              <w:jc w:val="both"/>
            </w:pPr>
            <w:r>
              <w:rPr>
                <w:color w:val="000000"/>
              </w:rPr>
              <w:t>3</w:t>
            </w:r>
          </w:p>
        </w:tc>
        <w:tc>
          <w:tcPr>
            <w:tcW w:w="1297" w:type="dxa"/>
            <w:tcBorders>
              <w:bottom w:val="single" w:sz="8" w:space="0" w:color="000000"/>
              <w:right w:val="single" w:sz="8" w:space="0" w:color="000000"/>
            </w:tcBorders>
            <w:tcMar>
              <w:top w:w="15" w:type="dxa"/>
              <w:left w:w="15" w:type="dxa"/>
              <w:bottom w:w="15" w:type="dxa"/>
              <w:right w:w="15" w:type="dxa"/>
            </w:tcMar>
          </w:tcPr>
          <w:p w14:paraId="06E3F900" w14:textId="77777777" w:rsidR="00B50FF1" w:rsidRDefault="00B50FF1"/>
        </w:tc>
        <w:tc>
          <w:tcPr>
            <w:tcW w:w="1339" w:type="dxa"/>
            <w:tcBorders>
              <w:bottom w:val="single" w:sz="8" w:space="0" w:color="000000"/>
              <w:right w:val="single" w:sz="8" w:space="0" w:color="000000"/>
            </w:tcBorders>
            <w:tcMar>
              <w:top w:w="15" w:type="dxa"/>
              <w:left w:w="15" w:type="dxa"/>
              <w:bottom w:w="15" w:type="dxa"/>
              <w:right w:w="15" w:type="dxa"/>
            </w:tcMar>
          </w:tcPr>
          <w:p w14:paraId="72D4325D" w14:textId="77777777" w:rsidR="00B50FF1" w:rsidRDefault="00B50FF1"/>
        </w:tc>
        <w:tc>
          <w:tcPr>
            <w:tcW w:w="1318" w:type="dxa"/>
            <w:tcBorders>
              <w:bottom w:val="single" w:sz="8" w:space="0" w:color="000000"/>
              <w:right w:val="single" w:sz="8" w:space="0" w:color="000000"/>
            </w:tcBorders>
            <w:tcMar>
              <w:top w:w="15" w:type="dxa"/>
              <w:left w:w="15" w:type="dxa"/>
              <w:bottom w:w="15" w:type="dxa"/>
              <w:right w:w="15" w:type="dxa"/>
            </w:tcMar>
          </w:tcPr>
          <w:p w14:paraId="519D10EC" w14:textId="77777777" w:rsidR="00B50FF1" w:rsidRDefault="00B50FF1"/>
        </w:tc>
        <w:tc>
          <w:tcPr>
            <w:tcW w:w="1412" w:type="dxa"/>
            <w:tcBorders>
              <w:bottom w:val="single" w:sz="8" w:space="0" w:color="000000"/>
              <w:right w:val="single" w:sz="8" w:space="0" w:color="000000"/>
            </w:tcBorders>
            <w:tcMar>
              <w:top w:w="15" w:type="dxa"/>
              <w:left w:w="15" w:type="dxa"/>
              <w:bottom w:w="15" w:type="dxa"/>
              <w:right w:w="15" w:type="dxa"/>
            </w:tcMar>
          </w:tcPr>
          <w:p w14:paraId="119F0062" w14:textId="77777777" w:rsidR="00B50FF1" w:rsidRDefault="00B50FF1"/>
        </w:tc>
        <w:tc>
          <w:tcPr>
            <w:tcW w:w="1412" w:type="dxa"/>
            <w:tcBorders>
              <w:bottom w:val="single" w:sz="8" w:space="0" w:color="000000"/>
              <w:right w:val="single" w:sz="8" w:space="0" w:color="000000"/>
            </w:tcBorders>
            <w:tcMar>
              <w:top w:w="15" w:type="dxa"/>
              <w:left w:w="15" w:type="dxa"/>
              <w:bottom w:w="15" w:type="dxa"/>
              <w:right w:w="15" w:type="dxa"/>
            </w:tcMar>
          </w:tcPr>
          <w:p w14:paraId="1BDE707E" w14:textId="77777777" w:rsidR="00B50FF1" w:rsidRDefault="00B50FF1"/>
        </w:tc>
        <w:tc>
          <w:tcPr>
            <w:tcW w:w="1244" w:type="dxa"/>
            <w:tcBorders>
              <w:bottom w:val="single" w:sz="8" w:space="0" w:color="000000"/>
              <w:right w:val="single" w:sz="8" w:space="0" w:color="000000"/>
            </w:tcBorders>
            <w:tcMar>
              <w:top w:w="15" w:type="dxa"/>
              <w:left w:w="15" w:type="dxa"/>
              <w:bottom w:w="15" w:type="dxa"/>
              <w:right w:w="15" w:type="dxa"/>
            </w:tcMar>
          </w:tcPr>
          <w:p w14:paraId="3F8E50CA" w14:textId="77777777" w:rsidR="00B50FF1" w:rsidRDefault="00B50FF1"/>
        </w:tc>
        <w:tc>
          <w:tcPr>
            <w:tcW w:w="1754" w:type="dxa"/>
            <w:tcBorders>
              <w:bottom w:val="single" w:sz="8" w:space="0" w:color="000000"/>
              <w:right w:val="single" w:sz="8" w:space="0" w:color="000000"/>
            </w:tcBorders>
            <w:tcMar>
              <w:top w:w="15" w:type="dxa"/>
              <w:left w:w="15" w:type="dxa"/>
              <w:bottom w:w="15" w:type="dxa"/>
              <w:right w:w="15" w:type="dxa"/>
            </w:tcMar>
          </w:tcPr>
          <w:p w14:paraId="51BE2601" w14:textId="77777777" w:rsidR="00B50FF1" w:rsidRDefault="00B50FF1"/>
        </w:tc>
        <w:tc>
          <w:tcPr>
            <w:tcW w:w="1724" w:type="dxa"/>
            <w:tcBorders>
              <w:bottom w:val="single" w:sz="8" w:space="0" w:color="000000"/>
              <w:right w:val="single" w:sz="8" w:space="0" w:color="000000"/>
            </w:tcBorders>
            <w:tcMar>
              <w:top w:w="15" w:type="dxa"/>
              <w:left w:w="15" w:type="dxa"/>
              <w:bottom w:w="15" w:type="dxa"/>
              <w:right w:w="15" w:type="dxa"/>
            </w:tcMar>
          </w:tcPr>
          <w:p w14:paraId="06C4DF4A" w14:textId="77777777" w:rsidR="00B50FF1" w:rsidRDefault="00B50FF1"/>
        </w:tc>
        <w:tc>
          <w:tcPr>
            <w:tcW w:w="1330" w:type="dxa"/>
            <w:tcBorders>
              <w:bottom w:val="single" w:sz="8" w:space="0" w:color="000000"/>
              <w:right w:val="single" w:sz="8" w:space="0" w:color="000000"/>
            </w:tcBorders>
            <w:tcMar>
              <w:top w:w="15" w:type="dxa"/>
              <w:left w:w="15" w:type="dxa"/>
              <w:bottom w:w="15" w:type="dxa"/>
              <w:right w:w="15" w:type="dxa"/>
            </w:tcMar>
          </w:tcPr>
          <w:p w14:paraId="49B6D513" w14:textId="77777777" w:rsidR="00B50FF1" w:rsidRDefault="00B50FF1"/>
        </w:tc>
        <w:tc>
          <w:tcPr>
            <w:tcW w:w="1021" w:type="dxa"/>
            <w:tcBorders>
              <w:bottom w:val="single" w:sz="8" w:space="0" w:color="000000"/>
              <w:right w:val="single" w:sz="8" w:space="0" w:color="000000"/>
            </w:tcBorders>
            <w:tcMar>
              <w:top w:w="15" w:type="dxa"/>
              <w:left w:w="15" w:type="dxa"/>
              <w:bottom w:w="15" w:type="dxa"/>
              <w:right w:w="15" w:type="dxa"/>
            </w:tcMar>
          </w:tcPr>
          <w:p w14:paraId="061926C7" w14:textId="77777777" w:rsidR="00B50FF1" w:rsidRDefault="00B50FF1"/>
        </w:tc>
      </w:tr>
      <w:tr w:rsidR="00B50FF1" w14:paraId="52D8CA03" w14:textId="77777777">
        <w:trPr>
          <w:trHeight w:val="45"/>
          <w:tblCellSpacing w:w="0" w:type="auto"/>
        </w:trPr>
        <w:tc>
          <w:tcPr>
            <w:tcW w:w="443" w:type="dxa"/>
            <w:tcBorders>
              <w:bottom w:val="single" w:sz="8" w:space="0" w:color="000000"/>
              <w:right w:val="single" w:sz="8" w:space="0" w:color="000000"/>
            </w:tcBorders>
            <w:tcMar>
              <w:top w:w="15" w:type="dxa"/>
              <w:left w:w="15" w:type="dxa"/>
              <w:bottom w:w="15" w:type="dxa"/>
              <w:right w:w="15" w:type="dxa"/>
            </w:tcMar>
          </w:tcPr>
          <w:p w14:paraId="7DB76347" w14:textId="77777777" w:rsidR="00B50FF1" w:rsidRDefault="00000000">
            <w:pPr>
              <w:spacing w:before="25" w:after="0"/>
              <w:ind w:left="106"/>
              <w:jc w:val="both"/>
            </w:pPr>
            <w:r>
              <w:rPr>
                <w:color w:val="000000"/>
              </w:rPr>
              <w:t>4</w:t>
            </w:r>
          </w:p>
        </w:tc>
        <w:tc>
          <w:tcPr>
            <w:tcW w:w="1297" w:type="dxa"/>
            <w:tcBorders>
              <w:bottom w:val="single" w:sz="8" w:space="0" w:color="000000"/>
              <w:right w:val="single" w:sz="8" w:space="0" w:color="000000"/>
            </w:tcBorders>
            <w:tcMar>
              <w:top w:w="15" w:type="dxa"/>
              <w:left w:w="15" w:type="dxa"/>
              <w:bottom w:w="15" w:type="dxa"/>
              <w:right w:w="15" w:type="dxa"/>
            </w:tcMar>
          </w:tcPr>
          <w:p w14:paraId="7F68A1CF" w14:textId="77777777" w:rsidR="00B50FF1" w:rsidRDefault="00B50FF1"/>
        </w:tc>
        <w:tc>
          <w:tcPr>
            <w:tcW w:w="1339" w:type="dxa"/>
            <w:tcBorders>
              <w:bottom w:val="single" w:sz="8" w:space="0" w:color="000000"/>
              <w:right w:val="single" w:sz="8" w:space="0" w:color="000000"/>
            </w:tcBorders>
            <w:tcMar>
              <w:top w:w="15" w:type="dxa"/>
              <w:left w:w="15" w:type="dxa"/>
              <w:bottom w:w="15" w:type="dxa"/>
              <w:right w:w="15" w:type="dxa"/>
            </w:tcMar>
          </w:tcPr>
          <w:p w14:paraId="6C148EB0" w14:textId="77777777" w:rsidR="00B50FF1" w:rsidRDefault="00B50FF1"/>
        </w:tc>
        <w:tc>
          <w:tcPr>
            <w:tcW w:w="1318" w:type="dxa"/>
            <w:tcBorders>
              <w:bottom w:val="single" w:sz="8" w:space="0" w:color="000000"/>
              <w:right w:val="single" w:sz="8" w:space="0" w:color="000000"/>
            </w:tcBorders>
            <w:tcMar>
              <w:top w:w="15" w:type="dxa"/>
              <w:left w:w="15" w:type="dxa"/>
              <w:bottom w:w="15" w:type="dxa"/>
              <w:right w:w="15" w:type="dxa"/>
            </w:tcMar>
          </w:tcPr>
          <w:p w14:paraId="6BB2E5F4" w14:textId="77777777" w:rsidR="00B50FF1" w:rsidRDefault="00B50FF1"/>
        </w:tc>
        <w:tc>
          <w:tcPr>
            <w:tcW w:w="1412" w:type="dxa"/>
            <w:tcBorders>
              <w:bottom w:val="single" w:sz="8" w:space="0" w:color="000000"/>
              <w:right w:val="single" w:sz="8" w:space="0" w:color="000000"/>
            </w:tcBorders>
            <w:tcMar>
              <w:top w:w="15" w:type="dxa"/>
              <w:left w:w="15" w:type="dxa"/>
              <w:bottom w:w="15" w:type="dxa"/>
              <w:right w:w="15" w:type="dxa"/>
            </w:tcMar>
          </w:tcPr>
          <w:p w14:paraId="492CB0C2" w14:textId="77777777" w:rsidR="00B50FF1" w:rsidRDefault="00B50FF1"/>
        </w:tc>
        <w:tc>
          <w:tcPr>
            <w:tcW w:w="1412" w:type="dxa"/>
            <w:tcBorders>
              <w:bottom w:val="single" w:sz="8" w:space="0" w:color="000000"/>
              <w:right w:val="single" w:sz="8" w:space="0" w:color="000000"/>
            </w:tcBorders>
            <w:tcMar>
              <w:top w:w="15" w:type="dxa"/>
              <w:left w:w="15" w:type="dxa"/>
              <w:bottom w:w="15" w:type="dxa"/>
              <w:right w:w="15" w:type="dxa"/>
            </w:tcMar>
          </w:tcPr>
          <w:p w14:paraId="5285EAB3" w14:textId="77777777" w:rsidR="00B50FF1" w:rsidRDefault="00B50FF1"/>
        </w:tc>
        <w:tc>
          <w:tcPr>
            <w:tcW w:w="1244" w:type="dxa"/>
            <w:tcBorders>
              <w:bottom w:val="single" w:sz="8" w:space="0" w:color="000000"/>
              <w:right w:val="single" w:sz="8" w:space="0" w:color="000000"/>
            </w:tcBorders>
            <w:tcMar>
              <w:top w:w="15" w:type="dxa"/>
              <w:left w:w="15" w:type="dxa"/>
              <w:bottom w:w="15" w:type="dxa"/>
              <w:right w:w="15" w:type="dxa"/>
            </w:tcMar>
          </w:tcPr>
          <w:p w14:paraId="7689C844" w14:textId="77777777" w:rsidR="00B50FF1" w:rsidRDefault="00B50FF1"/>
        </w:tc>
        <w:tc>
          <w:tcPr>
            <w:tcW w:w="1754" w:type="dxa"/>
            <w:tcBorders>
              <w:bottom w:val="single" w:sz="8" w:space="0" w:color="000000"/>
              <w:right w:val="single" w:sz="8" w:space="0" w:color="000000"/>
            </w:tcBorders>
            <w:tcMar>
              <w:top w:w="15" w:type="dxa"/>
              <w:left w:w="15" w:type="dxa"/>
              <w:bottom w:w="15" w:type="dxa"/>
              <w:right w:w="15" w:type="dxa"/>
            </w:tcMar>
          </w:tcPr>
          <w:p w14:paraId="1ED4C07B" w14:textId="77777777" w:rsidR="00B50FF1" w:rsidRDefault="00B50FF1"/>
        </w:tc>
        <w:tc>
          <w:tcPr>
            <w:tcW w:w="1724" w:type="dxa"/>
            <w:tcBorders>
              <w:bottom w:val="single" w:sz="8" w:space="0" w:color="000000"/>
              <w:right w:val="single" w:sz="8" w:space="0" w:color="000000"/>
            </w:tcBorders>
            <w:tcMar>
              <w:top w:w="15" w:type="dxa"/>
              <w:left w:w="15" w:type="dxa"/>
              <w:bottom w:w="15" w:type="dxa"/>
              <w:right w:w="15" w:type="dxa"/>
            </w:tcMar>
          </w:tcPr>
          <w:p w14:paraId="62E8F830" w14:textId="77777777" w:rsidR="00B50FF1" w:rsidRDefault="00B50FF1"/>
        </w:tc>
        <w:tc>
          <w:tcPr>
            <w:tcW w:w="1330" w:type="dxa"/>
            <w:tcBorders>
              <w:bottom w:val="single" w:sz="8" w:space="0" w:color="000000"/>
              <w:right w:val="single" w:sz="8" w:space="0" w:color="000000"/>
            </w:tcBorders>
            <w:tcMar>
              <w:top w:w="15" w:type="dxa"/>
              <w:left w:w="15" w:type="dxa"/>
              <w:bottom w:w="15" w:type="dxa"/>
              <w:right w:w="15" w:type="dxa"/>
            </w:tcMar>
          </w:tcPr>
          <w:p w14:paraId="1E862A8C" w14:textId="77777777" w:rsidR="00B50FF1" w:rsidRDefault="00B50FF1"/>
        </w:tc>
        <w:tc>
          <w:tcPr>
            <w:tcW w:w="1021" w:type="dxa"/>
            <w:tcBorders>
              <w:bottom w:val="single" w:sz="8" w:space="0" w:color="000000"/>
              <w:right w:val="single" w:sz="8" w:space="0" w:color="000000"/>
            </w:tcBorders>
            <w:tcMar>
              <w:top w:w="15" w:type="dxa"/>
              <w:left w:w="15" w:type="dxa"/>
              <w:bottom w:w="15" w:type="dxa"/>
              <w:right w:w="15" w:type="dxa"/>
            </w:tcMar>
          </w:tcPr>
          <w:p w14:paraId="1C1AFFEC" w14:textId="77777777" w:rsidR="00B50FF1" w:rsidRDefault="00B50FF1"/>
        </w:tc>
      </w:tr>
      <w:tr w:rsidR="00B50FF1" w14:paraId="2CEC3873" w14:textId="77777777">
        <w:trPr>
          <w:trHeight w:val="45"/>
          <w:tblCellSpacing w:w="0" w:type="auto"/>
        </w:trPr>
        <w:tc>
          <w:tcPr>
            <w:tcW w:w="443" w:type="dxa"/>
            <w:tcBorders>
              <w:bottom w:val="single" w:sz="8" w:space="0" w:color="000000"/>
              <w:right w:val="single" w:sz="8" w:space="0" w:color="000000"/>
            </w:tcBorders>
            <w:tcMar>
              <w:top w:w="15" w:type="dxa"/>
              <w:left w:w="15" w:type="dxa"/>
              <w:bottom w:w="15" w:type="dxa"/>
              <w:right w:w="15" w:type="dxa"/>
            </w:tcMar>
          </w:tcPr>
          <w:p w14:paraId="61CAC7A7" w14:textId="77777777" w:rsidR="00B50FF1" w:rsidRDefault="00000000">
            <w:pPr>
              <w:spacing w:before="25" w:after="0"/>
              <w:ind w:left="106"/>
              <w:jc w:val="both"/>
            </w:pPr>
            <w:r>
              <w:rPr>
                <w:color w:val="000000"/>
              </w:rPr>
              <w:t>5</w:t>
            </w:r>
          </w:p>
        </w:tc>
        <w:tc>
          <w:tcPr>
            <w:tcW w:w="1297" w:type="dxa"/>
            <w:tcBorders>
              <w:bottom w:val="single" w:sz="8" w:space="0" w:color="000000"/>
              <w:right w:val="single" w:sz="8" w:space="0" w:color="000000"/>
            </w:tcBorders>
            <w:tcMar>
              <w:top w:w="15" w:type="dxa"/>
              <w:left w:w="15" w:type="dxa"/>
              <w:bottom w:w="15" w:type="dxa"/>
              <w:right w:w="15" w:type="dxa"/>
            </w:tcMar>
          </w:tcPr>
          <w:p w14:paraId="3B5A4775" w14:textId="77777777" w:rsidR="00B50FF1" w:rsidRDefault="00B50FF1"/>
        </w:tc>
        <w:tc>
          <w:tcPr>
            <w:tcW w:w="1339" w:type="dxa"/>
            <w:tcBorders>
              <w:bottom w:val="single" w:sz="8" w:space="0" w:color="000000"/>
              <w:right w:val="single" w:sz="8" w:space="0" w:color="000000"/>
            </w:tcBorders>
            <w:tcMar>
              <w:top w:w="15" w:type="dxa"/>
              <w:left w:w="15" w:type="dxa"/>
              <w:bottom w:w="15" w:type="dxa"/>
              <w:right w:w="15" w:type="dxa"/>
            </w:tcMar>
          </w:tcPr>
          <w:p w14:paraId="11741BAA" w14:textId="77777777" w:rsidR="00B50FF1" w:rsidRDefault="00B50FF1"/>
        </w:tc>
        <w:tc>
          <w:tcPr>
            <w:tcW w:w="1318" w:type="dxa"/>
            <w:tcBorders>
              <w:bottom w:val="single" w:sz="8" w:space="0" w:color="000000"/>
              <w:right w:val="single" w:sz="8" w:space="0" w:color="000000"/>
            </w:tcBorders>
            <w:tcMar>
              <w:top w:w="15" w:type="dxa"/>
              <w:left w:w="15" w:type="dxa"/>
              <w:bottom w:w="15" w:type="dxa"/>
              <w:right w:w="15" w:type="dxa"/>
            </w:tcMar>
          </w:tcPr>
          <w:p w14:paraId="2E55F92A" w14:textId="77777777" w:rsidR="00B50FF1" w:rsidRDefault="00B50FF1"/>
        </w:tc>
        <w:tc>
          <w:tcPr>
            <w:tcW w:w="1412" w:type="dxa"/>
            <w:tcBorders>
              <w:bottom w:val="single" w:sz="8" w:space="0" w:color="000000"/>
              <w:right w:val="single" w:sz="8" w:space="0" w:color="000000"/>
            </w:tcBorders>
            <w:tcMar>
              <w:top w:w="15" w:type="dxa"/>
              <w:left w:w="15" w:type="dxa"/>
              <w:bottom w:w="15" w:type="dxa"/>
              <w:right w:w="15" w:type="dxa"/>
            </w:tcMar>
          </w:tcPr>
          <w:p w14:paraId="334480C6" w14:textId="77777777" w:rsidR="00B50FF1" w:rsidRDefault="00B50FF1"/>
        </w:tc>
        <w:tc>
          <w:tcPr>
            <w:tcW w:w="1412" w:type="dxa"/>
            <w:tcBorders>
              <w:bottom w:val="single" w:sz="8" w:space="0" w:color="000000"/>
              <w:right w:val="single" w:sz="8" w:space="0" w:color="000000"/>
            </w:tcBorders>
            <w:tcMar>
              <w:top w:w="15" w:type="dxa"/>
              <w:left w:w="15" w:type="dxa"/>
              <w:bottom w:w="15" w:type="dxa"/>
              <w:right w:w="15" w:type="dxa"/>
            </w:tcMar>
          </w:tcPr>
          <w:p w14:paraId="660CEE77" w14:textId="77777777" w:rsidR="00B50FF1" w:rsidRDefault="00B50FF1"/>
        </w:tc>
        <w:tc>
          <w:tcPr>
            <w:tcW w:w="1244" w:type="dxa"/>
            <w:tcBorders>
              <w:bottom w:val="single" w:sz="8" w:space="0" w:color="000000"/>
              <w:right w:val="single" w:sz="8" w:space="0" w:color="000000"/>
            </w:tcBorders>
            <w:tcMar>
              <w:top w:w="15" w:type="dxa"/>
              <w:left w:w="15" w:type="dxa"/>
              <w:bottom w:w="15" w:type="dxa"/>
              <w:right w:w="15" w:type="dxa"/>
            </w:tcMar>
          </w:tcPr>
          <w:p w14:paraId="19253076" w14:textId="77777777" w:rsidR="00B50FF1" w:rsidRDefault="00B50FF1"/>
        </w:tc>
        <w:tc>
          <w:tcPr>
            <w:tcW w:w="1754" w:type="dxa"/>
            <w:tcBorders>
              <w:bottom w:val="single" w:sz="8" w:space="0" w:color="000000"/>
              <w:right w:val="single" w:sz="8" w:space="0" w:color="000000"/>
            </w:tcBorders>
            <w:tcMar>
              <w:top w:w="15" w:type="dxa"/>
              <w:left w:w="15" w:type="dxa"/>
              <w:bottom w:w="15" w:type="dxa"/>
              <w:right w:w="15" w:type="dxa"/>
            </w:tcMar>
          </w:tcPr>
          <w:p w14:paraId="42C0E18E" w14:textId="77777777" w:rsidR="00B50FF1" w:rsidRDefault="00B50FF1"/>
        </w:tc>
        <w:tc>
          <w:tcPr>
            <w:tcW w:w="1724" w:type="dxa"/>
            <w:tcBorders>
              <w:bottom w:val="single" w:sz="8" w:space="0" w:color="000000"/>
              <w:right w:val="single" w:sz="8" w:space="0" w:color="000000"/>
            </w:tcBorders>
            <w:tcMar>
              <w:top w:w="15" w:type="dxa"/>
              <w:left w:w="15" w:type="dxa"/>
              <w:bottom w:w="15" w:type="dxa"/>
              <w:right w:w="15" w:type="dxa"/>
            </w:tcMar>
          </w:tcPr>
          <w:p w14:paraId="7C99D162" w14:textId="77777777" w:rsidR="00B50FF1" w:rsidRDefault="00B50FF1"/>
        </w:tc>
        <w:tc>
          <w:tcPr>
            <w:tcW w:w="1330" w:type="dxa"/>
            <w:tcBorders>
              <w:bottom w:val="single" w:sz="8" w:space="0" w:color="000000"/>
              <w:right w:val="single" w:sz="8" w:space="0" w:color="000000"/>
            </w:tcBorders>
            <w:tcMar>
              <w:top w:w="15" w:type="dxa"/>
              <w:left w:w="15" w:type="dxa"/>
              <w:bottom w:w="15" w:type="dxa"/>
              <w:right w:w="15" w:type="dxa"/>
            </w:tcMar>
          </w:tcPr>
          <w:p w14:paraId="3402A3C6" w14:textId="77777777" w:rsidR="00B50FF1" w:rsidRDefault="00B50FF1"/>
        </w:tc>
        <w:tc>
          <w:tcPr>
            <w:tcW w:w="1021" w:type="dxa"/>
            <w:tcBorders>
              <w:bottom w:val="single" w:sz="8" w:space="0" w:color="000000"/>
              <w:right w:val="single" w:sz="8" w:space="0" w:color="000000"/>
            </w:tcBorders>
            <w:tcMar>
              <w:top w:w="15" w:type="dxa"/>
              <w:left w:w="15" w:type="dxa"/>
              <w:bottom w:w="15" w:type="dxa"/>
              <w:right w:w="15" w:type="dxa"/>
            </w:tcMar>
          </w:tcPr>
          <w:p w14:paraId="6451B07B" w14:textId="77777777" w:rsidR="00B50FF1" w:rsidRDefault="00B50FF1"/>
        </w:tc>
      </w:tr>
      <w:tr w:rsidR="00B50FF1" w14:paraId="39D0DB19" w14:textId="77777777">
        <w:trPr>
          <w:trHeight w:val="45"/>
          <w:tblCellSpacing w:w="0" w:type="auto"/>
        </w:trPr>
        <w:tc>
          <w:tcPr>
            <w:tcW w:w="443" w:type="dxa"/>
            <w:tcBorders>
              <w:bottom w:val="single" w:sz="8" w:space="0" w:color="000000"/>
              <w:right w:val="single" w:sz="8" w:space="0" w:color="000000"/>
            </w:tcBorders>
            <w:tcMar>
              <w:top w:w="15" w:type="dxa"/>
              <w:left w:w="15" w:type="dxa"/>
              <w:bottom w:w="15" w:type="dxa"/>
              <w:right w:w="15" w:type="dxa"/>
            </w:tcMar>
          </w:tcPr>
          <w:p w14:paraId="7D3E5E7A" w14:textId="77777777" w:rsidR="00B50FF1" w:rsidRDefault="00000000">
            <w:pPr>
              <w:spacing w:before="25" w:after="0"/>
              <w:ind w:left="106"/>
              <w:jc w:val="both"/>
            </w:pPr>
            <w:r>
              <w:rPr>
                <w:color w:val="000000"/>
              </w:rPr>
              <w:t>6</w:t>
            </w:r>
          </w:p>
        </w:tc>
        <w:tc>
          <w:tcPr>
            <w:tcW w:w="1297" w:type="dxa"/>
            <w:tcBorders>
              <w:bottom w:val="single" w:sz="8" w:space="0" w:color="000000"/>
              <w:right w:val="single" w:sz="8" w:space="0" w:color="000000"/>
            </w:tcBorders>
            <w:tcMar>
              <w:top w:w="15" w:type="dxa"/>
              <w:left w:w="15" w:type="dxa"/>
              <w:bottom w:w="15" w:type="dxa"/>
              <w:right w:w="15" w:type="dxa"/>
            </w:tcMar>
          </w:tcPr>
          <w:p w14:paraId="5CBB7231" w14:textId="77777777" w:rsidR="00B50FF1" w:rsidRDefault="00B50FF1"/>
        </w:tc>
        <w:tc>
          <w:tcPr>
            <w:tcW w:w="1339" w:type="dxa"/>
            <w:tcBorders>
              <w:bottom w:val="single" w:sz="8" w:space="0" w:color="000000"/>
              <w:right w:val="single" w:sz="8" w:space="0" w:color="000000"/>
            </w:tcBorders>
            <w:tcMar>
              <w:top w:w="15" w:type="dxa"/>
              <w:left w:w="15" w:type="dxa"/>
              <w:bottom w:w="15" w:type="dxa"/>
              <w:right w:w="15" w:type="dxa"/>
            </w:tcMar>
          </w:tcPr>
          <w:p w14:paraId="1E18B604" w14:textId="77777777" w:rsidR="00B50FF1" w:rsidRDefault="00B50FF1"/>
        </w:tc>
        <w:tc>
          <w:tcPr>
            <w:tcW w:w="1318" w:type="dxa"/>
            <w:tcBorders>
              <w:bottom w:val="single" w:sz="8" w:space="0" w:color="000000"/>
              <w:right w:val="single" w:sz="8" w:space="0" w:color="000000"/>
            </w:tcBorders>
            <w:tcMar>
              <w:top w:w="15" w:type="dxa"/>
              <w:left w:w="15" w:type="dxa"/>
              <w:bottom w:w="15" w:type="dxa"/>
              <w:right w:w="15" w:type="dxa"/>
            </w:tcMar>
          </w:tcPr>
          <w:p w14:paraId="350B86BA" w14:textId="77777777" w:rsidR="00B50FF1" w:rsidRDefault="00B50FF1"/>
        </w:tc>
        <w:tc>
          <w:tcPr>
            <w:tcW w:w="1412" w:type="dxa"/>
            <w:tcBorders>
              <w:bottom w:val="single" w:sz="8" w:space="0" w:color="000000"/>
              <w:right w:val="single" w:sz="8" w:space="0" w:color="000000"/>
            </w:tcBorders>
            <w:tcMar>
              <w:top w:w="15" w:type="dxa"/>
              <w:left w:w="15" w:type="dxa"/>
              <w:bottom w:w="15" w:type="dxa"/>
              <w:right w:w="15" w:type="dxa"/>
            </w:tcMar>
          </w:tcPr>
          <w:p w14:paraId="163C6E28" w14:textId="77777777" w:rsidR="00B50FF1" w:rsidRDefault="00B50FF1"/>
        </w:tc>
        <w:tc>
          <w:tcPr>
            <w:tcW w:w="1412" w:type="dxa"/>
            <w:tcBorders>
              <w:bottom w:val="single" w:sz="8" w:space="0" w:color="000000"/>
              <w:right w:val="single" w:sz="8" w:space="0" w:color="000000"/>
            </w:tcBorders>
            <w:tcMar>
              <w:top w:w="15" w:type="dxa"/>
              <w:left w:w="15" w:type="dxa"/>
              <w:bottom w:w="15" w:type="dxa"/>
              <w:right w:w="15" w:type="dxa"/>
            </w:tcMar>
          </w:tcPr>
          <w:p w14:paraId="275AAD2E" w14:textId="77777777" w:rsidR="00B50FF1" w:rsidRDefault="00B50FF1"/>
        </w:tc>
        <w:tc>
          <w:tcPr>
            <w:tcW w:w="1244" w:type="dxa"/>
            <w:tcBorders>
              <w:bottom w:val="single" w:sz="8" w:space="0" w:color="000000"/>
              <w:right w:val="single" w:sz="8" w:space="0" w:color="000000"/>
            </w:tcBorders>
            <w:tcMar>
              <w:top w:w="15" w:type="dxa"/>
              <w:left w:w="15" w:type="dxa"/>
              <w:bottom w:w="15" w:type="dxa"/>
              <w:right w:w="15" w:type="dxa"/>
            </w:tcMar>
          </w:tcPr>
          <w:p w14:paraId="5CB27D79" w14:textId="77777777" w:rsidR="00B50FF1" w:rsidRDefault="00B50FF1"/>
        </w:tc>
        <w:tc>
          <w:tcPr>
            <w:tcW w:w="1754" w:type="dxa"/>
            <w:tcBorders>
              <w:bottom w:val="single" w:sz="8" w:space="0" w:color="000000"/>
              <w:right w:val="single" w:sz="8" w:space="0" w:color="000000"/>
            </w:tcBorders>
            <w:tcMar>
              <w:top w:w="15" w:type="dxa"/>
              <w:left w:w="15" w:type="dxa"/>
              <w:bottom w:w="15" w:type="dxa"/>
              <w:right w:w="15" w:type="dxa"/>
            </w:tcMar>
          </w:tcPr>
          <w:p w14:paraId="46847AE6" w14:textId="77777777" w:rsidR="00B50FF1" w:rsidRDefault="00B50FF1"/>
        </w:tc>
        <w:tc>
          <w:tcPr>
            <w:tcW w:w="1724" w:type="dxa"/>
            <w:tcBorders>
              <w:bottom w:val="single" w:sz="8" w:space="0" w:color="000000"/>
              <w:right w:val="single" w:sz="8" w:space="0" w:color="000000"/>
            </w:tcBorders>
            <w:tcMar>
              <w:top w:w="15" w:type="dxa"/>
              <w:left w:w="15" w:type="dxa"/>
              <w:bottom w:w="15" w:type="dxa"/>
              <w:right w:w="15" w:type="dxa"/>
            </w:tcMar>
          </w:tcPr>
          <w:p w14:paraId="636BB1A1" w14:textId="77777777" w:rsidR="00B50FF1" w:rsidRDefault="00B50FF1"/>
        </w:tc>
        <w:tc>
          <w:tcPr>
            <w:tcW w:w="1330" w:type="dxa"/>
            <w:tcBorders>
              <w:bottom w:val="single" w:sz="8" w:space="0" w:color="000000"/>
              <w:right w:val="single" w:sz="8" w:space="0" w:color="000000"/>
            </w:tcBorders>
            <w:tcMar>
              <w:top w:w="15" w:type="dxa"/>
              <w:left w:w="15" w:type="dxa"/>
              <w:bottom w:w="15" w:type="dxa"/>
              <w:right w:w="15" w:type="dxa"/>
            </w:tcMar>
          </w:tcPr>
          <w:p w14:paraId="358A52CB" w14:textId="77777777" w:rsidR="00B50FF1" w:rsidRDefault="00B50FF1"/>
        </w:tc>
        <w:tc>
          <w:tcPr>
            <w:tcW w:w="1021" w:type="dxa"/>
            <w:tcBorders>
              <w:bottom w:val="single" w:sz="8" w:space="0" w:color="000000"/>
              <w:right w:val="single" w:sz="8" w:space="0" w:color="000000"/>
            </w:tcBorders>
            <w:tcMar>
              <w:top w:w="15" w:type="dxa"/>
              <w:left w:w="15" w:type="dxa"/>
              <w:bottom w:w="15" w:type="dxa"/>
              <w:right w:w="15" w:type="dxa"/>
            </w:tcMar>
          </w:tcPr>
          <w:p w14:paraId="1696FF67" w14:textId="77777777" w:rsidR="00B50FF1" w:rsidRDefault="00B50FF1"/>
        </w:tc>
      </w:tr>
      <w:tr w:rsidR="00B50FF1" w14:paraId="495BFD8D" w14:textId="77777777">
        <w:trPr>
          <w:trHeight w:val="45"/>
          <w:tblCellSpacing w:w="0" w:type="auto"/>
        </w:trPr>
        <w:tc>
          <w:tcPr>
            <w:tcW w:w="443" w:type="dxa"/>
            <w:tcBorders>
              <w:bottom w:val="single" w:sz="8" w:space="0" w:color="000000"/>
              <w:right w:val="single" w:sz="8" w:space="0" w:color="000000"/>
            </w:tcBorders>
            <w:tcMar>
              <w:top w:w="15" w:type="dxa"/>
              <w:left w:w="15" w:type="dxa"/>
              <w:bottom w:w="15" w:type="dxa"/>
              <w:right w:w="15" w:type="dxa"/>
            </w:tcMar>
          </w:tcPr>
          <w:p w14:paraId="1C722F44" w14:textId="77777777" w:rsidR="00B50FF1" w:rsidRDefault="00000000">
            <w:pPr>
              <w:spacing w:before="25" w:after="0"/>
              <w:ind w:left="106"/>
              <w:jc w:val="both"/>
            </w:pPr>
            <w:r>
              <w:rPr>
                <w:color w:val="000000"/>
              </w:rPr>
              <w:t>7</w:t>
            </w:r>
          </w:p>
        </w:tc>
        <w:tc>
          <w:tcPr>
            <w:tcW w:w="1297" w:type="dxa"/>
            <w:tcBorders>
              <w:bottom w:val="single" w:sz="8" w:space="0" w:color="000000"/>
              <w:right w:val="single" w:sz="8" w:space="0" w:color="000000"/>
            </w:tcBorders>
            <w:tcMar>
              <w:top w:w="15" w:type="dxa"/>
              <w:left w:w="15" w:type="dxa"/>
              <w:bottom w:w="15" w:type="dxa"/>
              <w:right w:w="15" w:type="dxa"/>
            </w:tcMar>
          </w:tcPr>
          <w:p w14:paraId="638C0DBB" w14:textId="77777777" w:rsidR="00B50FF1" w:rsidRDefault="00B50FF1"/>
        </w:tc>
        <w:tc>
          <w:tcPr>
            <w:tcW w:w="1339" w:type="dxa"/>
            <w:tcBorders>
              <w:bottom w:val="single" w:sz="8" w:space="0" w:color="000000"/>
              <w:right w:val="single" w:sz="8" w:space="0" w:color="000000"/>
            </w:tcBorders>
            <w:tcMar>
              <w:top w:w="15" w:type="dxa"/>
              <w:left w:w="15" w:type="dxa"/>
              <w:bottom w:w="15" w:type="dxa"/>
              <w:right w:w="15" w:type="dxa"/>
            </w:tcMar>
          </w:tcPr>
          <w:p w14:paraId="0EF7AA76" w14:textId="77777777" w:rsidR="00B50FF1" w:rsidRDefault="00B50FF1"/>
        </w:tc>
        <w:tc>
          <w:tcPr>
            <w:tcW w:w="1318" w:type="dxa"/>
            <w:tcBorders>
              <w:bottom w:val="single" w:sz="8" w:space="0" w:color="000000"/>
              <w:right w:val="single" w:sz="8" w:space="0" w:color="000000"/>
            </w:tcBorders>
            <w:tcMar>
              <w:top w:w="15" w:type="dxa"/>
              <w:left w:w="15" w:type="dxa"/>
              <w:bottom w:w="15" w:type="dxa"/>
              <w:right w:w="15" w:type="dxa"/>
            </w:tcMar>
          </w:tcPr>
          <w:p w14:paraId="4E531714" w14:textId="77777777" w:rsidR="00B50FF1" w:rsidRDefault="00B50FF1"/>
        </w:tc>
        <w:tc>
          <w:tcPr>
            <w:tcW w:w="1412" w:type="dxa"/>
            <w:tcBorders>
              <w:bottom w:val="single" w:sz="8" w:space="0" w:color="000000"/>
              <w:right w:val="single" w:sz="8" w:space="0" w:color="000000"/>
            </w:tcBorders>
            <w:tcMar>
              <w:top w:w="15" w:type="dxa"/>
              <w:left w:w="15" w:type="dxa"/>
              <w:bottom w:w="15" w:type="dxa"/>
              <w:right w:w="15" w:type="dxa"/>
            </w:tcMar>
          </w:tcPr>
          <w:p w14:paraId="64A94C88" w14:textId="77777777" w:rsidR="00B50FF1" w:rsidRDefault="00B50FF1"/>
        </w:tc>
        <w:tc>
          <w:tcPr>
            <w:tcW w:w="1412" w:type="dxa"/>
            <w:tcBorders>
              <w:bottom w:val="single" w:sz="8" w:space="0" w:color="000000"/>
              <w:right w:val="single" w:sz="8" w:space="0" w:color="000000"/>
            </w:tcBorders>
            <w:tcMar>
              <w:top w:w="15" w:type="dxa"/>
              <w:left w:w="15" w:type="dxa"/>
              <w:bottom w:w="15" w:type="dxa"/>
              <w:right w:w="15" w:type="dxa"/>
            </w:tcMar>
          </w:tcPr>
          <w:p w14:paraId="4DE9D752" w14:textId="77777777" w:rsidR="00B50FF1" w:rsidRDefault="00B50FF1"/>
        </w:tc>
        <w:tc>
          <w:tcPr>
            <w:tcW w:w="1244" w:type="dxa"/>
            <w:tcBorders>
              <w:bottom w:val="single" w:sz="8" w:space="0" w:color="000000"/>
              <w:right w:val="single" w:sz="8" w:space="0" w:color="000000"/>
            </w:tcBorders>
            <w:tcMar>
              <w:top w:w="15" w:type="dxa"/>
              <w:left w:w="15" w:type="dxa"/>
              <w:bottom w:w="15" w:type="dxa"/>
              <w:right w:w="15" w:type="dxa"/>
            </w:tcMar>
          </w:tcPr>
          <w:p w14:paraId="1EF63D6E" w14:textId="77777777" w:rsidR="00B50FF1" w:rsidRDefault="00B50FF1"/>
        </w:tc>
        <w:tc>
          <w:tcPr>
            <w:tcW w:w="1754" w:type="dxa"/>
            <w:tcBorders>
              <w:bottom w:val="single" w:sz="8" w:space="0" w:color="000000"/>
              <w:right w:val="single" w:sz="8" w:space="0" w:color="000000"/>
            </w:tcBorders>
            <w:tcMar>
              <w:top w:w="15" w:type="dxa"/>
              <w:left w:w="15" w:type="dxa"/>
              <w:bottom w:w="15" w:type="dxa"/>
              <w:right w:w="15" w:type="dxa"/>
            </w:tcMar>
          </w:tcPr>
          <w:p w14:paraId="679F7A3A" w14:textId="77777777" w:rsidR="00B50FF1" w:rsidRDefault="00B50FF1"/>
        </w:tc>
        <w:tc>
          <w:tcPr>
            <w:tcW w:w="1724" w:type="dxa"/>
            <w:tcBorders>
              <w:bottom w:val="single" w:sz="8" w:space="0" w:color="000000"/>
              <w:right w:val="single" w:sz="8" w:space="0" w:color="000000"/>
            </w:tcBorders>
            <w:tcMar>
              <w:top w:w="15" w:type="dxa"/>
              <w:left w:w="15" w:type="dxa"/>
              <w:bottom w:w="15" w:type="dxa"/>
              <w:right w:w="15" w:type="dxa"/>
            </w:tcMar>
          </w:tcPr>
          <w:p w14:paraId="6C20F808" w14:textId="77777777" w:rsidR="00B50FF1" w:rsidRDefault="00B50FF1"/>
        </w:tc>
        <w:tc>
          <w:tcPr>
            <w:tcW w:w="1330" w:type="dxa"/>
            <w:tcBorders>
              <w:bottom w:val="single" w:sz="8" w:space="0" w:color="000000"/>
              <w:right w:val="single" w:sz="8" w:space="0" w:color="000000"/>
            </w:tcBorders>
            <w:tcMar>
              <w:top w:w="15" w:type="dxa"/>
              <w:left w:w="15" w:type="dxa"/>
              <w:bottom w:w="15" w:type="dxa"/>
              <w:right w:w="15" w:type="dxa"/>
            </w:tcMar>
          </w:tcPr>
          <w:p w14:paraId="47D83980" w14:textId="77777777" w:rsidR="00B50FF1" w:rsidRDefault="00B50FF1"/>
        </w:tc>
        <w:tc>
          <w:tcPr>
            <w:tcW w:w="1021" w:type="dxa"/>
            <w:tcBorders>
              <w:bottom w:val="single" w:sz="8" w:space="0" w:color="000000"/>
              <w:right w:val="single" w:sz="8" w:space="0" w:color="000000"/>
            </w:tcBorders>
            <w:tcMar>
              <w:top w:w="15" w:type="dxa"/>
              <w:left w:w="15" w:type="dxa"/>
              <w:bottom w:w="15" w:type="dxa"/>
              <w:right w:w="15" w:type="dxa"/>
            </w:tcMar>
          </w:tcPr>
          <w:p w14:paraId="4D22C13C" w14:textId="77777777" w:rsidR="00B50FF1" w:rsidRDefault="00B50FF1"/>
        </w:tc>
      </w:tr>
      <w:tr w:rsidR="00B50FF1" w14:paraId="449442DE" w14:textId="77777777">
        <w:trPr>
          <w:trHeight w:val="45"/>
          <w:tblCellSpacing w:w="0" w:type="auto"/>
        </w:trPr>
        <w:tc>
          <w:tcPr>
            <w:tcW w:w="443" w:type="dxa"/>
            <w:tcBorders>
              <w:bottom w:val="single" w:sz="8" w:space="0" w:color="000000"/>
              <w:right w:val="single" w:sz="8" w:space="0" w:color="000000"/>
            </w:tcBorders>
            <w:tcMar>
              <w:top w:w="15" w:type="dxa"/>
              <w:left w:w="15" w:type="dxa"/>
              <w:bottom w:w="15" w:type="dxa"/>
              <w:right w:w="15" w:type="dxa"/>
            </w:tcMar>
          </w:tcPr>
          <w:p w14:paraId="691AF37F" w14:textId="77777777" w:rsidR="00B50FF1" w:rsidRDefault="00B50FF1"/>
        </w:tc>
        <w:tc>
          <w:tcPr>
            <w:tcW w:w="1297" w:type="dxa"/>
            <w:tcBorders>
              <w:bottom w:val="single" w:sz="8" w:space="0" w:color="000000"/>
              <w:right w:val="single" w:sz="8" w:space="0" w:color="000000"/>
            </w:tcBorders>
            <w:tcMar>
              <w:top w:w="15" w:type="dxa"/>
              <w:left w:w="15" w:type="dxa"/>
              <w:bottom w:w="15" w:type="dxa"/>
              <w:right w:w="15" w:type="dxa"/>
            </w:tcMar>
          </w:tcPr>
          <w:p w14:paraId="49FC30D8" w14:textId="77777777" w:rsidR="00B50FF1" w:rsidRDefault="00B50FF1"/>
        </w:tc>
        <w:tc>
          <w:tcPr>
            <w:tcW w:w="1339" w:type="dxa"/>
            <w:tcBorders>
              <w:bottom w:val="single" w:sz="8" w:space="0" w:color="000000"/>
              <w:right w:val="single" w:sz="8" w:space="0" w:color="000000"/>
            </w:tcBorders>
            <w:tcMar>
              <w:top w:w="15" w:type="dxa"/>
              <w:left w:w="15" w:type="dxa"/>
              <w:bottom w:w="15" w:type="dxa"/>
              <w:right w:w="15" w:type="dxa"/>
            </w:tcMar>
          </w:tcPr>
          <w:p w14:paraId="6AEAA2E9" w14:textId="77777777" w:rsidR="00B50FF1" w:rsidRDefault="00B50FF1"/>
        </w:tc>
        <w:tc>
          <w:tcPr>
            <w:tcW w:w="1318" w:type="dxa"/>
            <w:tcBorders>
              <w:bottom w:val="single" w:sz="8" w:space="0" w:color="000000"/>
              <w:right w:val="single" w:sz="8" w:space="0" w:color="000000"/>
            </w:tcBorders>
            <w:tcMar>
              <w:top w:w="15" w:type="dxa"/>
              <w:left w:w="15" w:type="dxa"/>
              <w:bottom w:w="15" w:type="dxa"/>
              <w:right w:w="15" w:type="dxa"/>
            </w:tcMar>
          </w:tcPr>
          <w:p w14:paraId="4678B9AF" w14:textId="77777777" w:rsidR="00B50FF1" w:rsidRDefault="00B50FF1"/>
        </w:tc>
        <w:tc>
          <w:tcPr>
            <w:tcW w:w="1412" w:type="dxa"/>
            <w:tcBorders>
              <w:bottom w:val="single" w:sz="8" w:space="0" w:color="000000"/>
              <w:right w:val="single" w:sz="8" w:space="0" w:color="000000"/>
            </w:tcBorders>
            <w:tcMar>
              <w:top w:w="15" w:type="dxa"/>
              <w:left w:w="15" w:type="dxa"/>
              <w:bottom w:w="15" w:type="dxa"/>
              <w:right w:w="15" w:type="dxa"/>
            </w:tcMar>
          </w:tcPr>
          <w:p w14:paraId="20783DED" w14:textId="77777777" w:rsidR="00B50FF1" w:rsidRDefault="00B50FF1"/>
        </w:tc>
        <w:tc>
          <w:tcPr>
            <w:tcW w:w="1412" w:type="dxa"/>
            <w:tcBorders>
              <w:bottom w:val="single" w:sz="8" w:space="0" w:color="000000"/>
              <w:right w:val="single" w:sz="8" w:space="0" w:color="000000"/>
            </w:tcBorders>
            <w:tcMar>
              <w:top w:w="15" w:type="dxa"/>
              <w:left w:w="15" w:type="dxa"/>
              <w:bottom w:w="15" w:type="dxa"/>
              <w:right w:w="15" w:type="dxa"/>
            </w:tcMar>
          </w:tcPr>
          <w:p w14:paraId="3FEC6E49" w14:textId="77777777" w:rsidR="00B50FF1" w:rsidRDefault="00B50FF1"/>
        </w:tc>
        <w:tc>
          <w:tcPr>
            <w:tcW w:w="1244" w:type="dxa"/>
            <w:tcBorders>
              <w:bottom w:val="single" w:sz="8" w:space="0" w:color="000000"/>
              <w:right w:val="single" w:sz="8" w:space="0" w:color="000000"/>
            </w:tcBorders>
            <w:tcMar>
              <w:top w:w="15" w:type="dxa"/>
              <w:left w:w="15" w:type="dxa"/>
              <w:bottom w:w="15" w:type="dxa"/>
              <w:right w:w="15" w:type="dxa"/>
            </w:tcMar>
          </w:tcPr>
          <w:p w14:paraId="6C4FC168" w14:textId="77777777" w:rsidR="00B50FF1" w:rsidRDefault="00B50FF1"/>
        </w:tc>
        <w:tc>
          <w:tcPr>
            <w:tcW w:w="1754" w:type="dxa"/>
            <w:tcBorders>
              <w:bottom w:val="single" w:sz="8" w:space="0" w:color="000000"/>
              <w:right w:val="single" w:sz="8" w:space="0" w:color="000000"/>
            </w:tcBorders>
            <w:tcMar>
              <w:top w:w="15" w:type="dxa"/>
              <w:left w:w="15" w:type="dxa"/>
              <w:bottom w:w="15" w:type="dxa"/>
              <w:right w:w="15" w:type="dxa"/>
            </w:tcMar>
          </w:tcPr>
          <w:p w14:paraId="4ABB9948" w14:textId="77777777" w:rsidR="00B50FF1" w:rsidRDefault="00B50FF1"/>
        </w:tc>
        <w:tc>
          <w:tcPr>
            <w:tcW w:w="1724" w:type="dxa"/>
            <w:tcBorders>
              <w:bottom w:val="single" w:sz="8" w:space="0" w:color="000000"/>
              <w:right w:val="single" w:sz="8" w:space="0" w:color="000000"/>
            </w:tcBorders>
            <w:tcMar>
              <w:top w:w="15" w:type="dxa"/>
              <w:left w:w="15" w:type="dxa"/>
              <w:bottom w:w="15" w:type="dxa"/>
              <w:right w:w="15" w:type="dxa"/>
            </w:tcMar>
          </w:tcPr>
          <w:p w14:paraId="19F44B95" w14:textId="77777777" w:rsidR="00B50FF1" w:rsidRDefault="00B50FF1"/>
        </w:tc>
        <w:tc>
          <w:tcPr>
            <w:tcW w:w="1330" w:type="dxa"/>
            <w:tcBorders>
              <w:bottom w:val="single" w:sz="8" w:space="0" w:color="000000"/>
              <w:right w:val="single" w:sz="8" w:space="0" w:color="000000"/>
            </w:tcBorders>
            <w:tcMar>
              <w:top w:w="15" w:type="dxa"/>
              <w:left w:w="15" w:type="dxa"/>
              <w:bottom w:w="15" w:type="dxa"/>
              <w:right w:w="15" w:type="dxa"/>
            </w:tcMar>
          </w:tcPr>
          <w:p w14:paraId="4C04403C" w14:textId="77777777" w:rsidR="00B50FF1" w:rsidRDefault="00B50FF1"/>
        </w:tc>
        <w:tc>
          <w:tcPr>
            <w:tcW w:w="1021" w:type="dxa"/>
            <w:tcBorders>
              <w:bottom w:val="single" w:sz="8" w:space="0" w:color="000000"/>
              <w:right w:val="single" w:sz="8" w:space="0" w:color="000000"/>
            </w:tcBorders>
            <w:tcMar>
              <w:top w:w="15" w:type="dxa"/>
              <w:left w:w="15" w:type="dxa"/>
              <w:bottom w:w="15" w:type="dxa"/>
              <w:right w:w="15" w:type="dxa"/>
            </w:tcMar>
          </w:tcPr>
          <w:p w14:paraId="5A2124F9" w14:textId="77777777" w:rsidR="00B50FF1" w:rsidRDefault="00B50FF1"/>
        </w:tc>
      </w:tr>
    </w:tbl>
    <w:p w14:paraId="06D61365" w14:textId="77777777" w:rsidR="00B50FF1" w:rsidRDefault="00000000">
      <w:pPr>
        <w:spacing w:before="26" w:after="240"/>
        <w:ind w:left="373"/>
        <w:jc w:val="both"/>
      </w:pPr>
      <w:r>
        <w:rPr>
          <w:color w:val="000000"/>
        </w:rPr>
        <w:t>___</w:t>
      </w:r>
    </w:p>
    <w:p w14:paraId="5DB2CDE0" w14:textId="77777777" w:rsidR="00B50FF1" w:rsidRDefault="00000000">
      <w:pPr>
        <w:spacing w:before="26" w:after="240"/>
        <w:ind w:left="373"/>
        <w:jc w:val="both"/>
      </w:pPr>
      <w:r>
        <w:rPr>
          <w:color w:val="000000"/>
          <w:vertAlign w:val="superscript"/>
        </w:rPr>
        <w:t>*</w:t>
      </w:r>
      <w:r>
        <w:rPr>
          <w:color w:val="000000"/>
        </w:rPr>
        <w:t xml:space="preserve"> În </w:t>
      </w:r>
      <w:proofErr w:type="spellStart"/>
      <w:r>
        <w:rPr>
          <w:color w:val="000000"/>
        </w:rPr>
        <w:t>situaţia</w:t>
      </w:r>
      <w:proofErr w:type="spellEnd"/>
      <w:r>
        <w:rPr>
          <w:color w:val="000000"/>
        </w:rPr>
        <w:t xml:space="preserve"> în care avocatul exercită profesia ca asociat într-o societate profesională cu răspundere limitată ca urmare a întreruperii </w:t>
      </w:r>
      <w:proofErr w:type="spellStart"/>
      <w:r>
        <w:rPr>
          <w:color w:val="000000"/>
        </w:rPr>
        <w:t>activităţii</w:t>
      </w:r>
      <w:proofErr w:type="spellEnd"/>
      <w:r>
        <w:rPr>
          <w:color w:val="000000"/>
        </w:rPr>
        <w:t xml:space="preserve"> unei alte forme de exercitare a profesiei pe durata </w:t>
      </w:r>
      <w:proofErr w:type="spellStart"/>
      <w:r>
        <w:rPr>
          <w:color w:val="000000"/>
        </w:rPr>
        <w:t>existenţei</w:t>
      </w:r>
      <w:proofErr w:type="spellEnd"/>
      <w:r>
        <w:rPr>
          <w:color w:val="000000"/>
        </w:rPr>
        <w:t xml:space="preserve"> celei dintâi, se </w:t>
      </w:r>
      <w:proofErr w:type="spellStart"/>
      <w:r>
        <w:rPr>
          <w:color w:val="000000"/>
        </w:rPr>
        <w:t>menţionează</w:t>
      </w:r>
      <w:proofErr w:type="spellEnd"/>
      <w:r>
        <w:rPr>
          <w:color w:val="000000"/>
        </w:rPr>
        <w:t xml:space="preserve"> </w:t>
      </w:r>
      <w:proofErr w:type="spellStart"/>
      <w:r>
        <w:rPr>
          <w:color w:val="000000"/>
        </w:rPr>
        <w:t>şi</w:t>
      </w:r>
      <w:proofErr w:type="spellEnd"/>
      <w:r>
        <w:rPr>
          <w:color w:val="000000"/>
        </w:rPr>
        <w:t xml:space="preserve"> forma </w:t>
      </w:r>
      <w:proofErr w:type="spellStart"/>
      <w:r>
        <w:rPr>
          <w:color w:val="000000"/>
        </w:rPr>
        <w:t>iniţială</w:t>
      </w:r>
      <w:proofErr w:type="spellEnd"/>
      <w:r>
        <w:rPr>
          <w:color w:val="000000"/>
        </w:rPr>
        <w:t xml:space="preserve"> de exercitare a profesiei, </w:t>
      </w:r>
      <w:proofErr w:type="spellStart"/>
      <w:r>
        <w:rPr>
          <w:color w:val="000000"/>
        </w:rPr>
        <w:t>însoţită</w:t>
      </w:r>
      <w:proofErr w:type="spellEnd"/>
      <w:r>
        <w:rPr>
          <w:color w:val="000000"/>
        </w:rPr>
        <w:t xml:space="preserve"> de </w:t>
      </w:r>
      <w:proofErr w:type="spellStart"/>
      <w:r>
        <w:rPr>
          <w:color w:val="000000"/>
        </w:rPr>
        <w:t>menţiunea</w:t>
      </w:r>
      <w:proofErr w:type="spellEnd"/>
      <w:r>
        <w:rPr>
          <w:color w:val="000000"/>
        </w:rPr>
        <w:t xml:space="preserve"> "activitate întreruptă, activitatea se </w:t>
      </w:r>
      <w:proofErr w:type="spellStart"/>
      <w:r>
        <w:rPr>
          <w:color w:val="000000"/>
        </w:rPr>
        <w:t>desfăşoară</w:t>
      </w:r>
      <w:proofErr w:type="spellEnd"/>
      <w:r>
        <w:rPr>
          <w:color w:val="000000"/>
        </w:rPr>
        <w:t xml:space="preserve"> la ......... S.P.A.R.L."</w:t>
      </w:r>
    </w:p>
    <w:p w14:paraId="2F90EF74" w14:textId="77777777" w:rsidR="00B50FF1" w:rsidRDefault="00000000">
      <w:pPr>
        <w:spacing w:before="26" w:after="240"/>
        <w:ind w:left="373"/>
        <w:jc w:val="both"/>
      </w:pPr>
      <w:r>
        <w:rPr>
          <w:color w:val="000000"/>
          <w:vertAlign w:val="superscript"/>
        </w:rPr>
        <w:t>**</w:t>
      </w:r>
      <w:r>
        <w:rPr>
          <w:color w:val="000000"/>
        </w:rPr>
        <w:t xml:space="preserve"> Se </w:t>
      </w:r>
      <w:proofErr w:type="spellStart"/>
      <w:r>
        <w:rPr>
          <w:color w:val="000000"/>
        </w:rPr>
        <w:t>menţionează</w:t>
      </w:r>
      <w:proofErr w:type="spellEnd"/>
      <w:r>
        <w:rPr>
          <w:color w:val="000000"/>
        </w:rPr>
        <w:t xml:space="preserve">: trecerea pe tabloul </w:t>
      </w:r>
      <w:proofErr w:type="spellStart"/>
      <w:r>
        <w:rPr>
          <w:color w:val="000000"/>
        </w:rPr>
        <w:t>avocaţilor</w:t>
      </w:r>
      <w:proofErr w:type="spellEnd"/>
      <w:r>
        <w:rPr>
          <w:color w:val="000000"/>
        </w:rPr>
        <w:t xml:space="preserve"> incompatibili, </w:t>
      </w:r>
      <w:proofErr w:type="spellStart"/>
      <w:r>
        <w:rPr>
          <w:color w:val="000000"/>
        </w:rPr>
        <w:t>situaţii</w:t>
      </w:r>
      <w:proofErr w:type="spellEnd"/>
      <w:r>
        <w:rPr>
          <w:color w:val="000000"/>
        </w:rPr>
        <w:t xml:space="preserve"> survenite în cursul anului privind suspendarea din </w:t>
      </w:r>
      <w:proofErr w:type="spellStart"/>
      <w:r>
        <w:rPr>
          <w:color w:val="000000"/>
        </w:rPr>
        <w:t>exerciţiul</w:t>
      </w:r>
      <w:proofErr w:type="spellEnd"/>
      <w:r>
        <w:rPr>
          <w:color w:val="000000"/>
        </w:rPr>
        <w:t xml:space="preserve"> dreptului de a exercita profesia, </w:t>
      </w:r>
      <w:proofErr w:type="spellStart"/>
      <w:r>
        <w:rPr>
          <w:color w:val="000000"/>
        </w:rPr>
        <w:t>interdicţia</w:t>
      </w:r>
      <w:proofErr w:type="spellEnd"/>
      <w:r>
        <w:rPr>
          <w:color w:val="000000"/>
        </w:rPr>
        <w:t xml:space="preserve"> de a exercita profesia, retragerea din profesie, decesul etc.</w:t>
      </w:r>
    </w:p>
    <w:p w14:paraId="663F1040" w14:textId="77777777" w:rsidR="00B50FF1" w:rsidRDefault="00000000">
      <w:pPr>
        <w:spacing w:before="106" w:after="0"/>
        <w:ind w:left="373"/>
        <w:jc w:val="center"/>
      </w:pPr>
      <w:r>
        <w:rPr>
          <w:b/>
          <w:color w:val="000000"/>
        </w:rPr>
        <w:t xml:space="preserve">2.Partea I-B. - </w:t>
      </w:r>
      <w:proofErr w:type="spellStart"/>
      <w:r>
        <w:rPr>
          <w:b/>
          <w:color w:val="000000"/>
        </w:rPr>
        <w:t>Avocaţi</w:t>
      </w:r>
      <w:proofErr w:type="spellEnd"/>
      <w:r>
        <w:rPr>
          <w:b/>
          <w:color w:val="000000"/>
        </w:rPr>
        <w:t xml:space="preserve"> stagiari</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494"/>
        <w:gridCol w:w="1287"/>
        <w:gridCol w:w="1347"/>
        <w:gridCol w:w="1522"/>
        <w:gridCol w:w="1334"/>
        <w:gridCol w:w="1426"/>
        <w:gridCol w:w="1482"/>
      </w:tblGrid>
      <w:tr w:rsidR="00B50FF1" w14:paraId="28C53AD8" w14:textId="77777777">
        <w:trPr>
          <w:trHeight w:val="45"/>
          <w:tblCellSpacing w:w="0" w:type="auto"/>
        </w:trPr>
        <w:tc>
          <w:tcPr>
            <w:tcW w:w="721" w:type="dxa"/>
            <w:tcBorders>
              <w:bottom w:val="single" w:sz="8" w:space="0" w:color="000000"/>
              <w:right w:val="single" w:sz="8" w:space="0" w:color="000000"/>
            </w:tcBorders>
            <w:tcMar>
              <w:top w:w="15" w:type="dxa"/>
              <w:left w:w="15" w:type="dxa"/>
              <w:bottom w:w="15" w:type="dxa"/>
              <w:right w:w="15" w:type="dxa"/>
            </w:tcMar>
            <w:vAlign w:val="center"/>
          </w:tcPr>
          <w:p w14:paraId="1C5F62A9" w14:textId="77777777" w:rsidR="00B50FF1" w:rsidRDefault="00000000">
            <w:pPr>
              <w:spacing w:before="25" w:after="0"/>
              <w:ind w:left="106"/>
              <w:jc w:val="both"/>
            </w:pPr>
            <w:r>
              <w:rPr>
                <w:color w:val="000000"/>
              </w:rPr>
              <w:t>Nr. crt.</w:t>
            </w:r>
          </w:p>
        </w:tc>
        <w:tc>
          <w:tcPr>
            <w:tcW w:w="2021" w:type="dxa"/>
            <w:tcBorders>
              <w:bottom w:val="single" w:sz="8" w:space="0" w:color="000000"/>
              <w:right w:val="single" w:sz="8" w:space="0" w:color="000000"/>
            </w:tcBorders>
            <w:tcMar>
              <w:top w:w="15" w:type="dxa"/>
              <w:left w:w="15" w:type="dxa"/>
              <w:bottom w:w="15" w:type="dxa"/>
              <w:right w:w="15" w:type="dxa"/>
            </w:tcMar>
            <w:vAlign w:val="center"/>
          </w:tcPr>
          <w:p w14:paraId="1258A718" w14:textId="77777777" w:rsidR="00B50FF1" w:rsidRDefault="00000000">
            <w:pPr>
              <w:spacing w:before="25" w:after="0"/>
              <w:ind w:left="106"/>
              <w:jc w:val="both"/>
            </w:pPr>
            <w:r>
              <w:rPr>
                <w:color w:val="000000"/>
              </w:rPr>
              <w:t xml:space="preserve">Numele </w:t>
            </w:r>
            <w:proofErr w:type="spellStart"/>
            <w:r>
              <w:rPr>
                <w:color w:val="000000"/>
              </w:rPr>
              <w:t>şi</w:t>
            </w:r>
            <w:proofErr w:type="spellEnd"/>
            <w:r>
              <w:rPr>
                <w:color w:val="000000"/>
              </w:rPr>
              <w:t xml:space="preserve"> prenumele avocatului stagiar</w:t>
            </w:r>
          </w:p>
        </w:tc>
        <w:tc>
          <w:tcPr>
            <w:tcW w:w="2599" w:type="dxa"/>
            <w:tcBorders>
              <w:bottom w:val="single" w:sz="8" w:space="0" w:color="000000"/>
              <w:right w:val="single" w:sz="8" w:space="0" w:color="000000"/>
            </w:tcBorders>
            <w:tcMar>
              <w:top w:w="15" w:type="dxa"/>
              <w:left w:w="15" w:type="dxa"/>
              <w:bottom w:w="15" w:type="dxa"/>
              <w:right w:w="15" w:type="dxa"/>
            </w:tcMar>
            <w:vAlign w:val="center"/>
          </w:tcPr>
          <w:p w14:paraId="6E0EF1F2" w14:textId="77777777" w:rsidR="00B50FF1" w:rsidRDefault="00000000">
            <w:pPr>
              <w:spacing w:before="25" w:after="0"/>
              <w:ind w:left="106"/>
              <w:jc w:val="both"/>
            </w:pPr>
            <w:r>
              <w:rPr>
                <w:color w:val="000000"/>
              </w:rPr>
              <w:t xml:space="preserve">Titlul </w:t>
            </w:r>
            <w:proofErr w:type="spellStart"/>
            <w:r>
              <w:rPr>
                <w:color w:val="000000"/>
              </w:rPr>
              <w:t>ştiinţific</w:t>
            </w:r>
            <w:proofErr w:type="spellEnd"/>
            <w:r>
              <w:rPr>
                <w:color w:val="000000"/>
              </w:rPr>
              <w:t xml:space="preserve"> în domeniul </w:t>
            </w:r>
            <w:proofErr w:type="spellStart"/>
            <w:r>
              <w:rPr>
                <w:color w:val="000000"/>
              </w:rPr>
              <w:t>ştiinţelor</w:t>
            </w:r>
            <w:proofErr w:type="spellEnd"/>
            <w:r>
              <w:rPr>
                <w:color w:val="000000"/>
              </w:rPr>
              <w:t xml:space="preserve"> juridice</w:t>
            </w:r>
          </w:p>
        </w:tc>
        <w:tc>
          <w:tcPr>
            <w:tcW w:w="2022" w:type="dxa"/>
            <w:tcBorders>
              <w:bottom w:val="single" w:sz="8" w:space="0" w:color="000000"/>
              <w:right w:val="single" w:sz="8" w:space="0" w:color="000000"/>
            </w:tcBorders>
            <w:tcMar>
              <w:top w:w="15" w:type="dxa"/>
              <w:left w:w="15" w:type="dxa"/>
              <w:bottom w:w="15" w:type="dxa"/>
              <w:right w:w="15" w:type="dxa"/>
            </w:tcMar>
            <w:vAlign w:val="center"/>
          </w:tcPr>
          <w:p w14:paraId="4E64D3E3" w14:textId="77777777" w:rsidR="00B50FF1" w:rsidRDefault="00000000">
            <w:pPr>
              <w:spacing w:before="25" w:after="0"/>
              <w:ind w:left="106"/>
              <w:jc w:val="both"/>
            </w:pPr>
            <w:r>
              <w:rPr>
                <w:color w:val="000000"/>
              </w:rPr>
              <w:t>Data înscrierii în barou/Decizia nr.</w:t>
            </w:r>
          </w:p>
        </w:tc>
        <w:tc>
          <w:tcPr>
            <w:tcW w:w="2022" w:type="dxa"/>
            <w:tcBorders>
              <w:bottom w:val="single" w:sz="8" w:space="0" w:color="000000"/>
              <w:right w:val="single" w:sz="8" w:space="0" w:color="000000"/>
            </w:tcBorders>
            <w:tcMar>
              <w:top w:w="15" w:type="dxa"/>
              <w:left w:w="15" w:type="dxa"/>
              <w:bottom w:w="15" w:type="dxa"/>
              <w:right w:w="15" w:type="dxa"/>
            </w:tcMar>
            <w:vAlign w:val="center"/>
          </w:tcPr>
          <w:p w14:paraId="0D2198CA" w14:textId="77777777" w:rsidR="00B50FF1" w:rsidRDefault="00000000">
            <w:pPr>
              <w:spacing w:before="25" w:after="0"/>
              <w:ind w:left="106"/>
              <w:jc w:val="both"/>
            </w:pPr>
            <w:r>
              <w:rPr>
                <w:color w:val="000000"/>
              </w:rPr>
              <w:t>Sediul profesional (adresă, tel./fax, e-mail, pagină web)</w:t>
            </w:r>
          </w:p>
        </w:tc>
        <w:tc>
          <w:tcPr>
            <w:tcW w:w="2454" w:type="dxa"/>
            <w:tcBorders>
              <w:bottom w:val="single" w:sz="8" w:space="0" w:color="000000"/>
              <w:right w:val="single" w:sz="8" w:space="0" w:color="000000"/>
            </w:tcBorders>
            <w:tcMar>
              <w:top w:w="15" w:type="dxa"/>
              <w:left w:w="15" w:type="dxa"/>
              <w:bottom w:w="15" w:type="dxa"/>
              <w:right w:w="15" w:type="dxa"/>
            </w:tcMar>
            <w:vAlign w:val="center"/>
          </w:tcPr>
          <w:p w14:paraId="5CEF3162" w14:textId="77777777" w:rsidR="00B50FF1" w:rsidRDefault="00000000">
            <w:pPr>
              <w:spacing w:before="25" w:after="0"/>
              <w:ind w:left="106"/>
              <w:jc w:val="both"/>
            </w:pPr>
            <w:r>
              <w:rPr>
                <w:color w:val="000000"/>
              </w:rPr>
              <w:t xml:space="preserve">Denumirea formei de exercitare a profesiei în care </w:t>
            </w:r>
            <w:proofErr w:type="spellStart"/>
            <w:r>
              <w:rPr>
                <w:color w:val="000000"/>
              </w:rPr>
              <w:t>îşi</w:t>
            </w:r>
            <w:proofErr w:type="spellEnd"/>
            <w:r>
              <w:rPr>
                <w:color w:val="000000"/>
              </w:rPr>
              <w:t xml:space="preserve"> </w:t>
            </w:r>
            <w:proofErr w:type="spellStart"/>
            <w:r>
              <w:rPr>
                <w:color w:val="000000"/>
              </w:rPr>
              <w:t>desfăşoară</w:t>
            </w:r>
            <w:proofErr w:type="spellEnd"/>
            <w:r>
              <w:rPr>
                <w:color w:val="000000"/>
              </w:rPr>
              <w:t xml:space="preserve"> activitatea</w:t>
            </w:r>
          </w:p>
        </w:tc>
        <w:tc>
          <w:tcPr>
            <w:tcW w:w="2455" w:type="dxa"/>
            <w:tcBorders>
              <w:bottom w:val="single" w:sz="8" w:space="0" w:color="000000"/>
              <w:right w:val="single" w:sz="8" w:space="0" w:color="000000"/>
            </w:tcBorders>
            <w:tcMar>
              <w:top w:w="15" w:type="dxa"/>
              <w:left w:w="15" w:type="dxa"/>
              <w:bottom w:w="15" w:type="dxa"/>
              <w:right w:w="15" w:type="dxa"/>
            </w:tcMar>
            <w:vAlign w:val="center"/>
          </w:tcPr>
          <w:p w14:paraId="5F4658B0" w14:textId="77777777" w:rsidR="00B50FF1" w:rsidRDefault="00000000">
            <w:pPr>
              <w:spacing w:before="25" w:after="0"/>
              <w:ind w:left="106"/>
              <w:jc w:val="both"/>
            </w:pPr>
            <w:r>
              <w:rPr>
                <w:color w:val="000000"/>
              </w:rPr>
              <w:t>Modalitatea de exercitare a profesiei</w:t>
            </w:r>
            <w:r>
              <w:br/>
            </w:r>
            <w:r>
              <w:rPr>
                <w:color w:val="000000"/>
              </w:rPr>
              <w:t>(titular - T, asociat-A, colaborator - C, salarizat - S)</w:t>
            </w:r>
          </w:p>
        </w:tc>
      </w:tr>
      <w:tr w:rsidR="00B50FF1" w14:paraId="5F26A3BA" w14:textId="77777777">
        <w:trPr>
          <w:trHeight w:val="45"/>
          <w:tblCellSpacing w:w="0" w:type="auto"/>
        </w:trPr>
        <w:tc>
          <w:tcPr>
            <w:tcW w:w="721" w:type="dxa"/>
            <w:tcBorders>
              <w:bottom w:val="single" w:sz="8" w:space="0" w:color="000000"/>
              <w:right w:val="single" w:sz="8" w:space="0" w:color="000000"/>
            </w:tcBorders>
            <w:tcMar>
              <w:top w:w="15" w:type="dxa"/>
              <w:left w:w="15" w:type="dxa"/>
              <w:bottom w:w="15" w:type="dxa"/>
              <w:right w:w="15" w:type="dxa"/>
            </w:tcMar>
          </w:tcPr>
          <w:p w14:paraId="316F4151" w14:textId="77777777" w:rsidR="00B50FF1" w:rsidRDefault="00000000">
            <w:pPr>
              <w:spacing w:before="25" w:after="0"/>
              <w:ind w:left="106"/>
              <w:jc w:val="both"/>
            </w:pPr>
            <w:r>
              <w:rPr>
                <w:color w:val="000000"/>
              </w:rPr>
              <w:t>1</w:t>
            </w:r>
          </w:p>
        </w:tc>
        <w:tc>
          <w:tcPr>
            <w:tcW w:w="2021" w:type="dxa"/>
            <w:tcBorders>
              <w:bottom w:val="single" w:sz="8" w:space="0" w:color="000000"/>
              <w:right w:val="single" w:sz="8" w:space="0" w:color="000000"/>
            </w:tcBorders>
            <w:tcMar>
              <w:top w:w="15" w:type="dxa"/>
              <w:left w:w="15" w:type="dxa"/>
              <w:bottom w:w="15" w:type="dxa"/>
              <w:right w:w="15" w:type="dxa"/>
            </w:tcMar>
          </w:tcPr>
          <w:p w14:paraId="142999E5" w14:textId="77777777" w:rsidR="00B50FF1" w:rsidRDefault="00B50FF1"/>
        </w:tc>
        <w:tc>
          <w:tcPr>
            <w:tcW w:w="2599" w:type="dxa"/>
            <w:tcBorders>
              <w:bottom w:val="single" w:sz="8" w:space="0" w:color="000000"/>
              <w:right w:val="single" w:sz="8" w:space="0" w:color="000000"/>
            </w:tcBorders>
            <w:tcMar>
              <w:top w:w="15" w:type="dxa"/>
              <w:left w:w="15" w:type="dxa"/>
              <w:bottom w:w="15" w:type="dxa"/>
              <w:right w:w="15" w:type="dxa"/>
            </w:tcMar>
          </w:tcPr>
          <w:p w14:paraId="1B019506" w14:textId="77777777" w:rsidR="00B50FF1" w:rsidRDefault="00B50FF1"/>
        </w:tc>
        <w:tc>
          <w:tcPr>
            <w:tcW w:w="2022" w:type="dxa"/>
            <w:tcBorders>
              <w:bottom w:val="single" w:sz="8" w:space="0" w:color="000000"/>
              <w:right w:val="single" w:sz="8" w:space="0" w:color="000000"/>
            </w:tcBorders>
            <w:tcMar>
              <w:top w:w="15" w:type="dxa"/>
              <w:left w:w="15" w:type="dxa"/>
              <w:bottom w:w="15" w:type="dxa"/>
              <w:right w:w="15" w:type="dxa"/>
            </w:tcMar>
          </w:tcPr>
          <w:p w14:paraId="26BECED0" w14:textId="77777777" w:rsidR="00B50FF1" w:rsidRDefault="00B50FF1"/>
        </w:tc>
        <w:tc>
          <w:tcPr>
            <w:tcW w:w="2022" w:type="dxa"/>
            <w:tcBorders>
              <w:bottom w:val="single" w:sz="8" w:space="0" w:color="000000"/>
              <w:right w:val="single" w:sz="8" w:space="0" w:color="000000"/>
            </w:tcBorders>
            <w:tcMar>
              <w:top w:w="15" w:type="dxa"/>
              <w:left w:w="15" w:type="dxa"/>
              <w:bottom w:w="15" w:type="dxa"/>
              <w:right w:w="15" w:type="dxa"/>
            </w:tcMar>
          </w:tcPr>
          <w:p w14:paraId="0110CDEB" w14:textId="77777777" w:rsidR="00B50FF1" w:rsidRDefault="00B50FF1"/>
        </w:tc>
        <w:tc>
          <w:tcPr>
            <w:tcW w:w="2454" w:type="dxa"/>
            <w:tcBorders>
              <w:bottom w:val="single" w:sz="8" w:space="0" w:color="000000"/>
              <w:right w:val="single" w:sz="8" w:space="0" w:color="000000"/>
            </w:tcBorders>
            <w:tcMar>
              <w:top w:w="15" w:type="dxa"/>
              <w:left w:w="15" w:type="dxa"/>
              <w:bottom w:w="15" w:type="dxa"/>
              <w:right w:w="15" w:type="dxa"/>
            </w:tcMar>
          </w:tcPr>
          <w:p w14:paraId="7CB8675D" w14:textId="77777777" w:rsidR="00B50FF1" w:rsidRDefault="00B50FF1"/>
        </w:tc>
        <w:tc>
          <w:tcPr>
            <w:tcW w:w="2455" w:type="dxa"/>
            <w:tcBorders>
              <w:bottom w:val="single" w:sz="8" w:space="0" w:color="000000"/>
              <w:right w:val="single" w:sz="8" w:space="0" w:color="000000"/>
            </w:tcBorders>
            <w:tcMar>
              <w:top w:w="15" w:type="dxa"/>
              <w:left w:w="15" w:type="dxa"/>
              <w:bottom w:w="15" w:type="dxa"/>
              <w:right w:w="15" w:type="dxa"/>
            </w:tcMar>
          </w:tcPr>
          <w:p w14:paraId="4962676D" w14:textId="77777777" w:rsidR="00B50FF1" w:rsidRDefault="00B50FF1"/>
        </w:tc>
      </w:tr>
      <w:tr w:rsidR="00B50FF1" w14:paraId="68DC0411" w14:textId="77777777">
        <w:trPr>
          <w:trHeight w:val="45"/>
          <w:tblCellSpacing w:w="0" w:type="auto"/>
        </w:trPr>
        <w:tc>
          <w:tcPr>
            <w:tcW w:w="721" w:type="dxa"/>
            <w:tcBorders>
              <w:bottom w:val="single" w:sz="8" w:space="0" w:color="000000"/>
              <w:right w:val="single" w:sz="8" w:space="0" w:color="000000"/>
            </w:tcBorders>
            <w:tcMar>
              <w:top w:w="15" w:type="dxa"/>
              <w:left w:w="15" w:type="dxa"/>
              <w:bottom w:w="15" w:type="dxa"/>
              <w:right w:w="15" w:type="dxa"/>
            </w:tcMar>
          </w:tcPr>
          <w:p w14:paraId="6863FC52" w14:textId="77777777" w:rsidR="00B50FF1" w:rsidRDefault="00000000">
            <w:pPr>
              <w:spacing w:before="25" w:after="0"/>
              <w:ind w:left="106"/>
              <w:jc w:val="both"/>
            </w:pPr>
            <w:r>
              <w:rPr>
                <w:color w:val="000000"/>
              </w:rPr>
              <w:t>2</w:t>
            </w:r>
          </w:p>
        </w:tc>
        <w:tc>
          <w:tcPr>
            <w:tcW w:w="2021" w:type="dxa"/>
            <w:tcBorders>
              <w:bottom w:val="single" w:sz="8" w:space="0" w:color="000000"/>
              <w:right w:val="single" w:sz="8" w:space="0" w:color="000000"/>
            </w:tcBorders>
            <w:tcMar>
              <w:top w:w="15" w:type="dxa"/>
              <w:left w:w="15" w:type="dxa"/>
              <w:bottom w:w="15" w:type="dxa"/>
              <w:right w:w="15" w:type="dxa"/>
            </w:tcMar>
          </w:tcPr>
          <w:p w14:paraId="5ED3C941" w14:textId="77777777" w:rsidR="00B50FF1" w:rsidRDefault="00B50FF1"/>
        </w:tc>
        <w:tc>
          <w:tcPr>
            <w:tcW w:w="2599" w:type="dxa"/>
            <w:tcBorders>
              <w:bottom w:val="single" w:sz="8" w:space="0" w:color="000000"/>
              <w:right w:val="single" w:sz="8" w:space="0" w:color="000000"/>
            </w:tcBorders>
            <w:tcMar>
              <w:top w:w="15" w:type="dxa"/>
              <w:left w:w="15" w:type="dxa"/>
              <w:bottom w:w="15" w:type="dxa"/>
              <w:right w:w="15" w:type="dxa"/>
            </w:tcMar>
          </w:tcPr>
          <w:p w14:paraId="7DDC98ED" w14:textId="77777777" w:rsidR="00B50FF1" w:rsidRDefault="00B50FF1"/>
        </w:tc>
        <w:tc>
          <w:tcPr>
            <w:tcW w:w="2022" w:type="dxa"/>
            <w:tcBorders>
              <w:bottom w:val="single" w:sz="8" w:space="0" w:color="000000"/>
              <w:right w:val="single" w:sz="8" w:space="0" w:color="000000"/>
            </w:tcBorders>
            <w:tcMar>
              <w:top w:w="15" w:type="dxa"/>
              <w:left w:w="15" w:type="dxa"/>
              <w:bottom w:w="15" w:type="dxa"/>
              <w:right w:w="15" w:type="dxa"/>
            </w:tcMar>
          </w:tcPr>
          <w:p w14:paraId="12E3C5E5" w14:textId="77777777" w:rsidR="00B50FF1" w:rsidRDefault="00B50FF1"/>
        </w:tc>
        <w:tc>
          <w:tcPr>
            <w:tcW w:w="2022" w:type="dxa"/>
            <w:tcBorders>
              <w:bottom w:val="single" w:sz="8" w:space="0" w:color="000000"/>
              <w:right w:val="single" w:sz="8" w:space="0" w:color="000000"/>
            </w:tcBorders>
            <w:tcMar>
              <w:top w:w="15" w:type="dxa"/>
              <w:left w:w="15" w:type="dxa"/>
              <w:bottom w:w="15" w:type="dxa"/>
              <w:right w:w="15" w:type="dxa"/>
            </w:tcMar>
          </w:tcPr>
          <w:p w14:paraId="472B972A" w14:textId="77777777" w:rsidR="00B50FF1" w:rsidRDefault="00B50FF1"/>
        </w:tc>
        <w:tc>
          <w:tcPr>
            <w:tcW w:w="2454" w:type="dxa"/>
            <w:tcBorders>
              <w:bottom w:val="single" w:sz="8" w:space="0" w:color="000000"/>
              <w:right w:val="single" w:sz="8" w:space="0" w:color="000000"/>
            </w:tcBorders>
            <w:tcMar>
              <w:top w:w="15" w:type="dxa"/>
              <w:left w:w="15" w:type="dxa"/>
              <w:bottom w:w="15" w:type="dxa"/>
              <w:right w:w="15" w:type="dxa"/>
            </w:tcMar>
          </w:tcPr>
          <w:p w14:paraId="6E531034" w14:textId="77777777" w:rsidR="00B50FF1" w:rsidRDefault="00B50FF1"/>
        </w:tc>
        <w:tc>
          <w:tcPr>
            <w:tcW w:w="2455" w:type="dxa"/>
            <w:tcBorders>
              <w:bottom w:val="single" w:sz="8" w:space="0" w:color="000000"/>
              <w:right w:val="single" w:sz="8" w:space="0" w:color="000000"/>
            </w:tcBorders>
            <w:tcMar>
              <w:top w:w="15" w:type="dxa"/>
              <w:left w:w="15" w:type="dxa"/>
              <w:bottom w:w="15" w:type="dxa"/>
              <w:right w:w="15" w:type="dxa"/>
            </w:tcMar>
          </w:tcPr>
          <w:p w14:paraId="03A194F4" w14:textId="77777777" w:rsidR="00B50FF1" w:rsidRDefault="00B50FF1"/>
        </w:tc>
      </w:tr>
      <w:tr w:rsidR="00B50FF1" w14:paraId="655C64F2" w14:textId="77777777">
        <w:trPr>
          <w:trHeight w:val="45"/>
          <w:tblCellSpacing w:w="0" w:type="auto"/>
        </w:trPr>
        <w:tc>
          <w:tcPr>
            <w:tcW w:w="721" w:type="dxa"/>
            <w:tcBorders>
              <w:bottom w:val="single" w:sz="8" w:space="0" w:color="000000"/>
              <w:right w:val="single" w:sz="8" w:space="0" w:color="000000"/>
            </w:tcBorders>
            <w:tcMar>
              <w:top w:w="15" w:type="dxa"/>
              <w:left w:w="15" w:type="dxa"/>
              <w:bottom w:w="15" w:type="dxa"/>
              <w:right w:w="15" w:type="dxa"/>
            </w:tcMar>
          </w:tcPr>
          <w:p w14:paraId="5B94FF8D" w14:textId="77777777" w:rsidR="00B50FF1" w:rsidRDefault="00000000">
            <w:pPr>
              <w:spacing w:before="25" w:after="0"/>
              <w:ind w:left="106"/>
              <w:jc w:val="both"/>
            </w:pPr>
            <w:r>
              <w:rPr>
                <w:color w:val="000000"/>
              </w:rPr>
              <w:t>3</w:t>
            </w:r>
          </w:p>
        </w:tc>
        <w:tc>
          <w:tcPr>
            <w:tcW w:w="2021" w:type="dxa"/>
            <w:tcBorders>
              <w:bottom w:val="single" w:sz="8" w:space="0" w:color="000000"/>
              <w:right w:val="single" w:sz="8" w:space="0" w:color="000000"/>
            </w:tcBorders>
            <w:tcMar>
              <w:top w:w="15" w:type="dxa"/>
              <w:left w:w="15" w:type="dxa"/>
              <w:bottom w:w="15" w:type="dxa"/>
              <w:right w:w="15" w:type="dxa"/>
            </w:tcMar>
          </w:tcPr>
          <w:p w14:paraId="7E1CBC54" w14:textId="77777777" w:rsidR="00B50FF1" w:rsidRDefault="00B50FF1"/>
        </w:tc>
        <w:tc>
          <w:tcPr>
            <w:tcW w:w="2599" w:type="dxa"/>
            <w:tcBorders>
              <w:bottom w:val="single" w:sz="8" w:space="0" w:color="000000"/>
              <w:right w:val="single" w:sz="8" w:space="0" w:color="000000"/>
            </w:tcBorders>
            <w:tcMar>
              <w:top w:w="15" w:type="dxa"/>
              <w:left w:w="15" w:type="dxa"/>
              <w:bottom w:w="15" w:type="dxa"/>
              <w:right w:w="15" w:type="dxa"/>
            </w:tcMar>
          </w:tcPr>
          <w:p w14:paraId="2F71E93D" w14:textId="77777777" w:rsidR="00B50FF1" w:rsidRDefault="00B50FF1"/>
        </w:tc>
        <w:tc>
          <w:tcPr>
            <w:tcW w:w="2022" w:type="dxa"/>
            <w:tcBorders>
              <w:bottom w:val="single" w:sz="8" w:space="0" w:color="000000"/>
              <w:right w:val="single" w:sz="8" w:space="0" w:color="000000"/>
            </w:tcBorders>
            <w:tcMar>
              <w:top w:w="15" w:type="dxa"/>
              <w:left w:w="15" w:type="dxa"/>
              <w:bottom w:w="15" w:type="dxa"/>
              <w:right w:w="15" w:type="dxa"/>
            </w:tcMar>
          </w:tcPr>
          <w:p w14:paraId="400D936A" w14:textId="77777777" w:rsidR="00B50FF1" w:rsidRDefault="00B50FF1"/>
        </w:tc>
        <w:tc>
          <w:tcPr>
            <w:tcW w:w="2022" w:type="dxa"/>
            <w:tcBorders>
              <w:bottom w:val="single" w:sz="8" w:space="0" w:color="000000"/>
              <w:right w:val="single" w:sz="8" w:space="0" w:color="000000"/>
            </w:tcBorders>
            <w:tcMar>
              <w:top w:w="15" w:type="dxa"/>
              <w:left w:w="15" w:type="dxa"/>
              <w:bottom w:w="15" w:type="dxa"/>
              <w:right w:w="15" w:type="dxa"/>
            </w:tcMar>
          </w:tcPr>
          <w:p w14:paraId="63DD2392" w14:textId="77777777" w:rsidR="00B50FF1" w:rsidRDefault="00B50FF1"/>
        </w:tc>
        <w:tc>
          <w:tcPr>
            <w:tcW w:w="2454" w:type="dxa"/>
            <w:tcBorders>
              <w:bottom w:val="single" w:sz="8" w:space="0" w:color="000000"/>
              <w:right w:val="single" w:sz="8" w:space="0" w:color="000000"/>
            </w:tcBorders>
            <w:tcMar>
              <w:top w:w="15" w:type="dxa"/>
              <w:left w:w="15" w:type="dxa"/>
              <w:bottom w:w="15" w:type="dxa"/>
              <w:right w:w="15" w:type="dxa"/>
            </w:tcMar>
          </w:tcPr>
          <w:p w14:paraId="35AA7E9E" w14:textId="77777777" w:rsidR="00B50FF1" w:rsidRDefault="00B50FF1"/>
        </w:tc>
        <w:tc>
          <w:tcPr>
            <w:tcW w:w="2455" w:type="dxa"/>
            <w:tcBorders>
              <w:bottom w:val="single" w:sz="8" w:space="0" w:color="000000"/>
              <w:right w:val="single" w:sz="8" w:space="0" w:color="000000"/>
            </w:tcBorders>
            <w:tcMar>
              <w:top w:w="15" w:type="dxa"/>
              <w:left w:w="15" w:type="dxa"/>
              <w:bottom w:w="15" w:type="dxa"/>
              <w:right w:w="15" w:type="dxa"/>
            </w:tcMar>
          </w:tcPr>
          <w:p w14:paraId="68C8406C" w14:textId="77777777" w:rsidR="00B50FF1" w:rsidRDefault="00B50FF1"/>
        </w:tc>
      </w:tr>
      <w:tr w:rsidR="00B50FF1" w14:paraId="2655AE2C" w14:textId="77777777">
        <w:trPr>
          <w:trHeight w:val="45"/>
          <w:tblCellSpacing w:w="0" w:type="auto"/>
        </w:trPr>
        <w:tc>
          <w:tcPr>
            <w:tcW w:w="721" w:type="dxa"/>
            <w:tcBorders>
              <w:bottom w:val="single" w:sz="8" w:space="0" w:color="000000"/>
              <w:right w:val="single" w:sz="8" w:space="0" w:color="000000"/>
            </w:tcBorders>
            <w:tcMar>
              <w:top w:w="15" w:type="dxa"/>
              <w:left w:w="15" w:type="dxa"/>
              <w:bottom w:w="15" w:type="dxa"/>
              <w:right w:w="15" w:type="dxa"/>
            </w:tcMar>
          </w:tcPr>
          <w:p w14:paraId="24997F78" w14:textId="77777777" w:rsidR="00B50FF1" w:rsidRDefault="00000000">
            <w:pPr>
              <w:spacing w:before="25" w:after="0"/>
              <w:ind w:left="106"/>
              <w:jc w:val="both"/>
            </w:pPr>
            <w:r>
              <w:rPr>
                <w:color w:val="000000"/>
              </w:rPr>
              <w:t>4</w:t>
            </w:r>
          </w:p>
        </w:tc>
        <w:tc>
          <w:tcPr>
            <w:tcW w:w="2021" w:type="dxa"/>
            <w:tcBorders>
              <w:bottom w:val="single" w:sz="8" w:space="0" w:color="000000"/>
              <w:right w:val="single" w:sz="8" w:space="0" w:color="000000"/>
            </w:tcBorders>
            <w:tcMar>
              <w:top w:w="15" w:type="dxa"/>
              <w:left w:w="15" w:type="dxa"/>
              <w:bottom w:w="15" w:type="dxa"/>
              <w:right w:w="15" w:type="dxa"/>
            </w:tcMar>
          </w:tcPr>
          <w:p w14:paraId="2FBBD31F" w14:textId="77777777" w:rsidR="00B50FF1" w:rsidRDefault="00B50FF1"/>
        </w:tc>
        <w:tc>
          <w:tcPr>
            <w:tcW w:w="2599" w:type="dxa"/>
            <w:tcBorders>
              <w:bottom w:val="single" w:sz="8" w:space="0" w:color="000000"/>
              <w:right w:val="single" w:sz="8" w:space="0" w:color="000000"/>
            </w:tcBorders>
            <w:tcMar>
              <w:top w:w="15" w:type="dxa"/>
              <w:left w:w="15" w:type="dxa"/>
              <w:bottom w:w="15" w:type="dxa"/>
              <w:right w:w="15" w:type="dxa"/>
            </w:tcMar>
          </w:tcPr>
          <w:p w14:paraId="539F0C66" w14:textId="77777777" w:rsidR="00B50FF1" w:rsidRDefault="00B50FF1"/>
        </w:tc>
        <w:tc>
          <w:tcPr>
            <w:tcW w:w="2022" w:type="dxa"/>
            <w:tcBorders>
              <w:bottom w:val="single" w:sz="8" w:space="0" w:color="000000"/>
              <w:right w:val="single" w:sz="8" w:space="0" w:color="000000"/>
            </w:tcBorders>
            <w:tcMar>
              <w:top w:w="15" w:type="dxa"/>
              <w:left w:w="15" w:type="dxa"/>
              <w:bottom w:w="15" w:type="dxa"/>
              <w:right w:w="15" w:type="dxa"/>
            </w:tcMar>
          </w:tcPr>
          <w:p w14:paraId="17AB917B" w14:textId="77777777" w:rsidR="00B50FF1" w:rsidRDefault="00B50FF1"/>
        </w:tc>
        <w:tc>
          <w:tcPr>
            <w:tcW w:w="2022" w:type="dxa"/>
            <w:tcBorders>
              <w:bottom w:val="single" w:sz="8" w:space="0" w:color="000000"/>
              <w:right w:val="single" w:sz="8" w:space="0" w:color="000000"/>
            </w:tcBorders>
            <w:tcMar>
              <w:top w:w="15" w:type="dxa"/>
              <w:left w:w="15" w:type="dxa"/>
              <w:bottom w:w="15" w:type="dxa"/>
              <w:right w:w="15" w:type="dxa"/>
            </w:tcMar>
          </w:tcPr>
          <w:p w14:paraId="2BF8C8CB" w14:textId="77777777" w:rsidR="00B50FF1" w:rsidRDefault="00B50FF1"/>
        </w:tc>
        <w:tc>
          <w:tcPr>
            <w:tcW w:w="2454" w:type="dxa"/>
            <w:tcBorders>
              <w:bottom w:val="single" w:sz="8" w:space="0" w:color="000000"/>
              <w:right w:val="single" w:sz="8" w:space="0" w:color="000000"/>
            </w:tcBorders>
            <w:tcMar>
              <w:top w:w="15" w:type="dxa"/>
              <w:left w:w="15" w:type="dxa"/>
              <w:bottom w:w="15" w:type="dxa"/>
              <w:right w:w="15" w:type="dxa"/>
            </w:tcMar>
          </w:tcPr>
          <w:p w14:paraId="023BD490" w14:textId="77777777" w:rsidR="00B50FF1" w:rsidRDefault="00B50FF1"/>
        </w:tc>
        <w:tc>
          <w:tcPr>
            <w:tcW w:w="2455" w:type="dxa"/>
            <w:tcBorders>
              <w:bottom w:val="single" w:sz="8" w:space="0" w:color="000000"/>
              <w:right w:val="single" w:sz="8" w:space="0" w:color="000000"/>
            </w:tcBorders>
            <w:tcMar>
              <w:top w:w="15" w:type="dxa"/>
              <w:left w:w="15" w:type="dxa"/>
              <w:bottom w:w="15" w:type="dxa"/>
              <w:right w:w="15" w:type="dxa"/>
            </w:tcMar>
          </w:tcPr>
          <w:p w14:paraId="4C56505C" w14:textId="77777777" w:rsidR="00B50FF1" w:rsidRDefault="00B50FF1"/>
        </w:tc>
      </w:tr>
      <w:tr w:rsidR="00B50FF1" w14:paraId="36C909DA" w14:textId="77777777">
        <w:trPr>
          <w:trHeight w:val="45"/>
          <w:tblCellSpacing w:w="0" w:type="auto"/>
        </w:trPr>
        <w:tc>
          <w:tcPr>
            <w:tcW w:w="721" w:type="dxa"/>
            <w:tcBorders>
              <w:bottom w:val="single" w:sz="8" w:space="0" w:color="000000"/>
              <w:right w:val="single" w:sz="8" w:space="0" w:color="000000"/>
            </w:tcBorders>
            <w:tcMar>
              <w:top w:w="15" w:type="dxa"/>
              <w:left w:w="15" w:type="dxa"/>
              <w:bottom w:w="15" w:type="dxa"/>
              <w:right w:w="15" w:type="dxa"/>
            </w:tcMar>
          </w:tcPr>
          <w:p w14:paraId="400782CF" w14:textId="77777777" w:rsidR="00B50FF1" w:rsidRDefault="00000000">
            <w:pPr>
              <w:spacing w:before="25" w:after="0"/>
              <w:ind w:left="106"/>
              <w:jc w:val="both"/>
            </w:pPr>
            <w:r>
              <w:rPr>
                <w:color w:val="000000"/>
              </w:rPr>
              <w:t>5</w:t>
            </w:r>
          </w:p>
        </w:tc>
        <w:tc>
          <w:tcPr>
            <w:tcW w:w="2021" w:type="dxa"/>
            <w:tcBorders>
              <w:bottom w:val="single" w:sz="8" w:space="0" w:color="000000"/>
              <w:right w:val="single" w:sz="8" w:space="0" w:color="000000"/>
            </w:tcBorders>
            <w:tcMar>
              <w:top w:w="15" w:type="dxa"/>
              <w:left w:w="15" w:type="dxa"/>
              <w:bottom w:w="15" w:type="dxa"/>
              <w:right w:w="15" w:type="dxa"/>
            </w:tcMar>
          </w:tcPr>
          <w:p w14:paraId="7B321B35" w14:textId="77777777" w:rsidR="00B50FF1" w:rsidRDefault="00B50FF1"/>
        </w:tc>
        <w:tc>
          <w:tcPr>
            <w:tcW w:w="2599" w:type="dxa"/>
            <w:tcBorders>
              <w:bottom w:val="single" w:sz="8" w:space="0" w:color="000000"/>
              <w:right w:val="single" w:sz="8" w:space="0" w:color="000000"/>
            </w:tcBorders>
            <w:tcMar>
              <w:top w:w="15" w:type="dxa"/>
              <w:left w:w="15" w:type="dxa"/>
              <w:bottom w:w="15" w:type="dxa"/>
              <w:right w:w="15" w:type="dxa"/>
            </w:tcMar>
          </w:tcPr>
          <w:p w14:paraId="4C4AC28E" w14:textId="77777777" w:rsidR="00B50FF1" w:rsidRDefault="00B50FF1"/>
        </w:tc>
        <w:tc>
          <w:tcPr>
            <w:tcW w:w="2022" w:type="dxa"/>
            <w:tcBorders>
              <w:bottom w:val="single" w:sz="8" w:space="0" w:color="000000"/>
              <w:right w:val="single" w:sz="8" w:space="0" w:color="000000"/>
            </w:tcBorders>
            <w:tcMar>
              <w:top w:w="15" w:type="dxa"/>
              <w:left w:w="15" w:type="dxa"/>
              <w:bottom w:w="15" w:type="dxa"/>
              <w:right w:w="15" w:type="dxa"/>
            </w:tcMar>
          </w:tcPr>
          <w:p w14:paraId="6B1696A1" w14:textId="77777777" w:rsidR="00B50FF1" w:rsidRDefault="00B50FF1"/>
        </w:tc>
        <w:tc>
          <w:tcPr>
            <w:tcW w:w="2022" w:type="dxa"/>
            <w:tcBorders>
              <w:bottom w:val="single" w:sz="8" w:space="0" w:color="000000"/>
              <w:right w:val="single" w:sz="8" w:space="0" w:color="000000"/>
            </w:tcBorders>
            <w:tcMar>
              <w:top w:w="15" w:type="dxa"/>
              <w:left w:w="15" w:type="dxa"/>
              <w:bottom w:w="15" w:type="dxa"/>
              <w:right w:w="15" w:type="dxa"/>
            </w:tcMar>
          </w:tcPr>
          <w:p w14:paraId="5C9D7E8C" w14:textId="77777777" w:rsidR="00B50FF1" w:rsidRDefault="00B50FF1"/>
        </w:tc>
        <w:tc>
          <w:tcPr>
            <w:tcW w:w="2454" w:type="dxa"/>
            <w:tcBorders>
              <w:bottom w:val="single" w:sz="8" w:space="0" w:color="000000"/>
              <w:right w:val="single" w:sz="8" w:space="0" w:color="000000"/>
            </w:tcBorders>
            <w:tcMar>
              <w:top w:w="15" w:type="dxa"/>
              <w:left w:w="15" w:type="dxa"/>
              <w:bottom w:w="15" w:type="dxa"/>
              <w:right w:w="15" w:type="dxa"/>
            </w:tcMar>
          </w:tcPr>
          <w:p w14:paraId="210C959B" w14:textId="77777777" w:rsidR="00B50FF1" w:rsidRDefault="00B50FF1"/>
        </w:tc>
        <w:tc>
          <w:tcPr>
            <w:tcW w:w="2455" w:type="dxa"/>
            <w:tcBorders>
              <w:bottom w:val="single" w:sz="8" w:space="0" w:color="000000"/>
              <w:right w:val="single" w:sz="8" w:space="0" w:color="000000"/>
            </w:tcBorders>
            <w:tcMar>
              <w:top w:w="15" w:type="dxa"/>
              <w:left w:w="15" w:type="dxa"/>
              <w:bottom w:w="15" w:type="dxa"/>
              <w:right w:w="15" w:type="dxa"/>
            </w:tcMar>
          </w:tcPr>
          <w:p w14:paraId="7AD41F7D" w14:textId="77777777" w:rsidR="00B50FF1" w:rsidRDefault="00B50FF1"/>
        </w:tc>
      </w:tr>
      <w:tr w:rsidR="00B50FF1" w14:paraId="00A119A8" w14:textId="77777777">
        <w:trPr>
          <w:trHeight w:val="45"/>
          <w:tblCellSpacing w:w="0" w:type="auto"/>
        </w:trPr>
        <w:tc>
          <w:tcPr>
            <w:tcW w:w="721" w:type="dxa"/>
            <w:tcBorders>
              <w:bottom w:val="single" w:sz="8" w:space="0" w:color="000000"/>
              <w:right w:val="single" w:sz="8" w:space="0" w:color="000000"/>
            </w:tcBorders>
            <w:tcMar>
              <w:top w:w="15" w:type="dxa"/>
              <w:left w:w="15" w:type="dxa"/>
              <w:bottom w:w="15" w:type="dxa"/>
              <w:right w:w="15" w:type="dxa"/>
            </w:tcMar>
          </w:tcPr>
          <w:p w14:paraId="598BCB62" w14:textId="77777777" w:rsidR="00B50FF1" w:rsidRDefault="00000000">
            <w:pPr>
              <w:spacing w:before="25" w:after="0"/>
              <w:ind w:left="106"/>
              <w:jc w:val="both"/>
            </w:pPr>
            <w:r>
              <w:rPr>
                <w:color w:val="000000"/>
              </w:rPr>
              <w:t>6</w:t>
            </w:r>
          </w:p>
        </w:tc>
        <w:tc>
          <w:tcPr>
            <w:tcW w:w="2021" w:type="dxa"/>
            <w:tcBorders>
              <w:bottom w:val="single" w:sz="8" w:space="0" w:color="000000"/>
              <w:right w:val="single" w:sz="8" w:space="0" w:color="000000"/>
            </w:tcBorders>
            <w:tcMar>
              <w:top w:w="15" w:type="dxa"/>
              <w:left w:w="15" w:type="dxa"/>
              <w:bottom w:w="15" w:type="dxa"/>
              <w:right w:w="15" w:type="dxa"/>
            </w:tcMar>
          </w:tcPr>
          <w:p w14:paraId="63064A9D" w14:textId="77777777" w:rsidR="00B50FF1" w:rsidRDefault="00B50FF1"/>
        </w:tc>
        <w:tc>
          <w:tcPr>
            <w:tcW w:w="2599" w:type="dxa"/>
            <w:tcBorders>
              <w:bottom w:val="single" w:sz="8" w:space="0" w:color="000000"/>
              <w:right w:val="single" w:sz="8" w:space="0" w:color="000000"/>
            </w:tcBorders>
            <w:tcMar>
              <w:top w:w="15" w:type="dxa"/>
              <w:left w:w="15" w:type="dxa"/>
              <w:bottom w:w="15" w:type="dxa"/>
              <w:right w:w="15" w:type="dxa"/>
            </w:tcMar>
          </w:tcPr>
          <w:p w14:paraId="036944FA" w14:textId="77777777" w:rsidR="00B50FF1" w:rsidRDefault="00B50FF1"/>
        </w:tc>
        <w:tc>
          <w:tcPr>
            <w:tcW w:w="2022" w:type="dxa"/>
            <w:tcBorders>
              <w:bottom w:val="single" w:sz="8" w:space="0" w:color="000000"/>
              <w:right w:val="single" w:sz="8" w:space="0" w:color="000000"/>
            </w:tcBorders>
            <w:tcMar>
              <w:top w:w="15" w:type="dxa"/>
              <w:left w:w="15" w:type="dxa"/>
              <w:bottom w:w="15" w:type="dxa"/>
              <w:right w:w="15" w:type="dxa"/>
            </w:tcMar>
          </w:tcPr>
          <w:p w14:paraId="7887D96C" w14:textId="77777777" w:rsidR="00B50FF1" w:rsidRDefault="00B50FF1"/>
        </w:tc>
        <w:tc>
          <w:tcPr>
            <w:tcW w:w="2022" w:type="dxa"/>
            <w:tcBorders>
              <w:bottom w:val="single" w:sz="8" w:space="0" w:color="000000"/>
              <w:right w:val="single" w:sz="8" w:space="0" w:color="000000"/>
            </w:tcBorders>
            <w:tcMar>
              <w:top w:w="15" w:type="dxa"/>
              <w:left w:w="15" w:type="dxa"/>
              <w:bottom w:w="15" w:type="dxa"/>
              <w:right w:w="15" w:type="dxa"/>
            </w:tcMar>
          </w:tcPr>
          <w:p w14:paraId="0EAD03B1" w14:textId="77777777" w:rsidR="00B50FF1" w:rsidRDefault="00B50FF1"/>
        </w:tc>
        <w:tc>
          <w:tcPr>
            <w:tcW w:w="2454" w:type="dxa"/>
            <w:tcBorders>
              <w:bottom w:val="single" w:sz="8" w:space="0" w:color="000000"/>
              <w:right w:val="single" w:sz="8" w:space="0" w:color="000000"/>
            </w:tcBorders>
            <w:tcMar>
              <w:top w:w="15" w:type="dxa"/>
              <w:left w:w="15" w:type="dxa"/>
              <w:bottom w:w="15" w:type="dxa"/>
              <w:right w:w="15" w:type="dxa"/>
            </w:tcMar>
          </w:tcPr>
          <w:p w14:paraId="1E734FBB" w14:textId="77777777" w:rsidR="00B50FF1" w:rsidRDefault="00B50FF1"/>
        </w:tc>
        <w:tc>
          <w:tcPr>
            <w:tcW w:w="2455" w:type="dxa"/>
            <w:tcBorders>
              <w:bottom w:val="single" w:sz="8" w:space="0" w:color="000000"/>
              <w:right w:val="single" w:sz="8" w:space="0" w:color="000000"/>
            </w:tcBorders>
            <w:tcMar>
              <w:top w:w="15" w:type="dxa"/>
              <w:left w:w="15" w:type="dxa"/>
              <w:bottom w:w="15" w:type="dxa"/>
              <w:right w:w="15" w:type="dxa"/>
            </w:tcMar>
          </w:tcPr>
          <w:p w14:paraId="48C675C6" w14:textId="77777777" w:rsidR="00B50FF1" w:rsidRDefault="00B50FF1"/>
        </w:tc>
      </w:tr>
      <w:tr w:rsidR="00B50FF1" w14:paraId="27192FCD" w14:textId="77777777">
        <w:trPr>
          <w:trHeight w:val="45"/>
          <w:tblCellSpacing w:w="0" w:type="auto"/>
        </w:trPr>
        <w:tc>
          <w:tcPr>
            <w:tcW w:w="721" w:type="dxa"/>
            <w:tcBorders>
              <w:bottom w:val="single" w:sz="8" w:space="0" w:color="000000"/>
              <w:right w:val="single" w:sz="8" w:space="0" w:color="000000"/>
            </w:tcBorders>
            <w:tcMar>
              <w:top w:w="15" w:type="dxa"/>
              <w:left w:w="15" w:type="dxa"/>
              <w:bottom w:w="15" w:type="dxa"/>
              <w:right w:w="15" w:type="dxa"/>
            </w:tcMar>
          </w:tcPr>
          <w:p w14:paraId="3F61E4A6" w14:textId="77777777" w:rsidR="00B50FF1" w:rsidRDefault="00000000">
            <w:pPr>
              <w:spacing w:before="25" w:after="0"/>
              <w:ind w:left="106"/>
              <w:jc w:val="both"/>
            </w:pPr>
            <w:r>
              <w:rPr>
                <w:color w:val="000000"/>
              </w:rPr>
              <w:t>7</w:t>
            </w:r>
          </w:p>
        </w:tc>
        <w:tc>
          <w:tcPr>
            <w:tcW w:w="2021" w:type="dxa"/>
            <w:tcBorders>
              <w:bottom w:val="single" w:sz="8" w:space="0" w:color="000000"/>
              <w:right w:val="single" w:sz="8" w:space="0" w:color="000000"/>
            </w:tcBorders>
            <w:tcMar>
              <w:top w:w="15" w:type="dxa"/>
              <w:left w:w="15" w:type="dxa"/>
              <w:bottom w:w="15" w:type="dxa"/>
              <w:right w:w="15" w:type="dxa"/>
            </w:tcMar>
          </w:tcPr>
          <w:p w14:paraId="298D8B00" w14:textId="77777777" w:rsidR="00B50FF1" w:rsidRDefault="00B50FF1"/>
        </w:tc>
        <w:tc>
          <w:tcPr>
            <w:tcW w:w="2599" w:type="dxa"/>
            <w:tcBorders>
              <w:bottom w:val="single" w:sz="8" w:space="0" w:color="000000"/>
              <w:right w:val="single" w:sz="8" w:space="0" w:color="000000"/>
            </w:tcBorders>
            <w:tcMar>
              <w:top w:w="15" w:type="dxa"/>
              <w:left w:w="15" w:type="dxa"/>
              <w:bottom w:w="15" w:type="dxa"/>
              <w:right w:w="15" w:type="dxa"/>
            </w:tcMar>
          </w:tcPr>
          <w:p w14:paraId="361A4403" w14:textId="77777777" w:rsidR="00B50FF1" w:rsidRDefault="00B50FF1"/>
        </w:tc>
        <w:tc>
          <w:tcPr>
            <w:tcW w:w="2022" w:type="dxa"/>
            <w:tcBorders>
              <w:bottom w:val="single" w:sz="8" w:space="0" w:color="000000"/>
              <w:right w:val="single" w:sz="8" w:space="0" w:color="000000"/>
            </w:tcBorders>
            <w:tcMar>
              <w:top w:w="15" w:type="dxa"/>
              <w:left w:w="15" w:type="dxa"/>
              <w:bottom w:w="15" w:type="dxa"/>
              <w:right w:w="15" w:type="dxa"/>
            </w:tcMar>
          </w:tcPr>
          <w:p w14:paraId="28AFE5BB" w14:textId="77777777" w:rsidR="00B50FF1" w:rsidRDefault="00B50FF1"/>
        </w:tc>
        <w:tc>
          <w:tcPr>
            <w:tcW w:w="2022" w:type="dxa"/>
            <w:tcBorders>
              <w:bottom w:val="single" w:sz="8" w:space="0" w:color="000000"/>
              <w:right w:val="single" w:sz="8" w:space="0" w:color="000000"/>
            </w:tcBorders>
            <w:tcMar>
              <w:top w:w="15" w:type="dxa"/>
              <w:left w:w="15" w:type="dxa"/>
              <w:bottom w:w="15" w:type="dxa"/>
              <w:right w:w="15" w:type="dxa"/>
            </w:tcMar>
          </w:tcPr>
          <w:p w14:paraId="7F0D0B13" w14:textId="77777777" w:rsidR="00B50FF1" w:rsidRDefault="00B50FF1"/>
        </w:tc>
        <w:tc>
          <w:tcPr>
            <w:tcW w:w="2454" w:type="dxa"/>
            <w:tcBorders>
              <w:bottom w:val="single" w:sz="8" w:space="0" w:color="000000"/>
              <w:right w:val="single" w:sz="8" w:space="0" w:color="000000"/>
            </w:tcBorders>
            <w:tcMar>
              <w:top w:w="15" w:type="dxa"/>
              <w:left w:w="15" w:type="dxa"/>
              <w:bottom w:w="15" w:type="dxa"/>
              <w:right w:w="15" w:type="dxa"/>
            </w:tcMar>
          </w:tcPr>
          <w:p w14:paraId="326ED76E" w14:textId="77777777" w:rsidR="00B50FF1" w:rsidRDefault="00B50FF1"/>
        </w:tc>
        <w:tc>
          <w:tcPr>
            <w:tcW w:w="2455" w:type="dxa"/>
            <w:tcBorders>
              <w:bottom w:val="single" w:sz="8" w:space="0" w:color="000000"/>
              <w:right w:val="single" w:sz="8" w:space="0" w:color="000000"/>
            </w:tcBorders>
            <w:tcMar>
              <w:top w:w="15" w:type="dxa"/>
              <w:left w:w="15" w:type="dxa"/>
              <w:bottom w:w="15" w:type="dxa"/>
              <w:right w:w="15" w:type="dxa"/>
            </w:tcMar>
          </w:tcPr>
          <w:p w14:paraId="614B76CB" w14:textId="77777777" w:rsidR="00B50FF1" w:rsidRDefault="00B50FF1"/>
        </w:tc>
      </w:tr>
      <w:tr w:rsidR="00B50FF1" w14:paraId="472D06CE" w14:textId="77777777">
        <w:trPr>
          <w:trHeight w:val="45"/>
          <w:tblCellSpacing w:w="0" w:type="auto"/>
        </w:trPr>
        <w:tc>
          <w:tcPr>
            <w:tcW w:w="721" w:type="dxa"/>
            <w:tcBorders>
              <w:bottom w:val="single" w:sz="8" w:space="0" w:color="000000"/>
              <w:right w:val="single" w:sz="8" w:space="0" w:color="000000"/>
            </w:tcBorders>
            <w:tcMar>
              <w:top w:w="15" w:type="dxa"/>
              <w:left w:w="15" w:type="dxa"/>
              <w:bottom w:w="15" w:type="dxa"/>
              <w:right w:w="15" w:type="dxa"/>
            </w:tcMar>
          </w:tcPr>
          <w:p w14:paraId="0C4B8E16" w14:textId="77777777" w:rsidR="00B50FF1" w:rsidRDefault="00000000">
            <w:pPr>
              <w:spacing w:before="25" w:after="0"/>
              <w:ind w:left="106"/>
              <w:jc w:val="both"/>
            </w:pPr>
            <w:r>
              <w:rPr>
                <w:color w:val="000000"/>
              </w:rPr>
              <w:t>8</w:t>
            </w:r>
          </w:p>
        </w:tc>
        <w:tc>
          <w:tcPr>
            <w:tcW w:w="2021" w:type="dxa"/>
            <w:tcBorders>
              <w:bottom w:val="single" w:sz="8" w:space="0" w:color="000000"/>
              <w:right w:val="single" w:sz="8" w:space="0" w:color="000000"/>
            </w:tcBorders>
            <w:tcMar>
              <w:top w:w="15" w:type="dxa"/>
              <w:left w:w="15" w:type="dxa"/>
              <w:bottom w:w="15" w:type="dxa"/>
              <w:right w:w="15" w:type="dxa"/>
            </w:tcMar>
          </w:tcPr>
          <w:p w14:paraId="4996A7D3" w14:textId="77777777" w:rsidR="00B50FF1" w:rsidRDefault="00B50FF1"/>
        </w:tc>
        <w:tc>
          <w:tcPr>
            <w:tcW w:w="2599" w:type="dxa"/>
            <w:tcBorders>
              <w:bottom w:val="single" w:sz="8" w:space="0" w:color="000000"/>
              <w:right w:val="single" w:sz="8" w:space="0" w:color="000000"/>
            </w:tcBorders>
            <w:tcMar>
              <w:top w:w="15" w:type="dxa"/>
              <w:left w:w="15" w:type="dxa"/>
              <w:bottom w:w="15" w:type="dxa"/>
              <w:right w:w="15" w:type="dxa"/>
            </w:tcMar>
          </w:tcPr>
          <w:p w14:paraId="33B12E95" w14:textId="77777777" w:rsidR="00B50FF1" w:rsidRDefault="00B50FF1"/>
        </w:tc>
        <w:tc>
          <w:tcPr>
            <w:tcW w:w="2022" w:type="dxa"/>
            <w:tcBorders>
              <w:bottom w:val="single" w:sz="8" w:space="0" w:color="000000"/>
              <w:right w:val="single" w:sz="8" w:space="0" w:color="000000"/>
            </w:tcBorders>
            <w:tcMar>
              <w:top w:w="15" w:type="dxa"/>
              <w:left w:w="15" w:type="dxa"/>
              <w:bottom w:w="15" w:type="dxa"/>
              <w:right w:w="15" w:type="dxa"/>
            </w:tcMar>
          </w:tcPr>
          <w:p w14:paraId="2F54D74E" w14:textId="77777777" w:rsidR="00B50FF1" w:rsidRDefault="00B50FF1"/>
        </w:tc>
        <w:tc>
          <w:tcPr>
            <w:tcW w:w="2022" w:type="dxa"/>
            <w:tcBorders>
              <w:bottom w:val="single" w:sz="8" w:space="0" w:color="000000"/>
              <w:right w:val="single" w:sz="8" w:space="0" w:color="000000"/>
            </w:tcBorders>
            <w:tcMar>
              <w:top w:w="15" w:type="dxa"/>
              <w:left w:w="15" w:type="dxa"/>
              <w:bottom w:w="15" w:type="dxa"/>
              <w:right w:w="15" w:type="dxa"/>
            </w:tcMar>
          </w:tcPr>
          <w:p w14:paraId="64D4A89F" w14:textId="77777777" w:rsidR="00B50FF1" w:rsidRDefault="00B50FF1"/>
        </w:tc>
        <w:tc>
          <w:tcPr>
            <w:tcW w:w="2454" w:type="dxa"/>
            <w:tcBorders>
              <w:bottom w:val="single" w:sz="8" w:space="0" w:color="000000"/>
              <w:right w:val="single" w:sz="8" w:space="0" w:color="000000"/>
            </w:tcBorders>
            <w:tcMar>
              <w:top w:w="15" w:type="dxa"/>
              <w:left w:w="15" w:type="dxa"/>
              <w:bottom w:w="15" w:type="dxa"/>
              <w:right w:w="15" w:type="dxa"/>
            </w:tcMar>
          </w:tcPr>
          <w:p w14:paraId="4D55BB12" w14:textId="77777777" w:rsidR="00B50FF1" w:rsidRDefault="00B50FF1"/>
        </w:tc>
        <w:tc>
          <w:tcPr>
            <w:tcW w:w="2455" w:type="dxa"/>
            <w:tcBorders>
              <w:bottom w:val="single" w:sz="8" w:space="0" w:color="000000"/>
              <w:right w:val="single" w:sz="8" w:space="0" w:color="000000"/>
            </w:tcBorders>
            <w:tcMar>
              <w:top w:w="15" w:type="dxa"/>
              <w:left w:w="15" w:type="dxa"/>
              <w:bottom w:w="15" w:type="dxa"/>
              <w:right w:w="15" w:type="dxa"/>
            </w:tcMar>
          </w:tcPr>
          <w:p w14:paraId="6CF67D2D" w14:textId="77777777" w:rsidR="00B50FF1" w:rsidRDefault="00B50FF1"/>
        </w:tc>
      </w:tr>
      <w:tr w:rsidR="00B50FF1" w14:paraId="1D5FB04C" w14:textId="77777777">
        <w:trPr>
          <w:trHeight w:val="45"/>
          <w:tblCellSpacing w:w="0" w:type="auto"/>
        </w:trPr>
        <w:tc>
          <w:tcPr>
            <w:tcW w:w="721" w:type="dxa"/>
            <w:tcBorders>
              <w:bottom w:val="single" w:sz="8" w:space="0" w:color="000000"/>
              <w:right w:val="single" w:sz="8" w:space="0" w:color="000000"/>
            </w:tcBorders>
            <w:tcMar>
              <w:top w:w="15" w:type="dxa"/>
              <w:left w:w="15" w:type="dxa"/>
              <w:bottom w:w="15" w:type="dxa"/>
              <w:right w:w="15" w:type="dxa"/>
            </w:tcMar>
          </w:tcPr>
          <w:p w14:paraId="256AF690" w14:textId="77777777" w:rsidR="00B50FF1" w:rsidRDefault="00B50FF1"/>
        </w:tc>
        <w:tc>
          <w:tcPr>
            <w:tcW w:w="2021" w:type="dxa"/>
            <w:tcBorders>
              <w:bottom w:val="single" w:sz="8" w:space="0" w:color="000000"/>
              <w:right w:val="single" w:sz="8" w:space="0" w:color="000000"/>
            </w:tcBorders>
            <w:tcMar>
              <w:top w:w="15" w:type="dxa"/>
              <w:left w:w="15" w:type="dxa"/>
              <w:bottom w:w="15" w:type="dxa"/>
              <w:right w:w="15" w:type="dxa"/>
            </w:tcMar>
          </w:tcPr>
          <w:p w14:paraId="1381B11B" w14:textId="77777777" w:rsidR="00B50FF1" w:rsidRDefault="00B50FF1"/>
        </w:tc>
        <w:tc>
          <w:tcPr>
            <w:tcW w:w="2599" w:type="dxa"/>
            <w:tcBorders>
              <w:bottom w:val="single" w:sz="8" w:space="0" w:color="000000"/>
              <w:right w:val="single" w:sz="8" w:space="0" w:color="000000"/>
            </w:tcBorders>
            <w:tcMar>
              <w:top w:w="15" w:type="dxa"/>
              <w:left w:w="15" w:type="dxa"/>
              <w:bottom w:w="15" w:type="dxa"/>
              <w:right w:w="15" w:type="dxa"/>
            </w:tcMar>
          </w:tcPr>
          <w:p w14:paraId="71741486" w14:textId="77777777" w:rsidR="00B50FF1" w:rsidRDefault="00B50FF1"/>
        </w:tc>
        <w:tc>
          <w:tcPr>
            <w:tcW w:w="2022" w:type="dxa"/>
            <w:tcBorders>
              <w:bottom w:val="single" w:sz="8" w:space="0" w:color="000000"/>
              <w:right w:val="single" w:sz="8" w:space="0" w:color="000000"/>
            </w:tcBorders>
            <w:tcMar>
              <w:top w:w="15" w:type="dxa"/>
              <w:left w:w="15" w:type="dxa"/>
              <w:bottom w:w="15" w:type="dxa"/>
              <w:right w:w="15" w:type="dxa"/>
            </w:tcMar>
          </w:tcPr>
          <w:p w14:paraId="0D444FF8" w14:textId="77777777" w:rsidR="00B50FF1" w:rsidRDefault="00B50FF1"/>
        </w:tc>
        <w:tc>
          <w:tcPr>
            <w:tcW w:w="2022" w:type="dxa"/>
            <w:tcBorders>
              <w:bottom w:val="single" w:sz="8" w:space="0" w:color="000000"/>
              <w:right w:val="single" w:sz="8" w:space="0" w:color="000000"/>
            </w:tcBorders>
            <w:tcMar>
              <w:top w:w="15" w:type="dxa"/>
              <w:left w:w="15" w:type="dxa"/>
              <w:bottom w:w="15" w:type="dxa"/>
              <w:right w:w="15" w:type="dxa"/>
            </w:tcMar>
          </w:tcPr>
          <w:p w14:paraId="10BC972B" w14:textId="77777777" w:rsidR="00B50FF1" w:rsidRDefault="00B50FF1"/>
        </w:tc>
        <w:tc>
          <w:tcPr>
            <w:tcW w:w="2454" w:type="dxa"/>
            <w:tcBorders>
              <w:bottom w:val="single" w:sz="8" w:space="0" w:color="000000"/>
              <w:right w:val="single" w:sz="8" w:space="0" w:color="000000"/>
            </w:tcBorders>
            <w:tcMar>
              <w:top w:w="15" w:type="dxa"/>
              <w:left w:w="15" w:type="dxa"/>
              <w:bottom w:w="15" w:type="dxa"/>
              <w:right w:w="15" w:type="dxa"/>
            </w:tcMar>
          </w:tcPr>
          <w:p w14:paraId="2DFFF755" w14:textId="77777777" w:rsidR="00B50FF1" w:rsidRDefault="00B50FF1"/>
        </w:tc>
        <w:tc>
          <w:tcPr>
            <w:tcW w:w="2455" w:type="dxa"/>
            <w:tcBorders>
              <w:bottom w:val="single" w:sz="8" w:space="0" w:color="000000"/>
              <w:right w:val="single" w:sz="8" w:space="0" w:color="000000"/>
            </w:tcBorders>
            <w:tcMar>
              <w:top w:w="15" w:type="dxa"/>
              <w:left w:w="15" w:type="dxa"/>
              <w:bottom w:w="15" w:type="dxa"/>
              <w:right w:w="15" w:type="dxa"/>
            </w:tcMar>
          </w:tcPr>
          <w:p w14:paraId="4FC03FE2" w14:textId="77777777" w:rsidR="00B50FF1" w:rsidRDefault="00B50FF1"/>
        </w:tc>
      </w:tr>
    </w:tbl>
    <w:p w14:paraId="7AFB1C5D" w14:textId="77777777" w:rsidR="00B50FF1" w:rsidRDefault="00000000">
      <w:pPr>
        <w:spacing w:before="106" w:after="0"/>
        <w:ind w:left="373"/>
        <w:jc w:val="center"/>
      </w:pPr>
      <w:r>
        <w:rPr>
          <w:b/>
          <w:color w:val="000000"/>
        </w:rPr>
        <w:t xml:space="preserve">3.Partea a II-a. Cabinete asociate, </w:t>
      </w:r>
      <w:proofErr w:type="spellStart"/>
      <w:r>
        <w:rPr>
          <w:b/>
          <w:color w:val="000000"/>
        </w:rPr>
        <w:t>societăţi</w:t>
      </w:r>
      <w:proofErr w:type="spellEnd"/>
      <w:r>
        <w:rPr>
          <w:b/>
          <w:color w:val="000000"/>
        </w:rPr>
        <w:t xml:space="preserve"> civile profesionale </w:t>
      </w:r>
      <w:proofErr w:type="spellStart"/>
      <w:r>
        <w:rPr>
          <w:b/>
          <w:color w:val="000000"/>
        </w:rPr>
        <w:t>şi</w:t>
      </w:r>
      <w:proofErr w:type="spellEnd"/>
      <w:r>
        <w:rPr>
          <w:b/>
          <w:color w:val="000000"/>
        </w:rPr>
        <w:t xml:space="preserve"> </w:t>
      </w:r>
      <w:proofErr w:type="spellStart"/>
      <w:r>
        <w:rPr>
          <w:b/>
          <w:color w:val="000000"/>
        </w:rPr>
        <w:t>societăţi</w:t>
      </w:r>
      <w:proofErr w:type="spellEnd"/>
      <w:r>
        <w:rPr>
          <w:b/>
          <w:color w:val="000000"/>
        </w:rPr>
        <w:t xml:space="preserve"> profesionale cu răspundere limitată</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17"/>
        <w:gridCol w:w="1608"/>
        <w:gridCol w:w="1397"/>
        <w:gridCol w:w="1441"/>
        <w:gridCol w:w="1337"/>
        <w:gridCol w:w="2592"/>
      </w:tblGrid>
      <w:tr w:rsidR="00B50FF1" w14:paraId="4EE7E82F" w14:textId="77777777">
        <w:trPr>
          <w:trHeight w:val="45"/>
          <w:tblCellSpacing w:w="0" w:type="auto"/>
        </w:trPr>
        <w:tc>
          <w:tcPr>
            <w:tcW w:w="715" w:type="dxa"/>
            <w:tcBorders>
              <w:bottom w:val="single" w:sz="8" w:space="0" w:color="000000"/>
              <w:right w:val="single" w:sz="8" w:space="0" w:color="000000"/>
            </w:tcBorders>
            <w:tcMar>
              <w:top w:w="15" w:type="dxa"/>
              <w:left w:w="15" w:type="dxa"/>
              <w:bottom w:w="15" w:type="dxa"/>
              <w:right w:w="15" w:type="dxa"/>
            </w:tcMar>
            <w:vAlign w:val="center"/>
          </w:tcPr>
          <w:p w14:paraId="0E7C03F0" w14:textId="77777777" w:rsidR="00B50FF1" w:rsidRDefault="00000000">
            <w:pPr>
              <w:spacing w:before="25" w:after="0"/>
              <w:ind w:left="106"/>
              <w:jc w:val="both"/>
            </w:pPr>
            <w:r>
              <w:rPr>
                <w:color w:val="000000"/>
              </w:rPr>
              <w:t>Nr. crt.</w:t>
            </w:r>
          </w:p>
        </w:tc>
        <w:tc>
          <w:tcPr>
            <w:tcW w:w="2430" w:type="dxa"/>
            <w:tcBorders>
              <w:bottom w:val="single" w:sz="8" w:space="0" w:color="000000"/>
              <w:right w:val="single" w:sz="8" w:space="0" w:color="000000"/>
            </w:tcBorders>
            <w:tcMar>
              <w:top w:w="15" w:type="dxa"/>
              <w:left w:w="15" w:type="dxa"/>
              <w:bottom w:w="15" w:type="dxa"/>
              <w:right w:w="15" w:type="dxa"/>
            </w:tcMar>
            <w:vAlign w:val="center"/>
          </w:tcPr>
          <w:p w14:paraId="46AFD43F" w14:textId="77777777" w:rsidR="00B50FF1" w:rsidRDefault="00000000">
            <w:pPr>
              <w:spacing w:before="25" w:after="0"/>
              <w:ind w:left="106"/>
              <w:jc w:val="both"/>
            </w:pPr>
            <w:r>
              <w:rPr>
                <w:color w:val="000000"/>
              </w:rPr>
              <w:t xml:space="preserve">Denumirea cabinetelor asociate, a </w:t>
            </w:r>
            <w:proofErr w:type="spellStart"/>
            <w:r>
              <w:rPr>
                <w:color w:val="000000"/>
              </w:rPr>
              <w:t>societăţilor</w:t>
            </w:r>
            <w:proofErr w:type="spellEnd"/>
            <w:r>
              <w:rPr>
                <w:color w:val="000000"/>
              </w:rPr>
              <w:t xml:space="preserve"> civile profesionale sau </w:t>
            </w:r>
            <w:proofErr w:type="spellStart"/>
            <w:r>
              <w:rPr>
                <w:color w:val="000000"/>
              </w:rPr>
              <w:t>societăţilor</w:t>
            </w:r>
            <w:proofErr w:type="spellEnd"/>
            <w:r>
              <w:rPr>
                <w:color w:val="000000"/>
              </w:rPr>
              <w:t xml:space="preserve"> profesionale cu răspundere limitată</w:t>
            </w:r>
          </w:p>
        </w:tc>
        <w:tc>
          <w:tcPr>
            <w:tcW w:w="2288" w:type="dxa"/>
            <w:tcBorders>
              <w:bottom w:val="single" w:sz="8" w:space="0" w:color="000000"/>
              <w:right w:val="single" w:sz="8" w:space="0" w:color="000000"/>
            </w:tcBorders>
            <w:tcMar>
              <w:top w:w="15" w:type="dxa"/>
              <w:left w:w="15" w:type="dxa"/>
              <w:bottom w:w="15" w:type="dxa"/>
              <w:right w:w="15" w:type="dxa"/>
            </w:tcMar>
            <w:vAlign w:val="center"/>
          </w:tcPr>
          <w:p w14:paraId="626E485B" w14:textId="77777777" w:rsidR="00B50FF1" w:rsidRDefault="00000000">
            <w:pPr>
              <w:spacing w:before="25" w:after="0"/>
              <w:ind w:left="106"/>
              <w:jc w:val="both"/>
            </w:pPr>
            <w:r>
              <w:rPr>
                <w:color w:val="000000"/>
              </w:rPr>
              <w:t>Sediul principal: (adresă, tel./fax, e-mail, pagină web)</w:t>
            </w:r>
          </w:p>
        </w:tc>
        <w:tc>
          <w:tcPr>
            <w:tcW w:w="2429" w:type="dxa"/>
            <w:tcBorders>
              <w:bottom w:val="single" w:sz="8" w:space="0" w:color="000000"/>
              <w:right w:val="single" w:sz="8" w:space="0" w:color="000000"/>
            </w:tcBorders>
            <w:tcMar>
              <w:top w:w="15" w:type="dxa"/>
              <w:left w:w="15" w:type="dxa"/>
              <w:bottom w:w="15" w:type="dxa"/>
              <w:right w:w="15" w:type="dxa"/>
            </w:tcMar>
            <w:vAlign w:val="center"/>
          </w:tcPr>
          <w:p w14:paraId="3BDAB23C" w14:textId="77777777" w:rsidR="00B50FF1" w:rsidRDefault="00000000">
            <w:pPr>
              <w:spacing w:before="25" w:after="0"/>
              <w:ind w:left="106"/>
              <w:jc w:val="both"/>
            </w:pPr>
            <w:r>
              <w:rPr>
                <w:color w:val="000000"/>
              </w:rPr>
              <w:t>Sediul secundar: (adresă, tel./fax, e-mail, pagină web)</w:t>
            </w:r>
          </w:p>
        </w:tc>
        <w:tc>
          <w:tcPr>
            <w:tcW w:w="2429" w:type="dxa"/>
            <w:tcBorders>
              <w:bottom w:val="single" w:sz="8" w:space="0" w:color="000000"/>
              <w:right w:val="single" w:sz="8" w:space="0" w:color="000000"/>
            </w:tcBorders>
            <w:tcMar>
              <w:top w:w="15" w:type="dxa"/>
              <w:left w:w="15" w:type="dxa"/>
              <w:bottom w:w="15" w:type="dxa"/>
              <w:right w:w="15" w:type="dxa"/>
            </w:tcMar>
            <w:vAlign w:val="center"/>
          </w:tcPr>
          <w:p w14:paraId="4FF48635" w14:textId="77777777" w:rsidR="00B50FF1" w:rsidRDefault="00000000">
            <w:pPr>
              <w:spacing w:before="25" w:after="0"/>
              <w:ind w:left="106"/>
              <w:jc w:val="both"/>
            </w:pPr>
            <w:r>
              <w:rPr>
                <w:color w:val="000000"/>
              </w:rPr>
              <w:t>Birou de lucru: (adresă, tel./fax, e-mail, pagină web)</w:t>
            </w:r>
          </w:p>
        </w:tc>
        <w:tc>
          <w:tcPr>
            <w:tcW w:w="4003" w:type="dxa"/>
            <w:tcBorders>
              <w:bottom w:val="single" w:sz="8" w:space="0" w:color="000000"/>
              <w:right w:val="single" w:sz="8" w:space="0" w:color="000000"/>
            </w:tcBorders>
            <w:tcMar>
              <w:top w:w="15" w:type="dxa"/>
              <w:left w:w="15" w:type="dxa"/>
              <w:bottom w:w="15" w:type="dxa"/>
              <w:right w:w="15" w:type="dxa"/>
            </w:tcMar>
            <w:vAlign w:val="center"/>
          </w:tcPr>
          <w:p w14:paraId="72CD73FF" w14:textId="77777777" w:rsidR="00B50FF1" w:rsidRDefault="00000000">
            <w:pPr>
              <w:spacing w:before="25" w:after="0"/>
              <w:ind w:left="106"/>
              <w:jc w:val="both"/>
            </w:pPr>
            <w:r>
              <w:rPr>
                <w:color w:val="000000"/>
              </w:rPr>
              <w:t xml:space="preserve">Numele, prenumele </w:t>
            </w:r>
            <w:proofErr w:type="spellStart"/>
            <w:r>
              <w:rPr>
                <w:color w:val="000000"/>
              </w:rPr>
              <w:t>avocaţilor</w:t>
            </w:r>
            <w:proofErr w:type="spellEnd"/>
            <w:r>
              <w:rPr>
                <w:color w:val="000000"/>
              </w:rPr>
              <w:t xml:space="preserve"> care o compun/modalitatea în care </w:t>
            </w:r>
            <w:proofErr w:type="spellStart"/>
            <w:r>
              <w:rPr>
                <w:color w:val="000000"/>
              </w:rPr>
              <w:t>aceştia</w:t>
            </w:r>
            <w:proofErr w:type="spellEnd"/>
            <w:r>
              <w:rPr>
                <w:color w:val="000000"/>
              </w:rPr>
              <w:t xml:space="preserve"> </w:t>
            </w:r>
            <w:proofErr w:type="spellStart"/>
            <w:r>
              <w:rPr>
                <w:color w:val="000000"/>
              </w:rPr>
              <w:t>îşi</w:t>
            </w:r>
            <w:proofErr w:type="spellEnd"/>
            <w:r>
              <w:rPr>
                <w:color w:val="000000"/>
              </w:rPr>
              <w:t xml:space="preserve"> exercită profesia (asociat, colaborator, salarizat în interiorul profesiei)</w:t>
            </w:r>
          </w:p>
        </w:tc>
      </w:tr>
      <w:tr w:rsidR="00B50FF1" w14:paraId="7E44A292" w14:textId="77777777">
        <w:trPr>
          <w:trHeight w:val="45"/>
          <w:tblCellSpacing w:w="0" w:type="auto"/>
        </w:trPr>
        <w:tc>
          <w:tcPr>
            <w:tcW w:w="715" w:type="dxa"/>
            <w:tcBorders>
              <w:bottom w:val="single" w:sz="8" w:space="0" w:color="000000"/>
              <w:right w:val="single" w:sz="8" w:space="0" w:color="000000"/>
            </w:tcBorders>
            <w:tcMar>
              <w:top w:w="15" w:type="dxa"/>
              <w:left w:w="15" w:type="dxa"/>
              <w:bottom w:w="15" w:type="dxa"/>
              <w:right w:w="15" w:type="dxa"/>
            </w:tcMar>
          </w:tcPr>
          <w:p w14:paraId="31C3384E" w14:textId="77777777" w:rsidR="00B50FF1" w:rsidRDefault="00000000">
            <w:pPr>
              <w:spacing w:before="25" w:after="0"/>
              <w:ind w:left="106"/>
              <w:jc w:val="both"/>
            </w:pPr>
            <w:r>
              <w:rPr>
                <w:color w:val="000000"/>
              </w:rPr>
              <w:t>1</w:t>
            </w:r>
          </w:p>
        </w:tc>
        <w:tc>
          <w:tcPr>
            <w:tcW w:w="2430" w:type="dxa"/>
            <w:tcBorders>
              <w:bottom w:val="single" w:sz="8" w:space="0" w:color="000000"/>
              <w:right w:val="single" w:sz="8" w:space="0" w:color="000000"/>
            </w:tcBorders>
            <w:tcMar>
              <w:top w:w="15" w:type="dxa"/>
              <w:left w:w="15" w:type="dxa"/>
              <w:bottom w:w="15" w:type="dxa"/>
              <w:right w:w="15" w:type="dxa"/>
            </w:tcMar>
          </w:tcPr>
          <w:p w14:paraId="2953CB06" w14:textId="77777777" w:rsidR="00B50FF1" w:rsidRDefault="00B50FF1"/>
        </w:tc>
        <w:tc>
          <w:tcPr>
            <w:tcW w:w="2288" w:type="dxa"/>
            <w:tcBorders>
              <w:bottom w:val="single" w:sz="8" w:space="0" w:color="000000"/>
              <w:right w:val="single" w:sz="8" w:space="0" w:color="000000"/>
            </w:tcBorders>
            <w:tcMar>
              <w:top w:w="15" w:type="dxa"/>
              <w:left w:w="15" w:type="dxa"/>
              <w:bottom w:w="15" w:type="dxa"/>
              <w:right w:w="15" w:type="dxa"/>
            </w:tcMar>
          </w:tcPr>
          <w:p w14:paraId="0EA071FC" w14:textId="77777777" w:rsidR="00B50FF1" w:rsidRDefault="00B50FF1"/>
        </w:tc>
        <w:tc>
          <w:tcPr>
            <w:tcW w:w="2429" w:type="dxa"/>
            <w:tcBorders>
              <w:bottom w:val="single" w:sz="8" w:space="0" w:color="000000"/>
              <w:right w:val="single" w:sz="8" w:space="0" w:color="000000"/>
            </w:tcBorders>
            <w:tcMar>
              <w:top w:w="15" w:type="dxa"/>
              <w:left w:w="15" w:type="dxa"/>
              <w:bottom w:w="15" w:type="dxa"/>
              <w:right w:w="15" w:type="dxa"/>
            </w:tcMar>
          </w:tcPr>
          <w:p w14:paraId="3C418AFE" w14:textId="77777777" w:rsidR="00B50FF1" w:rsidRDefault="00B50FF1"/>
        </w:tc>
        <w:tc>
          <w:tcPr>
            <w:tcW w:w="2429" w:type="dxa"/>
            <w:tcBorders>
              <w:bottom w:val="single" w:sz="8" w:space="0" w:color="000000"/>
              <w:right w:val="single" w:sz="8" w:space="0" w:color="000000"/>
            </w:tcBorders>
            <w:tcMar>
              <w:top w:w="15" w:type="dxa"/>
              <w:left w:w="15" w:type="dxa"/>
              <w:bottom w:w="15" w:type="dxa"/>
              <w:right w:w="15" w:type="dxa"/>
            </w:tcMar>
          </w:tcPr>
          <w:p w14:paraId="397DFFD3" w14:textId="77777777" w:rsidR="00B50FF1" w:rsidRDefault="00B50FF1"/>
        </w:tc>
        <w:tc>
          <w:tcPr>
            <w:tcW w:w="4003" w:type="dxa"/>
            <w:tcBorders>
              <w:bottom w:val="single" w:sz="8" w:space="0" w:color="000000"/>
              <w:right w:val="single" w:sz="8" w:space="0" w:color="000000"/>
            </w:tcBorders>
            <w:tcMar>
              <w:top w:w="15" w:type="dxa"/>
              <w:left w:w="15" w:type="dxa"/>
              <w:bottom w:w="15" w:type="dxa"/>
              <w:right w:w="15" w:type="dxa"/>
            </w:tcMar>
          </w:tcPr>
          <w:p w14:paraId="31CC1B6B" w14:textId="77777777" w:rsidR="00B50FF1" w:rsidRDefault="00B50FF1"/>
        </w:tc>
      </w:tr>
      <w:tr w:rsidR="00B50FF1" w14:paraId="2F0B78DF" w14:textId="77777777">
        <w:trPr>
          <w:trHeight w:val="45"/>
          <w:tblCellSpacing w:w="0" w:type="auto"/>
        </w:trPr>
        <w:tc>
          <w:tcPr>
            <w:tcW w:w="715" w:type="dxa"/>
            <w:tcBorders>
              <w:bottom w:val="single" w:sz="8" w:space="0" w:color="000000"/>
              <w:right w:val="single" w:sz="8" w:space="0" w:color="000000"/>
            </w:tcBorders>
            <w:tcMar>
              <w:top w:w="15" w:type="dxa"/>
              <w:left w:w="15" w:type="dxa"/>
              <w:bottom w:w="15" w:type="dxa"/>
              <w:right w:w="15" w:type="dxa"/>
            </w:tcMar>
          </w:tcPr>
          <w:p w14:paraId="2A1DBEEA" w14:textId="77777777" w:rsidR="00B50FF1" w:rsidRDefault="00000000">
            <w:pPr>
              <w:spacing w:before="25" w:after="0"/>
              <w:ind w:left="106"/>
              <w:jc w:val="both"/>
            </w:pPr>
            <w:r>
              <w:rPr>
                <w:color w:val="000000"/>
              </w:rPr>
              <w:t>2</w:t>
            </w:r>
          </w:p>
        </w:tc>
        <w:tc>
          <w:tcPr>
            <w:tcW w:w="2430" w:type="dxa"/>
            <w:tcBorders>
              <w:bottom w:val="single" w:sz="8" w:space="0" w:color="000000"/>
              <w:right w:val="single" w:sz="8" w:space="0" w:color="000000"/>
            </w:tcBorders>
            <w:tcMar>
              <w:top w:w="15" w:type="dxa"/>
              <w:left w:w="15" w:type="dxa"/>
              <w:bottom w:w="15" w:type="dxa"/>
              <w:right w:w="15" w:type="dxa"/>
            </w:tcMar>
          </w:tcPr>
          <w:p w14:paraId="5231E4DC" w14:textId="77777777" w:rsidR="00B50FF1" w:rsidRDefault="00B50FF1"/>
        </w:tc>
        <w:tc>
          <w:tcPr>
            <w:tcW w:w="2288" w:type="dxa"/>
            <w:tcBorders>
              <w:bottom w:val="single" w:sz="8" w:space="0" w:color="000000"/>
              <w:right w:val="single" w:sz="8" w:space="0" w:color="000000"/>
            </w:tcBorders>
            <w:tcMar>
              <w:top w:w="15" w:type="dxa"/>
              <w:left w:w="15" w:type="dxa"/>
              <w:bottom w:w="15" w:type="dxa"/>
              <w:right w:w="15" w:type="dxa"/>
            </w:tcMar>
          </w:tcPr>
          <w:p w14:paraId="5F259B32" w14:textId="77777777" w:rsidR="00B50FF1" w:rsidRDefault="00B50FF1"/>
        </w:tc>
        <w:tc>
          <w:tcPr>
            <w:tcW w:w="2429" w:type="dxa"/>
            <w:tcBorders>
              <w:bottom w:val="single" w:sz="8" w:space="0" w:color="000000"/>
              <w:right w:val="single" w:sz="8" w:space="0" w:color="000000"/>
            </w:tcBorders>
            <w:tcMar>
              <w:top w:w="15" w:type="dxa"/>
              <w:left w:w="15" w:type="dxa"/>
              <w:bottom w:w="15" w:type="dxa"/>
              <w:right w:w="15" w:type="dxa"/>
            </w:tcMar>
          </w:tcPr>
          <w:p w14:paraId="40BFADBF" w14:textId="77777777" w:rsidR="00B50FF1" w:rsidRDefault="00B50FF1"/>
        </w:tc>
        <w:tc>
          <w:tcPr>
            <w:tcW w:w="2429" w:type="dxa"/>
            <w:tcBorders>
              <w:bottom w:val="single" w:sz="8" w:space="0" w:color="000000"/>
              <w:right w:val="single" w:sz="8" w:space="0" w:color="000000"/>
            </w:tcBorders>
            <w:tcMar>
              <w:top w:w="15" w:type="dxa"/>
              <w:left w:w="15" w:type="dxa"/>
              <w:bottom w:w="15" w:type="dxa"/>
              <w:right w:w="15" w:type="dxa"/>
            </w:tcMar>
          </w:tcPr>
          <w:p w14:paraId="14795766" w14:textId="77777777" w:rsidR="00B50FF1" w:rsidRDefault="00B50FF1"/>
        </w:tc>
        <w:tc>
          <w:tcPr>
            <w:tcW w:w="4003" w:type="dxa"/>
            <w:tcBorders>
              <w:bottom w:val="single" w:sz="8" w:space="0" w:color="000000"/>
              <w:right w:val="single" w:sz="8" w:space="0" w:color="000000"/>
            </w:tcBorders>
            <w:tcMar>
              <w:top w:w="15" w:type="dxa"/>
              <w:left w:w="15" w:type="dxa"/>
              <w:bottom w:w="15" w:type="dxa"/>
              <w:right w:w="15" w:type="dxa"/>
            </w:tcMar>
          </w:tcPr>
          <w:p w14:paraId="0E1AA3D2" w14:textId="77777777" w:rsidR="00B50FF1" w:rsidRDefault="00B50FF1"/>
        </w:tc>
      </w:tr>
      <w:tr w:rsidR="00B50FF1" w14:paraId="7E6A07CC" w14:textId="77777777">
        <w:trPr>
          <w:trHeight w:val="45"/>
          <w:tblCellSpacing w:w="0" w:type="auto"/>
        </w:trPr>
        <w:tc>
          <w:tcPr>
            <w:tcW w:w="715" w:type="dxa"/>
            <w:tcBorders>
              <w:bottom w:val="single" w:sz="8" w:space="0" w:color="000000"/>
              <w:right w:val="single" w:sz="8" w:space="0" w:color="000000"/>
            </w:tcBorders>
            <w:tcMar>
              <w:top w:w="15" w:type="dxa"/>
              <w:left w:w="15" w:type="dxa"/>
              <w:bottom w:w="15" w:type="dxa"/>
              <w:right w:w="15" w:type="dxa"/>
            </w:tcMar>
          </w:tcPr>
          <w:p w14:paraId="6628C4B9" w14:textId="77777777" w:rsidR="00B50FF1" w:rsidRDefault="00000000">
            <w:pPr>
              <w:spacing w:before="25" w:after="0"/>
              <w:ind w:left="106"/>
              <w:jc w:val="both"/>
            </w:pPr>
            <w:r>
              <w:rPr>
                <w:color w:val="000000"/>
              </w:rPr>
              <w:t>3</w:t>
            </w:r>
          </w:p>
        </w:tc>
        <w:tc>
          <w:tcPr>
            <w:tcW w:w="2430" w:type="dxa"/>
            <w:tcBorders>
              <w:bottom w:val="single" w:sz="8" w:space="0" w:color="000000"/>
              <w:right w:val="single" w:sz="8" w:space="0" w:color="000000"/>
            </w:tcBorders>
            <w:tcMar>
              <w:top w:w="15" w:type="dxa"/>
              <w:left w:w="15" w:type="dxa"/>
              <w:bottom w:w="15" w:type="dxa"/>
              <w:right w:w="15" w:type="dxa"/>
            </w:tcMar>
          </w:tcPr>
          <w:p w14:paraId="450FD283" w14:textId="77777777" w:rsidR="00B50FF1" w:rsidRDefault="00B50FF1"/>
        </w:tc>
        <w:tc>
          <w:tcPr>
            <w:tcW w:w="2288" w:type="dxa"/>
            <w:tcBorders>
              <w:bottom w:val="single" w:sz="8" w:space="0" w:color="000000"/>
              <w:right w:val="single" w:sz="8" w:space="0" w:color="000000"/>
            </w:tcBorders>
            <w:tcMar>
              <w:top w:w="15" w:type="dxa"/>
              <w:left w:w="15" w:type="dxa"/>
              <w:bottom w:w="15" w:type="dxa"/>
              <w:right w:w="15" w:type="dxa"/>
            </w:tcMar>
          </w:tcPr>
          <w:p w14:paraId="0B0BB53F" w14:textId="77777777" w:rsidR="00B50FF1" w:rsidRDefault="00B50FF1"/>
        </w:tc>
        <w:tc>
          <w:tcPr>
            <w:tcW w:w="2429" w:type="dxa"/>
            <w:tcBorders>
              <w:bottom w:val="single" w:sz="8" w:space="0" w:color="000000"/>
              <w:right w:val="single" w:sz="8" w:space="0" w:color="000000"/>
            </w:tcBorders>
            <w:tcMar>
              <w:top w:w="15" w:type="dxa"/>
              <w:left w:w="15" w:type="dxa"/>
              <w:bottom w:w="15" w:type="dxa"/>
              <w:right w:w="15" w:type="dxa"/>
            </w:tcMar>
          </w:tcPr>
          <w:p w14:paraId="5B34FA91" w14:textId="77777777" w:rsidR="00B50FF1" w:rsidRDefault="00B50FF1"/>
        </w:tc>
        <w:tc>
          <w:tcPr>
            <w:tcW w:w="2429" w:type="dxa"/>
            <w:tcBorders>
              <w:bottom w:val="single" w:sz="8" w:space="0" w:color="000000"/>
              <w:right w:val="single" w:sz="8" w:space="0" w:color="000000"/>
            </w:tcBorders>
            <w:tcMar>
              <w:top w:w="15" w:type="dxa"/>
              <w:left w:w="15" w:type="dxa"/>
              <w:bottom w:w="15" w:type="dxa"/>
              <w:right w:w="15" w:type="dxa"/>
            </w:tcMar>
          </w:tcPr>
          <w:p w14:paraId="1A7D6DDC" w14:textId="77777777" w:rsidR="00B50FF1" w:rsidRDefault="00B50FF1"/>
        </w:tc>
        <w:tc>
          <w:tcPr>
            <w:tcW w:w="4003" w:type="dxa"/>
            <w:tcBorders>
              <w:bottom w:val="single" w:sz="8" w:space="0" w:color="000000"/>
              <w:right w:val="single" w:sz="8" w:space="0" w:color="000000"/>
            </w:tcBorders>
            <w:tcMar>
              <w:top w:w="15" w:type="dxa"/>
              <w:left w:w="15" w:type="dxa"/>
              <w:bottom w:w="15" w:type="dxa"/>
              <w:right w:w="15" w:type="dxa"/>
            </w:tcMar>
          </w:tcPr>
          <w:p w14:paraId="58EC5AF3" w14:textId="77777777" w:rsidR="00B50FF1" w:rsidRDefault="00B50FF1"/>
        </w:tc>
      </w:tr>
      <w:tr w:rsidR="00B50FF1" w14:paraId="0BD48F89" w14:textId="77777777">
        <w:trPr>
          <w:trHeight w:val="45"/>
          <w:tblCellSpacing w:w="0" w:type="auto"/>
        </w:trPr>
        <w:tc>
          <w:tcPr>
            <w:tcW w:w="715" w:type="dxa"/>
            <w:tcBorders>
              <w:bottom w:val="single" w:sz="8" w:space="0" w:color="000000"/>
              <w:right w:val="single" w:sz="8" w:space="0" w:color="000000"/>
            </w:tcBorders>
            <w:tcMar>
              <w:top w:w="15" w:type="dxa"/>
              <w:left w:w="15" w:type="dxa"/>
              <w:bottom w:w="15" w:type="dxa"/>
              <w:right w:w="15" w:type="dxa"/>
            </w:tcMar>
          </w:tcPr>
          <w:p w14:paraId="44BA100D" w14:textId="77777777" w:rsidR="00B50FF1" w:rsidRDefault="00000000">
            <w:pPr>
              <w:spacing w:before="25" w:after="0"/>
              <w:ind w:left="106"/>
              <w:jc w:val="both"/>
            </w:pPr>
            <w:r>
              <w:rPr>
                <w:color w:val="000000"/>
              </w:rPr>
              <w:t>4</w:t>
            </w:r>
          </w:p>
        </w:tc>
        <w:tc>
          <w:tcPr>
            <w:tcW w:w="2430" w:type="dxa"/>
            <w:tcBorders>
              <w:bottom w:val="single" w:sz="8" w:space="0" w:color="000000"/>
              <w:right w:val="single" w:sz="8" w:space="0" w:color="000000"/>
            </w:tcBorders>
            <w:tcMar>
              <w:top w:w="15" w:type="dxa"/>
              <w:left w:w="15" w:type="dxa"/>
              <w:bottom w:w="15" w:type="dxa"/>
              <w:right w:w="15" w:type="dxa"/>
            </w:tcMar>
          </w:tcPr>
          <w:p w14:paraId="31068EC7" w14:textId="77777777" w:rsidR="00B50FF1" w:rsidRDefault="00B50FF1"/>
        </w:tc>
        <w:tc>
          <w:tcPr>
            <w:tcW w:w="2288" w:type="dxa"/>
            <w:tcBorders>
              <w:bottom w:val="single" w:sz="8" w:space="0" w:color="000000"/>
              <w:right w:val="single" w:sz="8" w:space="0" w:color="000000"/>
            </w:tcBorders>
            <w:tcMar>
              <w:top w:w="15" w:type="dxa"/>
              <w:left w:w="15" w:type="dxa"/>
              <w:bottom w:w="15" w:type="dxa"/>
              <w:right w:w="15" w:type="dxa"/>
            </w:tcMar>
          </w:tcPr>
          <w:p w14:paraId="63A029C7" w14:textId="77777777" w:rsidR="00B50FF1" w:rsidRDefault="00B50FF1"/>
        </w:tc>
        <w:tc>
          <w:tcPr>
            <w:tcW w:w="2429" w:type="dxa"/>
            <w:tcBorders>
              <w:bottom w:val="single" w:sz="8" w:space="0" w:color="000000"/>
              <w:right w:val="single" w:sz="8" w:space="0" w:color="000000"/>
            </w:tcBorders>
            <w:tcMar>
              <w:top w:w="15" w:type="dxa"/>
              <w:left w:w="15" w:type="dxa"/>
              <w:bottom w:w="15" w:type="dxa"/>
              <w:right w:w="15" w:type="dxa"/>
            </w:tcMar>
          </w:tcPr>
          <w:p w14:paraId="126FAE0F" w14:textId="77777777" w:rsidR="00B50FF1" w:rsidRDefault="00B50FF1"/>
        </w:tc>
        <w:tc>
          <w:tcPr>
            <w:tcW w:w="2429" w:type="dxa"/>
            <w:tcBorders>
              <w:bottom w:val="single" w:sz="8" w:space="0" w:color="000000"/>
              <w:right w:val="single" w:sz="8" w:space="0" w:color="000000"/>
            </w:tcBorders>
            <w:tcMar>
              <w:top w:w="15" w:type="dxa"/>
              <w:left w:w="15" w:type="dxa"/>
              <w:bottom w:w="15" w:type="dxa"/>
              <w:right w:w="15" w:type="dxa"/>
            </w:tcMar>
          </w:tcPr>
          <w:p w14:paraId="6175251A" w14:textId="77777777" w:rsidR="00B50FF1" w:rsidRDefault="00B50FF1"/>
        </w:tc>
        <w:tc>
          <w:tcPr>
            <w:tcW w:w="4003" w:type="dxa"/>
            <w:tcBorders>
              <w:bottom w:val="single" w:sz="8" w:space="0" w:color="000000"/>
              <w:right w:val="single" w:sz="8" w:space="0" w:color="000000"/>
            </w:tcBorders>
            <w:tcMar>
              <w:top w:w="15" w:type="dxa"/>
              <w:left w:w="15" w:type="dxa"/>
              <w:bottom w:w="15" w:type="dxa"/>
              <w:right w:w="15" w:type="dxa"/>
            </w:tcMar>
          </w:tcPr>
          <w:p w14:paraId="661D445D" w14:textId="77777777" w:rsidR="00B50FF1" w:rsidRDefault="00B50FF1"/>
        </w:tc>
      </w:tr>
      <w:tr w:rsidR="00B50FF1" w14:paraId="68C82C19" w14:textId="77777777">
        <w:trPr>
          <w:trHeight w:val="45"/>
          <w:tblCellSpacing w:w="0" w:type="auto"/>
        </w:trPr>
        <w:tc>
          <w:tcPr>
            <w:tcW w:w="715" w:type="dxa"/>
            <w:tcBorders>
              <w:bottom w:val="single" w:sz="8" w:space="0" w:color="000000"/>
              <w:right w:val="single" w:sz="8" w:space="0" w:color="000000"/>
            </w:tcBorders>
            <w:tcMar>
              <w:top w:w="15" w:type="dxa"/>
              <w:left w:w="15" w:type="dxa"/>
              <w:bottom w:w="15" w:type="dxa"/>
              <w:right w:w="15" w:type="dxa"/>
            </w:tcMar>
          </w:tcPr>
          <w:p w14:paraId="749335E3" w14:textId="77777777" w:rsidR="00B50FF1" w:rsidRDefault="00000000">
            <w:pPr>
              <w:spacing w:before="25" w:after="0"/>
              <w:ind w:left="106"/>
              <w:jc w:val="both"/>
            </w:pPr>
            <w:r>
              <w:rPr>
                <w:color w:val="000000"/>
              </w:rPr>
              <w:t>5</w:t>
            </w:r>
          </w:p>
        </w:tc>
        <w:tc>
          <w:tcPr>
            <w:tcW w:w="2430" w:type="dxa"/>
            <w:tcBorders>
              <w:bottom w:val="single" w:sz="8" w:space="0" w:color="000000"/>
              <w:right w:val="single" w:sz="8" w:space="0" w:color="000000"/>
            </w:tcBorders>
            <w:tcMar>
              <w:top w:w="15" w:type="dxa"/>
              <w:left w:w="15" w:type="dxa"/>
              <w:bottom w:w="15" w:type="dxa"/>
              <w:right w:w="15" w:type="dxa"/>
            </w:tcMar>
          </w:tcPr>
          <w:p w14:paraId="4E872B5E" w14:textId="77777777" w:rsidR="00B50FF1" w:rsidRDefault="00B50FF1"/>
        </w:tc>
        <w:tc>
          <w:tcPr>
            <w:tcW w:w="2288" w:type="dxa"/>
            <w:tcBorders>
              <w:bottom w:val="single" w:sz="8" w:space="0" w:color="000000"/>
              <w:right w:val="single" w:sz="8" w:space="0" w:color="000000"/>
            </w:tcBorders>
            <w:tcMar>
              <w:top w:w="15" w:type="dxa"/>
              <w:left w:w="15" w:type="dxa"/>
              <w:bottom w:w="15" w:type="dxa"/>
              <w:right w:w="15" w:type="dxa"/>
            </w:tcMar>
          </w:tcPr>
          <w:p w14:paraId="32979030" w14:textId="77777777" w:rsidR="00B50FF1" w:rsidRDefault="00B50FF1"/>
        </w:tc>
        <w:tc>
          <w:tcPr>
            <w:tcW w:w="2429" w:type="dxa"/>
            <w:tcBorders>
              <w:bottom w:val="single" w:sz="8" w:space="0" w:color="000000"/>
              <w:right w:val="single" w:sz="8" w:space="0" w:color="000000"/>
            </w:tcBorders>
            <w:tcMar>
              <w:top w:w="15" w:type="dxa"/>
              <w:left w:w="15" w:type="dxa"/>
              <w:bottom w:w="15" w:type="dxa"/>
              <w:right w:w="15" w:type="dxa"/>
            </w:tcMar>
          </w:tcPr>
          <w:p w14:paraId="7B834F82" w14:textId="77777777" w:rsidR="00B50FF1" w:rsidRDefault="00B50FF1"/>
        </w:tc>
        <w:tc>
          <w:tcPr>
            <w:tcW w:w="2429" w:type="dxa"/>
            <w:tcBorders>
              <w:bottom w:val="single" w:sz="8" w:space="0" w:color="000000"/>
              <w:right w:val="single" w:sz="8" w:space="0" w:color="000000"/>
            </w:tcBorders>
            <w:tcMar>
              <w:top w:w="15" w:type="dxa"/>
              <w:left w:w="15" w:type="dxa"/>
              <w:bottom w:w="15" w:type="dxa"/>
              <w:right w:w="15" w:type="dxa"/>
            </w:tcMar>
          </w:tcPr>
          <w:p w14:paraId="778E38C4" w14:textId="77777777" w:rsidR="00B50FF1" w:rsidRDefault="00B50FF1"/>
        </w:tc>
        <w:tc>
          <w:tcPr>
            <w:tcW w:w="4003" w:type="dxa"/>
            <w:tcBorders>
              <w:bottom w:val="single" w:sz="8" w:space="0" w:color="000000"/>
              <w:right w:val="single" w:sz="8" w:space="0" w:color="000000"/>
            </w:tcBorders>
            <w:tcMar>
              <w:top w:w="15" w:type="dxa"/>
              <w:left w:w="15" w:type="dxa"/>
              <w:bottom w:w="15" w:type="dxa"/>
              <w:right w:w="15" w:type="dxa"/>
            </w:tcMar>
          </w:tcPr>
          <w:p w14:paraId="2624B1DD" w14:textId="77777777" w:rsidR="00B50FF1" w:rsidRDefault="00B50FF1"/>
        </w:tc>
      </w:tr>
      <w:tr w:rsidR="00B50FF1" w14:paraId="013F1CB8" w14:textId="77777777">
        <w:trPr>
          <w:trHeight w:val="45"/>
          <w:tblCellSpacing w:w="0" w:type="auto"/>
        </w:trPr>
        <w:tc>
          <w:tcPr>
            <w:tcW w:w="715" w:type="dxa"/>
            <w:tcBorders>
              <w:bottom w:val="single" w:sz="8" w:space="0" w:color="000000"/>
              <w:right w:val="single" w:sz="8" w:space="0" w:color="000000"/>
            </w:tcBorders>
            <w:tcMar>
              <w:top w:w="15" w:type="dxa"/>
              <w:left w:w="15" w:type="dxa"/>
              <w:bottom w:w="15" w:type="dxa"/>
              <w:right w:w="15" w:type="dxa"/>
            </w:tcMar>
          </w:tcPr>
          <w:p w14:paraId="6250997D" w14:textId="77777777" w:rsidR="00B50FF1" w:rsidRDefault="00000000">
            <w:pPr>
              <w:spacing w:before="25" w:after="0"/>
              <w:ind w:left="106"/>
              <w:jc w:val="both"/>
            </w:pPr>
            <w:r>
              <w:rPr>
                <w:color w:val="000000"/>
              </w:rPr>
              <w:t>6</w:t>
            </w:r>
          </w:p>
        </w:tc>
        <w:tc>
          <w:tcPr>
            <w:tcW w:w="2430" w:type="dxa"/>
            <w:tcBorders>
              <w:bottom w:val="single" w:sz="8" w:space="0" w:color="000000"/>
              <w:right w:val="single" w:sz="8" w:space="0" w:color="000000"/>
            </w:tcBorders>
            <w:tcMar>
              <w:top w:w="15" w:type="dxa"/>
              <w:left w:w="15" w:type="dxa"/>
              <w:bottom w:w="15" w:type="dxa"/>
              <w:right w:w="15" w:type="dxa"/>
            </w:tcMar>
          </w:tcPr>
          <w:p w14:paraId="491D4B84" w14:textId="77777777" w:rsidR="00B50FF1" w:rsidRDefault="00B50FF1"/>
        </w:tc>
        <w:tc>
          <w:tcPr>
            <w:tcW w:w="2288" w:type="dxa"/>
            <w:tcBorders>
              <w:bottom w:val="single" w:sz="8" w:space="0" w:color="000000"/>
              <w:right w:val="single" w:sz="8" w:space="0" w:color="000000"/>
            </w:tcBorders>
            <w:tcMar>
              <w:top w:w="15" w:type="dxa"/>
              <w:left w:w="15" w:type="dxa"/>
              <w:bottom w:w="15" w:type="dxa"/>
              <w:right w:w="15" w:type="dxa"/>
            </w:tcMar>
          </w:tcPr>
          <w:p w14:paraId="03E6F181" w14:textId="77777777" w:rsidR="00B50FF1" w:rsidRDefault="00B50FF1"/>
        </w:tc>
        <w:tc>
          <w:tcPr>
            <w:tcW w:w="2429" w:type="dxa"/>
            <w:tcBorders>
              <w:bottom w:val="single" w:sz="8" w:space="0" w:color="000000"/>
              <w:right w:val="single" w:sz="8" w:space="0" w:color="000000"/>
            </w:tcBorders>
            <w:tcMar>
              <w:top w:w="15" w:type="dxa"/>
              <w:left w:w="15" w:type="dxa"/>
              <w:bottom w:w="15" w:type="dxa"/>
              <w:right w:w="15" w:type="dxa"/>
            </w:tcMar>
          </w:tcPr>
          <w:p w14:paraId="4DCBA094" w14:textId="77777777" w:rsidR="00B50FF1" w:rsidRDefault="00B50FF1"/>
        </w:tc>
        <w:tc>
          <w:tcPr>
            <w:tcW w:w="2429" w:type="dxa"/>
            <w:tcBorders>
              <w:bottom w:val="single" w:sz="8" w:space="0" w:color="000000"/>
              <w:right w:val="single" w:sz="8" w:space="0" w:color="000000"/>
            </w:tcBorders>
            <w:tcMar>
              <w:top w:w="15" w:type="dxa"/>
              <w:left w:w="15" w:type="dxa"/>
              <w:bottom w:w="15" w:type="dxa"/>
              <w:right w:w="15" w:type="dxa"/>
            </w:tcMar>
          </w:tcPr>
          <w:p w14:paraId="17DC28E2" w14:textId="77777777" w:rsidR="00B50FF1" w:rsidRDefault="00B50FF1"/>
        </w:tc>
        <w:tc>
          <w:tcPr>
            <w:tcW w:w="4003" w:type="dxa"/>
            <w:tcBorders>
              <w:bottom w:val="single" w:sz="8" w:space="0" w:color="000000"/>
              <w:right w:val="single" w:sz="8" w:space="0" w:color="000000"/>
            </w:tcBorders>
            <w:tcMar>
              <w:top w:w="15" w:type="dxa"/>
              <w:left w:w="15" w:type="dxa"/>
              <w:bottom w:w="15" w:type="dxa"/>
              <w:right w:w="15" w:type="dxa"/>
            </w:tcMar>
          </w:tcPr>
          <w:p w14:paraId="741914C7" w14:textId="77777777" w:rsidR="00B50FF1" w:rsidRDefault="00B50FF1"/>
        </w:tc>
      </w:tr>
      <w:tr w:rsidR="00B50FF1" w14:paraId="4B8E5693" w14:textId="77777777">
        <w:trPr>
          <w:trHeight w:val="45"/>
          <w:tblCellSpacing w:w="0" w:type="auto"/>
        </w:trPr>
        <w:tc>
          <w:tcPr>
            <w:tcW w:w="715" w:type="dxa"/>
            <w:tcBorders>
              <w:bottom w:val="single" w:sz="8" w:space="0" w:color="000000"/>
              <w:right w:val="single" w:sz="8" w:space="0" w:color="000000"/>
            </w:tcBorders>
            <w:tcMar>
              <w:top w:w="15" w:type="dxa"/>
              <w:left w:w="15" w:type="dxa"/>
              <w:bottom w:w="15" w:type="dxa"/>
              <w:right w:w="15" w:type="dxa"/>
            </w:tcMar>
          </w:tcPr>
          <w:p w14:paraId="6D3D6D39" w14:textId="77777777" w:rsidR="00B50FF1" w:rsidRDefault="00000000">
            <w:pPr>
              <w:spacing w:before="25" w:after="0"/>
              <w:ind w:left="106"/>
              <w:jc w:val="both"/>
            </w:pPr>
            <w:r>
              <w:rPr>
                <w:color w:val="000000"/>
              </w:rPr>
              <w:t>7</w:t>
            </w:r>
          </w:p>
        </w:tc>
        <w:tc>
          <w:tcPr>
            <w:tcW w:w="2430" w:type="dxa"/>
            <w:tcBorders>
              <w:bottom w:val="single" w:sz="8" w:space="0" w:color="000000"/>
              <w:right w:val="single" w:sz="8" w:space="0" w:color="000000"/>
            </w:tcBorders>
            <w:tcMar>
              <w:top w:w="15" w:type="dxa"/>
              <w:left w:w="15" w:type="dxa"/>
              <w:bottom w:w="15" w:type="dxa"/>
              <w:right w:w="15" w:type="dxa"/>
            </w:tcMar>
          </w:tcPr>
          <w:p w14:paraId="68940E41" w14:textId="77777777" w:rsidR="00B50FF1" w:rsidRDefault="00B50FF1"/>
        </w:tc>
        <w:tc>
          <w:tcPr>
            <w:tcW w:w="2288" w:type="dxa"/>
            <w:tcBorders>
              <w:bottom w:val="single" w:sz="8" w:space="0" w:color="000000"/>
              <w:right w:val="single" w:sz="8" w:space="0" w:color="000000"/>
            </w:tcBorders>
            <w:tcMar>
              <w:top w:w="15" w:type="dxa"/>
              <w:left w:w="15" w:type="dxa"/>
              <w:bottom w:w="15" w:type="dxa"/>
              <w:right w:w="15" w:type="dxa"/>
            </w:tcMar>
          </w:tcPr>
          <w:p w14:paraId="12F3C43C" w14:textId="77777777" w:rsidR="00B50FF1" w:rsidRDefault="00B50FF1"/>
        </w:tc>
        <w:tc>
          <w:tcPr>
            <w:tcW w:w="2429" w:type="dxa"/>
            <w:tcBorders>
              <w:bottom w:val="single" w:sz="8" w:space="0" w:color="000000"/>
              <w:right w:val="single" w:sz="8" w:space="0" w:color="000000"/>
            </w:tcBorders>
            <w:tcMar>
              <w:top w:w="15" w:type="dxa"/>
              <w:left w:w="15" w:type="dxa"/>
              <w:bottom w:w="15" w:type="dxa"/>
              <w:right w:w="15" w:type="dxa"/>
            </w:tcMar>
          </w:tcPr>
          <w:p w14:paraId="2CBBE580" w14:textId="77777777" w:rsidR="00B50FF1" w:rsidRDefault="00B50FF1"/>
        </w:tc>
        <w:tc>
          <w:tcPr>
            <w:tcW w:w="2429" w:type="dxa"/>
            <w:tcBorders>
              <w:bottom w:val="single" w:sz="8" w:space="0" w:color="000000"/>
              <w:right w:val="single" w:sz="8" w:space="0" w:color="000000"/>
            </w:tcBorders>
            <w:tcMar>
              <w:top w:w="15" w:type="dxa"/>
              <w:left w:w="15" w:type="dxa"/>
              <w:bottom w:w="15" w:type="dxa"/>
              <w:right w:w="15" w:type="dxa"/>
            </w:tcMar>
          </w:tcPr>
          <w:p w14:paraId="3F601FB7" w14:textId="77777777" w:rsidR="00B50FF1" w:rsidRDefault="00B50FF1"/>
        </w:tc>
        <w:tc>
          <w:tcPr>
            <w:tcW w:w="4003" w:type="dxa"/>
            <w:tcBorders>
              <w:bottom w:val="single" w:sz="8" w:space="0" w:color="000000"/>
              <w:right w:val="single" w:sz="8" w:space="0" w:color="000000"/>
            </w:tcBorders>
            <w:tcMar>
              <w:top w:w="15" w:type="dxa"/>
              <w:left w:w="15" w:type="dxa"/>
              <w:bottom w:w="15" w:type="dxa"/>
              <w:right w:w="15" w:type="dxa"/>
            </w:tcMar>
          </w:tcPr>
          <w:p w14:paraId="65AD7C81" w14:textId="77777777" w:rsidR="00B50FF1" w:rsidRDefault="00B50FF1"/>
        </w:tc>
      </w:tr>
      <w:tr w:rsidR="00B50FF1" w14:paraId="317FD191" w14:textId="77777777">
        <w:trPr>
          <w:trHeight w:val="45"/>
          <w:tblCellSpacing w:w="0" w:type="auto"/>
        </w:trPr>
        <w:tc>
          <w:tcPr>
            <w:tcW w:w="715" w:type="dxa"/>
            <w:tcBorders>
              <w:bottom w:val="single" w:sz="8" w:space="0" w:color="000000"/>
              <w:right w:val="single" w:sz="8" w:space="0" w:color="000000"/>
            </w:tcBorders>
            <w:tcMar>
              <w:top w:w="15" w:type="dxa"/>
              <w:left w:w="15" w:type="dxa"/>
              <w:bottom w:w="15" w:type="dxa"/>
              <w:right w:w="15" w:type="dxa"/>
            </w:tcMar>
          </w:tcPr>
          <w:p w14:paraId="2E9C2CF4" w14:textId="77777777" w:rsidR="00B50FF1" w:rsidRDefault="00000000">
            <w:pPr>
              <w:spacing w:before="25" w:after="0"/>
              <w:ind w:left="106"/>
              <w:jc w:val="both"/>
            </w:pPr>
            <w:r>
              <w:rPr>
                <w:color w:val="000000"/>
              </w:rPr>
              <w:t>8</w:t>
            </w:r>
          </w:p>
        </w:tc>
        <w:tc>
          <w:tcPr>
            <w:tcW w:w="2430" w:type="dxa"/>
            <w:tcBorders>
              <w:bottom w:val="single" w:sz="8" w:space="0" w:color="000000"/>
              <w:right w:val="single" w:sz="8" w:space="0" w:color="000000"/>
            </w:tcBorders>
            <w:tcMar>
              <w:top w:w="15" w:type="dxa"/>
              <w:left w:w="15" w:type="dxa"/>
              <w:bottom w:w="15" w:type="dxa"/>
              <w:right w:w="15" w:type="dxa"/>
            </w:tcMar>
          </w:tcPr>
          <w:p w14:paraId="38756788" w14:textId="77777777" w:rsidR="00B50FF1" w:rsidRDefault="00B50FF1"/>
        </w:tc>
        <w:tc>
          <w:tcPr>
            <w:tcW w:w="2288" w:type="dxa"/>
            <w:tcBorders>
              <w:bottom w:val="single" w:sz="8" w:space="0" w:color="000000"/>
              <w:right w:val="single" w:sz="8" w:space="0" w:color="000000"/>
            </w:tcBorders>
            <w:tcMar>
              <w:top w:w="15" w:type="dxa"/>
              <w:left w:w="15" w:type="dxa"/>
              <w:bottom w:w="15" w:type="dxa"/>
              <w:right w:w="15" w:type="dxa"/>
            </w:tcMar>
          </w:tcPr>
          <w:p w14:paraId="0B118C8C" w14:textId="77777777" w:rsidR="00B50FF1" w:rsidRDefault="00B50FF1"/>
        </w:tc>
        <w:tc>
          <w:tcPr>
            <w:tcW w:w="2429" w:type="dxa"/>
            <w:tcBorders>
              <w:bottom w:val="single" w:sz="8" w:space="0" w:color="000000"/>
              <w:right w:val="single" w:sz="8" w:space="0" w:color="000000"/>
            </w:tcBorders>
            <w:tcMar>
              <w:top w:w="15" w:type="dxa"/>
              <w:left w:w="15" w:type="dxa"/>
              <w:bottom w:w="15" w:type="dxa"/>
              <w:right w:w="15" w:type="dxa"/>
            </w:tcMar>
          </w:tcPr>
          <w:p w14:paraId="3B499CEB" w14:textId="77777777" w:rsidR="00B50FF1" w:rsidRDefault="00B50FF1"/>
        </w:tc>
        <w:tc>
          <w:tcPr>
            <w:tcW w:w="2429" w:type="dxa"/>
            <w:tcBorders>
              <w:bottom w:val="single" w:sz="8" w:space="0" w:color="000000"/>
              <w:right w:val="single" w:sz="8" w:space="0" w:color="000000"/>
            </w:tcBorders>
            <w:tcMar>
              <w:top w:w="15" w:type="dxa"/>
              <w:left w:w="15" w:type="dxa"/>
              <w:bottom w:w="15" w:type="dxa"/>
              <w:right w:w="15" w:type="dxa"/>
            </w:tcMar>
          </w:tcPr>
          <w:p w14:paraId="1215B6D8" w14:textId="77777777" w:rsidR="00B50FF1" w:rsidRDefault="00B50FF1"/>
        </w:tc>
        <w:tc>
          <w:tcPr>
            <w:tcW w:w="4003" w:type="dxa"/>
            <w:tcBorders>
              <w:bottom w:val="single" w:sz="8" w:space="0" w:color="000000"/>
              <w:right w:val="single" w:sz="8" w:space="0" w:color="000000"/>
            </w:tcBorders>
            <w:tcMar>
              <w:top w:w="15" w:type="dxa"/>
              <w:left w:w="15" w:type="dxa"/>
              <w:bottom w:w="15" w:type="dxa"/>
              <w:right w:w="15" w:type="dxa"/>
            </w:tcMar>
          </w:tcPr>
          <w:p w14:paraId="66143D48" w14:textId="77777777" w:rsidR="00B50FF1" w:rsidRDefault="00B50FF1"/>
        </w:tc>
      </w:tr>
      <w:tr w:rsidR="00B50FF1" w14:paraId="12EAE3A3" w14:textId="77777777">
        <w:trPr>
          <w:trHeight w:val="45"/>
          <w:tblCellSpacing w:w="0" w:type="auto"/>
        </w:trPr>
        <w:tc>
          <w:tcPr>
            <w:tcW w:w="715" w:type="dxa"/>
            <w:tcBorders>
              <w:bottom w:val="single" w:sz="8" w:space="0" w:color="000000"/>
              <w:right w:val="single" w:sz="8" w:space="0" w:color="000000"/>
            </w:tcBorders>
            <w:tcMar>
              <w:top w:w="15" w:type="dxa"/>
              <w:left w:w="15" w:type="dxa"/>
              <w:bottom w:w="15" w:type="dxa"/>
              <w:right w:w="15" w:type="dxa"/>
            </w:tcMar>
          </w:tcPr>
          <w:p w14:paraId="0F977C6C" w14:textId="77777777" w:rsidR="00B50FF1" w:rsidRDefault="00B50FF1"/>
        </w:tc>
        <w:tc>
          <w:tcPr>
            <w:tcW w:w="2430" w:type="dxa"/>
            <w:tcBorders>
              <w:bottom w:val="single" w:sz="8" w:space="0" w:color="000000"/>
              <w:right w:val="single" w:sz="8" w:space="0" w:color="000000"/>
            </w:tcBorders>
            <w:tcMar>
              <w:top w:w="15" w:type="dxa"/>
              <w:left w:w="15" w:type="dxa"/>
              <w:bottom w:w="15" w:type="dxa"/>
              <w:right w:w="15" w:type="dxa"/>
            </w:tcMar>
          </w:tcPr>
          <w:p w14:paraId="418CFF6B" w14:textId="77777777" w:rsidR="00B50FF1" w:rsidRDefault="00B50FF1"/>
        </w:tc>
        <w:tc>
          <w:tcPr>
            <w:tcW w:w="2288" w:type="dxa"/>
            <w:tcBorders>
              <w:bottom w:val="single" w:sz="8" w:space="0" w:color="000000"/>
              <w:right w:val="single" w:sz="8" w:space="0" w:color="000000"/>
            </w:tcBorders>
            <w:tcMar>
              <w:top w:w="15" w:type="dxa"/>
              <w:left w:w="15" w:type="dxa"/>
              <w:bottom w:w="15" w:type="dxa"/>
              <w:right w:w="15" w:type="dxa"/>
            </w:tcMar>
          </w:tcPr>
          <w:p w14:paraId="592F90F3" w14:textId="77777777" w:rsidR="00B50FF1" w:rsidRDefault="00B50FF1"/>
        </w:tc>
        <w:tc>
          <w:tcPr>
            <w:tcW w:w="2429" w:type="dxa"/>
            <w:tcBorders>
              <w:bottom w:val="single" w:sz="8" w:space="0" w:color="000000"/>
              <w:right w:val="single" w:sz="8" w:space="0" w:color="000000"/>
            </w:tcBorders>
            <w:tcMar>
              <w:top w:w="15" w:type="dxa"/>
              <w:left w:w="15" w:type="dxa"/>
              <w:bottom w:w="15" w:type="dxa"/>
              <w:right w:w="15" w:type="dxa"/>
            </w:tcMar>
          </w:tcPr>
          <w:p w14:paraId="10D89565" w14:textId="77777777" w:rsidR="00B50FF1" w:rsidRDefault="00B50FF1"/>
        </w:tc>
        <w:tc>
          <w:tcPr>
            <w:tcW w:w="2429" w:type="dxa"/>
            <w:tcBorders>
              <w:bottom w:val="single" w:sz="8" w:space="0" w:color="000000"/>
              <w:right w:val="single" w:sz="8" w:space="0" w:color="000000"/>
            </w:tcBorders>
            <w:tcMar>
              <w:top w:w="15" w:type="dxa"/>
              <w:left w:w="15" w:type="dxa"/>
              <w:bottom w:w="15" w:type="dxa"/>
              <w:right w:w="15" w:type="dxa"/>
            </w:tcMar>
          </w:tcPr>
          <w:p w14:paraId="5FE7F25F" w14:textId="77777777" w:rsidR="00B50FF1" w:rsidRDefault="00B50FF1"/>
        </w:tc>
        <w:tc>
          <w:tcPr>
            <w:tcW w:w="4003" w:type="dxa"/>
            <w:tcBorders>
              <w:bottom w:val="single" w:sz="8" w:space="0" w:color="000000"/>
              <w:right w:val="single" w:sz="8" w:space="0" w:color="000000"/>
            </w:tcBorders>
            <w:tcMar>
              <w:top w:w="15" w:type="dxa"/>
              <w:left w:w="15" w:type="dxa"/>
              <w:bottom w:w="15" w:type="dxa"/>
              <w:right w:w="15" w:type="dxa"/>
            </w:tcMar>
          </w:tcPr>
          <w:p w14:paraId="604A0691" w14:textId="77777777" w:rsidR="00B50FF1" w:rsidRDefault="00B50FF1"/>
        </w:tc>
      </w:tr>
    </w:tbl>
    <w:p w14:paraId="582B9A76" w14:textId="77777777" w:rsidR="00B50FF1" w:rsidRDefault="00000000">
      <w:pPr>
        <w:spacing w:before="80" w:after="0"/>
        <w:jc w:val="center"/>
      </w:pPr>
      <w:r>
        <w:rPr>
          <w:b/>
          <w:color w:val="000000"/>
        </w:rPr>
        <w:t>ANEXA nr. VII:</w:t>
      </w:r>
    </w:p>
    <w:p w14:paraId="1BD18E31" w14:textId="77777777" w:rsidR="00B50FF1" w:rsidRDefault="00000000">
      <w:pPr>
        <w:spacing w:before="26" w:after="240"/>
        <w:jc w:val="both"/>
      </w:pPr>
      <w:r>
        <w:rPr>
          <w:color w:val="000000"/>
        </w:rPr>
        <w:t xml:space="preserve">Uniunea </w:t>
      </w:r>
      <w:proofErr w:type="spellStart"/>
      <w:r>
        <w:rPr>
          <w:color w:val="000000"/>
        </w:rPr>
        <w:t>Naţională</w:t>
      </w:r>
      <w:proofErr w:type="spellEnd"/>
      <w:r>
        <w:rPr>
          <w:color w:val="000000"/>
        </w:rPr>
        <w:t xml:space="preserve"> a Barourilor din România</w:t>
      </w:r>
    </w:p>
    <w:p w14:paraId="5148A1CD" w14:textId="77777777" w:rsidR="00B50FF1" w:rsidRDefault="00000000">
      <w:pPr>
        <w:spacing w:before="26" w:after="240"/>
        <w:jc w:val="both"/>
      </w:pPr>
      <w:r>
        <w:rPr>
          <w:color w:val="000000"/>
        </w:rPr>
        <w:t>Baroul ...............................................................</w:t>
      </w:r>
    </w:p>
    <w:p w14:paraId="6A74118F" w14:textId="77777777" w:rsidR="00B50FF1" w:rsidRDefault="00000000">
      <w:pPr>
        <w:spacing w:before="106" w:after="0"/>
        <w:ind w:left="373"/>
        <w:jc w:val="center"/>
      </w:pPr>
      <w:r>
        <w:rPr>
          <w:b/>
          <w:color w:val="000000"/>
        </w:rPr>
        <w:t>A.TABLOUL AVOCAŢILOR INCOMPATIBILI</w:t>
      </w:r>
    </w:p>
    <w:p w14:paraId="01D27DDC" w14:textId="77777777" w:rsidR="00B50FF1" w:rsidRDefault="00B50FF1">
      <w:pPr>
        <w:spacing w:before="26" w:after="0"/>
        <w:ind w:left="373"/>
        <w:jc w:val="both"/>
      </w:pP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479"/>
        <w:gridCol w:w="2206"/>
        <w:gridCol w:w="1486"/>
        <w:gridCol w:w="1571"/>
        <w:gridCol w:w="1632"/>
        <w:gridCol w:w="1518"/>
      </w:tblGrid>
      <w:tr w:rsidR="00B50FF1" w14:paraId="3580BD75" w14:textId="77777777">
        <w:trPr>
          <w:trHeight w:val="45"/>
          <w:tblCellSpacing w:w="0" w:type="auto"/>
        </w:trPr>
        <w:tc>
          <w:tcPr>
            <w:tcW w:w="572" w:type="dxa"/>
            <w:tcBorders>
              <w:bottom w:val="single" w:sz="8" w:space="0" w:color="000000"/>
              <w:right w:val="single" w:sz="8" w:space="0" w:color="000000"/>
            </w:tcBorders>
            <w:tcMar>
              <w:top w:w="15" w:type="dxa"/>
              <w:left w:w="15" w:type="dxa"/>
              <w:bottom w:w="15" w:type="dxa"/>
              <w:right w:w="15" w:type="dxa"/>
            </w:tcMar>
            <w:vAlign w:val="center"/>
          </w:tcPr>
          <w:p w14:paraId="03330B69" w14:textId="77777777" w:rsidR="00B50FF1" w:rsidRDefault="00000000">
            <w:pPr>
              <w:spacing w:before="25" w:after="0"/>
              <w:ind w:left="106"/>
              <w:jc w:val="both"/>
            </w:pPr>
            <w:r>
              <w:rPr>
                <w:color w:val="000000"/>
              </w:rPr>
              <w:t>Nr. crt.</w:t>
            </w:r>
          </w:p>
        </w:tc>
        <w:tc>
          <w:tcPr>
            <w:tcW w:w="4146" w:type="dxa"/>
            <w:tcBorders>
              <w:bottom w:val="single" w:sz="8" w:space="0" w:color="000000"/>
              <w:right w:val="single" w:sz="8" w:space="0" w:color="000000"/>
            </w:tcBorders>
            <w:tcMar>
              <w:top w:w="15" w:type="dxa"/>
              <w:left w:w="15" w:type="dxa"/>
              <w:bottom w:w="15" w:type="dxa"/>
              <w:right w:w="15" w:type="dxa"/>
            </w:tcMar>
            <w:vAlign w:val="center"/>
          </w:tcPr>
          <w:p w14:paraId="58496E3F" w14:textId="77777777" w:rsidR="00B50FF1" w:rsidRDefault="00000000">
            <w:pPr>
              <w:spacing w:before="25" w:after="0"/>
              <w:ind w:left="106"/>
              <w:jc w:val="both"/>
            </w:pPr>
            <w:r>
              <w:rPr>
                <w:color w:val="000000"/>
              </w:rPr>
              <w:t xml:space="preserve">Numele </w:t>
            </w:r>
            <w:proofErr w:type="spellStart"/>
            <w:r>
              <w:rPr>
                <w:color w:val="000000"/>
              </w:rPr>
              <w:t>şi</w:t>
            </w:r>
            <w:proofErr w:type="spellEnd"/>
            <w:r>
              <w:rPr>
                <w:color w:val="000000"/>
              </w:rPr>
              <w:t xml:space="preserve"> prenumele avocatului</w:t>
            </w:r>
          </w:p>
        </w:tc>
        <w:tc>
          <w:tcPr>
            <w:tcW w:w="2430" w:type="dxa"/>
            <w:tcBorders>
              <w:bottom w:val="single" w:sz="8" w:space="0" w:color="000000"/>
              <w:right w:val="single" w:sz="8" w:space="0" w:color="000000"/>
            </w:tcBorders>
            <w:tcMar>
              <w:top w:w="15" w:type="dxa"/>
              <w:left w:w="15" w:type="dxa"/>
              <w:bottom w:w="15" w:type="dxa"/>
              <w:right w:w="15" w:type="dxa"/>
            </w:tcMar>
            <w:vAlign w:val="center"/>
          </w:tcPr>
          <w:p w14:paraId="14175315" w14:textId="77777777" w:rsidR="00B50FF1" w:rsidRDefault="00000000">
            <w:pPr>
              <w:spacing w:before="25" w:after="0"/>
              <w:ind w:left="106"/>
              <w:jc w:val="both"/>
            </w:pPr>
            <w:r>
              <w:rPr>
                <w:color w:val="000000"/>
              </w:rPr>
              <w:t>Data aprobării cererii de înscriere în tablou</w:t>
            </w:r>
          </w:p>
        </w:tc>
        <w:tc>
          <w:tcPr>
            <w:tcW w:w="2430" w:type="dxa"/>
            <w:tcBorders>
              <w:bottom w:val="single" w:sz="8" w:space="0" w:color="000000"/>
              <w:right w:val="single" w:sz="8" w:space="0" w:color="000000"/>
            </w:tcBorders>
            <w:tcMar>
              <w:top w:w="15" w:type="dxa"/>
              <w:left w:w="15" w:type="dxa"/>
              <w:bottom w:w="15" w:type="dxa"/>
              <w:right w:w="15" w:type="dxa"/>
            </w:tcMar>
            <w:vAlign w:val="center"/>
          </w:tcPr>
          <w:p w14:paraId="5DDB038D" w14:textId="77777777" w:rsidR="00B50FF1" w:rsidRDefault="00000000">
            <w:pPr>
              <w:spacing w:before="25" w:after="0"/>
              <w:ind w:left="106"/>
              <w:jc w:val="both"/>
            </w:pPr>
            <w:r>
              <w:rPr>
                <w:color w:val="000000"/>
              </w:rPr>
              <w:t>Nr. deciziei consiliului baroului</w:t>
            </w:r>
          </w:p>
        </w:tc>
        <w:tc>
          <w:tcPr>
            <w:tcW w:w="2429" w:type="dxa"/>
            <w:tcBorders>
              <w:bottom w:val="single" w:sz="8" w:space="0" w:color="000000"/>
              <w:right w:val="single" w:sz="8" w:space="0" w:color="000000"/>
            </w:tcBorders>
            <w:tcMar>
              <w:top w:w="15" w:type="dxa"/>
              <w:left w:w="15" w:type="dxa"/>
              <w:bottom w:w="15" w:type="dxa"/>
              <w:right w:w="15" w:type="dxa"/>
            </w:tcMar>
            <w:vAlign w:val="center"/>
          </w:tcPr>
          <w:p w14:paraId="36241788" w14:textId="77777777" w:rsidR="00B50FF1" w:rsidRDefault="00000000">
            <w:pPr>
              <w:spacing w:before="25" w:after="0"/>
              <w:ind w:left="106"/>
              <w:jc w:val="both"/>
            </w:pPr>
            <w:r>
              <w:rPr>
                <w:color w:val="000000"/>
              </w:rPr>
              <w:t>Data radierii înregistrării din prezentul tablou</w:t>
            </w:r>
          </w:p>
        </w:tc>
        <w:tc>
          <w:tcPr>
            <w:tcW w:w="2287" w:type="dxa"/>
            <w:tcBorders>
              <w:bottom w:val="single" w:sz="8" w:space="0" w:color="000000"/>
              <w:right w:val="single" w:sz="8" w:space="0" w:color="000000"/>
            </w:tcBorders>
            <w:tcMar>
              <w:top w:w="15" w:type="dxa"/>
              <w:left w:w="15" w:type="dxa"/>
              <w:bottom w:w="15" w:type="dxa"/>
              <w:right w:w="15" w:type="dxa"/>
            </w:tcMar>
            <w:vAlign w:val="center"/>
          </w:tcPr>
          <w:p w14:paraId="21A7980C" w14:textId="77777777" w:rsidR="00B50FF1" w:rsidRDefault="00000000">
            <w:pPr>
              <w:spacing w:before="25" w:after="0"/>
              <w:ind w:left="106"/>
              <w:jc w:val="both"/>
            </w:pPr>
            <w:r>
              <w:rPr>
                <w:color w:val="000000"/>
              </w:rPr>
              <w:t>Nr. deciziei consiliului baroului</w:t>
            </w:r>
          </w:p>
        </w:tc>
      </w:tr>
      <w:tr w:rsidR="00B50FF1" w14:paraId="0161A8ED" w14:textId="77777777">
        <w:trPr>
          <w:trHeight w:val="45"/>
          <w:tblCellSpacing w:w="0" w:type="auto"/>
        </w:trPr>
        <w:tc>
          <w:tcPr>
            <w:tcW w:w="572" w:type="dxa"/>
            <w:tcBorders>
              <w:bottom w:val="single" w:sz="8" w:space="0" w:color="000000"/>
              <w:right w:val="single" w:sz="8" w:space="0" w:color="000000"/>
            </w:tcBorders>
            <w:tcMar>
              <w:top w:w="15" w:type="dxa"/>
              <w:left w:w="15" w:type="dxa"/>
              <w:bottom w:w="15" w:type="dxa"/>
              <w:right w:w="15" w:type="dxa"/>
            </w:tcMar>
          </w:tcPr>
          <w:p w14:paraId="26F0F4B7" w14:textId="77777777" w:rsidR="00B50FF1" w:rsidRDefault="00000000">
            <w:pPr>
              <w:spacing w:before="25" w:after="0"/>
              <w:ind w:left="106"/>
              <w:jc w:val="both"/>
            </w:pPr>
            <w:r>
              <w:rPr>
                <w:color w:val="000000"/>
              </w:rPr>
              <w:t>1</w:t>
            </w:r>
          </w:p>
        </w:tc>
        <w:tc>
          <w:tcPr>
            <w:tcW w:w="4146" w:type="dxa"/>
            <w:tcBorders>
              <w:bottom w:val="single" w:sz="8" w:space="0" w:color="000000"/>
              <w:right w:val="single" w:sz="8" w:space="0" w:color="000000"/>
            </w:tcBorders>
            <w:tcMar>
              <w:top w:w="15" w:type="dxa"/>
              <w:left w:w="15" w:type="dxa"/>
              <w:bottom w:w="15" w:type="dxa"/>
              <w:right w:w="15" w:type="dxa"/>
            </w:tcMar>
          </w:tcPr>
          <w:p w14:paraId="04E8E7B3" w14:textId="77777777" w:rsidR="00B50FF1" w:rsidRDefault="00B50FF1"/>
        </w:tc>
        <w:tc>
          <w:tcPr>
            <w:tcW w:w="2430" w:type="dxa"/>
            <w:tcBorders>
              <w:bottom w:val="single" w:sz="8" w:space="0" w:color="000000"/>
              <w:right w:val="single" w:sz="8" w:space="0" w:color="000000"/>
            </w:tcBorders>
            <w:tcMar>
              <w:top w:w="15" w:type="dxa"/>
              <w:left w:w="15" w:type="dxa"/>
              <w:bottom w:w="15" w:type="dxa"/>
              <w:right w:w="15" w:type="dxa"/>
            </w:tcMar>
          </w:tcPr>
          <w:p w14:paraId="760D81FC" w14:textId="77777777" w:rsidR="00B50FF1" w:rsidRDefault="00B50FF1"/>
        </w:tc>
        <w:tc>
          <w:tcPr>
            <w:tcW w:w="2430" w:type="dxa"/>
            <w:tcBorders>
              <w:bottom w:val="single" w:sz="8" w:space="0" w:color="000000"/>
              <w:right w:val="single" w:sz="8" w:space="0" w:color="000000"/>
            </w:tcBorders>
            <w:tcMar>
              <w:top w:w="15" w:type="dxa"/>
              <w:left w:w="15" w:type="dxa"/>
              <w:bottom w:w="15" w:type="dxa"/>
              <w:right w:w="15" w:type="dxa"/>
            </w:tcMar>
          </w:tcPr>
          <w:p w14:paraId="7F409714" w14:textId="77777777" w:rsidR="00B50FF1" w:rsidRDefault="00B50FF1"/>
        </w:tc>
        <w:tc>
          <w:tcPr>
            <w:tcW w:w="2429" w:type="dxa"/>
            <w:tcBorders>
              <w:bottom w:val="single" w:sz="8" w:space="0" w:color="000000"/>
              <w:right w:val="single" w:sz="8" w:space="0" w:color="000000"/>
            </w:tcBorders>
            <w:tcMar>
              <w:top w:w="15" w:type="dxa"/>
              <w:left w:w="15" w:type="dxa"/>
              <w:bottom w:w="15" w:type="dxa"/>
              <w:right w:w="15" w:type="dxa"/>
            </w:tcMar>
          </w:tcPr>
          <w:p w14:paraId="6BF0E841" w14:textId="77777777" w:rsidR="00B50FF1" w:rsidRDefault="00B50FF1"/>
        </w:tc>
        <w:tc>
          <w:tcPr>
            <w:tcW w:w="2287" w:type="dxa"/>
            <w:tcBorders>
              <w:bottom w:val="single" w:sz="8" w:space="0" w:color="000000"/>
              <w:right w:val="single" w:sz="8" w:space="0" w:color="000000"/>
            </w:tcBorders>
            <w:tcMar>
              <w:top w:w="15" w:type="dxa"/>
              <w:left w:w="15" w:type="dxa"/>
              <w:bottom w:w="15" w:type="dxa"/>
              <w:right w:w="15" w:type="dxa"/>
            </w:tcMar>
          </w:tcPr>
          <w:p w14:paraId="140AE78C" w14:textId="77777777" w:rsidR="00B50FF1" w:rsidRDefault="00B50FF1"/>
        </w:tc>
      </w:tr>
      <w:tr w:rsidR="00B50FF1" w14:paraId="7C6F7EAB" w14:textId="77777777">
        <w:trPr>
          <w:trHeight w:val="45"/>
          <w:tblCellSpacing w:w="0" w:type="auto"/>
        </w:trPr>
        <w:tc>
          <w:tcPr>
            <w:tcW w:w="572" w:type="dxa"/>
            <w:tcBorders>
              <w:bottom w:val="single" w:sz="8" w:space="0" w:color="000000"/>
              <w:right w:val="single" w:sz="8" w:space="0" w:color="000000"/>
            </w:tcBorders>
            <w:tcMar>
              <w:top w:w="15" w:type="dxa"/>
              <w:left w:w="15" w:type="dxa"/>
              <w:bottom w:w="15" w:type="dxa"/>
              <w:right w:w="15" w:type="dxa"/>
            </w:tcMar>
          </w:tcPr>
          <w:p w14:paraId="1A9A2F04" w14:textId="77777777" w:rsidR="00B50FF1" w:rsidRDefault="00000000">
            <w:pPr>
              <w:spacing w:before="25" w:after="0"/>
              <w:ind w:left="106"/>
              <w:jc w:val="both"/>
            </w:pPr>
            <w:r>
              <w:rPr>
                <w:color w:val="000000"/>
              </w:rPr>
              <w:t>2</w:t>
            </w:r>
          </w:p>
        </w:tc>
        <w:tc>
          <w:tcPr>
            <w:tcW w:w="4146" w:type="dxa"/>
            <w:tcBorders>
              <w:bottom w:val="single" w:sz="8" w:space="0" w:color="000000"/>
              <w:right w:val="single" w:sz="8" w:space="0" w:color="000000"/>
            </w:tcBorders>
            <w:tcMar>
              <w:top w:w="15" w:type="dxa"/>
              <w:left w:w="15" w:type="dxa"/>
              <w:bottom w:w="15" w:type="dxa"/>
              <w:right w:w="15" w:type="dxa"/>
            </w:tcMar>
          </w:tcPr>
          <w:p w14:paraId="280A78A8" w14:textId="77777777" w:rsidR="00B50FF1" w:rsidRDefault="00B50FF1"/>
        </w:tc>
        <w:tc>
          <w:tcPr>
            <w:tcW w:w="2430" w:type="dxa"/>
            <w:tcBorders>
              <w:bottom w:val="single" w:sz="8" w:space="0" w:color="000000"/>
              <w:right w:val="single" w:sz="8" w:space="0" w:color="000000"/>
            </w:tcBorders>
            <w:tcMar>
              <w:top w:w="15" w:type="dxa"/>
              <w:left w:w="15" w:type="dxa"/>
              <w:bottom w:w="15" w:type="dxa"/>
              <w:right w:w="15" w:type="dxa"/>
            </w:tcMar>
          </w:tcPr>
          <w:p w14:paraId="34C39FF5" w14:textId="77777777" w:rsidR="00B50FF1" w:rsidRDefault="00B50FF1"/>
        </w:tc>
        <w:tc>
          <w:tcPr>
            <w:tcW w:w="2430" w:type="dxa"/>
            <w:tcBorders>
              <w:bottom w:val="single" w:sz="8" w:space="0" w:color="000000"/>
              <w:right w:val="single" w:sz="8" w:space="0" w:color="000000"/>
            </w:tcBorders>
            <w:tcMar>
              <w:top w:w="15" w:type="dxa"/>
              <w:left w:w="15" w:type="dxa"/>
              <w:bottom w:w="15" w:type="dxa"/>
              <w:right w:w="15" w:type="dxa"/>
            </w:tcMar>
          </w:tcPr>
          <w:p w14:paraId="4FDC50CF" w14:textId="77777777" w:rsidR="00B50FF1" w:rsidRDefault="00B50FF1"/>
        </w:tc>
        <w:tc>
          <w:tcPr>
            <w:tcW w:w="2429" w:type="dxa"/>
            <w:tcBorders>
              <w:bottom w:val="single" w:sz="8" w:space="0" w:color="000000"/>
              <w:right w:val="single" w:sz="8" w:space="0" w:color="000000"/>
            </w:tcBorders>
            <w:tcMar>
              <w:top w:w="15" w:type="dxa"/>
              <w:left w:w="15" w:type="dxa"/>
              <w:bottom w:w="15" w:type="dxa"/>
              <w:right w:w="15" w:type="dxa"/>
            </w:tcMar>
          </w:tcPr>
          <w:p w14:paraId="5214EC61" w14:textId="77777777" w:rsidR="00B50FF1" w:rsidRDefault="00B50FF1"/>
        </w:tc>
        <w:tc>
          <w:tcPr>
            <w:tcW w:w="2287" w:type="dxa"/>
            <w:tcBorders>
              <w:bottom w:val="single" w:sz="8" w:space="0" w:color="000000"/>
              <w:right w:val="single" w:sz="8" w:space="0" w:color="000000"/>
            </w:tcBorders>
            <w:tcMar>
              <w:top w:w="15" w:type="dxa"/>
              <w:left w:w="15" w:type="dxa"/>
              <w:bottom w:w="15" w:type="dxa"/>
              <w:right w:w="15" w:type="dxa"/>
            </w:tcMar>
          </w:tcPr>
          <w:p w14:paraId="07BD18DD" w14:textId="77777777" w:rsidR="00B50FF1" w:rsidRDefault="00B50FF1"/>
        </w:tc>
      </w:tr>
      <w:tr w:rsidR="00B50FF1" w14:paraId="42D6400F" w14:textId="77777777">
        <w:trPr>
          <w:trHeight w:val="45"/>
          <w:tblCellSpacing w:w="0" w:type="auto"/>
        </w:trPr>
        <w:tc>
          <w:tcPr>
            <w:tcW w:w="572" w:type="dxa"/>
            <w:tcBorders>
              <w:bottom w:val="single" w:sz="8" w:space="0" w:color="000000"/>
              <w:right w:val="single" w:sz="8" w:space="0" w:color="000000"/>
            </w:tcBorders>
            <w:tcMar>
              <w:top w:w="15" w:type="dxa"/>
              <w:left w:w="15" w:type="dxa"/>
              <w:bottom w:w="15" w:type="dxa"/>
              <w:right w:w="15" w:type="dxa"/>
            </w:tcMar>
          </w:tcPr>
          <w:p w14:paraId="5C5B62A7" w14:textId="77777777" w:rsidR="00B50FF1" w:rsidRDefault="00000000">
            <w:pPr>
              <w:spacing w:before="25" w:after="0"/>
              <w:ind w:left="106"/>
              <w:jc w:val="both"/>
            </w:pPr>
            <w:r>
              <w:rPr>
                <w:color w:val="000000"/>
              </w:rPr>
              <w:t>3</w:t>
            </w:r>
          </w:p>
        </w:tc>
        <w:tc>
          <w:tcPr>
            <w:tcW w:w="4146" w:type="dxa"/>
            <w:tcBorders>
              <w:bottom w:val="single" w:sz="8" w:space="0" w:color="000000"/>
              <w:right w:val="single" w:sz="8" w:space="0" w:color="000000"/>
            </w:tcBorders>
            <w:tcMar>
              <w:top w:w="15" w:type="dxa"/>
              <w:left w:w="15" w:type="dxa"/>
              <w:bottom w:w="15" w:type="dxa"/>
              <w:right w:w="15" w:type="dxa"/>
            </w:tcMar>
          </w:tcPr>
          <w:p w14:paraId="38E47650" w14:textId="77777777" w:rsidR="00B50FF1" w:rsidRDefault="00B50FF1"/>
        </w:tc>
        <w:tc>
          <w:tcPr>
            <w:tcW w:w="2430" w:type="dxa"/>
            <w:tcBorders>
              <w:bottom w:val="single" w:sz="8" w:space="0" w:color="000000"/>
              <w:right w:val="single" w:sz="8" w:space="0" w:color="000000"/>
            </w:tcBorders>
            <w:tcMar>
              <w:top w:w="15" w:type="dxa"/>
              <w:left w:w="15" w:type="dxa"/>
              <w:bottom w:w="15" w:type="dxa"/>
              <w:right w:w="15" w:type="dxa"/>
            </w:tcMar>
          </w:tcPr>
          <w:p w14:paraId="2F9BA624" w14:textId="77777777" w:rsidR="00B50FF1" w:rsidRDefault="00B50FF1"/>
        </w:tc>
        <w:tc>
          <w:tcPr>
            <w:tcW w:w="2430" w:type="dxa"/>
            <w:tcBorders>
              <w:bottom w:val="single" w:sz="8" w:space="0" w:color="000000"/>
              <w:right w:val="single" w:sz="8" w:space="0" w:color="000000"/>
            </w:tcBorders>
            <w:tcMar>
              <w:top w:w="15" w:type="dxa"/>
              <w:left w:w="15" w:type="dxa"/>
              <w:bottom w:w="15" w:type="dxa"/>
              <w:right w:w="15" w:type="dxa"/>
            </w:tcMar>
          </w:tcPr>
          <w:p w14:paraId="01418D12" w14:textId="77777777" w:rsidR="00B50FF1" w:rsidRDefault="00B50FF1"/>
        </w:tc>
        <w:tc>
          <w:tcPr>
            <w:tcW w:w="2429" w:type="dxa"/>
            <w:tcBorders>
              <w:bottom w:val="single" w:sz="8" w:space="0" w:color="000000"/>
              <w:right w:val="single" w:sz="8" w:space="0" w:color="000000"/>
            </w:tcBorders>
            <w:tcMar>
              <w:top w:w="15" w:type="dxa"/>
              <w:left w:w="15" w:type="dxa"/>
              <w:bottom w:w="15" w:type="dxa"/>
              <w:right w:w="15" w:type="dxa"/>
            </w:tcMar>
          </w:tcPr>
          <w:p w14:paraId="4ACDA4C9" w14:textId="77777777" w:rsidR="00B50FF1" w:rsidRDefault="00B50FF1"/>
        </w:tc>
        <w:tc>
          <w:tcPr>
            <w:tcW w:w="2287" w:type="dxa"/>
            <w:tcBorders>
              <w:bottom w:val="single" w:sz="8" w:space="0" w:color="000000"/>
              <w:right w:val="single" w:sz="8" w:space="0" w:color="000000"/>
            </w:tcBorders>
            <w:tcMar>
              <w:top w:w="15" w:type="dxa"/>
              <w:left w:w="15" w:type="dxa"/>
              <w:bottom w:w="15" w:type="dxa"/>
              <w:right w:w="15" w:type="dxa"/>
            </w:tcMar>
          </w:tcPr>
          <w:p w14:paraId="4E37842B" w14:textId="77777777" w:rsidR="00B50FF1" w:rsidRDefault="00B50FF1"/>
        </w:tc>
      </w:tr>
      <w:tr w:rsidR="00B50FF1" w14:paraId="5ADC9D82" w14:textId="77777777">
        <w:trPr>
          <w:trHeight w:val="45"/>
          <w:tblCellSpacing w:w="0" w:type="auto"/>
        </w:trPr>
        <w:tc>
          <w:tcPr>
            <w:tcW w:w="572" w:type="dxa"/>
            <w:tcBorders>
              <w:bottom w:val="single" w:sz="8" w:space="0" w:color="000000"/>
              <w:right w:val="single" w:sz="8" w:space="0" w:color="000000"/>
            </w:tcBorders>
            <w:tcMar>
              <w:top w:w="15" w:type="dxa"/>
              <w:left w:w="15" w:type="dxa"/>
              <w:bottom w:w="15" w:type="dxa"/>
              <w:right w:w="15" w:type="dxa"/>
            </w:tcMar>
          </w:tcPr>
          <w:p w14:paraId="30646281" w14:textId="77777777" w:rsidR="00B50FF1" w:rsidRDefault="00000000">
            <w:pPr>
              <w:spacing w:before="25" w:after="0"/>
              <w:ind w:left="106"/>
              <w:jc w:val="both"/>
            </w:pPr>
            <w:r>
              <w:rPr>
                <w:color w:val="000000"/>
              </w:rPr>
              <w:t>4</w:t>
            </w:r>
          </w:p>
        </w:tc>
        <w:tc>
          <w:tcPr>
            <w:tcW w:w="4146" w:type="dxa"/>
            <w:tcBorders>
              <w:bottom w:val="single" w:sz="8" w:space="0" w:color="000000"/>
              <w:right w:val="single" w:sz="8" w:space="0" w:color="000000"/>
            </w:tcBorders>
            <w:tcMar>
              <w:top w:w="15" w:type="dxa"/>
              <w:left w:w="15" w:type="dxa"/>
              <w:bottom w:w="15" w:type="dxa"/>
              <w:right w:w="15" w:type="dxa"/>
            </w:tcMar>
          </w:tcPr>
          <w:p w14:paraId="1623CDA7" w14:textId="77777777" w:rsidR="00B50FF1" w:rsidRDefault="00B50FF1"/>
        </w:tc>
        <w:tc>
          <w:tcPr>
            <w:tcW w:w="2430" w:type="dxa"/>
            <w:tcBorders>
              <w:bottom w:val="single" w:sz="8" w:space="0" w:color="000000"/>
              <w:right w:val="single" w:sz="8" w:space="0" w:color="000000"/>
            </w:tcBorders>
            <w:tcMar>
              <w:top w:w="15" w:type="dxa"/>
              <w:left w:w="15" w:type="dxa"/>
              <w:bottom w:w="15" w:type="dxa"/>
              <w:right w:w="15" w:type="dxa"/>
            </w:tcMar>
          </w:tcPr>
          <w:p w14:paraId="76952A86" w14:textId="77777777" w:rsidR="00B50FF1" w:rsidRDefault="00B50FF1"/>
        </w:tc>
        <w:tc>
          <w:tcPr>
            <w:tcW w:w="2430" w:type="dxa"/>
            <w:tcBorders>
              <w:bottom w:val="single" w:sz="8" w:space="0" w:color="000000"/>
              <w:right w:val="single" w:sz="8" w:space="0" w:color="000000"/>
            </w:tcBorders>
            <w:tcMar>
              <w:top w:w="15" w:type="dxa"/>
              <w:left w:w="15" w:type="dxa"/>
              <w:bottom w:w="15" w:type="dxa"/>
              <w:right w:w="15" w:type="dxa"/>
            </w:tcMar>
          </w:tcPr>
          <w:p w14:paraId="538D52FC" w14:textId="77777777" w:rsidR="00B50FF1" w:rsidRDefault="00B50FF1"/>
        </w:tc>
        <w:tc>
          <w:tcPr>
            <w:tcW w:w="2429" w:type="dxa"/>
            <w:tcBorders>
              <w:bottom w:val="single" w:sz="8" w:space="0" w:color="000000"/>
              <w:right w:val="single" w:sz="8" w:space="0" w:color="000000"/>
            </w:tcBorders>
            <w:tcMar>
              <w:top w:w="15" w:type="dxa"/>
              <w:left w:w="15" w:type="dxa"/>
              <w:bottom w:w="15" w:type="dxa"/>
              <w:right w:w="15" w:type="dxa"/>
            </w:tcMar>
          </w:tcPr>
          <w:p w14:paraId="6FB57492" w14:textId="77777777" w:rsidR="00B50FF1" w:rsidRDefault="00B50FF1"/>
        </w:tc>
        <w:tc>
          <w:tcPr>
            <w:tcW w:w="2287" w:type="dxa"/>
            <w:tcBorders>
              <w:bottom w:val="single" w:sz="8" w:space="0" w:color="000000"/>
              <w:right w:val="single" w:sz="8" w:space="0" w:color="000000"/>
            </w:tcBorders>
            <w:tcMar>
              <w:top w:w="15" w:type="dxa"/>
              <w:left w:w="15" w:type="dxa"/>
              <w:bottom w:w="15" w:type="dxa"/>
              <w:right w:w="15" w:type="dxa"/>
            </w:tcMar>
          </w:tcPr>
          <w:p w14:paraId="1F45FBE1" w14:textId="77777777" w:rsidR="00B50FF1" w:rsidRDefault="00B50FF1"/>
        </w:tc>
      </w:tr>
      <w:tr w:rsidR="00B50FF1" w14:paraId="32D18589" w14:textId="77777777">
        <w:trPr>
          <w:trHeight w:val="45"/>
          <w:tblCellSpacing w:w="0" w:type="auto"/>
        </w:trPr>
        <w:tc>
          <w:tcPr>
            <w:tcW w:w="572" w:type="dxa"/>
            <w:tcBorders>
              <w:bottom w:val="single" w:sz="8" w:space="0" w:color="000000"/>
              <w:right w:val="single" w:sz="8" w:space="0" w:color="000000"/>
            </w:tcBorders>
            <w:tcMar>
              <w:top w:w="15" w:type="dxa"/>
              <w:left w:w="15" w:type="dxa"/>
              <w:bottom w:w="15" w:type="dxa"/>
              <w:right w:w="15" w:type="dxa"/>
            </w:tcMar>
          </w:tcPr>
          <w:p w14:paraId="5C937BF6" w14:textId="77777777" w:rsidR="00B50FF1" w:rsidRDefault="00000000">
            <w:pPr>
              <w:spacing w:before="25" w:after="0"/>
              <w:ind w:left="106"/>
              <w:jc w:val="both"/>
            </w:pPr>
            <w:r>
              <w:rPr>
                <w:color w:val="000000"/>
              </w:rPr>
              <w:t>5</w:t>
            </w:r>
          </w:p>
        </w:tc>
        <w:tc>
          <w:tcPr>
            <w:tcW w:w="4146" w:type="dxa"/>
            <w:tcBorders>
              <w:bottom w:val="single" w:sz="8" w:space="0" w:color="000000"/>
              <w:right w:val="single" w:sz="8" w:space="0" w:color="000000"/>
            </w:tcBorders>
            <w:tcMar>
              <w:top w:w="15" w:type="dxa"/>
              <w:left w:w="15" w:type="dxa"/>
              <w:bottom w:w="15" w:type="dxa"/>
              <w:right w:w="15" w:type="dxa"/>
            </w:tcMar>
          </w:tcPr>
          <w:p w14:paraId="21077040" w14:textId="77777777" w:rsidR="00B50FF1" w:rsidRDefault="00B50FF1"/>
        </w:tc>
        <w:tc>
          <w:tcPr>
            <w:tcW w:w="2430" w:type="dxa"/>
            <w:tcBorders>
              <w:bottom w:val="single" w:sz="8" w:space="0" w:color="000000"/>
              <w:right w:val="single" w:sz="8" w:space="0" w:color="000000"/>
            </w:tcBorders>
            <w:tcMar>
              <w:top w:w="15" w:type="dxa"/>
              <w:left w:w="15" w:type="dxa"/>
              <w:bottom w:w="15" w:type="dxa"/>
              <w:right w:w="15" w:type="dxa"/>
            </w:tcMar>
          </w:tcPr>
          <w:p w14:paraId="3569FF99" w14:textId="77777777" w:rsidR="00B50FF1" w:rsidRDefault="00B50FF1"/>
        </w:tc>
        <w:tc>
          <w:tcPr>
            <w:tcW w:w="2430" w:type="dxa"/>
            <w:tcBorders>
              <w:bottom w:val="single" w:sz="8" w:space="0" w:color="000000"/>
              <w:right w:val="single" w:sz="8" w:space="0" w:color="000000"/>
            </w:tcBorders>
            <w:tcMar>
              <w:top w:w="15" w:type="dxa"/>
              <w:left w:w="15" w:type="dxa"/>
              <w:bottom w:w="15" w:type="dxa"/>
              <w:right w:w="15" w:type="dxa"/>
            </w:tcMar>
          </w:tcPr>
          <w:p w14:paraId="3E7F5AD6" w14:textId="77777777" w:rsidR="00B50FF1" w:rsidRDefault="00B50FF1"/>
        </w:tc>
        <w:tc>
          <w:tcPr>
            <w:tcW w:w="2429" w:type="dxa"/>
            <w:tcBorders>
              <w:bottom w:val="single" w:sz="8" w:space="0" w:color="000000"/>
              <w:right w:val="single" w:sz="8" w:space="0" w:color="000000"/>
            </w:tcBorders>
            <w:tcMar>
              <w:top w:w="15" w:type="dxa"/>
              <w:left w:w="15" w:type="dxa"/>
              <w:bottom w:w="15" w:type="dxa"/>
              <w:right w:w="15" w:type="dxa"/>
            </w:tcMar>
          </w:tcPr>
          <w:p w14:paraId="36CC9DCF" w14:textId="77777777" w:rsidR="00B50FF1" w:rsidRDefault="00B50FF1"/>
        </w:tc>
        <w:tc>
          <w:tcPr>
            <w:tcW w:w="2287" w:type="dxa"/>
            <w:tcBorders>
              <w:bottom w:val="single" w:sz="8" w:space="0" w:color="000000"/>
              <w:right w:val="single" w:sz="8" w:space="0" w:color="000000"/>
            </w:tcBorders>
            <w:tcMar>
              <w:top w:w="15" w:type="dxa"/>
              <w:left w:w="15" w:type="dxa"/>
              <w:bottom w:w="15" w:type="dxa"/>
              <w:right w:w="15" w:type="dxa"/>
            </w:tcMar>
          </w:tcPr>
          <w:p w14:paraId="62CECE69" w14:textId="77777777" w:rsidR="00B50FF1" w:rsidRDefault="00B50FF1"/>
        </w:tc>
      </w:tr>
      <w:tr w:rsidR="00B50FF1" w14:paraId="7B5223DA" w14:textId="77777777">
        <w:trPr>
          <w:trHeight w:val="45"/>
          <w:tblCellSpacing w:w="0" w:type="auto"/>
        </w:trPr>
        <w:tc>
          <w:tcPr>
            <w:tcW w:w="572" w:type="dxa"/>
            <w:tcBorders>
              <w:bottom w:val="single" w:sz="8" w:space="0" w:color="000000"/>
              <w:right w:val="single" w:sz="8" w:space="0" w:color="000000"/>
            </w:tcBorders>
            <w:tcMar>
              <w:top w:w="15" w:type="dxa"/>
              <w:left w:w="15" w:type="dxa"/>
              <w:bottom w:w="15" w:type="dxa"/>
              <w:right w:w="15" w:type="dxa"/>
            </w:tcMar>
          </w:tcPr>
          <w:p w14:paraId="2AFCA81F" w14:textId="77777777" w:rsidR="00B50FF1" w:rsidRDefault="00000000">
            <w:pPr>
              <w:spacing w:before="25" w:after="0"/>
              <w:ind w:left="106"/>
              <w:jc w:val="both"/>
            </w:pPr>
            <w:r>
              <w:rPr>
                <w:color w:val="000000"/>
              </w:rPr>
              <w:t>6</w:t>
            </w:r>
          </w:p>
        </w:tc>
        <w:tc>
          <w:tcPr>
            <w:tcW w:w="4146" w:type="dxa"/>
            <w:tcBorders>
              <w:bottom w:val="single" w:sz="8" w:space="0" w:color="000000"/>
              <w:right w:val="single" w:sz="8" w:space="0" w:color="000000"/>
            </w:tcBorders>
            <w:tcMar>
              <w:top w:w="15" w:type="dxa"/>
              <w:left w:w="15" w:type="dxa"/>
              <w:bottom w:w="15" w:type="dxa"/>
              <w:right w:w="15" w:type="dxa"/>
            </w:tcMar>
          </w:tcPr>
          <w:p w14:paraId="39CA6E73" w14:textId="77777777" w:rsidR="00B50FF1" w:rsidRDefault="00B50FF1"/>
        </w:tc>
        <w:tc>
          <w:tcPr>
            <w:tcW w:w="2430" w:type="dxa"/>
            <w:tcBorders>
              <w:bottom w:val="single" w:sz="8" w:space="0" w:color="000000"/>
              <w:right w:val="single" w:sz="8" w:space="0" w:color="000000"/>
            </w:tcBorders>
            <w:tcMar>
              <w:top w:w="15" w:type="dxa"/>
              <w:left w:w="15" w:type="dxa"/>
              <w:bottom w:w="15" w:type="dxa"/>
              <w:right w:w="15" w:type="dxa"/>
            </w:tcMar>
          </w:tcPr>
          <w:p w14:paraId="25FC0CAB" w14:textId="77777777" w:rsidR="00B50FF1" w:rsidRDefault="00B50FF1"/>
        </w:tc>
        <w:tc>
          <w:tcPr>
            <w:tcW w:w="2430" w:type="dxa"/>
            <w:tcBorders>
              <w:bottom w:val="single" w:sz="8" w:space="0" w:color="000000"/>
              <w:right w:val="single" w:sz="8" w:space="0" w:color="000000"/>
            </w:tcBorders>
            <w:tcMar>
              <w:top w:w="15" w:type="dxa"/>
              <w:left w:w="15" w:type="dxa"/>
              <w:bottom w:w="15" w:type="dxa"/>
              <w:right w:w="15" w:type="dxa"/>
            </w:tcMar>
          </w:tcPr>
          <w:p w14:paraId="517EBC42" w14:textId="77777777" w:rsidR="00B50FF1" w:rsidRDefault="00B50FF1"/>
        </w:tc>
        <w:tc>
          <w:tcPr>
            <w:tcW w:w="2429" w:type="dxa"/>
            <w:tcBorders>
              <w:bottom w:val="single" w:sz="8" w:space="0" w:color="000000"/>
              <w:right w:val="single" w:sz="8" w:space="0" w:color="000000"/>
            </w:tcBorders>
            <w:tcMar>
              <w:top w:w="15" w:type="dxa"/>
              <w:left w:w="15" w:type="dxa"/>
              <w:bottom w:w="15" w:type="dxa"/>
              <w:right w:w="15" w:type="dxa"/>
            </w:tcMar>
          </w:tcPr>
          <w:p w14:paraId="06091C67" w14:textId="77777777" w:rsidR="00B50FF1" w:rsidRDefault="00B50FF1"/>
        </w:tc>
        <w:tc>
          <w:tcPr>
            <w:tcW w:w="2287" w:type="dxa"/>
            <w:tcBorders>
              <w:bottom w:val="single" w:sz="8" w:space="0" w:color="000000"/>
              <w:right w:val="single" w:sz="8" w:space="0" w:color="000000"/>
            </w:tcBorders>
            <w:tcMar>
              <w:top w:w="15" w:type="dxa"/>
              <w:left w:w="15" w:type="dxa"/>
              <w:bottom w:w="15" w:type="dxa"/>
              <w:right w:w="15" w:type="dxa"/>
            </w:tcMar>
          </w:tcPr>
          <w:p w14:paraId="26934887" w14:textId="77777777" w:rsidR="00B50FF1" w:rsidRDefault="00B50FF1"/>
        </w:tc>
      </w:tr>
      <w:tr w:rsidR="00B50FF1" w14:paraId="7B4E9763" w14:textId="77777777">
        <w:trPr>
          <w:trHeight w:val="45"/>
          <w:tblCellSpacing w:w="0" w:type="auto"/>
        </w:trPr>
        <w:tc>
          <w:tcPr>
            <w:tcW w:w="572" w:type="dxa"/>
            <w:tcBorders>
              <w:bottom w:val="single" w:sz="8" w:space="0" w:color="000000"/>
              <w:right w:val="single" w:sz="8" w:space="0" w:color="000000"/>
            </w:tcBorders>
            <w:tcMar>
              <w:top w:w="15" w:type="dxa"/>
              <w:left w:w="15" w:type="dxa"/>
              <w:bottom w:w="15" w:type="dxa"/>
              <w:right w:w="15" w:type="dxa"/>
            </w:tcMar>
          </w:tcPr>
          <w:p w14:paraId="193666F9" w14:textId="77777777" w:rsidR="00B50FF1" w:rsidRDefault="00000000">
            <w:pPr>
              <w:spacing w:before="25" w:after="0"/>
              <w:ind w:left="106"/>
              <w:jc w:val="both"/>
            </w:pPr>
            <w:r>
              <w:rPr>
                <w:color w:val="000000"/>
              </w:rPr>
              <w:t>7</w:t>
            </w:r>
          </w:p>
        </w:tc>
        <w:tc>
          <w:tcPr>
            <w:tcW w:w="4146" w:type="dxa"/>
            <w:tcBorders>
              <w:bottom w:val="single" w:sz="8" w:space="0" w:color="000000"/>
              <w:right w:val="single" w:sz="8" w:space="0" w:color="000000"/>
            </w:tcBorders>
            <w:tcMar>
              <w:top w:w="15" w:type="dxa"/>
              <w:left w:w="15" w:type="dxa"/>
              <w:bottom w:w="15" w:type="dxa"/>
              <w:right w:w="15" w:type="dxa"/>
            </w:tcMar>
          </w:tcPr>
          <w:p w14:paraId="57190CD6" w14:textId="77777777" w:rsidR="00B50FF1" w:rsidRDefault="00B50FF1"/>
        </w:tc>
        <w:tc>
          <w:tcPr>
            <w:tcW w:w="2430" w:type="dxa"/>
            <w:tcBorders>
              <w:bottom w:val="single" w:sz="8" w:space="0" w:color="000000"/>
              <w:right w:val="single" w:sz="8" w:space="0" w:color="000000"/>
            </w:tcBorders>
            <w:tcMar>
              <w:top w:w="15" w:type="dxa"/>
              <w:left w:w="15" w:type="dxa"/>
              <w:bottom w:w="15" w:type="dxa"/>
              <w:right w:w="15" w:type="dxa"/>
            </w:tcMar>
          </w:tcPr>
          <w:p w14:paraId="770E584A" w14:textId="77777777" w:rsidR="00B50FF1" w:rsidRDefault="00B50FF1"/>
        </w:tc>
        <w:tc>
          <w:tcPr>
            <w:tcW w:w="2430" w:type="dxa"/>
            <w:tcBorders>
              <w:bottom w:val="single" w:sz="8" w:space="0" w:color="000000"/>
              <w:right w:val="single" w:sz="8" w:space="0" w:color="000000"/>
            </w:tcBorders>
            <w:tcMar>
              <w:top w:w="15" w:type="dxa"/>
              <w:left w:w="15" w:type="dxa"/>
              <w:bottom w:w="15" w:type="dxa"/>
              <w:right w:w="15" w:type="dxa"/>
            </w:tcMar>
          </w:tcPr>
          <w:p w14:paraId="7C5DF3F5" w14:textId="77777777" w:rsidR="00B50FF1" w:rsidRDefault="00B50FF1"/>
        </w:tc>
        <w:tc>
          <w:tcPr>
            <w:tcW w:w="2429" w:type="dxa"/>
            <w:tcBorders>
              <w:bottom w:val="single" w:sz="8" w:space="0" w:color="000000"/>
              <w:right w:val="single" w:sz="8" w:space="0" w:color="000000"/>
            </w:tcBorders>
            <w:tcMar>
              <w:top w:w="15" w:type="dxa"/>
              <w:left w:w="15" w:type="dxa"/>
              <w:bottom w:w="15" w:type="dxa"/>
              <w:right w:w="15" w:type="dxa"/>
            </w:tcMar>
          </w:tcPr>
          <w:p w14:paraId="3B64FF8E" w14:textId="77777777" w:rsidR="00B50FF1" w:rsidRDefault="00B50FF1"/>
        </w:tc>
        <w:tc>
          <w:tcPr>
            <w:tcW w:w="2287" w:type="dxa"/>
            <w:tcBorders>
              <w:bottom w:val="single" w:sz="8" w:space="0" w:color="000000"/>
              <w:right w:val="single" w:sz="8" w:space="0" w:color="000000"/>
            </w:tcBorders>
            <w:tcMar>
              <w:top w:w="15" w:type="dxa"/>
              <w:left w:w="15" w:type="dxa"/>
              <w:bottom w:w="15" w:type="dxa"/>
              <w:right w:w="15" w:type="dxa"/>
            </w:tcMar>
          </w:tcPr>
          <w:p w14:paraId="2CACC6AD" w14:textId="77777777" w:rsidR="00B50FF1" w:rsidRDefault="00B50FF1"/>
        </w:tc>
      </w:tr>
      <w:tr w:rsidR="00B50FF1" w14:paraId="6C9C75D0" w14:textId="77777777">
        <w:trPr>
          <w:trHeight w:val="45"/>
          <w:tblCellSpacing w:w="0" w:type="auto"/>
        </w:trPr>
        <w:tc>
          <w:tcPr>
            <w:tcW w:w="572" w:type="dxa"/>
            <w:tcBorders>
              <w:bottom w:val="single" w:sz="8" w:space="0" w:color="000000"/>
              <w:right w:val="single" w:sz="8" w:space="0" w:color="000000"/>
            </w:tcBorders>
            <w:tcMar>
              <w:top w:w="15" w:type="dxa"/>
              <w:left w:w="15" w:type="dxa"/>
              <w:bottom w:w="15" w:type="dxa"/>
              <w:right w:w="15" w:type="dxa"/>
            </w:tcMar>
          </w:tcPr>
          <w:p w14:paraId="1112A82E" w14:textId="77777777" w:rsidR="00B50FF1" w:rsidRDefault="00000000">
            <w:pPr>
              <w:spacing w:before="25" w:after="0"/>
              <w:ind w:left="106"/>
              <w:jc w:val="both"/>
            </w:pPr>
            <w:r>
              <w:rPr>
                <w:color w:val="000000"/>
              </w:rPr>
              <w:t>8</w:t>
            </w:r>
          </w:p>
        </w:tc>
        <w:tc>
          <w:tcPr>
            <w:tcW w:w="4146" w:type="dxa"/>
            <w:tcBorders>
              <w:bottom w:val="single" w:sz="8" w:space="0" w:color="000000"/>
              <w:right w:val="single" w:sz="8" w:space="0" w:color="000000"/>
            </w:tcBorders>
            <w:tcMar>
              <w:top w:w="15" w:type="dxa"/>
              <w:left w:w="15" w:type="dxa"/>
              <w:bottom w:w="15" w:type="dxa"/>
              <w:right w:w="15" w:type="dxa"/>
            </w:tcMar>
          </w:tcPr>
          <w:p w14:paraId="13CA9FE4" w14:textId="77777777" w:rsidR="00B50FF1" w:rsidRDefault="00B50FF1"/>
        </w:tc>
        <w:tc>
          <w:tcPr>
            <w:tcW w:w="2430" w:type="dxa"/>
            <w:tcBorders>
              <w:bottom w:val="single" w:sz="8" w:space="0" w:color="000000"/>
              <w:right w:val="single" w:sz="8" w:space="0" w:color="000000"/>
            </w:tcBorders>
            <w:tcMar>
              <w:top w:w="15" w:type="dxa"/>
              <w:left w:w="15" w:type="dxa"/>
              <w:bottom w:w="15" w:type="dxa"/>
              <w:right w:w="15" w:type="dxa"/>
            </w:tcMar>
          </w:tcPr>
          <w:p w14:paraId="5F64A3A0" w14:textId="77777777" w:rsidR="00B50FF1" w:rsidRDefault="00B50FF1"/>
        </w:tc>
        <w:tc>
          <w:tcPr>
            <w:tcW w:w="2430" w:type="dxa"/>
            <w:tcBorders>
              <w:bottom w:val="single" w:sz="8" w:space="0" w:color="000000"/>
              <w:right w:val="single" w:sz="8" w:space="0" w:color="000000"/>
            </w:tcBorders>
            <w:tcMar>
              <w:top w:w="15" w:type="dxa"/>
              <w:left w:w="15" w:type="dxa"/>
              <w:bottom w:w="15" w:type="dxa"/>
              <w:right w:w="15" w:type="dxa"/>
            </w:tcMar>
          </w:tcPr>
          <w:p w14:paraId="32E61B00" w14:textId="77777777" w:rsidR="00B50FF1" w:rsidRDefault="00B50FF1"/>
        </w:tc>
        <w:tc>
          <w:tcPr>
            <w:tcW w:w="2429" w:type="dxa"/>
            <w:tcBorders>
              <w:bottom w:val="single" w:sz="8" w:space="0" w:color="000000"/>
              <w:right w:val="single" w:sz="8" w:space="0" w:color="000000"/>
            </w:tcBorders>
            <w:tcMar>
              <w:top w:w="15" w:type="dxa"/>
              <w:left w:w="15" w:type="dxa"/>
              <w:bottom w:w="15" w:type="dxa"/>
              <w:right w:w="15" w:type="dxa"/>
            </w:tcMar>
          </w:tcPr>
          <w:p w14:paraId="40A69BBA" w14:textId="77777777" w:rsidR="00B50FF1" w:rsidRDefault="00B50FF1"/>
        </w:tc>
        <w:tc>
          <w:tcPr>
            <w:tcW w:w="2287" w:type="dxa"/>
            <w:tcBorders>
              <w:bottom w:val="single" w:sz="8" w:space="0" w:color="000000"/>
              <w:right w:val="single" w:sz="8" w:space="0" w:color="000000"/>
            </w:tcBorders>
            <w:tcMar>
              <w:top w:w="15" w:type="dxa"/>
              <w:left w:w="15" w:type="dxa"/>
              <w:bottom w:w="15" w:type="dxa"/>
              <w:right w:w="15" w:type="dxa"/>
            </w:tcMar>
          </w:tcPr>
          <w:p w14:paraId="52B10869" w14:textId="77777777" w:rsidR="00B50FF1" w:rsidRDefault="00B50FF1"/>
        </w:tc>
      </w:tr>
    </w:tbl>
    <w:p w14:paraId="4960AC51" w14:textId="77777777" w:rsidR="00B50FF1" w:rsidRDefault="00000000">
      <w:pPr>
        <w:spacing w:before="106" w:after="0"/>
        <w:ind w:left="373"/>
        <w:jc w:val="center"/>
      </w:pPr>
      <w:r>
        <w:rPr>
          <w:b/>
          <w:color w:val="000000"/>
        </w:rPr>
        <w:t>B.TABLOUL AVOCAŢILOR INCOMPATIBILI CARE NU AU EXERCITAT NICIODATĂ PROFESIA DE AVOCAT ŞI NU AU FOST ÎNSCRIŞI ÎN TABLOUL AVOCAŢILOR CU DREPT DE EXERCITARE A PROFESIEI</w:t>
      </w:r>
    </w:p>
    <w:p w14:paraId="1CBF6DBA" w14:textId="77777777" w:rsidR="00B50FF1" w:rsidRDefault="00B50FF1">
      <w:pPr>
        <w:spacing w:before="26" w:after="0"/>
        <w:ind w:left="373"/>
        <w:jc w:val="both"/>
      </w:pP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478"/>
        <w:gridCol w:w="2206"/>
        <w:gridCol w:w="1486"/>
        <w:gridCol w:w="1571"/>
        <w:gridCol w:w="1632"/>
        <w:gridCol w:w="1519"/>
      </w:tblGrid>
      <w:tr w:rsidR="00B50FF1" w14:paraId="3143ED32" w14:textId="77777777">
        <w:trPr>
          <w:trHeight w:val="45"/>
          <w:tblCellSpacing w:w="0" w:type="auto"/>
        </w:trPr>
        <w:tc>
          <w:tcPr>
            <w:tcW w:w="569" w:type="dxa"/>
            <w:tcBorders>
              <w:bottom w:val="single" w:sz="8" w:space="0" w:color="000000"/>
              <w:right w:val="single" w:sz="8" w:space="0" w:color="000000"/>
            </w:tcBorders>
            <w:tcMar>
              <w:top w:w="15" w:type="dxa"/>
              <w:left w:w="15" w:type="dxa"/>
              <w:bottom w:w="15" w:type="dxa"/>
              <w:right w:w="15" w:type="dxa"/>
            </w:tcMar>
            <w:vAlign w:val="center"/>
          </w:tcPr>
          <w:p w14:paraId="76E14B4A" w14:textId="77777777" w:rsidR="00B50FF1" w:rsidRDefault="00000000">
            <w:pPr>
              <w:spacing w:before="25" w:after="0"/>
              <w:ind w:left="106"/>
              <w:jc w:val="both"/>
            </w:pPr>
            <w:r>
              <w:rPr>
                <w:color w:val="000000"/>
              </w:rPr>
              <w:t>Nr. crt.</w:t>
            </w:r>
          </w:p>
        </w:tc>
        <w:tc>
          <w:tcPr>
            <w:tcW w:w="4111" w:type="dxa"/>
            <w:tcBorders>
              <w:bottom w:val="single" w:sz="8" w:space="0" w:color="000000"/>
              <w:right w:val="single" w:sz="8" w:space="0" w:color="000000"/>
            </w:tcBorders>
            <w:tcMar>
              <w:top w:w="15" w:type="dxa"/>
              <w:left w:w="15" w:type="dxa"/>
              <w:bottom w:w="15" w:type="dxa"/>
              <w:right w:w="15" w:type="dxa"/>
            </w:tcMar>
            <w:vAlign w:val="center"/>
          </w:tcPr>
          <w:p w14:paraId="3C12441A" w14:textId="77777777" w:rsidR="00B50FF1" w:rsidRDefault="00000000">
            <w:pPr>
              <w:spacing w:before="25" w:after="0"/>
              <w:ind w:left="106"/>
              <w:jc w:val="both"/>
            </w:pPr>
            <w:r>
              <w:rPr>
                <w:color w:val="000000"/>
              </w:rPr>
              <w:t xml:space="preserve">Numele </w:t>
            </w:r>
            <w:proofErr w:type="spellStart"/>
            <w:r>
              <w:rPr>
                <w:color w:val="000000"/>
              </w:rPr>
              <w:t>şi</w:t>
            </w:r>
            <w:proofErr w:type="spellEnd"/>
            <w:r>
              <w:rPr>
                <w:color w:val="000000"/>
              </w:rPr>
              <w:t xml:space="preserve"> prenumele avocatului</w:t>
            </w:r>
          </w:p>
        </w:tc>
        <w:tc>
          <w:tcPr>
            <w:tcW w:w="2413" w:type="dxa"/>
            <w:tcBorders>
              <w:bottom w:val="single" w:sz="8" w:space="0" w:color="000000"/>
              <w:right w:val="single" w:sz="8" w:space="0" w:color="000000"/>
            </w:tcBorders>
            <w:tcMar>
              <w:top w:w="15" w:type="dxa"/>
              <w:left w:w="15" w:type="dxa"/>
              <w:bottom w:w="15" w:type="dxa"/>
              <w:right w:w="15" w:type="dxa"/>
            </w:tcMar>
            <w:vAlign w:val="center"/>
          </w:tcPr>
          <w:p w14:paraId="23CB7AC7" w14:textId="77777777" w:rsidR="00B50FF1" w:rsidRDefault="00000000">
            <w:pPr>
              <w:spacing w:before="25" w:after="0"/>
              <w:ind w:left="106"/>
              <w:jc w:val="both"/>
            </w:pPr>
            <w:r>
              <w:rPr>
                <w:color w:val="000000"/>
              </w:rPr>
              <w:t>Data aprobării cererii de înscriere în tablou</w:t>
            </w:r>
          </w:p>
        </w:tc>
        <w:tc>
          <w:tcPr>
            <w:tcW w:w="2416" w:type="dxa"/>
            <w:tcBorders>
              <w:bottom w:val="single" w:sz="8" w:space="0" w:color="000000"/>
              <w:right w:val="single" w:sz="8" w:space="0" w:color="000000"/>
            </w:tcBorders>
            <w:tcMar>
              <w:top w:w="15" w:type="dxa"/>
              <w:left w:w="15" w:type="dxa"/>
              <w:bottom w:w="15" w:type="dxa"/>
              <w:right w:w="15" w:type="dxa"/>
            </w:tcMar>
            <w:vAlign w:val="center"/>
          </w:tcPr>
          <w:p w14:paraId="5031FC42" w14:textId="77777777" w:rsidR="00B50FF1" w:rsidRDefault="00000000">
            <w:pPr>
              <w:spacing w:before="25" w:after="0"/>
              <w:ind w:left="106"/>
              <w:jc w:val="both"/>
            </w:pPr>
            <w:r>
              <w:rPr>
                <w:color w:val="000000"/>
              </w:rPr>
              <w:t>Nr. deciziei consiliului baroului</w:t>
            </w:r>
          </w:p>
        </w:tc>
        <w:tc>
          <w:tcPr>
            <w:tcW w:w="2416" w:type="dxa"/>
            <w:tcBorders>
              <w:bottom w:val="single" w:sz="8" w:space="0" w:color="000000"/>
              <w:right w:val="single" w:sz="8" w:space="0" w:color="000000"/>
            </w:tcBorders>
            <w:tcMar>
              <w:top w:w="15" w:type="dxa"/>
              <w:left w:w="15" w:type="dxa"/>
              <w:bottom w:w="15" w:type="dxa"/>
              <w:right w:w="15" w:type="dxa"/>
            </w:tcMar>
            <w:vAlign w:val="center"/>
          </w:tcPr>
          <w:p w14:paraId="28A75342" w14:textId="77777777" w:rsidR="00B50FF1" w:rsidRDefault="00000000">
            <w:pPr>
              <w:spacing w:before="25" w:after="0"/>
              <w:ind w:left="106"/>
              <w:jc w:val="both"/>
            </w:pPr>
            <w:r>
              <w:rPr>
                <w:color w:val="000000"/>
              </w:rPr>
              <w:t>Data radierii înregistrării din prezentul tablou</w:t>
            </w:r>
          </w:p>
        </w:tc>
        <w:tc>
          <w:tcPr>
            <w:tcW w:w="2276" w:type="dxa"/>
            <w:tcBorders>
              <w:bottom w:val="single" w:sz="8" w:space="0" w:color="000000"/>
              <w:right w:val="single" w:sz="8" w:space="0" w:color="000000"/>
            </w:tcBorders>
            <w:tcMar>
              <w:top w:w="15" w:type="dxa"/>
              <w:left w:w="15" w:type="dxa"/>
              <w:bottom w:w="15" w:type="dxa"/>
              <w:right w:w="15" w:type="dxa"/>
            </w:tcMar>
            <w:vAlign w:val="center"/>
          </w:tcPr>
          <w:p w14:paraId="3631D84E" w14:textId="77777777" w:rsidR="00B50FF1" w:rsidRDefault="00000000">
            <w:pPr>
              <w:spacing w:before="25" w:after="0"/>
              <w:ind w:left="106"/>
              <w:jc w:val="both"/>
            </w:pPr>
            <w:r>
              <w:rPr>
                <w:color w:val="000000"/>
              </w:rPr>
              <w:t>Nr. deciziei consiliului baroului</w:t>
            </w:r>
          </w:p>
        </w:tc>
      </w:tr>
      <w:tr w:rsidR="00B50FF1" w14:paraId="138B1BA2" w14:textId="77777777">
        <w:trPr>
          <w:trHeight w:val="45"/>
          <w:tblCellSpacing w:w="0" w:type="auto"/>
        </w:trPr>
        <w:tc>
          <w:tcPr>
            <w:tcW w:w="569" w:type="dxa"/>
            <w:tcBorders>
              <w:bottom w:val="single" w:sz="8" w:space="0" w:color="000000"/>
              <w:right w:val="single" w:sz="8" w:space="0" w:color="000000"/>
            </w:tcBorders>
            <w:tcMar>
              <w:top w:w="15" w:type="dxa"/>
              <w:left w:w="15" w:type="dxa"/>
              <w:bottom w:w="15" w:type="dxa"/>
              <w:right w:w="15" w:type="dxa"/>
            </w:tcMar>
          </w:tcPr>
          <w:p w14:paraId="15EF6E3C" w14:textId="77777777" w:rsidR="00B50FF1" w:rsidRDefault="00000000">
            <w:pPr>
              <w:spacing w:before="25" w:after="0"/>
              <w:ind w:left="106"/>
              <w:jc w:val="both"/>
            </w:pPr>
            <w:r>
              <w:rPr>
                <w:color w:val="000000"/>
              </w:rPr>
              <w:t>1</w:t>
            </w:r>
          </w:p>
        </w:tc>
        <w:tc>
          <w:tcPr>
            <w:tcW w:w="4111" w:type="dxa"/>
            <w:tcBorders>
              <w:bottom w:val="single" w:sz="8" w:space="0" w:color="000000"/>
              <w:right w:val="single" w:sz="8" w:space="0" w:color="000000"/>
            </w:tcBorders>
            <w:tcMar>
              <w:top w:w="15" w:type="dxa"/>
              <w:left w:w="15" w:type="dxa"/>
              <w:bottom w:w="15" w:type="dxa"/>
              <w:right w:w="15" w:type="dxa"/>
            </w:tcMar>
          </w:tcPr>
          <w:p w14:paraId="1D64A9D3" w14:textId="77777777" w:rsidR="00B50FF1" w:rsidRDefault="00B50FF1"/>
        </w:tc>
        <w:tc>
          <w:tcPr>
            <w:tcW w:w="2413" w:type="dxa"/>
            <w:tcBorders>
              <w:bottom w:val="single" w:sz="8" w:space="0" w:color="000000"/>
              <w:right w:val="single" w:sz="8" w:space="0" w:color="000000"/>
            </w:tcBorders>
            <w:tcMar>
              <w:top w:w="15" w:type="dxa"/>
              <w:left w:w="15" w:type="dxa"/>
              <w:bottom w:w="15" w:type="dxa"/>
              <w:right w:w="15" w:type="dxa"/>
            </w:tcMar>
          </w:tcPr>
          <w:p w14:paraId="39D3B5B5" w14:textId="77777777" w:rsidR="00B50FF1" w:rsidRDefault="00B50FF1"/>
        </w:tc>
        <w:tc>
          <w:tcPr>
            <w:tcW w:w="2416" w:type="dxa"/>
            <w:tcBorders>
              <w:bottom w:val="single" w:sz="8" w:space="0" w:color="000000"/>
              <w:right w:val="single" w:sz="8" w:space="0" w:color="000000"/>
            </w:tcBorders>
            <w:tcMar>
              <w:top w:w="15" w:type="dxa"/>
              <w:left w:w="15" w:type="dxa"/>
              <w:bottom w:w="15" w:type="dxa"/>
              <w:right w:w="15" w:type="dxa"/>
            </w:tcMar>
          </w:tcPr>
          <w:p w14:paraId="09EEA11F" w14:textId="77777777" w:rsidR="00B50FF1" w:rsidRDefault="00B50FF1"/>
        </w:tc>
        <w:tc>
          <w:tcPr>
            <w:tcW w:w="2416" w:type="dxa"/>
            <w:tcBorders>
              <w:bottom w:val="single" w:sz="8" w:space="0" w:color="000000"/>
              <w:right w:val="single" w:sz="8" w:space="0" w:color="000000"/>
            </w:tcBorders>
            <w:tcMar>
              <w:top w:w="15" w:type="dxa"/>
              <w:left w:w="15" w:type="dxa"/>
              <w:bottom w:w="15" w:type="dxa"/>
              <w:right w:w="15" w:type="dxa"/>
            </w:tcMar>
          </w:tcPr>
          <w:p w14:paraId="22A7D6DD" w14:textId="77777777" w:rsidR="00B50FF1" w:rsidRDefault="00B50FF1"/>
        </w:tc>
        <w:tc>
          <w:tcPr>
            <w:tcW w:w="2276" w:type="dxa"/>
            <w:tcBorders>
              <w:bottom w:val="single" w:sz="8" w:space="0" w:color="000000"/>
              <w:right w:val="single" w:sz="8" w:space="0" w:color="000000"/>
            </w:tcBorders>
            <w:tcMar>
              <w:top w:w="15" w:type="dxa"/>
              <w:left w:w="15" w:type="dxa"/>
              <w:bottom w:w="15" w:type="dxa"/>
              <w:right w:w="15" w:type="dxa"/>
            </w:tcMar>
          </w:tcPr>
          <w:p w14:paraId="1BEAA365" w14:textId="77777777" w:rsidR="00B50FF1" w:rsidRDefault="00B50FF1"/>
        </w:tc>
      </w:tr>
      <w:tr w:rsidR="00B50FF1" w14:paraId="6CB9E517" w14:textId="77777777">
        <w:trPr>
          <w:trHeight w:val="45"/>
          <w:tblCellSpacing w:w="0" w:type="auto"/>
        </w:trPr>
        <w:tc>
          <w:tcPr>
            <w:tcW w:w="569" w:type="dxa"/>
            <w:tcBorders>
              <w:bottom w:val="single" w:sz="8" w:space="0" w:color="000000"/>
              <w:right w:val="single" w:sz="8" w:space="0" w:color="000000"/>
            </w:tcBorders>
            <w:tcMar>
              <w:top w:w="15" w:type="dxa"/>
              <w:left w:w="15" w:type="dxa"/>
              <w:bottom w:w="15" w:type="dxa"/>
              <w:right w:w="15" w:type="dxa"/>
            </w:tcMar>
          </w:tcPr>
          <w:p w14:paraId="5AAFC355" w14:textId="77777777" w:rsidR="00B50FF1" w:rsidRDefault="00000000">
            <w:pPr>
              <w:spacing w:before="25" w:after="0"/>
              <w:ind w:left="106"/>
              <w:jc w:val="both"/>
            </w:pPr>
            <w:r>
              <w:rPr>
                <w:color w:val="000000"/>
              </w:rPr>
              <w:t>2</w:t>
            </w:r>
          </w:p>
        </w:tc>
        <w:tc>
          <w:tcPr>
            <w:tcW w:w="4111" w:type="dxa"/>
            <w:tcBorders>
              <w:bottom w:val="single" w:sz="8" w:space="0" w:color="000000"/>
              <w:right w:val="single" w:sz="8" w:space="0" w:color="000000"/>
            </w:tcBorders>
            <w:tcMar>
              <w:top w:w="15" w:type="dxa"/>
              <w:left w:w="15" w:type="dxa"/>
              <w:bottom w:w="15" w:type="dxa"/>
              <w:right w:w="15" w:type="dxa"/>
            </w:tcMar>
          </w:tcPr>
          <w:p w14:paraId="23E57789" w14:textId="77777777" w:rsidR="00B50FF1" w:rsidRDefault="00B50FF1"/>
        </w:tc>
        <w:tc>
          <w:tcPr>
            <w:tcW w:w="2413" w:type="dxa"/>
            <w:tcBorders>
              <w:bottom w:val="single" w:sz="8" w:space="0" w:color="000000"/>
              <w:right w:val="single" w:sz="8" w:space="0" w:color="000000"/>
            </w:tcBorders>
            <w:tcMar>
              <w:top w:w="15" w:type="dxa"/>
              <w:left w:w="15" w:type="dxa"/>
              <w:bottom w:w="15" w:type="dxa"/>
              <w:right w:w="15" w:type="dxa"/>
            </w:tcMar>
          </w:tcPr>
          <w:p w14:paraId="35278C93" w14:textId="77777777" w:rsidR="00B50FF1" w:rsidRDefault="00B50FF1"/>
        </w:tc>
        <w:tc>
          <w:tcPr>
            <w:tcW w:w="2416" w:type="dxa"/>
            <w:tcBorders>
              <w:bottom w:val="single" w:sz="8" w:space="0" w:color="000000"/>
              <w:right w:val="single" w:sz="8" w:space="0" w:color="000000"/>
            </w:tcBorders>
            <w:tcMar>
              <w:top w:w="15" w:type="dxa"/>
              <w:left w:w="15" w:type="dxa"/>
              <w:bottom w:w="15" w:type="dxa"/>
              <w:right w:w="15" w:type="dxa"/>
            </w:tcMar>
          </w:tcPr>
          <w:p w14:paraId="4948BA05" w14:textId="77777777" w:rsidR="00B50FF1" w:rsidRDefault="00B50FF1"/>
        </w:tc>
        <w:tc>
          <w:tcPr>
            <w:tcW w:w="2416" w:type="dxa"/>
            <w:tcBorders>
              <w:bottom w:val="single" w:sz="8" w:space="0" w:color="000000"/>
              <w:right w:val="single" w:sz="8" w:space="0" w:color="000000"/>
            </w:tcBorders>
            <w:tcMar>
              <w:top w:w="15" w:type="dxa"/>
              <w:left w:w="15" w:type="dxa"/>
              <w:bottom w:w="15" w:type="dxa"/>
              <w:right w:w="15" w:type="dxa"/>
            </w:tcMar>
          </w:tcPr>
          <w:p w14:paraId="06152AC3" w14:textId="77777777" w:rsidR="00B50FF1" w:rsidRDefault="00B50FF1"/>
        </w:tc>
        <w:tc>
          <w:tcPr>
            <w:tcW w:w="2276" w:type="dxa"/>
            <w:tcBorders>
              <w:bottom w:val="single" w:sz="8" w:space="0" w:color="000000"/>
              <w:right w:val="single" w:sz="8" w:space="0" w:color="000000"/>
            </w:tcBorders>
            <w:tcMar>
              <w:top w:w="15" w:type="dxa"/>
              <w:left w:w="15" w:type="dxa"/>
              <w:bottom w:w="15" w:type="dxa"/>
              <w:right w:w="15" w:type="dxa"/>
            </w:tcMar>
          </w:tcPr>
          <w:p w14:paraId="75161F41" w14:textId="77777777" w:rsidR="00B50FF1" w:rsidRDefault="00B50FF1"/>
        </w:tc>
      </w:tr>
      <w:tr w:rsidR="00B50FF1" w14:paraId="53C5D310" w14:textId="77777777">
        <w:trPr>
          <w:trHeight w:val="45"/>
          <w:tblCellSpacing w:w="0" w:type="auto"/>
        </w:trPr>
        <w:tc>
          <w:tcPr>
            <w:tcW w:w="569" w:type="dxa"/>
            <w:tcBorders>
              <w:bottom w:val="single" w:sz="8" w:space="0" w:color="000000"/>
              <w:right w:val="single" w:sz="8" w:space="0" w:color="000000"/>
            </w:tcBorders>
            <w:tcMar>
              <w:top w:w="15" w:type="dxa"/>
              <w:left w:w="15" w:type="dxa"/>
              <w:bottom w:w="15" w:type="dxa"/>
              <w:right w:w="15" w:type="dxa"/>
            </w:tcMar>
          </w:tcPr>
          <w:p w14:paraId="32969386" w14:textId="77777777" w:rsidR="00B50FF1" w:rsidRDefault="00000000">
            <w:pPr>
              <w:spacing w:before="25" w:after="0"/>
              <w:ind w:left="106"/>
              <w:jc w:val="both"/>
            </w:pPr>
            <w:r>
              <w:rPr>
                <w:color w:val="000000"/>
              </w:rPr>
              <w:t>3</w:t>
            </w:r>
          </w:p>
        </w:tc>
        <w:tc>
          <w:tcPr>
            <w:tcW w:w="4111" w:type="dxa"/>
            <w:tcBorders>
              <w:bottom w:val="single" w:sz="8" w:space="0" w:color="000000"/>
              <w:right w:val="single" w:sz="8" w:space="0" w:color="000000"/>
            </w:tcBorders>
            <w:tcMar>
              <w:top w:w="15" w:type="dxa"/>
              <w:left w:w="15" w:type="dxa"/>
              <w:bottom w:w="15" w:type="dxa"/>
              <w:right w:w="15" w:type="dxa"/>
            </w:tcMar>
          </w:tcPr>
          <w:p w14:paraId="55A6525F" w14:textId="77777777" w:rsidR="00B50FF1" w:rsidRDefault="00B50FF1"/>
        </w:tc>
        <w:tc>
          <w:tcPr>
            <w:tcW w:w="2413" w:type="dxa"/>
            <w:tcBorders>
              <w:bottom w:val="single" w:sz="8" w:space="0" w:color="000000"/>
              <w:right w:val="single" w:sz="8" w:space="0" w:color="000000"/>
            </w:tcBorders>
            <w:tcMar>
              <w:top w:w="15" w:type="dxa"/>
              <w:left w:w="15" w:type="dxa"/>
              <w:bottom w:w="15" w:type="dxa"/>
              <w:right w:w="15" w:type="dxa"/>
            </w:tcMar>
          </w:tcPr>
          <w:p w14:paraId="68B2E66B" w14:textId="77777777" w:rsidR="00B50FF1" w:rsidRDefault="00B50FF1"/>
        </w:tc>
        <w:tc>
          <w:tcPr>
            <w:tcW w:w="2416" w:type="dxa"/>
            <w:tcBorders>
              <w:bottom w:val="single" w:sz="8" w:space="0" w:color="000000"/>
              <w:right w:val="single" w:sz="8" w:space="0" w:color="000000"/>
            </w:tcBorders>
            <w:tcMar>
              <w:top w:w="15" w:type="dxa"/>
              <w:left w:w="15" w:type="dxa"/>
              <w:bottom w:w="15" w:type="dxa"/>
              <w:right w:w="15" w:type="dxa"/>
            </w:tcMar>
          </w:tcPr>
          <w:p w14:paraId="323E83E5" w14:textId="77777777" w:rsidR="00B50FF1" w:rsidRDefault="00B50FF1"/>
        </w:tc>
        <w:tc>
          <w:tcPr>
            <w:tcW w:w="2416" w:type="dxa"/>
            <w:tcBorders>
              <w:bottom w:val="single" w:sz="8" w:space="0" w:color="000000"/>
              <w:right w:val="single" w:sz="8" w:space="0" w:color="000000"/>
            </w:tcBorders>
            <w:tcMar>
              <w:top w:w="15" w:type="dxa"/>
              <w:left w:w="15" w:type="dxa"/>
              <w:bottom w:w="15" w:type="dxa"/>
              <w:right w:w="15" w:type="dxa"/>
            </w:tcMar>
          </w:tcPr>
          <w:p w14:paraId="2356A6AF" w14:textId="77777777" w:rsidR="00B50FF1" w:rsidRDefault="00B50FF1"/>
        </w:tc>
        <w:tc>
          <w:tcPr>
            <w:tcW w:w="2276" w:type="dxa"/>
            <w:tcBorders>
              <w:bottom w:val="single" w:sz="8" w:space="0" w:color="000000"/>
              <w:right w:val="single" w:sz="8" w:space="0" w:color="000000"/>
            </w:tcBorders>
            <w:tcMar>
              <w:top w:w="15" w:type="dxa"/>
              <w:left w:w="15" w:type="dxa"/>
              <w:bottom w:w="15" w:type="dxa"/>
              <w:right w:w="15" w:type="dxa"/>
            </w:tcMar>
          </w:tcPr>
          <w:p w14:paraId="4E454DC8" w14:textId="77777777" w:rsidR="00B50FF1" w:rsidRDefault="00B50FF1"/>
        </w:tc>
      </w:tr>
      <w:tr w:rsidR="00B50FF1" w14:paraId="68380326" w14:textId="77777777">
        <w:trPr>
          <w:trHeight w:val="45"/>
          <w:tblCellSpacing w:w="0" w:type="auto"/>
        </w:trPr>
        <w:tc>
          <w:tcPr>
            <w:tcW w:w="569" w:type="dxa"/>
            <w:tcBorders>
              <w:bottom w:val="single" w:sz="8" w:space="0" w:color="000000"/>
              <w:right w:val="single" w:sz="8" w:space="0" w:color="000000"/>
            </w:tcBorders>
            <w:tcMar>
              <w:top w:w="15" w:type="dxa"/>
              <w:left w:w="15" w:type="dxa"/>
              <w:bottom w:w="15" w:type="dxa"/>
              <w:right w:w="15" w:type="dxa"/>
            </w:tcMar>
          </w:tcPr>
          <w:p w14:paraId="673EEBBF" w14:textId="77777777" w:rsidR="00B50FF1" w:rsidRDefault="00000000">
            <w:pPr>
              <w:spacing w:before="25" w:after="0"/>
              <w:ind w:left="106"/>
              <w:jc w:val="both"/>
            </w:pPr>
            <w:r>
              <w:rPr>
                <w:color w:val="000000"/>
              </w:rPr>
              <w:t>4</w:t>
            </w:r>
          </w:p>
        </w:tc>
        <w:tc>
          <w:tcPr>
            <w:tcW w:w="4111" w:type="dxa"/>
            <w:tcBorders>
              <w:bottom w:val="single" w:sz="8" w:space="0" w:color="000000"/>
              <w:right w:val="single" w:sz="8" w:space="0" w:color="000000"/>
            </w:tcBorders>
            <w:tcMar>
              <w:top w:w="15" w:type="dxa"/>
              <w:left w:w="15" w:type="dxa"/>
              <w:bottom w:w="15" w:type="dxa"/>
              <w:right w:w="15" w:type="dxa"/>
            </w:tcMar>
          </w:tcPr>
          <w:p w14:paraId="73E6DD8B" w14:textId="77777777" w:rsidR="00B50FF1" w:rsidRDefault="00B50FF1"/>
        </w:tc>
        <w:tc>
          <w:tcPr>
            <w:tcW w:w="2413" w:type="dxa"/>
            <w:tcBorders>
              <w:bottom w:val="single" w:sz="8" w:space="0" w:color="000000"/>
              <w:right w:val="single" w:sz="8" w:space="0" w:color="000000"/>
            </w:tcBorders>
            <w:tcMar>
              <w:top w:w="15" w:type="dxa"/>
              <w:left w:w="15" w:type="dxa"/>
              <w:bottom w:w="15" w:type="dxa"/>
              <w:right w:w="15" w:type="dxa"/>
            </w:tcMar>
          </w:tcPr>
          <w:p w14:paraId="7ACE118F" w14:textId="77777777" w:rsidR="00B50FF1" w:rsidRDefault="00B50FF1"/>
        </w:tc>
        <w:tc>
          <w:tcPr>
            <w:tcW w:w="2416" w:type="dxa"/>
            <w:tcBorders>
              <w:bottom w:val="single" w:sz="8" w:space="0" w:color="000000"/>
              <w:right w:val="single" w:sz="8" w:space="0" w:color="000000"/>
            </w:tcBorders>
            <w:tcMar>
              <w:top w:w="15" w:type="dxa"/>
              <w:left w:w="15" w:type="dxa"/>
              <w:bottom w:w="15" w:type="dxa"/>
              <w:right w:w="15" w:type="dxa"/>
            </w:tcMar>
          </w:tcPr>
          <w:p w14:paraId="4E8482B9" w14:textId="77777777" w:rsidR="00B50FF1" w:rsidRDefault="00B50FF1"/>
        </w:tc>
        <w:tc>
          <w:tcPr>
            <w:tcW w:w="2416" w:type="dxa"/>
            <w:tcBorders>
              <w:bottom w:val="single" w:sz="8" w:space="0" w:color="000000"/>
              <w:right w:val="single" w:sz="8" w:space="0" w:color="000000"/>
            </w:tcBorders>
            <w:tcMar>
              <w:top w:w="15" w:type="dxa"/>
              <w:left w:w="15" w:type="dxa"/>
              <w:bottom w:w="15" w:type="dxa"/>
              <w:right w:w="15" w:type="dxa"/>
            </w:tcMar>
          </w:tcPr>
          <w:p w14:paraId="4C97E313" w14:textId="77777777" w:rsidR="00B50FF1" w:rsidRDefault="00B50FF1"/>
        </w:tc>
        <w:tc>
          <w:tcPr>
            <w:tcW w:w="2276" w:type="dxa"/>
            <w:tcBorders>
              <w:bottom w:val="single" w:sz="8" w:space="0" w:color="000000"/>
              <w:right w:val="single" w:sz="8" w:space="0" w:color="000000"/>
            </w:tcBorders>
            <w:tcMar>
              <w:top w:w="15" w:type="dxa"/>
              <w:left w:w="15" w:type="dxa"/>
              <w:bottom w:w="15" w:type="dxa"/>
              <w:right w:w="15" w:type="dxa"/>
            </w:tcMar>
          </w:tcPr>
          <w:p w14:paraId="79EF3102" w14:textId="77777777" w:rsidR="00B50FF1" w:rsidRDefault="00B50FF1"/>
        </w:tc>
      </w:tr>
      <w:tr w:rsidR="00B50FF1" w14:paraId="24050755" w14:textId="77777777">
        <w:trPr>
          <w:trHeight w:val="45"/>
          <w:tblCellSpacing w:w="0" w:type="auto"/>
        </w:trPr>
        <w:tc>
          <w:tcPr>
            <w:tcW w:w="569" w:type="dxa"/>
            <w:tcBorders>
              <w:bottom w:val="single" w:sz="8" w:space="0" w:color="000000"/>
              <w:right w:val="single" w:sz="8" w:space="0" w:color="000000"/>
            </w:tcBorders>
            <w:tcMar>
              <w:top w:w="15" w:type="dxa"/>
              <w:left w:w="15" w:type="dxa"/>
              <w:bottom w:w="15" w:type="dxa"/>
              <w:right w:w="15" w:type="dxa"/>
            </w:tcMar>
          </w:tcPr>
          <w:p w14:paraId="47DDB886" w14:textId="77777777" w:rsidR="00B50FF1" w:rsidRDefault="00000000">
            <w:pPr>
              <w:spacing w:before="25" w:after="0"/>
              <w:ind w:left="106"/>
              <w:jc w:val="both"/>
            </w:pPr>
            <w:r>
              <w:rPr>
                <w:color w:val="000000"/>
              </w:rPr>
              <w:t>5</w:t>
            </w:r>
          </w:p>
        </w:tc>
        <w:tc>
          <w:tcPr>
            <w:tcW w:w="4111" w:type="dxa"/>
            <w:tcBorders>
              <w:bottom w:val="single" w:sz="8" w:space="0" w:color="000000"/>
              <w:right w:val="single" w:sz="8" w:space="0" w:color="000000"/>
            </w:tcBorders>
            <w:tcMar>
              <w:top w:w="15" w:type="dxa"/>
              <w:left w:w="15" w:type="dxa"/>
              <w:bottom w:w="15" w:type="dxa"/>
              <w:right w:w="15" w:type="dxa"/>
            </w:tcMar>
          </w:tcPr>
          <w:p w14:paraId="1FFCBFDA" w14:textId="77777777" w:rsidR="00B50FF1" w:rsidRDefault="00B50FF1"/>
        </w:tc>
        <w:tc>
          <w:tcPr>
            <w:tcW w:w="2413" w:type="dxa"/>
            <w:tcBorders>
              <w:bottom w:val="single" w:sz="8" w:space="0" w:color="000000"/>
              <w:right w:val="single" w:sz="8" w:space="0" w:color="000000"/>
            </w:tcBorders>
            <w:tcMar>
              <w:top w:w="15" w:type="dxa"/>
              <w:left w:w="15" w:type="dxa"/>
              <w:bottom w:w="15" w:type="dxa"/>
              <w:right w:w="15" w:type="dxa"/>
            </w:tcMar>
          </w:tcPr>
          <w:p w14:paraId="3E58D980" w14:textId="77777777" w:rsidR="00B50FF1" w:rsidRDefault="00B50FF1"/>
        </w:tc>
        <w:tc>
          <w:tcPr>
            <w:tcW w:w="2416" w:type="dxa"/>
            <w:tcBorders>
              <w:bottom w:val="single" w:sz="8" w:space="0" w:color="000000"/>
              <w:right w:val="single" w:sz="8" w:space="0" w:color="000000"/>
            </w:tcBorders>
            <w:tcMar>
              <w:top w:w="15" w:type="dxa"/>
              <w:left w:w="15" w:type="dxa"/>
              <w:bottom w:w="15" w:type="dxa"/>
              <w:right w:w="15" w:type="dxa"/>
            </w:tcMar>
          </w:tcPr>
          <w:p w14:paraId="719CCC07" w14:textId="77777777" w:rsidR="00B50FF1" w:rsidRDefault="00B50FF1"/>
        </w:tc>
        <w:tc>
          <w:tcPr>
            <w:tcW w:w="2416" w:type="dxa"/>
            <w:tcBorders>
              <w:bottom w:val="single" w:sz="8" w:space="0" w:color="000000"/>
              <w:right w:val="single" w:sz="8" w:space="0" w:color="000000"/>
            </w:tcBorders>
            <w:tcMar>
              <w:top w:w="15" w:type="dxa"/>
              <w:left w:w="15" w:type="dxa"/>
              <w:bottom w:w="15" w:type="dxa"/>
              <w:right w:w="15" w:type="dxa"/>
            </w:tcMar>
          </w:tcPr>
          <w:p w14:paraId="274C2227" w14:textId="77777777" w:rsidR="00B50FF1" w:rsidRDefault="00B50FF1"/>
        </w:tc>
        <w:tc>
          <w:tcPr>
            <w:tcW w:w="2276" w:type="dxa"/>
            <w:tcBorders>
              <w:bottom w:val="single" w:sz="8" w:space="0" w:color="000000"/>
              <w:right w:val="single" w:sz="8" w:space="0" w:color="000000"/>
            </w:tcBorders>
            <w:tcMar>
              <w:top w:w="15" w:type="dxa"/>
              <w:left w:w="15" w:type="dxa"/>
              <w:bottom w:w="15" w:type="dxa"/>
              <w:right w:w="15" w:type="dxa"/>
            </w:tcMar>
          </w:tcPr>
          <w:p w14:paraId="2EC70484" w14:textId="77777777" w:rsidR="00B50FF1" w:rsidRDefault="00B50FF1"/>
        </w:tc>
      </w:tr>
      <w:tr w:rsidR="00B50FF1" w14:paraId="36C75A51" w14:textId="77777777">
        <w:trPr>
          <w:trHeight w:val="45"/>
          <w:tblCellSpacing w:w="0" w:type="auto"/>
        </w:trPr>
        <w:tc>
          <w:tcPr>
            <w:tcW w:w="569" w:type="dxa"/>
            <w:tcBorders>
              <w:bottom w:val="single" w:sz="8" w:space="0" w:color="000000"/>
              <w:right w:val="single" w:sz="8" w:space="0" w:color="000000"/>
            </w:tcBorders>
            <w:tcMar>
              <w:top w:w="15" w:type="dxa"/>
              <w:left w:w="15" w:type="dxa"/>
              <w:bottom w:w="15" w:type="dxa"/>
              <w:right w:w="15" w:type="dxa"/>
            </w:tcMar>
          </w:tcPr>
          <w:p w14:paraId="6FF71760" w14:textId="77777777" w:rsidR="00B50FF1" w:rsidRDefault="00000000">
            <w:pPr>
              <w:spacing w:before="25" w:after="0"/>
              <w:ind w:left="106"/>
              <w:jc w:val="both"/>
            </w:pPr>
            <w:r>
              <w:rPr>
                <w:color w:val="000000"/>
              </w:rPr>
              <w:t>6</w:t>
            </w:r>
          </w:p>
        </w:tc>
        <w:tc>
          <w:tcPr>
            <w:tcW w:w="4111" w:type="dxa"/>
            <w:tcBorders>
              <w:bottom w:val="single" w:sz="8" w:space="0" w:color="000000"/>
              <w:right w:val="single" w:sz="8" w:space="0" w:color="000000"/>
            </w:tcBorders>
            <w:tcMar>
              <w:top w:w="15" w:type="dxa"/>
              <w:left w:w="15" w:type="dxa"/>
              <w:bottom w:w="15" w:type="dxa"/>
              <w:right w:w="15" w:type="dxa"/>
            </w:tcMar>
          </w:tcPr>
          <w:p w14:paraId="7548B35C" w14:textId="77777777" w:rsidR="00B50FF1" w:rsidRDefault="00B50FF1"/>
        </w:tc>
        <w:tc>
          <w:tcPr>
            <w:tcW w:w="2413" w:type="dxa"/>
            <w:tcBorders>
              <w:bottom w:val="single" w:sz="8" w:space="0" w:color="000000"/>
              <w:right w:val="single" w:sz="8" w:space="0" w:color="000000"/>
            </w:tcBorders>
            <w:tcMar>
              <w:top w:w="15" w:type="dxa"/>
              <w:left w:w="15" w:type="dxa"/>
              <w:bottom w:w="15" w:type="dxa"/>
              <w:right w:w="15" w:type="dxa"/>
            </w:tcMar>
          </w:tcPr>
          <w:p w14:paraId="0115C96F" w14:textId="77777777" w:rsidR="00B50FF1" w:rsidRDefault="00B50FF1"/>
        </w:tc>
        <w:tc>
          <w:tcPr>
            <w:tcW w:w="2416" w:type="dxa"/>
            <w:tcBorders>
              <w:bottom w:val="single" w:sz="8" w:space="0" w:color="000000"/>
              <w:right w:val="single" w:sz="8" w:space="0" w:color="000000"/>
            </w:tcBorders>
            <w:tcMar>
              <w:top w:w="15" w:type="dxa"/>
              <w:left w:w="15" w:type="dxa"/>
              <w:bottom w:w="15" w:type="dxa"/>
              <w:right w:w="15" w:type="dxa"/>
            </w:tcMar>
          </w:tcPr>
          <w:p w14:paraId="3BDD684A" w14:textId="77777777" w:rsidR="00B50FF1" w:rsidRDefault="00B50FF1"/>
        </w:tc>
        <w:tc>
          <w:tcPr>
            <w:tcW w:w="2416" w:type="dxa"/>
            <w:tcBorders>
              <w:bottom w:val="single" w:sz="8" w:space="0" w:color="000000"/>
              <w:right w:val="single" w:sz="8" w:space="0" w:color="000000"/>
            </w:tcBorders>
            <w:tcMar>
              <w:top w:w="15" w:type="dxa"/>
              <w:left w:w="15" w:type="dxa"/>
              <w:bottom w:w="15" w:type="dxa"/>
              <w:right w:w="15" w:type="dxa"/>
            </w:tcMar>
          </w:tcPr>
          <w:p w14:paraId="37F6A4DE" w14:textId="77777777" w:rsidR="00B50FF1" w:rsidRDefault="00B50FF1"/>
        </w:tc>
        <w:tc>
          <w:tcPr>
            <w:tcW w:w="2276" w:type="dxa"/>
            <w:tcBorders>
              <w:bottom w:val="single" w:sz="8" w:space="0" w:color="000000"/>
              <w:right w:val="single" w:sz="8" w:space="0" w:color="000000"/>
            </w:tcBorders>
            <w:tcMar>
              <w:top w:w="15" w:type="dxa"/>
              <w:left w:w="15" w:type="dxa"/>
              <w:bottom w:w="15" w:type="dxa"/>
              <w:right w:w="15" w:type="dxa"/>
            </w:tcMar>
          </w:tcPr>
          <w:p w14:paraId="0C1FB09E" w14:textId="77777777" w:rsidR="00B50FF1" w:rsidRDefault="00B50FF1"/>
        </w:tc>
      </w:tr>
      <w:tr w:rsidR="00B50FF1" w14:paraId="228EAC93" w14:textId="77777777">
        <w:trPr>
          <w:trHeight w:val="45"/>
          <w:tblCellSpacing w:w="0" w:type="auto"/>
        </w:trPr>
        <w:tc>
          <w:tcPr>
            <w:tcW w:w="569" w:type="dxa"/>
            <w:tcBorders>
              <w:bottom w:val="single" w:sz="8" w:space="0" w:color="000000"/>
              <w:right w:val="single" w:sz="8" w:space="0" w:color="000000"/>
            </w:tcBorders>
            <w:tcMar>
              <w:top w:w="15" w:type="dxa"/>
              <w:left w:w="15" w:type="dxa"/>
              <w:bottom w:w="15" w:type="dxa"/>
              <w:right w:w="15" w:type="dxa"/>
            </w:tcMar>
          </w:tcPr>
          <w:p w14:paraId="18E0A2C1" w14:textId="77777777" w:rsidR="00B50FF1" w:rsidRDefault="00000000">
            <w:pPr>
              <w:spacing w:before="25" w:after="0"/>
              <w:ind w:left="106"/>
              <w:jc w:val="both"/>
            </w:pPr>
            <w:r>
              <w:rPr>
                <w:color w:val="000000"/>
              </w:rPr>
              <w:t>7</w:t>
            </w:r>
          </w:p>
        </w:tc>
        <w:tc>
          <w:tcPr>
            <w:tcW w:w="4111" w:type="dxa"/>
            <w:tcBorders>
              <w:bottom w:val="single" w:sz="8" w:space="0" w:color="000000"/>
              <w:right w:val="single" w:sz="8" w:space="0" w:color="000000"/>
            </w:tcBorders>
            <w:tcMar>
              <w:top w:w="15" w:type="dxa"/>
              <w:left w:w="15" w:type="dxa"/>
              <w:bottom w:w="15" w:type="dxa"/>
              <w:right w:w="15" w:type="dxa"/>
            </w:tcMar>
          </w:tcPr>
          <w:p w14:paraId="7CD08AF8" w14:textId="77777777" w:rsidR="00B50FF1" w:rsidRDefault="00B50FF1"/>
        </w:tc>
        <w:tc>
          <w:tcPr>
            <w:tcW w:w="2413" w:type="dxa"/>
            <w:tcBorders>
              <w:bottom w:val="single" w:sz="8" w:space="0" w:color="000000"/>
              <w:right w:val="single" w:sz="8" w:space="0" w:color="000000"/>
            </w:tcBorders>
            <w:tcMar>
              <w:top w:w="15" w:type="dxa"/>
              <w:left w:w="15" w:type="dxa"/>
              <w:bottom w:w="15" w:type="dxa"/>
              <w:right w:w="15" w:type="dxa"/>
            </w:tcMar>
          </w:tcPr>
          <w:p w14:paraId="67704986" w14:textId="77777777" w:rsidR="00B50FF1" w:rsidRDefault="00B50FF1"/>
        </w:tc>
        <w:tc>
          <w:tcPr>
            <w:tcW w:w="2416" w:type="dxa"/>
            <w:tcBorders>
              <w:bottom w:val="single" w:sz="8" w:space="0" w:color="000000"/>
              <w:right w:val="single" w:sz="8" w:space="0" w:color="000000"/>
            </w:tcBorders>
            <w:tcMar>
              <w:top w:w="15" w:type="dxa"/>
              <w:left w:w="15" w:type="dxa"/>
              <w:bottom w:w="15" w:type="dxa"/>
              <w:right w:w="15" w:type="dxa"/>
            </w:tcMar>
          </w:tcPr>
          <w:p w14:paraId="59C17637" w14:textId="77777777" w:rsidR="00B50FF1" w:rsidRDefault="00B50FF1"/>
        </w:tc>
        <w:tc>
          <w:tcPr>
            <w:tcW w:w="2416" w:type="dxa"/>
            <w:tcBorders>
              <w:bottom w:val="single" w:sz="8" w:space="0" w:color="000000"/>
              <w:right w:val="single" w:sz="8" w:space="0" w:color="000000"/>
            </w:tcBorders>
            <w:tcMar>
              <w:top w:w="15" w:type="dxa"/>
              <w:left w:w="15" w:type="dxa"/>
              <w:bottom w:w="15" w:type="dxa"/>
              <w:right w:w="15" w:type="dxa"/>
            </w:tcMar>
          </w:tcPr>
          <w:p w14:paraId="6DE10254" w14:textId="77777777" w:rsidR="00B50FF1" w:rsidRDefault="00B50FF1"/>
        </w:tc>
        <w:tc>
          <w:tcPr>
            <w:tcW w:w="2276" w:type="dxa"/>
            <w:tcBorders>
              <w:bottom w:val="single" w:sz="8" w:space="0" w:color="000000"/>
              <w:right w:val="single" w:sz="8" w:space="0" w:color="000000"/>
            </w:tcBorders>
            <w:tcMar>
              <w:top w:w="15" w:type="dxa"/>
              <w:left w:w="15" w:type="dxa"/>
              <w:bottom w:w="15" w:type="dxa"/>
              <w:right w:w="15" w:type="dxa"/>
            </w:tcMar>
          </w:tcPr>
          <w:p w14:paraId="6C23555C" w14:textId="77777777" w:rsidR="00B50FF1" w:rsidRDefault="00B50FF1"/>
        </w:tc>
      </w:tr>
      <w:tr w:rsidR="00B50FF1" w14:paraId="44442CE4" w14:textId="77777777">
        <w:trPr>
          <w:trHeight w:val="45"/>
          <w:tblCellSpacing w:w="0" w:type="auto"/>
        </w:trPr>
        <w:tc>
          <w:tcPr>
            <w:tcW w:w="569" w:type="dxa"/>
            <w:tcBorders>
              <w:bottom w:val="single" w:sz="8" w:space="0" w:color="000000"/>
              <w:right w:val="single" w:sz="8" w:space="0" w:color="000000"/>
            </w:tcBorders>
            <w:tcMar>
              <w:top w:w="15" w:type="dxa"/>
              <w:left w:w="15" w:type="dxa"/>
              <w:bottom w:w="15" w:type="dxa"/>
              <w:right w:w="15" w:type="dxa"/>
            </w:tcMar>
          </w:tcPr>
          <w:p w14:paraId="567F4A82" w14:textId="77777777" w:rsidR="00B50FF1" w:rsidRDefault="00000000">
            <w:pPr>
              <w:spacing w:before="25" w:after="0"/>
              <w:ind w:left="106"/>
              <w:jc w:val="both"/>
            </w:pPr>
            <w:r>
              <w:rPr>
                <w:color w:val="000000"/>
              </w:rPr>
              <w:t>8</w:t>
            </w:r>
          </w:p>
        </w:tc>
        <w:tc>
          <w:tcPr>
            <w:tcW w:w="4111" w:type="dxa"/>
            <w:tcBorders>
              <w:bottom w:val="single" w:sz="8" w:space="0" w:color="000000"/>
              <w:right w:val="single" w:sz="8" w:space="0" w:color="000000"/>
            </w:tcBorders>
            <w:tcMar>
              <w:top w:w="15" w:type="dxa"/>
              <w:left w:w="15" w:type="dxa"/>
              <w:bottom w:w="15" w:type="dxa"/>
              <w:right w:w="15" w:type="dxa"/>
            </w:tcMar>
          </w:tcPr>
          <w:p w14:paraId="6C5A4586" w14:textId="77777777" w:rsidR="00B50FF1" w:rsidRDefault="00B50FF1"/>
        </w:tc>
        <w:tc>
          <w:tcPr>
            <w:tcW w:w="2413" w:type="dxa"/>
            <w:tcBorders>
              <w:bottom w:val="single" w:sz="8" w:space="0" w:color="000000"/>
              <w:right w:val="single" w:sz="8" w:space="0" w:color="000000"/>
            </w:tcBorders>
            <w:tcMar>
              <w:top w:w="15" w:type="dxa"/>
              <w:left w:w="15" w:type="dxa"/>
              <w:bottom w:w="15" w:type="dxa"/>
              <w:right w:w="15" w:type="dxa"/>
            </w:tcMar>
          </w:tcPr>
          <w:p w14:paraId="5E2A1FE3" w14:textId="77777777" w:rsidR="00B50FF1" w:rsidRDefault="00B50FF1"/>
        </w:tc>
        <w:tc>
          <w:tcPr>
            <w:tcW w:w="2416" w:type="dxa"/>
            <w:tcBorders>
              <w:bottom w:val="single" w:sz="8" w:space="0" w:color="000000"/>
              <w:right w:val="single" w:sz="8" w:space="0" w:color="000000"/>
            </w:tcBorders>
            <w:tcMar>
              <w:top w:w="15" w:type="dxa"/>
              <w:left w:w="15" w:type="dxa"/>
              <w:bottom w:w="15" w:type="dxa"/>
              <w:right w:w="15" w:type="dxa"/>
            </w:tcMar>
          </w:tcPr>
          <w:p w14:paraId="11162B33" w14:textId="77777777" w:rsidR="00B50FF1" w:rsidRDefault="00B50FF1"/>
        </w:tc>
        <w:tc>
          <w:tcPr>
            <w:tcW w:w="2416" w:type="dxa"/>
            <w:tcBorders>
              <w:bottom w:val="single" w:sz="8" w:space="0" w:color="000000"/>
              <w:right w:val="single" w:sz="8" w:space="0" w:color="000000"/>
            </w:tcBorders>
            <w:tcMar>
              <w:top w:w="15" w:type="dxa"/>
              <w:left w:w="15" w:type="dxa"/>
              <w:bottom w:w="15" w:type="dxa"/>
              <w:right w:w="15" w:type="dxa"/>
            </w:tcMar>
          </w:tcPr>
          <w:p w14:paraId="1A83EDF0" w14:textId="77777777" w:rsidR="00B50FF1" w:rsidRDefault="00B50FF1"/>
        </w:tc>
        <w:tc>
          <w:tcPr>
            <w:tcW w:w="2276" w:type="dxa"/>
            <w:tcBorders>
              <w:bottom w:val="single" w:sz="8" w:space="0" w:color="000000"/>
              <w:right w:val="single" w:sz="8" w:space="0" w:color="000000"/>
            </w:tcBorders>
            <w:tcMar>
              <w:top w:w="15" w:type="dxa"/>
              <w:left w:w="15" w:type="dxa"/>
              <w:bottom w:w="15" w:type="dxa"/>
              <w:right w:w="15" w:type="dxa"/>
            </w:tcMar>
          </w:tcPr>
          <w:p w14:paraId="524BE2AF" w14:textId="77777777" w:rsidR="00B50FF1" w:rsidRDefault="00B50FF1"/>
        </w:tc>
      </w:tr>
      <w:tr w:rsidR="00B50FF1" w14:paraId="350C91DE" w14:textId="77777777">
        <w:trPr>
          <w:trHeight w:val="45"/>
          <w:tblCellSpacing w:w="0" w:type="auto"/>
        </w:trPr>
        <w:tc>
          <w:tcPr>
            <w:tcW w:w="0" w:type="auto"/>
            <w:gridSpan w:val="6"/>
            <w:tcBorders>
              <w:bottom w:val="single" w:sz="8" w:space="0" w:color="000000"/>
              <w:right w:val="single" w:sz="8" w:space="0" w:color="000000"/>
            </w:tcBorders>
            <w:tcMar>
              <w:top w:w="15" w:type="dxa"/>
              <w:left w:w="15" w:type="dxa"/>
              <w:bottom w:w="15" w:type="dxa"/>
              <w:right w:w="15" w:type="dxa"/>
            </w:tcMar>
            <w:vAlign w:val="center"/>
          </w:tcPr>
          <w:p w14:paraId="067AEE17" w14:textId="77777777" w:rsidR="00B50FF1" w:rsidRDefault="00B50FF1"/>
        </w:tc>
      </w:tr>
    </w:tbl>
    <w:p w14:paraId="3E44BD40" w14:textId="77777777" w:rsidR="00B50FF1" w:rsidRDefault="00000000">
      <w:pPr>
        <w:spacing w:before="80" w:after="0"/>
        <w:jc w:val="center"/>
      </w:pPr>
      <w:r>
        <w:rPr>
          <w:b/>
          <w:color w:val="000000"/>
        </w:rPr>
        <w:t>ANEXA Nr. VIII:</w:t>
      </w:r>
    </w:p>
    <w:p w14:paraId="6E1D24A7" w14:textId="77777777" w:rsidR="00B50FF1" w:rsidRDefault="00000000">
      <w:pPr>
        <w:spacing w:before="26" w:after="240"/>
        <w:jc w:val="both"/>
      </w:pPr>
      <w:r>
        <w:rPr>
          <w:color w:val="000000"/>
        </w:rPr>
        <w:t xml:space="preserve">Uniunea </w:t>
      </w:r>
      <w:proofErr w:type="spellStart"/>
      <w:r>
        <w:rPr>
          <w:color w:val="000000"/>
        </w:rPr>
        <w:t>Naţională</w:t>
      </w:r>
      <w:proofErr w:type="spellEnd"/>
      <w:r>
        <w:rPr>
          <w:color w:val="000000"/>
        </w:rPr>
        <w:t xml:space="preserve"> a Barourilor din România</w:t>
      </w:r>
    </w:p>
    <w:p w14:paraId="6F1403CA" w14:textId="77777777" w:rsidR="00B50FF1" w:rsidRDefault="00000000">
      <w:pPr>
        <w:spacing w:before="26" w:after="240"/>
        <w:jc w:val="both"/>
      </w:pPr>
      <w:r>
        <w:rPr>
          <w:color w:val="000000"/>
        </w:rPr>
        <w:t>Baroul .............................................</w:t>
      </w:r>
    </w:p>
    <w:p w14:paraId="6DE25697" w14:textId="77777777" w:rsidR="00B50FF1" w:rsidRDefault="00000000">
      <w:pPr>
        <w:spacing w:before="26" w:after="240"/>
        <w:jc w:val="both"/>
      </w:pPr>
      <w:r>
        <w:rPr>
          <w:color w:val="000000"/>
        </w:rPr>
        <w:t>TABLOUL SPECIAL AL AVOCAŢILOR STRĂINI</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83"/>
        <w:gridCol w:w="842"/>
        <w:gridCol w:w="553"/>
        <w:gridCol w:w="713"/>
        <w:gridCol w:w="714"/>
        <w:gridCol w:w="757"/>
        <w:gridCol w:w="789"/>
        <w:gridCol w:w="895"/>
        <w:gridCol w:w="948"/>
        <w:gridCol w:w="906"/>
        <w:gridCol w:w="778"/>
        <w:gridCol w:w="714"/>
      </w:tblGrid>
      <w:tr w:rsidR="00B50FF1" w14:paraId="0B104662" w14:textId="77777777">
        <w:trPr>
          <w:trHeight w:val="45"/>
          <w:tblCellSpacing w:w="0" w:type="auto"/>
        </w:trPr>
        <w:tc>
          <w:tcPr>
            <w:tcW w:w="555" w:type="dxa"/>
            <w:tcBorders>
              <w:bottom w:val="single" w:sz="8" w:space="0" w:color="000000"/>
              <w:right w:val="single" w:sz="8" w:space="0" w:color="000000"/>
            </w:tcBorders>
            <w:tcMar>
              <w:top w:w="15" w:type="dxa"/>
              <w:left w:w="15" w:type="dxa"/>
              <w:bottom w:w="15" w:type="dxa"/>
              <w:right w:w="15" w:type="dxa"/>
            </w:tcMar>
            <w:vAlign w:val="center"/>
          </w:tcPr>
          <w:p w14:paraId="1F20C296" w14:textId="77777777" w:rsidR="00B50FF1" w:rsidRDefault="00000000">
            <w:pPr>
              <w:spacing w:before="25" w:after="0"/>
              <w:jc w:val="both"/>
            </w:pPr>
            <w:r>
              <w:rPr>
                <w:color w:val="000000"/>
              </w:rPr>
              <w:t>Nr. crt.</w:t>
            </w:r>
          </w:p>
        </w:tc>
        <w:tc>
          <w:tcPr>
            <w:tcW w:w="1297" w:type="dxa"/>
            <w:tcBorders>
              <w:bottom w:val="single" w:sz="8" w:space="0" w:color="000000"/>
              <w:right w:val="single" w:sz="8" w:space="0" w:color="000000"/>
            </w:tcBorders>
            <w:tcMar>
              <w:top w:w="15" w:type="dxa"/>
              <w:left w:w="15" w:type="dxa"/>
              <w:bottom w:w="15" w:type="dxa"/>
              <w:right w:w="15" w:type="dxa"/>
            </w:tcMar>
            <w:vAlign w:val="center"/>
          </w:tcPr>
          <w:p w14:paraId="46D5C557" w14:textId="77777777" w:rsidR="00B50FF1" w:rsidRDefault="00000000">
            <w:pPr>
              <w:spacing w:before="25" w:after="0"/>
              <w:jc w:val="both"/>
            </w:pPr>
            <w:r>
              <w:rPr>
                <w:color w:val="000000"/>
              </w:rPr>
              <w:t xml:space="preserve">Numele </w:t>
            </w:r>
            <w:proofErr w:type="spellStart"/>
            <w:r>
              <w:rPr>
                <w:color w:val="000000"/>
              </w:rPr>
              <w:t>şi</w:t>
            </w:r>
            <w:proofErr w:type="spellEnd"/>
            <w:r>
              <w:rPr>
                <w:color w:val="000000"/>
              </w:rPr>
              <w:t xml:space="preserve"> prenumele avocatului</w:t>
            </w:r>
          </w:p>
        </w:tc>
        <w:tc>
          <w:tcPr>
            <w:tcW w:w="1227" w:type="dxa"/>
            <w:tcBorders>
              <w:bottom w:val="single" w:sz="8" w:space="0" w:color="000000"/>
              <w:right w:val="single" w:sz="8" w:space="0" w:color="000000"/>
            </w:tcBorders>
            <w:tcMar>
              <w:top w:w="15" w:type="dxa"/>
              <w:left w:w="15" w:type="dxa"/>
              <w:bottom w:w="15" w:type="dxa"/>
              <w:right w:w="15" w:type="dxa"/>
            </w:tcMar>
            <w:vAlign w:val="center"/>
          </w:tcPr>
          <w:p w14:paraId="12007413" w14:textId="77777777" w:rsidR="00B50FF1" w:rsidRDefault="00000000">
            <w:pPr>
              <w:spacing w:before="25" w:after="0"/>
              <w:jc w:val="both"/>
            </w:pPr>
            <w:r>
              <w:rPr>
                <w:color w:val="000000"/>
              </w:rPr>
              <w:t>Baroul străin în care este înscris</w:t>
            </w:r>
          </w:p>
        </w:tc>
        <w:tc>
          <w:tcPr>
            <w:tcW w:w="1145" w:type="dxa"/>
            <w:tcBorders>
              <w:bottom w:val="single" w:sz="8" w:space="0" w:color="000000"/>
              <w:right w:val="single" w:sz="8" w:space="0" w:color="000000"/>
            </w:tcBorders>
            <w:tcMar>
              <w:top w:w="15" w:type="dxa"/>
              <w:left w:w="15" w:type="dxa"/>
              <w:bottom w:w="15" w:type="dxa"/>
              <w:right w:w="15" w:type="dxa"/>
            </w:tcMar>
            <w:vAlign w:val="center"/>
          </w:tcPr>
          <w:p w14:paraId="3671ABBC" w14:textId="77777777" w:rsidR="00B50FF1" w:rsidRDefault="00000000">
            <w:pPr>
              <w:spacing w:before="25" w:after="0"/>
              <w:jc w:val="both"/>
            </w:pPr>
            <w:r>
              <w:rPr>
                <w:color w:val="000000"/>
              </w:rPr>
              <w:t>Data înscrierii în tablou</w:t>
            </w:r>
          </w:p>
        </w:tc>
        <w:tc>
          <w:tcPr>
            <w:tcW w:w="1505" w:type="dxa"/>
            <w:tcBorders>
              <w:bottom w:val="single" w:sz="8" w:space="0" w:color="000000"/>
              <w:right w:val="single" w:sz="8" w:space="0" w:color="000000"/>
            </w:tcBorders>
            <w:tcMar>
              <w:top w:w="15" w:type="dxa"/>
              <w:left w:w="15" w:type="dxa"/>
              <w:bottom w:w="15" w:type="dxa"/>
              <w:right w:w="15" w:type="dxa"/>
            </w:tcMar>
            <w:vAlign w:val="center"/>
          </w:tcPr>
          <w:p w14:paraId="41D612EE" w14:textId="77777777" w:rsidR="00B50FF1" w:rsidRDefault="00000000">
            <w:pPr>
              <w:spacing w:before="25" w:after="0"/>
              <w:jc w:val="both"/>
            </w:pPr>
            <w:r>
              <w:rPr>
                <w:color w:val="000000"/>
              </w:rPr>
              <w:t xml:space="preserve">Numărul </w:t>
            </w:r>
            <w:proofErr w:type="spellStart"/>
            <w:r>
              <w:rPr>
                <w:color w:val="000000"/>
              </w:rPr>
              <w:t>şi</w:t>
            </w:r>
            <w:proofErr w:type="spellEnd"/>
            <w:r>
              <w:rPr>
                <w:color w:val="000000"/>
              </w:rPr>
              <w:t xml:space="preserve"> data deciziei de înscriere în barou</w:t>
            </w:r>
          </w:p>
        </w:tc>
        <w:tc>
          <w:tcPr>
            <w:tcW w:w="1167" w:type="dxa"/>
            <w:tcBorders>
              <w:bottom w:val="single" w:sz="8" w:space="0" w:color="000000"/>
              <w:right w:val="single" w:sz="8" w:space="0" w:color="000000"/>
            </w:tcBorders>
            <w:tcMar>
              <w:top w:w="15" w:type="dxa"/>
              <w:left w:w="15" w:type="dxa"/>
              <w:bottom w:w="15" w:type="dxa"/>
              <w:right w:w="15" w:type="dxa"/>
            </w:tcMar>
            <w:vAlign w:val="center"/>
          </w:tcPr>
          <w:p w14:paraId="4CA100D0" w14:textId="77777777" w:rsidR="00B50FF1" w:rsidRDefault="00000000">
            <w:pPr>
              <w:spacing w:before="25" w:after="0"/>
              <w:jc w:val="both"/>
            </w:pPr>
            <w:r>
              <w:rPr>
                <w:color w:val="000000"/>
              </w:rPr>
              <w:t xml:space="preserve">Titlul </w:t>
            </w:r>
            <w:proofErr w:type="spellStart"/>
            <w:r>
              <w:rPr>
                <w:color w:val="000000"/>
              </w:rPr>
              <w:t>ştiinţific</w:t>
            </w:r>
            <w:proofErr w:type="spellEnd"/>
            <w:r>
              <w:rPr>
                <w:color w:val="000000"/>
              </w:rPr>
              <w:t xml:space="preserve"> în domeniul </w:t>
            </w:r>
            <w:proofErr w:type="spellStart"/>
            <w:r>
              <w:rPr>
                <w:color w:val="000000"/>
              </w:rPr>
              <w:t>ştiinţelor</w:t>
            </w:r>
            <w:proofErr w:type="spellEnd"/>
            <w:r>
              <w:rPr>
                <w:color w:val="000000"/>
              </w:rPr>
              <w:t xml:space="preserve"> juridice</w:t>
            </w:r>
          </w:p>
        </w:tc>
        <w:tc>
          <w:tcPr>
            <w:tcW w:w="1215" w:type="dxa"/>
            <w:tcBorders>
              <w:bottom w:val="single" w:sz="8" w:space="0" w:color="000000"/>
              <w:right w:val="single" w:sz="8" w:space="0" w:color="000000"/>
            </w:tcBorders>
            <w:tcMar>
              <w:top w:w="15" w:type="dxa"/>
              <w:left w:w="15" w:type="dxa"/>
              <w:bottom w:w="15" w:type="dxa"/>
              <w:right w:w="15" w:type="dxa"/>
            </w:tcMar>
            <w:vAlign w:val="center"/>
          </w:tcPr>
          <w:p w14:paraId="57A908EC" w14:textId="77777777" w:rsidR="00B50FF1" w:rsidRDefault="00000000">
            <w:pPr>
              <w:spacing w:before="25" w:after="0"/>
              <w:jc w:val="both"/>
            </w:pPr>
            <w:r>
              <w:rPr>
                <w:color w:val="000000"/>
              </w:rPr>
              <w:t>Forma de exercitare a profesiei</w:t>
            </w:r>
          </w:p>
        </w:tc>
        <w:tc>
          <w:tcPr>
            <w:tcW w:w="1379" w:type="dxa"/>
            <w:tcBorders>
              <w:bottom w:val="single" w:sz="8" w:space="0" w:color="000000"/>
              <w:right w:val="single" w:sz="8" w:space="0" w:color="000000"/>
            </w:tcBorders>
            <w:tcMar>
              <w:top w:w="15" w:type="dxa"/>
              <w:left w:w="15" w:type="dxa"/>
              <w:bottom w:w="15" w:type="dxa"/>
              <w:right w:w="15" w:type="dxa"/>
            </w:tcMar>
            <w:vAlign w:val="center"/>
          </w:tcPr>
          <w:p w14:paraId="0AC82C04" w14:textId="77777777" w:rsidR="00B50FF1" w:rsidRDefault="00000000">
            <w:pPr>
              <w:spacing w:before="25" w:after="0"/>
              <w:jc w:val="both"/>
            </w:pPr>
            <w:r>
              <w:rPr>
                <w:color w:val="000000"/>
              </w:rPr>
              <w:t>Sediul profesional (adresă, tel./fax, e-mail, pagină web)</w:t>
            </w:r>
          </w:p>
        </w:tc>
        <w:tc>
          <w:tcPr>
            <w:tcW w:w="1460" w:type="dxa"/>
            <w:tcBorders>
              <w:bottom w:val="single" w:sz="8" w:space="0" w:color="000000"/>
              <w:right w:val="single" w:sz="8" w:space="0" w:color="000000"/>
            </w:tcBorders>
            <w:tcMar>
              <w:top w:w="15" w:type="dxa"/>
              <w:left w:w="15" w:type="dxa"/>
              <w:bottom w:w="15" w:type="dxa"/>
              <w:right w:w="15" w:type="dxa"/>
            </w:tcMar>
            <w:vAlign w:val="center"/>
          </w:tcPr>
          <w:p w14:paraId="3C4D469B" w14:textId="77777777" w:rsidR="00B50FF1" w:rsidRDefault="00000000">
            <w:pPr>
              <w:spacing w:before="25" w:after="0"/>
              <w:jc w:val="both"/>
            </w:pPr>
            <w:r>
              <w:rPr>
                <w:color w:val="000000"/>
              </w:rPr>
              <w:t>Modalitatea de exercitare a profesiei</w:t>
            </w:r>
          </w:p>
        </w:tc>
        <w:tc>
          <w:tcPr>
            <w:tcW w:w="1279" w:type="dxa"/>
            <w:tcBorders>
              <w:bottom w:val="single" w:sz="8" w:space="0" w:color="000000"/>
              <w:right w:val="single" w:sz="8" w:space="0" w:color="000000"/>
            </w:tcBorders>
            <w:tcMar>
              <w:top w:w="15" w:type="dxa"/>
              <w:left w:w="15" w:type="dxa"/>
              <w:bottom w:w="15" w:type="dxa"/>
              <w:right w:w="15" w:type="dxa"/>
            </w:tcMar>
            <w:vAlign w:val="center"/>
          </w:tcPr>
          <w:p w14:paraId="7B9A8823" w14:textId="77777777" w:rsidR="00B50FF1" w:rsidRDefault="00000000">
            <w:pPr>
              <w:spacing w:before="25" w:after="0"/>
              <w:jc w:val="both"/>
            </w:pPr>
            <w:r>
              <w:rPr>
                <w:color w:val="000000"/>
              </w:rPr>
              <w:t xml:space="preserve">Are/Nu are dreptul de a da </w:t>
            </w:r>
            <w:proofErr w:type="spellStart"/>
            <w:r>
              <w:rPr>
                <w:color w:val="000000"/>
              </w:rPr>
              <w:t>consultanţă</w:t>
            </w:r>
            <w:proofErr w:type="spellEnd"/>
            <w:r>
              <w:rPr>
                <w:color w:val="000000"/>
              </w:rPr>
              <w:t xml:space="preserve"> în dreptul românesc din data .......</w:t>
            </w:r>
          </w:p>
        </w:tc>
        <w:tc>
          <w:tcPr>
            <w:tcW w:w="1150" w:type="dxa"/>
            <w:tcBorders>
              <w:bottom w:val="single" w:sz="8" w:space="0" w:color="000000"/>
              <w:right w:val="single" w:sz="8" w:space="0" w:color="000000"/>
            </w:tcBorders>
            <w:tcMar>
              <w:top w:w="15" w:type="dxa"/>
              <w:left w:w="15" w:type="dxa"/>
              <w:bottom w:w="15" w:type="dxa"/>
              <w:right w:w="15" w:type="dxa"/>
            </w:tcMar>
            <w:vAlign w:val="center"/>
          </w:tcPr>
          <w:p w14:paraId="7265B321" w14:textId="77777777" w:rsidR="00B50FF1" w:rsidRDefault="00000000">
            <w:pPr>
              <w:spacing w:before="25" w:after="0"/>
              <w:jc w:val="both"/>
            </w:pPr>
            <w:proofErr w:type="spellStart"/>
            <w:r>
              <w:rPr>
                <w:color w:val="000000"/>
              </w:rPr>
              <w:t>Instanţele</w:t>
            </w:r>
            <w:proofErr w:type="spellEnd"/>
            <w:r>
              <w:rPr>
                <w:color w:val="000000"/>
              </w:rPr>
              <w:t xml:space="preserve"> la care are dreptul să pună concluzii</w:t>
            </w:r>
          </w:p>
        </w:tc>
        <w:tc>
          <w:tcPr>
            <w:tcW w:w="1021" w:type="dxa"/>
            <w:tcBorders>
              <w:bottom w:val="single" w:sz="8" w:space="0" w:color="000000"/>
              <w:right w:val="single" w:sz="8" w:space="0" w:color="000000"/>
            </w:tcBorders>
            <w:tcMar>
              <w:top w:w="15" w:type="dxa"/>
              <w:left w:w="15" w:type="dxa"/>
              <w:bottom w:w="15" w:type="dxa"/>
              <w:right w:w="15" w:type="dxa"/>
            </w:tcMar>
            <w:vAlign w:val="center"/>
          </w:tcPr>
          <w:p w14:paraId="4295E21D" w14:textId="77777777" w:rsidR="00B50FF1" w:rsidRDefault="00000000">
            <w:pPr>
              <w:spacing w:before="25" w:after="0"/>
              <w:jc w:val="both"/>
            </w:pPr>
            <w:r>
              <w:rPr>
                <w:color w:val="000000"/>
              </w:rPr>
              <w:t xml:space="preserve">Alte </w:t>
            </w:r>
            <w:proofErr w:type="spellStart"/>
            <w:r>
              <w:rPr>
                <w:color w:val="000000"/>
              </w:rPr>
              <w:t>menţiuni</w:t>
            </w:r>
            <w:proofErr w:type="spellEnd"/>
          </w:p>
        </w:tc>
      </w:tr>
      <w:tr w:rsidR="00B50FF1" w14:paraId="49A84D80" w14:textId="77777777">
        <w:trPr>
          <w:trHeight w:val="45"/>
          <w:tblCellSpacing w:w="0" w:type="auto"/>
        </w:trPr>
        <w:tc>
          <w:tcPr>
            <w:tcW w:w="555" w:type="dxa"/>
            <w:tcBorders>
              <w:bottom w:val="single" w:sz="8" w:space="0" w:color="000000"/>
              <w:right w:val="single" w:sz="8" w:space="0" w:color="000000"/>
            </w:tcBorders>
            <w:tcMar>
              <w:top w:w="15" w:type="dxa"/>
              <w:left w:w="15" w:type="dxa"/>
              <w:bottom w:w="15" w:type="dxa"/>
              <w:right w:w="15" w:type="dxa"/>
            </w:tcMar>
          </w:tcPr>
          <w:p w14:paraId="0A68DAE6" w14:textId="77777777" w:rsidR="00B50FF1" w:rsidRDefault="00000000">
            <w:pPr>
              <w:spacing w:before="25" w:after="0"/>
              <w:jc w:val="both"/>
            </w:pPr>
            <w:r>
              <w:rPr>
                <w:color w:val="000000"/>
              </w:rPr>
              <w:t>1</w:t>
            </w:r>
          </w:p>
        </w:tc>
        <w:tc>
          <w:tcPr>
            <w:tcW w:w="1297" w:type="dxa"/>
            <w:tcBorders>
              <w:bottom w:val="single" w:sz="8" w:space="0" w:color="000000"/>
              <w:right w:val="single" w:sz="8" w:space="0" w:color="000000"/>
            </w:tcBorders>
            <w:tcMar>
              <w:top w:w="15" w:type="dxa"/>
              <w:left w:w="15" w:type="dxa"/>
              <w:bottom w:w="15" w:type="dxa"/>
              <w:right w:w="15" w:type="dxa"/>
            </w:tcMar>
          </w:tcPr>
          <w:p w14:paraId="73A24CFE" w14:textId="77777777" w:rsidR="00B50FF1" w:rsidRDefault="00B50FF1"/>
        </w:tc>
        <w:tc>
          <w:tcPr>
            <w:tcW w:w="1227" w:type="dxa"/>
            <w:tcBorders>
              <w:bottom w:val="single" w:sz="8" w:space="0" w:color="000000"/>
              <w:right w:val="single" w:sz="8" w:space="0" w:color="000000"/>
            </w:tcBorders>
            <w:tcMar>
              <w:top w:w="15" w:type="dxa"/>
              <w:left w:w="15" w:type="dxa"/>
              <w:bottom w:w="15" w:type="dxa"/>
              <w:right w:w="15" w:type="dxa"/>
            </w:tcMar>
          </w:tcPr>
          <w:p w14:paraId="3470A941" w14:textId="77777777" w:rsidR="00B50FF1" w:rsidRDefault="00B50FF1"/>
        </w:tc>
        <w:tc>
          <w:tcPr>
            <w:tcW w:w="1145" w:type="dxa"/>
            <w:tcBorders>
              <w:bottom w:val="single" w:sz="8" w:space="0" w:color="000000"/>
              <w:right w:val="single" w:sz="8" w:space="0" w:color="000000"/>
            </w:tcBorders>
            <w:tcMar>
              <w:top w:w="15" w:type="dxa"/>
              <w:left w:w="15" w:type="dxa"/>
              <w:bottom w:w="15" w:type="dxa"/>
              <w:right w:w="15" w:type="dxa"/>
            </w:tcMar>
          </w:tcPr>
          <w:p w14:paraId="6119FB8D" w14:textId="77777777" w:rsidR="00B50FF1" w:rsidRDefault="00B50FF1"/>
        </w:tc>
        <w:tc>
          <w:tcPr>
            <w:tcW w:w="1505" w:type="dxa"/>
            <w:tcBorders>
              <w:bottom w:val="single" w:sz="8" w:space="0" w:color="000000"/>
              <w:right w:val="single" w:sz="8" w:space="0" w:color="000000"/>
            </w:tcBorders>
            <w:tcMar>
              <w:top w:w="15" w:type="dxa"/>
              <w:left w:w="15" w:type="dxa"/>
              <w:bottom w:w="15" w:type="dxa"/>
              <w:right w:w="15" w:type="dxa"/>
            </w:tcMar>
          </w:tcPr>
          <w:p w14:paraId="3CD4415D" w14:textId="77777777" w:rsidR="00B50FF1" w:rsidRDefault="00B50FF1"/>
        </w:tc>
        <w:tc>
          <w:tcPr>
            <w:tcW w:w="1167" w:type="dxa"/>
            <w:tcBorders>
              <w:bottom w:val="single" w:sz="8" w:space="0" w:color="000000"/>
              <w:right w:val="single" w:sz="8" w:space="0" w:color="000000"/>
            </w:tcBorders>
            <w:tcMar>
              <w:top w:w="15" w:type="dxa"/>
              <w:left w:w="15" w:type="dxa"/>
              <w:bottom w:w="15" w:type="dxa"/>
              <w:right w:w="15" w:type="dxa"/>
            </w:tcMar>
          </w:tcPr>
          <w:p w14:paraId="35DC7144" w14:textId="77777777" w:rsidR="00B50FF1" w:rsidRDefault="00B50FF1"/>
        </w:tc>
        <w:tc>
          <w:tcPr>
            <w:tcW w:w="1215" w:type="dxa"/>
            <w:tcBorders>
              <w:bottom w:val="single" w:sz="8" w:space="0" w:color="000000"/>
              <w:right w:val="single" w:sz="8" w:space="0" w:color="000000"/>
            </w:tcBorders>
            <w:tcMar>
              <w:top w:w="15" w:type="dxa"/>
              <w:left w:w="15" w:type="dxa"/>
              <w:bottom w:w="15" w:type="dxa"/>
              <w:right w:w="15" w:type="dxa"/>
            </w:tcMar>
          </w:tcPr>
          <w:p w14:paraId="64F2076E" w14:textId="77777777" w:rsidR="00B50FF1" w:rsidRDefault="00B50FF1"/>
        </w:tc>
        <w:tc>
          <w:tcPr>
            <w:tcW w:w="1379" w:type="dxa"/>
            <w:tcBorders>
              <w:bottom w:val="single" w:sz="8" w:space="0" w:color="000000"/>
              <w:right w:val="single" w:sz="8" w:space="0" w:color="000000"/>
            </w:tcBorders>
            <w:tcMar>
              <w:top w:w="15" w:type="dxa"/>
              <w:left w:w="15" w:type="dxa"/>
              <w:bottom w:w="15" w:type="dxa"/>
              <w:right w:w="15" w:type="dxa"/>
            </w:tcMar>
          </w:tcPr>
          <w:p w14:paraId="3413FCF9" w14:textId="77777777" w:rsidR="00B50FF1" w:rsidRDefault="00B50FF1"/>
        </w:tc>
        <w:tc>
          <w:tcPr>
            <w:tcW w:w="1460" w:type="dxa"/>
            <w:tcBorders>
              <w:bottom w:val="single" w:sz="8" w:space="0" w:color="000000"/>
              <w:right w:val="single" w:sz="8" w:space="0" w:color="000000"/>
            </w:tcBorders>
            <w:tcMar>
              <w:top w:w="15" w:type="dxa"/>
              <w:left w:w="15" w:type="dxa"/>
              <w:bottom w:w="15" w:type="dxa"/>
              <w:right w:w="15" w:type="dxa"/>
            </w:tcMar>
          </w:tcPr>
          <w:p w14:paraId="7DDCB984" w14:textId="77777777" w:rsidR="00B50FF1" w:rsidRDefault="00B50FF1"/>
        </w:tc>
        <w:tc>
          <w:tcPr>
            <w:tcW w:w="1279" w:type="dxa"/>
            <w:tcBorders>
              <w:bottom w:val="single" w:sz="8" w:space="0" w:color="000000"/>
              <w:right w:val="single" w:sz="8" w:space="0" w:color="000000"/>
            </w:tcBorders>
            <w:tcMar>
              <w:top w:w="15" w:type="dxa"/>
              <w:left w:w="15" w:type="dxa"/>
              <w:bottom w:w="15" w:type="dxa"/>
              <w:right w:w="15" w:type="dxa"/>
            </w:tcMar>
          </w:tcPr>
          <w:p w14:paraId="17C5EDB9" w14:textId="77777777" w:rsidR="00B50FF1" w:rsidRDefault="00B50FF1"/>
        </w:tc>
        <w:tc>
          <w:tcPr>
            <w:tcW w:w="1150" w:type="dxa"/>
            <w:tcBorders>
              <w:bottom w:val="single" w:sz="8" w:space="0" w:color="000000"/>
              <w:right w:val="single" w:sz="8" w:space="0" w:color="000000"/>
            </w:tcBorders>
            <w:tcMar>
              <w:top w:w="15" w:type="dxa"/>
              <w:left w:w="15" w:type="dxa"/>
              <w:bottom w:w="15" w:type="dxa"/>
              <w:right w:w="15" w:type="dxa"/>
            </w:tcMar>
          </w:tcPr>
          <w:p w14:paraId="1F3D93EC" w14:textId="77777777" w:rsidR="00B50FF1" w:rsidRDefault="00B50FF1"/>
        </w:tc>
        <w:tc>
          <w:tcPr>
            <w:tcW w:w="1021" w:type="dxa"/>
            <w:tcBorders>
              <w:bottom w:val="single" w:sz="8" w:space="0" w:color="000000"/>
              <w:right w:val="single" w:sz="8" w:space="0" w:color="000000"/>
            </w:tcBorders>
            <w:tcMar>
              <w:top w:w="15" w:type="dxa"/>
              <w:left w:w="15" w:type="dxa"/>
              <w:bottom w:w="15" w:type="dxa"/>
              <w:right w:w="15" w:type="dxa"/>
            </w:tcMar>
          </w:tcPr>
          <w:p w14:paraId="186083AD" w14:textId="77777777" w:rsidR="00B50FF1" w:rsidRDefault="00B50FF1"/>
        </w:tc>
      </w:tr>
      <w:tr w:rsidR="00B50FF1" w14:paraId="094C607D" w14:textId="77777777">
        <w:trPr>
          <w:trHeight w:val="45"/>
          <w:tblCellSpacing w:w="0" w:type="auto"/>
        </w:trPr>
        <w:tc>
          <w:tcPr>
            <w:tcW w:w="555" w:type="dxa"/>
            <w:tcBorders>
              <w:bottom w:val="single" w:sz="8" w:space="0" w:color="000000"/>
              <w:right w:val="single" w:sz="8" w:space="0" w:color="000000"/>
            </w:tcBorders>
            <w:tcMar>
              <w:top w:w="15" w:type="dxa"/>
              <w:left w:w="15" w:type="dxa"/>
              <w:bottom w:w="15" w:type="dxa"/>
              <w:right w:w="15" w:type="dxa"/>
            </w:tcMar>
          </w:tcPr>
          <w:p w14:paraId="58B2168B" w14:textId="77777777" w:rsidR="00B50FF1" w:rsidRDefault="00000000">
            <w:pPr>
              <w:spacing w:before="25" w:after="0"/>
              <w:jc w:val="both"/>
            </w:pPr>
            <w:r>
              <w:rPr>
                <w:color w:val="000000"/>
              </w:rPr>
              <w:t>2</w:t>
            </w:r>
          </w:p>
        </w:tc>
        <w:tc>
          <w:tcPr>
            <w:tcW w:w="1297" w:type="dxa"/>
            <w:tcBorders>
              <w:bottom w:val="single" w:sz="8" w:space="0" w:color="000000"/>
              <w:right w:val="single" w:sz="8" w:space="0" w:color="000000"/>
            </w:tcBorders>
            <w:tcMar>
              <w:top w:w="15" w:type="dxa"/>
              <w:left w:w="15" w:type="dxa"/>
              <w:bottom w:w="15" w:type="dxa"/>
              <w:right w:w="15" w:type="dxa"/>
            </w:tcMar>
          </w:tcPr>
          <w:p w14:paraId="4317B3AE" w14:textId="77777777" w:rsidR="00B50FF1" w:rsidRDefault="00B50FF1"/>
        </w:tc>
        <w:tc>
          <w:tcPr>
            <w:tcW w:w="1227" w:type="dxa"/>
            <w:tcBorders>
              <w:bottom w:val="single" w:sz="8" w:space="0" w:color="000000"/>
              <w:right w:val="single" w:sz="8" w:space="0" w:color="000000"/>
            </w:tcBorders>
            <w:tcMar>
              <w:top w:w="15" w:type="dxa"/>
              <w:left w:w="15" w:type="dxa"/>
              <w:bottom w:w="15" w:type="dxa"/>
              <w:right w:w="15" w:type="dxa"/>
            </w:tcMar>
          </w:tcPr>
          <w:p w14:paraId="7F54E43D" w14:textId="77777777" w:rsidR="00B50FF1" w:rsidRDefault="00B50FF1"/>
        </w:tc>
        <w:tc>
          <w:tcPr>
            <w:tcW w:w="1145" w:type="dxa"/>
            <w:tcBorders>
              <w:bottom w:val="single" w:sz="8" w:space="0" w:color="000000"/>
              <w:right w:val="single" w:sz="8" w:space="0" w:color="000000"/>
            </w:tcBorders>
            <w:tcMar>
              <w:top w:w="15" w:type="dxa"/>
              <w:left w:w="15" w:type="dxa"/>
              <w:bottom w:w="15" w:type="dxa"/>
              <w:right w:w="15" w:type="dxa"/>
            </w:tcMar>
          </w:tcPr>
          <w:p w14:paraId="76C4E3AE" w14:textId="77777777" w:rsidR="00B50FF1" w:rsidRDefault="00B50FF1"/>
        </w:tc>
        <w:tc>
          <w:tcPr>
            <w:tcW w:w="1505" w:type="dxa"/>
            <w:tcBorders>
              <w:bottom w:val="single" w:sz="8" w:space="0" w:color="000000"/>
              <w:right w:val="single" w:sz="8" w:space="0" w:color="000000"/>
            </w:tcBorders>
            <w:tcMar>
              <w:top w:w="15" w:type="dxa"/>
              <w:left w:w="15" w:type="dxa"/>
              <w:bottom w:w="15" w:type="dxa"/>
              <w:right w:w="15" w:type="dxa"/>
            </w:tcMar>
          </w:tcPr>
          <w:p w14:paraId="7A5F7D39" w14:textId="77777777" w:rsidR="00B50FF1" w:rsidRDefault="00B50FF1"/>
        </w:tc>
        <w:tc>
          <w:tcPr>
            <w:tcW w:w="1167" w:type="dxa"/>
            <w:tcBorders>
              <w:bottom w:val="single" w:sz="8" w:space="0" w:color="000000"/>
              <w:right w:val="single" w:sz="8" w:space="0" w:color="000000"/>
            </w:tcBorders>
            <w:tcMar>
              <w:top w:w="15" w:type="dxa"/>
              <w:left w:w="15" w:type="dxa"/>
              <w:bottom w:w="15" w:type="dxa"/>
              <w:right w:w="15" w:type="dxa"/>
            </w:tcMar>
          </w:tcPr>
          <w:p w14:paraId="3C53ED04" w14:textId="77777777" w:rsidR="00B50FF1" w:rsidRDefault="00B50FF1"/>
        </w:tc>
        <w:tc>
          <w:tcPr>
            <w:tcW w:w="1215" w:type="dxa"/>
            <w:tcBorders>
              <w:bottom w:val="single" w:sz="8" w:space="0" w:color="000000"/>
              <w:right w:val="single" w:sz="8" w:space="0" w:color="000000"/>
            </w:tcBorders>
            <w:tcMar>
              <w:top w:w="15" w:type="dxa"/>
              <w:left w:w="15" w:type="dxa"/>
              <w:bottom w:w="15" w:type="dxa"/>
              <w:right w:w="15" w:type="dxa"/>
            </w:tcMar>
          </w:tcPr>
          <w:p w14:paraId="7AB88F49" w14:textId="77777777" w:rsidR="00B50FF1" w:rsidRDefault="00B50FF1"/>
        </w:tc>
        <w:tc>
          <w:tcPr>
            <w:tcW w:w="1379" w:type="dxa"/>
            <w:tcBorders>
              <w:bottom w:val="single" w:sz="8" w:space="0" w:color="000000"/>
              <w:right w:val="single" w:sz="8" w:space="0" w:color="000000"/>
            </w:tcBorders>
            <w:tcMar>
              <w:top w:w="15" w:type="dxa"/>
              <w:left w:w="15" w:type="dxa"/>
              <w:bottom w:w="15" w:type="dxa"/>
              <w:right w:w="15" w:type="dxa"/>
            </w:tcMar>
          </w:tcPr>
          <w:p w14:paraId="155DE5BF" w14:textId="77777777" w:rsidR="00B50FF1" w:rsidRDefault="00B50FF1"/>
        </w:tc>
        <w:tc>
          <w:tcPr>
            <w:tcW w:w="1460" w:type="dxa"/>
            <w:tcBorders>
              <w:bottom w:val="single" w:sz="8" w:space="0" w:color="000000"/>
              <w:right w:val="single" w:sz="8" w:space="0" w:color="000000"/>
            </w:tcBorders>
            <w:tcMar>
              <w:top w:w="15" w:type="dxa"/>
              <w:left w:w="15" w:type="dxa"/>
              <w:bottom w:w="15" w:type="dxa"/>
              <w:right w:w="15" w:type="dxa"/>
            </w:tcMar>
          </w:tcPr>
          <w:p w14:paraId="4E439E89" w14:textId="77777777" w:rsidR="00B50FF1" w:rsidRDefault="00B50FF1"/>
        </w:tc>
        <w:tc>
          <w:tcPr>
            <w:tcW w:w="1279" w:type="dxa"/>
            <w:tcBorders>
              <w:bottom w:val="single" w:sz="8" w:space="0" w:color="000000"/>
              <w:right w:val="single" w:sz="8" w:space="0" w:color="000000"/>
            </w:tcBorders>
            <w:tcMar>
              <w:top w:w="15" w:type="dxa"/>
              <w:left w:w="15" w:type="dxa"/>
              <w:bottom w:w="15" w:type="dxa"/>
              <w:right w:w="15" w:type="dxa"/>
            </w:tcMar>
          </w:tcPr>
          <w:p w14:paraId="1325D8EC" w14:textId="77777777" w:rsidR="00B50FF1" w:rsidRDefault="00B50FF1"/>
        </w:tc>
        <w:tc>
          <w:tcPr>
            <w:tcW w:w="1150" w:type="dxa"/>
            <w:tcBorders>
              <w:bottom w:val="single" w:sz="8" w:space="0" w:color="000000"/>
              <w:right w:val="single" w:sz="8" w:space="0" w:color="000000"/>
            </w:tcBorders>
            <w:tcMar>
              <w:top w:w="15" w:type="dxa"/>
              <w:left w:w="15" w:type="dxa"/>
              <w:bottom w:w="15" w:type="dxa"/>
              <w:right w:w="15" w:type="dxa"/>
            </w:tcMar>
          </w:tcPr>
          <w:p w14:paraId="2DFF7F79" w14:textId="77777777" w:rsidR="00B50FF1" w:rsidRDefault="00B50FF1"/>
        </w:tc>
        <w:tc>
          <w:tcPr>
            <w:tcW w:w="1021" w:type="dxa"/>
            <w:tcBorders>
              <w:bottom w:val="single" w:sz="8" w:space="0" w:color="000000"/>
              <w:right w:val="single" w:sz="8" w:space="0" w:color="000000"/>
            </w:tcBorders>
            <w:tcMar>
              <w:top w:w="15" w:type="dxa"/>
              <w:left w:w="15" w:type="dxa"/>
              <w:bottom w:w="15" w:type="dxa"/>
              <w:right w:w="15" w:type="dxa"/>
            </w:tcMar>
          </w:tcPr>
          <w:p w14:paraId="3DC9FF1A" w14:textId="77777777" w:rsidR="00B50FF1" w:rsidRDefault="00B50FF1"/>
        </w:tc>
      </w:tr>
      <w:tr w:rsidR="00B50FF1" w14:paraId="55F9201C" w14:textId="77777777">
        <w:trPr>
          <w:trHeight w:val="45"/>
          <w:tblCellSpacing w:w="0" w:type="auto"/>
        </w:trPr>
        <w:tc>
          <w:tcPr>
            <w:tcW w:w="555" w:type="dxa"/>
            <w:tcBorders>
              <w:bottom w:val="single" w:sz="8" w:space="0" w:color="000000"/>
              <w:right w:val="single" w:sz="8" w:space="0" w:color="000000"/>
            </w:tcBorders>
            <w:tcMar>
              <w:top w:w="15" w:type="dxa"/>
              <w:left w:w="15" w:type="dxa"/>
              <w:bottom w:w="15" w:type="dxa"/>
              <w:right w:w="15" w:type="dxa"/>
            </w:tcMar>
          </w:tcPr>
          <w:p w14:paraId="521E5F4B" w14:textId="77777777" w:rsidR="00B50FF1" w:rsidRDefault="00000000">
            <w:pPr>
              <w:spacing w:before="25" w:after="0"/>
              <w:jc w:val="both"/>
            </w:pPr>
            <w:r>
              <w:rPr>
                <w:color w:val="000000"/>
              </w:rPr>
              <w:t>3</w:t>
            </w:r>
          </w:p>
        </w:tc>
        <w:tc>
          <w:tcPr>
            <w:tcW w:w="1297" w:type="dxa"/>
            <w:tcBorders>
              <w:bottom w:val="single" w:sz="8" w:space="0" w:color="000000"/>
              <w:right w:val="single" w:sz="8" w:space="0" w:color="000000"/>
            </w:tcBorders>
            <w:tcMar>
              <w:top w:w="15" w:type="dxa"/>
              <w:left w:w="15" w:type="dxa"/>
              <w:bottom w:w="15" w:type="dxa"/>
              <w:right w:w="15" w:type="dxa"/>
            </w:tcMar>
          </w:tcPr>
          <w:p w14:paraId="723AAFD0" w14:textId="77777777" w:rsidR="00B50FF1" w:rsidRDefault="00B50FF1"/>
        </w:tc>
        <w:tc>
          <w:tcPr>
            <w:tcW w:w="1227" w:type="dxa"/>
            <w:tcBorders>
              <w:bottom w:val="single" w:sz="8" w:space="0" w:color="000000"/>
              <w:right w:val="single" w:sz="8" w:space="0" w:color="000000"/>
            </w:tcBorders>
            <w:tcMar>
              <w:top w:w="15" w:type="dxa"/>
              <w:left w:w="15" w:type="dxa"/>
              <w:bottom w:w="15" w:type="dxa"/>
              <w:right w:w="15" w:type="dxa"/>
            </w:tcMar>
          </w:tcPr>
          <w:p w14:paraId="5077AA29" w14:textId="77777777" w:rsidR="00B50FF1" w:rsidRDefault="00B50FF1"/>
        </w:tc>
        <w:tc>
          <w:tcPr>
            <w:tcW w:w="1145" w:type="dxa"/>
            <w:tcBorders>
              <w:bottom w:val="single" w:sz="8" w:space="0" w:color="000000"/>
              <w:right w:val="single" w:sz="8" w:space="0" w:color="000000"/>
            </w:tcBorders>
            <w:tcMar>
              <w:top w:w="15" w:type="dxa"/>
              <w:left w:w="15" w:type="dxa"/>
              <w:bottom w:w="15" w:type="dxa"/>
              <w:right w:w="15" w:type="dxa"/>
            </w:tcMar>
          </w:tcPr>
          <w:p w14:paraId="19C7BA71" w14:textId="77777777" w:rsidR="00B50FF1" w:rsidRDefault="00B50FF1"/>
        </w:tc>
        <w:tc>
          <w:tcPr>
            <w:tcW w:w="1505" w:type="dxa"/>
            <w:tcBorders>
              <w:bottom w:val="single" w:sz="8" w:space="0" w:color="000000"/>
              <w:right w:val="single" w:sz="8" w:space="0" w:color="000000"/>
            </w:tcBorders>
            <w:tcMar>
              <w:top w:w="15" w:type="dxa"/>
              <w:left w:w="15" w:type="dxa"/>
              <w:bottom w:w="15" w:type="dxa"/>
              <w:right w:w="15" w:type="dxa"/>
            </w:tcMar>
          </w:tcPr>
          <w:p w14:paraId="1E4848D6" w14:textId="77777777" w:rsidR="00B50FF1" w:rsidRDefault="00B50FF1"/>
        </w:tc>
        <w:tc>
          <w:tcPr>
            <w:tcW w:w="1167" w:type="dxa"/>
            <w:tcBorders>
              <w:bottom w:val="single" w:sz="8" w:space="0" w:color="000000"/>
              <w:right w:val="single" w:sz="8" w:space="0" w:color="000000"/>
            </w:tcBorders>
            <w:tcMar>
              <w:top w:w="15" w:type="dxa"/>
              <w:left w:w="15" w:type="dxa"/>
              <w:bottom w:w="15" w:type="dxa"/>
              <w:right w:w="15" w:type="dxa"/>
            </w:tcMar>
          </w:tcPr>
          <w:p w14:paraId="561EEDAB" w14:textId="77777777" w:rsidR="00B50FF1" w:rsidRDefault="00B50FF1"/>
        </w:tc>
        <w:tc>
          <w:tcPr>
            <w:tcW w:w="1215" w:type="dxa"/>
            <w:tcBorders>
              <w:bottom w:val="single" w:sz="8" w:space="0" w:color="000000"/>
              <w:right w:val="single" w:sz="8" w:space="0" w:color="000000"/>
            </w:tcBorders>
            <w:tcMar>
              <w:top w:w="15" w:type="dxa"/>
              <w:left w:w="15" w:type="dxa"/>
              <w:bottom w:w="15" w:type="dxa"/>
              <w:right w:w="15" w:type="dxa"/>
            </w:tcMar>
          </w:tcPr>
          <w:p w14:paraId="7B908E3C" w14:textId="77777777" w:rsidR="00B50FF1" w:rsidRDefault="00B50FF1"/>
        </w:tc>
        <w:tc>
          <w:tcPr>
            <w:tcW w:w="1379" w:type="dxa"/>
            <w:tcBorders>
              <w:bottom w:val="single" w:sz="8" w:space="0" w:color="000000"/>
              <w:right w:val="single" w:sz="8" w:space="0" w:color="000000"/>
            </w:tcBorders>
            <w:tcMar>
              <w:top w:w="15" w:type="dxa"/>
              <w:left w:w="15" w:type="dxa"/>
              <w:bottom w:w="15" w:type="dxa"/>
              <w:right w:w="15" w:type="dxa"/>
            </w:tcMar>
          </w:tcPr>
          <w:p w14:paraId="73ADA12F" w14:textId="77777777" w:rsidR="00B50FF1" w:rsidRDefault="00B50FF1"/>
        </w:tc>
        <w:tc>
          <w:tcPr>
            <w:tcW w:w="1460" w:type="dxa"/>
            <w:tcBorders>
              <w:bottom w:val="single" w:sz="8" w:space="0" w:color="000000"/>
              <w:right w:val="single" w:sz="8" w:space="0" w:color="000000"/>
            </w:tcBorders>
            <w:tcMar>
              <w:top w:w="15" w:type="dxa"/>
              <w:left w:w="15" w:type="dxa"/>
              <w:bottom w:w="15" w:type="dxa"/>
              <w:right w:w="15" w:type="dxa"/>
            </w:tcMar>
          </w:tcPr>
          <w:p w14:paraId="670D7EFC" w14:textId="77777777" w:rsidR="00B50FF1" w:rsidRDefault="00B50FF1"/>
        </w:tc>
        <w:tc>
          <w:tcPr>
            <w:tcW w:w="1279" w:type="dxa"/>
            <w:tcBorders>
              <w:bottom w:val="single" w:sz="8" w:space="0" w:color="000000"/>
              <w:right w:val="single" w:sz="8" w:space="0" w:color="000000"/>
            </w:tcBorders>
            <w:tcMar>
              <w:top w:w="15" w:type="dxa"/>
              <w:left w:w="15" w:type="dxa"/>
              <w:bottom w:w="15" w:type="dxa"/>
              <w:right w:w="15" w:type="dxa"/>
            </w:tcMar>
          </w:tcPr>
          <w:p w14:paraId="0BCD6D94" w14:textId="77777777" w:rsidR="00B50FF1" w:rsidRDefault="00B50FF1"/>
        </w:tc>
        <w:tc>
          <w:tcPr>
            <w:tcW w:w="1150" w:type="dxa"/>
            <w:tcBorders>
              <w:bottom w:val="single" w:sz="8" w:space="0" w:color="000000"/>
              <w:right w:val="single" w:sz="8" w:space="0" w:color="000000"/>
            </w:tcBorders>
            <w:tcMar>
              <w:top w:w="15" w:type="dxa"/>
              <w:left w:w="15" w:type="dxa"/>
              <w:bottom w:w="15" w:type="dxa"/>
              <w:right w:w="15" w:type="dxa"/>
            </w:tcMar>
          </w:tcPr>
          <w:p w14:paraId="62F18D0C" w14:textId="77777777" w:rsidR="00B50FF1" w:rsidRDefault="00B50FF1"/>
        </w:tc>
        <w:tc>
          <w:tcPr>
            <w:tcW w:w="1021" w:type="dxa"/>
            <w:tcBorders>
              <w:bottom w:val="single" w:sz="8" w:space="0" w:color="000000"/>
              <w:right w:val="single" w:sz="8" w:space="0" w:color="000000"/>
            </w:tcBorders>
            <w:tcMar>
              <w:top w:w="15" w:type="dxa"/>
              <w:left w:w="15" w:type="dxa"/>
              <w:bottom w:w="15" w:type="dxa"/>
              <w:right w:w="15" w:type="dxa"/>
            </w:tcMar>
          </w:tcPr>
          <w:p w14:paraId="67BCEDBB" w14:textId="77777777" w:rsidR="00B50FF1" w:rsidRDefault="00B50FF1"/>
        </w:tc>
      </w:tr>
      <w:tr w:rsidR="00B50FF1" w14:paraId="4B587C36" w14:textId="77777777">
        <w:trPr>
          <w:trHeight w:val="45"/>
          <w:tblCellSpacing w:w="0" w:type="auto"/>
        </w:trPr>
        <w:tc>
          <w:tcPr>
            <w:tcW w:w="555" w:type="dxa"/>
            <w:tcBorders>
              <w:bottom w:val="single" w:sz="8" w:space="0" w:color="000000"/>
              <w:right w:val="single" w:sz="8" w:space="0" w:color="000000"/>
            </w:tcBorders>
            <w:tcMar>
              <w:top w:w="15" w:type="dxa"/>
              <w:left w:w="15" w:type="dxa"/>
              <w:bottom w:w="15" w:type="dxa"/>
              <w:right w:w="15" w:type="dxa"/>
            </w:tcMar>
          </w:tcPr>
          <w:p w14:paraId="5151B1B4" w14:textId="77777777" w:rsidR="00B50FF1" w:rsidRDefault="00000000">
            <w:pPr>
              <w:spacing w:before="25" w:after="0"/>
              <w:jc w:val="both"/>
            </w:pPr>
            <w:r>
              <w:rPr>
                <w:color w:val="000000"/>
              </w:rPr>
              <w:t>4</w:t>
            </w:r>
          </w:p>
        </w:tc>
        <w:tc>
          <w:tcPr>
            <w:tcW w:w="1297" w:type="dxa"/>
            <w:tcBorders>
              <w:bottom w:val="single" w:sz="8" w:space="0" w:color="000000"/>
              <w:right w:val="single" w:sz="8" w:space="0" w:color="000000"/>
            </w:tcBorders>
            <w:tcMar>
              <w:top w:w="15" w:type="dxa"/>
              <w:left w:w="15" w:type="dxa"/>
              <w:bottom w:w="15" w:type="dxa"/>
              <w:right w:w="15" w:type="dxa"/>
            </w:tcMar>
          </w:tcPr>
          <w:p w14:paraId="461B36EF" w14:textId="77777777" w:rsidR="00B50FF1" w:rsidRDefault="00B50FF1"/>
        </w:tc>
        <w:tc>
          <w:tcPr>
            <w:tcW w:w="1227" w:type="dxa"/>
            <w:tcBorders>
              <w:bottom w:val="single" w:sz="8" w:space="0" w:color="000000"/>
              <w:right w:val="single" w:sz="8" w:space="0" w:color="000000"/>
            </w:tcBorders>
            <w:tcMar>
              <w:top w:w="15" w:type="dxa"/>
              <w:left w:w="15" w:type="dxa"/>
              <w:bottom w:w="15" w:type="dxa"/>
              <w:right w:w="15" w:type="dxa"/>
            </w:tcMar>
          </w:tcPr>
          <w:p w14:paraId="1D1741EC" w14:textId="77777777" w:rsidR="00B50FF1" w:rsidRDefault="00B50FF1"/>
        </w:tc>
        <w:tc>
          <w:tcPr>
            <w:tcW w:w="1145" w:type="dxa"/>
            <w:tcBorders>
              <w:bottom w:val="single" w:sz="8" w:space="0" w:color="000000"/>
              <w:right w:val="single" w:sz="8" w:space="0" w:color="000000"/>
            </w:tcBorders>
            <w:tcMar>
              <w:top w:w="15" w:type="dxa"/>
              <w:left w:w="15" w:type="dxa"/>
              <w:bottom w:w="15" w:type="dxa"/>
              <w:right w:w="15" w:type="dxa"/>
            </w:tcMar>
          </w:tcPr>
          <w:p w14:paraId="2048BF12" w14:textId="77777777" w:rsidR="00B50FF1" w:rsidRDefault="00B50FF1"/>
        </w:tc>
        <w:tc>
          <w:tcPr>
            <w:tcW w:w="1505" w:type="dxa"/>
            <w:tcBorders>
              <w:bottom w:val="single" w:sz="8" w:space="0" w:color="000000"/>
              <w:right w:val="single" w:sz="8" w:space="0" w:color="000000"/>
            </w:tcBorders>
            <w:tcMar>
              <w:top w:w="15" w:type="dxa"/>
              <w:left w:w="15" w:type="dxa"/>
              <w:bottom w:w="15" w:type="dxa"/>
              <w:right w:w="15" w:type="dxa"/>
            </w:tcMar>
          </w:tcPr>
          <w:p w14:paraId="21D6E231" w14:textId="77777777" w:rsidR="00B50FF1" w:rsidRDefault="00B50FF1"/>
        </w:tc>
        <w:tc>
          <w:tcPr>
            <w:tcW w:w="1167" w:type="dxa"/>
            <w:tcBorders>
              <w:bottom w:val="single" w:sz="8" w:space="0" w:color="000000"/>
              <w:right w:val="single" w:sz="8" w:space="0" w:color="000000"/>
            </w:tcBorders>
            <w:tcMar>
              <w:top w:w="15" w:type="dxa"/>
              <w:left w:w="15" w:type="dxa"/>
              <w:bottom w:w="15" w:type="dxa"/>
              <w:right w:w="15" w:type="dxa"/>
            </w:tcMar>
          </w:tcPr>
          <w:p w14:paraId="4BB044AC" w14:textId="77777777" w:rsidR="00B50FF1" w:rsidRDefault="00B50FF1"/>
        </w:tc>
        <w:tc>
          <w:tcPr>
            <w:tcW w:w="1215" w:type="dxa"/>
            <w:tcBorders>
              <w:bottom w:val="single" w:sz="8" w:space="0" w:color="000000"/>
              <w:right w:val="single" w:sz="8" w:space="0" w:color="000000"/>
            </w:tcBorders>
            <w:tcMar>
              <w:top w:w="15" w:type="dxa"/>
              <w:left w:w="15" w:type="dxa"/>
              <w:bottom w:w="15" w:type="dxa"/>
              <w:right w:w="15" w:type="dxa"/>
            </w:tcMar>
          </w:tcPr>
          <w:p w14:paraId="44475047" w14:textId="77777777" w:rsidR="00B50FF1" w:rsidRDefault="00B50FF1"/>
        </w:tc>
        <w:tc>
          <w:tcPr>
            <w:tcW w:w="1379" w:type="dxa"/>
            <w:tcBorders>
              <w:bottom w:val="single" w:sz="8" w:space="0" w:color="000000"/>
              <w:right w:val="single" w:sz="8" w:space="0" w:color="000000"/>
            </w:tcBorders>
            <w:tcMar>
              <w:top w:w="15" w:type="dxa"/>
              <w:left w:w="15" w:type="dxa"/>
              <w:bottom w:w="15" w:type="dxa"/>
              <w:right w:w="15" w:type="dxa"/>
            </w:tcMar>
          </w:tcPr>
          <w:p w14:paraId="7EDF8CCE" w14:textId="77777777" w:rsidR="00B50FF1" w:rsidRDefault="00B50FF1"/>
        </w:tc>
        <w:tc>
          <w:tcPr>
            <w:tcW w:w="1460" w:type="dxa"/>
            <w:tcBorders>
              <w:bottom w:val="single" w:sz="8" w:space="0" w:color="000000"/>
              <w:right w:val="single" w:sz="8" w:space="0" w:color="000000"/>
            </w:tcBorders>
            <w:tcMar>
              <w:top w:w="15" w:type="dxa"/>
              <w:left w:w="15" w:type="dxa"/>
              <w:bottom w:w="15" w:type="dxa"/>
              <w:right w:w="15" w:type="dxa"/>
            </w:tcMar>
          </w:tcPr>
          <w:p w14:paraId="6129B2F2" w14:textId="77777777" w:rsidR="00B50FF1" w:rsidRDefault="00B50FF1"/>
        </w:tc>
        <w:tc>
          <w:tcPr>
            <w:tcW w:w="1279" w:type="dxa"/>
            <w:tcBorders>
              <w:bottom w:val="single" w:sz="8" w:space="0" w:color="000000"/>
              <w:right w:val="single" w:sz="8" w:space="0" w:color="000000"/>
            </w:tcBorders>
            <w:tcMar>
              <w:top w:w="15" w:type="dxa"/>
              <w:left w:w="15" w:type="dxa"/>
              <w:bottom w:w="15" w:type="dxa"/>
              <w:right w:w="15" w:type="dxa"/>
            </w:tcMar>
          </w:tcPr>
          <w:p w14:paraId="17C2CE59" w14:textId="77777777" w:rsidR="00B50FF1" w:rsidRDefault="00B50FF1"/>
        </w:tc>
        <w:tc>
          <w:tcPr>
            <w:tcW w:w="1150" w:type="dxa"/>
            <w:tcBorders>
              <w:bottom w:val="single" w:sz="8" w:space="0" w:color="000000"/>
              <w:right w:val="single" w:sz="8" w:space="0" w:color="000000"/>
            </w:tcBorders>
            <w:tcMar>
              <w:top w:w="15" w:type="dxa"/>
              <w:left w:w="15" w:type="dxa"/>
              <w:bottom w:w="15" w:type="dxa"/>
              <w:right w:w="15" w:type="dxa"/>
            </w:tcMar>
          </w:tcPr>
          <w:p w14:paraId="2772FD68" w14:textId="77777777" w:rsidR="00B50FF1" w:rsidRDefault="00B50FF1"/>
        </w:tc>
        <w:tc>
          <w:tcPr>
            <w:tcW w:w="1021" w:type="dxa"/>
            <w:tcBorders>
              <w:bottom w:val="single" w:sz="8" w:space="0" w:color="000000"/>
              <w:right w:val="single" w:sz="8" w:space="0" w:color="000000"/>
            </w:tcBorders>
            <w:tcMar>
              <w:top w:w="15" w:type="dxa"/>
              <w:left w:w="15" w:type="dxa"/>
              <w:bottom w:w="15" w:type="dxa"/>
              <w:right w:w="15" w:type="dxa"/>
            </w:tcMar>
          </w:tcPr>
          <w:p w14:paraId="017046CB" w14:textId="77777777" w:rsidR="00B50FF1" w:rsidRDefault="00B50FF1"/>
        </w:tc>
      </w:tr>
      <w:tr w:rsidR="00B50FF1" w14:paraId="7E7A568C" w14:textId="77777777">
        <w:trPr>
          <w:trHeight w:val="45"/>
          <w:tblCellSpacing w:w="0" w:type="auto"/>
        </w:trPr>
        <w:tc>
          <w:tcPr>
            <w:tcW w:w="555" w:type="dxa"/>
            <w:tcBorders>
              <w:bottom w:val="single" w:sz="8" w:space="0" w:color="000000"/>
              <w:right w:val="single" w:sz="8" w:space="0" w:color="000000"/>
            </w:tcBorders>
            <w:tcMar>
              <w:top w:w="15" w:type="dxa"/>
              <w:left w:w="15" w:type="dxa"/>
              <w:bottom w:w="15" w:type="dxa"/>
              <w:right w:w="15" w:type="dxa"/>
            </w:tcMar>
          </w:tcPr>
          <w:p w14:paraId="1CA212BD" w14:textId="77777777" w:rsidR="00B50FF1" w:rsidRDefault="00000000">
            <w:pPr>
              <w:spacing w:before="25" w:after="0"/>
              <w:jc w:val="both"/>
            </w:pPr>
            <w:r>
              <w:rPr>
                <w:color w:val="000000"/>
              </w:rPr>
              <w:t>5</w:t>
            </w:r>
          </w:p>
        </w:tc>
        <w:tc>
          <w:tcPr>
            <w:tcW w:w="1297" w:type="dxa"/>
            <w:tcBorders>
              <w:bottom w:val="single" w:sz="8" w:space="0" w:color="000000"/>
              <w:right w:val="single" w:sz="8" w:space="0" w:color="000000"/>
            </w:tcBorders>
            <w:tcMar>
              <w:top w:w="15" w:type="dxa"/>
              <w:left w:w="15" w:type="dxa"/>
              <w:bottom w:w="15" w:type="dxa"/>
              <w:right w:w="15" w:type="dxa"/>
            </w:tcMar>
          </w:tcPr>
          <w:p w14:paraId="10B5A9EA" w14:textId="77777777" w:rsidR="00B50FF1" w:rsidRDefault="00B50FF1"/>
        </w:tc>
        <w:tc>
          <w:tcPr>
            <w:tcW w:w="1227" w:type="dxa"/>
            <w:tcBorders>
              <w:bottom w:val="single" w:sz="8" w:space="0" w:color="000000"/>
              <w:right w:val="single" w:sz="8" w:space="0" w:color="000000"/>
            </w:tcBorders>
            <w:tcMar>
              <w:top w:w="15" w:type="dxa"/>
              <w:left w:w="15" w:type="dxa"/>
              <w:bottom w:w="15" w:type="dxa"/>
              <w:right w:w="15" w:type="dxa"/>
            </w:tcMar>
          </w:tcPr>
          <w:p w14:paraId="244433E7" w14:textId="77777777" w:rsidR="00B50FF1" w:rsidRDefault="00B50FF1"/>
        </w:tc>
        <w:tc>
          <w:tcPr>
            <w:tcW w:w="1145" w:type="dxa"/>
            <w:tcBorders>
              <w:bottom w:val="single" w:sz="8" w:space="0" w:color="000000"/>
              <w:right w:val="single" w:sz="8" w:space="0" w:color="000000"/>
            </w:tcBorders>
            <w:tcMar>
              <w:top w:w="15" w:type="dxa"/>
              <w:left w:w="15" w:type="dxa"/>
              <w:bottom w:w="15" w:type="dxa"/>
              <w:right w:w="15" w:type="dxa"/>
            </w:tcMar>
          </w:tcPr>
          <w:p w14:paraId="6787D9BE" w14:textId="77777777" w:rsidR="00B50FF1" w:rsidRDefault="00B50FF1"/>
        </w:tc>
        <w:tc>
          <w:tcPr>
            <w:tcW w:w="1505" w:type="dxa"/>
            <w:tcBorders>
              <w:bottom w:val="single" w:sz="8" w:space="0" w:color="000000"/>
              <w:right w:val="single" w:sz="8" w:space="0" w:color="000000"/>
            </w:tcBorders>
            <w:tcMar>
              <w:top w:w="15" w:type="dxa"/>
              <w:left w:w="15" w:type="dxa"/>
              <w:bottom w:w="15" w:type="dxa"/>
              <w:right w:w="15" w:type="dxa"/>
            </w:tcMar>
          </w:tcPr>
          <w:p w14:paraId="61B92A09" w14:textId="77777777" w:rsidR="00B50FF1" w:rsidRDefault="00B50FF1"/>
        </w:tc>
        <w:tc>
          <w:tcPr>
            <w:tcW w:w="1167" w:type="dxa"/>
            <w:tcBorders>
              <w:bottom w:val="single" w:sz="8" w:space="0" w:color="000000"/>
              <w:right w:val="single" w:sz="8" w:space="0" w:color="000000"/>
            </w:tcBorders>
            <w:tcMar>
              <w:top w:w="15" w:type="dxa"/>
              <w:left w:w="15" w:type="dxa"/>
              <w:bottom w:w="15" w:type="dxa"/>
              <w:right w:w="15" w:type="dxa"/>
            </w:tcMar>
          </w:tcPr>
          <w:p w14:paraId="178E7736" w14:textId="77777777" w:rsidR="00B50FF1" w:rsidRDefault="00B50FF1"/>
        </w:tc>
        <w:tc>
          <w:tcPr>
            <w:tcW w:w="1215" w:type="dxa"/>
            <w:tcBorders>
              <w:bottom w:val="single" w:sz="8" w:space="0" w:color="000000"/>
              <w:right w:val="single" w:sz="8" w:space="0" w:color="000000"/>
            </w:tcBorders>
            <w:tcMar>
              <w:top w:w="15" w:type="dxa"/>
              <w:left w:w="15" w:type="dxa"/>
              <w:bottom w:w="15" w:type="dxa"/>
              <w:right w:w="15" w:type="dxa"/>
            </w:tcMar>
          </w:tcPr>
          <w:p w14:paraId="4F800139" w14:textId="77777777" w:rsidR="00B50FF1" w:rsidRDefault="00B50FF1"/>
        </w:tc>
        <w:tc>
          <w:tcPr>
            <w:tcW w:w="1379" w:type="dxa"/>
            <w:tcBorders>
              <w:bottom w:val="single" w:sz="8" w:space="0" w:color="000000"/>
              <w:right w:val="single" w:sz="8" w:space="0" w:color="000000"/>
            </w:tcBorders>
            <w:tcMar>
              <w:top w:w="15" w:type="dxa"/>
              <w:left w:w="15" w:type="dxa"/>
              <w:bottom w:w="15" w:type="dxa"/>
              <w:right w:w="15" w:type="dxa"/>
            </w:tcMar>
          </w:tcPr>
          <w:p w14:paraId="7CBBC0CB" w14:textId="77777777" w:rsidR="00B50FF1" w:rsidRDefault="00B50FF1"/>
        </w:tc>
        <w:tc>
          <w:tcPr>
            <w:tcW w:w="1460" w:type="dxa"/>
            <w:tcBorders>
              <w:bottom w:val="single" w:sz="8" w:space="0" w:color="000000"/>
              <w:right w:val="single" w:sz="8" w:space="0" w:color="000000"/>
            </w:tcBorders>
            <w:tcMar>
              <w:top w:w="15" w:type="dxa"/>
              <w:left w:w="15" w:type="dxa"/>
              <w:bottom w:w="15" w:type="dxa"/>
              <w:right w:w="15" w:type="dxa"/>
            </w:tcMar>
          </w:tcPr>
          <w:p w14:paraId="49E02AD3" w14:textId="77777777" w:rsidR="00B50FF1" w:rsidRDefault="00B50FF1"/>
        </w:tc>
        <w:tc>
          <w:tcPr>
            <w:tcW w:w="1279" w:type="dxa"/>
            <w:tcBorders>
              <w:bottom w:val="single" w:sz="8" w:space="0" w:color="000000"/>
              <w:right w:val="single" w:sz="8" w:space="0" w:color="000000"/>
            </w:tcBorders>
            <w:tcMar>
              <w:top w:w="15" w:type="dxa"/>
              <w:left w:w="15" w:type="dxa"/>
              <w:bottom w:w="15" w:type="dxa"/>
              <w:right w:w="15" w:type="dxa"/>
            </w:tcMar>
          </w:tcPr>
          <w:p w14:paraId="37D7BCE4" w14:textId="77777777" w:rsidR="00B50FF1" w:rsidRDefault="00B50FF1"/>
        </w:tc>
        <w:tc>
          <w:tcPr>
            <w:tcW w:w="1150" w:type="dxa"/>
            <w:tcBorders>
              <w:bottom w:val="single" w:sz="8" w:space="0" w:color="000000"/>
              <w:right w:val="single" w:sz="8" w:space="0" w:color="000000"/>
            </w:tcBorders>
            <w:tcMar>
              <w:top w:w="15" w:type="dxa"/>
              <w:left w:w="15" w:type="dxa"/>
              <w:bottom w:w="15" w:type="dxa"/>
              <w:right w:w="15" w:type="dxa"/>
            </w:tcMar>
          </w:tcPr>
          <w:p w14:paraId="6A76414E" w14:textId="77777777" w:rsidR="00B50FF1" w:rsidRDefault="00B50FF1"/>
        </w:tc>
        <w:tc>
          <w:tcPr>
            <w:tcW w:w="1021" w:type="dxa"/>
            <w:tcBorders>
              <w:bottom w:val="single" w:sz="8" w:space="0" w:color="000000"/>
              <w:right w:val="single" w:sz="8" w:space="0" w:color="000000"/>
            </w:tcBorders>
            <w:tcMar>
              <w:top w:w="15" w:type="dxa"/>
              <w:left w:w="15" w:type="dxa"/>
              <w:bottom w:w="15" w:type="dxa"/>
              <w:right w:w="15" w:type="dxa"/>
            </w:tcMar>
          </w:tcPr>
          <w:p w14:paraId="55B43C4E" w14:textId="77777777" w:rsidR="00B50FF1" w:rsidRDefault="00B50FF1"/>
        </w:tc>
      </w:tr>
      <w:tr w:rsidR="00B50FF1" w14:paraId="6B127A89" w14:textId="77777777">
        <w:trPr>
          <w:trHeight w:val="45"/>
          <w:tblCellSpacing w:w="0" w:type="auto"/>
        </w:trPr>
        <w:tc>
          <w:tcPr>
            <w:tcW w:w="555" w:type="dxa"/>
            <w:tcBorders>
              <w:bottom w:val="single" w:sz="8" w:space="0" w:color="000000"/>
              <w:right w:val="single" w:sz="8" w:space="0" w:color="000000"/>
            </w:tcBorders>
            <w:tcMar>
              <w:top w:w="15" w:type="dxa"/>
              <w:left w:w="15" w:type="dxa"/>
              <w:bottom w:w="15" w:type="dxa"/>
              <w:right w:w="15" w:type="dxa"/>
            </w:tcMar>
          </w:tcPr>
          <w:p w14:paraId="36572D60" w14:textId="77777777" w:rsidR="00B50FF1" w:rsidRDefault="00000000">
            <w:pPr>
              <w:spacing w:before="25" w:after="0"/>
              <w:jc w:val="both"/>
            </w:pPr>
            <w:r>
              <w:rPr>
                <w:color w:val="000000"/>
              </w:rPr>
              <w:t>6</w:t>
            </w:r>
          </w:p>
        </w:tc>
        <w:tc>
          <w:tcPr>
            <w:tcW w:w="1297" w:type="dxa"/>
            <w:tcBorders>
              <w:bottom w:val="single" w:sz="8" w:space="0" w:color="000000"/>
              <w:right w:val="single" w:sz="8" w:space="0" w:color="000000"/>
            </w:tcBorders>
            <w:tcMar>
              <w:top w:w="15" w:type="dxa"/>
              <w:left w:w="15" w:type="dxa"/>
              <w:bottom w:w="15" w:type="dxa"/>
              <w:right w:w="15" w:type="dxa"/>
            </w:tcMar>
          </w:tcPr>
          <w:p w14:paraId="497480BC" w14:textId="77777777" w:rsidR="00B50FF1" w:rsidRDefault="00B50FF1"/>
        </w:tc>
        <w:tc>
          <w:tcPr>
            <w:tcW w:w="1227" w:type="dxa"/>
            <w:tcBorders>
              <w:bottom w:val="single" w:sz="8" w:space="0" w:color="000000"/>
              <w:right w:val="single" w:sz="8" w:space="0" w:color="000000"/>
            </w:tcBorders>
            <w:tcMar>
              <w:top w:w="15" w:type="dxa"/>
              <w:left w:w="15" w:type="dxa"/>
              <w:bottom w:w="15" w:type="dxa"/>
              <w:right w:w="15" w:type="dxa"/>
            </w:tcMar>
          </w:tcPr>
          <w:p w14:paraId="157B835E" w14:textId="77777777" w:rsidR="00B50FF1" w:rsidRDefault="00B50FF1"/>
        </w:tc>
        <w:tc>
          <w:tcPr>
            <w:tcW w:w="1145" w:type="dxa"/>
            <w:tcBorders>
              <w:bottom w:val="single" w:sz="8" w:space="0" w:color="000000"/>
              <w:right w:val="single" w:sz="8" w:space="0" w:color="000000"/>
            </w:tcBorders>
            <w:tcMar>
              <w:top w:w="15" w:type="dxa"/>
              <w:left w:w="15" w:type="dxa"/>
              <w:bottom w:w="15" w:type="dxa"/>
              <w:right w:w="15" w:type="dxa"/>
            </w:tcMar>
          </w:tcPr>
          <w:p w14:paraId="3E6B632C" w14:textId="77777777" w:rsidR="00B50FF1" w:rsidRDefault="00B50FF1"/>
        </w:tc>
        <w:tc>
          <w:tcPr>
            <w:tcW w:w="1505" w:type="dxa"/>
            <w:tcBorders>
              <w:bottom w:val="single" w:sz="8" w:space="0" w:color="000000"/>
              <w:right w:val="single" w:sz="8" w:space="0" w:color="000000"/>
            </w:tcBorders>
            <w:tcMar>
              <w:top w:w="15" w:type="dxa"/>
              <w:left w:w="15" w:type="dxa"/>
              <w:bottom w:w="15" w:type="dxa"/>
              <w:right w:w="15" w:type="dxa"/>
            </w:tcMar>
          </w:tcPr>
          <w:p w14:paraId="38C86767" w14:textId="77777777" w:rsidR="00B50FF1" w:rsidRDefault="00B50FF1"/>
        </w:tc>
        <w:tc>
          <w:tcPr>
            <w:tcW w:w="1167" w:type="dxa"/>
            <w:tcBorders>
              <w:bottom w:val="single" w:sz="8" w:space="0" w:color="000000"/>
              <w:right w:val="single" w:sz="8" w:space="0" w:color="000000"/>
            </w:tcBorders>
            <w:tcMar>
              <w:top w:w="15" w:type="dxa"/>
              <w:left w:w="15" w:type="dxa"/>
              <w:bottom w:w="15" w:type="dxa"/>
              <w:right w:w="15" w:type="dxa"/>
            </w:tcMar>
          </w:tcPr>
          <w:p w14:paraId="7B339AC7" w14:textId="77777777" w:rsidR="00B50FF1" w:rsidRDefault="00B50FF1"/>
        </w:tc>
        <w:tc>
          <w:tcPr>
            <w:tcW w:w="1215" w:type="dxa"/>
            <w:tcBorders>
              <w:bottom w:val="single" w:sz="8" w:space="0" w:color="000000"/>
              <w:right w:val="single" w:sz="8" w:space="0" w:color="000000"/>
            </w:tcBorders>
            <w:tcMar>
              <w:top w:w="15" w:type="dxa"/>
              <w:left w:w="15" w:type="dxa"/>
              <w:bottom w:w="15" w:type="dxa"/>
              <w:right w:w="15" w:type="dxa"/>
            </w:tcMar>
          </w:tcPr>
          <w:p w14:paraId="05C5C5A0" w14:textId="77777777" w:rsidR="00B50FF1" w:rsidRDefault="00B50FF1"/>
        </w:tc>
        <w:tc>
          <w:tcPr>
            <w:tcW w:w="1379" w:type="dxa"/>
            <w:tcBorders>
              <w:bottom w:val="single" w:sz="8" w:space="0" w:color="000000"/>
              <w:right w:val="single" w:sz="8" w:space="0" w:color="000000"/>
            </w:tcBorders>
            <w:tcMar>
              <w:top w:w="15" w:type="dxa"/>
              <w:left w:w="15" w:type="dxa"/>
              <w:bottom w:w="15" w:type="dxa"/>
              <w:right w:w="15" w:type="dxa"/>
            </w:tcMar>
          </w:tcPr>
          <w:p w14:paraId="0F3B2C06" w14:textId="77777777" w:rsidR="00B50FF1" w:rsidRDefault="00B50FF1"/>
        </w:tc>
        <w:tc>
          <w:tcPr>
            <w:tcW w:w="1460" w:type="dxa"/>
            <w:tcBorders>
              <w:bottom w:val="single" w:sz="8" w:space="0" w:color="000000"/>
              <w:right w:val="single" w:sz="8" w:space="0" w:color="000000"/>
            </w:tcBorders>
            <w:tcMar>
              <w:top w:w="15" w:type="dxa"/>
              <w:left w:w="15" w:type="dxa"/>
              <w:bottom w:w="15" w:type="dxa"/>
              <w:right w:w="15" w:type="dxa"/>
            </w:tcMar>
          </w:tcPr>
          <w:p w14:paraId="6C148BB0" w14:textId="77777777" w:rsidR="00B50FF1" w:rsidRDefault="00B50FF1"/>
        </w:tc>
        <w:tc>
          <w:tcPr>
            <w:tcW w:w="1279" w:type="dxa"/>
            <w:tcBorders>
              <w:bottom w:val="single" w:sz="8" w:space="0" w:color="000000"/>
              <w:right w:val="single" w:sz="8" w:space="0" w:color="000000"/>
            </w:tcBorders>
            <w:tcMar>
              <w:top w:w="15" w:type="dxa"/>
              <w:left w:w="15" w:type="dxa"/>
              <w:bottom w:w="15" w:type="dxa"/>
              <w:right w:w="15" w:type="dxa"/>
            </w:tcMar>
          </w:tcPr>
          <w:p w14:paraId="6B3FD0E7" w14:textId="77777777" w:rsidR="00B50FF1" w:rsidRDefault="00B50FF1"/>
        </w:tc>
        <w:tc>
          <w:tcPr>
            <w:tcW w:w="1150" w:type="dxa"/>
            <w:tcBorders>
              <w:bottom w:val="single" w:sz="8" w:space="0" w:color="000000"/>
              <w:right w:val="single" w:sz="8" w:space="0" w:color="000000"/>
            </w:tcBorders>
            <w:tcMar>
              <w:top w:w="15" w:type="dxa"/>
              <w:left w:w="15" w:type="dxa"/>
              <w:bottom w:w="15" w:type="dxa"/>
              <w:right w:w="15" w:type="dxa"/>
            </w:tcMar>
          </w:tcPr>
          <w:p w14:paraId="0A3E1267" w14:textId="77777777" w:rsidR="00B50FF1" w:rsidRDefault="00B50FF1"/>
        </w:tc>
        <w:tc>
          <w:tcPr>
            <w:tcW w:w="1021" w:type="dxa"/>
            <w:tcBorders>
              <w:bottom w:val="single" w:sz="8" w:space="0" w:color="000000"/>
              <w:right w:val="single" w:sz="8" w:space="0" w:color="000000"/>
            </w:tcBorders>
            <w:tcMar>
              <w:top w:w="15" w:type="dxa"/>
              <w:left w:w="15" w:type="dxa"/>
              <w:bottom w:w="15" w:type="dxa"/>
              <w:right w:w="15" w:type="dxa"/>
            </w:tcMar>
          </w:tcPr>
          <w:p w14:paraId="0A549CDD" w14:textId="77777777" w:rsidR="00B50FF1" w:rsidRDefault="00B50FF1"/>
        </w:tc>
      </w:tr>
      <w:tr w:rsidR="00B50FF1" w14:paraId="71CF245B" w14:textId="77777777">
        <w:trPr>
          <w:trHeight w:val="45"/>
          <w:tblCellSpacing w:w="0" w:type="auto"/>
        </w:trPr>
        <w:tc>
          <w:tcPr>
            <w:tcW w:w="555" w:type="dxa"/>
            <w:tcBorders>
              <w:bottom w:val="single" w:sz="8" w:space="0" w:color="000000"/>
              <w:right w:val="single" w:sz="8" w:space="0" w:color="000000"/>
            </w:tcBorders>
            <w:tcMar>
              <w:top w:w="15" w:type="dxa"/>
              <w:left w:w="15" w:type="dxa"/>
              <w:bottom w:w="15" w:type="dxa"/>
              <w:right w:w="15" w:type="dxa"/>
            </w:tcMar>
          </w:tcPr>
          <w:p w14:paraId="3EF3D913" w14:textId="77777777" w:rsidR="00B50FF1" w:rsidRDefault="00000000">
            <w:pPr>
              <w:spacing w:before="25" w:after="0"/>
              <w:jc w:val="both"/>
            </w:pPr>
            <w:r>
              <w:rPr>
                <w:color w:val="000000"/>
              </w:rPr>
              <w:t>7</w:t>
            </w:r>
          </w:p>
        </w:tc>
        <w:tc>
          <w:tcPr>
            <w:tcW w:w="1297" w:type="dxa"/>
            <w:tcBorders>
              <w:bottom w:val="single" w:sz="8" w:space="0" w:color="000000"/>
              <w:right w:val="single" w:sz="8" w:space="0" w:color="000000"/>
            </w:tcBorders>
            <w:tcMar>
              <w:top w:w="15" w:type="dxa"/>
              <w:left w:w="15" w:type="dxa"/>
              <w:bottom w:w="15" w:type="dxa"/>
              <w:right w:w="15" w:type="dxa"/>
            </w:tcMar>
          </w:tcPr>
          <w:p w14:paraId="2BDB78C2" w14:textId="77777777" w:rsidR="00B50FF1" w:rsidRDefault="00B50FF1"/>
        </w:tc>
        <w:tc>
          <w:tcPr>
            <w:tcW w:w="1227" w:type="dxa"/>
            <w:tcBorders>
              <w:bottom w:val="single" w:sz="8" w:space="0" w:color="000000"/>
              <w:right w:val="single" w:sz="8" w:space="0" w:color="000000"/>
            </w:tcBorders>
            <w:tcMar>
              <w:top w:w="15" w:type="dxa"/>
              <w:left w:w="15" w:type="dxa"/>
              <w:bottom w:w="15" w:type="dxa"/>
              <w:right w:w="15" w:type="dxa"/>
            </w:tcMar>
          </w:tcPr>
          <w:p w14:paraId="1DB46F90" w14:textId="77777777" w:rsidR="00B50FF1" w:rsidRDefault="00B50FF1"/>
        </w:tc>
        <w:tc>
          <w:tcPr>
            <w:tcW w:w="1145" w:type="dxa"/>
            <w:tcBorders>
              <w:bottom w:val="single" w:sz="8" w:space="0" w:color="000000"/>
              <w:right w:val="single" w:sz="8" w:space="0" w:color="000000"/>
            </w:tcBorders>
            <w:tcMar>
              <w:top w:w="15" w:type="dxa"/>
              <w:left w:w="15" w:type="dxa"/>
              <w:bottom w:w="15" w:type="dxa"/>
              <w:right w:w="15" w:type="dxa"/>
            </w:tcMar>
          </w:tcPr>
          <w:p w14:paraId="2E28ACEC" w14:textId="77777777" w:rsidR="00B50FF1" w:rsidRDefault="00B50FF1"/>
        </w:tc>
        <w:tc>
          <w:tcPr>
            <w:tcW w:w="1505" w:type="dxa"/>
            <w:tcBorders>
              <w:bottom w:val="single" w:sz="8" w:space="0" w:color="000000"/>
              <w:right w:val="single" w:sz="8" w:space="0" w:color="000000"/>
            </w:tcBorders>
            <w:tcMar>
              <w:top w:w="15" w:type="dxa"/>
              <w:left w:w="15" w:type="dxa"/>
              <w:bottom w:w="15" w:type="dxa"/>
              <w:right w:w="15" w:type="dxa"/>
            </w:tcMar>
          </w:tcPr>
          <w:p w14:paraId="697EA9C1" w14:textId="77777777" w:rsidR="00B50FF1" w:rsidRDefault="00B50FF1"/>
        </w:tc>
        <w:tc>
          <w:tcPr>
            <w:tcW w:w="1167" w:type="dxa"/>
            <w:tcBorders>
              <w:bottom w:val="single" w:sz="8" w:space="0" w:color="000000"/>
              <w:right w:val="single" w:sz="8" w:space="0" w:color="000000"/>
            </w:tcBorders>
            <w:tcMar>
              <w:top w:w="15" w:type="dxa"/>
              <w:left w:w="15" w:type="dxa"/>
              <w:bottom w:w="15" w:type="dxa"/>
              <w:right w:w="15" w:type="dxa"/>
            </w:tcMar>
          </w:tcPr>
          <w:p w14:paraId="3B435104" w14:textId="77777777" w:rsidR="00B50FF1" w:rsidRDefault="00B50FF1"/>
        </w:tc>
        <w:tc>
          <w:tcPr>
            <w:tcW w:w="1215" w:type="dxa"/>
            <w:tcBorders>
              <w:bottom w:val="single" w:sz="8" w:space="0" w:color="000000"/>
              <w:right w:val="single" w:sz="8" w:space="0" w:color="000000"/>
            </w:tcBorders>
            <w:tcMar>
              <w:top w:w="15" w:type="dxa"/>
              <w:left w:w="15" w:type="dxa"/>
              <w:bottom w:w="15" w:type="dxa"/>
              <w:right w:w="15" w:type="dxa"/>
            </w:tcMar>
          </w:tcPr>
          <w:p w14:paraId="2087E29E" w14:textId="77777777" w:rsidR="00B50FF1" w:rsidRDefault="00B50FF1"/>
        </w:tc>
        <w:tc>
          <w:tcPr>
            <w:tcW w:w="1379" w:type="dxa"/>
            <w:tcBorders>
              <w:bottom w:val="single" w:sz="8" w:space="0" w:color="000000"/>
              <w:right w:val="single" w:sz="8" w:space="0" w:color="000000"/>
            </w:tcBorders>
            <w:tcMar>
              <w:top w:w="15" w:type="dxa"/>
              <w:left w:w="15" w:type="dxa"/>
              <w:bottom w:w="15" w:type="dxa"/>
              <w:right w:w="15" w:type="dxa"/>
            </w:tcMar>
          </w:tcPr>
          <w:p w14:paraId="180D8AE9" w14:textId="77777777" w:rsidR="00B50FF1" w:rsidRDefault="00B50FF1"/>
        </w:tc>
        <w:tc>
          <w:tcPr>
            <w:tcW w:w="1460" w:type="dxa"/>
            <w:tcBorders>
              <w:bottom w:val="single" w:sz="8" w:space="0" w:color="000000"/>
              <w:right w:val="single" w:sz="8" w:space="0" w:color="000000"/>
            </w:tcBorders>
            <w:tcMar>
              <w:top w:w="15" w:type="dxa"/>
              <w:left w:w="15" w:type="dxa"/>
              <w:bottom w:w="15" w:type="dxa"/>
              <w:right w:w="15" w:type="dxa"/>
            </w:tcMar>
          </w:tcPr>
          <w:p w14:paraId="5A96D95F" w14:textId="77777777" w:rsidR="00B50FF1" w:rsidRDefault="00B50FF1"/>
        </w:tc>
        <w:tc>
          <w:tcPr>
            <w:tcW w:w="1279" w:type="dxa"/>
            <w:tcBorders>
              <w:bottom w:val="single" w:sz="8" w:space="0" w:color="000000"/>
              <w:right w:val="single" w:sz="8" w:space="0" w:color="000000"/>
            </w:tcBorders>
            <w:tcMar>
              <w:top w:w="15" w:type="dxa"/>
              <w:left w:w="15" w:type="dxa"/>
              <w:bottom w:w="15" w:type="dxa"/>
              <w:right w:w="15" w:type="dxa"/>
            </w:tcMar>
          </w:tcPr>
          <w:p w14:paraId="681DEB59" w14:textId="77777777" w:rsidR="00B50FF1" w:rsidRDefault="00B50FF1"/>
        </w:tc>
        <w:tc>
          <w:tcPr>
            <w:tcW w:w="1150" w:type="dxa"/>
            <w:tcBorders>
              <w:bottom w:val="single" w:sz="8" w:space="0" w:color="000000"/>
              <w:right w:val="single" w:sz="8" w:space="0" w:color="000000"/>
            </w:tcBorders>
            <w:tcMar>
              <w:top w:w="15" w:type="dxa"/>
              <w:left w:w="15" w:type="dxa"/>
              <w:bottom w:w="15" w:type="dxa"/>
              <w:right w:w="15" w:type="dxa"/>
            </w:tcMar>
          </w:tcPr>
          <w:p w14:paraId="5EDAAD5E" w14:textId="77777777" w:rsidR="00B50FF1" w:rsidRDefault="00B50FF1"/>
        </w:tc>
        <w:tc>
          <w:tcPr>
            <w:tcW w:w="1021" w:type="dxa"/>
            <w:tcBorders>
              <w:bottom w:val="single" w:sz="8" w:space="0" w:color="000000"/>
              <w:right w:val="single" w:sz="8" w:space="0" w:color="000000"/>
            </w:tcBorders>
            <w:tcMar>
              <w:top w:w="15" w:type="dxa"/>
              <w:left w:w="15" w:type="dxa"/>
              <w:bottom w:w="15" w:type="dxa"/>
              <w:right w:w="15" w:type="dxa"/>
            </w:tcMar>
          </w:tcPr>
          <w:p w14:paraId="0639C88B" w14:textId="77777777" w:rsidR="00B50FF1" w:rsidRDefault="00B50FF1"/>
        </w:tc>
      </w:tr>
      <w:tr w:rsidR="00B50FF1" w14:paraId="48D30EB9" w14:textId="77777777">
        <w:trPr>
          <w:trHeight w:val="45"/>
          <w:tblCellSpacing w:w="0" w:type="auto"/>
        </w:trPr>
        <w:tc>
          <w:tcPr>
            <w:tcW w:w="555" w:type="dxa"/>
            <w:tcBorders>
              <w:bottom w:val="single" w:sz="8" w:space="0" w:color="000000"/>
              <w:right w:val="single" w:sz="8" w:space="0" w:color="000000"/>
            </w:tcBorders>
            <w:tcMar>
              <w:top w:w="15" w:type="dxa"/>
              <w:left w:w="15" w:type="dxa"/>
              <w:bottom w:w="15" w:type="dxa"/>
              <w:right w:w="15" w:type="dxa"/>
            </w:tcMar>
          </w:tcPr>
          <w:p w14:paraId="32B2A92D" w14:textId="77777777" w:rsidR="00B50FF1" w:rsidRDefault="00B50FF1"/>
        </w:tc>
        <w:tc>
          <w:tcPr>
            <w:tcW w:w="1297" w:type="dxa"/>
            <w:tcBorders>
              <w:bottom w:val="single" w:sz="8" w:space="0" w:color="000000"/>
              <w:right w:val="single" w:sz="8" w:space="0" w:color="000000"/>
            </w:tcBorders>
            <w:tcMar>
              <w:top w:w="15" w:type="dxa"/>
              <w:left w:w="15" w:type="dxa"/>
              <w:bottom w:w="15" w:type="dxa"/>
              <w:right w:w="15" w:type="dxa"/>
            </w:tcMar>
          </w:tcPr>
          <w:p w14:paraId="0B10EF67" w14:textId="77777777" w:rsidR="00B50FF1" w:rsidRDefault="00B50FF1"/>
        </w:tc>
        <w:tc>
          <w:tcPr>
            <w:tcW w:w="1227" w:type="dxa"/>
            <w:tcBorders>
              <w:bottom w:val="single" w:sz="8" w:space="0" w:color="000000"/>
              <w:right w:val="single" w:sz="8" w:space="0" w:color="000000"/>
            </w:tcBorders>
            <w:tcMar>
              <w:top w:w="15" w:type="dxa"/>
              <w:left w:w="15" w:type="dxa"/>
              <w:bottom w:w="15" w:type="dxa"/>
              <w:right w:w="15" w:type="dxa"/>
            </w:tcMar>
          </w:tcPr>
          <w:p w14:paraId="23BD03E8" w14:textId="77777777" w:rsidR="00B50FF1" w:rsidRDefault="00B50FF1"/>
        </w:tc>
        <w:tc>
          <w:tcPr>
            <w:tcW w:w="1145" w:type="dxa"/>
            <w:tcBorders>
              <w:bottom w:val="single" w:sz="8" w:space="0" w:color="000000"/>
              <w:right w:val="single" w:sz="8" w:space="0" w:color="000000"/>
            </w:tcBorders>
            <w:tcMar>
              <w:top w:w="15" w:type="dxa"/>
              <w:left w:w="15" w:type="dxa"/>
              <w:bottom w:w="15" w:type="dxa"/>
              <w:right w:w="15" w:type="dxa"/>
            </w:tcMar>
          </w:tcPr>
          <w:p w14:paraId="254BABAE" w14:textId="77777777" w:rsidR="00B50FF1" w:rsidRDefault="00B50FF1"/>
        </w:tc>
        <w:tc>
          <w:tcPr>
            <w:tcW w:w="1505" w:type="dxa"/>
            <w:tcBorders>
              <w:bottom w:val="single" w:sz="8" w:space="0" w:color="000000"/>
              <w:right w:val="single" w:sz="8" w:space="0" w:color="000000"/>
            </w:tcBorders>
            <w:tcMar>
              <w:top w:w="15" w:type="dxa"/>
              <w:left w:w="15" w:type="dxa"/>
              <w:bottom w:w="15" w:type="dxa"/>
              <w:right w:w="15" w:type="dxa"/>
            </w:tcMar>
          </w:tcPr>
          <w:p w14:paraId="6306083A" w14:textId="77777777" w:rsidR="00B50FF1" w:rsidRDefault="00B50FF1"/>
        </w:tc>
        <w:tc>
          <w:tcPr>
            <w:tcW w:w="1167" w:type="dxa"/>
            <w:tcBorders>
              <w:bottom w:val="single" w:sz="8" w:space="0" w:color="000000"/>
              <w:right w:val="single" w:sz="8" w:space="0" w:color="000000"/>
            </w:tcBorders>
            <w:tcMar>
              <w:top w:w="15" w:type="dxa"/>
              <w:left w:w="15" w:type="dxa"/>
              <w:bottom w:w="15" w:type="dxa"/>
              <w:right w:w="15" w:type="dxa"/>
            </w:tcMar>
          </w:tcPr>
          <w:p w14:paraId="797686FD" w14:textId="77777777" w:rsidR="00B50FF1" w:rsidRDefault="00B50FF1"/>
        </w:tc>
        <w:tc>
          <w:tcPr>
            <w:tcW w:w="1215" w:type="dxa"/>
            <w:tcBorders>
              <w:bottom w:val="single" w:sz="8" w:space="0" w:color="000000"/>
              <w:right w:val="single" w:sz="8" w:space="0" w:color="000000"/>
            </w:tcBorders>
            <w:tcMar>
              <w:top w:w="15" w:type="dxa"/>
              <w:left w:w="15" w:type="dxa"/>
              <w:bottom w:w="15" w:type="dxa"/>
              <w:right w:w="15" w:type="dxa"/>
            </w:tcMar>
          </w:tcPr>
          <w:p w14:paraId="532583A8" w14:textId="77777777" w:rsidR="00B50FF1" w:rsidRDefault="00B50FF1"/>
        </w:tc>
        <w:tc>
          <w:tcPr>
            <w:tcW w:w="1379" w:type="dxa"/>
            <w:tcBorders>
              <w:bottom w:val="single" w:sz="8" w:space="0" w:color="000000"/>
              <w:right w:val="single" w:sz="8" w:space="0" w:color="000000"/>
            </w:tcBorders>
            <w:tcMar>
              <w:top w:w="15" w:type="dxa"/>
              <w:left w:w="15" w:type="dxa"/>
              <w:bottom w:w="15" w:type="dxa"/>
              <w:right w:w="15" w:type="dxa"/>
            </w:tcMar>
          </w:tcPr>
          <w:p w14:paraId="6138A5A9" w14:textId="77777777" w:rsidR="00B50FF1" w:rsidRDefault="00B50FF1"/>
        </w:tc>
        <w:tc>
          <w:tcPr>
            <w:tcW w:w="1460" w:type="dxa"/>
            <w:tcBorders>
              <w:bottom w:val="single" w:sz="8" w:space="0" w:color="000000"/>
              <w:right w:val="single" w:sz="8" w:space="0" w:color="000000"/>
            </w:tcBorders>
            <w:tcMar>
              <w:top w:w="15" w:type="dxa"/>
              <w:left w:w="15" w:type="dxa"/>
              <w:bottom w:w="15" w:type="dxa"/>
              <w:right w:w="15" w:type="dxa"/>
            </w:tcMar>
          </w:tcPr>
          <w:p w14:paraId="5538383C" w14:textId="77777777" w:rsidR="00B50FF1" w:rsidRDefault="00B50FF1"/>
        </w:tc>
        <w:tc>
          <w:tcPr>
            <w:tcW w:w="1279" w:type="dxa"/>
            <w:tcBorders>
              <w:bottom w:val="single" w:sz="8" w:space="0" w:color="000000"/>
              <w:right w:val="single" w:sz="8" w:space="0" w:color="000000"/>
            </w:tcBorders>
            <w:tcMar>
              <w:top w:w="15" w:type="dxa"/>
              <w:left w:w="15" w:type="dxa"/>
              <w:bottom w:w="15" w:type="dxa"/>
              <w:right w:w="15" w:type="dxa"/>
            </w:tcMar>
          </w:tcPr>
          <w:p w14:paraId="68D22897" w14:textId="77777777" w:rsidR="00B50FF1" w:rsidRDefault="00B50FF1"/>
        </w:tc>
        <w:tc>
          <w:tcPr>
            <w:tcW w:w="1150" w:type="dxa"/>
            <w:tcBorders>
              <w:bottom w:val="single" w:sz="8" w:space="0" w:color="000000"/>
              <w:right w:val="single" w:sz="8" w:space="0" w:color="000000"/>
            </w:tcBorders>
            <w:tcMar>
              <w:top w:w="15" w:type="dxa"/>
              <w:left w:w="15" w:type="dxa"/>
              <w:bottom w:w="15" w:type="dxa"/>
              <w:right w:w="15" w:type="dxa"/>
            </w:tcMar>
          </w:tcPr>
          <w:p w14:paraId="616C1E0B" w14:textId="77777777" w:rsidR="00B50FF1" w:rsidRDefault="00B50FF1"/>
        </w:tc>
        <w:tc>
          <w:tcPr>
            <w:tcW w:w="1021" w:type="dxa"/>
            <w:tcBorders>
              <w:bottom w:val="single" w:sz="8" w:space="0" w:color="000000"/>
              <w:right w:val="single" w:sz="8" w:space="0" w:color="000000"/>
            </w:tcBorders>
            <w:tcMar>
              <w:top w:w="15" w:type="dxa"/>
              <w:left w:w="15" w:type="dxa"/>
              <w:bottom w:w="15" w:type="dxa"/>
              <w:right w:w="15" w:type="dxa"/>
            </w:tcMar>
          </w:tcPr>
          <w:p w14:paraId="0BC96923" w14:textId="77777777" w:rsidR="00B50FF1" w:rsidRDefault="00B50FF1"/>
        </w:tc>
      </w:tr>
    </w:tbl>
    <w:p w14:paraId="63E8B316" w14:textId="77777777" w:rsidR="00B50FF1" w:rsidRDefault="00000000">
      <w:pPr>
        <w:spacing w:before="80" w:after="0"/>
        <w:jc w:val="center"/>
      </w:pPr>
      <w:r>
        <w:rPr>
          <w:b/>
          <w:color w:val="000000"/>
        </w:rPr>
        <w:t>ANEXA Nr. IX:</w:t>
      </w:r>
    </w:p>
    <w:p w14:paraId="712B31B3" w14:textId="77777777" w:rsidR="00B50FF1" w:rsidRDefault="00000000">
      <w:pPr>
        <w:spacing w:before="26" w:after="240"/>
        <w:jc w:val="both"/>
      </w:pPr>
      <w:r>
        <w:rPr>
          <w:color w:val="000000"/>
        </w:rPr>
        <w:t>CONTRACT DE COLABORARE</w:t>
      </w:r>
    </w:p>
    <w:p w14:paraId="211E90A6" w14:textId="77777777" w:rsidR="00B50FF1" w:rsidRDefault="00000000">
      <w:pPr>
        <w:spacing w:before="26" w:after="240"/>
        <w:jc w:val="both"/>
      </w:pPr>
      <w:r>
        <w:rPr>
          <w:color w:val="000000"/>
        </w:rPr>
        <w:t>1............................................ (forma de exercitare a profesiei de avocat) .............................................., cu sediul în ..............................................., reprezentată prin avocat ...................................., denumită în continuare Beneficiar,</w:t>
      </w:r>
    </w:p>
    <w:p w14:paraId="2C9FE415" w14:textId="77777777" w:rsidR="00B50FF1" w:rsidRDefault="00000000">
      <w:pPr>
        <w:spacing w:before="26" w:after="240"/>
        <w:jc w:val="both"/>
      </w:pPr>
      <w:proofErr w:type="spellStart"/>
      <w:r>
        <w:rPr>
          <w:color w:val="000000"/>
        </w:rPr>
        <w:t>şi</w:t>
      </w:r>
      <w:proofErr w:type="spellEnd"/>
    </w:p>
    <w:p w14:paraId="0CFDC0D0" w14:textId="77777777" w:rsidR="00B50FF1" w:rsidRDefault="00000000">
      <w:pPr>
        <w:spacing w:before="26" w:after="240"/>
        <w:jc w:val="both"/>
      </w:pPr>
      <w:r>
        <w:rPr>
          <w:color w:val="000000"/>
        </w:rPr>
        <w:t>2.Dl/Dna ................................., avocat colaborator, domiciliat(ă) în .............................., str. ....................................... nr. ...., et. ........, ap. .........., sectorul ..............., denumit(ă) în continuare Colaborator,</w:t>
      </w:r>
    </w:p>
    <w:p w14:paraId="7DDAB477" w14:textId="77777777" w:rsidR="00B50FF1" w:rsidRDefault="00000000">
      <w:pPr>
        <w:spacing w:before="26" w:after="240"/>
        <w:jc w:val="both"/>
      </w:pPr>
      <w:r>
        <w:rPr>
          <w:color w:val="000000"/>
        </w:rPr>
        <w:t xml:space="preserve">potrivit </w:t>
      </w:r>
      <w:proofErr w:type="spellStart"/>
      <w:r>
        <w:rPr>
          <w:color w:val="000000"/>
        </w:rPr>
        <w:t>dispoziţiilor</w:t>
      </w:r>
      <w:proofErr w:type="spellEnd"/>
      <w:r>
        <w:rPr>
          <w:color w:val="000000"/>
        </w:rPr>
        <w:t xml:space="preserve"> Legii nr. </w:t>
      </w:r>
      <w:r>
        <w:rPr>
          <w:color w:val="1B1B1B"/>
        </w:rPr>
        <w:t>51/1995</w:t>
      </w:r>
      <w:r>
        <w:rPr>
          <w:color w:val="000000"/>
        </w:rPr>
        <w:t xml:space="preserve"> pentru organizarea </w:t>
      </w:r>
      <w:proofErr w:type="spellStart"/>
      <w:r>
        <w:rPr>
          <w:color w:val="000000"/>
        </w:rPr>
        <w:t>şi</w:t>
      </w:r>
      <w:proofErr w:type="spellEnd"/>
      <w:r>
        <w:rPr>
          <w:color w:val="000000"/>
        </w:rPr>
        <w:t xml:space="preserve"> exercitarea profesiei de avocat, republicată, cu modificările ulterioare, denumită în continuare Lege, </w:t>
      </w:r>
      <w:proofErr w:type="spellStart"/>
      <w:r>
        <w:rPr>
          <w:color w:val="000000"/>
        </w:rPr>
        <w:t>şi</w:t>
      </w:r>
      <w:proofErr w:type="spellEnd"/>
      <w:r>
        <w:rPr>
          <w:color w:val="000000"/>
        </w:rPr>
        <w:t xml:space="preserve"> Statutului profesiei de avocat, încheie prezentul</w:t>
      </w:r>
    </w:p>
    <w:p w14:paraId="4A4A2F51" w14:textId="77777777" w:rsidR="00B50FF1" w:rsidRDefault="00000000">
      <w:pPr>
        <w:spacing w:before="26" w:after="240"/>
        <w:jc w:val="both"/>
      </w:pPr>
      <w:r>
        <w:rPr>
          <w:color w:val="000000"/>
        </w:rPr>
        <w:t>CONTRACT DE COLABORARE</w:t>
      </w:r>
    </w:p>
    <w:p w14:paraId="1B061A75" w14:textId="77777777" w:rsidR="00B50FF1" w:rsidRDefault="00000000">
      <w:pPr>
        <w:spacing w:before="80" w:after="0"/>
        <w:jc w:val="center"/>
      </w:pPr>
      <w:r>
        <w:rPr>
          <w:b/>
          <w:color w:val="000000"/>
        </w:rPr>
        <w:t>CAPITOLUL I:Obiectul contractului</w:t>
      </w:r>
    </w:p>
    <w:p w14:paraId="5431C0C9" w14:textId="77777777" w:rsidR="00B50FF1" w:rsidRDefault="00000000">
      <w:pPr>
        <w:spacing w:before="80" w:after="0"/>
        <w:jc w:val="both"/>
      </w:pPr>
      <w:r>
        <w:rPr>
          <w:b/>
          <w:color w:val="000000"/>
        </w:rPr>
        <w:t xml:space="preserve">Art. 1 </w:t>
      </w:r>
    </w:p>
    <w:p w14:paraId="13BDC766" w14:textId="77777777" w:rsidR="00B50FF1" w:rsidRDefault="00000000">
      <w:pPr>
        <w:spacing w:after="0"/>
        <w:jc w:val="both"/>
      </w:pPr>
      <w:r>
        <w:rPr>
          <w:color w:val="000000"/>
        </w:rPr>
        <w:t xml:space="preserve">(1)Obiectul prezentului contract îl constituie reglementarea </w:t>
      </w:r>
      <w:proofErr w:type="spellStart"/>
      <w:r>
        <w:rPr>
          <w:color w:val="000000"/>
        </w:rPr>
        <w:t>condiţiilor</w:t>
      </w:r>
      <w:proofErr w:type="spellEnd"/>
      <w:r>
        <w:rPr>
          <w:color w:val="000000"/>
        </w:rPr>
        <w:t xml:space="preserve"> </w:t>
      </w:r>
      <w:proofErr w:type="spellStart"/>
      <w:r>
        <w:rPr>
          <w:color w:val="000000"/>
        </w:rPr>
        <w:t>şi</w:t>
      </w:r>
      <w:proofErr w:type="spellEnd"/>
      <w:r>
        <w:rPr>
          <w:color w:val="000000"/>
        </w:rPr>
        <w:t xml:space="preserve"> termenilor colaborării profesionale, fără subordonare, dintre Beneficiar </w:t>
      </w:r>
      <w:proofErr w:type="spellStart"/>
      <w:r>
        <w:rPr>
          <w:color w:val="000000"/>
        </w:rPr>
        <w:t>şi</w:t>
      </w:r>
      <w:proofErr w:type="spellEnd"/>
      <w:r>
        <w:rPr>
          <w:color w:val="000000"/>
        </w:rPr>
        <w:t xml:space="preserve"> Colaborator.</w:t>
      </w:r>
    </w:p>
    <w:p w14:paraId="72974880" w14:textId="77777777" w:rsidR="00B50FF1" w:rsidRDefault="00000000">
      <w:pPr>
        <w:spacing w:before="26" w:after="0"/>
        <w:jc w:val="both"/>
      </w:pPr>
      <w:r>
        <w:rPr>
          <w:color w:val="000000"/>
        </w:rPr>
        <w:t>(2)Domiciliul profesional al Colaboratorului este la sediul Beneficiarului.</w:t>
      </w:r>
    </w:p>
    <w:p w14:paraId="30C55C66" w14:textId="77777777" w:rsidR="00B50FF1" w:rsidRDefault="00000000">
      <w:pPr>
        <w:spacing w:before="80" w:after="0"/>
        <w:jc w:val="center"/>
      </w:pPr>
      <w:r>
        <w:rPr>
          <w:b/>
          <w:color w:val="000000"/>
        </w:rPr>
        <w:t xml:space="preserve">CAPITOLUL </w:t>
      </w:r>
      <w:proofErr w:type="spellStart"/>
      <w:r>
        <w:rPr>
          <w:b/>
          <w:color w:val="000000"/>
        </w:rPr>
        <w:t>II:Durata</w:t>
      </w:r>
      <w:proofErr w:type="spellEnd"/>
      <w:r>
        <w:rPr>
          <w:b/>
          <w:color w:val="000000"/>
        </w:rPr>
        <w:t xml:space="preserve"> contractului</w:t>
      </w:r>
    </w:p>
    <w:p w14:paraId="1E767F50" w14:textId="77777777" w:rsidR="00B50FF1" w:rsidRDefault="00000000">
      <w:pPr>
        <w:spacing w:before="80" w:after="0"/>
        <w:jc w:val="both"/>
      </w:pPr>
      <w:r>
        <w:rPr>
          <w:b/>
          <w:color w:val="000000"/>
        </w:rPr>
        <w:t xml:space="preserve">Art. 2 </w:t>
      </w:r>
    </w:p>
    <w:p w14:paraId="42FED3C3" w14:textId="77777777" w:rsidR="00B50FF1" w:rsidRDefault="00000000">
      <w:pPr>
        <w:spacing w:after="0"/>
        <w:jc w:val="both"/>
      </w:pPr>
      <w:r>
        <w:rPr>
          <w:color w:val="000000"/>
        </w:rPr>
        <w:t xml:space="preserve">(1)Prezentul contract se încheie pe o durată de ................... </w:t>
      </w:r>
      <w:proofErr w:type="spellStart"/>
      <w:r>
        <w:rPr>
          <w:color w:val="000000"/>
        </w:rPr>
        <w:t>şi</w:t>
      </w:r>
      <w:proofErr w:type="spellEnd"/>
      <w:r>
        <w:rPr>
          <w:color w:val="000000"/>
        </w:rPr>
        <w:t xml:space="preserve"> intră în vigoare de la data avizării de către barou.</w:t>
      </w:r>
    </w:p>
    <w:p w14:paraId="450EC66B" w14:textId="77777777" w:rsidR="00B50FF1" w:rsidRDefault="00000000">
      <w:pPr>
        <w:spacing w:before="26" w:after="0"/>
        <w:jc w:val="both"/>
      </w:pPr>
      <w:r>
        <w:rPr>
          <w:color w:val="000000"/>
        </w:rPr>
        <w:t xml:space="preserve">(2)Colaboratorul va colabora exclusiv cu Beneficiarul pe perioada prezentului contract </w:t>
      </w:r>
      <w:proofErr w:type="spellStart"/>
      <w:r>
        <w:rPr>
          <w:color w:val="000000"/>
        </w:rPr>
        <w:t>şi</w:t>
      </w:r>
      <w:proofErr w:type="spellEnd"/>
      <w:r>
        <w:rPr>
          <w:color w:val="000000"/>
        </w:rPr>
        <w:t xml:space="preserve"> are/nu are dreptul la clientelă proprie.</w:t>
      </w:r>
    </w:p>
    <w:p w14:paraId="62DEC3E5" w14:textId="77777777" w:rsidR="00B50FF1" w:rsidRDefault="00000000">
      <w:pPr>
        <w:spacing w:before="80" w:after="0"/>
        <w:jc w:val="center"/>
      </w:pPr>
      <w:r>
        <w:rPr>
          <w:b/>
          <w:color w:val="000000"/>
        </w:rPr>
        <w:t xml:space="preserve">CAPITOLUL </w:t>
      </w:r>
      <w:proofErr w:type="spellStart"/>
      <w:r>
        <w:rPr>
          <w:b/>
          <w:color w:val="000000"/>
        </w:rPr>
        <w:t>III:Obligaţiile</w:t>
      </w:r>
      <w:proofErr w:type="spellEnd"/>
      <w:r>
        <w:rPr>
          <w:b/>
          <w:color w:val="000000"/>
        </w:rPr>
        <w:t xml:space="preserve"> </w:t>
      </w:r>
      <w:proofErr w:type="spellStart"/>
      <w:r>
        <w:rPr>
          <w:b/>
          <w:color w:val="000000"/>
        </w:rPr>
        <w:t>părţilor</w:t>
      </w:r>
      <w:proofErr w:type="spellEnd"/>
    </w:p>
    <w:p w14:paraId="170E1DE8" w14:textId="77777777" w:rsidR="00B50FF1" w:rsidRDefault="00000000">
      <w:pPr>
        <w:spacing w:before="80" w:after="0"/>
        <w:jc w:val="both"/>
      </w:pPr>
      <w:r>
        <w:rPr>
          <w:b/>
          <w:color w:val="000000"/>
        </w:rPr>
        <w:t xml:space="preserve">Art. 3 </w:t>
      </w:r>
    </w:p>
    <w:p w14:paraId="139E0E79" w14:textId="77777777" w:rsidR="00B50FF1" w:rsidRDefault="00000000">
      <w:pPr>
        <w:spacing w:after="0"/>
        <w:jc w:val="both"/>
      </w:pPr>
      <w:r>
        <w:rPr>
          <w:color w:val="000000"/>
        </w:rPr>
        <w:t>Beneficiarul se obligă:</w:t>
      </w:r>
    </w:p>
    <w:p w14:paraId="319DEC7C" w14:textId="77777777" w:rsidR="00B50FF1" w:rsidRDefault="00000000">
      <w:pPr>
        <w:spacing w:after="0"/>
        <w:jc w:val="both"/>
      </w:pPr>
      <w:r>
        <w:rPr>
          <w:color w:val="000000"/>
        </w:rPr>
        <w:t>3.1.</w:t>
      </w:r>
      <w:r>
        <w:rPr>
          <w:b/>
          <w:color w:val="000000"/>
        </w:rPr>
        <w:t xml:space="preserve">să acorde sprijin </w:t>
      </w:r>
      <w:proofErr w:type="spellStart"/>
      <w:r>
        <w:rPr>
          <w:b/>
          <w:color w:val="000000"/>
        </w:rPr>
        <w:t>şi</w:t>
      </w:r>
      <w:proofErr w:type="spellEnd"/>
      <w:r>
        <w:rPr>
          <w:b/>
          <w:color w:val="000000"/>
        </w:rPr>
        <w:t xml:space="preserve"> </w:t>
      </w:r>
      <w:proofErr w:type="spellStart"/>
      <w:r>
        <w:rPr>
          <w:b/>
          <w:color w:val="000000"/>
        </w:rPr>
        <w:t>informaţii</w:t>
      </w:r>
      <w:proofErr w:type="spellEnd"/>
      <w:r>
        <w:rPr>
          <w:b/>
          <w:color w:val="000000"/>
        </w:rPr>
        <w:t xml:space="preserve"> profesionale pentru a se putea gestiona cu profesionalism clientela/cazurile </w:t>
      </w:r>
      <w:proofErr w:type="spellStart"/>
      <w:r>
        <w:rPr>
          <w:b/>
          <w:color w:val="000000"/>
        </w:rPr>
        <w:t>încredinţate</w:t>
      </w:r>
      <w:proofErr w:type="spellEnd"/>
      <w:r>
        <w:rPr>
          <w:b/>
          <w:color w:val="000000"/>
        </w:rPr>
        <w:t xml:space="preserve"> </w:t>
      </w:r>
      <w:proofErr w:type="spellStart"/>
      <w:r>
        <w:rPr>
          <w:b/>
          <w:color w:val="000000"/>
        </w:rPr>
        <w:t>şi</w:t>
      </w:r>
      <w:proofErr w:type="spellEnd"/>
      <w:r>
        <w:rPr>
          <w:b/>
          <w:color w:val="000000"/>
        </w:rPr>
        <w:t xml:space="preserve"> pentru a se valorifica/dobândi/</w:t>
      </w:r>
      <w:proofErr w:type="spellStart"/>
      <w:r>
        <w:rPr>
          <w:b/>
          <w:color w:val="000000"/>
        </w:rPr>
        <w:t>perfecţiona</w:t>
      </w:r>
      <w:proofErr w:type="spellEnd"/>
      <w:r>
        <w:rPr>
          <w:b/>
          <w:color w:val="000000"/>
        </w:rPr>
        <w:t xml:space="preserve"> pregătirea profesională </w:t>
      </w:r>
      <w:proofErr w:type="spellStart"/>
      <w:r>
        <w:rPr>
          <w:b/>
          <w:color w:val="000000"/>
        </w:rPr>
        <w:t>şi</w:t>
      </w:r>
      <w:proofErr w:type="spellEnd"/>
      <w:r>
        <w:rPr>
          <w:b/>
          <w:color w:val="000000"/>
        </w:rPr>
        <w:t xml:space="preserve"> deontologică a Colaboratorului; </w:t>
      </w:r>
      <w:r>
        <w:rPr>
          <w:b/>
          <w:color w:val="000000"/>
          <w:vertAlign w:val="superscript"/>
        </w:rPr>
        <w:t>*</w:t>
      </w:r>
    </w:p>
    <w:p w14:paraId="12861130" w14:textId="77777777" w:rsidR="00B50FF1" w:rsidRDefault="00000000">
      <w:pPr>
        <w:spacing w:before="26" w:after="0"/>
        <w:jc w:val="both"/>
      </w:pPr>
      <w:r>
        <w:rPr>
          <w:color w:val="000000"/>
          <w:vertAlign w:val="superscript"/>
        </w:rPr>
        <w:t>____</w:t>
      </w:r>
    </w:p>
    <w:p w14:paraId="3C4E247F" w14:textId="77777777" w:rsidR="00B50FF1" w:rsidRDefault="00000000">
      <w:pPr>
        <w:spacing w:before="26" w:after="0"/>
        <w:jc w:val="both"/>
      </w:pPr>
      <w:r>
        <w:rPr>
          <w:color w:val="000000"/>
          <w:vertAlign w:val="superscript"/>
        </w:rPr>
        <w:t>*</w:t>
      </w:r>
      <w:r>
        <w:rPr>
          <w:color w:val="000000"/>
        </w:rPr>
        <w:t xml:space="preserve"> În cazul în care Colaboratorul este avocat stagiar, contractul se completează cu clauze specifice pentru formarea profesională </w:t>
      </w:r>
      <w:proofErr w:type="spellStart"/>
      <w:r>
        <w:rPr>
          <w:color w:val="000000"/>
        </w:rPr>
        <w:t>iniţială</w:t>
      </w:r>
      <w:proofErr w:type="spellEnd"/>
      <w:r>
        <w:rPr>
          <w:color w:val="000000"/>
        </w:rPr>
        <w:t>.</w:t>
      </w:r>
    </w:p>
    <w:p w14:paraId="1CDAEF9C" w14:textId="77777777" w:rsidR="00B50FF1" w:rsidRDefault="00000000">
      <w:pPr>
        <w:spacing w:before="26" w:after="0"/>
        <w:jc w:val="both"/>
      </w:pPr>
      <w:r>
        <w:rPr>
          <w:color w:val="000000"/>
        </w:rPr>
        <w:t xml:space="preserve">[Următoarele clauze fac parte de drept din </w:t>
      </w:r>
      <w:proofErr w:type="spellStart"/>
      <w:r>
        <w:rPr>
          <w:color w:val="000000"/>
        </w:rPr>
        <w:t>conţinutul</w:t>
      </w:r>
      <w:proofErr w:type="spellEnd"/>
      <w:r>
        <w:rPr>
          <w:color w:val="000000"/>
        </w:rPr>
        <w:t xml:space="preserve"> contractului atunci când Colaboratorul este avocat stagiar:</w:t>
      </w:r>
    </w:p>
    <w:p w14:paraId="1626F47D" w14:textId="77777777" w:rsidR="00B50FF1" w:rsidRDefault="00000000">
      <w:pPr>
        <w:spacing w:before="26" w:after="0"/>
        <w:jc w:val="both"/>
      </w:pPr>
      <w:r>
        <w:rPr>
          <w:color w:val="000000"/>
        </w:rPr>
        <w:t>(1)Beneficiarul se obligă:</w:t>
      </w:r>
    </w:p>
    <w:p w14:paraId="6F7E1774" w14:textId="77777777" w:rsidR="00B50FF1" w:rsidRDefault="00000000">
      <w:pPr>
        <w:spacing w:before="26" w:after="0"/>
        <w:jc w:val="both"/>
      </w:pPr>
      <w:r>
        <w:rPr>
          <w:color w:val="000000"/>
        </w:rPr>
        <w:t xml:space="preserve">a)să asigure ca avocat îndrumător pentru formarea profesională </w:t>
      </w:r>
      <w:proofErr w:type="spellStart"/>
      <w:r>
        <w:rPr>
          <w:color w:val="000000"/>
        </w:rPr>
        <w:t>iniţială</w:t>
      </w:r>
      <w:proofErr w:type="spellEnd"/>
      <w:r>
        <w:rPr>
          <w:color w:val="000000"/>
        </w:rPr>
        <w:t xml:space="preserve"> a Colaboratorului pe dl/dna ..............................,pe toată durata stagiului, care </w:t>
      </w:r>
      <w:proofErr w:type="spellStart"/>
      <w:r>
        <w:rPr>
          <w:color w:val="000000"/>
        </w:rPr>
        <w:t>îndeplineşte</w:t>
      </w:r>
      <w:proofErr w:type="spellEnd"/>
      <w:r>
        <w:rPr>
          <w:color w:val="000000"/>
        </w:rPr>
        <w:t xml:space="preserve"> </w:t>
      </w:r>
      <w:proofErr w:type="spellStart"/>
      <w:r>
        <w:rPr>
          <w:color w:val="000000"/>
        </w:rPr>
        <w:t>condiţiile</w:t>
      </w:r>
      <w:proofErr w:type="spellEnd"/>
      <w:r>
        <w:rPr>
          <w:color w:val="000000"/>
        </w:rPr>
        <w:t xml:space="preserve"> prevăzute de Lege </w:t>
      </w:r>
      <w:proofErr w:type="spellStart"/>
      <w:r>
        <w:rPr>
          <w:color w:val="000000"/>
        </w:rPr>
        <w:t>şi</w:t>
      </w:r>
      <w:proofErr w:type="spellEnd"/>
      <w:r>
        <w:rPr>
          <w:color w:val="000000"/>
        </w:rPr>
        <w:t xml:space="preserve"> Statutul profesiei de avocat;</w:t>
      </w:r>
    </w:p>
    <w:p w14:paraId="5356B83F" w14:textId="77777777" w:rsidR="00B50FF1" w:rsidRDefault="00000000">
      <w:pPr>
        <w:spacing w:before="26" w:after="0"/>
        <w:jc w:val="both"/>
      </w:pPr>
      <w:r>
        <w:rPr>
          <w:color w:val="000000"/>
        </w:rPr>
        <w:t xml:space="preserve">b)să asigure toate </w:t>
      </w:r>
      <w:proofErr w:type="spellStart"/>
      <w:r>
        <w:rPr>
          <w:color w:val="000000"/>
        </w:rPr>
        <w:t>condiţiile</w:t>
      </w:r>
      <w:proofErr w:type="spellEnd"/>
      <w:r>
        <w:rPr>
          <w:color w:val="000000"/>
        </w:rPr>
        <w:t xml:space="preserve"> pentru participarea Colaboratorului la toate formele de pregătire profesională </w:t>
      </w:r>
      <w:proofErr w:type="spellStart"/>
      <w:r>
        <w:rPr>
          <w:color w:val="000000"/>
        </w:rPr>
        <w:t>iniţială</w:t>
      </w:r>
      <w:proofErr w:type="spellEnd"/>
      <w:r>
        <w:rPr>
          <w:color w:val="000000"/>
        </w:rPr>
        <w:t xml:space="preserve"> organizate de Institutul </w:t>
      </w:r>
      <w:proofErr w:type="spellStart"/>
      <w:r>
        <w:rPr>
          <w:color w:val="000000"/>
        </w:rPr>
        <w:t>Naţional</w:t>
      </w:r>
      <w:proofErr w:type="spellEnd"/>
      <w:r>
        <w:rPr>
          <w:color w:val="000000"/>
        </w:rPr>
        <w:t xml:space="preserve"> pentru Pregătirea </w:t>
      </w:r>
      <w:proofErr w:type="spellStart"/>
      <w:r>
        <w:rPr>
          <w:color w:val="000000"/>
        </w:rPr>
        <w:t>şi</w:t>
      </w:r>
      <w:proofErr w:type="spellEnd"/>
      <w:r>
        <w:rPr>
          <w:color w:val="000000"/>
        </w:rPr>
        <w:t xml:space="preserve"> </w:t>
      </w:r>
      <w:proofErr w:type="spellStart"/>
      <w:r>
        <w:rPr>
          <w:color w:val="000000"/>
        </w:rPr>
        <w:t>Perfecţionarea</w:t>
      </w:r>
      <w:proofErr w:type="spellEnd"/>
      <w:r>
        <w:rPr>
          <w:color w:val="000000"/>
        </w:rPr>
        <w:t xml:space="preserve"> </w:t>
      </w:r>
      <w:proofErr w:type="spellStart"/>
      <w:r>
        <w:rPr>
          <w:color w:val="000000"/>
        </w:rPr>
        <w:t>Avocaţilor</w:t>
      </w:r>
      <w:proofErr w:type="spellEnd"/>
      <w:r>
        <w:rPr>
          <w:color w:val="000000"/>
        </w:rPr>
        <w:t xml:space="preserve">, denumit în continuare I.N.P.P.A., </w:t>
      </w:r>
      <w:proofErr w:type="spellStart"/>
      <w:r>
        <w:rPr>
          <w:color w:val="000000"/>
        </w:rPr>
        <w:t>şi</w:t>
      </w:r>
      <w:proofErr w:type="spellEnd"/>
      <w:r>
        <w:rPr>
          <w:color w:val="000000"/>
        </w:rPr>
        <w:t xml:space="preserve"> la celelalte forme de pregătire </w:t>
      </w:r>
      <w:proofErr w:type="spellStart"/>
      <w:r>
        <w:rPr>
          <w:color w:val="000000"/>
        </w:rPr>
        <w:t>şi</w:t>
      </w:r>
      <w:proofErr w:type="spellEnd"/>
      <w:r>
        <w:rPr>
          <w:color w:val="000000"/>
        </w:rPr>
        <w:t xml:space="preserve"> formare profesională </w:t>
      </w:r>
      <w:proofErr w:type="spellStart"/>
      <w:r>
        <w:rPr>
          <w:color w:val="000000"/>
        </w:rPr>
        <w:t>iniţială</w:t>
      </w:r>
      <w:proofErr w:type="spellEnd"/>
      <w:r>
        <w:rPr>
          <w:color w:val="000000"/>
        </w:rPr>
        <w:t xml:space="preserve"> prevăzute de Statutul profesiei de avocat;</w:t>
      </w:r>
    </w:p>
    <w:p w14:paraId="40E73383" w14:textId="77777777" w:rsidR="00B50FF1" w:rsidRDefault="00000000">
      <w:pPr>
        <w:spacing w:before="26" w:after="0"/>
        <w:jc w:val="both"/>
      </w:pPr>
      <w:r>
        <w:rPr>
          <w:color w:val="000000"/>
        </w:rPr>
        <w:t xml:space="preserve">c)să asigure avocatului stagiar </w:t>
      </w:r>
      <w:proofErr w:type="spellStart"/>
      <w:r>
        <w:rPr>
          <w:color w:val="000000"/>
        </w:rPr>
        <w:t>condiţiile</w:t>
      </w:r>
      <w:proofErr w:type="spellEnd"/>
      <w:r>
        <w:rPr>
          <w:color w:val="000000"/>
        </w:rPr>
        <w:t xml:space="preserve"> necesare îndeplinirii </w:t>
      </w:r>
      <w:proofErr w:type="spellStart"/>
      <w:r>
        <w:rPr>
          <w:color w:val="000000"/>
        </w:rPr>
        <w:t>obligaţiilor</w:t>
      </w:r>
      <w:proofErr w:type="spellEnd"/>
      <w:r>
        <w:rPr>
          <w:color w:val="000000"/>
        </w:rPr>
        <w:t xml:space="preserve"> specifice prevăzute de Lege </w:t>
      </w:r>
      <w:proofErr w:type="spellStart"/>
      <w:r>
        <w:rPr>
          <w:color w:val="000000"/>
        </w:rPr>
        <w:t>şi</w:t>
      </w:r>
      <w:proofErr w:type="spellEnd"/>
      <w:r>
        <w:rPr>
          <w:color w:val="000000"/>
        </w:rPr>
        <w:t xml:space="preserve"> Statutul profesiei de avocat;</w:t>
      </w:r>
    </w:p>
    <w:p w14:paraId="00AFEE47" w14:textId="77777777" w:rsidR="00B50FF1" w:rsidRDefault="00000000">
      <w:pPr>
        <w:spacing w:before="26" w:after="0"/>
        <w:jc w:val="both"/>
      </w:pPr>
      <w:r>
        <w:rPr>
          <w:color w:val="000000"/>
        </w:rPr>
        <w:t xml:space="preserve">d)să contribuie financiar la fondul pentru formarea profesională </w:t>
      </w:r>
      <w:proofErr w:type="spellStart"/>
      <w:r>
        <w:rPr>
          <w:color w:val="000000"/>
        </w:rPr>
        <w:t>iniţială</w:t>
      </w:r>
      <w:proofErr w:type="spellEnd"/>
      <w:r>
        <w:rPr>
          <w:color w:val="000000"/>
        </w:rPr>
        <w:t xml:space="preserve"> </w:t>
      </w:r>
      <w:proofErr w:type="spellStart"/>
      <w:r>
        <w:rPr>
          <w:color w:val="000000"/>
        </w:rPr>
        <w:t>şi</w:t>
      </w:r>
      <w:proofErr w:type="spellEnd"/>
      <w:r>
        <w:rPr>
          <w:color w:val="000000"/>
        </w:rPr>
        <w:t xml:space="preserve"> să achite </w:t>
      </w:r>
      <w:proofErr w:type="spellStart"/>
      <w:r>
        <w:rPr>
          <w:color w:val="000000"/>
        </w:rPr>
        <w:t>contribuţia</w:t>
      </w:r>
      <w:proofErr w:type="spellEnd"/>
      <w:r>
        <w:rPr>
          <w:color w:val="000000"/>
        </w:rPr>
        <w:t xml:space="preserve"> stabilită de barou, potrivit prevederilor Statutului profesiei de avocat;</w:t>
      </w:r>
    </w:p>
    <w:p w14:paraId="7854CA6B" w14:textId="77777777" w:rsidR="00B50FF1" w:rsidRDefault="00000000">
      <w:pPr>
        <w:spacing w:before="26" w:after="0"/>
        <w:jc w:val="both"/>
      </w:pPr>
      <w:r>
        <w:rPr>
          <w:color w:val="000000"/>
        </w:rPr>
        <w:t xml:space="preserve">e)să supravegheze formarea tehnicilor </w:t>
      </w:r>
      <w:proofErr w:type="spellStart"/>
      <w:r>
        <w:rPr>
          <w:color w:val="000000"/>
        </w:rPr>
        <w:t>şi</w:t>
      </w:r>
      <w:proofErr w:type="spellEnd"/>
      <w:r>
        <w:rPr>
          <w:color w:val="000000"/>
        </w:rPr>
        <w:t xml:space="preserve"> deprinderilor profesionale </w:t>
      </w:r>
      <w:proofErr w:type="spellStart"/>
      <w:r>
        <w:rPr>
          <w:color w:val="000000"/>
        </w:rPr>
        <w:t>şi</w:t>
      </w:r>
      <w:proofErr w:type="spellEnd"/>
      <w:r>
        <w:rPr>
          <w:color w:val="000000"/>
        </w:rPr>
        <w:t xml:space="preserve"> </w:t>
      </w:r>
      <w:proofErr w:type="spellStart"/>
      <w:r>
        <w:rPr>
          <w:color w:val="000000"/>
        </w:rPr>
        <w:t>însuşirea</w:t>
      </w:r>
      <w:proofErr w:type="spellEnd"/>
      <w:r>
        <w:rPr>
          <w:color w:val="000000"/>
        </w:rPr>
        <w:t xml:space="preserve"> regulilor deontologice de către Colaborator pe toată perioada stagiului;</w:t>
      </w:r>
    </w:p>
    <w:p w14:paraId="67E666A7" w14:textId="77777777" w:rsidR="00B50FF1" w:rsidRDefault="00000000">
      <w:pPr>
        <w:spacing w:before="26" w:after="0"/>
        <w:jc w:val="both"/>
      </w:pPr>
      <w:r>
        <w:rPr>
          <w:color w:val="000000"/>
        </w:rPr>
        <w:t>f)să repartizeze sarcinile ce revin avocatului îndrumător pentru asigurarea unui stagiu efectiv al Colaboratorului;</w:t>
      </w:r>
    </w:p>
    <w:p w14:paraId="0CFCFCBF" w14:textId="77777777" w:rsidR="00B50FF1" w:rsidRDefault="00000000">
      <w:pPr>
        <w:spacing w:before="26" w:after="0"/>
        <w:jc w:val="both"/>
      </w:pPr>
      <w:r>
        <w:rPr>
          <w:color w:val="000000"/>
        </w:rPr>
        <w:t>(2)Colaboratorul se obligă:</w:t>
      </w:r>
    </w:p>
    <w:p w14:paraId="6078EA53" w14:textId="77777777" w:rsidR="00B50FF1" w:rsidRDefault="00000000">
      <w:pPr>
        <w:spacing w:before="26" w:after="0"/>
        <w:jc w:val="both"/>
      </w:pPr>
      <w:r>
        <w:rPr>
          <w:color w:val="000000"/>
        </w:rPr>
        <w:t xml:space="preserve">a)să informeze periodic Beneficiarul cu privire la activitatea </w:t>
      </w:r>
      <w:proofErr w:type="spellStart"/>
      <w:r>
        <w:rPr>
          <w:color w:val="000000"/>
        </w:rPr>
        <w:t>desfăşurată</w:t>
      </w:r>
      <w:proofErr w:type="spellEnd"/>
      <w:r>
        <w:rPr>
          <w:color w:val="000000"/>
        </w:rPr>
        <w:t xml:space="preserve"> la I.N.P.P.A., precum </w:t>
      </w:r>
      <w:proofErr w:type="spellStart"/>
      <w:r>
        <w:rPr>
          <w:color w:val="000000"/>
        </w:rPr>
        <w:t>şi</w:t>
      </w:r>
      <w:proofErr w:type="spellEnd"/>
      <w:r>
        <w:rPr>
          <w:color w:val="000000"/>
        </w:rPr>
        <w:t xml:space="preserve"> cu privire la orice alte </w:t>
      </w:r>
      <w:proofErr w:type="spellStart"/>
      <w:r>
        <w:rPr>
          <w:color w:val="000000"/>
        </w:rPr>
        <w:t>activităţi</w:t>
      </w:r>
      <w:proofErr w:type="spellEnd"/>
      <w:r>
        <w:rPr>
          <w:color w:val="000000"/>
        </w:rPr>
        <w:t xml:space="preserve"> la care participă pentru pregătirea </w:t>
      </w:r>
      <w:proofErr w:type="spellStart"/>
      <w:r>
        <w:rPr>
          <w:color w:val="000000"/>
        </w:rPr>
        <w:t>şi</w:t>
      </w:r>
      <w:proofErr w:type="spellEnd"/>
      <w:r>
        <w:rPr>
          <w:color w:val="000000"/>
        </w:rPr>
        <w:t xml:space="preserve"> formarea sa profesională </w:t>
      </w:r>
      <w:proofErr w:type="spellStart"/>
      <w:r>
        <w:rPr>
          <w:color w:val="000000"/>
        </w:rPr>
        <w:t>iniţială</w:t>
      </w:r>
      <w:proofErr w:type="spellEnd"/>
      <w:r>
        <w:rPr>
          <w:color w:val="000000"/>
        </w:rPr>
        <w:t>, hotărâtă de organele profesiei;</w:t>
      </w:r>
    </w:p>
    <w:p w14:paraId="19C2622C" w14:textId="77777777" w:rsidR="00B50FF1" w:rsidRDefault="00000000">
      <w:pPr>
        <w:spacing w:before="26" w:after="0"/>
        <w:jc w:val="both"/>
      </w:pPr>
      <w:r>
        <w:rPr>
          <w:color w:val="000000"/>
        </w:rPr>
        <w:t xml:space="preserve">b)să îndeplinească întocmai </w:t>
      </w:r>
      <w:proofErr w:type="spellStart"/>
      <w:r>
        <w:rPr>
          <w:color w:val="000000"/>
        </w:rPr>
        <w:t>şi</w:t>
      </w:r>
      <w:proofErr w:type="spellEnd"/>
      <w:r>
        <w:rPr>
          <w:color w:val="000000"/>
        </w:rPr>
        <w:t xml:space="preserve"> la timp sarcinile repartizate de avocatul îndrumător;</w:t>
      </w:r>
    </w:p>
    <w:p w14:paraId="513CFAAA" w14:textId="77777777" w:rsidR="00B50FF1" w:rsidRDefault="00000000">
      <w:pPr>
        <w:spacing w:before="26" w:after="0"/>
        <w:jc w:val="both"/>
      </w:pPr>
      <w:r>
        <w:rPr>
          <w:color w:val="000000"/>
        </w:rPr>
        <w:t xml:space="preserve">c)să respecte clauzele speciale convenite conform prezentului contract privind </w:t>
      </w:r>
      <w:proofErr w:type="spellStart"/>
      <w:r>
        <w:rPr>
          <w:color w:val="000000"/>
        </w:rPr>
        <w:t>desocotirile</w:t>
      </w:r>
      <w:proofErr w:type="spellEnd"/>
      <w:r>
        <w:rPr>
          <w:color w:val="000000"/>
        </w:rPr>
        <w:t xml:space="preserve"> determinate de îndeplinirea de către Beneficiar a </w:t>
      </w:r>
      <w:proofErr w:type="spellStart"/>
      <w:r>
        <w:rPr>
          <w:color w:val="000000"/>
        </w:rPr>
        <w:t>obligaţiilor</w:t>
      </w:r>
      <w:proofErr w:type="spellEnd"/>
      <w:r>
        <w:rPr>
          <w:color w:val="000000"/>
        </w:rPr>
        <w:t xml:space="preserve"> prevăzute în prezentul contract cu titlu de </w:t>
      </w:r>
      <w:proofErr w:type="spellStart"/>
      <w:r>
        <w:rPr>
          <w:color w:val="000000"/>
        </w:rPr>
        <w:t>contribuţie</w:t>
      </w:r>
      <w:proofErr w:type="spellEnd"/>
      <w:r>
        <w:rPr>
          <w:color w:val="000000"/>
        </w:rPr>
        <w:t xml:space="preserve"> la suportarea cheltuielilor de formare profesională </w:t>
      </w:r>
      <w:proofErr w:type="spellStart"/>
      <w:r>
        <w:rPr>
          <w:color w:val="000000"/>
        </w:rPr>
        <w:t>iniţială</w:t>
      </w:r>
      <w:proofErr w:type="spellEnd"/>
      <w:r>
        <w:rPr>
          <w:color w:val="000000"/>
        </w:rPr>
        <w:t xml:space="preserve"> prevăzute la cap. VIII.]</w:t>
      </w:r>
    </w:p>
    <w:p w14:paraId="2B692CF1" w14:textId="77777777" w:rsidR="00B50FF1" w:rsidRDefault="00000000">
      <w:pPr>
        <w:spacing w:after="0"/>
        <w:jc w:val="both"/>
      </w:pPr>
      <w:r>
        <w:rPr>
          <w:color w:val="000000"/>
        </w:rPr>
        <w:t xml:space="preserve">3.2.să pună la </w:t>
      </w:r>
      <w:proofErr w:type="spellStart"/>
      <w:r>
        <w:rPr>
          <w:color w:val="000000"/>
        </w:rPr>
        <w:t>dispoziţia</w:t>
      </w:r>
      <w:proofErr w:type="spellEnd"/>
      <w:r>
        <w:rPr>
          <w:color w:val="000000"/>
        </w:rPr>
        <w:t xml:space="preserve"> Colaboratorului </w:t>
      </w:r>
      <w:proofErr w:type="spellStart"/>
      <w:r>
        <w:rPr>
          <w:color w:val="000000"/>
        </w:rPr>
        <w:t>spaţiul</w:t>
      </w:r>
      <w:proofErr w:type="spellEnd"/>
      <w:r>
        <w:rPr>
          <w:color w:val="000000"/>
        </w:rPr>
        <w:t xml:space="preserve"> de lucru, dotările </w:t>
      </w:r>
      <w:proofErr w:type="spellStart"/>
      <w:r>
        <w:rPr>
          <w:color w:val="000000"/>
        </w:rPr>
        <w:t>şi</w:t>
      </w:r>
      <w:proofErr w:type="spellEnd"/>
      <w:r>
        <w:rPr>
          <w:color w:val="000000"/>
        </w:rPr>
        <w:t xml:space="preserve"> logistica, pentru </w:t>
      </w:r>
      <w:proofErr w:type="spellStart"/>
      <w:r>
        <w:rPr>
          <w:color w:val="000000"/>
        </w:rPr>
        <w:t>desfăşurarea</w:t>
      </w:r>
      <w:proofErr w:type="spellEnd"/>
      <w:r>
        <w:rPr>
          <w:color w:val="000000"/>
        </w:rPr>
        <w:t xml:space="preserve"> </w:t>
      </w:r>
      <w:proofErr w:type="spellStart"/>
      <w:r>
        <w:rPr>
          <w:color w:val="000000"/>
        </w:rPr>
        <w:t>activităţii</w:t>
      </w:r>
      <w:proofErr w:type="spellEnd"/>
      <w:r>
        <w:rPr>
          <w:color w:val="000000"/>
        </w:rPr>
        <w:t xml:space="preserve">, asigurând </w:t>
      </w:r>
      <w:proofErr w:type="spellStart"/>
      <w:r>
        <w:rPr>
          <w:color w:val="000000"/>
        </w:rPr>
        <w:t>condiţii</w:t>
      </w:r>
      <w:proofErr w:type="spellEnd"/>
      <w:r>
        <w:rPr>
          <w:color w:val="000000"/>
        </w:rPr>
        <w:t xml:space="preserve"> pentru păstrarea secretului profesional, primirea clientelei, comunicarea cu aceasta, în </w:t>
      </w:r>
      <w:proofErr w:type="spellStart"/>
      <w:r>
        <w:rPr>
          <w:color w:val="000000"/>
        </w:rPr>
        <w:t>spaţiile</w:t>
      </w:r>
      <w:proofErr w:type="spellEnd"/>
      <w:r>
        <w:rPr>
          <w:color w:val="000000"/>
        </w:rPr>
        <w:t xml:space="preserve"> afectate </w:t>
      </w:r>
      <w:proofErr w:type="spellStart"/>
      <w:r>
        <w:rPr>
          <w:color w:val="000000"/>
        </w:rPr>
        <w:t>desfăşurării</w:t>
      </w:r>
      <w:proofErr w:type="spellEnd"/>
      <w:r>
        <w:rPr>
          <w:color w:val="000000"/>
        </w:rPr>
        <w:t xml:space="preserve"> </w:t>
      </w:r>
      <w:proofErr w:type="spellStart"/>
      <w:r>
        <w:rPr>
          <w:color w:val="000000"/>
        </w:rPr>
        <w:t>activităţii</w:t>
      </w:r>
      <w:proofErr w:type="spellEnd"/>
      <w:r>
        <w:rPr>
          <w:color w:val="000000"/>
        </w:rPr>
        <w:t xml:space="preserve"> Beneficiarului.</w:t>
      </w:r>
    </w:p>
    <w:p w14:paraId="7CEDE394" w14:textId="77777777" w:rsidR="00B50FF1" w:rsidRDefault="00000000">
      <w:pPr>
        <w:spacing w:after="0"/>
        <w:jc w:val="both"/>
      </w:pPr>
      <w:r>
        <w:rPr>
          <w:color w:val="000000"/>
        </w:rPr>
        <w:t xml:space="preserve">3.3.să nu impună Colaboratorului un client sau un dosar/cauză ori să nu impună acordarea unui aviz profesional, acordarea unei </w:t>
      </w:r>
      <w:proofErr w:type="spellStart"/>
      <w:r>
        <w:rPr>
          <w:color w:val="000000"/>
        </w:rPr>
        <w:t>consultaţii</w:t>
      </w:r>
      <w:proofErr w:type="spellEnd"/>
      <w:r>
        <w:rPr>
          <w:color w:val="000000"/>
        </w:rPr>
        <w:t xml:space="preserve"> etc. contrar principiilor deontologice;</w:t>
      </w:r>
    </w:p>
    <w:p w14:paraId="4D40904A" w14:textId="77777777" w:rsidR="00B50FF1" w:rsidRDefault="00000000">
      <w:pPr>
        <w:spacing w:after="0"/>
        <w:jc w:val="both"/>
      </w:pPr>
      <w:r>
        <w:rPr>
          <w:color w:val="000000"/>
        </w:rPr>
        <w:t>3.4.</w:t>
      </w:r>
      <w:r>
        <w:rPr>
          <w:b/>
          <w:color w:val="000000"/>
        </w:rPr>
        <w:t>să retrocedeze lunar Colaboratorului o cotă din onorariile pe care le încasează, în cuantum minim de ...................... brut;</w:t>
      </w:r>
      <w:r>
        <w:rPr>
          <w:b/>
          <w:color w:val="000000"/>
          <w:vertAlign w:val="superscript"/>
        </w:rPr>
        <w:t>*</w:t>
      </w:r>
    </w:p>
    <w:p w14:paraId="40EC3389" w14:textId="77777777" w:rsidR="00B50FF1" w:rsidRDefault="00000000">
      <w:pPr>
        <w:spacing w:before="26" w:after="0"/>
        <w:jc w:val="both"/>
      </w:pPr>
      <w:r>
        <w:rPr>
          <w:color w:val="000000"/>
        </w:rPr>
        <w:t>____</w:t>
      </w:r>
    </w:p>
    <w:p w14:paraId="4081E1A4" w14:textId="77777777" w:rsidR="00B50FF1" w:rsidRDefault="00000000">
      <w:pPr>
        <w:spacing w:before="26" w:after="0"/>
        <w:jc w:val="both"/>
      </w:pPr>
      <w:r>
        <w:rPr>
          <w:color w:val="000000"/>
          <w:vertAlign w:val="superscript"/>
        </w:rPr>
        <w:t>*</w:t>
      </w:r>
      <w:r>
        <w:rPr>
          <w:color w:val="000000"/>
        </w:rPr>
        <w:t xml:space="preserve"> În cazul în care Colaboratorul este avocat stagiar, onorariile retrocedate lunar nu pot fi mai mici decât cele prevăzute în Statutul profesiei de avocat.</w:t>
      </w:r>
    </w:p>
    <w:p w14:paraId="51BA265F" w14:textId="77777777" w:rsidR="00B50FF1" w:rsidRDefault="00000000">
      <w:pPr>
        <w:spacing w:after="0"/>
        <w:jc w:val="both"/>
      </w:pPr>
      <w:r>
        <w:rPr>
          <w:color w:val="000000"/>
        </w:rPr>
        <w:t xml:space="preserve">3.5.să acorde Colaboratorului </w:t>
      </w:r>
      <w:proofErr w:type="spellStart"/>
      <w:r>
        <w:rPr>
          <w:color w:val="000000"/>
        </w:rPr>
        <w:t>referinţele</w:t>
      </w:r>
      <w:proofErr w:type="spellEnd"/>
      <w:r>
        <w:rPr>
          <w:color w:val="000000"/>
        </w:rPr>
        <w:t xml:space="preserve"> solicitate de acesta la încetarea prezentului contract;</w:t>
      </w:r>
    </w:p>
    <w:p w14:paraId="6D5EE386" w14:textId="77777777" w:rsidR="00B50FF1" w:rsidRDefault="00000000">
      <w:pPr>
        <w:spacing w:after="0"/>
        <w:jc w:val="both"/>
      </w:pPr>
      <w:r>
        <w:rPr>
          <w:color w:val="000000"/>
        </w:rPr>
        <w:t xml:space="preserve">3.6.să asigure Colaboratorului cel </w:t>
      </w:r>
      <w:proofErr w:type="spellStart"/>
      <w:r>
        <w:rPr>
          <w:color w:val="000000"/>
        </w:rPr>
        <w:t>puţin</w:t>
      </w:r>
      <w:proofErr w:type="spellEnd"/>
      <w:r>
        <w:rPr>
          <w:color w:val="000000"/>
        </w:rPr>
        <w:t xml:space="preserve"> ......... zile lucrătoare libere pe an, în vederea refacerii </w:t>
      </w:r>
      <w:proofErr w:type="spellStart"/>
      <w:r>
        <w:rPr>
          <w:color w:val="000000"/>
        </w:rPr>
        <w:t>capacităţii</w:t>
      </w:r>
      <w:proofErr w:type="spellEnd"/>
      <w:r>
        <w:rPr>
          <w:color w:val="000000"/>
        </w:rPr>
        <w:t xml:space="preserve"> sale de muncă.</w:t>
      </w:r>
    </w:p>
    <w:p w14:paraId="6C4B83CA" w14:textId="77777777" w:rsidR="00B50FF1" w:rsidRDefault="00000000">
      <w:pPr>
        <w:spacing w:after="0"/>
        <w:jc w:val="both"/>
      </w:pPr>
      <w:r>
        <w:rPr>
          <w:color w:val="000000"/>
        </w:rPr>
        <w:t xml:space="preserve">3.7.să permită Colaboratorului accesul la formele de pregătire profesională </w:t>
      </w:r>
      <w:proofErr w:type="spellStart"/>
      <w:r>
        <w:rPr>
          <w:color w:val="000000"/>
        </w:rPr>
        <w:t>iniţială</w:t>
      </w:r>
      <w:proofErr w:type="spellEnd"/>
      <w:r>
        <w:rPr>
          <w:color w:val="000000"/>
        </w:rPr>
        <w:t xml:space="preserve"> </w:t>
      </w:r>
      <w:proofErr w:type="spellStart"/>
      <w:r>
        <w:rPr>
          <w:color w:val="000000"/>
        </w:rPr>
        <w:t>şi</w:t>
      </w:r>
      <w:proofErr w:type="spellEnd"/>
      <w:r>
        <w:rPr>
          <w:color w:val="000000"/>
        </w:rPr>
        <w:t xml:space="preserve"> continuă, potrivit hotărârilor organelor profesiei.</w:t>
      </w:r>
    </w:p>
    <w:p w14:paraId="280BBCD1" w14:textId="77777777" w:rsidR="00B50FF1" w:rsidRDefault="00000000">
      <w:pPr>
        <w:spacing w:before="80" w:after="0"/>
        <w:jc w:val="both"/>
      </w:pPr>
      <w:r>
        <w:rPr>
          <w:b/>
          <w:color w:val="000000"/>
        </w:rPr>
        <w:t xml:space="preserve">Art. 4 </w:t>
      </w:r>
    </w:p>
    <w:p w14:paraId="65576F12" w14:textId="77777777" w:rsidR="00B50FF1" w:rsidRDefault="00000000">
      <w:pPr>
        <w:spacing w:after="0"/>
        <w:jc w:val="both"/>
      </w:pPr>
      <w:r>
        <w:rPr>
          <w:color w:val="000000"/>
        </w:rPr>
        <w:t>Colaboratorul se obligă:</w:t>
      </w:r>
    </w:p>
    <w:p w14:paraId="664CFAE0" w14:textId="77777777" w:rsidR="00B50FF1" w:rsidRDefault="00000000">
      <w:pPr>
        <w:spacing w:after="0"/>
        <w:jc w:val="both"/>
      </w:pPr>
      <w:r>
        <w:rPr>
          <w:color w:val="000000"/>
        </w:rPr>
        <w:t xml:space="preserve">4.1.să </w:t>
      </w:r>
      <w:proofErr w:type="spellStart"/>
      <w:r>
        <w:rPr>
          <w:color w:val="000000"/>
        </w:rPr>
        <w:t>îşi</w:t>
      </w:r>
      <w:proofErr w:type="spellEnd"/>
      <w:r>
        <w:rPr>
          <w:color w:val="000000"/>
        </w:rPr>
        <w:t xml:space="preserve"> organizeze activitatea </w:t>
      </w:r>
      <w:proofErr w:type="spellStart"/>
      <w:r>
        <w:rPr>
          <w:color w:val="000000"/>
        </w:rPr>
        <w:t>şi</w:t>
      </w:r>
      <w:proofErr w:type="spellEnd"/>
      <w:r>
        <w:rPr>
          <w:color w:val="000000"/>
        </w:rPr>
        <w:t xml:space="preserve"> timpul de muncă în </w:t>
      </w:r>
      <w:proofErr w:type="spellStart"/>
      <w:r>
        <w:rPr>
          <w:color w:val="000000"/>
        </w:rPr>
        <w:t>funcţie</w:t>
      </w:r>
      <w:proofErr w:type="spellEnd"/>
      <w:r>
        <w:rPr>
          <w:color w:val="000000"/>
        </w:rPr>
        <w:t xml:space="preserve"> de </w:t>
      </w:r>
      <w:proofErr w:type="spellStart"/>
      <w:r>
        <w:rPr>
          <w:color w:val="000000"/>
        </w:rPr>
        <w:t>obligaţiile</w:t>
      </w:r>
      <w:proofErr w:type="spellEnd"/>
      <w:r>
        <w:rPr>
          <w:color w:val="000000"/>
        </w:rPr>
        <w:t xml:space="preserve"> profesionale asumate;</w:t>
      </w:r>
    </w:p>
    <w:p w14:paraId="32414E73" w14:textId="77777777" w:rsidR="00B50FF1" w:rsidRDefault="00000000">
      <w:pPr>
        <w:spacing w:after="0"/>
        <w:jc w:val="both"/>
      </w:pPr>
      <w:r>
        <w:rPr>
          <w:color w:val="000000"/>
        </w:rPr>
        <w:t xml:space="preserve">4.2.să depună toată diligenta pentru a servi clientela </w:t>
      </w:r>
      <w:proofErr w:type="spellStart"/>
      <w:r>
        <w:rPr>
          <w:color w:val="000000"/>
        </w:rPr>
        <w:t>încredinţată</w:t>
      </w:r>
      <w:proofErr w:type="spellEnd"/>
      <w:r>
        <w:rPr>
          <w:color w:val="000000"/>
        </w:rPr>
        <w:t xml:space="preserve"> de Beneficiar </w:t>
      </w:r>
      <w:proofErr w:type="spellStart"/>
      <w:r>
        <w:rPr>
          <w:color w:val="000000"/>
        </w:rPr>
        <w:t>şi</w:t>
      </w:r>
      <w:proofErr w:type="spellEnd"/>
      <w:r>
        <w:rPr>
          <w:color w:val="000000"/>
        </w:rPr>
        <w:t xml:space="preserve"> pentru a rezolva întocmai </w:t>
      </w:r>
      <w:proofErr w:type="spellStart"/>
      <w:r>
        <w:rPr>
          <w:color w:val="000000"/>
        </w:rPr>
        <w:t>şi</w:t>
      </w:r>
      <w:proofErr w:type="spellEnd"/>
      <w:r>
        <w:rPr>
          <w:color w:val="000000"/>
        </w:rPr>
        <w:t xml:space="preserve"> la timp lucrările repartizate;</w:t>
      </w:r>
    </w:p>
    <w:p w14:paraId="0E6B5AE9" w14:textId="77777777" w:rsidR="00B50FF1" w:rsidRDefault="00000000">
      <w:pPr>
        <w:spacing w:after="0"/>
        <w:jc w:val="both"/>
      </w:pPr>
      <w:r>
        <w:rPr>
          <w:color w:val="000000"/>
        </w:rPr>
        <w:t xml:space="preserve">4.3.să nu asiste, să nu reprezinte </w:t>
      </w:r>
      <w:proofErr w:type="spellStart"/>
      <w:r>
        <w:rPr>
          <w:color w:val="000000"/>
        </w:rPr>
        <w:t>şi</w:t>
      </w:r>
      <w:proofErr w:type="spellEnd"/>
      <w:r>
        <w:rPr>
          <w:color w:val="000000"/>
        </w:rPr>
        <w:t xml:space="preserve"> să nu acorde </w:t>
      </w:r>
      <w:proofErr w:type="spellStart"/>
      <w:r>
        <w:rPr>
          <w:color w:val="000000"/>
        </w:rPr>
        <w:t>consultaţii</w:t>
      </w:r>
      <w:proofErr w:type="spellEnd"/>
      <w:r>
        <w:rPr>
          <w:color w:val="000000"/>
        </w:rPr>
        <w:t xml:space="preserve"> juridice unor </w:t>
      </w:r>
      <w:proofErr w:type="spellStart"/>
      <w:r>
        <w:rPr>
          <w:color w:val="000000"/>
        </w:rPr>
        <w:t>părţi</w:t>
      </w:r>
      <w:proofErr w:type="spellEnd"/>
      <w:r>
        <w:rPr>
          <w:color w:val="000000"/>
        </w:rPr>
        <w:t xml:space="preserve"> cu interese contrare sau unor </w:t>
      </w:r>
      <w:proofErr w:type="spellStart"/>
      <w:r>
        <w:rPr>
          <w:color w:val="000000"/>
        </w:rPr>
        <w:t>clienţi</w:t>
      </w:r>
      <w:proofErr w:type="spellEnd"/>
      <w:r>
        <w:rPr>
          <w:color w:val="000000"/>
        </w:rPr>
        <w:t xml:space="preserve"> cu interese contrare Beneficiarului ori ale căror interese vin în conflict cu interesele altor </w:t>
      </w:r>
      <w:proofErr w:type="spellStart"/>
      <w:r>
        <w:rPr>
          <w:color w:val="000000"/>
        </w:rPr>
        <w:t>clienţi</w:t>
      </w:r>
      <w:proofErr w:type="spellEnd"/>
      <w:r>
        <w:rPr>
          <w:color w:val="000000"/>
        </w:rPr>
        <w:t xml:space="preserve"> ai Beneficiarului;</w:t>
      </w:r>
    </w:p>
    <w:p w14:paraId="478B5AE9" w14:textId="77777777" w:rsidR="00B50FF1" w:rsidRDefault="00000000">
      <w:pPr>
        <w:spacing w:after="0"/>
        <w:jc w:val="both"/>
      </w:pPr>
      <w:r>
        <w:rPr>
          <w:color w:val="000000"/>
        </w:rPr>
        <w:t xml:space="preserve">4.4.să respecte secretul profesional </w:t>
      </w:r>
      <w:proofErr w:type="spellStart"/>
      <w:r>
        <w:rPr>
          <w:color w:val="000000"/>
        </w:rPr>
        <w:t>şi</w:t>
      </w:r>
      <w:proofErr w:type="spellEnd"/>
      <w:r>
        <w:rPr>
          <w:color w:val="000000"/>
        </w:rPr>
        <w:t xml:space="preserve"> regulile de </w:t>
      </w:r>
      <w:proofErr w:type="spellStart"/>
      <w:r>
        <w:rPr>
          <w:color w:val="000000"/>
        </w:rPr>
        <w:t>confidenţialitate</w:t>
      </w:r>
      <w:proofErr w:type="spellEnd"/>
      <w:r>
        <w:rPr>
          <w:color w:val="000000"/>
        </w:rPr>
        <w:t xml:space="preserve"> cuprinse în prezentul contract </w:t>
      </w:r>
      <w:proofErr w:type="spellStart"/>
      <w:r>
        <w:rPr>
          <w:color w:val="000000"/>
        </w:rPr>
        <w:t>şi</w:t>
      </w:r>
      <w:proofErr w:type="spellEnd"/>
      <w:r>
        <w:rPr>
          <w:color w:val="000000"/>
        </w:rPr>
        <w:t xml:space="preserve"> regulamentul de ordine interioară al Beneficiarului;</w:t>
      </w:r>
    </w:p>
    <w:p w14:paraId="482B744F" w14:textId="77777777" w:rsidR="00B50FF1" w:rsidRDefault="00000000">
      <w:pPr>
        <w:spacing w:after="0"/>
        <w:jc w:val="both"/>
      </w:pPr>
      <w:r>
        <w:rPr>
          <w:color w:val="000000"/>
        </w:rPr>
        <w:t xml:space="preserve">4.5.să respecte regulamentul de ordine interioară al Beneficiarului, ale cărui prevederi i-au fost aduse la </w:t>
      </w:r>
      <w:proofErr w:type="spellStart"/>
      <w:r>
        <w:rPr>
          <w:color w:val="000000"/>
        </w:rPr>
        <w:t>cunoştinţă</w:t>
      </w:r>
      <w:proofErr w:type="spellEnd"/>
      <w:r>
        <w:rPr>
          <w:color w:val="000000"/>
        </w:rPr>
        <w:t xml:space="preserve"> odată cu semnarea prezentului contract;</w:t>
      </w:r>
    </w:p>
    <w:p w14:paraId="4619E878" w14:textId="77777777" w:rsidR="00B50FF1" w:rsidRDefault="00000000">
      <w:pPr>
        <w:spacing w:after="0"/>
        <w:jc w:val="both"/>
      </w:pPr>
      <w:r>
        <w:rPr>
          <w:color w:val="000000"/>
        </w:rPr>
        <w:t xml:space="preserve">4.6.să depună toată diligenta pentru a respecta strategia profesională generală a Beneficiarului </w:t>
      </w:r>
      <w:proofErr w:type="spellStart"/>
      <w:r>
        <w:rPr>
          <w:color w:val="000000"/>
        </w:rPr>
        <w:t>şi</w:t>
      </w:r>
      <w:proofErr w:type="spellEnd"/>
      <w:r>
        <w:rPr>
          <w:color w:val="000000"/>
        </w:rPr>
        <w:t xml:space="preserve"> să se </w:t>
      </w:r>
      <w:proofErr w:type="spellStart"/>
      <w:r>
        <w:rPr>
          <w:color w:val="000000"/>
        </w:rPr>
        <w:t>abţină</w:t>
      </w:r>
      <w:proofErr w:type="spellEnd"/>
      <w:r>
        <w:rPr>
          <w:color w:val="000000"/>
        </w:rPr>
        <w:t xml:space="preserve"> de la orice act de natură a afecta interesele </w:t>
      </w:r>
      <w:proofErr w:type="spellStart"/>
      <w:r>
        <w:rPr>
          <w:color w:val="000000"/>
        </w:rPr>
        <w:t>clienţilor</w:t>
      </w:r>
      <w:proofErr w:type="spellEnd"/>
      <w:r>
        <w:rPr>
          <w:color w:val="000000"/>
        </w:rPr>
        <w:t xml:space="preserve"> Beneficiarului sau ale Beneficiarului;</w:t>
      </w:r>
    </w:p>
    <w:p w14:paraId="6AF82167" w14:textId="77777777" w:rsidR="00B50FF1" w:rsidRDefault="00000000">
      <w:pPr>
        <w:spacing w:after="0"/>
        <w:jc w:val="both"/>
      </w:pPr>
      <w:r>
        <w:rPr>
          <w:color w:val="000000"/>
        </w:rPr>
        <w:t xml:space="preserve">4.7.să </w:t>
      </w:r>
      <w:proofErr w:type="spellStart"/>
      <w:r>
        <w:rPr>
          <w:color w:val="000000"/>
        </w:rPr>
        <w:t>îşi</w:t>
      </w:r>
      <w:proofErr w:type="spellEnd"/>
      <w:r>
        <w:rPr>
          <w:color w:val="000000"/>
        </w:rPr>
        <w:t xml:space="preserve"> îndeplinească întocmai </w:t>
      </w:r>
      <w:proofErr w:type="spellStart"/>
      <w:r>
        <w:rPr>
          <w:color w:val="000000"/>
        </w:rPr>
        <w:t>şi</w:t>
      </w:r>
      <w:proofErr w:type="spellEnd"/>
      <w:r>
        <w:rPr>
          <w:color w:val="000000"/>
        </w:rPr>
        <w:t xml:space="preserve"> la timp toate </w:t>
      </w:r>
      <w:proofErr w:type="spellStart"/>
      <w:r>
        <w:rPr>
          <w:color w:val="000000"/>
        </w:rPr>
        <w:t>obligaţiile</w:t>
      </w:r>
      <w:proofErr w:type="spellEnd"/>
      <w:r>
        <w:rPr>
          <w:color w:val="000000"/>
        </w:rPr>
        <w:t xml:space="preserve"> profesionale prevăzute de Lege </w:t>
      </w:r>
      <w:proofErr w:type="spellStart"/>
      <w:r>
        <w:rPr>
          <w:color w:val="000000"/>
        </w:rPr>
        <w:t>şi</w:t>
      </w:r>
      <w:proofErr w:type="spellEnd"/>
      <w:r>
        <w:rPr>
          <w:color w:val="000000"/>
        </w:rPr>
        <w:t xml:space="preserve"> Statutul profesiei de avocat </w:t>
      </w:r>
      <w:proofErr w:type="spellStart"/>
      <w:r>
        <w:rPr>
          <w:color w:val="000000"/>
        </w:rPr>
        <w:t>şi</w:t>
      </w:r>
      <w:proofErr w:type="spellEnd"/>
      <w:r>
        <w:rPr>
          <w:color w:val="000000"/>
        </w:rPr>
        <w:t xml:space="preserve"> să </w:t>
      </w:r>
      <w:proofErr w:type="spellStart"/>
      <w:r>
        <w:rPr>
          <w:color w:val="000000"/>
        </w:rPr>
        <w:t>îşi</w:t>
      </w:r>
      <w:proofErr w:type="spellEnd"/>
      <w:r>
        <w:rPr>
          <w:color w:val="000000"/>
        </w:rPr>
        <w:t xml:space="preserve"> plătească la zi toate taxele </w:t>
      </w:r>
      <w:proofErr w:type="spellStart"/>
      <w:r>
        <w:rPr>
          <w:color w:val="000000"/>
        </w:rPr>
        <w:t>şi</w:t>
      </w:r>
      <w:proofErr w:type="spellEnd"/>
      <w:r>
        <w:rPr>
          <w:color w:val="000000"/>
        </w:rPr>
        <w:t xml:space="preserve"> </w:t>
      </w:r>
      <w:proofErr w:type="spellStart"/>
      <w:r>
        <w:rPr>
          <w:color w:val="000000"/>
        </w:rPr>
        <w:t>contribuţiile</w:t>
      </w:r>
      <w:proofErr w:type="spellEnd"/>
      <w:r>
        <w:rPr>
          <w:color w:val="000000"/>
        </w:rPr>
        <w:t xml:space="preserve"> datorate pentru formarea bugetului Uniunii </w:t>
      </w:r>
      <w:proofErr w:type="spellStart"/>
      <w:r>
        <w:rPr>
          <w:color w:val="000000"/>
        </w:rPr>
        <w:t>Naţionale</w:t>
      </w:r>
      <w:proofErr w:type="spellEnd"/>
      <w:r>
        <w:rPr>
          <w:color w:val="000000"/>
        </w:rPr>
        <w:t xml:space="preserve"> a Barourilor din România, al baroului </w:t>
      </w:r>
      <w:proofErr w:type="spellStart"/>
      <w:r>
        <w:rPr>
          <w:color w:val="000000"/>
        </w:rPr>
        <w:t>şi</w:t>
      </w:r>
      <w:proofErr w:type="spellEnd"/>
      <w:r>
        <w:rPr>
          <w:color w:val="000000"/>
        </w:rPr>
        <w:t xml:space="preserve"> al Casei de Asigurări a </w:t>
      </w:r>
      <w:proofErr w:type="spellStart"/>
      <w:r>
        <w:rPr>
          <w:color w:val="000000"/>
        </w:rPr>
        <w:t>Avocaţilor</w:t>
      </w:r>
      <w:proofErr w:type="spellEnd"/>
      <w:r>
        <w:rPr>
          <w:color w:val="000000"/>
        </w:rPr>
        <w:t>.</w:t>
      </w:r>
    </w:p>
    <w:p w14:paraId="4C265624" w14:textId="77777777" w:rsidR="00B50FF1" w:rsidRDefault="00000000">
      <w:pPr>
        <w:spacing w:before="80" w:after="0"/>
        <w:jc w:val="both"/>
      </w:pPr>
      <w:r>
        <w:rPr>
          <w:b/>
          <w:color w:val="000000"/>
        </w:rPr>
        <w:t xml:space="preserve">Art. 5 </w:t>
      </w:r>
    </w:p>
    <w:p w14:paraId="75C3884E" w14:textId="77777777" w:rsidR="00B50FF1" w:rsidRDefault="00000000">
      <w:pPr>
        <w:spacing w:after="0"/>
        <w:jc w:val="both"/>
      </w:pPr>
      <w:r>
        <w:rPr>
          <w:color w:val="000000"/>
        </w:rPr>
        <w:t xml:space="preserve">Următoarele clauze fac parte de drept din </w:t>
      </w:r>
      <w:proofErr w:type="spellStart"/>
      <w:r>
        <w:rPr>
          <w:color w:val="000000"/>
        </w:rPr>
        <w:t>conţinutul</w:t>
      </w:r>
      <w:proofErr w:type="spellEnd"/>
      <w:r>
        <w:rPr>
          <w:color w:val="000000"/>
        </w:rPr>
        <w:t xml:space="preserve"> contractului atunci când Colaboratorului i se permite să aibă dreptul la clientelă proprie:</w:t>
      </w:r>
    </w:p>
    <w:p w14:paraId="69510162" w14:textId="77777777" w:rsidR="00B50FF1" w:rsidRDefault="00000000">
      <w:pPr>
        <w:spacing w:before="26" w:after="0"/>
        <w:ind w:left="373"/>
        <w:jc w:val="both"/>
      </w:pPr>
      <w:r>
        <w:rPr>
          <w:color w:val="000000"/>
        </w:rPr>
        <w:t>1.</w:t>
      </w:r>
      <w:r>
        <w:rPr>
          <w:b/>
          <w:color w:val="000000"/>
        </w:rPr>
        <w:t>Beneficiarul se obligă:</w:t>
      </w:r>
    </w:p>
    <w:p w14:paraId="63AEFFEA" w14:textId="77777777" w:rsidR="00B50FF1" w:rsidRDefault="00000000">
      <w:pPr>
        <w:spacing w:after="0"/>
        <w:ind w:left="373"/>
        <w:jc w:val="both"/>
      </w:pPr>
      <w:r>
        <w:rPr>
          <w:color w:val="000000"/>
        </w:rPr>
        <w:t xml:space="preserve">a)să ia </w:t>
      </w:r>
      <w:proofErr w:type="spellStart"/>
      <w:r>
        <w:rPr>
          <w:color w:val="000000"/>
        </w:rPr>
        <w:t>cunoştinţă</w:t>
      </w:r>
      <w:proofErr w:type="spellEnd"/>
      <w:r>
        <w:rPr>
          <w:color w:val="000000"/>
        </w:rPr>
        <w:t xml:space="preserve"> de clientela personală cu privire la care este informat de colaborator </w:t>
      </w:r>
      <w:proofErr w:type="spellStart"/>
      <w:r>
        <w:rPr>
          <w:color w:val="000000"/>
        </w:rPr>
        <w:t>şi</w:t>
      </w:r>
      <w:proofErr w:type="spellEnd"/>
      <w:r>
        <w:rPr>
          <w:color w:val="000000"/>
        </w:rPr>
        <w:t xml:space="preserve">, în </w:t>
      </w:r>
      <w:proofErr w:type="spellStart"/>
      <w:r>
        <w:rPr>
          <w:color w:val="000000"/>
        </w:rPr>
        <w:t>condiţiile</w:t>
      </w:r>
      <w:proofErr w:type="spellEnd"/>
      <w:r>
        <w:rPr>
          <w:color w:val="000000"/>
        </w:rPr>
        <w:t xml:space="preserve"> pct. 4.3, să ia măsurile corespunzătoare prevăzute de art. 217 din Statutul profesiei de avocat, în cazul în care se acceptă clientul personal al Colaboratorului despre care Beneficiarul este informat;</w:t>
      </w:r>
    </w:p>
    <w:p w14:paraId="4B9CA2C0" w14:textId="77777777" w:rsidR="00B50FF1" w:rsidRDefault="00000000">
      <w:pPr>
        <w:spacing w:after="0"/>
        <w:ind w:left="373"/>
        <w:jc w:val="both"/>
      </w:pPr>
      <w:r>
        <w:rPr>
          <w:color w:val="000000"/>
        </w:rPr>
        <w:t xml:space="preserve">b)să permită Colaboratorului tratarea clientelei personale a acestuia în următoarele </w:t>
      </w:r>
      <w:proofErr w:type="spellStart"/>
      <w:r>
        <w:rPr>
          <w:color w:val="000000"/>
        </w:rPr>
        <w:t>condiţii</w:t>
      </w:r>
      <w:proofErr w:type="spellEnd"/>
      <w:r>
        <w:rPr>
          <w:color w:val="000000"/>
        </w:rPr>
        <w:t xml:space="preserve">: ........................... (se completează conform </w:t>
      </w:r>
      <w:proofErr w:type="spellStart"/>
      <w:r>
        <w:rPr>
          <w:color w:val="000000"/>
        </w:rPr>
        <w:t>convenţiei</w:t>
      </w:r>
      <w:proofErr w:type="spellEnd"/>
      <w:r>
        <w:rPr>
          <w:color w:val="000000"/>
        </w:rPr>
        <w:t xml:space="preserve"> </w:t>
      </w:r>
      <w:proofErr w:type="spellStart"/>
      <w:r>
        <w:rPr>
          <w:color w:val="000000"/>
        </w:rPr>
        <w:t>părţilor</w:t>
      </w:r>
      <w:proofErr w:type="spellEnd"/>
      <w:r>
        <w:rPr>
          <w:color w:val="000000"/>
        </w:rPr>
        <w:t>) .....................</w:t>
      </w:r>
    </w:p>
    <w:p w14:paraId="531C8B6C" w14:textId="77777777" w:rsidR="00B50FF1" w:rsidRDefault="00000000">
      <w:pPr>
        <w:spacing w:after="0"/>
        <w:ind w:left="373"/>
        <w:jc w:val="both"/>
      </w:pPr>
      <w:r>
        <w:rPr>
          <w:color w:val="000000"/>
        </w:rPr>
        <w:t xml:space="preserve">c)să permită Colaboratorului utilizarea </w:t>
      </w:r>
      <w:proofErr w:type="spellStart"/>
      <w:r>
        <w:rPr>
          <w:color w:val="000000"/>
        </w:rPr>
        <w:t>ştampilei</w:t>
      </w:r>
      <w:proofErr w:type="spellEnd"/>
      <w:r>
        <w:rPr>
          <w:color w:val="000000"/>
        </w:rPr>
        <w:t xml:space="preserve"> personale pentru clientela personală </w:t>
      </w:r>
      <w:proofErr w:type="spellStart"/>
      <w:r>
        <w:rPr>
          <w:color w:val="000000"/>
        </w:rPr>
        <w:t>şi</w:t>
      </w:r>
      <w:proofErr w:type="spellEnd"/>
      <w:r>
        <w:rPr>
          <w:color w:val="000000"/>
        </w:rPr>
        <w:t xml:space="preserve"> activitatea </w:t>
      </w:r>
      <w:proofErr w:type="spellStart"/>
      <w:r>
        <w:rPr>
          <w:color w:val="000000"/>
        </w:rPr>
        <w:t>desfăşurată</w:t>
      </w:r>
      <w:proofErr w:type="spellEnd"/>
      <w:r>
        <w:rPr>
          <w:color w:val="000000"/>
        </w:rPr>
        <w:t xml:space="preserve"> în cadrul </w:t>
      </w:r>
      <w:proofErr w:type="spellStart"/>
      <w:r>
        <w:rPr>
          <w:color w:val="000000"/>
        </w:rPr>
        <w:t>asistenţei</w:t>
      </w:r>
      <w:proofErr w:type="spellEnd"/>
      <w:r>
        <w:rPr>
          <w:color w:val="000000"/>
        </w:rPr>
        <w:t xml:space="preserve"> judiciare a baroului, al cărei model este conform prevederilor pct. 6 din anexa nr. XXI la Statutul profesiei de avocat.</w:t>
      </w:r>
    </w:p>
    <w:p w14:paraId="091D88C0" w14:textId="77777777" w:rsidR="00B50FF1" w:rsidRDefault="00000000">
      <w:pPr>
        <w:spacing w:before="26" w:after="0"/>
        <w:ind w:left="373"/>
        <w:jc w:val="both"/>
      </w:pPr>
      <w:r>
        <w:rPr>
          <w:color w:val="000000"/>
        </w:rPr>
        <w:t>2.</w:t>
      </w:r>
      <w:r>
        <w:rPr>
          <w:b/>
          <w:color w:val="000000"/>
        </w:rPr>
        <w:t>Colaboratorul se obligă:</w:t>
      </w:r>
    </w:p>
    <w:p w14:paraId="4D13F169" w14:textId="77777777" w:rsidR="00B50FF1" w:rsidRDefault="00000000">
      <w:pPr>
        <w:spacing w:after="0"/>
        <w:ind w:left="373"/>
        <w:jc w:val="both"/>
      </w:pPr>
      <w:r>
        <w:rPr>
          <w:color w:val="000000"/>
        </w:rPr>
        <w:t xml:space="preserve">a)să informeze Beneficiarul cu privire la clientela personală, punând la </w:t>
      </w:r>
      <w:proofErr w:type="spellStart"/>
      <w:r>
        <w:rPr>
          <w:color w:val="000000"/>
        </w:rPr>
        <w:t>dispoziţia</w:t>
      </w:r>
      <w:proofErr w:type="spellEnd"/>
      <w:r>
        <w:rPr>
          <w:color w:val="000000"/>
        </w:rPr>
        <w:t xml:space="preserve"> acestuia </w:t>
      </w:r>
      <w:proofErr w:type="spellStart"/>
      <w:r>
        <w:rPr>
          <w:color w:val="000000"/>
        </w:rPr>
        <w:t>informaţii</w:t>
      </w:r>
      <w:proofErr w:type="spellEnd"/>
      <w:r>
        <w:rPr>
          <w:color w:val="000000"/>
        </w:rPr>
        <w:t xml:space="preserve"> privitoare la problematica </w:t>
      </w:r>
      <w:proofErr w:type="spellStart"/>
      <w:r>
        <w:rPr>
          <w:color w:val="000000"/>
        </w:rPr>
        <w:t>prestaţiei</w:t>
      </w:r>
      <w:proofErr w:type="spellEnd"/>
      <w:r>
        <w:rPr>
          <w:color w:val="000000"/>
        </w:rPr>
        <w:t xml:space="preserve"> profesionale, timpul de muncă preliminat afectat tratării clientului personal </w:t>
      </w:r>
      <w:proofErr w:type="spellStart"/>
      <w:r>
        <w:rPr>
          <w:color w:val="000000"/>
        </w:rPr>
        <w:t>şi</w:t>
      </w:r>
      <w:proofErr w:type="spellEnd"/>
      <w:r>
        <w:rPr>
          <w:color w:val="000000"/>
        </w:rPr>
        <w:t xml:space="preserve"> orice altă împrejurare relevantă pentru aplicarea </w:t>
      </w:r>
      <w:proofErr w:type="spellStart"/>
      <w:r>
        <w:rPr>
          <w:color w:val="000000"/>
        </w:rPr>
        <w:t>dispoziţiilor</w:t>
      </w:r>
      <w:proofErr w:type="spellEnd"/>
      <w:r>
        <w:rPr>
          <w:color w:val="000000"/>
        </w:rPr>
        <w:t xml:space="preserve"> pct. 4.3-4.6;</w:t>
      </w:r>
    </w:p>
    <w:p w14:paraId="112123D0" w14:textId="77777777" w:rsidR="00B50FF1" w:rsidRDefault="00000000">
      <w:pPr>
        <w:spacing w:after="0"/>
        <w:ind w:left="373"/>
        <w:jc w:val="both"/>
      </w:pPr>
      <w:r>
        <w:rPr>
          <w:color w:val="000000"/>
        </w:rPr>
        <w:t xml:space="preserve">b)să utilizeze în lucrările profesionale efectuate pentru clientela personală </w:t>
      </w:r>
      <w:proofErr w:type="spellStart"/>
      <w:r>
        <w:rPr>
          <w:color w:val="000000"/>
        </w:rPr>
        <w:t>ştampila</w:t>
      </w:r>
      <w:proofErr w:type="spellEnd"/>
      <w:r>
        <w:rPr>
          <w:color w:val="000000"/>
        </w:rPr>
        <w:t xml:space="preserve"> prevăzută la pct. 6 din anexa nr. XXI la Statutul profesiei de avocat;</w:t>
      </w:r>
    </w:p>
    <w:p w14:paraId="3F678DCC" w14:textId="77777777" w:rsidR="00B50FF1" w:rsidRDefault="00000000">
      <w:pPr>
        <w:spacing w:after="0"/>
        <w:ind w:left="373"/>
        <w:jc w:val="both"/>
      </w:pPr>
      <w:r>
        <w:rPr>
          <w:color w:val="000000"/>
        </w:rPr>
        <w:t xml:space="preserve">c)să trateze clientela personală în următoarele </w:t>
      </w:r>
      <w:proofErr w:type="spellStart"/>
      <w:r>
        <w:rPr>
          <w:color w:val="000000"/>
        </w:rPr>
        <w:t>condiţii</w:t>
      </w:r>
      <w:proofErr w:type="spellEnd"/>
      <w:r>
        <w:rPr>
          <w:color w:val="000000"/>
        </w:rPr>
        <w:t xml:space="preserve">: .................... (se completează conform </w:t>
      </w:r>
      <w:proofErr w:type="spellStart"/>
      <w:r>
        <w:rPr>
          <w:color w:val="000000"/>
        </w:rPr>
        <w:t>convenţiei</w:t>
      </w:r>
      <w:proofErr w:type="spellEnd"/>
      <w:r>
        <w:rPr>
          <w:color w:val="000000"/>
        </w:rPr>
        <w:t xml:space="preserve"> </w:t>
      </w:r>
      <w:proofErr w:type="spellStart"/>
      <w:r>
        <w:rPr>
          <w:color w:val="000000"/>
        </w:rPr>
        <w:t>părţilor</w:t>
      </w:r>
      <w:proofErr w:type="spellEnd"/>
      <w:r>
        <w:rPr>
          <w:color w:val="000000"/>
        </w:rPr>
        <w:t>) ................</w:t>
      </w:r>
    </w:p>
    <w:p w14:paraId="02B79D89" w14:textId="77777777" w:rsidR="00B50FF1" w:rsidRDefault="00000000">
      <w:pPr>
        <w:spacing w:after="0"/>
        <w:ind w:left="373"/>
        <w:jc w:val="both"/>
      </w:pPr>
      <w:r>
        <w:rPr>
          <w:color w:val="000000"/>
        </w:rPr>
        <w:t xml:space="preserve">d)să încheie o asigurare de răspundere civilă profesională pentru eventualele prejudicii aduse formei de exercitare a profesiei prin tratarea clientelei proprii cu încălcarea Legii, a Statutului profesiei de avocat </w:t>
      </w:r>
      <w:proofErr w:type="spellStart"/>
      <w:r>
        <w:rPr>
          <w:color w:val="000000"/>
        </w:rPr>
        <w:t>şi</w:t>
      </w:r>
      <w:proofErr w:type="spellEnd"/>
      <w:r>
        <w:rPr>
          <w:color w:val="000000"/>
        </w:rPr>
        <w:t xml:space="preserve"> a prevederilor prezentului contract, pentru suma de ............ (se completează conform </w:t>
      </w:r>
      <w:proofErr w:type="spellStart"/>
      <w:r>
        <w:rPr>
          <w:color w:val="000000"/>
        </w:rPr>
        <w:t>convenţiei</w:t>
      </w:r>
      <w:proofErr w:type="spellEnd"/>
      <w:r>
        <w:rPr>
          <w:color w:val="000000"/>
        </w:rPr>
        <w:t xml:space="preserve"> </w:t>
      </w:r>
      <w:proofErr w:type="spellStart"/>
      <w:r>
        <w:rPr>
          <w:color w:val="000000"/>
        </w:rPr>
        <w:t>părţilor</w:t>
      </w:r>
      <w:proofErr w:type="spellEnd"/>
      <w:r>
        <w:rPr>
          <w:color w:val="000000"/>
        </w:rPr>
        <w:t xml:space="preserve"> numai atunci când se convine expres încheierea asigurării).</w:t>
      </w:r>
    </w:p>
    <w:p w14:paraId="59233CC0" w14:textId="77777777" w:rsidR="00B50FF1" w:rsidRDefault="00000000">
      <w:pPr>
        <w:spacing w:before="80" w:after="0"/>
        <w:jc w:val="center"/>
      </w:pPr>
      <w:r>
        <w:rPr>
          <w:b/>
          <w:color w:val="000000"/>
        </w:rPr>
        <w:t xml:space="preserve">CAPITOLUL </w:t>
      </w:r>
      <w:proofErr w:type="spellStart"/>
      <w:r>
        <w:rPr>
          <w:b/>
          <w:color w:val="000000"/>
        </w:rPr>
        <w:t>IV:Repararea</w:t>
      </w:r>
      <w:proofErr w:type="spellEnd"/>
      <w:r>
        <w:rPr>
          <w:b/>
          <w:color w:val="000000"/>
        </w:rPr>
        <w:t xml:space="preserve"> prejudiciului</w:t>
      </w:r>
    </w:p>
    <w:p w14:paraId="37DE837F" w14:textId="77777777" w:rsidR="00B50FF1" w:rsidRDefault="00000000">
      <w:pPr>
        <w:spacing w:before="80" w:after="0"/>
        <w:jc w:val="both"/>
      </w:pPr>
      <w:r>
        <w:rPr>
          <w:b/>
          <w:color w:val="000000"/>
        </w:rPr>
        <w:t xml:space="preserve">Art. 6 </w:t>
      </w:r>
    </w:p>
    <w:p w14:paraId="6E675F46" w14:textId="77777777" w:rsidR="00B50FF1" w:rsidRDefault="00000000">
      <w:pPr>
        <w:spacing w:after="0"/>
        <w:jc w:val="both"/>
      </w:pPr>
      <w:r>
        <w:rPr>
          <w:color w:val="000000"/>
        </w:rPr>
        <w:t xml:space="preserve">(1)Culpa gravă a Colaboratorului în îndeplinirea </w:t>
      </w:r>
      <w:proofErr w:type="spellStart"/>
      <w:r>
        <w:rPr>
          <w:color w:val="000000"/>
        </w:rPr>
        <w:t>obligaţiilor</w:t>
      </w:r>
      <w:proofErr w:type="spellEnd"/>
      <w:r>
        <w:rPr>
          <w:color w:val="000000"/>
        </w:rPr>
        <w:t xml:space="preserve"> profesionale, care determină producerea unui prejudiciu sau aduce atingere imaginii Beneficiarului, atrage răspunderea Colaboratorului </w:t>
      </w:r>
      <w:proofErr w:type="spellStart"/>
      <w:r>
        <w:rPr>
          <w:color w:val="000000"/>
        </w:rPr>
        <w:t>şi</w:t>
      </w:r>
      <w:proofErr w:type="spellEnd"/>
      <w:r>
        <w:rPr>
          <w:color w:val="000000"/>
        </w:rPr>
        <w:t xml:space="preserve"> </w:t>
      </w:r>
      <w:proofErr w:type="spellStart"/>
      <w:r>
        <w:rPr>
          <w:color w:val="000000"/>
        </w:rPr>
        <w:t>obligaţia</w:t>
      </w:r>
      <w:proofErr w:type="spellEnd"/>
      <w:r>
        <w:rPr>
          <w:color w:val="000000"/>
        </w:rPr>
        <w:t xml:space="preserve"> la repararea prejudiciului astfel cauzat.</w:t>
      </w:r>
    </w:p>
    <w:p w14:paraId="0EBEECDB" w14:textId="77777777" w:rsidR="00B50FF1" w:rsidRDefault="00000000">
      <w:pPr>
        <w:spacing w:before="26" w:after="0"/>
        <w:jc w:val="both"/>
      </w:pPr>
      <w:r>
        <w:rPr>
          <w:color w:val="000000"/>
        </w:rPr>
        <w:t xml:space="preserve">(2)În acest caz, Beneficiarul poate, în </w:t>
      </w:r>
      <w:proofErr w:type="spellStart"/>
      <w:r>
        <w:rPr>
          <w:color w:val="000000"/>
        </w:rPr>
        <w:t>funcţie</w:t>
      </w:r>
      <w:proofErr w:type="spellEnd"/>
      <w:r>
        <w:rPr>
          <w:color w:val="000000"/>
        </w:rPr>
        <w:t xml:space="preserve"> de gravitatea culpei, să rezilieze în mod unilateral prezentul contract, fără preaviz.</w:t>
      </w:r>
    </w:p>
    <w:p w14:paraId="4D913ABD" w14:textId="77777777" w:rsidR="00B50FF1" w:rsidRDefault="00000000">
      <w:pPr>
        <w:spacing w:before="80" w:after="0"/>
        <w:jc w:val="both"/>
      </w:pPr>
      <w:r>
        <w:rPr>
          <w:b/>
          <w:color w:val="000000"/>
        </w:rPr>
        <w:t xml:space="preserve">Art. 7 </w:t>
      </w:r>
    </w:p>
    <w:p w14:paraId="578752CE" w14:textId="77777777" w:rsidR="00B50FF1" w:rsidRDefault="00000000">
      <w:pPr>
        <w:spacing w:after="0"/>
        <w:jc w:val="both"/>
      </w:pPr>
      <w:r>
        <w:rPr>
          <w:color w:val="000000"/>
        </w:rPr>
        <w:t xml:space="preserve">Culpa gravă a Colaboratorului în îndeplinirea </w:t>
      </w:r>
      <w:proofErr w:type="spellStart"/>
      <w:r>
        <w:rPr>
          <w:color w:val="000000"/>
        </w:rPr>
        <w:t>obligaţiilor</w:t>
      </w:r>
      <w:proofErr w:type="spellEnd"/>
      <w:r>
        <w:rPr>
          <w:color w:val="000000"/>
        </w:rPr>
        <w:t xml:space="preserve"> profesionale, care determină producerea unui prejudiciu </w:t>
      </w:r>
      <w:proofErr w:type="spellStart"/>
      <w:r>
        <w:rPr>
          <w:color w:val="000000"/>
        </w:rPr>
        <w:t>clienţilor</w:t>
      </w:r>
      <w:proofErr w:type="spellEnd"/>
      <w:r>
        <w:rPr>
          <w:color w:val="000000"/>
        </w:rPr>
        <w:t xml:space="preserve"> Beneficiarului pentru care Beneficiarul răspunde, atrage </w:t>
      </w:r>
      <w:proofErr w:type="spellStart"/>
      <w:r>
        <w:rPr>
          <w:color w:val="000000"/>
        </w:rPr>
        <w:t>obligaţia</w:t>
      </w:r>
      <w:proofErr w:type="spellEnd"/>
      <w:r>
        <w:rPr>
          <w:color w:val="000000"/>
        </w:rPr>
        <w:t xml:space="preserve"> Colaboratorului de a repara prejudiciul încercat de Beneficiar.</w:t>
      </w:r>
    </w:p>
    <w:p w14:paraId="7D80831F" w14:textId="77777777" w:rsidR="00B50FF1" w:rsidRDefault="00000000">
      <w:pPr>
        <w:spacing w:before="80" w:after="0"/>
        <w:jc w:val="center"/>
      </w:pPr>
      <w:r>
        <w:rPr>
          <w:b/>
          <w:color w:val="000000"/>
        </w:rPr>
        <w:t xml:space="preserve">CAPITOLUL V:Obligaţii privind </w:t>
      </w:r>
      <w:proofErr w:type="spellStart"/>
      <w:r>
        <w:rPr>
          <w:b/>
          <w:color w:val="000000"/>
        </w:rPr>
        <w:t>confidenţialitatea</w:t>
      </w:r>
      <w:proofErr w:type="spellEnd"/>
    </w:p>
    <w:p w14:paraId="463337BE" w14:textId="77777777" w:rsidR="00B50FF1" w:rsidRDefault="00000000">
      <w:pPr>
        <w:spacing w:before="80" w:after="0"/>
        <w:jc w:val="both"/>
      </w:pPr>
      <w:r>
        <w:rPr>
          <w:b/>
          <w:color w:val="000000"/>
        </w:rPr>
        <w:t xml:space="preserve">Art. 8 </w:t>
      </w:r>
    </w:p>
    <w:p w14:paraId="35EE5B0D" w14:textId="77777777" w:rsidR="00B50FF1" w:rsidRDefault="00000000">
      <w:pPr>
        <w:spacing w:after="0"/>
        <w:jc w:val="both"/>
      </w:pPr>
      <w:r>
        <w:rPr>
          <w:color w:val="000000"/>
        </w:rPr>
        <w:t xml:space="preserve">(1)Colaboratorul va respecta </w:t>
      </w:r>
      <w:proofErr w:type="spellStart"/>
      <w:r>
        <w:rPr>
          <w:color w:val="000000"/>
        </w:rPr>
        <w:t>confidenţialitatea</w:t>
      </w:r>
      <w:proofErr w:type="spellEnd"/>
      <w:r>
        <w:rPr>
          <w:color w:val="000000"/>
        </w:rPr>
        <w:t xml:space="preserve"> absolută cu privire la toate </w:t>
      </w:r>
      <w:proofErr w:type="spellStart"/>
      <w:r>
        <w:rPr>
          <w:color w:val="000000"/>
        </w:rPr>
        <w:t>informaţiile</w:t>
      </w:r>
      <w:proofErr w:type="spellEnd"/>
      <w:r>
        <w:rPr>
          <w:color w:val="000000"/>
        </w:rPr>
        <w:t xml:space="preserve"> </w:t>
      </w:r>
      <w:proofErr w:type="spellStart"/>
      <w:r>
        <w:rPr>
          <w:color w:val="000000"/>
        </w:rPr>
        <w:t>şi</w:t>
      </w:r>
      <w:proofErr w:type="spellEnd"/>
      <w:r>
        <w:rPr>
          <w:color w:val="000000"/>
        </w:rPr>
        <w:t xml:space="preserve">/sau documentele privind activitatea Beneficiarului sau a </w:t>
      </w:r>
      <w:proofErr w:type="spellStart"/>
      <w:r>
        <w:rPr>
          <w:color w:val="000000"/>
        </w:rPr>
        <w:t>clienţilor</w:t>
      </w:r>
      <w:proofErr w:type="spellEnd"/>
      <w:r>
        <w:rPr>
          <w:color w:val="000000"/>
        </w:rPr>
        <w:t xml:space="preserve"> acestuia, despre care a luat ori putea să ia </w:t>
      </w:r>
      <w:proofErr w:type="spellStart"/>
      <w:r>
        <w:rPr>
          <w:color w:val="000000"/>
        </w:rPr>
        <w:t>cunoştinţă</w:t>
      </w:r>
      <w:proofErr w:type="spellEnd"/>
      <w:r>
        <w:rPr>
          <w:color w:val="000000"/>
        </w:rPr>
        <w:t xml:space="preserve"> pe perioada executării prezentului contract.</w:t>
      </w:r>
    </w:p>
    <w:p w14:paraId="1427D233" w14:textId="77777777" w:rsidR="00B50FF1" w:rsidRDefault="00000000">
      <w:pPr>
        <w:spacing w:before="26" w:after="0"/>
        <w:jc w:val="both"/>
      </w:pPr>
      <w:r>
        <w:rPr>
          <w:color w:val="000000"/>
        </w:rPr>
        <w:t xml:space="preserve">(2)Colaboratorul se angajează ca pe durata colaborării </w:t>
      </w:r>
      <w:proofErr w:type="spellStart"/>
      <w:r>
        <w:rPr>
          <w:color w:val="000000"/>
        </w:rPr>
        <w:t>şi</w:t>
      </w:r>
      <w:proofErr w:type="spellEnd"/>
      <w:r>
        <w:rPr>
          <w:color w:val="000000"/>
        </w:rPr>
        <w:t xml:space="preserve"> după încetarea acesteia, din orice motiv, să nu divulge niciunei persoane </w:t>
      </w:r>
      <w:proofErr w:type="spellStart"/>
      <w:r>
        <w:rPr>
          <w:color w:val="000000"/>
        </w:rPr>
        <w:t>informaţiile</w:t>
      </w:r>
      <w:proofErr w:type="spellEnd"/>
      <w:r>
        <w:rPr>
          <w:color w:val="000000"/>
        </w:rPr>
        <w:t xml:space="preserve"> prevăzute la alin. (1), să nu le folosească </w:t>
      </w:r>
      <w:proofErr w:type="spellStart"/>
      <w:r>
        <w:rPr>
          <w:color w:val="000000"/>
        </w:rPr>
        <w:t>şi</w:t>
      </w:r>
      <w:proofErr w:type="spellEnd"/>
      <w:r>
        <w:rPr>
          <w:color w:val="000000"/>
        </w:rPr>
        <w:t xml:space="preserve"> să ia toate </w:t>
      </w:r>
      <w:proofErr w:type="spellStart"/>
      <w:r>
        <w:rPr>
          <w:color w:val="000000"/>
        </w:rPr>
        <w:t>precauţiile</w:t>
      </w:r>
      <w:proofErr w:type="spellEnd"/>
      <w:r>
        <w:rPr>
          <w:color w:val="000000"/>
        </w:rPr>
        <w:t xml:space="preserve"> necesare pentru păstrarea secretului asupra acestora.</w:t>
      </w:r>
    </w:p>
    <w:p w14:paraId="56B7A526" w14:textId="77777777" w:rsidR="00B50FF1" w:rsidRDefault="00000000">
      <w:pPr>
        <w:spacing w:before="80" w:after="0"/>
        <w:jc w:val="both"/>
      </w:pPr>
      <w:r>
        <w:rPr>
          <w:b/>
          <w:color w:val="000000"/>
        </w:rPr>
        <w:t xml:space="preserve">Art. 9 </w:t>
      </w:r>
    </w:p>
    <w:p w14:paraId="5E478C9A" w14:textId="77777777" w:rsidR="00B50FF1" w:rsidRDefault="00000000">
      <w:pPr>
        <w:spacing w:after="0"/>
        <w:jc w:val="both"/>
      </w:pPr>
      <w:r>
        <w:rPr>
          <w:color w:val="000000"/>
        </w:rPr>
        <w:t xml:space="preserve">Colaboratorul are </w:t>
      </w:r>
      <w:proofErr w:type="spellStart"/>
      <w:r>
        <w:rPr>
          <w:color w:val="000000"/>
        </w:rPr>
        <w:t>obligaţia</w:t>
      </w:r>
      <w:proofErr w:type="spellEnd"/>
      <w:r>
        <w:rPr>
          <w:color w:val="000000"/>
        </w:rPr>
        <w:t xml:space="preserve"> să respecte </w:t>
      </w:r>
      <w:proofErr w:type="spellStart"/>
      <w:r>
        <w:rPr>
          <w:color w:val="000000"/>
        </w:rPr>
        <w:t>confidenţialitatea</w:t>
      </w:r>
      <w:proofErr w:type="spellEnd"/>
      <w:r>
        <w:rPr>
          <w:color w:val="000000"/>
        </w:rPr>
        <w:t xml:space="preserve"> asupra oricăror date de personal privind </w:t>
      </w:r>
      <w:proofErr w:type="spellStart"/>
      <w:r>
        <w:rPr>
          <w:color w:val="000000"/>
        </w:rPr>
        <w:t>asociaţii</w:t>
      </w:r>
      <w:proofErr w:type="spellEnd"/>
      <w:r>
        <w:rPr>
          <w:color w:val="000000"/>
        </w:rPr>
        <w:t xml:space="preserve">, colaboratorii, </w:t>
      </w:r>
      <w:proofErr w:type="spellStart"/>
      <w:r>
        <w:rPr>
          <w:color w:val="000000"/>
        </w:rPr>
        <w:t>avocaţii</w:t>
      </w:r>
      <w:proofErr w:type="spellEnd"/>
      <w:r>
        <w:rPr>
          <w:color w:val="000000"/>
        </w:rPr>
        <w:t xml:space="preserve"> </w:t>
      </w:r>
      <w:proofErr w:type="spellStart"/>
      <w:r>
        <w:rPr>
          <w:color w:val="000000"/>
        </w:rPr>
        <w:t>salarizaţi</w:t>
      </w:r>
      <w:proofErr w:type="spellEnd"/>
      <w:r>
        <w:rPr>
          <w:color w:val="000000"/>
        </w:rPr>
        <w:t xml:space="preserve">, conlucrările profesionale ale Beneficiarului </w:t>
      </w:r>
      <w:proofErr w:type="spellStart"/>
      <w:r>
        <w:rPr>
          <w:color w:val="000000"/>
        </w:rPr>
        <w:t>şi</w:t>
      </w:r>
      <w:proofErr w:type="spellEnd"/>
      <w:r>
        <w:rPr>
          <w:color w:val="000000"/>
        </w:rPr>
        <w:t xml:space="preserve"> </w:t>
      </w:r>
      <w:proofErr w:type="spellStart"/>
      <w:r>
        <w:rPr>
          <w:color w:val="000000"/>
        </w:rPr>
        <w:t>angajaţii</w:t>
      </w:r>
      <w:proofErr w:type="spellEnd"/>
      <w:r>
        <w:rPr>
          <w:color w:val="000000"/>
        </w:rPr>
        <w:t xml:space="preserve"> acestuia de care a luat sau putea lua </w:t>
      </w:r>
      <w:proofErr w:type="spellStart"/>
      <w:r>
        <w:rPr>
          <w:color w:val="000000"/>
        </w:rPr>
        <w:t>cunoştinţă</w:t>
      </w:r>
      <w:proofErr w:type="spellEnd"/>
      <w:r>
        <w:rPr>
          <w:color w:val="000000"/>
        </w:rPr>
        <w:t xml:space="preserve"> pe durata colaborării.</w:t>
      </w:r>
    </w:p>
    <w:p w14:paraId="79E9DC10" w14:textId="77777777" w:rsidR="00B50FF1" w:rsidRDefault="00000000">
      <w:pPr>
        <w:spacing w:before="80" w:after="0"/>
        <w:jc w:val="both"/>
      </w:pPr>
      <w:r>
        <w:rPr>
          <w:b/>
          <w:color w:val="000000"/>
        </w:rPr>
        <w:t xml:space="preserve">Art. 10 </w:t>
      </w:r>
    </w:p>
    <w:p w14:paraId="1BAC5623" w14:textId="77777777" w:rsidR="00B50FF1" w:rsidRDefault="00000000">
      <w:pPr>
        <w:spacing w:after="0"/>
        <w:jc w:val="both"/>
      </w:pPr>
      <w:r>
        <w:rPr>
          <w:color w:val="000000"/>
        </w:rPr>
        <w:t xml:space="preserve">La încetarea din orice motiv a prezentului contract, Colaboratorul va preda Beneficiarului toate actele originale, copiile legalizate </w:t>
      </w:r>
      <w:proofErr w:type="spellStart"/>
      <w:r>
        <w:rPr>
          <w:color w:val="000000"/>
        </w:rPr>
        <w:t>şi</w:t>
      </w:r>
      <w:proofErr w:type="spellEnd"/>
      <w:r>
        <w:rPr>
          <w:color w:val="000000"/>
        </w:rPr>
        <w:t xml:space="preserve"> fotocopiile tuturor cererilor, dosarelor, rapoartelor, notelor, proiectelor sau oricăror documente </w:t>
      </w:r>
      <w:proofErr w:type="spellStart"/>
      <w:r>
        <w:rPr>
          <w:color w:val="000000"/>
        </w:rPr>
        <w:t>încredinţate</w:t>
      </w:r>
      <w:proofErr w:type="spellEnd"/>
      <w:r>
        <w:rPr>
          <w:color w:val="000000"/>
        </w:rPr>
        <w:t xml:space="preserve"> ori redactate de acesta în executarea prezentului contract, precum </w:t>
      </w:r>
      <w:proofErr w:type="spellStart"/>
      <w:r>
        <w:rPr>
          <w:color w:val="000000"/>
        </w:rPr>
        <w:t>şi</w:t>
      </w:r>
      <w:proofErr w:type="spellEnd"/>
      <w:r>
        <w:rPr>
          <w:color w:val="000000"/>
        </w:rPr>
        <w:t xml:space="preserve"> ale celor puse la </w:t>
      </w:r>
      <w:proofErr w:type="spellStart"/>
      <w:r>
        <w:rPr>
          <w:color w:val="000000"/>
        </w:rPr>
        <w:t>dispoziţia</w:t>
      </w:r>
      <w:proofErr w:type="spellEnd"/>
      <w:r>
        <w:rPr>
          <w:color w:val="000000"/>
        </w:rPr>
        <w:t xml:space="preserve"> sa sub orice formă de către Beneficiar.</w:t>
      </w:r>
    </w:p>
    <w:p w14:paraId="3D714E2A" w14:textId="77777777" w:rsidR="00B50FF1" w:rsidRDefault="00000000">
      <w:pPr>
        <w:spacing w:before="80" w:after="0"/>
        <w:jc w:val="both"/>
      </w:pPr>
      <w:r>
        <w:rPr>
          <w:b/>
          <w:color w:val="000000"/>
        </w:rPr>
        <w:t xml:space="preserve">Art. 11 </w:t>
      </w:r>
    </w:p>
    <w:p w14:paraId="3ED065BE" w14:textId="77777777" w:rsidR="00B50FF1" w:rsidRDefault="00000000">
      <w:pPr>
        <w:spacing w:after="0"/>
        <w:jc w:val="both"/>
      </w:pPr>
      <w:r>
        <w:rPr>
          <w:color w:val="000000"/>
        </w:rPr>
        <w:t xml:space="preserve">(1)Colaboratorul are </w:t>
      </w:r>
      <w:proofErr w:type="spellStart"/>
      <w:r>
        <w:rPr>
          <w:color w:val="000000"/>
        </w:rPr>
        <w:t>obligaţia</w:t>
      </w:r>
      <w:proofErr w:type="spellEnd"/>
      <w:r>
        <w:rPr>
          <w:color w:val="000000"/>
        </w:rPr>
        <w:t xml:space="preserve"> să respecte drepturile Beneficiarului privind programele software utilizate în activitatea sa pe perioada colaborării, fără a fi </w:t>
      </w:r>
      <w:proofErr w:type="spellStart"/>
      <w:r>
        <w:rPr>
          <w:color w:val="000000"/>
        </w:rPr>
        <w:t>îndreptăţit</w:t>
      </w:r>
      <w:proofErr w:type="spellEnd"/>
      <w:r>
        <w:rPr>
          <w:color w:val="000000"/>
        </w:rPr>
        <w:t xml:space="preserve"> să utilizeze programe sau </w:t>
      </w:r>
      <w:proofErr w:type="spellStart"/>
      <w:r>
        <w:rPr>
          <w:color w:val="000000"/>
        </w:rPr>
        <w:t>părţi</w:t>
      </w:r>
      <w:proofErr w:type="spellEnd"/>
      <w:r>
        <w:rPr>
          <w:color w:val="000000"/>
        </w:rPr>
        <w:t xml:space="preserve"> ale programelor software pentru uz personal.</w:t>
      </w:r>
    </w:p>
    <w:p w14:paraId="5BDC049C" w14:textId="77777777" w:rsidR="00B50FF1" w:rsidRDefault="00000000">
      <w:pPr>
        <w:spacing w:before="26" w:after="0"/>
        <w:jc w:val="both"/>
      </w:pPr>
      <w:r>
        <w:rPr>
          <w:color w:val="000000"/>
        </w:rPr>
        <w:t xml:space="preserve">(2)Colaboratorul nu are dreptul să copieze programele software, bazele de date </w:t>
      </w:r>
      <w:proofErr w:type="spellStart"/>
      <w:r>
        <w:rPr>
          <w:color w:val="000000"/>
        </w:rPr>
        <w:t>şi</w:t>
      </w:r>
      <w:proofErr w:type="spellEnd"/>
      <w:r>
        <w:rPr>
          <w:color w:val="000000"/>
        </w:rPr>
        <w:t xml:space="preserve"> </w:t>
      </w:r>
      <w:proofErr w:type="spellStart"/>
      <w:r>
        <w:rPr>
          <w:color w:val="000000"/>
        </w:rPr>
        <w:t>informaţiile</w:t>
      </w:r>
      <w:proofErr w:type="spellEnd"/>
      <w:r>
        <w:rPr>
          <w:color w:val="000000"/>
        </w:rPr>
        <w:t xml:space="preserve"> conservate de către Beneficiar folosindu-se de logistica sau dotările ce i-au fost puse la </w:t>
      </w:r>
      <w:proofErr w:type="spellStart"/>
      <w:r>
        <w:rPr>
          <w:color w:val="000000"/>
        </w:rPr>
        <w:t>dispoziţie</w:t>
      </w:r>
      <w:proofErr w:type="spellEnd"/>
      <w:r>
        <w:rPr>
          <w:color w:val="000000"/>
        </w:rPr>
        <w:t xml:space="preserve"> pe perioada colaborării ori să le transmită altor persoane fără acceptul Beneficiarului.</w:t>
      </w:r>
    </w:p>
    <w:p w14:paraId="22A9C5AA" w14:textId="77777777" w:rsidR="00B50FF1" w:rsidRDefault="00000000">
      <w:pPr>
        <w:spacing w:before="80" w:after="0"/>
        <w:jc w:val="both"/>
      </w:pPr>
      <w:r>
        <w:rPr>
          <w:b/>
          <w:color w:val="000000"/>
        </w:rPr>
        <w:t xml:space="preserve">Art. 12 </w:t>
      </w:r>
    </w:p>
    <w:p w14:paraId="6610E14C" w14:textId="77777777" w:rsidR="00B50FF1" w:rsidRDefault="00000000">
      <w:pPr>
        <w:spacing w:after="0"/>
        <w:jc w:val="both"/>
      </w:pPr>
      <w:r>
        <w:rPr>
          <w:color w:val="000000"/>
        </w:rPr>
        <w:t xml:space="preserve">Drepturile de autor asupra oricărei comunicări sau oricărui studiu pe care Colaboratorul l-a redactat pe durata colaborării vor fi întotdeauna considerate ca fiind pe deplin protejate în favoarea Beneficiarului, dacă au fost comandate de Beneficiar ori realizate în considerarea prezentei colaborări, dacă </w:t>
      </w:r>
      <w:proofErr w:type="spellStart"/>
      <w:r>
        <w:rPr>
          <w:color w:val="000000"/>
        </w:rPr>
        <w:t>părţile</w:t>
      </w:r>
      <w:proofErr w:type="spellEnd"/>
      <w:r>
        <w:rPr>
          <w:color w:val="000000"/>
        </w:rPr>
        <w:t xml:space="preserve"> nu convin altfel.</w:t>
      </w:r>
    </w:p>
    <w:p w14:paraId="30A018F2" w14:textId="77777777" w:rsidR="00B50FF1" w:rsidRDefault="00000000">
      <w:pPr>
        <w:spacing w:before="80" w:after="0"/>
        <w:jc w:val="both"/>
      </w:pPr>
      <w:r>
        <w:rPr>
          <w:b/>
          <w:color w:val="000000"/>
        </w:rPr>
        <w:t xml:space="preserve">Art. 13 </w:t>
      </w:r>
    </w:p>
    <w:p w14:paraId="08E9CAD1" w14:textId="77777777" w:rsidR="00B50FF1" w:rsidRDefault="00000000">
      <w:pPr>
        <w:spacing w:after="0"/>
        <w:jc w:val="both"/>
      </w:pPr>
      <w:proofErr w:type="spellStart"/>
      <w:r>
        <w:rPr>
          <w:color w:val="000000"/>
        </w:rPr>
        <w:t>Obligaţiile</w:t>
      </w:r>
      <w:proofErr w:type="spellEnd"/>
      <w:r>
        <w:rPr>
          <w:color w:val="000000"/>
        </w:rPr>
        <w:t xml:space="preserve"> de </w:t>
      </w:r>
      <w:proofErr w:type="spellStart"/>
      <w:r>
        <w:rPr>
          <w:color w:val="000000"/>
        </w:rPr>
        <w:t>confidenţialitate</w:t>
      </w:r>
      <w:proofErr w:type="spellEnd"/>
      <w:r>
        <w:rPr>
          <w:color w:val="000000"/>
        </w:rPr>
        <w:t xml:space="preserve"> prevăzute mai sus revin Colaboratorului pe toată durata prezentului contract </w:t>
      </w:r>
      <w:proofErr w:type="spellStart"/>
      <w:r>
        <w:rPr>
          <w:color w:val="000000"/>
        </w:rPr>
        <w:t>şi</w:t>
      </w:r>
      <w:proofErr w:type="spellEnd"/>
      <w:r>
        <w:rPr>
          <w:color w:val="000000"/>
        </w:rPr>
        <w:t xml:space="preserve"> după încetarea acestuia din orice motiv.</w:t>
      </w:r>
    </w:p>
    <w:p w14:paraId="0C1671AC" w14:textId="77777777" w:rsidR="00B50FF1" w:rsidRDefault="00000000">
      <w:pPr>
        <w:spacing w:before="80" w:after="0"/>
        <w:jc w:val="both"/>
      </w:pPr>
      <w:r>
        <w:rPr>
          <w:b/>
          <w:color w:val="000000"/>
        </w:rPr>
        <w:t xml:space="preserve">Art. 14 </w:t>
      </w:r>
    </w:p>
    <w:p w14:paraId="54137A5F" w14:textId="77777777" w:rsidR="00B50FF1" w:rsidRDefault="00000000">
      <w:pPr>
        <w:spacing w:after="0"/>
        <w:jc w:val="both"/>
      </w:pPr>
      <w:r>
        <w:rPr>
          <w:color w:val="000000"/>
        </w:rPr>
        <w:t xml:space="preserve">În cazul în care Colaboratorul încalcă </w:t>
      </w:r>
      <w:proofErr w:type="spellStart"/>
      <w:r>
        <w:rPr>
          <w:color w:val="000000"/>
        </w:rPr>
        <w:t>obligaţiile</w:t>
      </w:r>
      <w:proofErr w:type="spellEnd"/>
      <w:r>
        <w:rPr>
          <w:color w:val="000000"/>
        </w:rPr>
        <w:t xml:space="preserve"> de </w:t>
      </w:r>
      <w:proofErr w:type="spellStart"/>
      <w:r>
        <w:rPr>
          <w:color w:val="000000"/>
        </w:rPr>
        <w:t>confidenţialitate</w:t>
      </w:r>
      <w:proofErr w:type="spellEnd"/>
      <w:r>
        <w:rPr>
          <w:color w:val="000000"/>
        </w:rPr>
        <w:t xml:space="preserve"> </w:t>
      </w:r>
      <w:proofErr w:type="spellStart"/>
      <w:r>
        <w:rPr>
          <w:color w:val="000000"/>
        </w:rPr>
        <w:t>şi</w:t>
      </w:r>
      <w:proofErr w:type="spellEnd"/>
      <w:r>
        <w:rPr>
          <w:color w:val="000000"/>
        </w:rPr>
        <w:t xml:space="preserve"> de păstrare a secretului profesional, Beneficiarul este </w:t>
      </w:r>
      <w:proofErr w:type="spellStart"/>
      <w:r>
        <w:rPr>
          <w:color w:val="000000"/>
        </w:rPr>
        <w:t>îndreptăţit</w:t>
      </w:r>
      <w:proofErr w:type="spellEnd"/>
      <w:r>
        <w:rPr>
          <w:color w:val="000000"/>
        </w:rPr>
        <w:t xml:space="preserve"> la repararea integrală a prejudiciului cauzat acestuia sau </w:t>
      </w:r>
      <w:proofErr w:type="spellStart"/>
      <w:r>
        <w:rPr>
          <w:color w:val="000000"/>
        </w:rPr>
        <w:t>clienţilor</w:t>
      </w:r>
      <w:proofErr w:type="spellEnd"/>
      <w:r>
        <w:rPr>
          <w:color w:val="000000"/>
        </w:rPr>
        <w:t xml:space="preserve"> săi.</w:t>
      </w:r>
    </w:p>
    <w:p w14:paraId="0A4A72C5" w14:textId="77777777" w:rsidR="00B50FF1" w:rsidRDefault="00000000">
      <w:pPr>
        <w:spacing w:before="80" w:after="0"/>
        <w:jc w:val="center"/>
      </w:pPr>
      <w:r>
        <w:rPr>
          <w:b/>
          <w:color w:val="000000"/>
        </w:rPr>
        <w:t xml:space="preserve">CAPITOLUL </w:t>
      </w:r>
      <w:proofErr w:type="spellStart"/>
      <w:r>
        <w:rPr>
          <w:b/>
          <w:color w:val="000000"/>
        </w:rPr>
        <w:t>VI:Încetarea</w:t>
      </w:r>
      <w:proofErr w:type="spellEnd"/>
      <w:r>
        <w:rPr>
          <w:b/>
          <w:color w:val="000000"/>
        </w:rPr>
        <w:t xml:space="preserve"> colaborării</w:t>
      </w:r>
    </w:p>
    <w:p w14:paraId="6521A464" w14:textId="77777777" w:rsidR="00B50FF1" w:rsidRDefault="00000000">
      <w:pPr>
        <w:spacing w:before="80" w:after="0"/>
        <w:jc w:val="both"/>
      </w:pPr>
      <w:r>
        <w:rPr>
          <w:b/>
          <w:color w:val="000000"/>
        </w:rPr>
        <w:t xml:space="preserve">Art. 15 </w:t>
      </w:r>
    </w:p>
    <w:p w14:paraId="56AC6C57" w14:textId="77777777" w:rsidR="00B50FF1" w:rsidRDefault="00000000">
      <w:pPr>
        <w:spacing w:after="0"/>
        <w:jc w:val="both"/>
      </w:pPr>
      <w:r>
        <w:rPr>
          <w:color w:val="000000"/>
        </w:rPr>
        <w:t>(1)Colaborarea încetează prin ajungere la termen.</w:t>
      </w:r>
    </w:p>
    <w:p w14:paraId="2FC5218B" w14:textId="77777777" w:rsidR="00B50FF1" w:rsidRDefault="00000000">
      <w:pPr>
        <w:spacing w:before="26" w:after="0"/>
        <w:jc w:val="both"/>
      </w:pPr>
      <w:r>
        <w:rPr>
          <w:color w:val="000000"/>
        </w:rPr>
        <w:t xml:space="preserve">(2)Oricare dintre </w:t>
      </w:r>
      <w:proofErr w:type="spellStart"/>
      <w:r>
        <w:rPr>
          <w:color w:val="000000"/>
        </w:rPr>
        <w:t>părţi</w:t>
      </w:r>
      <w:proofErr w:type="spellEnd"/>
      <w:r>
        <w:rPr>
          <w:color w:val="000000"/>
        </w:rPr>
        <w:t xml:space="preserve"> poate lua </w:t>
      </w:r>
      <w:proofErr w:type="spellStart"/>
      <w:r>
        <w:rPr>
          <w:color w:val="000000"/>
        </w:rPr>
        <w:t>iniţiativa</w:t>
      </w:r>
      <w:proofErr w:type="spellEnd"/>
      <w:r>
        <w:rPr>
          <w:color w:val="000000"/>
        </w:rPr>
        <w:t xml:space="preserve"> încetării colaborării înainte de împlinirea termenului, printr-un preaviz comunicat celeilalte </w:t>
      </w:r>
      <w:proofErr w:type="spellStart"/>
      <w:r>
        <w:rPr>
          <w:color w:val="000000"/>
        </w:rPr>
        <w:t>părţi</w:t>
      </w:r>
      <w:proofErr w:type="spellEnd"/>
      <w:r>
        <w:rPr>
          <w:color w:val="000000"/>
        </w:rPr>
        <w:t xml:space="preserve">, cu cel </w:t>
      </w:r>
      <w:proofErr w:type="spellStart"/>
      <w:r>
        <w:rPr>
          <w:color w:val="000000"/>
        </w:rPr>
        <w:t>puţin</w:t>
      </w:r>
      <w:proofErr w:type="spellEnd"/>
      <w:r>
        <w:rPr>
          <w:color w:val="000000"/>
        </w:rPr>
        <w:t xml:space="preserve"> o lună înainte de data la care se </w:t>
      </w:r>
      <w:proofErr w:type="spellStart"/>
      <w:r>
        <w:rPr>
          <w:color w:val="000000"/>
        </w:rPr>
        <w:t>doreşte</w:t>
      </w:r>
      <w:proofErr w:type="spellEnd"/>
      <w:r>
        <w:rPr>
          <w:color w:val="000000"/>
        </w:rPr>
        <w:t xml:space="preserve"> încetarea colaborării.</w:t>
      </w:r>
    </w:p>
    <w:p w14:paraId="38A4A677" w14:textId="77777777" w:rsidR="00B50FF1" w:rsidRDefault="00000000">
      <w:pPr>
        <w:spacing w:before="26" w:after="0"/>
        <w:jc w:val="both"/>
      </w:pPr>
      <w:r>
        <w:rPr>
          <w:color w:val="000000"/>
        </w:rPr>
        <w:t>(3)În caz de abatere gravă a Colaboratorului, prezentul contract încetează fără preaviz.</w:t>
      </w:r>
    </w:p>
    <w:p w14:paraId="1F92FC53" w14:textId="77777777" w:rsidR="00B50FF1" w:rsidRDefault="00000000">
      <w:pPr>
        <w:spacing w:before="80" w:after="0"/>
        <w:jc w:val="both"/>
      </w:pPr>
      <w:r>
        <w:rPr>
          <w:b/>
          <w:color w:val="000000"/>
        </w:rPr>
        <w:t xml:space="preserve">Art. 16 </w:t>
      </w:r>
    </w:p>
    <w:p w14:paraId="64E6AE81" w14:textId="77777777" w:rsidR="00B50FF1" w:rsidRDefault="00000000">
      <w:pPr>
        <w:spacing w:after="0"/>
        <w:jc w:val="both"/>
      </w:pPr>
      <w:r>
        <w:rPr>
          <w:color w:val="000000"/>
        </w:rPr>
        <w:t xml:space="preserve">În caz de încetare a prezentului contract din culpa oricăreia dintre </w:t>
      </w:r>
      <w:proofErr w:type="spellStart"/>
      <w:r>
        <w:rPr>
          <w:color w:val="000000"/>
        </w:rPr>
        <w:t>părţi</w:t>
      </w:r>
      <w:proofErr w:type="spellEnd"/>
      <w:r>
        <w:rPr>
          <w:color w:val="000000"/>
        </w:rPr>
        <w:t xml:space="preserve">, acoperirea integrală a oricărui prejudiciu suferit se face în </w:t>
      </w:r>
      <w:proofErr w:type="spellStart"/>
      <w:r>
        <w:rPr>
          <w:color w:val="000000"/>
        </w:rPr>
        <w:t>condiţiile</w:t>
      </w:r>
      <w:proofErr w:type="spellEnd"/>
      <w:r>
        <w:rPr>
          <w:color w:val="000000"/>
        </w:rPr>
        <w:t xml:space="preserve"> legii.</w:t>
      </w:r>
    </w:p>
    <w:p w14:paraId="00C1671B" w14:textId="77777777" w:rsidR="00B50FF1" w:rsidRDefault="00000000">
      <w:pPr>
        <w:spacing w:before="80" w:after="0"/>
        <w:jc w:val="both"/>
      </w:pPr>
      <w:r>
        <w:rPr>
          <w:b/>
          <w:color w:val="000000"/>
        </w:rPr>
        <w:t xml:space="preserve">Art. 17 </w:t>
      </w:r>
    </w:p>
    <w:p w14:paraId="169D1AED" w14:textId="77777777" w:rsidR="00B50FF1" w:rsidRDefault="00000000">
      <w:pPr>
        <w:spacing w:after="0"/>
        <w:jc w:val="both"/>
      </w:pPr>
      <w:r>
        <w:rPr>
          <w:color w:val="000000"/>
        </w:rPr>
        <w:t>După încetarea colaborării, Colaboratorul va dispune de libertate profesională deplină, dar:</w:t>
      </w:r>
    </w:p>
    <w:p w14:paraId="241EBEB5" w14:textId="77777777" w:rsidR="00B50FF1" w:rsidRDefault="00000000">
      <w:pPr>
        <w:spacing w:after="0"/>
        <w:jc w:val="both"/>
      </w:pPr>
      <w:r>
        <w:rPr>
          <w:color w:val="000000"/>
        </w:rPr>
        <w:t xml:space="preserve">a)se va </w:t>
      </w:r>
      <w:proofErr w:type="spellStart"/>
      <w:r>
        <w:rPr>
          <w:color w:val="000000"/>
        </w:rPr>
        <w:t>abţine</w:t>
      </w:r>
      <w:proofErr w:type="spellEnd"/>
      <w:r>
        <w:rPr>
          <w:color w:val="000000"/>
        </w:rPr>
        <w:t xml:space="preserve"> de la orice act sau fapt de </w:t>
      </w:r>
      <w:proofErr w:type="spellStart"/>
      <w:r>
        <w:rPr>
          <w:color w:val="000000"/>
        </w:rPr>
        <w:t>concurenţă</w:t>
      </w:r>
      <w:proofErr w:type="spellEnd"/>
      <w:r>
        <w:rPr>
          <w:color w:val="000000"/>
        </w:rPr>
        <w:t xml:space="preserve"> profesională neloială cu Beneficiarul;</w:t>
      </w:r>
    </w:p>
    <w:p w14:paraId="4A86E51B" w14:textId="77777777" w:rsidR="00B50FF1" w:rsidRDefault="00000000">
      <w:pPr>
        <w:spacing w:after="0"/>
        <w:jc w:val="both"/>
      </w:pPr>
      <w:r>
        <w:rPr>
          <w:color w:val="000000"/>
        </w:rPr>
        <w:t xml:space="preserve">b)nu va participa ca avocat în cauze în care, în calitate de colaborator al Beneficiarului, a acordat </w:t>
      </w:r>
      <w:proofErr w:type="spellStart"/>
      <w:r>
        <w:rPr>
          <w:color w:val="000000"/>
        </w:rPr>
        <w:t>asistenţă</w:t>
      </w:r>
      <w:proofErr w:type="spellEnd"/>
      <w:r>
        <w:rPr>
          <w:color w:val="000000"/>
        </w:rPr>
        <w:t xml:space="preserve">, a reprezentat sau a dat </w:t>
      </w:r>
      <w:proofErr w:type="spellStart"/>
      <w:r>
        <w:rPr>
          <w:color w:val="000000"/>
        </w:rPr>
        <w:t>consultaţii</w:t>
      </w:r>
      <w:proofErr w:type="spellEnd"/>
      <w:r>
        <w:rPr>
          <w:color w:val="000000"/>
        </w:rPr>
        <w:t>;</w:t>
      </w:r>
    </w:p>
    <w:p w14:paraId="3410199C" w14:textId="77777777" w:rsidR="00B50FF1" w:rsidRDefault="00000000">
      <w:pPr>
        <w:spacing w:after="0"/>
        <w:jc w:val="both"/>
      </w:pPr>
      <w:r>
        <w:rPr>
          <w:color w:val="000000"/>
        </w:rPr>
        <w:t xml:space="preserve">c)nu va putea angaja </w:t>
      </w:r>
      <w:proofErr w:type="spellStart"/>
      <w:r>
        <w:rPr>
          <w:color w:val="000000"/>
        </w:rPr>
        <w:t>clienţi</w:t>
      </w:r>
      <w:proofErr w:type="spellEnd"/>
      <w:r>
        <w:rPr>
          <w:color w:val="000000"/>
        </w:rPr>
        <w:t xml:space="preserve"> dintre </w:t>
      </w:r>
      <w:proofErr w:type="spellStart"/>
      <w:r>
        <w:rPr>
          <w:color w:val="000000"/>
        </w:rPr>
        <w:t>clienţi</w:t>
      </w:r>
      <w:proofErr w:type="spellEnd"/>
      <w:r>
        <w:rPr>
          <w:color w:val="000000"/>
        </w:rPr>
        <w:t xml:space="preserve"> </w:t>
      </w:r>
      <w:proofErr w:type="spellStart"/>
      <w:r>
        <w:rPr>
          <w:color w:val="000000"/>
        </w:rPr>
        <w:t>avuţi</w:t>
      </w:r>
      <w:proofErr w:type="spellEnd"/>
      <w:r>
        <w:rPr>
          <w:color w:val="000000"/>
        </w:rPr>
        <w:t xml:space="preserve"> de Beneficiar pe perioada colaborării, timp de 2 ani de la încetarea prezentului contract.</w:t>
      </w:r>
    </w:p>
    <w:p w14:paraId="68B33AE7" w14:textId="77777777" w:rsidR="00B50FF1" w:rsidRDefault="00000000">
      <w:pPr>
        <w:spacing w:before="80" w:after="0"/>
        <w:jc w:val="both"/>
      </w:pPr>
      <w:r>
        <w:rPr>
          <w:b/>
          <w:color w:val="000000"/>
        </w:rPr>
        <w:t xml:space="preserve">Art. 18 </w:t>
      </w:r>
    </w:p>
    <w:p w14:paraId="3EE7A9D4" w14:textId="77777777" w:rsidR="00B50FF1" w:rsidRDefault="00000000">
      <w:pPr>
        <w:spacing w:after="0"/>
        <w:jc w:val="both"/>
      </w:pPr>
      <w:r>
        <w:rPr>
          <w:color w:val="000000"/>
        </w:rPr>
        <w:t>Încetarea colaborării va fi comunicată în scris baroului în termen de 5 zile de la data de la care a intervenit.</w:t>
      </w:r>
    </w:p>
    <w:p w14:paraId="586AF1CC" w14:textId="77777777" w:rsidR="00B50FF1" w:rsidRDefault="00000000">
      <w:pPr>
        <w:spacing w:before="80" w:after="0"/>
        <w:jc w:val="center"/>
      </w:pPr>
      <w:r>
        <w:rPr>
          <w:b/>
          <w:color w:val="000000"/>
        </w:rPr>
        <w:t xml:space="preserve">CAPITOLUL </w:t>
      </w:r>
      <w:proofErr w:type="spellStart"/>
      <w:r>
        <w:rPr>
          <w:b/>
          <w:color w:val="000000"/>
        </w:rPr>
        <w:t>VII:Litigii</w:t>
      </w:r>
      <w:proofErr w:type="spellEnd"/>
    </w:p>
    <w:p w14:paraId="19CAF967" w14:textId="77777777" w:rsidR="00B50FF1" w:rsidRDefault="00000000">
      <w:pPr>
        <w:spacing w:before="80" w:after="0"/>
        <w:jc w:val="both"/>
      </w:pPr>
      <w:r>
        <w:rPr>
          <w:b/>
          <w:color w:val="000000"/>
        </w:rPr>
        <w:t xml:space="preserve">Art. 19 </w:t>
      </w:r>
    </w:p>
    <w:p w14:paraId="1ACE932D" w14:textId="77777777" w:rsidR="00B50FF1" w:rsidRDefault="00000000">
      <w:pPr>
        <w:spacing w:after="0"/>
        <w:jc w:val="both"/>
      </w:pPr>
      <w:r>
        <w:rPr>
          <w:color w:val="000000"/>
        </w:rPr>
        <w:t>Orice litigii cu privire la încheierea, executarea, interpretarea, modificarea sau încetarea contractului se supun arbitrajului decanului sau avocatului delegat de decan.</w:t>
      </w:r>
    </w:p>
    <w:p w14:paraId="01F0E604" w14:textId="77777777" w:rsidR="00B50FF1" w:rsidRDefault="00000000">
      <w:pPr>
        <w:spacing w:before="80" w:after="0"/>
        <w:jc w:val="center"/>
      </w:pPr>
      <w:r>
        <w:rPr>
          <w:b/>
          <w:color w:val="000000"/>
        </w:rPr>
        <w:t xml:space="preserve">CAPITOLUL </w:t>
      </w:r>
      <w:proofErr w:type="spellStart"/>
      <w:r>
        <w:rPr>
          <w:b/>
          <w:color w:val="000000"/>
        </w:rPr>
        <w:t>VIII:Alte</w:t>
      </w:r>
      <w:proofErr w:type="spellEnd"/>
      <w:r>
        <w:rPr>
          <w:b/>
          <w:color w:val="000000"/>
        </w:rPr>
        <w:t xml:space="preserve"> clauze</w:t>
      </w:r>
    </w:p>
    <w:p w14:paraId="11B4D191" w14:textId="77777777" w:rsidR="00B50FF1" w:rsidRDefault="00000000">
      <w:pPr>
        <w:spacing w:before="26" w:after="240"/>
        <w:jc w:val="both"/>
      </w:pPr>
      <w:r>
        <w:rPr>
          <w:color w:val="000000"/>
        </w:rPr>
        <w:t>..............................................</w:t>
      </w:r>
    </w:p>
    <w:p w14:paraId="60D85E4D" w14:textId="77777777" w:rsidR="00B50FF1" w:rsidRDefault="00000000">
      <w:pPr>
        <w:spacing w:before="80" w:after="0"/>
        <w:jc w:val="center"/>
      </w:pPr>
      <w:r>
        <w:rPr>
          <w:b/>
          <w:color w:val="000000"/>
        </w:rPr>
        <w:t xml:space="preserve">CAPITOLUL </w:t>
      </w:r>
      <w:proofErr w:type="spellStart"/>
      <w:r>
        <w:rPr>
          <w:b/>
          <w:color w:val="000000"/>
        </w:rPr>
        <w:t>IX:Dispoziţii</w:t>
      </w:r>
      <w:proofErr w:type="spellEnd"/>
      <w:r>
        <w:rPr>
          <w:b/>
          <w:color w:val="000000"/>
        </w:rPr>
        <w:t xml:space="preserve"> finale. Litigii</w:t>
      </w:r>
    </w:p>
    <w:p w14:paraId="67A68A69" w14:textId="77777777" w:rsidR="00B50FF1" w:rsidRDefault="00000000">
      <w:pPr>
        <w:spacing w:before="80" w:after="0"/>
        <w:jc w:val="both"/>
      </w:pPr>
      <w:r>
        <w:rPr>
          <w:b/>
          <w:color w:val="000000"/>
        </w:rPr>
        <w:t xml:space="preserve">Art. 20 </w:t>
      </w:r>
    </w:p>
    <w:p w14:paraId="7B18C132" w14:textId="77777777" w:rsidR="00B50FF1" w:rsidRDefault="00000000">
      <w:pPr>
        <w:spacing w:after="0"/>
        <w:jc w:val="both"/>
      </w:pPr>
      <w:r>
        <w:rPr>
          <w:color w:val="000000"/>
        </w:rPr>
        <w:t xml:space="preserve">(1)Modificările aduse prezentului contract vor fi consemnate în scris </w:t>
      </w:r>
      <w:proofErr w:type="spellStart"/>
      <w:r>
        <w:rPr>
          <w:color w:val="000000"/>
        </w:rPr>
        <w:t>şi</w:t>
      </w:r>
      <w:proofErr w:type="spellEnd"/>
      <w:r>
        <w:rPr>
          <w:color w:val="000000"/>
        </w:rPr>
        <w:t xml:space="preserve"> vor fi semnate de către ambele </w:t>
      </w:r>
      <w:proofErr w:type="spellStart"/>
      <w:r>
        <w:rPr>
          <w:color w:val="000000"/>
        </w:rPr>
        <w:t>părţi</w:t>
      </w:r>
      <w:proofErr w:type="spellEnd"/>
      <w:r>
        <w:rPr>
          <w:color w:val="000000"/>
        </w:rPr>
        <w:t>.</w:t>
      </w:r>
    </w:p>
    <w:p w14:paraId="7FB8A04F" w14:textId="77777777" w:rsidR="00B50FF1" w:rsidRDefault="00000000">
      <w:pPr>
        <w:spacing w:before="26" w:after="0"/>
        <w:jc w:val="both"/>
      </w:pPr>
      <w:r>
        <w:rPr>
          <w:color w:val="000000"/>
        </w:rPr>
        <w:t xml:space="preserve">(2)Notificările </w:t>
      </w:r>
      <w:proofErr w:type="spellStart"/>
      <w:r>
        <w:rPr>
          <w:color w:val="000000"/>
        </w:rPr>
        <w:t>şi</w:t>
      </w:r>
      <w:proofErr w:type="spellEnd"/>
      <w:r>
        <w:rPr>
          <w:color w:val="000000"/>
        </w:rPr>
        <w:t xml:space="preserve"> avizările dintre </w:t>
      </w:r>
      <w:proofErr w:type="spellStart"/>
      <w:r>
        <w:rPr>
          <w:color w:val="000000"/>
        </w:rPr>
        <w:t>părţi</w:t>
      </w:r>
      <w:proofErr w:type="spellEnd"/>
      <w:r>
        <w:rPr>
          <w:color w:val="000000"/>
        </w:rPr>
        <w:t xml:space="preserve"> se fac în scris sau prin scrisoare recomandată cu aviz de primire.</w:t>
      </w:r>
    </w:p>
    <w:p w14:paraId="68EAEE5C" w14:textId="77777777" w:rsidR="00B50FF1" w:rsidRDefault="00000000">
      <w:pPr>
        <w:spacing w:before="80" w:after="0"/>
        <w:jc w:val="both"/>
      </w:pPr>
      <w:r>
        <w:rPr>
          <w:b/>
          <w:color w:val="000000"/>
        </w:rPr>
        <w:t xml:space="preserve">Art. 21 </w:t>
      </w:r>
    </w:p>
    <w:p w14:paraId="17C71C69" w14:textId="77777777" w:rsidR="00B50FF1" w:rsidRDefault="00000000">
      <w:pPr>
        <w:spacing w:after="0"/>
        <w:jc w:val="both"/>
      </w:pPr>
      <w:r>
        <w:rPr>
          <w:color w:val="000000"/>
        </w:rPr>
        <w:t>Orice litigii cu privire la încheierea, executarea, interpretarea, modificarea sau încetarea Contractului se supun arbitrajului decanului Baroului ................................, potrivit procedurii prevăzute în Statutul profesiei de avocat.</w:t>
      </w:r>
    </w:p>
    <w:p w14:paraId="4C99AB94" w14:textId="77777777" w:rsidR="00B50FF1" w:rsidRDefault="00000000">
      <w:pPr>
        <w:spacing w:before="26" w:after="0"/>
        <w:jc w:val="both"/>
      </w:pPr>
      <w:r>
        <w:rPr>
          <w:color w:val="000000"/>
        </w:rPr>
        <w:t>Încheiat astăzi, ............................., la ....................., în 3 (trei) exemplare, câte unul pentru fiecare parte, iar unul spre a fi depus la Barou de către Beneficiar.</w:t>
      </w:r>
    </w:p>
    <w:p w14:paraId="3E5838E3" w14:textId="77777777" w:rsidR="00B50FF1" w:rsidRDefault="00000000">
      <w:pPr>
        <w:spacing w:before="26" w:after="0"/>
        <w:jc w:val="both"/>
      </w:pPr>
      <w:r>
        <w:rPr>
          <w:color w:val="000000"/>
        </w:rPr>
        <w:t>Semnăturile:</w:t>
      </w:r>
    </w:p>
    <w:p w14:paraId="598B3A6C" w14:textId="77777777" w:rsidR="00B50FF1" w:rsidRDefault="00000000">
      <w:pPr>
        <w:spacing w:before="26" w:after="0"/>
        <w:jc w:val="both"/>
      </w:pPr>
      <w:r>
        <w:rPr>
          <w:color w:val="000000"/>
        </w:rPr>
        <w:t>Beneficiar,</w:t>
      </w:r>
    </w:p>
    <w:p w14:paraId="4D4D38E5" w14:textId="77777777" w:rsidR="00B50FF1" w:rsidRDefault="00000000">
      <w:pPr>
        <w:spacing w:before="26" w:after="0"/>
        <w:jc w:val="both"/>
      </w:pPr>
      <w:r>
        <w:rPr>
          <w:color w:val="000000"/>
        </w:rPr>
        <w:t>..................</w:t>
      </w:r>
    </w:p>
    <w:p w14:paraId="268C861B" w14:textId="77777777" w:rsidR="00B50FF1" w:rsidRDefault="00000000">
      <w:pPr>
        <w:spacing w:before="26" w:after="0"/>
        <w:jc w:val="both"/>
      </w:pPr>
      <w:r>
        <w:rPr>
          <w:color w:val="000000"/>
        </w:rPr>
        <w:t>Colaborator,</w:t>
      </w:r>
    </w:p>
    <w:p w14:paraId="78017646" w14:textId="77777777" w:rsidR="00B50FF1" w:rsidRDefault="00000000">
      <w:pPr>
        <w:spacing w:before="26" w:after="0"/>
        <w:jc w:val="both"/>
      </w:pPr>
      <w:r>
        <w:rPr>
          <w:color w:val="000000"/>
        </w:rPr>
        <w:t>....................</w:t>
      </w:r>
    </w:p>
    <w:p w14:paraId="6B234BAC" w14:textId="77777777" w:rsidR="00B50FF1" w:rsidRDefault="00000000">
      <w:pPr>
        <w:spacing w:before="26" w:after="0"/>
        <w:jc w:val="both"/>
      </w:pPr>
      <w:r>
        <w:rPr>
          <w:color w:val="000000"/>
        </w:rPr>
        <w:t>Depus astăzi, ...................................., la Baroul ...........................................</w:t>
      </w:r>
    </w:p>
    <w:p w14:paraId="441AE338" w14:textId="77777777" w:rsidR="00B50FF1" w:rsidRDefault="00000000">
      <w:pPr>
        <w:spacing w:before="26" w:after="0"/>
        <w:jc w:val="both"/>
      </w:pPr>
      <w:r>
        <w:rPr>
          <w:color w:val="000000"/>
        </w:rPr>
        <w:t>Vizat.</w:t>
      </w:r>
    </w:p>
    <w:p w14:paraId="568BBE2C" w14:textId="77777777" w:rsidR="00B50FF1" w:rsidRDefault="00000000">
      <w:pPr>
        <w:spacing w:before="26" w:after="0"/>
        <w:jc w:val="both"/>
      </w:pPr>
      <w:r>
        <w:rPr>
          <w:color w:val="000000"/>
        </w:rPr>
        <w:t>Decan,</w:t>
      </w:r>
    </w:p>
    <w:p w14:paraId="4A0B8E3A" w14:textId="77777777" w:rsidR="00B50FF1" w:rsidRDefault="00000000">
      <w:pPr>
        <w:spacing w:before="26" w:after="0"/>
        <w:jc w:val="both"/>
      </w:pPr>
      <w:r>
        <w:rPr>
          <w:color w:val="000000"/>
        </w:rPr>
        <w:t>.......................</w:t>
      </w:r>
    </w:p>
    <w:p w14:paraId="385C24A8" w14:textId="77777777" w:rsidR="00B50FF1" w:rsidRDefault="00000000">
      <w:pPr>
        <w:spacing w:before="26" w:after="0"/>
        <w:jc w:val="both"/>
      </w:pPr>
      <w:r>
        <w:rPr>
          <w:color w:val="000000"/>
        </w:rPr>
        <w:t>L.S.</w:t>
      </w:r>
    </w:p>
    <w:p w14:paraId="41F715DA" w14:textId="77777777" w:rsidR="00B50FF1" w:rsidRDefault="00000000">
      <w:pPr>
        <w:spacing w:before="80" w:after="0"/>
        <w:jc w:val="center"/>
      </w:pPr>
      <w:r>
        <w:rPr>
          <w:b/>
          <w:color w:val="000000"/>
        </w:rPr>
        <w:t>ANEXA Nr. X:CONTRACT de salarizare în interiorul profesiei</w:t>
      </w:r>
    </w:p>
    <w:p w14:paraId="3F0E1759" w14:textId="77777777" w:rsidR="00B50FF1" w:rsidRDefault="00000000">
      <w:pPr>
        <w:spacing w:before="26" w:after="240"/>
        <w:jc w:val="both"/>
      </w:pPr>
      <w:r>
        <w:rPr>
          <w:color w:val="000000"/>
        </w:rPr>
        <w:t xml:space="preserve">Societatea civilă profesională de </w:t>
      </w:r>
      <w:proofErr w:type="spellStart"/>
      <w:r>
        <w:rPr>
          <w:color w:val="000000"/>
        </w:rPr>
        <w:t>avocaţi</w:t>
      </w:r>
      <w:proofErr w:type="spellEnd"/>
      <w:r>
        <w:rPr>
          <w:color w:val="000000"/>
        </w:rPr>
        <w:t xml:space="preserve"> ................................................................................................/Societatea profesională de </w:t>
      </w:r>
      <w:proofErr w:type="spellStart"/>
      <w:r>
        <w:rPr>
          <w:color w:val="000000"/>
        </w:rPr>
        <w:t>avocaţi</w:t>
      </w:r>
      <w:proofErr w:type="spellEnd"/>
      <w:r>
        <w:rPr>
          <w:color w:val="000000"/>
        </w:rPr>
        <w:t xml:space="preserve"> cu răspundere limitată......................................................, reprezentată prin avocatul coordonator ...................................................................................., denumită în continuare Societatea</w:t>
      </w:r>
      <w:r>
        <w:rPr>
          <w:color w:val="000000"/>
          <w:vertAlign w:val="superscript"/>
        </w:rPr>
        <w:t>*</w:t>
      </w:r>
      <w:r>
        <w:rPr>
          <w:color w:val="000000"/>
        </w:rPr>
        <w:t>,</w:t>
      </w:r>
    </w:p>
    <w:p w14:paraId="1AA2924B" w14:textId="77777777" w:rsidR="00B50FF1" w:rsidRDefault="00000000">
      <w:pPr>
        <w:spacing w:before="26" w:after="240"/>
        <w:jc w:val="both"/>
      </w:pPr>
      <w:proofErr w:type="spellStart"/>
      <w:r>
        <w:rPr>
          <w:color w:val="000000"/>
        </w:rPr>
        <w:t>şi</w:t>
      </w:r>
      <w:proofErr w:type="spellEnd"/>
    </w:p>
    <w:p w14:paraId="69D2FC5E" w14:textId="77777777" w:rsidR="00B50FF1" w:rsidRDefault="00000000">
      <w:pPr>
        <w:spacing w:before="26" w:after="240"/>
        <w:jc w:val="both"/>
      </w:pPr>
      <w:r>
        <w:rPr>
          <w:color w:val="000000"/>
        </w:rPr>
        <w:t>avocat ......................................................................., denumit în continuare Salarizat,</w:t>
      </w:r>
    </w:p>
    <w:p w14:paraId="5E289A08" w14:textId="77777777" w:rsidR="00B50FF1" w:rsidRDefault="00000000">
      <w:pPr>
        <w:spacing w:before="26" w:after="240"/>
        <w:jc w:val="both"/>
      </w:pPr>
      <w:r>
        <w:rPr>
          <w:color w:val="000000"/>
        </w:rPr>
        <w:t xml:space="preserve">potrivit </w:t>
      </w:r>
      <w:proofErr w:type="spellStart"/>
      <w:r>
        <w:rPr>
          <w:color w:val="000000"/>
        </w:rPr>
        <w:t>dispoziţiilor</w:t>
      </w:r>
      <w:proofErr w:type="spellEnd"/>
      <w:r>
        <w:rPr>
          <w:color w:val="000000"/>
        </w:rPr>
        <w:t xml:space="preserve"> Legii nr. </w:t>
      </w:r>
      <w:r>
        <w:rPr>
          <w:color w:val="1B1B1B"/>
        </w:rPr>
        <w:t>51/1995</w:t>
      </w:r>
      <w:r>
        <w:rPr>
          <w:color w:val="000000"/>
        </w:rPr>
        <w:t xml:space="preserve"> pentru organizarea </w:t>
      </w:r>
      <w:proofErr w:type="spellStart"/>
      <w:r>
        <w:rPr>
          <w:color w:val="000000"/>
        </w:rPr>
        <w:t>şi</w:t>
      </w:r>
      <w:proofErr w:type="spellEnd"/>
      <w:r>
        <w:rPr>
          <w:color w:val="000000"/>
        </w:rPr>
        <w:t xml:space="preserve"> exercitarea profesiei de avocat, republicată, cu modificările ulterioare, denumită în continuare Lege, </w:t>
      </w:r>
      <w:proofErr w:type="spellStart"/>
      <w:r>
        <w:rPr>
          <w:color w:val="000000"/>
        </w:rPr>
        <w:t>şi</w:t>
      </w:r>
      <w:proofErr w:type="spellEnd"/>
      <w:r>
        <w:rPr>
          <w:color w:val="000000"/>
        </w:rPr>
        <w:t xml:space="preserve"> Statutului profesiei de avocat, </w:t>
      </w:r>
      <w:proofErr w:type="spellStart"/>
      <w:r>
        <w:rPr>
          <w:color w:val="000000"/>
        </w:rPr>
        <w:t>părţile</w:t>
      </w:r>
      <w:proofErr w:type="spellEnd"/>
      <w:r>
        <w:rPr>
          <w:color w:val="000000"/>
        </w:rPr>
        <w:t xml:space="preserve"> încheie prezentul</w:t>
      </w:r>
    </w:p>
    <w:p w14:paraId="56AA16B9" w14:textId="77777777" w:rsidR="00B50FF1" w:rsidRDefault="00000000">
      <w:pPr>
        <w:spacing w:before="26" w:after="240"/>
        <w:jc w:val="both"/>
      </w:pPr>
      <w:r>
        <w:rPr>
          <w:color w:val="000000"/>
        </w:rPr>
        <w:t>CONTRACT de salarizare în interiorul profesiei</w:t>
      </w:r>
    </w:p>
    <w:p w14:paraId="56368DAC" w14:textId="77777777" w:rsidR="00B50FF1" w:rsidRDefault="00000000">
      <w:pPr>
        <w:spacing w:before="80" w:after="0"/>
        <w:jc w:val="both"/>
      </w:pPr>
      <w:r>
        <w:rPr>
          <w:b/>
          <w:color w:val="000000"/>
        </w:rPr>
        <w:t xml:space="preserve">Art. 1: Obiectul contractului </w:t>
      </w:r>
    </w:p>
    <w:p w14:paraId="05E5F0DB" w14:textId="77777777" w:rsidR="00B50FF1" w:rsidRDefault="00000000">
      <w:pPr>
        <w:spacing w:after="0"/>
        <w:jc w:val="both"/>
      </w:pPr>
      <w:r>
        <w:rPr>
          <w:color w:val="000000"/>
        </w:rPr>
        <w:t xml:space="preserve">1.1.Obiectul prezentului contract îl constituie exercitarea profesiei de avocat de către Salarizat în cadrul </w:t>
      </w:r>
      <w:proofErr w:type="spellStart"/>
      <w:r>
        <w:rPr>
          <w:color w:val="000000"/>
        </w:rPr>
        <w:t>Societăţii</w:t>
      </w:r>
      <w:proofErr w:type="spellEnd"/>
      <w:r>
        <w:rPr>
          <w:color w:val="000000"/>
        </w:rPr>
        <w:t>.</w:t>
      </w:r>
    </w:p>
    <w:p w14:paraId="6155AE37" w14:textId="77777777" w:rsidR="00B50FF1" w:rsidRDefault="00000000">
      <w:pPr>
        <w:spacing w:after="0"/>
        <w:jc w:val="both"/>
      </w:pPr>
      <w:r>
        <w:rPr>
          <w:color w:val="000000"/>
        </w:rPr>
        <w:t xml:space="preserve">1.2.În exercitarea </w:t>
      </w:r>
      <w:proofErr w:type="spellStart"/>
      <w:r>
        <w:rPr>
          <w:color w:val="000000"/>
        </w:rPr>
        <w:t>activităţii</w:t>
      </w:r>
      <w:proofErr w:type="spellEnd"/>
      <w:r>
        <w:rPr>
          <w:color w:val="000000"/>
        </w:rPr>
        <w:t xml:space="preserve"> ce i se </w:t>
      </w:r>
      <w:proofErr w:type="spellStart"/>
      <w:r>
        <w:rPr>
          <w:color w:val="000000"/>
        </w:rPr>
        <w:t>încredinţează</w:t>
      </w:r>
      <w:proofErr w:type="spellEnd"/>
      <w:r>
        <w:rPr>
          <w:color w:val="000000"/>
        </w:rPr>
        <w:t xml:space="preserve">, Salarizatul este independent profesional. Salarizatul este subordonat </w:t>
      </w:r>
      <w:proofErr w:type="spellStart"/>
      <w:r>
        <w:rPr>
          <w:color w:val="000000"/>
        </w:rPr>
        <w:t>Societăţii</w:t>
      </w:r>
      <w:proofErr w:type="spellEnd"/>
      <w:r>
        <w:rPr>
          <w:color w:val="000000"/>
        </w:rPr>
        <w:t xml:space="preserve"> cu privire la </w:t>
      </w:r>
      <w:proofErr w:type="spellStart"/>
      <w:r>
        <w:rPr>
          <w:color w:val="000000"/>
        </w:rPr>
        <w:t>condiţiile</w:t>
      </w:r>
      <w:proofErr w:type="spellEnd"/>
      <w:r>
        <w:rPr>
          <w:color w:val="000000"/>
        </w:rPr>
        <w:t xml:space="preserve"> de muncă.</w:t>
      </w:r>
    </w:p>
    <w:p w14:paraId="2F0957B6" w14:textId="77777777" w:rsidR="00B50FF1" w:rsidRDefault="00000000">
      <w:pPr>
        <w:spacing w:after="0"/>
        <w:jc w:val="both"/>
      </w:pPr>
      <w:r>
        <w:rPr>
          <w:color w:val="000000"/>
        </w:rPr>
        <w:t xml:space="preserve">1.3.Domiciliul profesional al Salarizatului este la sediul </w:t>
      </w:r>
      <w:proofErr w:type="spellStart"/>
      <w:r>
        <w:rPr>
          <w:color w:val="000000"/>
        </w:rPr>
        <w:t>Societăţii</w:t>
      </w:r>
      <w:proofErr w:type="spellEnd"/>
      <w:r>
        <w:rPr>
          <w:color w:val="000000"/>
        </w:rPr>
        <w:t>.</w:t>
      </w:r>
    </w:p>
    <w:p w14:paraId="1476B1E5" w14:textId="77777777" w:rsidR="00B50FF1" w:rsidRDefault="00000000">
      <w:pPr>
        <w:spacing w:after="0"/>
        <w:jc w:val="both"/>
      </w:pPr>
      <w:r>
        <w:rPr>
          <w:color w:val="000000"/>
        </w:rPr>
        <w:t xml:space="preserve">1.4.Prezentul contract nu este un contract de muncă </w:t>
      </w:r>
      <w:proofErr w:type="spellStart"/>
      <w:r>
        <w:rPr>
          <w:color w:val="000000"/>
        </w:rPr>
        <w:t>şi</w:t>
      </w:r>
      <w:proofErr w:type="spellEnd"/>
      <w:r>
        <w:rPr>
          <w:color w:val="000000"/>
        </w:rPr>
        <w:t xml:space="preserve"> nu se supune </w:t>
      </w:r>
      <w:proofErr w:type="spellStart"/>
      <w:r>
        <w:rPr>
          <w:color w:val="000000"/>
        </w:rPr>
        <w:t>legislaţiei</w:t>
      </w:r>
      <w:proofErr w:type="spellEnd"/>
      <w:r>
        <w:rPr>
          <w:color w:val="000000"/>
        </w:rPr>
        <w:t xml:space="preserve"> muncii.</w:t>
      </w:r>
    </w:p>
    <w:p w14:paraId="28934A53" w14:textId="77777777" w:rsidR="00B50FF1" w:rsidRDefault="00000000">
      <w:pPr>
        <w:spacing w:before="80" w:after="0"/>
        <w:jc w:val="both"/>
      </w:pPr>
      <w:r>
        <w:rPr>
          <w:b/>
          <w:color w:val="000000"/>
        </w:rPr>
        <w:t xml:space="preserve">Art. 2: Durata contractului </w:t>
      </w:r>
    </w:p>
    <w:p w14:paraId="35972B78" w14:textId="77777777" w:rsidR="00B50FF1" w:rsidRDefault="00000000">
      <w:pPr>
        <w:spacing w:after="0"/>
        <w:jc w:val="both"/>
      </w:pPr>
      <w:r>
        <w:rPr>
          <w:color w:val="000000"/>
        </w:rPr>
        <w:t xml:space="preserve">2.1.Prezentul contract se încheie pe o durată de ................................................ </w:t>
      </w:r>
      <w:proofErr w:type="spellStart"/>
      <w:r>
        <w:rPr>
          <w:color w:val="000000"/>
        </w:rPr>
        <w:t>şi</w:t>
      </w:r>
      <w:proofErr w:type="spellEnd"/>
      <w:r>
        <w:rPr>
          <w:color w:val="000000"/>
        </w:rPr>
        <w:t xml:space="preserve"> intră în vigoare de la data avizării de către barou.</w:t>
      </w:r>
    </w:p>
    <w:p w14:paraId="036B61DB" w14:textId="77777777" w:rsidR="00B50FF1" w:rsidRDefault="00000000">
      <w:pPr>
        <w:spacing w:after="0"/>
        <w:jc w:val="both"/>
      </w:pPr>
      <w:r>
        <w:rPr>
          <w:color w:val="000000"/>
        </w:rPr>
        <w:t>2.2.Salarizatul va lucra exclusiv pentru Societate pe perioada prezentului contract, fără a avea dreptul la clientelă proprie.</w:t>
      </w:r>
    </w:p>
    <w:p w14:paraId="4995B812" w14:textId="77777777" w:rsidR="00B50FF1" w:rsidRDefault="00000000">
      <w:pPr>
        <w:spacing w:before="80" w:after="0"/>
        <w:jc w:val="both"/>
      </w:pPr>
      <w:r>
        <w:rPr>
          <w:b/>
          <w:color w:val="000000"/>
        </w:rPr>
        <w:t xml:space="preserve">Art. 3: Timpul de muncă </w:t>
      </w:r>
    </w:p>
    <w:p w14:paraId="0FC35625" w14:textId="77777777" w:rsidR="00B50FF1" w:rsidRDefault="00000000">
      <w:pPr>
        <w:spacing w:after="0"/>
        <w:jc w:val="both"/>
      </w:pPr>
      <w:r>
        <w:rPr>
          <w:color w:val="000000"/>
        </w:rPr>
        <w:t>3.1.Salarizatul va presta zilnic ore de muncă.</w:t>
      </w:r>
    </w:p>
    <w:p w14:paraId="53CC877B" w14:textId="77777777" w:rsidR="00B50FF1" w:rsidRDefault="00000000">
      <w:pPr>
        <w:spacing w:after="0"/>
        <w:jc w:val="both"/>
      </w:pPr>
      <w:r>
        <w:rPr>
          <w:color w:val="000000"/>
        </w:rPr>
        <w:t xml:space="preserve">3.2.În cadrul timpului de muncă convenit, Salarizatul se obligă să </w:t>
      </w:r>
      <w:proofErr w:type="spellStart"/>
      <w:r>
        <w:rPr>
          <w:color w:val="000000"/>
        </w:rPr>
        <w:t>îşi</w:t>
      </w:r>
      <w:proofErr w:type="spellEnd"/>
      <w:r>
        <w:rPr>
          <w:color w:val="000000"/>
        </w:rPr>
        <w:t xml:space="preserve"> ofere toată </w:t>
      </w:r>
      <w:proofErr w:type="spellStart"/>
      <w:r>
        <w:rPr>
          <w:color w:val="000000"/>
        </w:rPr>
        <w:t>experienţa</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competenţa</w:t>
      </w:r>
      <w:proofErr w:type="spellEnd"/>
      <w:r>
        <w:rPr>
          <w:color w:val="000000"/>
        </w:rPr>
        <w:t xml:space="preserve"> profesională pentru îndeplinirea sarcinilor </w:t>
      </w:r>
      <w:proofErr w:type="spellStart"/>
      <w:r>
        <w:rPr>
          <w:color w:val="000000"/>
        </w:rPr>
        <w:t>încredinţate</w:t>
      </w:r>
      <w:proofErr w:type="spellEnd"/>
      <w:r>
        <w:rPr>
          <w:color w:val="000000"/>
        </w:rPr>
        <w:t xml:space="preserve"> de Societate.</w:t>
      </w:r>
    </w:p>
    <w:p w14:paraId="687662CE" w14:textId="77777777" w:rsidR="00B50FF1" w:rsidRDefault="00000000">
      <w:pPr>
        <w:spacing w:before="80" w:after="0"/>
        <w:jc w:val="both"/>
      </w:pPr>
      <w:r>
        <w:rPr>
          <w:b/>
          <w:color w:val="000000"/>
        </w:rPr>
        <w:t xml:space="preserve">Art. 4: Onorarii retrocedate </w:t>
      </w:r>
    </w:p>
    <w:p w14:paraId="20B972F9" w14:textId="77777777" w:rsidR="00B50FF1" w:rsidRDefault="00000000">
      <w:pPr>
        <w:spacing w:after="0"/>
        <w:jc w:val="both"/>
      </w:pPr>
      <w:r>
        <w:rPr>
          <w:color w:val="000000"/>
        </w:rPr>
        <w:t>4.1.Retrocedarea brută de onorarii este convenită la suma de ........................................... lei lunar</w:t>
      </w:r>
      <w:r>
        <w:rPr>
          <w:color w:val="000000"/>
          <w:vertAlign w:val="superscript"/>
        </w:rPr>
        <w:t>**</w:t>
      </w:r>
      <w:r>
        <w:rPr>
          <w:color w:val="000000"/>
        </w:rPr>
        <w:t>.</w:t>
      </w:r>
    </w:p>
    <w:p w14:paraId="057C70C9" w14:textId="77777777" w:rsidR="00B50FF1" w:rsidRDefault="00000000">
      <w:pPr>
        <w:spacing w:before="80" w:after="0"/>
        <w:jc w:val="both"/>
      </w:pPr>
      <w:r>
        <w:rPr>
          <w:b/>
          <w:color w:val="000000"/>
        </w:rPr>
        <w:t xml:space="preserve">Art. 5: </w:t>
      </w:r>
      <w:proofErr w:type="spellStart"/>
      <w:r>
        <w:rPr>
          <w:b/>
          <w:color w:val="000000"/>
        </w:rPr>
        <w:t>Obligaţiile</w:t>
      </w:r>
      <w:proofErr w:type="spellEnd"/>
      <w:r>
        <w:rPr>
          <w:b/>
          <w:color w:val="000000"/>
        </w:rPr>
        <w:t xml:space="preserve"> </w:t>
      </w:r>
      <w:proofErr w:type="spellStart"/>
      <w:r>
        <w:rPr>
          <w:b/>
          <w:color w:val="000000"/>
        </w:rPr>
        <w:t>părţilor</w:t>
      </w:r>
      <w:proofErr w:type="spellEnd"/>
      <w:r>
        <w:rPr>
          <w:b/>
          <w:color w:val="000000"/>
        </w:rPr>
        <w:t xml:space="preserve"> </w:t>
      </w:r>
    </w:p>
    <w:p w14:paraId="11FF7696" w14:textId="77777777" w:rsidR="00B50FF1" w:rsidRDefault="00000000">
      <w:pPr>
        <w:spacing w:after="0"/>
        <w:jc w:val="both"/>
      </w:pPr>
      <w:r>
        <w:rPr>
          <w:color w:val="000000"/>
        </w:rPr>
        <w:t>A)</w:t>
      </w:r>
      <w:r>
        <w:rPr>
          <w:b/>
          <w:color w:val="000000"/>
        </w:rPr>
        <w:t>Societatea se obligă:</w:t>
      </w:r>
    </w:p>
    <w:p w14:paraId="10750860" w14:textId="77777777" w:rsidR="00B50FF1" w:rsidRDefault="00000000">
      <w:pPr>
        <w:spacing w:after="0"/>
        <w:jc w:val="both"/>
      </w:pPr>
      <w:r>
        <w:rPr>
          <w:color w:val="000000"/>
        </w:rPr>
        <w:t>5.1.să retrocedeze salarizatului suma convenită la data de .............................. a fiecărei luni;</w:t>
      </w:r>
    </w:p>
    <w:p w14:paraId="74CF00F8" w14:textId="77777777" w:rsidR="00B50FF1" w:rsidRDefault="00000000">
      <w:pPr>
        <w:spacing w:after="0"/>
        <w:jc w:val="both"/>
      </w:pPr>
      <w:r>
        <w:rPr>
          <w:color w:val="000000"/>
        </w:rPr>
        <w:t>5.2.</w:t>
      </w:r>
      <w:r>
        <w:rPr>
          <w:b/>
          <w:color w:val="000000"/>
        </w:rPr>
        <w:t xml:space="preserve">să pună la </w:t>
      </w:r>
      <w:proofErr w:type="spellStart"/>
      <w:r>
        <w:rPr>
          <w:b/>
          <w:color w:val="000000"/>
        </w:rPr>
        <w:t>dispoziţia</w:t>
      </w:r>
      <w:proofErr w:type="spellEnd"/>
      <w:r>
        <w:rPr>
          <w:b/>
          <w:color w:val="000000"/>
        </w:rPr>
        <w:t xml:space="preserve"> Salarizatului </w:t>
      </w:r>
      <w:proofErr w:type="spellStart"/>
      <w:r>
        <w:rPr>
          <w:b/>
          <w:color w:val="000000"/>
        </w:rPr>
        <w:t>condiţiile</w:t>
      </w:r>
      <w:proofErr w:type="spellEnd"/>
      <w:r>
        <w:rPr>
          <w:b/>
          <w:color w:val="000000"/>
        </w:rPr>
        <w:t xml:space="preserve"> de muncă necesare îndeplinirii sarcinilor </w:t>
      </w:r>
      <w:proofErr w:type="spellStart"/>
      <w:r>
        <w:rPr>
          <w:b/>
          <w:color w:val="000000"/>
        </w:rPr>
        <w:t>încredinţate</w:t>
      </w:r>
      <w:proofErr w:type="spellEnd"/>
      <w:r>
        <w:rPr>
          <w:b/>
          <w:color w:val="000000"/>
          <w:vertAlign w:val="superscript"/>
        </w:rPr>
        <w:t>***</w:t>
      </w:r>
      <w:r>
        <w:rPr>
          <w:b/>
          <w:color w:val="000000"/>
        </w:rPr>
        <w:t>;</w:t>
      </w:r>
    </w:p>
    <w:p w14:paraId="44652FD7" w14:textId="77777777" w:rsidR="00B50FF1" w:rsidRDefault="00000000">
      <w:pPr>
        <w:spacing w:before="26" w:after="0"/>
        <w:jc w:val="both"/>
      </w:pPr>
      <w:r>
        <w:rPr>
          <w:color w:val="000000"/>
        </w:rPr>
        <w:t>___</w:t>
      </w:r>
    </w:p>
    <w:p w14:paraId="78E92DC8" w14:textId="77777777" w:rsidR="00B50FF1" w:rsidRDefault="00000000">
      <w:pPr>
        <w:spacing w:before="26" w:after="0"/>
        <w:jc w:val="both"/>
      </w:pPr>
      <w:r>
        <w:rPr>
          <w:color w:val="000000"/>
          <w:vertAlign w:val="superscript"/>
        </w:rPr>
        <w:t>*</w:t>
      </w:r>
      <w:r>
        <w:rPr>
          <w:color w:val="000000"/>
        </w:rPr>
        <w:t xml:space="preserve"> În </w:t>
      </w:r>
      <w:proofErr w:type="spellStart"/>
      <w:r>
        <w:rPr>
          <w:color w:val="000000"/>
        </w:rPr>
        <w:t>situaţia</w:t>
      </w:r>
      <w:proofErr w:type="spellEnd"/>
      <w:r>
        <w:rPr>
          <w:color w:val="000000"/>
        </w:rPr>
        <w:t xml:space="preserve"> în care Salarizatul încheie contractul cu un cabinet individual de avocat, se vor face </w:t>
      </w:r>
      <w:proofErr w:type="spellStart"/>
      <w:r>
        <w:rPr>
          <w:color w:val="000000"/>
        </w:rPr>
        <w:t>menţiunile</w:t>
      </w:r>
      <w:proofErr w:type="spellEnd"/>
      <w:r>
        <w:rPr>
          <w:color w:val="000000"/>
        </w:rPr>
        <w:t xml:space="preserve"> corespunzătoare.</w:t>
      </w:r>
    </w:p>
    <w:p w14:paraId="248E5A54" w14:textId="77777777" w:rsidR="00B50FF1" w:rsidRDefault="00000000">
      <w:pPr>
        <w:spacing w:before="26" w:after="0"/>
        <w:jc w:val="both"/>
      </w:pPr>
      <w:r>
        <w:rPr>
          <w:color w:val="000000"/>
          <w:vertAlign w:val="superscript"/>
        </w:rPr>
        <w:t>**</w:t>
      </w:r>
      <w:r>
        <w:rPr>
          <w:color w:val="000000"/>
        </w:rPr>
        <w:t xml:space="preserve"> În cazul în care Salarizatul este avocat stagiar, onorariile retrocedate lunar nu pot fi mai mici decât cele prevăzute în Statutul profesiei de avocat.</w:t>
      </w:r>
    </w:p>
    <w:p w14:paraId="042C07FC" w14:textId="77777777" w:rsidR="00B50FF1" w:rsidRDefault="00000000">
      <w:pPr>
        <w:spacing w:before="26" w:after="0"/>
        <w:jc w:val="both"/>
      </w:pPr>
      <w:r>
        <w:rPr>
          <w:color w:val="000000"/>
          <w:vertAlign w:val="superscript"/>
        </w:rPr>
        <w:t>***</w:t>
      </w:r>
      <w:r>
        <w:rPr>
          <w:color w:val="000000"/>
        </w:rPr>
        <w:t xml:space="preserve"> În cazul în care Salarizatul este avocat stagiar, contractul se completează cu clauze specifice pentru formarea profesională </w:t>
      </w:r>
      <w:proofErr w:type="spellStart"/>
      <w:r>
        <w:rPr>
          <w:color w:val="000000"/>
        </w:rPr>
        <w:t>iniţială</w:t>
      </w:r>
      <w:proofErr w:type="spellEnd"/>
      <w:r>
        <w:rPr>
          <w:color w:val="000000"/>
        </w:rPr>
        <w:t>.</w:t>
      </w:r>
    </w:p>
    <w:p w14:paraId="283AFC41" w14:textId="77777777" w:rsidR="00B50FF1" w:rsidRDefault="00000000">
      <w:pPr>
        <w:spacing w:before="26" w:after="0"/>
        <w:jc w:val="both"/>
      </w:pPr>
      <w:r>
        <w:rPr>
          <w:color w:val="000000"/>
        </w:rPr>
        <w:t xml:space="preserve">[Următoarele clauze fac parte de drept din </w:t>
      </w:r>
      <w:proofErr w:type="spellStart"/>
      <w:r>
        <w:rPr>
          <w:color w:val="000000"/>
        </w:rPr>
        <w:t>conţinutul</w:t>
      </w:r>
      <w:proofErr w:type="spellEnd"/>
      <w:r>
        <w:rPr>
          <w:color w:val="000000"/>
        </w:rPr>
        <w:t xml:space="preserve"> prezentului contract atunci când Salarizatul este avocat stagiar:</w:t>
      </w:r>
    </w:p>
    <w:p w14:paraId="79EC1BCE" w14:textId="77777777" w:rsidR="00B50FF1" w:rsidRDefault="00000000">
      <w:pPr>
        <w:spacing w:before="26" w:after="0"/>
        <w:jc w:val="both"/>
      </w:pPr>
      <w:r>
        <w:rPr>
          <w:color w:val="000000"/>
        </w:rPr>
        <w:t>(1)Societatea se obligă:</w:t>
      </w:r>
    </w:p>
    <w:p w14:paraId="71F3B800" w14:textId="77777777" w:rsidR="00B50FF1" w:rsidRDefault="00000000">
      <w:pPr>
        <w:spacing w:before="26" w:after="0"/>
        <w:jc w:val="both"/>
      </w:pPr>
      <w:r>
        <w:rPr>
          <w:color w:val="000000"/>
        </w:rPr>
        <w:t xml:space="preserve">a)să asigure ca avocat îndrumător pentru formarea profesională </w:t>
      </w:r>
      <w:proofErr w:type="spellStart"/>
      <w:r>
        <w:rPr>
          <w:color w:val="000000"/>
        </w:rPr>
        <w:t>iniţială</w:t>
      </w:r>
      <w:proofErr w:type="spellEnd"/>
      <w:r>
        <w:rPr>
          <w:color w:val="000000"/>
        </w:rPr>
        <w:t xml:space="preserve"> a Salarizatului pe dl/dna ..............................,pe toată durata stagiului, care </w:t>
      </w:r>
      <w:proofErr w:type="spellStart"/>
      <w:r>
        <w:rPr>
          <w:color w:val="000000"/>
        </w:rPr>
        <w:t>îndeplineşte</w:t>
      </w:r>
      <w:proofErr w:type="spellEnd"/>
      <w:r>
        <w:rPr>
          <w:color w:val="000000"/>
        </w:rPr>
        <w:t xml:space="preserve"> </w:t>
      </w:r>
      <w:proofErr w:type="spellStart"/>
      <w:r>
        <w:rPr>
          <w:color w:val="000000"/>
        </w:rPr>
        <w:t>condiţiile</w:t>
      </w:r>
      <w:proofErr w:type="spellEnd"/>
      <w:r>
        <w:rPr>
          <w:color w:val="000000"/>
        </w:rPr>
        <w:t xml:space="preserve"> prevăzute de Lege </w:t>
      </w:r>
      <w:proofErr w:type="spellStart"/>
      <w:r>
        <w:rPr>
          <w:color w:val="000000"/>
        </w:rPr>
        <w:t>şi</w:t>
      </w:r>
      <w:proofErr w:type="spellEnd"/>
      <w:r>
        <w:rPr>
          <w:color w:val="000000"/>
        </w:rPr>
        <w:t xml:space="preserve"> Statutul profesiei de avocat;</w:t>
      </w:r>
    </w:p>
    <w:p w14:paraId="2DE6D61B" w14:textId="77777777" w:rsidR="00B50FF1" w:rsidRDefault="00000000">
      <w:pPr>
        <w:spacing w:before="26" w:after="0"/>
        <w:jc w:val="both"/>
      </w:pPr>
      <w:r>
        <w:rPr>
          <w:color w:val="000000"/>
        </w:rPr>
        <w:t xml:space="preserve">b)să permită Salarizatului să participe la formele de pregătire </w:t>
      </w:r>
      <w:proofErr w:type="spellStart"/>
      <w:r>
        <w:rPr>
          <w:color w:val="000000"/>
        </w:rPr>
        <w:t>şi</w:t>
      </w:r>
      <w:proofErr w:type="spellEnd"/>
      <w:r>
        <w:rPr>
          <w:color w:val="000000"/>
        </w:rPr>
        <w:t xml:space="preserve"> formare profesională </w:t>
      </w:r>
      <w:proofErr w:type="spellStart"/>
      <w:r>
        <w:rPr>
          <w:color w:val="000000"/>
        </w:rPr>
        <w:t>iniţială</w:t>
      </w:r>
      <w:proofErr w:type="spellEnd"/>
      <w:r>
        <w:rPr>
          <w:color w:val="000000"/>
        </w:rPr>
        <w:t xml:space="preserve"> prevăzute de Statutul profesiei de avocat pentru care avocatul stagiar a optat;</w:t>
      </w:r>
    </w:p>
    <w:p w14:paraId="0BB09843" w14:textId="77777777" w:rsidR="00B50FF1" w:rsidRDefault="00000000">
      <w:pPr>
        <w:spacing w:before="26" w:after="0"/>
        <w:jc w:val="both"/>
      </w:pPr>
      <w:r>
        <w:rPr>
          <w:color w:val="000000"/>
        </w:rPr>
        <w:t xml:space="preserve">c)să asigure avocatului stagiar </w:t>
      </w:r>
      <w:proofErr w:type="spellStart"/>
      <w:r>
        <w:rPr>
          <w:color w:val="000000"/>
        </w:rPr>
        <w:t>condiţiile</w:t>
      </w:r>
      <w:proofErr w:type="spellEnd"/>
      <w:r>
        <w:rPr>
          <w:color w:val="000000"/>
        </w:rPr>
        <w:t xml:space="preserve"> necesare îndeplinirii </w:t>
      </w:r>
      <w:proofErr w:type="spellStart"/>
      <w:r>
        <w:rPr>
          <w:color w:val="000000"/>
        </w:rPr>
        <w:t>obligaţiilor</w:t>
      </w:r>
      <w:proofErr w:type="spellEnd"/>
      <w:r>
        <w:rPr>
          <w:color w:val="000000"/>
        </w:rPr>
        <w:t xml:space="preserve"> specifice prevăzute de Lege </w:t>
      </w:r>
      <w:proofErr w:type="spellStart"/>
      <w:r>
        <w:rPr>
          <w:color w:val="000000"/>
        </w:rPr>
        <w:t>şi</w:t>
      </w:r>
      <w:proofErr w:type="spellEnd"/>
      <w:r>
        <w:rPr>
          <w:color w:val="000000"/>
        </w:rPr>
        <w:t xml:space="preserve"> Statutul profesiei de avocat;</w:t>
      </w:r>
    </w:p>
    <w:p w14:paraId="10CDFCA3" w14:textId="77777777" w:rsidR="00B50FF1" w:rsidRDefault="00000000">
      <w:pPr>
        <w:spacing w:before="26" w:after="0"/>
        <w:jc w:val="both"/>
      </w:pPr>
      <w:r>
        <w:rPr>
          <w:color w:val="000000"/>
        </w:rPr>
        <w:t xml:space="preserve">d)să contribuie financiar la fondul pentru formarea profesională </w:t>
      </w:r>
      <w:proofErr w:type="spellStart"/>
      <w:r>
        <w:rPr>
          <w:color w:val="000000"/>
        </w:rPr>
        <w:t>iniţială</w:t>
      </w:r>
      <w:proofErr w:type="spellEnd"/>
      <w:r>
        <w:rPr>
          <w:color w:val="000000"/>
        </w:rPr>
        <w:t xml:space="preserve"> </w:t>
      </w:r>
      <w:proofErr w:type="spellStart"/>
      <w:r>
        <w:rPr>
          <w:color w:val="000000"/>
        </w:rPr>
        <w:t>şi</w:t>
      </w:r>
      <w:proofErr w:type="spellEnd"/>
      <w:r>
        <w:rPr>
          <w:color w:val="000000"/>
        </w:rPr>
        <w:t xml:space="preserve"> să achite </w:t>
      </w:r>
      <w:proofErr w:type="spellStart"/>
      <w:r>
        <w:rPr>
          <w:color w:val="000000"/>
        </w:rPr>
        <w:t>contribuţia</w:t>
      </w:r>
      <w:proofErr w:type="spellEnd"/>
      <w:r>
        <w:rPr>
          <w:color w:val="000000"/>
        </w:rPr>
        <w:t xml:space="preserve"> stabilită de barou, potrivit prevederilor Statutului profesiei de avocat;</w:t>
      </w:r>
    </w:p>
    <w:p w14:paraId="4961B8D4" w14:textId="77777777" w:rsidR="00B50FF1" w:rsidRDefault="00000000">
      <w:pPr>
        <w:spacing w:before="26" w:after="0"/>
        <w:jc w:val="both"/>
      </w:pPr>
      <w:r>
        <w:rPr>
          <w:color w:val="000000"/>
        </w:rPr>
        <w:t xml:space="preserve">e)să supravegheze formarea tehnicilor </w:t>
      </w:r>
      <w:proofErr w:type="spellStart"/>
      <w:r>
        <w:rPr>
          <w:color w:val="000000"/>
        </w:rPr>
        <w:t>şi</w:t>
      </w:r>
      <w:proofErr w:type="spellEnd"/>
      <w:r>
        <w:rPr>
          <w:color w:val="000000"/>
        </w:rPr>
        <w:t xml:space="preserve"> deprinderilor profesionale </w:t>
      </w:r>
      <w:proofErr w:type="spellStart"/>
      <w:r>
        <w:rPr>
          <w:color w:val="000000"/>
        </w:rPr>
        <w:t>şi</w:t>
      </w:r>
      <w:proofErr w:type="spellEnd"/>
      <w:r>
        <w:rPr>
          <w:color w:val="000000"/>
        </w:rPr>
        <w:t xml:space="preserve"> </w:t>
      </w:r>
      <w:proofErr w:type="spellStart"/>
      <w:r>
        <w:rPr>
          <w:color w:val="000000"/>
        </w:rPr>
        <w:t>însuşirea</w:t>
      </w:r>
      <w:proofErr w:type="spellEnd"/>
      <w:r>
        <w:rPr>
          <w:color w:val="000000"/>
        </w:rPr>
        <w:t xml:space="preserve"> regulilor deontologice de către Salarizat pe toată perioada stagiului;</w:t>
      </w:r>
    </w:p>
    <w:p w14:paraId="44FC7F06" w14:textId="77777777" w:rsidR="00B50FF1" w:rsidRDefault="00000000">
      <w:pPr>
        <w:spacing w:before="26" w:after="0"/>
        <w:jc w:val="both"/>
      </w:pPr>
      <w:r>
        <w:rPr>
          <w:color w:val="000000"/>
        </w:rPr>
        <w:t>f)să repartizeze sarcinile ce revin avocatului îndrumător pentru asigurarea unui stagiu efectiv al Salarizatului.</w:t>
      </w:r>
    </w:p>
    <w:p w14:paraId="25A1D323" w14:textId="77777777" w:rsidR="00B50FF1" w:rsidRDefault="00000000">
      <w:pPr>
        <w:spacing w:before="26" w:after="0"/>
        <w:jc w:val="both"/>
      </w:pPr>
      <w:r>
        <w:rPr>
          <w:color w:val="000000"/>
        </w:rPr>
        <w:t>(2)Salarizatul se obligă:</w:t>
      </w:r>
    </w:p>
    <w:p w14:paraId="4C2DA3E8" w14:textId="77777777" w:rsidR="00B50FF1" w:rsidRDefault="00000000">
      <w:pPr>
        <w:spacing w:before="26" w:after="0"/>
        <w:jc w:val="both"/>
      </w:pPr>
      <w:r>
        <w:rPr>
          <w:color w:val="000000"/>
        </w:rPr>
        <w:t xml:space="preserve">a)să informeze Societatea cu privire la orice activitate la care participă pentru pregătirea </w:t>
      </w:r>
      <w:proofErr w:type="spellStart"/>
      <w:r>
        <w:rPr>
          <w:color w:val="000000"/>
        </w:rPr>
        <w:t>şi</w:t>
      </w:r>
      <w:proofErr w:type="spellEnd"/>
      <w:r>
        <w:rPr>
          <w:color w:val="000000"/>
        </w:rPr>
        <w:t xml:space="preserve"> formarea profesională </w:t>
      </w:r>
      <w:proofErr w:type="spellStart"/>
      <w:r>
        <w:rPr>
          <w:color w:val="000000"/>
        </w:rPr>
        <w:t>iniţială</w:t>
      </w:r>
      <w:proofErr w:type="spellEnd"/>
      <w:r>
        <w:rPr>
          <w:color w:val="000000"/>
        </w:rPr>
        <w:t>, hotărâtă de organele profesiei, în termen rezonabil;</w:t>
      </w:r>
    </w:p>
    <w:p w14:paraId="0DF5CBFB" w14:textId="77777777" w:rsidR="00B50FF1" w:rsidRDefault="00000000">
      <w:pPr>
        <w:spacing w:before="26" w:after="0"/>
        <w:jc w:val="both"/>
      </w:pPr>
      <w:r>
        <w:rPr>
          <w:color w:val="000000"/>
        </w:rPr>
        <w:t xml:space="preserve">b)să îndeplinească întocmai </w:t>
      </w:r>
      <w:proofErr w:type="spellStart"/>
      <w:r>
        <w:rPr>
          <w:color w:val="000000"/>
        </w:rPr>
        <w:t>şi</w:t>
      </w:r>
      <w:proofErr w:type="spellEnd"/>
      <w:r>
        <w:rPr>
          <w:color w:val="000000"/>
        </w:rPr>
        <w:t xml:space="preserve"> la timp sarcinile repartizate de avocatul îndrumător;</w:t>
      </w:r>
    </w:p>
    <w:p w14:paraId="299F27B7" w14:textId="77777777" w:rsidR="00B50FF1" w:rsidRDefault="00000000">
      <w:pPr>
        <w:spacing w:before="26" w:after="0"/>
        <w:jc w:val="both"/>
      </w:pPr>
      <w:r>
        <w:rPr>
          <w:color w:val="000000"/>
        </w:rPr>
        <w:t xml:space="preserve">c)să respecte clauzele speciale convenite conform prezentului contract privind </w:t>
      </w:r>
      <w:proofErr w:type="spellStart"/>
      <w:r>
        <w:rPr>
          <w:color w:val="000000"/>
        </w:rPr>
        <w:t>desocotirile</w:t>
      </w:r>
      <w:proofErr w:type="spellEnd"/>
      <w:r>
        <w:rPr>
          <w:color w:val="000000"/>
        </w:rPr>
        <w:t xml:space="preserve"> determinate de îndeplinirea de către Societate a </w:t>
      </w:r>
      <w:proofErr w:type="spellStart"/>
      <w:r>
        <w:rPr>
          <w:color w:val="000000"/>
        </w:rPr>
        <w:t>obligaţiilor</w:t>
      </w:r>
      <w:proofErr w:type="spellEnd"/>
      <w:r>
        <w:rPr>
          <w:color w:val="000000"/>
        </w:rPr>
        <w:t xml:space="preserve"> prevăzute în prezentul contract cu titlu de </w:t>
      </w:r>
      <w:proofErr w:type="spellStart"/>
      <w:r>
        <w:rPr>
          <w:color w:val="000000"/>
        </w:rPr>
        <w:t>contribuţie</w:t>
      </w:r>
      <w:proofErr w:type="spellEnd"/>
      <w:r>
        <w:rPr>
          <w:color w:val="000000"/>
        </w:rPr>
        <w:t xml:space="preserve"> la suportarea cheltuielilor de formare profesională </w:t>
      </w:r>
      <w:proofErr w:type="spellStart"/>
      <w:r>
        <w:rPr>
          <w:color w:val="000000"/>
        </w:rPr>
        <w:t>iniţială</w:t>
      </w:r>
      <w:proofErr w:type="spellEnd"/>
      <w:r>
        <w:rPr>
          <w:color w:val="000000"/>
        </w:rPr>
        <w:t xml:space="preserve"> prevăzute la art. 9.]</w:t>
      </w:r>
    </w:p>
    <w:p w14:paraId="59C34E8D" w14:textId="77777777" w:rsidR="00B50FF1" w:rsidRDefault="00000000">
      <w:pPr>
        <w:spacing w:after="0"/>
        <w:jc w:val="both"/>
      </w:pPr>
      <w:r>
        <w:rPr>
          <w:color w:val="000000"/>
        </w:rPr>
        <w:t xml:space="preserve">5.3.să nu impună Salarizatului sarcini profesionale care sunt contrare </w:t>
      </w:r>
      <w:proofErr w:type="spellStart"/>
      <w:r>
        <w:rPr>
          <w:color w:val="000000"/>
        </w:rPr>
        <w:t>conştiinţei</w:t>
      </w:r>
      <w:proofErr w:type="spellEnd"/>
      <w:r>
        <w:rPr>
          <w:color w:val="000000"/>
        </w:rPr>
        <w:t xml:space="preserve"> acestuia sau pot aduce atingere </w:t>
      </w:r>
      <w:proofErr w:type="spellStart"/>
      <w:r>
        <w:rPr>
          <w:color w:val="000000"/>
        </w:rPr>
        <w:t>independenţei</w:t>
      </w:r>
      <w:proofErr w:type="spellEnd"/>
      <w:r>
        <w:rPr>
          <w:color w:val="000000"/>
        </w:rPr>
        <w:t xml:space="preserve"> profesionale.</w:t>
      </w:r>
    </w:p>
    <w:p w14:paraId="34A96478" w14:textId="77777777" w:rsidR="00B50FF1" w:rsidRDefault="00000000">
      <w:pPr>
        <w:spacing w:after="0"/>
        <w:jc w:val="both"/>
      </w:pPr>
      <w:r>
        <w:rPr>
          <w:color w:val="000000"/>
        </w:rPr>
        <w:t>B)</w:t>
      </w:r>
      <w:r>
        <w:rPr>
          <w:b/>
          <w:color w:val="000000"/>
        </w:rPr>
        <w:t>Salarizatul se obligă:</w:t>
      </w:r>
    </w:p>
    <w:p w14:paraId="618022FD" w14:textId="77777777" w:rsidR="00B50FF1" w:rsidRDefault="00000000">
      <w:pPr>
        <w:spacing w:after="0"/>
        <w:jc w:val="both"/>
      </w:pPr>
      <w:r>
        <w:rPr>
          <w:color w:val="000000"/>
        </w:rPr>
        <w:t xml:space="preserve">5.4.să dedice întreg timpul de muncă convenit îndeplinirii sarcinilor </w:t>
      </w:r>
      <w:proofErr w:type="spellStart"/>
      <w:r>
        <w:rPr>
          <w:color w:val="000000"/>
        </w:rPr>
        <w:t>încredinţate</w:t>
      </w:r>
      <w:proofErr w:type="spellEnd"/>
      <w:r>
        <w:rPr>
          <w:color w:val="000000"/>
        </w:rPr>
        <w:t xml:space="preserve"> de Societate, cu întreaga sa capacitate profesională;</w:t>
      </w:r>
    </w:p>
    <w:p w14:paraId="0BCB241F" w14:textId="77777777" w:rsidR="00B50FF1" w:rsidRDefault="00000000">
      <w:pPr>
        <w:spacing w:after="0"/>
        <w:jc w:val="both"/>
      </w:pPr>
      <w:r>
        <w:rPr>
          <w:color w:val="000000"/>
        </w:rPr>
        <w:t>5.5.să nu aibă clientelă personală;</w:t>
      </w:r>
    </w:p>
    <w:p w14:paraId="0B35756F" w14:textId="77777777" w:rsidR="00B50FF1" w:rsidRDefault="00000000">
      <w:pPr>
        <w:spacing w:after="0"/>
        <w:jc w:val="both"/>
      </w:pPr>
      <w:r>
        <w:rPr>
          <w:color w:val="000000"/>
        </w:rPr>
        <w:t xml:space="preserve">5.6.să se </w:t>
      </w:r>
      <w:proofErr w:type="spellStart"/>
      <w:r>
        <w:rPr>
          <w:color w:val="000000"/>
        </w:rPr>
        <w:t>abţină</w:t>
      </w:r>
      <w:proofErr w:type="spellEnd"/>
      <w:r>
        <w:rPr>
          <w:color w:val="000000"/>
        </w:rPr>
        <w:t xml:space="preserve"> de la orice </w:t>
      </w:r>
      <w:proofErr w:type="spellStart"/>
      <w:r>
        <w:rPr>
          <w:color w:val="000000"/>
        </w:rPr>
        <w:t>concurenţă</w:t>
      </w:r>
      <w:proofErr w:type="spellEnd"/>
      <w:r>
        <w:rPr>
          <w:color w:val="000000"/>
        </w:rPr>
        <w:t xml:space="preserve"> profesională neloială după încetarea prezentului contract, sub </w:t>
      </w:r>
      <w:proofErr w:type="spellStart"/>
      <w:r>
        <w:rPr>
          <w:color w:val="000000"/>
        </w:rPr>
        <w:t>sancţiunile</w:t>
      </w:r>
      <w:proofErr w:type="spellEnd"/>
      <w:r>
        <w:rPr>
          <w:color w:val="000000"/>
        </w:rPr>
        <w:t xml:space="preserve"> prevăzute de Lege </w:t>
      </w:r>
      <w:proofErr w:type="spellStart"/>
      <w:r>
        <w:rPr>
          <w:color w:val="000000"/>
        </w:rPr>
        <w:t>şi</w:t>
      </w:r>
      <w:proofErr w:type="spellEnd"/>
      <w:r>
        <w:rPr>
          <w:color w:val="000000"/>
        </w:rPr>
        <w:t xml:space="preserve"> Statutul profesiei de avocat;</w:t>
      </w:r>
    </w:p>
    <w:p w14:paraId="1CE6D155" w14:textId="77777777" w:rsidR="00B50FF1" w:rsidRDefault="00000000">
      <w:pPr>
        <w:spacing w:after="0"/>
        <w:jc w:val="both"/>
      </w:pPr>
      <w:r>
        <w:rPr>
          <w:color w:val="000000"/>
        </w:rPr>
        <w:t xml:space="preserve">5.7.să nu participe, ca avocat, în cauzele în care a depus activitate în calitate de salarizat </w:t>
      </w:r>
      <w:proofErr w:type="spellStart"/>
      <w:r>
        <w:rPr>
          <w:color w:val="000000"/>
        </w:rPr>
        <w:t>şi</w:t>
      </w:r>
      <w:proofErr w:type="spellEnd"/>
      <w:r>
        <w:rPr>
          <w:color w:val="000000"/>
        </w:rPr>
        <w:t xml:space="preserve"> să nu angajeze </w:t>
      </w:r>
      <w:proofErr w:type="spellStart"/>
      <w:r>
        <w:rPr>
          <w:color w:val="000000"/>
        </w:rPr>
        <w:t>clienţi</w:t>
      </w:r>
      <w:proofErr w:type="spellEnd"/>
      <w:r>
        <w:rPr>
          <w:color w:val="000000"/>
        </w:rPr>
        <w:t xml:space="preserve"> ai </w:t>
      </w:r>
      <w:proofErr w:type="spellStart"/>
      <w:r>
        <w:rPr>
          <w:color w:val="000000"/>
        </w:rPr>
        <w:t>Societăţii</w:t>
      </w:r>
      <w:proofErr w:type="spellEnd"/>
      <w:r>
        <w:rPr>
          <w:color w:val="000000"/>
        </w:rPr>
        <w:t xml:space="preserve"> pe o perioadă de 2 ani de la data încetării prezentului contract;</w:t>
      </w:r>
    </w:p>
    <w:p w14:paraId="5DF97195" w14:textId="77777777" w:rsidR="00B50FF1" w:rsidRDefault="00000000">
      <w:pPr>
        <w:spacing w:after="0"/>
        <w:jc w:val="both"/>
      </w:pPr>
      <w:r>
        <w:rPr>
          <w:color w:val="000000"/>
        </w:rPr>
        <w:t>5.8.să răspundă civil pentru prejudiciile cauzate prin culpa sa profesională.</w:t>
      </w:r>
    </w:p>
    <w:p w14:paraId="45875AD0" w14:textId="77777777" w:rsidR="00B50FF1" w:rsidRDefault="00000000">
      <w:pPr>
        <w:spacing w:before="80" w:after="0"/>
        <w:jc w:val="both"/>
      </w:pPr>
      <w:r>
        <w:rPr>
          <w:b/>
          <w:color w:val="000000"/>
        </w:rPr>
        <w:t xml:space="preserve">Art. 6: Perioada de încercare </w:t>
      </w:r>
    </w:p>
    <w:p w14:paraId="74B3B6CD" w14:textId="77777777" w:rsidR="00B50FF1" w:rsidRDefault="00000000">
      <w:pPr>
        <w:spacing w:after="0"/>
        <w:jc w:val="both"/>
      </w:pPr>
      <w:r>
        <w:rPr>
          <w:color w:val="000000"/>
        </w:rPr>
        <w:t>6.1.Prezentul contract este supus unei perioade de încercare de 3 luni de la încheierea sa.</w:t>
      </w:r>
    </w:p>
    <w:p w14:paraId="2D78BD20" w14:textId="77777777" w:rsidR="00B50FF1" w:rsidRDefault="00000000">
      <w:pPr>
        <w:spacing w:after="0"/>
        <w:jc w:val="both"/>
      </w:pPr>
      <w:r>
        <w:rPr>
          <w:color w:val="000000"/>
        </w:rPr>
        <w:t xml:space="preserve">6.2.În perioada de încercare, </w:t>
      </w:r>
      <w:proofErr w:type="spellStart"/>
      <w:r>
        <w:rPr>
          <w:color w:val="000000"/>
        </w:rPr>
        <w:t>părţile</w:t>
      </w:r>
      <w:proofErr w:type="spellEnd"/>
      <w:r>
        <w:rPr>
          <w:color w:val="000000"/>
        </w:rPr>
        <w:t xml:space="preserve"> pot </w:t>
      </w:r>
      <w:proofErr w:type="spellStart"/>
      <w:r>
        <w:rPr>
          <w:color w:val="000000"/>
        </w:rPr>
        <w:t>denunţa</w:t>
      </w:r>
      <w:proofErr w:type="spellEnd"/>
      <w:r>
        <w:rPr>
          <w:color w:val="000000"/>
        </w:rPr>
        <w:t xml:space="preserve"> prezentul contract, cu un preaviz de 15 zile.</w:t>
      </w:r>
    </w:p>
    <w:p w14:paraId="0BFC48C6" w14:textId="77777777" w:rsidR="00B50FF1" w:rsidRDefault="00000000">
      <w:pPr>
        <w:spacing w:before="80" w:after="0"/>
        <w:jc w:val="both"/>
      </w:pPr>
      <w:r>
        <w:rPr>
          <w:b/>
          <w:color w:val="000000"/>
        </w:rPr>
        <w:t xml:space="preserve">Art. 7: Încetarea contractului </w:t>
      </w:r>
    </w:p>
    <w:p w14:paraId="688086BB" w14:textId="77777777" w:rsidR="00B50FF1" w:rsidRDefault="00000000">
      <w:pPr>
        <w:spacing w:after="0"/>
        <w:jc w:val="both"/>
      </w:pPr>
      <w:r>
        <w:rPr>
          <w:color w:val="000000"/>
        </w:rPr>
        <w:t>7.1.Prezentul contract încetează la expirarea duratei pentru care a fost încheiat.</w:t>
      </w:r>
    </w:p>
    <w:p w14:paraId="25BD939E" w14:textId="77777777" w:rsidR="00B50FF1" w:rsidRDefault="00000000">
      <w:pPr>
        <w:spacing w:after="0"/>
        <w:jc w:val="both"/>
      </w:pPr>
      <w:r>
        <w:rPr>
          <w:color w:val="000000"/>
        </w:rPr>
        <w:t xml:space="preserve">7.2.Prezentul contract poate fi </w:t>
      </w:r>
      <w:proofErr w:type="spellStart"/>
      <w:r>
        <w:rPr>
          <w:color w:val="000000"/>
        </w:rPr>
        <w:t>denunţat</w:t>
      </w:r>
      <w:proofErr w:type="spellEnd"/>
      <w:r>
        <w:rPr>
          <w:color w:val="000000"/>
        </w:rPr>
        <w:t xml:space="preserve"> unilateral de către fiecare parte, cu un preaviz de o lună.</w:t>
      </w:r>
    </w:p>
    <w:p w14:paraId="74D4EC83" w14:textId="77777777" w:rsidR="00B50FF1" w:rsidRDefault="00000000">
      <w:pPr>
        <w:spacing w:after="0"/>
        <w:jc w:val="both"/>
      </w:pPr>
      <w:r>
        <w:rPr>
          <w:color w:val="000000"/>
        </w:rPr>
        <w:t xml:space="preserve">7.3.Prezentul contract încetează în cazul în care una dintre </w:t>
      </w:r>
      <w:proofErr w:type="spellStart"/>
      <w:r>
        <w:rPr>
          <w:color w:val="000000"/>
        </w:rPr>
        <w:t>părţi</w:t>
      </w:r>
      <w:proofErr w:type="spellEnd"/>
      <w:r>
        <w:rPr>
          <w:color w:val="000000"/>
        </w:rPr>
        <w:t xml:space="preserve"> </w:t>
      </w:r>
      <w:proofErr w:type="spellStart"/>
      <w:r>
        <w:rPr>
          <w:color w:val="000000"/>
        </w:rPr>
        <w:t>îşi</w:t>
      </w:r>
      <w:proofErr w:type="spellEnd"/>
      <w:r>
        <w:rPr>
          <w:color w:val="000000"/>
        </w:rPr>
        <w:t xml:space="preserve"> încalcă grav </w:t>
      </w:r>
      <w:proofErr w:type="spellStart"/>
      <w:r>
        <w:rPr>
          <w:color w:val="000000"/>
        </w:rPr>
        <w:t>obligaţiile</w:t>
      </w:r>
      <w:proofErr w:type="spellEnd"/>
      <w:r>
        <w:rPr>
          <w:color w:val="000000"/>
        </w:rPr>
        <w:t xml:space="preserve"> contractuale, fără preaviz.</w:t>
      </w:r>
    </w:p>
    <w:p w14:paraId="27824ECF" w14:textId="77777777" w:rsidR="00B50FF1" w:rsidRDefault="00000000">
      <w:pPr>
        <w:spacing w:before="80" w:after="0"/>
        <w:jc w:val="both"/>
      </w:pPr>
      <w:r>
        <w:rPr>
          <w:b/>
          <w:color w:val="000000"/>
        </w:rPr>
        <w:t xml:space="preserve">Art. 8: Clauze finale </w:t>
      </w:r>
    </w:p>
    <w:p w14:paraId="4D16205C" w14:textId="77777777" w:rsidR="00B50FF1" w:rsidRDefault="00000000">
      <w:pPr>
        <w:spacing w:after="0"/>
        <w:jc w:val="both"/>
      </w:pPr>
      <w:r>
        <w:rPr>
          <w:color w:val="000000"/>
        </w:rPr>
        <w:t xml:space="preserve">8.1.Notificările </w:t>
      </w:r>
      <w:proofErr w:type="spellStart"/>
      <w:r>
        <w:rPr>
          <w:color w:val="000000"/>
        </w:rPr>
        <w:t>şi</w:t>
      </w:r>
      <w:proofErr w:type="spellEnd"/>
      <w:r>
        <w:rPr>
          <w:color w:val="000000"/>
        </w:rPr>
        <w:t xml:space="preserve"> avizările dintre </w:t>
      </w:r>
      <w:proofErr w:type="spellStart"/>
      <w:r>
        <w:rPr>
          <w:color w:val="000000"/>
        </w:rPr>
        <w:t>părţi</w:t>
      </w:r>
      <w:proofErr w:type="spellEnd"/>
      <w:r>
        <w:rPr>
          <w:color w:val="000000"/>
        </w:rPr>
        <w:t xml:space="preserve"> se fac în scris sau prin scrisoare recomandată cu aviz de primire.</w:t>
      </w:r>
    </w:p>
    <w:p w14:paraId="64E435FF" w14:textId="77777777" w:rsidR="00B50FF1" w:rsidRDefault="00000000">
      <w:pPr>
        <w:spacing w:after="0"/>
        <w:jc w:val="both"/>
      </w:pPr>
      <w:r>
        <w:rPr>
          <w:color w:val="000000"/>
        </w:rPr>
        <w:t xml:space="preserve">8.2.Orice modificare a contractului se face prin act </w:t>
      </w:r>
      <w:proofErr w:type="spellStart"/>
      <w:r>
        <w:rPr>
          <w:color w:val="000000"/>
        </w:rPr>
        <w:t>adiţional</w:t>
      </w:r>
      <w:proofErr w:type="spellEnd"/>
      <w:r>
        <w:rPr>
          <w:color w:val="000000"/>
        </w:rPr>
        <w:t xml:space="preserve"> subscris de fiecare din </w:t>
      </w:r>
      <w:proofErr w:type="spellStart"/>
      <w:r>
        <w:rPr>
          <w:color w:val="000000"/>
        </w:rPr>
        <w:t>părţi</w:t>
      </w:r>
      <w:proofErr w:type="spellEnd"/>
      <w:r>
        <w:rPr>
          <w:color w:val="000000"/>
        </w:rPr>
        <w:t>.</w:t>
      </w:r>
    </w:p>
    <w:p w14:paraId="21F869E8" w14:textId="77777777" w:rsidR="00B50FF1" w:rsidRDefault="00000000">
      <w:pPr>
        <w:spacing w:after="0"/>
        <w:jc w:val="both"/>
      </w:pPr>
      <w:r>
        <w:rPr>
          <w:color w:val="000000"/>
        </w:rPr>
        <w:t xml:space="preserve">8.3.Orice litigiu între </w:t>
      </w:r>
      <w:proofErr w:type="spellStart"/>
      <w:r>
        <w:rPr>
          <w:color w:val="000000"/>
        </w:rPr>
        <w:t>părţi</w:t>
      </w:r>
      <w:proofErr w:type="spellEnd"/>
      <w:r>
        <w:rPr>
          <w:color w:val="000000"/>
        </w:rPr>
        <w:t xml:space="preserve"> în legătură cu prevederile prezentului contract este supus Legii </w:t>
      </w:r>
      <w:proofErr w:type="spellStart"/>
      <w:r>
        <w:rPr>
          <w:color w:val="000000"/>
        </w:rPr>
        <w:t>şi</w:t>
      </w:r>
      <w:proofErr w:type="spellEnd"/>
      <w:r>
        <w:rPr>
          <w:color w:val="000000"/>
        </w:rPr>
        <w:t xml:space="preserve"> Statutului profesiei de avocat.</w:t>
      </w:r>
    </w:p>
    <w:p w14:paraId="52039CD5" w14:textId="77777777" w:rsidR="00B50FF1" w:rsidRDefault="00000000">
      <w:pPr>
        <w:spacing w:after="0"/>
        <w:jc w:val="both"/>
      </w:pPr>
      <w:r>
        <w:rPr>
          <w:color w:val="000000"/>
        </w:rPr>
        <w:t xml:space="preserve">8.4.Prezentul contract </w:t>
      </w:r>
      <w:proofErr w:type="spellStart"/>
      <w:r>
        <w:rPr>
          <w:color w:val="000000"/>
        </w:rPr>
        <w:t>şi</w:t>
      </w:r>
      <w:proofErr w:type="spellEnd"/>
      <w:r>
        <w:rPr>
          <w:color w:val="000000"/>
        </w:rPr>
        <w:t xml:space="preserve"> orice modificare a acestuia se depun de îndată la barou.</w:t>
      </w:r>
    </w:p>
    <w:p w14:paraId="6FA47004" w14:textId="77777777" w:rsidR="00B50FF1" w:rsidRDefault="00000000">
      <w:pPr>
        <w:spacing w:before="80" w:after="0"/>
        <w:jc w:val="both"/>
      </w:pPr>
      <w:r>
        <w:rPr>
          <w:b/>
          <w:color w:val="000000"/>
        </w:rPr>
        <w:t xml:space="preserve">Art. 9: Alte clauze </w:t>
      </w:r>
    </w:p>
    <w:p w14:paraId="126A4517" w14:textId="77777777" w:rsidR="00B50FF1" w:rsidRDefault="00000000">
      <w:pPr>
        <w:spacing w:before="26" w:after="0"/>
        <w:jc w:val="both"/>
      </w:pPr>
      <w:r>
        <w:rPr>
          <w:color w:val="000000"/>
        </w:rPr>
        <w:t>..........................</w:t>
      </w:r>
    </w:p>
    <w:p w14:paraId="11E92BBF" w14:textId="77777777" w:rsidR="00B50FF1" w:rsidRDefault="00000000">
      <w:pPr>
        <w:spacing w:before="26" w:after="0"/>
        <w:jc w:val="both"/>
      </w:pPr>
      <w:r>
        <w:rPr>
          <w:color w:val="000000"/>
        </w:rPr>
        <w:t>.........................</w:t>
      </w:r>
    </w:p>
    <w:p w14:paraId="393FEE31" w14:textId="77777777" w:rsidR="00B50FF1" w:rsidRDefault="00000000">
      <w:pPr>
        <w:spacing w:before="26" w:after="0"/>
        <w:jc w:val="both"/>
      </w:pPr>
      <w:r>
        <w:rPr>
          <w:color w:val="000000"/>
        </w:rPr>
        <w:t>Încheiat astăzi, .........................., la ......................................., în 3 exemplare, câte unul pentru fiecare parte, iar unul spre a fi depus la barou.</w:t>
      </w:r>
    </w:p>
    <w:p w14:paraId="64A1A34B" w14:textId="77777777" w:rsidR="00B50FF1" w:rsidRDefault="00000000">
      <w:pPr>
        <w:spacing w:before="26" w:after="0"/>
        <w:jc w:val="both"/>
      </w:pPr>
      <w:r>
        <w:rPr>
          <w:color w:val="000000"/>
        </w:rPr>
        <w:t>Semnăturile:</w:t>
      </w:r>
    </w:p>
    <w:p w14:paraId="280257C1" w14:textId="77777777" w:rsidR="00B50FF1" w:rsidRDefault="00000000">
      <w:pPr>
        <w:spacing w:before="26" w:after="0"/>
        <w:jc w:val="both"/>
      </w:pPr>
      <w:r>
        <w:rPr>
          <w:color w:val="000000"/>
        </w:rPr>
        <w:t>Societate,</w:t>
      </w:r>
    </w:p>
    <w:p w14:paraId="7CED42FA" w14:textId="77777777" w:rsidR="00B50FF1" w:rsidRDefault="00000000">
      <w:pPr>
        <w:spacing w:before="26" w:after="0"/>
        <w:jc w:val="both"/>
      </w:pPr>
      <w:r>
        <w:rPr>
          <w:color w:val="000000"/>
        </w:rPr>
        <w:t>..................</w:t>
      </w:r>
    </w:p>
    <w:p w14:paraId="352F760B" w14:textId="77777777" w:rsidR="00B50FF1" w:rsidRDefault="00000000">
      <w:pPr>
        <w:spacing w:before="26" w:after="0"/>
        <w:jc w:val="both"/>
      </w:pPr>
      <w:r>
        <w:rPr>
          <w:color w:val="000000"/>
        </w:rPr>
        <w:t>Salarizat,</w:t>
      </w:r>
    </w:p>
    <w:p w14:paraId="78D05C55" w14:textId="77777777" w:rsidR="00B50FF1" w:rsidRDefault="00000000">
      <w:pPr>
        <w:spacing w:before="26" w:after="0"/>
        <w:jc w:val="both"/>
      </w:pPr>
      <w:r>
        <w:rPr>
          <w:color w:val="000000"/>
        </w:rPr>
        <w:t>....................</w:t>
      </w:r>
    </w:p>
    <w:p w14:paraId="6C732F00" w14:textId="77777777" w:rsidR="00B50FF1" w:rsidRDefault="00000000">
      <w:pPr>
        <w:spacing w:before="26" w:after="0"/>
        <w:jc w:val="both"/>
      </w:pPr>
      <w:r>
        <w:rPr>
          <w:color w:val="000000"/>
        </w:rPr>
        <w:t>Depus astăzi, ...................................., la Baroul ...........................................</w:t>
      </w:r>
    </w:p>
    <w:p w14:paraId="19DEF23D" w14:textId="77777777" w:rsidR="00B50FF1" w:rsidRDefault="00000000">
      <w:pPr>
        <w:spacing w:before="26" w:after="0"/>
        <w:jc w:val="both"/>
      </w:pPr>
      <w:r>
        <w:rPr>
          <w:color w:val="000000"/>
        </w:rPr>
        <w:t>Vizat.</w:t>
      </w:r>
    </w:p>
    <w:p w14:paraId="18FFBC8B" w14:textId="77777777" w:rsidR="00B50FF1" w:rsidRDefault="00000000">
      <w:pPr>
        <w:spacing w:before="26" w:after="0"/>
        <w:jc w:val="both"/>
      </w:pPr>
      <w:r>
        <w:rPr>
          <w:color w:val="000000"/>
        </w:rPr>
        <w:t>Decan,</w:t>
      </w:r>
    </w:p>
    <w:p w14:paraId="25F0E4AF" w14:textId="77777777" w:rsidR="00B50FF1" w:rsidRDefault="00000000">
      <w:pPr>
        <w:spacing w:before="26" w:after="0"/>
        <w:jc w:val="both"/>
      </w:pPr>
      <w:r>
        <w:rPr>
          <w:color w:val="000000"/>
        </w:rPr>
        <w:t>..............</w:t>
      </w:r>
    </w:p>
    <w:p w14:paraId="2581CC4B" w14:textId="77777777" w:rsidR="00B50FF1" w:rsidRDefault="00000000">
      <w:pPr>
        <w:spacing w:before="26" w:after="0"/>
        <w:jc w:val="both"/>
      </w:pPr>
      <w:r>
        <w:rPr>
          <w:color w:val="000000"/>
        </w:rPr>
        <w:t>L.S.</w:t>
      </w:r>
    </w:p>
    <w:p w14:paraId="7F870DFE" w14:textId="77777777" w:rsidR="00B50FF1" w:rsidRDefault="00000000">
      <w:pPr>
        <w:spacing w:before="80" w:after="0"/>
        <w:jc w:val="center"/>
      </w:pPr>
      <w:r>
        <w:rPr>
          <w:b/>
          <w:color w:val="000000"/>
        </w:rPr>
        <w:t xml:space="preserve">ANEXA Nr. XI:CONTRACT de grupare a cabinetelor individuale de </w:t>
      </w:r>
      <w:proofErr w:type="spellStart"/>
      <w:r>
        <w:rPr>
          <w:b/>
          <w:color w:val="000000"/>
        </w:rPr>
        <w:t>avocaţi</w:t>
      </w:r>
      <w:proofErr w:type="spellEnd"/>
    </w:p>
    <w:p w14:paraId="7B30C4AD" w14:textId="77777777" w:rsidR="00B50FF1" w:rsidRDefault="00000000">
      <w:pPr>
        <w:spacing w:before="26" w:after="240"/>
        <w:jc w:val="both"/>
      </w:pPr>
      <w:r>
        <w:rPr>
          <w:color w:val="000000"/>
        </w:rPr>
        <w:t xml:space="preserve">Între </w:t>
      </w:r>
      <w:proofErr w:type="spellStart"/>
      <w:r>
        <w:rPr>
          <w:color w:val="000000"/>
        </w:rPr>
        <w:t>subsemnaţii</w:t>
      </w:r>
      <w:proofErr w:type="spellEnd"/>
      <w:r>
        <w:rPr>
          <w:color w:val="000000"/>
        </w:rPr>
        <w:t>:</w:t>
      </w:r>
    </w:p>
    <w:p w14:paraId="18F62759" w14:textId="77777777" w:rsidR="00B50FF1" w:rsidRDefault="00000000">
      <w:pPr>
        <w:spacing w:before="26" w:after="240"/>
        <w:jc w:val="both"/>
      </w:pPr>
      <w:r>
        <w:rPr>
          <w:color w:val="000000"/>
        </w:rPr>
        <w:t>1.domnul/doamna ..........................., avocat titular al cabinetului individual .................................,cu sediul profesional în ........................................;</w:t>
      </w:r>
    </w:p>
    <w:p w14:paraId="3650369B" w14:textId="77777777" w:rsidR="00B50FF1" w:rsidRDefault="00000000">
      <w:pPr>
        <w:spacing w:before="26" w:after="240"/>
        <w:jc w:val="both"/>
      </w:pPr>
      <w:r>
        <w:rPr>
          <w:color w:val="000000"/>
        </w:rPr>
        <w:t>2.domnul/doamna ..........................., avocat titular al cabinetului individual .............................., cu sediul profesional în ........................................;</w:t>
      </w:r>
    </w:p>
    <w:p w14:paraId="3E4BB7C5" w14:textId="77777777" w:rsidR="00B50FF1" w:rsidRDefault="00000000">
      <w:pPr>
        <w:spacing w:before="26" w:after="240"/>
        <w:jc w:val="both"/>
      </w:pPr>
      <w:r>
        <w:rPr>
          <w:color w:val="000000"/>
        </w:rPr>
        <w:t>3.domnul/doamna ............................, avocat titular al cabinetului individual ................................,cu sediul profesional în ..........................................;</w:t>
      </w:r>
    </w:p>
    <w:p w14:paraId="79D5C3C6" w14:textId="77777777" w:rsidR="00B50FF1" w:rsidRDefault="00000000">
      <w:pPr>
        <w:spacing w:before="26" w:after="240"/>
        <w:jc w:val="both"/>
      </w:pPr>
      <w:r>
        <w:rPr>
          <w:color w:val="000000"/>
        </w:rPr>
        <w:t>4.domnul/doamna ............................., avocat titular al cabinetului individual .........................,cu sediul profesional în .......................................,</w:t>
      </w:r>
    </w:p>
    <w:p w14:paraId="18C48083" w14:textId="77777777" w:rsidR="00B50FF1" w:rsidRDefault="00000000">
      <w:pPr>
        <w:spacing w:before="26" w:after="240"/>
        <w:jc w:val="both"/>
      </w:pPr>
      <w:r>
        <w:rPr>
          <w:color w:val="000000"/>
        </w:rPr>
        <w:t xml:space="preserve">în conformitate cu prevederile art. 5 alin. (4) din Legea nr. </w:t>
      </w:r>
      <w:r>
        <w:rPr>
          <w:color w:val="1B1B1B"/>
        </w:rPr>
        <w:t>51/1995</w:t>
      </w:r>
      <w:r>
        <w:rPr>
          <w:color w:val="000000"/>
        </w:rPr>
        <w:t xml:space="preserve"> pentru organizarea </w:t>
      </w:r>
      <w:proofErr w:type="spellStart"/>
      <w:r>
        <w:rPr>
          <w:color w:val="000000"/>
        </w:rPr>
        <w:t>şi</w:t>
      </w:r>
      <w:proofErr w:type="spellEnd"/>
      <w:r>
        <w:rPr>
          <w:color w:val="000000"/>
        </w:rPr>
        <w:t xml:space="preserve"> exercitarea profesiei de avocat, republicată, cu modificările ulterioare, </w:t>
      </w:r>
      <w:proofErr w:type="spellStart"/>
      <w:r>
        <w:rPr>
          <w:color w:val="000000"/>
        </w:rPr>
        <w:t>şi</w:t>
      </w:r>
      <w:proofErr w:type="spellEnd"/>
      <w:r>
        <w:rPr>
          <w:color w:val="000000"/>
        </w:rPr>
        <w:t xml:space="preserve"> cu prevederile Statutului profesiei de avocat, s-au convenit următoarele:</w:t>
      </w:r>
    </w:p>
    <w:p w14:paraId="4582E58D" w14:textId="77777777" w:rsidR="00B50FF1" w:rsidRDefault="00000000">
      <w:pPr>
        <w:spacing w:before="80" w:after="0"/>
        <w:jc w:val="both"/>
      </w:pPr>
      <w:r>
        <w:rPr>
          <w:b/>
          <w:color w:val="000000"/>
        </w:rPr>
        <w:t xml:space="preserve">Art. 1 </w:t>
      </w:r>
    </w:p>
    <w:p w14:paraId="49AD2265" w14:textId="77777777" w:rsidR="00B50FF1" w:rsidRDefault="00000000">
      <w:pPr>
        <w:spacing w:after="0"/>
        <w:jc w:val="both"/>
      </w:pPr>
      <w:proofErr w:type="spellStart"/>
      <w:r>
        <w:rPr>
          <w:color w:val="000000"/>
        </w:rPr>
        <w:t>Spaţiul</w:t>
      </w:r>
      <w:proofErr w:type="spellEnd"/>
      <w:r>
        <w:rPr>
          <w:color w:val="000000"/>
        </w:rPr>
        <w:t xml:space="preserve"> comun de </w:t>
      </w:r>
      <w:proofErr w:type="spellStart"/>
      <w:r>
        <w:rPr>
          <w:color w:val="000000"/>
        </w:rPr>
        <w:t>funcţionare</w:t>
      </w:r>
      <w:proofErr w:type="spellEnd"/>
      <w:r>
        <w:rPr>
          <w:color w:val="000000"/>
        </w:rPr>
        <w:t xml:space="preserve"> </w:t>
      </w:r>
      <w:proofErr w:type="spellStart"/>
      <w:r>
        <w:rPr>
          <w:color w:val="000000"/>
        </w:rPr>
        <w:t>Subsemnaţii</w:t>
      </w:r>
      <w:proofErr w:type="spellEnd"/>
      <w:r>
        <w:rPr>
          <w:color w:val="000000"/>
        </w:rPr>
        <w:t xml:space="preserve"> au decis să </w:t>
      </w:r>
      <w:proofErr w:type="spellStart"/>
      <w:r>
        <w:rPr>
          <w:color w:val="000000"/>
        </w:rPr>
        <w:t>îşi</w:t>
      </w:r>
      <w:proofErr w:type="spellEnd"/>
      <w:r>
        <w:rPr>
          <w:color w:val="000000"/>
        </w:rPr>
        <w:t xml:space="preserve"> grupeze cabinetele în localitatea ........................ (adresa completă) ....................</w:t>
      </w:r>
    </w:p>
    <w:p w14:paraId="120D642C" w14:textId="77777777" w:rsidR="00B50FF1" w:rsidRDefault="00000000">
      <w:pPr>
        <w:spacing w:before="26" w:after="0"/>
        <w:jc w:val="both"/>
      </w:pPr>
      <w:r>
        <w:rPr>
          <w:color w:val="000000"/>
        </w:rPr>
        <w:t>începând cu ..................................................</w:t>
      </w:r>
    </w:p>
    <w:p w14:paraId="26C8998B" w14:textId="77777777" w:rsidR="00B50FF1" w:rsidRDefault="00000000">
      <w:pPr>
        <w:spacing w:before="26" w:after="0"/>
        <w:ind w:left="373"/>
        <w:jc w:val="both"/>
      </w:pPr>
      <w:r>
        <w:rPr>
          <w:color w:val="000000"/>
        </w:rPr>
        <w:t xml:space="preserve">1.Situaţia juridică precisă a </w:t>
      </w:r>
      <w:proofErr w:type="spellStart"/>
      <w:r>
        <w:rPr>
          <w:color w:val="000000"/>
        </w:rPr>
        <w:t>spaţiilor</w:t>
      </w:r>
      <w:proofErr w:type="spellEnd"/>
      <w:r>
        <w:rPr>
          <w:color w:val="000000"/>
        </w:rPr>
        <w:t xml:space="preserve"> </w:t>
      </w:r>
      <w:proofErr w:type="spellStart"/>
      <w:r>
        <w:rPr>
          <w:color w:val="000000"/>
        </w:rPr>
        <w:t>şi</w:t>
      </w:r>
      <w:proofErr w:type="spellEnd"/>
      <w:r>
        <w:rPr>
          <w:color w:val="000000"/>
        </w:rPr>
        <w:t xml:space="preserve"> a titlului de care dispune grupul, (proprietar, locatar, sublocatar, punere la </w:t>
      </w:r>
      <w:proofErr w:type="spellStart"/>
      <w:r>
        <w:rPr>
          <w:color w:val="000000"/>
        </w:rPr>
        <w:t>dispoziţie</w:t>
      </w:r>
      <w:proofErr w:type="spellEnd"/>
      <w:r>
        <w:rPr>
          <w:color w:val="000000"/>
        </w:rPr>
        <w:t xml:space="preserve"> a </w:t>
      </w:r>
      <w:proofErr w:type="spellStart"/>
      <w:r>
        <w:rPr>
          <w:color w:val="000000"/>
        </w:rPr>
        <w:t>locuinţei</w:t>
      </w:r>
      <w:proofErr w:type="spellEnd"/>
      <w:r>
        <w:rPr>
          <w:color w:val="000000"/>
        </w:rPr>
        <w:t xml:space="preserve"> etc.) ...........................................................</w:t>
      </w:r>
    </w:p>
    <w:p w14:paraId="78B72DC1" w14:textId="77777777" w:rsidR="00B50FF1" w:rsidRDefault="00000000">
      <w:pPr>
        <w:spacing w:before="26" w:after="0"/>
        <w:ind w:left="373"/>
        <w:jc w:val="both"/>
      </w:pPr>
      <w:r>
        <w:rPr>
          <w:color w:val="000000"/>
        </w:rPr>
        <w:t xml:space="preserve">2.Descrierea </w:t>
      </w:r>
      <w:proofErr w:type="spellStart"/>
      <w:r>
        <w:rPr>
          <w:color w:val="000000"/>
        </w:rPr>
        <w:t>spaţiilor</w:t>
      </w:r>
      <w:proofErr w:type="spellEnd"/>
      <w:r>
        <w:rPr>
          <w:color w:val="000000"/>
        </w:rPr>
        <w:t xml:space="preserve"> - </w:t>
      </w:r>
      <w:proofErr w:type="spellStart"/>
      <w:r>
        <w:rPr>
          <w:color w:val="000000"/>
        </w:rPr>
        <w:t>părţile</w:t>
      </w:r>
      <w:proofErr w:type="spellEnd"/>
      <w:r>
        <w:rPr>
          <w:color w:val="000000"/>
        </w:rPr>
        <w:t xml:space="preserve"> comune ..............................</w:t>
      </w:r>
    </w:p>
    <w:p w14:paraId="26633129" w14:textId="77777777" w:rsidR="00B50FF1" w:rsidRDefault="00000000">
      <w:pPr>
        <w:spacing w:before="26" w:after="0"/>
        <w:ind w:left="373"/>
        <w:jc w:val="both"/>
      </w:pPr>
      <w:r>
        <w:rPr>
          <w:color w:val="000000"/>
        </w:rPr>
        <w:t>3.</w:t>
      </w:r>
      <w:r>
        <w:rPr>
          <w:b/>
          <w:color w:val="000000"/>
        </w:rPr>
        <w:t>Descrierea localurilor (</w:t>
      </w:r>
      <w:proofErr w:type="spellStart"/>
      <w:r>
        <w:rPr>
          <w:b/>
          <w:color w:val="000000"/>
        </w:rPr>
        <w:t>părţi</w:t>
      </w:r>
      <w:proofErr w:type="spellEnd"/>
      <w:r>
        <w:rPr>
          <w:b/>
          <w:color w:val="000000"/>
        </w:rPr>
        <w:t xml:space="preserve"> de localuri folosite în exclusivitate) ..............................................................................</w:t>
      </w:r>
    </w:p>
    <w:p w14:paraId="4661C909" w14:textId="77777777" w:rsidR="00B50FF1" w:rsidRDefault="00000000">
      <w:pPr>
        <w:spacing w:before="26" w:after="0"/>
        <w:ind w:left="373"/>
        <w:jc w:val="both"/>
      </w:pPr>
      <w:r>
        <w:rPr>
          <w:color w:val="000000"/>
        </w:rPr>
        <w:t xml:space="preserve">Cabinetul individual de </w:t>
      </w:r>
      <w:proofErr w:type="spellStart"/>
      <w:r>
        <w:rPr>
          <w:color w:val="000000"/>
        </w:rPr>
        <w:t>avocaţi</w:t>
      </w:r>
      <w:proofErr w:type="spellEnd"/>
      <w:r>
        <w:rPr>
          <w:color w:val="000000"/>
        </w:rPr>
        <w:t xml:space="preserve"> ............................................ va dispune de ............................ încăperi spre </w:t>
      </w:r>
      <w:proofErr w:type="spellStart"/>
      <w:r>
        <w:rPr>
          <w:color w:val="000000"/>
        </w:rPr>
        <w:t>folosinţă</w:t>
      </w:r>
      <w:proofErr w:type="spellEnd"/>
      <w:r>
        <w:rPr>
          <w:color w:val="000000"/>
        </w:rPr>
        <w:t xml:space="preserve"> ca birou .................. (</w:t>
      </w:r>
      <w:proofErr w:type="spellStart"/>
      <w:r>
        <w:rPr>
          <w:color w:val="000000"/>
        </w:rPr>
        <w:t>precizaţi</w:t>
      </w:r>
      <w:proofErr w:type="spellEnd"/>
      <w:r>
        <w:rPr>
          <w:color w:val="000000"/>
        </w:rPr>
        <w:t xml:space="preserve"> </w:t>
      </w:r>
      <w:proofErr w:type="spellStart"/>
      <w:r>
        <w:rPr>
          <w:color w:val="000000"/>
        </w:rPr>
        <w:t>situaţia</w:t>
      </w:r>
      <w:proofErr w:type="spellEnd"/>
      <w:r>
        <w:rPr>
          <w:color w:val="000000"/>
        </w:rPr>
        <w:t xml:space="preserve"> locului respectiv </w:t>
      </w:r>
      <w:proofErr w:type="spellStart"/>
      <w:r>
        <w:rPr>
          <w:color w:val="000000"/>
        </w:rPr>
        <w:t>şi</w:t>
      </w:r>
      <w:proofErr w:type="spellEnd"/>
      <w:r>
        <w:rPr>
          <w:color w:val="000000"/>
        </w:rPr>
        <w:t xml:space="preserve"> </w:t>
      </w:r>
      <w:proofErr w:type="spellStart"/>
      <w:r>
        <w:rPr>
          <w:color w:val="000000"/>
        </w:rPr>
        <w:t>suprafaţa</w:t>
      </w:r>
      <w:proofErr w:type="spellEnd"/>
      <w:r>
        <w:rPr>
          <w:color w:val="000000"/>
        </w:rPr>
        <w:t>) ..........................</w:t>
      </w:r>
    </w:p>
    <w:p w14:paraId="306A41A0" w14:textId="77777777" w:rsidR="00B50FF1" w:rsidRDefault="00000000">
      <w:pPr>
        <w:spacing w:before="26" w:after="0"/>
        <w:ind w:left="373"/>
        <w:jc w:val="both"/>
      </w:pPr>
      <w:r>
        <w:rPr>
          <w:color w:val="000000"/>
        </w:rPr>
        <w:t xml:space="preserve">Cabinetul individual de </w:t>
      </w:r>
      <w:proofErr w:type="spellStart"/>
      <w:r>
        <w:rPr>
          <w:color w:val="000000"/>
        </w:rPr>
        <w:t>avocaţi</w:t>
      </w:r>
      <w:proofErr w:type="spellEnd"/>
      <w:r>
        <w:rPr>
          <w:color w:val="000000"/>
        </w:rPr>
        <w:t xml:space="preserve"> ........................................... va dispune de .......................... încăperi spre </w:t>
      </w:r>
      <w:proofErr w:type="spellStart"/>
      <w:r>
        <w:rPr>
          <w:color w:val="000000"/>
        </w:rPr>
        <w:t>folosinţă</w:t>
      </w:r>
      <w:proofErr w:type="spellEnd"/>
      <w:r>
        <w:rPr>
          <w:color w:val="000000"/>
        </w:rPr>
        <w:t xml:space="preserve"> ca birou ...................... (</w:t>
      </w:r>
      <w:proofErr w:type="spellStart"/>
      <w:r>
        <w:rPr>
          <w:color w:val="000000"/>
        </w:rPr>
        <w:t>precizaţi</w:t>
      </w:r>
      <w:proofErr w:type="spellEnd"/>
      <w:r>
        <w:rPr>
          <w:color w:val="000000"/>
        </w:rPr>
        <w:t xml:space="preserve"> </w:t>
      </w:r>
      <w:proofErr w:type="spellStart"/>
      <w:r>
        <w:rPr>
          <w:color w:val="000000"/>
        </w:rPr>
        <w:t>situaţia</w:t>
      </w:r>
      <w:proofErr w:type="spellEnd"/>
      <w:r>
        <w:rPr>
          <w:color w:val="000000"/>
        </w:rPr>
        <w:t xml:space="preserve"> locului respectiv </w:t>
      </w:r>
      <w:proofErr w:type="spellStart"/>
      <w:r>
        <w:rPr>
          <w:color w:val="000000"/>
        </w:rPr>
        <w:t>şi</w:t>
      </w:r>
      <w:proofErr w:type="spellEnd"/>
      <w:r>
        <w:rPr>
          <w:color w:val="000000"/>
        </w:rPr>
        <w:t xml:space="preserve"> </w:t>
      </w:r>
      <w:proofErr w:type="spellStart"/>
      <w:r>
        <w:rPr>
          <w:color w:val="000000"/>
        </w:rPr>
        <w:t>suprafaţa</w:t>
      </w:r>
      <w:proofErr w:type="spellEnd"/>
      <w:r>
        <w:rPr>
          <w:color w:val="000000"/>
        </w:rPr>
        <w:t>) ..................</w:t>
      </w:r>
    </w:p>
    <w:p w14:paraId="77646B6B" w14:textId="77777777" w:rsidR="00B50FF1" w:rsidRDefault="00000000">
      <w:pPr>
        <w:spacing w:before="26" w:after="0"/>
        <w:ind w:left="373"/>
        <w:jc w:val="both"/>
      </w:pPr>
      <w:r>
        <w:rPr>
          <w:color w:val="000000"/>
        </w:rPr>
        <w:t xml:space="preserve">Cabinetul individual de </w:t>
      </w:r>
      <w:proofErr w:type="spellStart"/>
      <w:r>
        <w:rPr>
          <w:color w:val="000000"/>
        </w:rPr>
        <w:t>avocaţi</w:t>
      </w:r>
      <w:proofErr w:type="spellEnd"/>
      <w:r>
        <w:rPr>
          <w:color w:val="000000"/>
        </w:rPr>
        <w:t xml:space="preserve"> ............................................ va dispune de ..................... încăperi spre </w:t>
      </w:r>
      <w:proofErr w:type="spellStart"/>
      <w:r>
        <w:rPr>
          <w:color w:val="000000"/>
        </w:rPr>
        <w:t>folosinţă</w:t>
      </w:r>
      <w:proofErr w:type="spellEnd"/>
      <w:r>
        <w:rPr>
          <w:color w:val="000000"/>
        </w:rPr>
        <w:t xml:space="preserve"> ca birou ...................... (</w:t>
      </w:r>
      <w:proofErr w:type="spellStart"/>
      <w:r>
        <w:rPr>
          <w:color w:val="000000"/>
        </w:rPr>
        <w:t>precizaţi</w:t>
      </w:r>
      <w:proofErr w:type="spellEnd"/>
      <w:r>
        <w:rPr>
          <w:color w:val="000000"/>
        </w:rPr>
        <w:t xml:space="preserve"> </w:t>
      </w:r>
      <w:proofErr w:type="spellStart"/>
      <w:r>
        <w:rPr>
          <w:color w:val="000000"/>
        </w:rPr>
        <w:t>situaţia</w:t>
      </w:r>
      <w:proofErr w:type="spellEnd"/>
      <w:r>
        <w:rPr>
          <w:color w:val="000000"/>
        </w:rPr>
        <w:t xml:space="preserve"> locului respectiv </w:t>
      </w:r>
      <w:proofErr w:type="spellStart"/>
      <w:r>
        <w:rPr>
          <w:color w:val="000000"/>
        </w:rPr>
        <w:t>şi</w:t>
      </w:r>
      <w:proofErr w:type="spellEnd"/>
      <w:r>
        <w:rPr>
          <w:color w:val="000000"/>
        </w:rPr>
        <w:t xml:space="preserve"> </w:t>
      </w:r>
      <w:proofErr w:type="spellStart"/>
      <w:r>
        <w:rPr>
          <w:color w:val="000000"/>
        </w:rPr>
        <w:t>suprafaţa</w:t>
      </w:r>
      <w:proofErr w:type="spellEnd"/>
      <w:r>
        <w:rPr>
          <w:color w:val="000000"/>
        </w:rPr>
        <w:t>) ..........................</w:t>
      </w:r>
    </w:p>
    <w:p w14:paraId="6279CEF8" w14:textId="77777777" w:rsidR="00B50FF1" w:rsidRDefault="00000000">
      <w:pPr>
        <w:spacing w:before="26" w:after="0"/>
        <w:ind w:left="373"/>
        <w:jc w:val="both"/>
      </w:pPr>
      <w:r>
        <w:rPr>
          <w:color w:val="000000"/>
        </w:rPr>
        <w:t xml:space="preserve">Cabinetul individual de </w:t>
      </w:r>
      <w:proofErr w:type="spellStart"/>
      <w:r>
        <w:rPr>
          <w:color w:val="000000"/>
        </w:rPr>
        <w:t>avocaţi</w:t>
      </w:r>
      <w:proofErr w:type="spellEnd"/>
      <w:r>
        <w:rPr>
          <w:color w:val="000000"/>
        </w:rPr>
        <w:t xml:space="preserve"> ............................................ va dispune de ........................ încăperi spre </w:t>
      </w:r>
      <w:proofErr w:type="spellStart"/>
      <w:r>
        <w:rPr>
          <w:color w:val="000000"/>
        </w:rPr>
        <w:t>folosinţă</w:t>
      </w:r>
      <w:proofErr w:type="spellEnd"/>
      <w:r>
        <w:rPr>
          <w:color w:val="000000"/>
        </w:rPr>
        <w:t xml:space="preserve"> ca birou .................... (</w:t>
      </w:r>
      <w:proofErr w:type="spellStart"/>
      <w:r>
        <w:rPr>
          <w:color w:val="000000"/>
        </w:rPr>
        <w:t>precizaţi</w:t>
      </w:r>
      <w:proofErr w:type="spellEnd"/>
      <w:r>
        <w:rPr>
          <w:color w:val="000000"/>
        </w:rPr>
        <w:t xml:space="preserve"> </w:t>
      </w:r>
      <w:proofErr w:type="spellStart"/>
      <w:r>
        <w:rPr>
          <w:color w:val="000000"/>
        </w:rPr>
        <w:t>situaţia</w:t>
      </w:r>
      <w:proofErr w:type="spellEnd"/>
      <w:r>
        <w:rPr>
          <w:color w:val="000000"/>
        </w:rPr>
        <w:t xml:space="preserve"> locului respectiv </w:t>
      </w:r>
      <w:proofErr w:type="spellStart"/>
      <w:r>
        <w:rPr>
          <w:color w:val="000000"/>
        </w:rPr>
        <w:t>şi</w:t>
      </w:r>
      <w:proofErr w:type="spellEnd"/>
      <w:r>
        <w:rPr>
          <w:color w:val="000000"/>
        </w:rPr>
        <w:t xml:space="preserve"> </w:t>
      </w:r>
      <w:proofErr w:type="spellStart"/>
      <w:r>
        <w:rPr>
          <w:color w:val="000000"/>
        </w:rPr>
        <w:t>suprafaţa</w:t>
      </w:r>
      <w:proofErr w:type="spellEnd"/>
      <w:r>
        <w:rPr>
          <w:color w:val="000000"/>
        </w:rPr>
        <w:t>) ...........................</w:t>
      </w:r>
    </w:p>
    <w:p w14:paraId="7605FDE5" w14:textId="77777777" w:rsidR="00B50FF1" w:rsidRDefault="00000000">
      <w:pPr>
        <w:spacing w:before="80" w:after="0"/>
        <w:jc w:val="both"/>
      </w:pPr>
      <w:r>
        <w:rPr>
          <w:b/>
          <w:color w:val="000000"/>
        </w:rPr>
        <w:t xml:space="preserve">Art. 2: Cheltuieli </w:t>
      </w:r>
    </w:p>
    <w:p w14:paraId="5EEA396B" w14:textId="77777777" w:rsidR="00B50FF1" w:rsidRDefault="00000000">
      <w:pPr>
        <w:spacing w:before="26" w:after="0"/>
        <w:jc w:val="both"/>
      </w:pPr>
      <w:r>
        <w:rPr>
          <w:color w:val="000000"/>
        </w:rPr>
        <w:t xml:space="preserve">Cheltuielile comune cuprind: (detaliere a cheltuielilor comune </w:t>
      </w:r>
      <w:proofErr w:type="spellStart"/>
      <w:r>
        <w:rPr>
          <w:color w:val="000000"/>
        </w:rPr>
        <w:t>convenţional</w:t>
      </w:r>
      <w:proofErr w:type="spellEnd"/>
      <w:r>
        <w:rPr>
          <w:color w:val="000000"/>
        </w:rPr>
        <w:t xml:space="preserve"> asumate de grup) ...................................................</w:t>
      </w:r>
    </w:p>
    <w:p w14:paraId="5AA9A831" w14:textId="77777777" w:rsidR="00B50FF1" w:rsidRDefault="00000000">
      <w:pPr>
        <w:spacing w:before="26" w:after="0"/>
        <w:jc w:val="both"/>
      </w:pPr>
      <w:r>
        <w:rPr>
          <w:color w:val="000000"/>
        </w:rPr>
        <w:t xml:space="preserve">(Exemplu: chiria </w:t>
      </w:r>
      <w:proofErr w:type="spellStart"/>
      <w:r>
        <w:rPr>
          <w:color w:val="000000"/>
        </w:rPr>
        <w:t>şi</w:t>
      </w:r>
      <w:proofErr w:type="spellEnd"/>
      <w:r>
        <w:rPr>
          <w:color w:val="000000"/>
        </w:rPr>
        <w:t xml:space="preserve"> cheltuielile locative; cheltuielile de </w:t>
      </w:r>
      <w:proofErr w:type="spellStart"/>
      <w:r>
        <w:rPr>
          <w:color w:val="000000"/>
        </w:rPr>
        <w:t>întreţinere</w:t>
      </w:r>
      <w:proofErr w:type="spellEnd"/>
      <w:r>
        <w:rPr>
          <w:color w:val="000000"/>
        </w:rPr>
        <w:t xml:space="preserve"> a localurilor; cheltuielile de încălzire </w:t>
      </w:r>
      <w:proofErr w:type="spellStart"/>
      <w:r>
        <w:rPr>
          <w:color w:val="000000"/>
        </w:rPr>
        <w:t>şi</w:t>
      </w:r>
      <w:proofErr w:type="spellEnd"/>
      <w:r>
        <w:rPr>
          <w:color w:val="000000"/>
        </w:rPr>
        <w:t xml:space="preserve"> iluminat; taxa sau taxele de asigurare; cheltuielile de documentare comună; plata telefonului; salariile personalului de </w:t>
      </w:r>
      <w:proofErr w:type="spellStart"/>
      <w:r>
        <w:rPr>
          <w:color w:val="000000"/>
        </w:rPr>
        <w:t>întreţinere</w:t>
      </w:r>
      <w:proofErr w:type="spellEnd"/>
      <w:r>
        <w:rPr>
          <w:color w:val="000000"/>
        </w:rPr>
        <w:t xml:space="preserve"> - eventual salariul aferent secretariatului comun, onorariile contabilului însărcinat cu </w:t>
      </w:r>
      <w:proofErr w:type="spellStart"/>
      <w:r>
        <w:rPr>
          <w:color w:val="000000"/>
        </w:rPr>
        <w:t>evidenţele</w:t>
      </w:r>
      <w:proofErr w:type="spellEnd"/>
      <w:r>
        <w:rPr>
          <w:color w:val="000000"/>
        </w:rPr>
        <w:t xml:space="preserve"> contabile ale grupului etc.).</w:t>
      </w:r>
    </w:p>
    <w:p w14:paraId="39A65657" w14:textId="77777777" w:rsidR="00B50FF1" w:rsidRDefault="00000000">
      <w:pPr>
        <w:spacing w:before="80" w:after="0"/>
        <w:jc w:val="both"/>
      </w:pPr>
      <w:r>
        <w:rPr>
          <w:b/>
          <w:color w:val="000000"/>
        </w:rPr>
        <w:t xml:space="preserve">Art. 3: Repartizarea cheltuielilor comune </w:t>
      </w:r>
    </w:p>
    <w:p w14:paraId="3D4B08B8" w14:textId="77777777" w:rsidR="00B50FF1" w:rsidRDefault="00000000">
      <w:pPr>
        <w:spacing w:before="26" w:after="0"/>
        <w:jc w:val="both"/>
      </w:pPr>
      <w:r>
        <w:rPr>
          <w:color w:val="000000"/>
        </w:rPr>
        <w:t>Cheltuielile comune vor fi repartizate între cabinete grupate conform criteriilor următoare, corespunzătoare procentajului indicat: ..........................</w:t>
      </w:r>
    </w:p>
    <w:p w14:paraId="029A4EC4" w14:textId="77777777" w:rsidR="00B50FF1" w:rsidRDefault="00000000">
      <w:pPr>
        <w:spacing w:before="26" w:after="0"/>
        <w:jc w:val="both"/>
      </w:pPr>
      <w:r>
        <w:rPr>
          <w:color w:val="000000"/>
        </w:rPr>
        <w:t xml:space="preserve">(Pentru fiecare tip de cheltuială prevăzută la art. 2, </w:t>
      </w:r>
      <w:proofErr w:type="spellStart"/>
      <w:r>
        <w:rPr>
          <w:color w:val="000000"/>
        </w:rPr>
        <w:t>indicaţi</w:t>
      </w:r>
      <w:proofErr w:type="spellEnd"/>
      <w:r>
        <w:rPr>
          <w:color w:val="000000"/>
        </w:rPr>
        <w:t xml:space="preserve"> criteriul de </w:t>
      </w:r>
      <w:proofErr w:type="spellStart"/>
      <w:r>
        <w:rPr>
          <w:color w:val="000000"/>
        </w:rPr>
        <w:t>repartiţie</w:t>
      </w:r>
      <w:proofErr w:type="spellEnd"/>
      <w:r>
        <w:rPr>
          <w:color w:val="000000"/>
        </w:rPr>
        <w:t xml:space="preserve"> ales </w:t>
      </w:r>
      <w:proofErr w:type="spellStart"/>
      <w:r>
        <w:rPr>
          <w:color w:val="000000"/>
        </w:rPr>
        <w:t>şi</w:t>
      </w:r>
      <w:proofErr w:type="spellEnd"/>
      <w:r>
        <w:rPr>
          <w:color w:val="000000"/>
        </w:rPr>
        <w:t xml:space="preserve"> procentajul căruia îi corespunde, dacă acest lucru este posibil - de exemplu, pentru chirie </w:t>
      </w:r>
      <w:proofErr w:type="spellStart"/>
      <w:r>
        <w:rPr>
          <w:color w:val="000000"/>
        </w:rPr>
        <w:t>şi</w:t>
      </w:r>
      <w:proofErr w:type="spellEnd"/>
      <w:r>
        <w:rPr>
          <w:color w:val="000000"/>
        </w:rPr>
        <w:t xml:space="preserve"> cheltuieli anexe, criteriul: repartizarea </w:t>
      </w:r>
      <w:proofErr w:type="spellStart"/>
      <w:r>
        <w:rPr>
          <w:color w:val="000000"/>
        </w:rPr>
        <w:t>suprafeţelor</w:t>
      </w:r>
      <w:proofErr w:type="spellEnd"/>
      <w:r>
        <w:rPr>
          <w:color w:val="000000"/>
        </w:rPr>
        <w:t xml:space="preserve"> camerelor de lucru folosite în exclusivitate cu procentajul corespunzător; telefon: în </w:t>
      </w:r>
      <w:proofErr w:type="spellStart"/>
      <w:r>
        <w:rPr>
          <w:color w:val="000000"/>
        </w:rPr>
        <w:t>funcţie</w:t>
      </w:r>
      <w:proofErr w:type="spellEnd"/>
      <w:r>
        <w:rPr>
          <w:color w:val="000000"/>
        </w:rPr>
        <w:t xml:space="preserve"> de numărul de posturi; documentare, bibliotecă: o parte de către avocatul titular al cabinetului + 1/2 parte pentru fiecare din colaboratorii sau </w:t>
      </w:r>
      <w:proofErr w:type="spellStart"/>
      <w:r>
        <w:rPr>
          <w:color w:val="000000"/>
        </w:rPr>
        <w:t>avocaţii</w:t>
      </w:r>
      <w:proofErr w:type="spellEnd"/>
      <w:r>
        <w:rPr>
          <w:color w:val="000000"/>
        </w:rPr>
        <w:t xml:space="preserve"> </w:t>
      </w:r>
      <w:proofErr w:type="spellStart"/>
      <w:r>
        <w:rPr>
          <w:color w:val="000000"/>
        </w:rPr>
        <w:t>salarizaţi</w:t>
      </w:r>
      <w:proofErr w:type="spellEnd"/>
      <w:r>
        <w:rPr>
          <w:color w:val="000000"/>
        </w:rPr>
        <w:t xml:space="preserve"> din cabinetul acestuia.)</w:t>
      </w:r>
    </w:p>
    <w:p w14:paraId="74CC7976" w14:textId="77777777" w:rsidR="00B50FF1" w:rsidRDefault="00000000">
      <w:pPr>
        <w:spacing w:before="80" w:after="0"/>
        <w:jc w:val="both"/>
      </w:pPr>
      <w:r>
        <w:rPr>
          <w:b/>
          <w:color w:val="000000"/>
        </w:rPr>
        <w:t xml:space="preserve">Art. 4: Contabilitate </w:t>
      </w:r>
    </w:p>
    <w:p w14:paraId="635C8FEA" w14:textId="77777777" w:rsidR="00B50FF1" w:rsidRDefault="00000000">
      <w:pPr>
        <w:spacing w:before="26" w:after="0"/>
        <w:jc w:val="both"/>
      </w:pPr>
      <w:r>
        <w:rPr>
          <w:color w:val="000000"/>
        </w:rPr>
        <w:t xml:space="preserve">O </w:t>
      </w:r>
      <w:proofErr w:type="spellStart"/>
      <w:r>
        <w:rPr>
          <w:color w:val="000000"/>
        </w:rPr>
        <w:t>evidenţă</w:t>
      </w:r>
      <w:proofErr w:type="spellEnd"/>
      <w:r>
        <w:rPr>
          <w:color w:val="000000"/>
        </w:rPr>
        <w:t xml:space="preserve"> contabilă specială va fi </w:t>
      </w:r>
      <w:proofErr w:type="spellStart"/>
      <w:r>
        <w:rPr>
          <w:color w:val="000000"/>
        </w:rPr>
        <w:t>ţinută</w:t>
      </w:r>
      <w:proofErr w:type="spellEnd"/>
      <w:r>
        <w:rPr>
          <w:color w:val="000000"/>
        </w:rPr>
        <w:t xml:space="preserve"> pentru cheltuielile comune ale cabinetelor grupate, în partidă simplă. Pentru </w:t>
      </w:r>
      <w:proofErr w:type="spellStart"/>
      <w:r>
        <w:rPr>
          <w:color w:val="000000"/>
        </w:rPr>
        <w:t>funcţionarea</w:t>
      </w:r>
      <w:proofErr w:type="spellEnd"/>
      <w:r>
        <w:rPr>
          <w:color w:val="000000"/>
        </w:rPr>
        <w:t xml:space="preserve"> grupului va fi deschis un cont bancar. Acesta va </w:t>
      </w:r>
      <w:proofErr w:type="spellStart"/>
      <w:r>
        <w:rPr>
          <w:color w:val="000000"/>
        </w:rPr>
        <w:t>funcţiona</w:t>
      </w:r>
      <w:proofErr w:type="spellEnd"/>
      <w:r>
        <w:rPr>
          <w:color w:val="000000"/>
        </w:rPr>
        <w:t xml:space="preserve"> sub semnătura unuia din titulari.</w:t>
      </w:r>
    </w:p>
    <w:p w14:paraId="7109F213" w14:textId="77777777" w:rsidR="00B50FF1" w:rsidRDefault="00000000">
      <w:pPr>
        <w:spacing w:before="80" w:after="0"/>
        <w:jc w:val="both"/>
      </w:pPr>
      <w:r>
        <w:rPr>
          <w:b/>
          <w:color w:val="000000"/>
        </w:rPr>
        <w:t xml:space="preserve">Art. 5: </w:t>
      </w:r>
      <w:proofErr w:type="spellStart"/>
      <w:r>
        <w:rPr>
          <w:b/>
          <w:color w:val="000000"/>
        </w:rPr>
        <w:t>Şedinţele</w:t>
      </w:r>
      <w:proofErr w:type="spellEnd"/>
      <w:r>
        <w:rPr>
          <w:b/>
          <w:color w:val="000000"/>
        </w:rPr>
        <w:t xml:space="preserve"> </w:t>
      </w:r>
    </w:p>
    <w:p w14:paraId="2598BC96" w14:textId="77777777" w:rsidR="00B50FF1" w:rsidRDefault="00000000">
      <w:pPr>
        <w:spacing w:before="26" w:after="0"/>
        <w:jc w:val="both"/>
      </w:pPr>
      <w:r>
        <w:rPr>
          <w:color w:val="000000"/>
        </w:rPr>
        <w:t xml:space="preserve">La începutul fiecărui semestru, titularii cabinetelor grupate se reunesc pentru a aproba cheltuielile comune </w:t>
      </w:r>
      <w:proofErr w:type="spellStart"/>
      <w:r>
        <w:rPr>
          <w:color w:val="000000"/>
        </w:rPr>
        <w:t>şi</w:t>
      </w:r>
      <w:proofErr w:type="spellEnd"/>
      <w:r>
        <w:rPr>
          <w:color w:val="000000"/>
        </w:rPr>
        <w:t xml:space="preserve"> repartizarea lor. Se </w:t>
      </w:r>
      <w:proofErr w:type="spellStart"/>
      <w:r>
        <w:rPr>
          <w:color w:val="000000"/>
        </w:rPr>
        <w:t>întocmeşte</w:t>
      </w:r>
      <w:proofErr w:type="spellEnd"/>
      <w:r>
        <w:rPr>
          <w:color w:val="000000"/>
        </w:rPr>
        <w:t xml:space="preserve"> un proces-verbal al </w:t>
      </w:r>
      <w:proofErr w:type="spellStart"/>
      <w:r>
        <w:rPr>
          <w:color w:val="000000"/>
        </w:rPr>
        <w:t>şedinţei</w:t>
      </w:r>
      <w:proofErr w:type="spellEnd"/>
      <w:r>
        <w:rPr>
          <w:color w:val="000000"/>
        </w:rPr>
        <w:t xml:space="preserve">. Un registru de procese-verbale se va </w:t>
      </w:r>
      <w:proofErr w:type="spellStart"/>
      <w:r>
        <w:rPr>
          <w:color w:val="000000"/>
        </w:rPr>
        <w:t>ţine</w:t>
      </w:r>
      <w:proofErr w:type="spellEnd"/>
      <w:r>
        <w:rPr>
          <w:color w:val="000000"/>
        </w:rPr>
        <w:t xml:space="preserve"> la sediul grupului.</w:t>
      </w:r>
    </w:p>
    <w:p w14:paraId="6F879FBB" w14:textId="77777777" w:rsidR="00B50FF1" w:rsidRDefault="00000000">
      <w:pPr>
        <w:spacing w:before="80" w:after="0"/>
        <w:jc w:val="both"/>
      </w:pPr>
      <w:r>
        <w:rPr>
          <w:b/>
          <w:color w:val="000000"/>
        </w:rPr>
        <w:t xml:space="preserve">Art. 6: Exercitarea profesiei </w:t>
      </w:r>
    </w:p>
    <w:p w14:paraId="4107AF96" w14:textId="77777777" w:rsidR="00B50FF1" w:rsidRDefault="00000000">
      <w:pPr>
        <w:spacing w:before="26" w:after="0"/>
        <w:jc w:val="both"/>
      </w:pPr>
      <w:r>
        <w:rPr>
          <w:color w:val="000000"/>
        </w:rPr>
        <w:t xml:space="preserve">Prezentul contract nu are nicio </w:t>
      </w:r>
      <w:proofErr w:type="spellStart"/>
      <w:r>
        <w:rPr>
          <w:color w:val="000000"/>
        </w:rPr>
        <w:t>consecinţă</w:t>
      </w:r>
      <w:proofErr w:type="spellEnd"/>
      <w:r>
        <w:rPr>
          <w:color w:val="000000"/>
        </w:rPr>
        <w:t xml:space="preserve"> cu privire la exercitarea profesiei sub forma cabinetelor individuale de </w:t>
      </w:r>
      <w:proofErr w:type="spellStart"/>
      <w:r>
        <w:rPr>
          <w:color w:val="000000"/>
        </w:rPr>
        <w:t>avocaţi</w:t>
      </w:r>
      <w:proofErr w:type="spellEnd"/>
      <w:r>
        <w:rPr>
          <w:color w:val="000000"/>
        </w:rPr>
        <w:t xml:space="preserve">, cabinetele individuale </w:t>
      </w:r>
      <w:proofErr w:type="spellStart"/>
      <w:r>
        <w:rPr>
          <w:color w:val="000000"/>
        </w:rPr>
        <w:t>păstrându-şi</w:t>
      </w:r>
      <w:proofErr w:type="spellEnd"/>
      <w:r>
        <w:rPr>
          <w:color w:val="000000"/>
        </w:rPr>
        <w:t xml:space="preserve"> pe deplin individualitatea, ca formă de exercitare a profesiei.</w:t>
      </w:r>
    </w:p>
    <w:p w14:paraId="5EE7E1A3" w14:textId="77777777" w:rsidR="00B50FF1" w:rsidRDefault="00000000">
      <w:pPr>
        <w:spacing w:before="80" w:after="0"/>
        <w:jc w:val="both"/>
      </w:pPr>
      <w:r>
        <w:rPr>
          <w:b/>
          <w:color w:val="000000"/>
        </w:rPr>
        <w:t xml:space="preserve">Art. 7: Durata </w:t>
      </w:r>
    </w:p>
    <w:p w14:paraId="00C80362" w14:textId="77777777" w:rsidR="00B50FF1" w:rsidRDefault="00000000">
      <w:pPr>
        <w:spacing w:before="26" w:after="0"/>
        <w:jc w:val="both"/>
      </w:pPr>
      <w:r>
        <w:rPr>
          <w:color w:val="000000"/>
        </w:rPr>
        <w:t>Prezentul contract este încheiat pe o durată nedeterminată/determinată (de la ...................... la ...................).</w:t>
      </w:r>
    </w:p>
    <w:p w14:paraId="14367FED" w14:textId="77777777" w:rsidR="00B50FF1" w:rsidRDefault="00000000">
      <w:pPr>
        <w:spacing w:before="26" w:after="0"/>
        <w:jc w:val="both"/>
      </w:pPr>
      <w:r>
        <w:rPr>
          <w:color w:val="000000"/>
        </w:rPr>
        <w:t xml:space="preserve">Fiecare din </w:t>
      </w:r>
      <w:proofErr w:type="spellStart"/>
      <w:r>
        <w:rPr>
          <w:color w:val="000000"/>
        </w:rPr>
        <w:t>subsemnaţi</w:t>
      </w:r>
      <w:proofErr w:type="spellEnd"/>
      <w:r>
        <w:rPr>
          <w:color w:val="000000"/>
        </w:rPr>
        <w:t xml:space="preserve"> poate oricând să se retragă din prezentul contract, sub rezerva respectării unui termen de 6 luni, în care trebuie să </w:t>
      </w:r>
      <w:proofErr w:type="spellStart"/>
      <w:r>
        <w:rPr>
          <w:color w:val="000000"/>
        </w:rPr>
        <w:t>îşi</w:t>
      </w:r>
      <w:proofErr w:type="spellEnd"/>
      <w:r>
        <w:rPr>
          <w:color w:val="000000"/>
        </w:rPr>
        <w:t xml:space="preserve"> prevină partenerii de contract. Acesta poate propune </w:t>
      </w:r>
      <w:proofErr w:type="spellStart"/>
      <w:r>
        <w:rPr>
          <w:color w:val="000000"/>
        </w:rPr>
        <w:t>celorlalţi</w:t>
      </w:r>
      <w:proofErr w:type="spellEnd"/>
      <w:r>
        <w:rPr>
          <w:color w:val="000000"/>
        </w:rPr>
        <w:t xml:space="preserve"> membri ai grupului un succesor.</w:t>
      </w:r>
    </w:p>
    <w:p w14:paraId="09D658DB" w14:textId="77777777" w:rsidR="00B50FF1" w:rsidRDefault="00000000">
      <w:pPr>
        <w:spacing w:before="26" w:after="0"/>
        <w:jc w:val="both"/>
      </w:pPr>
      <w:r>
        <w:rPr>
          <w:color w:val="000000"/>
        </w:rPr>
        <w:t xml:space="preserve">Fiecare dintre </w:t>
      </w:r>
      <w:proofErr w:type="spellStart"/>
      <w:r>
        <w:rPr>
          <w:color w:val="000000"/>
        </w:rPr>
        <w:t>subsemnaţii</w:t>
      </w:r>
      <w:proofErr w:type="spellEnd"/>
      <w:r>
        <w:rPr>
          <w:color w:val="000000"/>
        </w:rPr>
        <w:t xml:space="preserve"> va putea face obiectul unei măsuri de excludere pentru nerespectarea </w:t>
      </w:r>
      <w:proofErr w:type="spellStart"/>
      <w:r>
        <w:rPr>
          <w:color w:val="000000"/>
        </w:rPr>
        <w:t>obligaţiei</w:t>
      </w:r>
      <w:proofErr w:type="spellEnd"/>
      <w:r>
        <w:rPr>
          <w:color w:val="000000"/>
        </w:rPr>
        <w:t xml:space="preserve"> sale de a participa la cheltuielile comune. Această decizie se va lua cu unanimitatea </w:t>
      </w:r>
      <w:proofErr w:type="spellStart"/>
      <w:r>
        <w:rPr>
          <w:color w:val="000000"/>
        </w:rPr>
        <w:t>celorlalţi</w:t>
      </w:r>
      <w:proofErr w:type="spellEnd"/>
      <w:r>
        <w:rPr>
          <w:color w:val="000000"/>
        </w:rPr>
        <w:t xml:space="preserve"> membri ai grupului, cel în cauză beneficiind de un termen de .......................... (minimum două luni) pentru a restitui grupului libera dispunere de mijloacele de exercitare a profesiei care i-au fost puse la </w:t>
      </w:r>
      <w:proofErr w:type="spellStart"/>
      <w:r>
        <w:rPr>
          <w:color w:val="000000"/>
        </w:rPr>
        <w:t>dispoziţie</w:t>
      </w:r>
      <w:proofErr w:type="spellEnd"/>
      <w:r>
        <w:rPr>
          <w:color w:val="000000"/>
        </w:rPr>
        <w:t>.</w:t>
      </w:r>
    </w:p>
    <w:p w14:paraId="7F1B798C" w14:textId="77777777" w:rsidR="00B50FF1" w:rsidRDefault="00000000">
      <w:pPr>
        <w:spacing w:before="26" w:after="0"/>
        <w:jc w:val="both"/>
      </w:pPr>
      <w:r>
        <w:rPr>
          <w:color w:val="000000"/>
        </w:rPr>
        <w:t xml:space="preserve">În cazul în care survin </w:t>
      </w:r>
      <w:proofErr w:type="spellStart"/>
      <w:r>
        <w:rPr>
          <w:color w:val="000000"/>
        </w:rPr>
        <w:t>dificultăţi</w:t>
      </w:r>
      <w:proofErr w:type="spellEnd"/>
      <w:r>
        <w:rPr>
          <w:color w:val="000000"/>
        </w:rPr>
        <w:t xml:space="preserve">, titularul </w:t>
      </w:r>
      <w:proofErr w:type="spellStart"/>
      <w:r>
        <w:rPr>
          <w:color w:val="000000"/>
        </w:rPr>
        <w:t>iniţial</w:t>
      </w:r>
      <w:proofErr w:type="spellEnd"/>
      <w:r>
        <w:rPr>
          <w:color w:val="000000"/>
        </w:rPr>
        <w:t xml:space="preserve"> ai </w:t>
      </w:r>
      <w:proofErr w:type="spellStart"/>
      <w:r>
        <w:rPr>
          <w:color w:val="000000"/>
        </w:rPr>
        <w:t>spaţiului</w:t>
      </w:r>
      <w:proofErr w:type="spellEnd"/>
      <w:r>
        <w:rPr>
          <w:color w:val="000000"/>
        </w:rPr>
        <w:t xml:space="preserve"> va beneficia de dreptul </w:t>
      </w:r>
      <w:proofErr w:type="spellStart"/>
      <w:r>
        <w:rPr>
          <w:color w:val="000000"/>
        </w:rPr>
        <w:t>preferenţial</w:t>
      </w:r>
      <w:proofErr w:type="spellEnd"/>
      <w:r>
        <w:rPr>
          <w:color w:val="000000"/>
        </w:rPr>
        <w:t xml:space="preserve"> de atribuire a acestuia, cu </w:t>
      </w:r>
      <w:proofErr w:type="spellStart"/>
      <w:r>
        <w:rPr>
          <w:color w:val="000000"/>
        </w:rPr>
        <w:t>obligaţia</w:t>
      </w:r>
      <w:proofErr w:type="spellEnd"/>
      <w:r>
        <w:rPr>
          <w:color w:val="000000"/>
        </w:rPr>
        <w:t xml:space="preserve"> de a accepta un termen de preaviz de minimum 3 luni pentru </w:t>
      </w:r>
      <w:proofErr w:type="spellStart"/>
      <w:r>
        <w:rPr>
          <w:color w:val="000000"/>
        </w:rPr>
        <w:t>ceilalţi</w:t>
      </w:r>
      <w:proofErr w:type="spellEnd"/>
      <w:r>
        <w:rPr>
          <w:color w:val="000000"/>
        </w:rPr>
        <w:t xml:space="preserve"> membri ai cabinetului grupat.</w:t>
      </w:r>
    </w:p>
    <w:p w14:paraId="5C12E9F4" w14:textId="77777777" w:rsidR="00B50FF1" w:rsidRDefault="00000000">
      <w:pPr>
        <w:spacing w:before="80" w:after="0"/>
        <w:jc w:val="both"/>
      </w:pPr>
      <w:r>
        <w:rPr>
          <w:b/>
          <w:color w:val="000000"/>
        </w:rPr>
        <w:t xml:space="preserve">Art. 8: </w:t>
      </w:r>
      <w:proofErr w:type="spellStart"/>
      <w:r>
        <w:rPr>
          <w:b/>
          <w:color w:val="000000"/>
        </w:rPr>
        <w:t>Condiţie</w:t>
      </w:r>
      <w:proofErr w:type="spellEnd"/>
      <w:r>
        <w:rPr>
          <w:b/>
          <w:color w:val="000000"/>
        </w:rPr>
        <w:t xml:space="preserve"> suspensivă </w:t>
      </w:r>
    </w:p>
    <w:p w14:paraId="5CA6220F" w14:textId="77777777" w:rsidR="00B50FF1" w:rsidRDefault="00000000">
      <w:pPr>
        <w:spacing w:before="26" w:after="0"/>
        <w:jc w:val="both"/>
      </w:pPr>
      <w:r>
        <w:rPr>
          <w:color w:val="000000"/>
        </w:rPr>
        <w:t xml:space="preserve">Prezentul contract este încheiat cu </w:t>
      </w:r>
      <w:proofErr w:type="spellStart"/>
      <w:r>
        <w:rPr>
          <w:color w:val="000000"/>
        </w:rPr>
        <w:t>condiţia</w:t>
      </w:r>
      <w:proofErr w:type="spellEnd"/>
      <w:r>
        <w:rPr>
          <w:color w:val="000000"/>
        </w:rPr>
        <w:t xml:space="preserve"> suspensivă a înregistrării la decanatul baroului.</w:t>
      </w:r>
    </w:p>
    <w:p w14:paraId="6C759348" w14:textId="77777777" w:rsidR="00B50FF1" w:rsidRDefault="00000000">
      <w:pPr>
        <w:spacing w:before="80" w:after="0"/>
        <w:jc w:val="both"/>
      </w:pPr>
      <w:r>
        <w:rPr>
          <w:b/>
          <w:color w:val="000000"/>
        </w:rPr>
        <w:t xml:space="preserve">Art. 9: Arbitraj </w:t>
      </w:r>
    </w:p>
    <w:p w14:paraId="75A01854" w14:textId="77777777" w:rsidR="00B50FF1" w:rsidRDefault="00000000">
      <w:pPr>
        <w:spacing w:before="26" w:after="0"/>
        <w:jc w:val="both"/>
      </w:pPr>
      <w:r>
        <w:rPr>
          <w:color w:val="000000"/>
        </w:rPr>
        <w:t>Orice diferend cu privire la interpretarea sau executarea prezentului contract va fi supus spre arbitrare decanului baroului sau avocatului desemnat de acesta.</w:t>
      </w:r>
    </w:p>
    <w:p w14:paraId="19D2535E" w14:textId="77777777" w:rsidR="00B50FF1" w:rsidRDefault="00000000">
      <w:pPr>
        <w:spacing w:before="26" w:after="0"/>
        <w:jc w:val="both"/>
      </w:pPr>
      <w:r>
        <w:rPr>
          <w:color w:val="000000"/>
        </w:rPr>
        <w:t xml:space="preserve">Încheiat la (data) ..................................... (în tot atâtea exemplare câte </w:t>
      </w:r>
      <w:proofErr w:type="spellStart"/>
      <w:r>
        <w:rPr>
          <w:color w:val="000000"/>
        </w:rPr>
        <w:t>părţi</w:t>
      </w:r>
      <w:proofErr w:type="spellEnd"/>
      <w:r>
        <w:rPr>
          <w:color w:val="000000"/>
        </w:rPr>
        <w:t xml:space="preserve"> sunt, plus unul pentru consiliul baroului).</w:t>
      </w:r>
    </w:p>
    <w:p w14:paraId="34D4F293" w14:textId="77777777" w:rsidR="00B50FF1" w:rsidRDefault="00000000">
      <w:pPr>
        <w:spacing w:before="80" w:after="0"/>
        <w:jc w:val="center"/>
      </w:pPr>
      <w:r>
        <w:rPr>
          <w:b/>
          <w:color w:val="000000"/>
        </w:rPr>
        <w:t xml:space="preserve">ANEXA Nr. XII:CONTRACT pentru constituirea unei </w:t>
      </w:r>
      <w:proofErr w:type="spellStart"/>
      <w:r>
        <w:rPr>
          <w:b/>
          <w:color w:val="000000"/>
        </w:rPr>
        <w:t>societăţi</w:t>
      </w:r>
      <w:proofErr w:type="spellEnd"/>
      <w:r>
        <w:rPr>
          <w:b/>
          <w:color w:val="000000"/>
        </w:rPr>
        <w:t xml:space="preserve"> civile profesionale de </w:t>
      </w:r>
      <w:proofErr w:type="spellStart"/>
      <w:r>
        <w:rPr>
          <w:b/>
          <w:color w:val="000000"/>
        </w:rPr>
        <w:t>avocaţi</w:t>
      </w:r>
      <w:proofErr w:type="spellEnd"/>
    </w:p>
    <w:p w14:paraId="686AB86F" w14:textId="77777777" w:rsidR="00B50FF1" w:rsidRDefault="00000000">
      <w:pPr>
        <w:spacing w:before="26" w:after="240"/>
        <w:jc w:val="both"/>
      </w:pPr>
      <w:r>
        <w:rPr>
          <w:color w:val="000000"/>
        </w:rPr>
        <w:t>Între:</w:t>
      </w:r>
    </w:p>
    <w:p w14:paraId="61325BA8" w14:textId="77777777" w:rsidR="00B50FF1" w:rsidRDefault="00000000">
      <w:pPr>
        <w:spacing w:before="26" w:after="240"/>
        <w:jc w:val="both"/>
      </w:pPr>
      <w:r>
        <w:rPr>
          <w:color w:val="000000"/>
        </w:rPr>
        <w:t xml:space="preserve">1.dl/dna ................................................................, avocat definitiv înscris în tabloul </w:t>
      </w:r>
      <w:proofErr w:type="spellStart"/>
      <w:r>
        <w:rPr>
          <w:color w:val="000000"/>
        </w:rPr>
        <w:t>avocaţilor</w:t>
      </w:r>
      <w:proofErr w:type="spellEnd"/>
      <w:r>
        <w:rPr>
          <w:color w:val="000000"/>
        </w:rPr>
        <w:t>;</w:t>
      </w:r>
    </w:p>
    <w:p w14:paraId="63F313FF" w14:textId="77777777" w:rsidR="00B50FF1" w:rsidRDefault="00000000">
      <w:pPr>
        <w:spacing w:before="26" w:after="240"/>
        <w:jc w:val="both"/>
      </w:pPr>
      <w:r>
        <w:rPr>
          <w:color w:val="000000"/>
        </w:rPr>
        <w:t xml:space="preserve">2.dl/dna ................................................................, avocat definitiv înscris în tabloul </w:t>
      </w:r>
      <w:proofErr w:type="spellStart"/>
      <w:r>
        <w:rPr>
          <w:color w:val="000000"/>
        </w:rPr>
        <w:t>avocaţilor</w:t>
      </w:r>
      <w:proofErr w:type="spellEnd"/>
      <w:r>
        <w:rPr>
          <w:color w:val="000000"/>
        </w:rPr>
        <w:t>;</w:t>
      </w:r>
    </w:p>
    <w:p w14:paraId="7F5300EA" w14:textId="77777777" w:rsidR="00B50FF1" w:rsidRDefault="00000000">
      <w:pPr>
        <w:spacing w:before="26" w:after="240"/>
        <w:jc w:val="both"/>
      </w:pPr>
      <w:r>
        <w:rPr>
          <w:color w:val="000000"/>
        </w:rPr>
        <w:t xml:space="preserve">3.dl/dna ................................................................, avocat definitiv înscris în tabloul </w:t>
      </w:r>
      <w:proofErr w:type="spellStart"/>
      <w:r>
        <w:rPr>
          <w:color w:val="000000"/>
        </w:rPr>
        <w:t>avocaţilor</w:t>
      </w:r>
      <w:proofErr w:type="spellEnd"/>
      <w:r>
        <w:rPr>
          <w:color w:val="000000"/>
        </w:rPr>
        <w:t>;</w:t>
      </w:r>
    </w:p>
    <w:p w14:paraId="2E5704B3" w14:textId="77777777" w:rsidR="00B50FF1" w:rsidRDefault="00000000">
      <w:pPr>
        <w:spacing w:before="26" w:after="240"/>
        <w:jc w:val="both"/>
      </w:pPr>
      <w:r>
        <w:rPr>
          <w:color w:val="000000"/>
        </w:rPr>
        <w:t xml:space="preserve">4.dl/dna ................................................................, avocat definitiv înscris în tabloul </w:t>
      </w:r>
      <w:proofErr w:type="spellStart"/>
      <w:r>
        <w:rPr>
          <w:color w:val="000000"/>
        </w:rPr>
        <w:t>avocaţilor</w:t>
      </w:r>
      <w:proofErr w:type="spellEnd"/>
      <w:r>
        <w:rPr>
          <w:color w:val="000000"/>
        </w:rPr>
        <w:t>,</w:t>
      </w:r>
    </w:p>
    <w:p w14:paraId="5B5C0BE3" w14:textId="77777777" w:rsidR="00B50FF1" w:rsidRDefault="00000000">
      <w:pPr>
        <w:spacing w:before="26" w:after="240"/>
        <w:jc w:val="both"/>
      </w:pPr>
      <w:r>
        <w:rPr>
          <w:color w:val="000000"/>
        </w:rPr>
        <w:t xml:space="preserve">s-a convenit constituirea unei </w:t>
      </w:r>
      <w:proofErr w:type="spellStart"/>
      <w:r>
        <w:rPr>
          <w:color w:val="000000"/>
        </w:rPr>
        <w:t>societăţi</w:t>
      </w:r>
      <w:proofErr w:type="spellEnd"/>
      <w:r>
        <w:rPr>
          <w:color w:val="000000"/>
        </w:rPr>
        <w:t xml:space="preserve"> civile profesionale de </w:t>
      </w:r>
      <w:proofErr w:type="spellStart"/>
      <w:r>
        <w:rPr>
          <w:color w:val="000000"/>
        </w:rPr>
        <w:t>avocaţi</w:t>
      </w:r>
      <w:proofErr w:type="spellEnd"/>
      <w:r>
        <w:rPr>
          <w:color w:val="000000"/>
        </w:rPr>
        <w:t xml:space="preserve">, supusă reglementărilor prevăzute de Legea nr. </w:t>
      </w:r>
      <w:r>
        <w:rPr>
          <w:color w:val="1B1B1B"/>
        </w:rPr>
        <w:t>51/1995</w:t>
      </w:r>
      <w:r>
        <w:rPr>
          <w:color w:val="000000"/>
        </w:rPr>
        <w:t xml:space="preserve"> pentru organizarea </w:t>
      </w:r>
      <w:proofErr w:type="spellStart"/>
      <w:r>
        <w:rPr>
          <w:color w:val="000000"/>
        </w:rPr>
        <w:t>şi</w:t>
      </w:r>
      <w:proofErr w:type="spellEnd"/>
      <w:r>
        <w:rPr>
          <w:color w:val="000000"/>
        </w:rPr>
        <w:t xml:space="preserve"> exercitarea profesiei de avocat, republicată, cu modificările ulterioare, </w:t>
      </w:r>
      <w:proofErr w:type="spellStart"/>
      <w:r>
        <w:rPr>
          <w:color w:val="000000"/>
        </w:rPr>
        <w:t>şi</w:t>
      </w:r>
      <w:proofErr w:type="spellEnd"/>
      <w:r>
        <w:rPr>
          <w:color w:val="000000"/>
        </w:rPr>
        <w:t xml:space="preserve"> în conformitate cu Statutul profesiei de avocat.</w:t>
      </w:r>
    </w:p>
    <w:p w14:paraId="7540DA87" w14:textId="77777777" w:rsidR="00B50FF1" w:rsidRDefault="00000000">
      <w:pPr>
        <w:spacing w:before="80" w:after="0"/>
        <w:jc w:val="both"/>
      </w:pPr>
      <w:r>
        <w:rPr>
          <w:b/>
          <w:color w:val="000000"/>
        </w:rPr>
        <w:t xml:space="preserve">Art. 1: Denumirea </w:t>
      </w:r>
      <w:proofErr w:type="spellStart"/>
      <w:r>
        <w:rPr>
          <w:b/>
          <w:color w:val="000000"/>
        </w:rPr>
        <w:t>societăţii</w:t>
      </w:r>
      <w:proofErr w:type="spellEnd"/>
      <w:r>
        <w:rPr>
          <w:b/>
          <w:color w:val="000000"/>
        </w:rPr>
        <w:t xml:space="preserve"> </w:t>
      </w:r>
    </w:p>
    <w:p w14:paraId="540C6FCB" w14:textId="77777777" w:rsidR="00B50FF1" w:rsidRDefault="00000000">
      <w:pPr>
        <w:spacing w:before="26" w:after="0"/>
        <w:jc w:val="both"/>
      </w:pPr>
      <w:r>
        <w:rPr>
          <w:color w:val="000000"/>
        </w:rPr>
        <w:t xml:space="preserve">Societatea civilă profesională de </w:t>
      </w:r>
      <w:proofErr w:type="spellStart"/>
      <w:r>
        <w:rPr>
          <w:color w:val="000000"/>
        </w:rPr>
        <w:t>avocaţi</w:t>
      </w:r>
      <w:proofErr w:type="spellEnd"/>
      <w:r>
        <w:rPr>
          <w:color w:val="000000"/>
        </w:rPr>
        <w:t xml:space="preserve"> poartă denumirea de ......................................... </w:t>
      </w:r>
      <w:proofErr w:type="spellStart"/>
      <w:r>
        <w:rPr>
          <w:color w:val="000000"/>
        </w:rPr>
        <w:t>şi</w:t>
      </w:r>
      <w:proofErr w:type="spellEnd"/>
      <w:r>
        <w:rPr>
          <w:color w:val="000000"/>
        </w:rPr>
        <w:t xml:space="preserve"> are sediul în ............................................................................</w:t>
      </w:r>
    </w:p>
    <w:p w14:paraId="7C29973C" w14:textId="77777777" w:rsidR="00B50FF1" w:rsidRDefault="00000000">
      <w:pPr>
        <w:spacing w:before="80" w:after="0"/>
        <w:jc w:val="both"/>
      </w:pPr>
      <w:r>
        <w:rPr>
          <w:b/>
          <w:color w:val="000000"/>
        </w:rPr>
        <w:t xml:space="preserve">Art. 2 </w:t>
      </w:r>
    </w:p>
    <w:p w14:paraId="629BC67D" w14:textId="77777777" w:rsidR="00B50FF1" w:rsidRDefault="00000000">
      <w:pPr>
        <w:spacing w:after="0"/>
        <w:jc w:val="both"/>
      </w:pPr>
      <w:r>
        <w:rPr>
          <w:color w:val="000000"/>
        </w:rPr>
        <w:t>Societatea se constituie pe o durată ............................</w:t>
      </w:r>
    </w:p>
    <w:p w14:paraId="0D1AA69E" w14:textId="77777777" w:rsidR="00B50FF1" w:rsidRDefault="00000000">
      <w:pPr>
        <w:spacing w:before="80" w:after="0"/>
        <w:jc w:val="both"/>
      </w:pPr>
      <w:r>
        <w:rPr>
          <w:b/>
          <w:color w:val="000000"/>
        </w:rPr>
        <w:t xml:space="preserve">Art. 3 </w:t>
      </w:r>
    </w:p>
    <w:p w14:paraId="5276C2E1" w14:textId="77777777" w:rsidR="00B50FF1" w:rsidRDefault="00000000">
      <w:pPr>
        <w:spacing w:after="0"/>
        <w:jc w:val="both"/>
      </w:pPr>
      <w:proofErr w:type="spellStart"/>
      <w:r>
        <w:rPr>
          <w:color w:val="000000"/>
        </w:rPr>
        <w:t>Condiţiile</w:t>
      </w:r>
      <w:proofErr w:type="spellEnd"/>
      <w:r>
        <w:rPr>
          <w:color w:val="000000"/>
        </w:rPr>
        <w:t xml:space="preserve"> de asociere sunt prevăzute în statutul </w:t>
      </w:r>
      <w:proofErr w:type="spellStart"/>
      <w:r>
        <w:rPr>
          <w:color w:val="000000"/>
        </w:rPr>
        <w:t>societăţii</w:t>
      </w:r>
      <w:proofErr w:type="spellEnd"/>
      <w:r>
        <w:rPr>
          <w:color w:val="000000"/>
        </w:rPr>
        <w:t xml:space="preserve"> civile profesionale de </w:t>
      </w:r>
      <w:proofErr w:type="spellStart"/>
      <w:r>
        <w:rPr>
          <w:color w:val="000000"/>
        </w:rPr>
        <w:t>avocaţi</w:t>
      </w:r>
      <w:proofErr w:type="spellEnd"/>
      <w:r>
        <w:rPr>
          <w:color w:val="000000"/>
        </w:rPr>
        <w:t>, încheiat potrivit Statutului profesiei de avocat.</w:t>
      </w:r>
    </w:p>
    <w:p w14:paraId="311F1685" w14:textId="77777777" w:rsidR="00B50FF1" w:rsidRDefault="00000000">
      <w:pPr>
        <w:spacing w:before="26" w:after="0"/>
        <w:jc w:val="both"/>
      </w:pPr>
      <w:r>
        <w:rPr>
          <w:color w:val="000000"/>
        </w:rPr>
        <w:t>Localitatea ...........................</w:t>
      </w:r>
    </w:p>
    <w:p w14:paraId="10AFAB8F" w14:textId="77777777" w:rsidR="00B50FF1" w:rsidRDefault="00000000">
      <w:pPr>
        <w:spacing w:before="26" w:after="0"/>
        <w:jc w:val="both"/>
      </w:pPr>
      <w:r>
        <w:rPr>
          <w:color w:val="000000"/>
        </w:rPr>
        <w:t>Data .............................</w:t>
      </w:r>
    </w:p>
    <w:p w14:paraId="3E554C1D" w14:textId="77777777" w:rsidR="00B50FF1" w:rsidRDefault="00000000">
      <w:pPr>
        <w:spacing w:before="26" w:after="0"/>
        <w:jc w:val="both"/>
      </w:pPr>
      <w:r>
        <w:rPr>
          <w:color w:val="000000"/>
        </w:rPr>
        <w:t>Semnătura</w:t>
      </w:r>
    </w:p>
    <w:p w14:paraId="6955D318" w14:textId="77777777" w:rsidR="00B50FF1" w:rsidRDefault="00000000">
      <w:pPr>
        <w:spacing w:before="80" w:after="0"/>
        <w:jc w:val="center"/>
      </w:pPr>
      <w:r>
        <w:rPr>
          <w:b/>
          <w:color w:val="000000"/>
        </w:rPr>
        <w:t xml:space="preserve">ANEXA Nr. XIII:STATUTUL </w:t>
      </w:r>
      <w:proofErr w:type="spellStart"/>
      <w:r>
        <w:rPr>
          <w:b/>
          <w:color w:val="000000"/>
        </w:rPr>
        <w:t>Societăţii</w:t>
      </w:r>
      <w:proofErr w:type="spellEnd"/>
      <w:r>
        <w:rPr>
          <w:b/>
          <w:color w:val="000000"/>
        </w:rPr>
        <w:t xml:space="preserve"> civile profesionale de </w:t>
      </w:r>
      <w:proofErr w:type="spellStart"/>
      <w:r>
        <w:rPr>
          <w:b/>
          <w:color w:val="000000"/>
        </w:rPr>
        <w:t>avocaţi</w:t>
      </w:r>
      <w:proofErr w:type="spellEnd"/>
      <w:r>
        <w:rPr>
          <w:b/>
          <w:color w:val="000000"/>
        </w:rPr>
        <w:t xml:space="preserve"> ............</w:t>
      </w:r>
    </w:p>
    <w:p w14:paraId="1C902267" w14:textId="77777777" w:rsidR="00B50FF1" w:rsidRDefault="00000000">
      <w:pPr>
        <w:spacing w:before="26" w:after="240"/>
        <w:jc w:val="both"/>
      </w:pPr>
      <w:proofErr w:type="spellStart"/>
      <w:r>
        <w:rPr>
          <w:color w:val="000000"/>
        </w:rPr>
        <w:t>Subsemnaţii</w:t>
      </w:r>
      <w:proofErr w:type="spellEnd"/>
      <w:r>
        <w:rPr>
          <w:color w:val="000000"/>
        </w:rPr>
        <w:t>:</w:t>
      </w:r>
    </w:p>
    <w:p w14:paraId="6084855C" w14:textId="77777777" w:rsidR="00B50FF1" w:rsidRDefault="00000000">
      <w:pPr>
        <w:spacing w:before="26" w:after="240"/>
        <w:jc w:val="both"/>
      </w:pPr>
      <w:r>
        <w:rPr>
          <w:color w:val="000000"/>
        </w:rPr>
        <w:t xml:space="preserve">- ..............................................................................., domiciliat/domiciliată în ................................................., cod numeric personal ......................................., născut/născută în ........................, la data de ...................., înscris/înscrisă în tabloul </w:t>
      </w:r>
      <w:proofErr w:type="spellStart"/>
      <w:r>
        <w:rPr>
          <w:color w:val="000000"/>
        </w:rPr>
        <w:t>avocaţilor</w:t>
      </w:r>
      <w:proofErr w:type="spellEnd"/>
      <w:r>
        <w:rPr>
          <w:color w:val="000000"/>
        </w:rPr>
        <w:t xml:space="preserve"> în data de .............. </w:t>
      </w:r>
      <w:proofErr w:type="spellStart"/>
      <w:r>
        <w:rPr>
          <w:color w:val="000000"/>
        </w:rPr>
        <w:t>şi</w:t>
      </w:r>
      <w:proofErr w:type="spellEnd"/>
      <w:r>
        <w:rPr>
          <w:color w:val="000000"/>
        </w:rPr>
        <w:t xml:space="preserve"> avocat definitiv din data de ..............;</w:t>
      </w:r>
    </w:p>
    <w:p w14:paraId="56FD0040" w14:textId="77777777" w:rsidR="00B50FF1" w:rsidRDefault="00000000">
      <w:pPr>
        <w:spacing w:before="26" w:after="240"/>
        <w:jc w:val="both"/>
      </w:pPr>
      <w:r>
        <w:rPr>
          <w:color w:val="000000"/>
        </w:rPr>
        <w:t xml:space="preserve">- ..............................................................................., domiciliat/domiciliată în ................................................., cod numeric personal ......................................, născut/născută în ..............., la data de ..........., înscris/înscrisă în tabloul </w:t>
      </w:r>
      <w:proofErr w:type="spellStart"/>
      <w:r>
        <w:rPr>
          <w:color w:val="000000"/>
        </w:rPr>
        <w:t>avocaţilor</w:t>
      </w:r>
      <w:proofErr w:type="spellEnd"/>
      <w:r>
        <w:rPr>
          <w:color w:val="000000"/>
        </w:rPr>
        <w:t xml:space="preserve"> în data de .............. </w:t>
      </w:r>
      <w:proofErr w:type="spellStart"/>
      <w:r>
        <w:rPr>
          <w:color w:val="000000"/>
        </w:rPr>
        <w:t>şi</w:t>
      </w:r>
      <w:proofErr w:type="spellEnd"/>
      <w:r>
        <w:rPr>
          <w:color w:val="000000"/>
        </w:rPr>
        <w:t xml:space="preserve"> avocat definitiv din data de .....................................;</w:t>
      </w:r>
    </w:p>
    <w:p w14:paraId="42FF6B52" w14:textId="77777777" w:rsidR="00B50FF1" w:rsidRDefault="00000000">
      <w:pPr>
        <w:spacing w:before="26" w:after="240"/>
        <w:jc w:val="both"/>
      </w:pPr>
      <w:r>
        <w:rPr>
          <w:color w:val="000000"/>
        </w:rPr>
        <w:t xml:space="preserve">- ..............................................................................., domiciliat/domiciliată în ................................................., cod numeric personal ...................................., născut/născută în ......................, la data de ...................., înscris/înscrisă în tabloul </w:t>
      </w:r>
      <w:proofErr w:type="spellStart"/>
      <w:r>
        <w:rPr>
          <w:color w:val="000000"/>
        </w:rPr>
        <w:t>avocaţilor</w:t>
      </w:r>
      <w:proofErr w:type="spellEnd"/>
      <w:r>
        <w:rPr>
          <w:color w:val="000000"/>
        </w:rPr>
        <w:t xml:space="preserve"> în data de .............. </w:t>
      </w:r>
      <w:proofErr w:type="spellStart"/>
      <w:r>
        <w:rPr>
          <w:color w:val="000000"/>
        </w:rPr>
        <w:t>şi</w:t>
      </w:r>
      <w:proofErr w:type="spellEnd"/>
      <w:r>
        <w:rPr>
          <w:color w:val="000000"/>
        </w:rPr>
        <w:t xml:space="preserve"> avocat definitiv din data de .............................,</w:t>
      </w:r>
    </w:p>
    <w:p w14:paraId="5BC4FAFC" w14:textId="77777777" w:rsidR="00B50FF1" w:rsidRDefault="00000000">
      <w:pPr>
        <w:spacing w:before="26" w:after="240"/>
        <w:jc w:val="both"/>
      </w:pPr>
      <w:r>
        <w:rPr>
          <w:color w:val="000000"/>
        </w:rPr>
        <w:t xml:space="preserve">au convenit, după cum urmează, statutul </w:t>
      </w:r>
      <w:proofErr w:type="spellStart"/>
      <w:r>
        <w:rPr>
          <w:color w:val="000000"/>
        </w:rPr>
        <w:t>Societăţii</w:t>
      </w:r>
      <w:proofErr w:type="spellEnd"/>
      <w:r>
        <w:rPr>
          <w:color w:val="000000"/>
        </w:rPr>
        <w:t xml:space="preserve"> civile profesionale de </w:t>
      </w:r>
      <w:proofErr w:type="spellStart"/>
      <w:r>
        <w:rPr>
          <w:color w:val="000000"/>
        </w:rPr>
        <w:t>avocaţi</w:t>
      </w:r>
      <w:proofErr w:type="spellEnd"/>
      <w:r>
        <w:rPr>
          <w:color w:val="000000"/>
        </w:rPr>
        <w:t xml:space="preserve"> ............................................................,înfiinţată conform art. 5 din Legea nr. </w:t>
      </w:r>
      <w:r>
        <w:rPr>
          <w:color w:val="1B1B1B"/>
        </w:rPr>
        <w:t>51/1995</w:t>
      </w:r>
      <w:r>
        <w:rPr>
          <w:color w:val="000000"/>
        </w:rPr>
        <w:t xml:space="preserve"> pentru organizarea </w:t>
      </w:r>
      <w:proofErr w:type="spellStart"/>
      <w:r>
        <w:rPr>
          <w:color w:val="000000"/>
        </w:rPr>
        <w:t>şi</w:t>
      </w:r>
      <w:proofErr w:type="spellEnd"/>
      <w:r>
        <w:rPr>
          <w:color w:val="000000"/>
        </w:rPr>
        <w:t xml:space="preserve"> exercitarea profesiei de avocat, republicată, cu modificările ulterioare, denumită în continuare Lege, </w:t>
      </w:r>
      <w:proofErr w:type="spellStart"/>
      <w:r>
        <w:rPr>
          <w:color w:val="000000"/>
        </w:rPr>
        <w:t>şi</w:t>
      </w:r>
      <w:proofErr w:type="spellEnd"/>
      <w:r>
        <w:rPr>
          <w:color w:val="000000"/>
        </w:rPr>
        <w:t xml:space="preserve"> art. 196-198 din Statutul profesiei de avocat.</w:t>
      </w:r>
    </w:p>
    <w:p w14:paraId="2EDD795A" w14:textId="77777777" w:rsidR="00B50FF1" w:rsidRDefault="00000000">
      <w:pPr>
        <w:spacing w:before="80" w:after="0"/>
        <w:jc w:val="center"/>
      </w:pPr>
      <w:r>
        <w:rPr>
          <w:b/>
          <w:color w:val="000000"/>
        </w:rPr>
        <w:t xml:space="preserve">TITLUL I:Forma, obiectul, scopul, denumirea (forma profesională), sediul </w:t>
      </w:r>
      <w:proofErr w:type="spellStart"/>
      <w:r>
        <w:rPr>
          <w:b/>
          <w:color w:val="000000"/>
        </w:rPr>
        <w:t>şi</w:t>
      </w:r>
      <w:proofErr w:type="spellEnd"/>
      <w:r>
        <w:rPr>
          <w:b/>
          <w:color w:val="000000"/>
        </w:rPr>
        <w:t xml:space="preserve"> durata</w:t>
      </w:r>
    </w:p>
    <w:p w14:paraId="01854971" w14:textId="77777777" w:rsidR="00B50FF1" w:rsidRDefault="00000000">
      <w:pPr>
        <w:spacing w:before="80" w:after="0"/>
        <w:jc w:val="both"/>
      </w:pPr>
      <w:r>
        <w:rPr>
          <w:b/>
          <w:color w:val="000000"/>
        </w:rPr>
        <w:t xml:space="preserve">Art. 1: Forma </w:t>
      </w:r>
    </w:p>
    <w:p w14:paraId="715F1C0F" w14:textId="77777777" w:rsidR="00B50FF1" w:rsidRDefault="00000000">
      <w:pPr>
        <w:spacing w:before="26" w:after="0"/>
        <w:jc w:val="both"/>
      </w:pPr>
      <w:r>
        <w:rPr>
          <w:color w:val="000000"/>
        </w:rPr>
        <w:t xml:space="preserve">Prezenta societate este </w:t>
      </w:r>
      <w:proofErr w:type="spellStart"/>
      <w:r>
        <w:rPr>
          <w:color w:val="000000"/>
        </w:rPr>
        <w:t>înfiinţată</w:t>
      </w:r>
      <w:proofErr w:type="spellEnd"/>
      <w:r>
        <w:rPr>
          <w:color w:val="000000"/>
        </w:rPr>
        <w:t xml:space="preserve"> ca o societate civilă profesională de </w:t>
      </w:r>
      <w:proofErr w:type="spellStart"/>
      <w:r>
        <w:rPr>
          <w:color w:val="000000"/>
        </w:rPr>
        <w:t>avocaţi</w:t>
      </w:r>
      <w:proofErr w:type="spellEnd"/>
      <w:r>
        <w:rPr>
          <w:color w:val="000000"/>
        </w:rPr>
        <w:t xml:space="preserve"> </w:t>
      </w:r>
      <w:proofErr w:type="spellStart"/>
      <w:r>
        <w:rPr>
          <w:color w:val="000000"/>
        </w:rPr>
        <w:t>şi</w:t>
      </w:r>
      <w:proofErr w:type="spellEnd"/>
      <w:r>
        <w:rPr>
          <w:color w:val="000000"/>
        </w:rPr>
        <w:t xml:space="preserve"> este compusă din </w:t>
      </w:r>
      <w:proofErr w:type="spellStart"/>
      <w:r>
        <w:rPr>
          <w:color w:val="000000"/>
        </w:rPr>
        <w:t>subsemnaţii</w:t>
      </w:r>
      <w:proofErr w:type="spellEnd"/>
      <w:r>
        <w:rPr>
          <w:color w:val="000000"/>
        </w:rPr>
        <w:t xml:space="preserve"> </w:t>
      </w:r>
      <w:proofErr w:type="spellStart"/>
      <w:r>
        <w:rPr>
          <w:color w:val="000000"/>
        </w:rPr>
        <w:t>avocaţi</w:t>
      </w:r>
      <w:proofErr w:type="spellEnd"/>
      <w:r>
        <w:rPr>
          <w:color w:val="000000"/>
        </w:rPr>
        <w:t xml:space="preserve"> </w:t>
      </w:r>
      <w:proofErr w:type="spellStart"/>
      <w:r>
        <w:rPr>
          <w:color w:val="000000"/>
        </w:rPr>
        <w:t>înscrişi</w:t>
      </w:r>
      <w:proofErr w:type="spellEnd"/>
      <w:r>
        <w:rPr>
          <w:color w:val="000000"/>
        </w:rPr>
        <w:t xml:space="preserve"> în Tabloul </w:t>
      </w:r>
      <w:proofErr w:type="spellStart"/>
      <w:r>
        <w:rPr>
          <w:color w:val="000000"/>
        </w:rPr>
        <w:t>avocaţilor</w:t>
      </w:r>
      <w:proofErr w:type="spellEnd"/>
      <w:r>
        <w:rPr>
          <w:color w:val="000000"/>
        </w:rPr>
        <w:t xml:space="preserve"> Baroului ..................ca </w:t>
      </w:r>
      <w:proofErr w:type="spellStart"/>
      <w:r>
        <w:rPr>
          <w:color w:val="000000"/>
        </w:rPr>
        <w:t>avocaţi</w:t>
      </w:r>
      <w:proofErr w:type="spellEnd"/>
      <w:r>
        <w:rPr>
          <w:color w:val="000000"/>
        </w:rPr>
        <w:t xml:space="preserve"> definitivi:</w:t>
      </w:r>
    </w:p>
    <w:p w14:paraId="68C46B80" w14:textId="77777777" w:rsidR="00B50FF1" w:rsidRDefault="00000000">
      <w:pPr>
        <w:spacing w:before="26" w:after="0"/>
        <w:jc w:val="both"/>
      </w:pPr>
      <w:r>
        <w:rPr>
          <w:color w:val="000000"/>
        </w:rPr>
        <w:t>- ....................................................................... - asociat;</w:t>
      </w:r>
    </w:p>
    <w:p w14:paraId="525D0336" w14:textId="77777777" w:rsidR="00B50FF1" w:rsidRDefault="00000000">
      <w:pPr>
        <w:spacing w:before="26" w:after="0"/>
        <w:jc w:val="both"/>
      </w:pPr>
      <w:r>
        <w:rPr>
          <w:color w:val="000000"/>
        </w:rPr>
        <w:t>- ....................................................................... - asociat;</w:t>
      </w:r>
    </w:p>
    <w:p w14:paraId="5551162B" w14:textId="77777777" w:rsidR="00B50FF1" w:rsidRDefault="00000000">
      <w:pPr>
        <w:spacing w:before="26" w:after="0"/>
        <w:jc w:val="both"/>
      </w:pPr>
      <w:r>
        <w:rPr>
          <w:color w:val="000000"/>
        </w:rPr>
        <w:t>- ....................................................................... - asociat.</w:t>
      </w:r>
    </w:p>
    <w:p w14:paraId="22CC4A83" w14:textId="77777777" w:rsidR="00B50FF1" w:rsidRDefault="00000000">
      <w:pPr>
        <w:spacing w:before="80" w:after="0"/>
        <w:jc w:val="both"/>
      </w:pPr>
      <w:r>
        <w:rPr>
          <w:b/>
          <w:color w:val="000000"/>
        </w:rPr>
        <w:t xml:space="preserve">Art. 2: Obiectul </w:t>
      </w:r>
    </w:p>
    <w:p w14:paraId="125343BB" w14:textId="77777777" w:rsidR="00B50FF1" w:rsidRDefault="00000000">
      <w:pPr>
        <w:spacing w:before="26" w:after="0"/>
        <w:jc w:val="both"/>
      </w:pPr>
      <w:r>
        <w:rPr>
          <w:color w:val="000000"/>
        </w:rPr>
        <w:t xml:space="preserve">Societatea are ca obiect exercitarea în comun a profesiei de avocat conform Legii </w:t>
      </w:r>
      <w:proofErr w:type="spellStart"/>
      <w:r>
        <w:rPr>
          <w:color w:val="000000"/>
        </w:rPr>
        <w:t>şi</w:t>
      </w:r>
      <w:proofErr w:type="spellEnd"/>
      <w:r>
        <w:rPr>
          <w:color w:val="000000"/>
        </w:rPr>
        <w:t xml:space="preserve"> Statutului profesiei de avocat.</w:t>
      </w:r>
    </w:p>
    <w:p w14:paraId="1F5A22FE" w14:textId="77777777" w:rsidR="00B50FF1" w:rsidRDefault="00000000">
      <w:pPr>
        <w:spacing w:before="80" w:after="0"/>
        <w:jc w:val="both"/>
      </w:pPr>
      <w:r>
        <w:rPr>
          <w:b/>
          <w:color w:val="000000"/>
        </w:rPr>
        <w:t xml:space="preserve">Art. 3: Scopul profesional </w:t>
      </w:r>
    </w:p>
    <w:p w14:paraId="5FFD3DBE" w14:textId="77777777" w:rsidR="00B50FF1" w:rsidRDefault="00000000">
      <w:pPr>
        <w:spacing w:after="0"/>
        <w:jc w:val="both"/>
      </w:pPr>
      <w:r>
        <w:rPr>
          <w:color w:val="000000"/>
        </w:rPr>
        <w:t xml:space="preserve">3.1.Fiecare asociat, avocat colaborator </w:t>
      </w:r>
      <w:proofErr w:type="spellStart"/>
      <w:r>
        <w:rPr>
          <w:color w:val="000000"/>
        </w:rPr>
        <w:t>şi</w:t>
      </w:r>
      <w:proofErr w:type="spellEnd"/>
      <w:r>
        <w:rPr>
          <w:color w:val="000000"/>
        </w:rPr>
        <w:t xml:space="preserve"> avocat salarizat în interiorul profesiei </w:t>
      </w:r>
      <w:proofErr w:type="spellStart"/>
      <w:r>
        <w:rPr>
          <w:color w:val="000000"/>
        </w:rPr>
        <w:t>îşi</w:t>
      </w:r>
      <w:proofErr w:type="spellEnd"/>
      <w:r>
        <w:rPr>
          <w:color w:val="000000"/>
        </w:rPr>
        <w:t xml:space="preserve"> angajează răspunderea profesională pentru activitatea </w:t>
      </w:r>
      <w:proofErr w:type="spellStart"/>
      <w:r>
        <w:rPr>
          <w:color w:val="000000"/>
        </w:rPr>
        <w:t>desfăşurată</w:t>
      </w:r>
      <w:proofErr w:type="spellEnd"/>
      <w:r>
        <w:rPr>
          <w:color w:val="000000"/>
        </w:rPr>
        <w:t xml:space="preserve"> în cadrul </w:t>
      </w:r>
      <w:proofErr w:type="spellStart"/>
      <w:r>
        <w:rPr>
          <w:color w:val="000000"/>
        </w:rPr>
        <w:t>societăţii</w:t>
      </w:r>
      <w:proofErr w:type="spellEnd"/>
      <w:r>
        <w:rPr>
          <w:color w:val="000000"/>
        </w:rPr>
        <w:t>.</w:t>
      </w:r>
    </w:p>
    <w:p w14:paraId="11368934" w14:textId="77777777" w:rsidR="00B50FF1" w:rsidRDefault="00000000">
      <w:pPr>
        <w:spacing w:after="0"/>
        <w:jc w:val="both"/>
      </w:pPr>
      <w:r>
        <w:rPr>
          <w:color w:val="000000"/>
        </w:rPr>
        <w:t xml:space="preserve">3.2.Societatea este denumită .............. - Societate civilă de </w:t>
      </w:r>
      <w:proofErr w:type="spellStart"/>
      <w:r>
        <w:rPr>
          <w:color w:val="000000"/>
        </w:rPr>
        <w:t>avocaţi</w:t>
      </w:r>
      <w:proofErr w:type="spellEnd"/>
      <w:r>
        <w:rPr>
          <w:color w:val="000000"/>
        </w:rPr>
        <w:t xml:space="preserve"> (S.C.A.).</w:t>
      </w:r>
    </w:p>
    <w:p w14:paraId="743A47EF" w14:textId="77777777" w:rsidR="00B50FF1" w:rsidRDefault="00000000">
      <w:pPr>
        <w:spacing w:before="80" w:after="0"/>
        <w:jc w:val="both"/>
      </w:pPr>
      <w:r>
        <w:rPr>
          <w:b/>
          <w:color w:val="000000"/>
        </w:rPr>
        <w:t xml:space="preserve">Art. 4: Sediul </w:t>
      </w:r>
    </w:p>
    <w:p w14:paraId="7AE696EE" w14:textId="77777777" w:rsidR="00B50FF1" w:rsidRDefault="00000000">
      <w:pPr>
        <w:spacing w:before="26" w:after="0"/>
        <w:jc w:val="both"/>
      </w:pPr>
      <w:r>
        <w:rPr>
          <w:color w:val="000000"/>
        </w:rPr>
        <w:t xml:space="preserve">Sediul principal al </w:t>
      </w:r>
      <w:proofErr w:type="spellStart"/>
      <w:r>
        <w:rPr>
          <w:color w:val="000000"/>
        </w:rPr>
        <w:t>Societăţii</w:t>
      </w:r>
      <w:proofErr w:type="spellEnd"/>
      <w:r>
        <w:rPr>
          <w:color w:val="000000"/>
        </w:rPr>
        <w:t xml:space="preserve"> este situat în ............................</w:t>
      </w:r>
    </w:p>
    <w:p w14:paraId="7B391315" w14:textId="77777777" w:rsidR="00B50FF1" w:rsidRDefault="00000000">
      <w:pPr>
        <w:spacing w:before="26" w:after="0"/>
        <w:jc w:val="both"/>
      </w:pPr>
      <w:r>
        <w:rPr>
          <w:color w:val="000000"/>
        </w:rPr>
        <w:t xml:space="preserve">Societatea </w:t>
      </w:r>
      <w:proofErr w:type="spellStart"/>
      <w:r>
        <w:rPr>
          <w:color w:val="000000"/>
        </w:rPr>
        <w:t>îşi</w:t>
      </w:r>
      <w:proofErr w:type="spellEnd"/>
      <w:r>
        <w:rPr>
          <w:color w:val="000000"/>
        </w:rPr>
        <w:t xml:space="preserve"> poate deschide birouri de lucru în </w:t>
      </w:r>
      <w:proofErr w:type="spellStart"/>
      <w:r>
        <w:rPr>
          <w:color w:val="000000"/>
        </w:rPr>
        <w:t>circumscripţia</w:t>
      </w:r>
      <w:proofErr w:type="spellEnd"/>
      <w:r>
        <w:rPr>
          <w:color w:val="000000"/>
        </w:rPr>
        <w:t xml:space="preserve"> Baroului .................................. sau sedii secundare în </w:t>
      </w:r>
      <w:proofErr w:type="spellStart"/>
      <w:r>
        <w:rPr>
          <w:color w:val="000000"/>
        </w:rPr>
        <w:t>circumscripţia</w:t>
      </w:r>
      <w:proofErr w:type="spellEnd"/>
      <w:r>
        <w:rPr>
          <w:color w:val="000000"/>
        </w:rPr>
        <w:t xml:space="preserve"> altor barouri din </w:t>
      </w:r>
      <w:proofErr w:type="spellStart"/>
      <w:r>
        <w:rPr>
          <w:color w:val="000000"/>
        </w:rPr>
        <w:t>ţară</w:t>
      </w:r>
      <w:proofErr w:type="spellEnd"/>
      <w:r>
        <w:rPr>
          <w:color w:val="000000"/>
        </w:rPr>
        <w:t xml:space="preserve"> </w:t>
      </w:r>
      <w:proofErr w:type="spellStart"/>
      <w:r>
        <w:rPr>
          <w:color w:val="000000"/>
        </w:rPr>
        <w:t>şi</w:t>
      </w:r>
      <w:proofErr w:type="spellEnd"/>
      <w:r>
        <w:rPr>
          <w:color w:val="000000"/>
        </w:rPr>
        <w:t xml:space="preserve"> străinătate.</w:t>
      </w:r>
    </w:p>
    <w:p w14:paraId="579DF8C0" w14:textId="77777777" w:rsidR="00B50FF1" w:rsidRDefault="00000000">
      <w:pPr>
        <w:spacing w:before="80" w:after="0"/>
        <w:jc w:val="both"/>
      </w:pPr>
      <w:r>
        <w:rPr>
          <w:b/>
          <w:color w:val="000000"/>
        </w:rPr>
        <w:t xml:space="preserve">Art. 5: Durata </w:t>
      </w:r>
    </w:p>
    <w:p w14:paraId="625CBBC9" w14:textId="77777777" w:rsidR="00B50FF1" w:rsidRDefault="00000000">
      <w:pPr>
        <w:spacing w:before="26" w:after="0"/>
        <w:jc w:val="both"/>
      </w:pPr>
      <w:r>
        <w:rPr>
          <w:color w:val="000000"/>
        </w:rPr>
        <w:t xml:space="preserve">Societatea se constituie pentru o durată de ............ ani din momentul înscrierii sale în Tabloul </w:t>
      </w:r>
      <w:proofErr w:type="spellStart"/>
      <w:r>
        <w:rPr>
          <w:color w:val="000000"/>
        </w:rPr>
        <w:t>avocaţilor</w:t>
      </w:r>
      <w:proofErr w:type="spellEnd"/>
      <w:r>
        <w:rPr>
          <w:color w:val="000000"/>
        </w:rPr>
        <w:t xml:space="preserve"> Baroului ..............</w:t>
      </w:r>
    </w:p>
    <w:p w14:paraId="1A9CE64A" w14:textId="77777777" w:rsidR="00B50FF1" w:rsidRDefault="00000000">
      <w:pPr>
        <w:spacing w:before="80" w:after="0"/>
        <w:jc w:val="center"/>
      </w:pPr>
      <w:r>
        <w:rPr>
          <w:b/>
          <w:color w:val="000000"/>
        </w:rPr>
        <w:t xml:space="preserve">TITLUL </w:t>
      </w:r>
      <w:proofErr w:type="spellStart"/>
      <w:r>
        <w:rPr>
          <w:b/>
          <w:color w:val="000000"/>
        </w:rPr>
        <w:t>II:Capitalul</w:t>
      </w:r>
      <w:proofErr w:type="spellEnd"/>
      <w:r>
        <w:rPr>
          <w:b/>
          <w:color w:val="000000"/>
        </w:rPr>
        <w:t xml:space="preserve"> social</w:t>
      </w:r>
    </w:p>
    <w:p w14:paraId="103B5750" w14:textId="77777777" w:rsidR="00B50FF1" w:rsidRDefault="00000000">
      <w:pPr>
        <w:spacing w:before="80" w:after="0"/>
        <w:jc w:val="both"/>
      </w:pPr>
      <w:r>
        <w:rPr>
          <w:b/>
          <w:color w:val="000000"/>
        </w:rPr>
        <w:t xml:space="preserve">Art. 6: Compunerea capitalului social </w:t>
      </w:r>
    </w:p>
    <w:p w14:paraId="4F9154E7" w14:textId="77777777" w:rsidR="00B50FF1" w:rsidRDefault="00000000">
      <w:pPr>
        <w:spacing w:after="0"/>
        <w:jc w:val="both"/>
      </w:pPr>
      <w:r>
        <w:rPr>
          <w:color w:val="000000"/>
        </w:rPr>
        <w:t>6.1.</w:t>
      </w:r>
      <w:r>
        <w:rPr>
          <w:b/>
          <w:color w:val="000000"/>
        </w:rPr>
        <w:t>Capitalul social este compus după cum urmează:</w:t>
      </w:r>
    </w:p>
    <w:p w14:paraId="15730EA4" w14:textId="77777777" w:rsidR="00B50FF1" w:rsidRDefault="00000000">
      <w:pPr>
        <w:spacing w:before="26" w:after="0"/>
        <w:jc w:val="both"/>
      </w:pPr>
      <w:r>
        <w:rPr>
          <w:color w:val="000000"/>
        </w:rPr>
        <w:t>Domnul/Doamna...............................................................:</w:t>
      </w:r>
    </w:p>
    <w:p w14:paraId="7A05728E" w14:textId="77777777" w:rsidR="00B50FF1" w:rsidRDefault="00000000">
      <w:pPr>
        <w:spacing w:before="26" w:after="0"/>
        <w:jc w:val="both"/>
      </w:pPr>
      <w:r>
        <w:rPr>
          <w:color w:val="000000"/>
        </w:rPr>
        <w:t>- aport în numerar/natură/clientelă: ......... lei (................) lei.</w:t>
      </w:r>
    </w:p>
    <w:p w14:paraId="3E08AEA4" w14:textId="77777777" w:rsidR="00B50FF1" w:rsidRDefault="00000000">
      <w:pPr>
        <w:spacing w:before="26" w:after="0"/>
        <w:jc w:val="both"/>
      </w:pPr>
      <w:r>
        <w:rPr>
          <w:color w:val="000000"/>
        </w:rPr>
        <w:t>Domnul/Doamna ..............................................................:</w:t>
      </w:r>
    </w:p>
    <w:p w14:paraId="6E20A98F" w14:textId="77777777" w:rsidR="00B50FF1" w:rsidRDefault="00000000">
      <w:pPr>
        <w:spacing w:before="26" w:after="0"/>
        <w:jc w:val="both"/>
      </w:pPr>
      <w:r>
        <w:rPr>
          <w:color w:val="000000"/>
        </w:rPr>
        <w:t>- aport în numerar/natură/clientelă: ........ lei (................) lei.</w:t>
      </w:r>
    </w:p>
    <w:p w14:paraId="7615C6EF" w14:textId="77777777" w:rsidR="00B50FF1" w:rsidRDefault="00000000">
      <w:pPr>
        <w:spacing w:before="26" w:after="0"/>
        <w:jc w:val="both"/>
      </w:pPr>
      <w:r>
        <w:rPr>
          <w:color w:val="000000"/>
        </w:rPr>
        <w:t>Domnul/Doamna ...............................................................:</w:t>
      </w:r>
    </w:p>
    <w:p w14:paraId="3C7DC5EC" w14:textId="77777777" w:rsidR="00B50FF1" w:rsidRDefault="00000000">
      <w:pPr>
        <w:spacing w:before="26" w:after="0"/>
        <w:jc w:val="both"/>
      </w:pPr>
      <w:r>
        <w:rPr>
          <w:color w:val="000000"/>
        </w:rPr>
        <w:t>- aport în numerar/natură/clientelă: ........ lei (................) lei.</w:t>
      </w:r>
    </w:p>
    <w:p w14:paraId="401EB564" w14:textId="77777777" w:rsidR="00B50FF1" w:rsidRDefault="00000000">
      <w:pPr>
        <w:spacing w:after="0"/>
        <w:jc w:val="both"/>
      </w:pPr>
      <w:r>
        <w:rPr>
          <w:color w:val="000000"/>
        </w:rPr>
        <w:t>6.2.</w:t>
      </w:r>
      <w:r>
        <w:rPr>
          <w:b/>
          <w:color w:val="000000"/>
        </w:rPr>
        <w:t xml:space="preserve">Aporturile în natură/clientelă ale </w:t>
      </w:r>
      <w:proofErr w:type="spellStart"/>
      <w:r>
        <w:rPr>
          <w:b/>
          <w:color w:val="000000"/>
        </w:rPr>
        <w:t>asociaţilor</w:t>
      </w:r>
      <w:proofErr w:type="spellEnd"/>
      <w:r>
        <w:rPr>
          <w:b/>
          <w:color w:val="000000"/>
        </w:rPr>
        <w:t xml:space="preserve"> sunt constituite din următoarele bunuri:</w:t>
      </w:r>
    </w:p>
    <w:p w14:paraId="7521A22E" w14:textId="77777777" w:rsidR="00B50FF1" w:rsidRDefault="00000000">
      <w:pPr>
        <w:spacing w:before="26" w:after="0"/>
        <w:jc w:val="both"/>
      </w:pPr>
      <w:r>
        <w:rPr>
          <w:color w:val="000000"/>
        </w:rPr>
        <w:t xml:space="preserve">- ..............., evaluat de către </w:t>
      </w:r>
      <w:proofErr w:type="spellStart"/>
      <w:r>
        <w:rPr>
          <w:color w:val="000000"/>
        </w:rPr>
        <w:t>asociaţi</w:t>
      </w:r>
      <w:proofErr w:type="spellEnd"/>
      <w:r>
        <w:rPr>
          <w:color w:val="000000"/>
        </w:rPr>
        <w:t>/conform raportului de expertiză nr. ............. din data de ............................ la valoarea de ......................... lei;</w:t>
      </w:r>
    </w:p>
    <w:p w14:paraId="2657AB49" w14:textId="77777777" w:rsidR="00B50FF1" w:rsidRDefault="00000000">
      <w:pPr>
        <w:spacing w:before="26" w:after="0"/>
        <w:jc w:val="both"/>
      </w:pPr>
      <w:r>
        <w:rPr>
          <w:color w:val="000000"/>
        </w:rPr>
        <w:t xml:space="preserve">- ..............., evaluat de către </w:t>
      </w:r>
      <w:proofErr w:type="spellStart"/>
      <w:r>
        <w:rPr>
          <w:color w:val="000000"/>
        </w:rPr>
        <w:t>asociaţi</w:t>
      </w:r>
      <w:proofErr w:type="spellEnd"/>
      <w:r>
        <w:rPr>
          <w:color w:val="000000"/>
        </w:rPr>
        <w:t>/conform raportului de expertiză nr. ............. din data de ............................ la valoarea de ......................... lei;</w:t>
      </w:r>
    </w:p>
    <w:p w14:paraId="0C52CAA4" w14:textId="77777777" w:rsidR="00B50FF1" w:rsidRDefault="00000000">
      <w:pPr>
        <w:spacing w:before="26" w:after="0"/>
        <w:jc w:val="both"/>
      </w:pPr>
      <w:r>
        <w:rPr>
          <w:color w:val="000000"/>
        </w:rPr>
        <w:t xml:space="preserve">- ..............., evaluat de către </w:t>
      </w:r>
      <w:proofErr w:type="spellStart"/>
      <w:r>
        <w:rPr>
          <w:color w:val="000000"/>
        </w:rPr>
        <w:t>asociaţi</w:t>
      </w:r>
      <w:proofErr w:type="spellEnd"/>
      <w:r>
        <w:rPr>
          <w:color w:val="000000"/>
        </w:rPr>
        <w:t>/conform raportului de expertiză nr. ............. din data de ............................ la valoarea de ......................... lei.</w:t>
      </w:r>
    </w:p>
    <w:p w14:paraId="5F34B51E" w14:textId="77777777" w:rsidR="00B50FF1" w:rsidRDefault="00000000">
      <w:pPr>
        <w:spacing w:before="80" w:after="0"/>
        <w:jc w:val="both"/>
      </w:pPr>
      <w:r>
        <w:rPr>
          <w:b/>
          <w:color w:val="000000"/>
        </w:rPr>
        <w:t xml:space="preserve">Art. 7: Repartizarea </w:t>
      </w:r>
    </w:p>
    <w:p w14:paraId="04151AF1" w14:textId="77777777" w:rsidR="00B50FF1" w:rsidRDefault="00000000">
      <w:pPr>
        <w:spacing w:before="26" w:after="0"/>
        <w:jc w:val="both"/>
      </w:pPr>
      <w:r>
        <w:rPr>
          <w:color w:val="000000"/>
        </w:rPr>
        <w:t xml:space="preserve">Capitalul social este divizat în .................. </w:t>
      </w:r>
      <w:proofErr w:type="spellStart"/>
      <w:r>
        <w:rPr>
          <w:color w:val="000000"/>
        </w:rPr>
        <w:t>părţi</w:t>
      </w:r>
      <w:proofErr w:type="spellEnd"/>
      <w:r>
        <w:rPr>
          <w:color w:val="000000"/>
        </w:rPr>
        <w:t xml:space="preserve"> sociale a câte .......... lei fiecare, integral subscrise </w:t>
      </w:r>
      <w:proofErr w:type="spellStart"/>
      <w:r>
        <w:rPr>
          <w:color w:val="000000"/>
        </w:rPr>
        <w:t>şi</w:t>
      </w:r>
      <w:proofErr w:type="spellEnd"/>
      <w:r>
        <w:rPr>
          <w:color w:val="000000"/>
        </w:rPr>
        <w:t xml:space="preserve"> vărsate de către </w:t>
      </w:r>
      <w:proofErr w:type="spellStart"/>
      <w:r>
        <w:rPr>
          <w:color w:val="000000"/>
        </w:rPr>
        <w:t>asociaţi</w:t>
      </w:r>
      <w:proofErr w:type="spellEnd"/>
      <w:r>
        <w:rPr>
          <w:color w:val="000000"/>
        </w:rPr>
        <w:t xml:space="preserve">, potrivit aporturilor </w:t>
      </w:r>
      <w:proofErr w:type="spellStart"/>
      <w:r>
        <w:rPr>
          <w:color w:val="000000"/>
        </w:rPr>
        <w:t>menţionate</w:t>
      </w:r>
      <w:proofErr w:type="spellEnd"/>
      <w:r>
        <w:rPr>
          <w:color w:val="000000"/>
        </w:rPr>
        <w:t xml:space="preserve"> la art. 6, astfel:</w:t>
      </w:r>
    </w:p>
    <w:p w14:paraId="38B73743" w14:textId="77777777" w:rsidR="00B50FF1" w:rsidRDefault="00000000">
      <w:pPr>
        <w:spacing w:before="26" w:after="0"/>
        <w:jc w:val="both"/>
      </w:pPr>
      <w:r>
        <w:rPr>
          <w:color w:val="000000"/>
        </w:rPr>
        <w:t xml:space="preserve">- ............................... - ................................ </w:t>
      </w:r>
      <w:proofErr w:type="spellStart"/>
      <w:r>
        <w:rPr>
          <w:color w:val="000000"/>
        </w:rPr>
        <w:t>părţi</w:t>
      </w:r>
      <w:proofErr w:type="spellEnd"/>
      <w:r>
        <w:rPr>
          <w:color w:val="000000"/>
        </w:rPr>
        <w:t xml:space="preserve"> sociale;</w:t>
      </w:r>
    </w:p>
    <w:p w14:paraId="67CFE984" w14:textId="77777777" w:rsidR="00B50FF1" w:rsidRDefault="00000000">
      <w:pPr>
        <w:spacing w:before="26" w:after="0"/>
        <w:jc w:val="both"/>
      </w:pPr>
      <w:r>
        <w:rPr>
          <w:color w:val="000000"/>
        </w:rPr>
        <w:t xml:space="preserve">- ............................... - ................................ </w:t>
      </w:r>
      <w:proofErr w:type="spellStart"/>
      <w:r>
        <w:rPr>
          <w:color w:val="000000"/>
        </w:rPr>
        <w:t>părţi</w:t>
      </w:r>
      <w:proofErr w:type="spellEnd"/>
      <w:r>
        <w:rPr>
          <w:color w:val="000000"/>
        </w:rPr>
        <w:t xml:space="preserve"> sociale;</w:t>
      </w:r>
    </w:p>
    <w:p w14:paraId="2E3E678A" w14:textId="77777777" w:rsidR="00B50FF1" w:rsidRDefault="00000000">
      <w:pPr>
        <w:spacing w:before="26" w:after="0"/>
        <w:jc w:val="both"/>
      </w:pPr>
      <w:r>
        <w:rPr>
          <w:color w:val="000000"/>
        </w:rPr>
        <w:t xml:space="preserve">- ............................... - ................................ </w:t>
      </w:r>
      <w:proofErr w:type="spellStart"/>
      <w:r>
        <w:rPr>
          <w:color w:val="000000"/>
        </w:rPr>
        <w:t>părţi</w:t>
      </w:r>
      <w:proofErr w:type="spellEnd"/>
      <w:r>
        <w:rPr>
          <w:color w:val="000000"/>
        </w:rPr>
        <w:t xml:space="preserve"> sociale.</w:t>
      </w:r>
    </w:p>
    <w:p w14:paraId="2B16D2E7" w14:textId="77777777" w:rsidR="00B50FF1" w:rsidRDefault="00000000">
      <w:pPr>
        <w:spacing w:before="80" w:after="0"/>
        <w:jc w:val="center"/>
      </w:pPr>
      <w:r>
        <w:rPr>
          <w:b/>
          <w:color w:val="000000"/>
        </w:rPr>
        <w:t xml:space="preserve">TITLUL </w:t>
      </w:r>
      <w:proofErr w:type="spellStart"/>
      <w:r>
        <w:rPr>
          <w:b/>
          <w:color w:val="000000"/>
        </w:rPr>
        <w:t>III:Adunarea</w:t>
      </w:r>
      <w:proofErr w:type="spellEnd"/>
      <w:r>
        <w:rPr>
          <w:b/>
          <w:color w:val="000000"/>
        </w:rPr>
        <w:t xml:space="preserve"> generală</w:t>
      </w:r>
    </w:p>
    <w:p w14:paraId="25A5C37B" w14:textId="77777777" w:rsidR="00B50FF1" w:rsidRDefault="00000000">
      <w:pPr>
        <w:spacing w:before="80" w:after="0"/>
        <w:jc w:val="both"/>
      </w:pPr>
      <w:r>
        <w:rPr>
          <w:b/>
          <w:color w:val="000000"/>
        </w:rPr>
        <w:t xml:space="preserve">Art. 8: Adunările generale </w:t>
      </w:r>
    </w:p>
    <w:p w14:paraId="63491E2C" w14:textId="77777777" w:rsidR="00B50FF1" w:rsidRDefault="00000000">
      <w:pPr>
        <w:spacing w:after="0"/>
        <w:jc w:val="both"/>
      </w:pPr>
      <w:r>
        <w:rPr>
          <w:color w:val="000000"/>
        </w:rPr>
        <w:t xml:space="preserve">8.1.Adunarea generală reprezintă totalitatea </w:t>
      </w:r>
      <w:proofErr w:type="spellStart"/>
      <w:r>
        <w:rPr>
          <w:color w:val="000000"/>
        </w:rPr>
        <w:t>asociaţilor</w:t>
      </w:r>
      <w:proofErr w:type="spellEnd"/>
      <w:r>
        <w:rPr>
          <w:color w:val="000000"/>
        </w:rPr>
        <w:t xml:space="preserve"> </w:t>
      </w:r>
      <w:proofErr w:type="spellStart"/>
      <w:r>
        <w:rPr>
          <w:color w:val="000000"/>
        </w:rPr>
        <w:t>şi</w:t>
      </w:r>
      <w:proofErr w:type="spellEnd"/>
      <w:r>
        <w:rPr>
          <w:color w:val="000000"/>
        </w:rPr>
        <w:t xml:space="preserve"> deciziile luate sunt obligatorii pentru </w:t>
      </w:r>
      <w:proofErr w:type="spellStart"/>
      <w:r>
        <w:rPr>
          <w:color w:val="000000"/>
        </w:rPr>
        <w:t>toţi</w:t>
      </w:r>
      <w:proofErr w:type="spellEnd"/>
      <w:r>
        <w:rPr>
          <w:color w:val="000000"/>
        </w:rPr>
        <w:t xml:space="preserve"> </w:t>
      </w:r>
      <w:proofErr w:type="spellStart"/>
      <w:r>
        <w:rPr>
          <w:color w:val="000000"/>
        </w:rPr>
        <w:t>asociaţii</w:t>
      </w:r>
      <w:proofErr w:type="spellEnd"/>
      <w:r>
        <w:rPr>
          <w:color w:val="000000"/>
        </w:rPr>
        <w:t>.</w:t>
      </w:r>
    </w:p>
    <w:p w14:paraId="07176BAF" w14:textId="77777777" w:rsidR="00B50FF1" w:rsidRDefault="00000000">
      <w:pPr>
        <w:spacing w:after="0"/>
        <w:jc w:val="both"/>
      </w:pPr>
      <w:r>
        <w:rPr>
          <w:color w:val="000000"/>
        </w:rPr>
        <w:t xml:space="preserve">8.2.Fiecare parte socială subscrisă </w:t>
      </w:r>
      <w:proofErr w:type="spellStart"/>
      <w:r>
        <w:rPr>
          <w:color w:val="000000"/>
        </w:rPr>
        <w:t>şi</w:t>
      </w:r>
      <w:proofErr w:type="spellEnd"/>
      <w:r>
        <w:rPr>
          <w:color w:val="000000"/>
        </w:rPr>
        <w:t xml:space="preserve"> vărsată dă dreptul la un vot.</w:t>
      </w:r>
    </w:p>
    <w:p w14:paraId="288AC90E" w14:textId="77777777" w:rsidR="00B50FF1" w:rsidRDefault="00000000">
      <w:pPr>
        <w:spacing w:after="0"/>
        <w:jc w:val="both"/>
      </w:pPr>
      <w:r>
        <w:rPr>
          <w:color w:val="000000"/>
        </w:rPr>
        <w:t xml:space="preserve">8.3.Asociaţii nu pot fi </w:t>
      </w:r>
      <w:proofErr w:type="spellStart"/>
      <w:r>
        <w:rPr>
          <w:color w:val="000000"/>
        </w:rPr>
        <w:t>reprezentaţi</w:t>
      </w:r>
      <w:proofErr w:type="spellEnd"/>
      <w:r>
        <w:rPr>
          <w:color w:val="000000"/>
        </w:rPr>
        <w:t xml:space="preserve"> în adunarea generală decât de </w:t>
      </w:r>
      <w:proofErr w:type="spellStart"/>
      <w:r>
        <w:rPr>
          <w:color w:val="000000"/>
        </w:rPr>
        <w:t>alţi</w:t>
      </w:r>
      <w:proofErr w:type="spellEnd"/>
      <w:r>
        <w:rPr>
          <w:color w:val="000000"/>
        </w:rPr>
        <w:t xml:space="preserve"> </w:t>
      </w:r>
      <w:proofErr w:type="spellStart"/>
      <w:r>
        <w:rPr>
          <w:color w:val="000000"/>
        </w:rPr>
        <w:t>asociaţi</w:t>
      </w:r>
      <w:proofErr w:type="spellEnd"/>
      <w:r>
        <w:rPr>
          <w:color w:val="000000"/>
        </w:rPr>
        <w:t>.</w:t>
      </w:r>
    </w:p>
    <w:p w14:paraId="6F4FE591" w14:textId="77777777" w:rsidR="00B50FF1" w:rsidRDefault="00000000">
      <w:pPr>
        <w:spacing w:after="0"/>
        <w:jc w:val="both"/>
      </w:pPr>
      <w:r>
        <w:rPr>
          <w:color w:val="000000"/>
        </w:rPr>
        <w:t xml:space="preserve">8.4.Adunările generale se convoacă de oricare dintre </w:t>
      </w:r>
      <w:proofErr w:type="spellStart"/>
      <w:r>
        <w:rPr>
          <w:color w:val="000000"/>
        </w:rPr>
        <w:t>asociaţi</w:t>
      </w:r>
      <w:proofErr w:type="spellEnd"/>
      <w:r>
        <w:rPr>
          <w:color w:val="000000"/>
        </w:rPr>
        <w:t xml:space="preserve"> prin orice mijloace care să poată proba realizarea convocării cu minimum 5 zile înainte de data </w:t>
      </w:r>
      <w:proofErr w:type="spellStart"/>
      <w:r>
        <w:rPr>
          <w:color w:val="000000"/>
        </w:rPr>
        <w:t>ţinerii</w:t>
      </w:r>
      <w:proofErr w:type="spellEnd"/>
      <w:r>
        <w:rPr>
          <w:color w:val="000000"/>
        </w:rPr>
        <w:t xml:space="preserve"> lor.</w:t>
      </w:r>
    </w:p>
    <w:p w14:paraId="6726D074" w14:textId="77777777" w:rsidR="00B50FF1" w:rsidRDefault="00000000">
      <w:pPr>
        <w:spacing w:after="0"/>
        <w:jc w:val="both"/>
      </w:pPr>
      <w:r>
        <w:rPr>
          <w:color w:val="000000"/>
        </w:rPr>
        <w:t xml:space="preserve">8.5.Adunarea generală se va întruni la sediul principal al </w:t>
      </w:r>
      <w:proofErr w:type="spellStart"/>
      <w:r>
        <w:rPr>
          <w:color w:val="000000"/>
        </w:rPr>
        <w:t>societăţii</w:t>
      </w:r>
      <w:proofErr w:type="spellEnd"/>
      <w:r>
        <w:rPr>
          <w:color w:val="000000"/>
        </w:rPr>
        <w:t xml:space="preserve"> sau cu acordul unanim al </w:t>
      </w:r>
      <w:proofErr w:type="spellStart"/>
      <w:r>
        <w:rPr>
          <w:color w:val="000000"/>
        </w:rPr>
        <w:t>asociaţilor</w:t>
      </w:r>
      <w:proofErr w:type="spellEnd"/>
      <w:r>
        <w:rPr>
          <w:color w:val="000000"/>
        </w:rPr>
        <w:t>, în orice alt loc.</w:t>
      </w:r>
    </w:p>
    <w:p w14:paraId="5717D7D1" w14:textId="77777777" w:rsidR="00B50FF1" w:rsidRDefault="00000000">
      <w:pPr>
        <w:spacing w:after="0"/>
        <w:jc w:val="both"/>
      </w:pPr>
      <w:r>
        <w:rPr>
          <w:color w:val="000000"/>
        </w:rPr>
        <w:t xml:space="preserve">8.6.Hotărârile adunărilor generale se iau prin votul </w:t>
      </w:r>
      <w:proofErr w:type="spellStart"/>
      <w:r>
        <w:rPr>
          <w:color w:val="000000"/>
        </w:rPr>
        <w:t>asociaţilor</w:t>
      </w:r>
      <w:proofErr w:type="spellEnd"/>
      <w:r>
        <w:rPr>
          <w:color w:val="000000"/>
        </w:rPr>
        <w:t xml:space="preserve"> reprezentând majoritatea </w:t>
      </w:r>
      <w:proofErr w:type="spellStart"/>
      <w:r>
        <w:rPr>
          <w:color w:val="000000"/>
        </w:rPr>
        <w:t>părţilor</w:t>
      </w:r>
      <w:proofErr w:type="spellEnd"/>
      <w:r>
        <w:rPr>
          <w:color w:val="000000"/>
        </w:rPr>
        <w:t xml:space="preserve"> sociale, cu </w:t>
      </w:r>
      <w:proofErr w:type="spellStart"/>
      <w:r>
        <w:rPr>
          <w:color w:val="000000"/>
        </w:rPr>
        <w:t>excepţia</w:t>
      </w:r>
      <w:proofErr w:type="spellEnd"/>
      <w:r>
        <w:rPr>
          <w:color w:val="000000"/>
        </w:rPr>
        <w:t xml:space="preserve"> cazurilor prevăzute în Statutul profesiei de avocat.</w:t>
      </w:r>
    </w:p>
    <w:p w14:paraId="48BF596C" w14:textId="77777777" w:rsidR="00B50FF1" w:rsidRDefault="00000000">
      <w:pPr>
        <w:spacing w:after="0"/>
        <w:jc w:val="both"/>
      </w:pPr>
      <w:r>
        <w:rPr>
          <w:color w:val="000000"/>
        </w:rPr>
        <w:t xml:space="preserve">8.7.Pentru hotărârile având ca obiect modificarea actelor de constituire este necesar acordul unanim al </w:t>
      </w:r>
      <w:proofErr w:type="spellStart"/>
      <w:r>
        <w:rPr>
          <w:color w:val="000000"/>
        </w:rPr>
        <w:t>asociaţilor</w:t>
      </w:r>
      <w:proofErr w:type="spellEnd"/>
      <w:r>
        <w:rPr>
          <w:color w:val="000000"/>
        </w:rPr>
        <w:t>.</w:t>
      </w:r>
    </w:p>
    <w:p w14:paraId="6FD65EAC" w14:textId="77777777" w:rsidR="00B50FF1" w:rsidRDefault="00000000">
      <w:pPr>
        <w:spacing w:before="80" w:after="0"/>
        <w:jc w:val="both"/>
      </w:pPr>
      <w:r>
        <w:rPr>
          <w:b/>
          <w:color w:val="000000"/>
        </w:rPr>
        <w:t xml:space="preserve">Art. 9: </w:t>
      </w:r>
      <w:proofErr w:type="spellStart"/>
      <w:r>
        <w:rPr>
          <w:b/>
          <w:color w:val="000000"/>
        </w:rPr>
        <w:t>Atribuţiile</w:t>
      </w:r>
      <w:proofErr w:type="spellEnd"/>
      <w:r>
        <w:rPr>
          <w:b/>
          <w:color w:val="000000"/>
        </w:rPr>
        <w:t xml:space="preserve"> adunării generale </w:t>
      </w:r>
    </w:p>
    <w:p w14:paraId="0DFACF8B" w14:textId="77777777" w:rsidR="00B50FF1" w:rsidRDefault="00000000">
      <w:pPr>
        <w:spacing w:before="26" w:after="0"/>
        <w:jc w:val="both"/>
      </w:pPr>
      <w:r>
        <w:rPr>
          <w:color w:val="000000"/>
        </w:rPr>
        <w:t xml:space="preserve">Principalele </w:t>
      </w:r>
      <w:proofErr w:type="spellStart"/>
      <w:r>
        <w:rPr>
          <w:color w:val="000000"/>
        </w:rPr>
        <w:t>atribuţii</w:t>
      </w:r>
      <w:proofErr w:type="spellEnd"/>
      <w:r>
        <w:rPr>
          <w:color w:val="000000"/>
        </w:rPr>
        <w:t xml:space="preserve"> ale adunării generale sunt:</w:t>
      </w:r>
    </w:p>
    <w:p w14:paraId="69F8C011" w14:textId="77777777" w:rsidR="00B50FF1" w:rsidRDefault="00000000">
      <w:pPr>
        <w:spacing w:after="0"/>
        <w:jc w:val="both"/>
      </w:pPr>
      <w:r>
        <w:rPr>
          <w:color w:val="000000"/>
        </w:rPr>
        <w:t xml:space="preserve">a)aprobarea </w:t>
      </w:r>
      <w:proofErr w:type="spellStart"/>
      <w:r>
        <w:rPr>
          <w:color w:val="000000"/>
        </w:rPr>
        <w:t>bilanţului</w:t>
      </w:r>
      <w:proofErr w:type="spellEnd"/>
      <w:r>
        <w:rPr>
          <w:color w:val="000000"/>
        </w:rPr>
        <w:t xml:space="preserve"> anual;</w:t>
      </w:r>
    </w:p>
    <w:p w14:paraId="06ED2B57" w14:textId="77777777" w:rsidR="00B50FF1" w:rsidRDefault="00000000">
      <w:pPr>
        <w:spacing w:after="0"/>
        <w:jc w:val="both"/>
      </w:pPr>
      <w:r>
        <w:rPr>
          <w:color w:val="000000"/>
        </w:rPr>
        <w:t>b)repartizarea rezultatelor financiare (beneficiul);</w:t>
      </w:r>
    </w:p>
    <w:p w14:paraId="53A44FF1" w14:textId="77777777" w:rsidR="00B50FF1" w:rsidRDefault="00000000">
      <w:pPr>
        <w:spacing w:after="0"/>
        <w:jc w:val="both"/>
      </w:pPr>
      <w:r>
        <w:rPr>
          <w:color w:val="000000"/>
        </w:rPr>
        <w:t>c)mărirea sau reducerea capitalului social;</w:t>
      </w:r>
    </w:p>
    <w:p w14:paraId="619BB840" w14:textId="77777777" w:rsidR="00B50FF1" w:rsidRDefault="00000000">
      <w:pPr>
        <w:spacing w:after="0"/>
        <w:jc w:val="both"/>
      </w:pPr>
      <w:r>
        <w:rPr>
          <w:color w:val="000000"/>
        </w:rPr>
        <w:t>d)fuziunea;</w:t>
      </w:r>
    </w:p>
    <w:p w14:paraId="2DF85813" w14:textId="77777777" w:rsidR="00B50FF1" w:rsidRDefault="00000000">
      <w:pPr>
        <w:spacing w:after="0"/>
        <w:jc w:val="both"/>
      </w:pPr>
      <w:r>
        <w:rPr>
          <w:color w:val="000000"/>
        </w:rPr>
        <w:t xml:space="preserve">e)schimbarea denumirii </w:t>
      </w:r>
      <w:proofErr w:type="spellStart"/>
      <w:r>
        <w:rPr>
          <w:color w:val="000000"/>
        </w:rPr>
        <w:t>societăţii</w:t>
      </w:r>
      <w:proofErr w:type="spellEnd"/>
      <w:r>
        <w:rPr>
          <w:color w:val="000000"/>
        </w:rPr>
        <w:t>;</w:t>
      </w:r>
    </w:p>
    <w:p w14:paraId="2B57AF2A" w14:textId="77777777" w:rsidR="00B50FF1" w:rsidRDefault="00000000">
      <w:pPr>
        <w:spacing w:after="0"/>
        <w:jc w:val="both"/>
      </w:pPr>
      <w:r>
        <w:rPr>
          <w:color w:val="000000"/>
        </w:rPr>
        <w:t xml:space="preserve">f)schimbarea sediului principal, </w:t>
      </w:r>
      <w:proofErr w:type="spellStart"/>
      <w:r>
        <w:rPr>
          <w:color w:val="000000"/>
        </w:rPr>
        <w:t>înfiinţarea</w:t>
      </w:r>
      <w:proofErr w:type="spellEnd"/>
      <w:r>
        <w:rPr>
          <w:color w:val="000000"/>
        </w:rPr>
        <w:t xml:space="preserve"> de birouri de lucru sau sedii secundare;</w:t>
      </w:r>
    </w:p>
    <w:p w14:paraId="5DE7A510" w14:textId="77777777" w:rsidR="00B50FF1" w:rsidRDefault="00000000">
      <w:pPr>
        <w:spacing w:after="0"/>
        <w:jc w:val="both"/>
      </w:pPr>
      <w:r>
        <w:rPr>
          <w:color w:val="000000"/>
        </w:rPr>
        <w:t xml:space="preserve">g)crearea sau anularea </w:t>
      </w:r>
      <w:proofErr w:type="spellStart"/>
      <w:r>
        <w:rPr>
          <w:color w:val="000000"/>
        </w:rPr>
        <w:t>părţilor</w:t>
      </w:r>
      <w:proofErr w:type="spellEnd"/>
      <w:r>
        <w:rPr>
          <w:color w:val="000000"/>
        </w:rPr>
        <w:t xml:space="preserve"> de industrie;</w:t>
      </w:r>
    </w:p>
    <w:p w14:paraId="1AB4499B" w14:textId="77777777" w:rsidR="00B50FF1" w:rsidRDefault="00000000">
      <w:pPr>
        <w:spacing w:after="0"/>
        <w:jc w:val="both"/>
      </w:pPr>
      <w:r>
        <w:rPr>
          <w:color w:val="000000"/>
        </w:rPr>
        <w:t xml:space="preserve">h)primirea de noi </w:t>
      </w:r>
      <w:proofErr w:type="spellStart"/>
      <w:r>
        <w:rPr>
          <w:color w:val="000000"/>
        </w:rPr>
        <w:t>asociaţi</w:t>
      </w:r>
      <w:proofErr w:type="spellEnd"/>
      <w:r>
        <w:rPr>
          <w:color w:val="000000"/>
        </w:rPr>
        <w:t>;</w:t>
      </w:r>
    </w:p>
    <w:p w14:paraId="11787D47" w14:textId="77777777" w:rsidR="00B50FF1" w:rsidRDefault="00000000">
      <w:pPr>
        <w:spacing w:after="0"/>
        <w:jc w:val="both"/>
      </w:pPr>
      <w:r>
        <w:rPr>
          <w:color w:val="000000"/>
        </w:rPr>
        <w:t>i)excluderea asociatului/</w:t>
      </w:r>
      <w:proofErr w:type="spellStart"/>
      <w:r>
        <w:rPr>
          <w:color w:val="000000"/>
        </w:rPr>
        <w:t>asociaţilor</w:t>
      </w:r>
      <w:proofErr w:type="spellEnd"/>
      <w:r>
        <w:rPr>
          <w:color w:val="000000"/>
        </w:rPr>
        <w:t>;</w:t>
      </w:r>
    </w:p>
    <w:p w14:paraId="566AC896" w14:textId="77777777" w:rsidR="00B50FF1" w:rsidRDefault="00000000">
      <w:pPr>
        <w:spacing w:after="0"/>
        <w:jc w:val="both"/>
      </w:pPr>
      <w:r>
        <w:rPr>
          <w:color w:val="000000"/>
        </w:rPr>
        <w:t xml:space="preserve">j)alegerea avocatului coordonator al </w:t>
      </w:r>
      <w:proofErr w:type="spellStart"/>
      <w:r>
        <w:rPr>
          <w:color w:val="000000"/>
        </w:rPr>
        <w:t>societăţii</w:t>
      </w:r>
      <w:proofErr w:type="spellEnd"/>
      <w:r>
        <w:rPr>
          <w:color w:val="000000"/>
        </w:rPr>
        <w:t>;</w:t>
      </w:r>
    </w:p>
    <w:p w14:paraId="599DFA62" w14:textId="77777777" w:rsidR="00B50FF1" w:rsidRDefault="00000000">
      <w:pPr>
        <w:spacing w:after="0"/>
        <w:jc w:val="both"/>
      </w:pPr>
      <w:r>
        <w:rPr>
          <w:color w:val="000000"/>
        </w:rPr>
        <w:t>k)desemnarea lichidatorului/lichidatorilor;</w:t>
      </w:r>
    </w:p>
    <w:p w14:paraId="1C9B5DEA" w14:textId="77777777" w:rsidR="00B50FF1" w:rsidRDefault="00000000">
      <w:pPr>
        <w:spacing w:after="0"/>
        <w:jc w:val="both"/>
      </w:pPr>
      <w:r>
        <w:rPr>
          <w:color w:val="000000"/>
        </w:rPr>
        <w:t xml:space="preserve">l)orice modificarea a statutului </w:t>
      </w:r>
      <w:proofErr w:type="spellStart"/>
      <w:r>
        <w:rPr>
          <w:color w:val="000000"/>
        </w:rPr>
        <w:t>societăţii</w:t>
      </w:r>
      <w:proofErr w:type="spellEnd"/>
      <w:r>
        <w:rPr>
          <w:color w:val="000000"/>
        </w:rPr>
        <w:t>.</w:t>
      </w:r>
    </w:p>
    <w:p w14:paraId="0F6EAB75" w14:textId="77777777" w:rsidR="00B50FF1" w:rsidRDefault="00000000">
      <w:pPr>
        <w:spacing w:before="80" w:after="0"/>
        <w:jc w:val="both"/>
      </w:pPr>
      <w:r>
        <w:rPr>
          <w:b/>
          <w:color w:val="000000"/>
        </w:rPr>
        <w:t xml:space="preserve">Art. 10: Procedura adunării generale </w:t>
      </w:r>
      <w:proofErr w:type="spellStart"/>
      <w:r>
        <w:rPr>
          <w:b/>
          <w:color w:val="000000"/>
        </w:rPr>
        <w:t>şi</w:t>
      </w:r>
      <w:proofErr w:type="spellEnd"/>
      <w:r>
        <w:rPr>
          <w:b/>
          <w:color w:val="000000"/>
        </w:rPr>
        <w:t xml:space="preserve"> procesele-verbale </w:t>
      </w:r>
    </w:p>
    <w:p w14:paraId="23B46BFE" w14:textId="77777777" w:rsidR="00B50FF1" w:rsidRDefault="00000000">
      <w:pPr>
        <w:spacing w:after="0"/>
        <w:jc w:val="both"/>
      </w:pPr>
      <w:r>
        <w:rPr>
          <w:color w:val="000000"/>
        </w:rPr>
        <w:t>10.1.Adunările generale sunt prezidate de avocatul coordonator sau asociatul desemnat de către acesta.</w:t>
      </w:r>
    </w:p>
    <w:p w14:paraId="5B9FA37F" w14:textId="77777777" w:rsidR="00B50FF1" w:rsidRDefault="00000000">
      <w:pPr>
        <w:spacing w:after="0"/>
        <w:jc w:val="both"/>
      </w:pPr>
      <w:r>
        <w:rPr>
          <w:color w:val="000000"/>
        </w:rPr>
        <w:t xml:space="preserve">10.2.Procesul-verbal va fi întocmit de secretarul adunării generale, desemnat dintre </w:t>
      </w:r>
      <w:proofErr w:type="spellStart"/>
      <w:r>
        <w:rPr>
          <w:color w:val="000000"/>
        </w:rPr>
        <w:t>asociaţi</w:t>
      </w:r>
      <w:proofErr w:type="spellEnd"/>
      <w:r>
        <w:rPr>
          <w:color w:val="000000"/>
        </w:rPr>
        <w:t xml:space="preserve">, </w:t>
      </w:r>
      <w:proofErr w:type="spellStart"/>
      <w:r>
        <w:rPr>
          <w:color w:val="000000"/>
        </w:rPr>
        <w:t>şi</w:t>
      </w:r>
      <w:proofErr w:type="spellEnd"/>
      <w:r>
        <w:rPr>
          <w:color w:val="000000"/>
        </w:rPr>
        <w:t xml:space="preserve"> va cuprinde: data, locul, </w:t>
      </w:r>
      <w:proofErr w:type="spellStart"/>
      <w:r>
        <w:rPr>
          <w:color w:val="000000"/>
        </w:rPr>
        <w:t>prezenţa</w:t>
      </w:r>
      <w:proofErr w:type="spellEnd"/>
      <w:r>
        <w:rPr>
          <w:color w:val="000000"/>
        </w:rPr>
        <w:t xml:space="preserve">, ordinea de zi, rezumatul dezbaterilor, hotărârile luate, voturile exprimate pentru fiecare hotărâre. Procesul-verbal va fi semnat de </w:t>
      </w:r>
      <w:proofErr w:type="spellStart"/>
      <w:r>
        <w:rPr>
          <w:color w:val="000000"/>
        </w:rPr>
        <w:t>asociaţii</w:t>
      </w:r>
      <w:proofErr w:type="spellEnd"/>
      <w:r>
        <w:rPr>
          <w:color w:val="000000"/>
        </w:rPr>
        <w:t xml:space="preserve"> </w:t>
      </w:r>
      <w:proofErr w:type="spellStart"/>
      <w:r>
        <w:rPr>
          <w:color w:val="000000"/>
        </w:rPr>
        <w:t>prezenţi</w:t>
      </w:r>
      <w:proofErr w:type="spellEnd"/>
      <w:r>
        <w:rPr>
          <w:color w:val="000000"/>
        </w:rPr>
        <w:t>.</w:t>
      </w:r>
    </w:p>
    <w:p w14:paraId="16503022" w14:textId="77777777" w:rsidR="00B50FF1" w:rsidRDefault="00000000">
      <w:pPr>
        <w:spacing w:after="0"/>
        <w:jc w:val="both"/>
      </w:pPr>
      <w:r>
        <w:rPr>
          <w:color w:val="000000"/>
        </w:rPr>
        <w:t xml:space="preserve">10.3.Lucrările adunării generale se consemnează într-un registru numerotat </w:t>
      </w:r>
      <w:proofErr w:type="spellStart"/>
      <w:r>
        <w:rPr>
          <w:color w:val="000000"/>
        </w:rPr>
        <w:t>şi</w:t>
      </w:r>
      <w:proofErr w:type="spellEnd"/>
      <w:r>
        <w:rPr>
          <w:color w:val="000000"/>
        </w:rPr>
        <w:t xml:space="preserve"> parafat de coordonatorul </w:t>
      </w:r>
      <w:proofErr w:type="spellStart"/>
      <w:r>
        <w:rPr>
          <w:color w:val="000000"/>
        </w:rPr>
        <w:t>societăţii</w:t>
      </w:r>
      <w:proofErr w:type="spellEnd"/>
      <w:r>
        <w:rPr>
          <w:color w:val="000000"/>
        </w:rPr>
        <w:t>.</w:t>
      </w:r>
    </w:p>
    <w:p w14:paraId="1D533888" w14:textId="77777777" w:rsidR="00B50FF1" w:rsidRDefault="00000000">
      <w:pPr>
        <w:spacing w:before="80" w:after="0"/>
        <w:jc w:val="center"/>
      </w:pPr>
      <w:r>
        <w:rPr>
          <w:b/>
          <w:color w:val="000000"/>
        </w:rPr>
        <w:t xml:space="preserve">TITLUL </w:t>
      </w:r>
      <w:proofErr w:type="spellStart"/>
      <w:r>
        <w:rPr>
          <w:b/>
          <w:color w:val="000000"/>
        </w:rPr>
        <w:t>IV:Coordonarea</w:t>
      </w:r>
      <w:proofErr w:type="spellEnd"/>
      <w:r>
        <w:rPr>
          <w:b/>
          <w:color w:val="000000"/>
        </w:rPr>
        <w:t xml:space="preserve"> </w:t>
      </w:r>
      <w:proofErr w:type="spellStart"/>
      <w:r>
        <w:rPr>
          <w:b/>
          <w:color w:val="000000"/>
        </w:rPr>
        <w:t>activităţii</w:t>
      </w:r>
      <w:proofErr w:type="spellEnd"/>
    </w:p>
    <w:p w14:paraId="1CAC8B61" w14:textId="77777777" w:rsidR="00B50FF1" w:rsidRDefault="00000000">
      <w:pPr>
        <w:spacing w:before="80" w:after="0"/>
        <w:jc w:val="both"/>
      </w:pPr>
      <w:r>
        <w:rPr>
          <w:b/>
          <w:color w:val="000000"/>
        </w:rPr>
        <w:t xml:space="preserve">Art. 11: Coordonarea </w:t>
      </w:r>
    </w:p>
    <w:p w14:paraId="226BD724" w14:textId="77777777" w:rsidR="00B50FF1" w:rsidRDefault="00000000">
      <w:pPr>
        <w:spacing w:after="0"/>
        <w:jc w:val="both"/>
      </w:pPr>
      <w:r>
        <w:rPr>
          <w:color w:val="000000"/>
        </w:rPr>
        <w:t xml:space="preserve">11.1.Societatea este coordonată de un avocat coordonator sau asociatul desemnat de acesta. El este numit prin hotărârea </w:t>
      </w:r>
      <w:proofErr w:type="spellStart"/>
      <w:r>
        <w:rPr>
          <w:color w:val="000000"/>
        </w:rPr>
        <w:t>asociaţilor</w:t>
      </w:r>
      <w:proofErr w:type="spellEnd"/>
      <w:r>
        <w:rPr>
          <w:color w:val="000000"/>
        </w:rPr>
        <w:t xml:space="preserve"> ce </w:t>
      </w:r>
      <w:proofErr w:type="spellStart"/>
      <w:r>
        <w:rPr>
          <w:color w:val="000000"/>
        </w:rPr>
        <w:t>deţin</w:t>
      </w:r>
      <w:proofErr w:type="spellEnd"/>
      <w:r>
        <w:rPr>
          <w:color w:val="000000"/>
        </w:rPr>
        <w:t xml:space="preserve"> împreună mai mult de jumătate din capitalul social.</w:t>
      </w:r>
    </w:p>
    <w:p w14:paraId="1E293DD2" w14:textId="77777777" w:rsidR="00B50FF1" w:rsidRDefault="00000000">
      <w:pPr>
        <w:spacing w:after="0"/>
        <w:jc w:val="both"/>
      </w:pPr>
      <w:r>
        <w:rPr>
          <w:color w:val="000000"/>
        </w:rPr>
        <w:t>11.2.Mandatul avocatului coordonator este de 2 ani.</w:t>
      </w:r>
    </w:p>
    <w:p w14:paraId="2F356E8B" w14:textId="77777777" w:rsidR="00B50FF1" w:rsidRDefault="00000000">
      <w:pPr>
        <w:spacing w:after="0"/>
        <w:jc w:val="both"/>
      </w:pPr>
      <w:r>
        <w:rPr>
          <w:color w:val="000000"/>
        </w:rPr>
        <w:t xml:space="preserve">11.3.Calitatea de avocat coordonator încetează prin revocare, deces, demisie, retragere voluntară din societate sau pentru motive temeinice, cu aprobarea adunării </w:t>
      </w:r>
      <w:proofErr w:type="spellStart"/>
      <w:r>
        <w:rPr>
          <w:color w:val="000000"/>
        </w:rPr>
        <w:t>asociaţilor</w:t>
      </w:r>
      <w:proofErr w:type="spellEnd"/>
      <w:r>
        <w:rPr>
          <w:color w:val="000000"/>
        </w:rPr>
        <w:t>.</w:t>
      </w:r>
    </w:p>
    <w:p w14:paraId="2FDE8863" w14:textId="77777777" w:rsidR="00B50FF1" w:rsidRDefault="00000000">
      <w:pPr>
        <w:spacing w:before="80" w:after="0"/>
        <w:jc w:val="both"/>
      </w:pPr>
      <w:r>
        <w:rPr>
          <w:b/>
          <w:color w:val="000000"/>
        </w:rPr>
        <w:t xml:space="preserve">Art. 12: Desemnarea avocatului coordonator </w:t>
      </w:r>
    </w:p>
    <w:p w14:paraId="07231928" w14:textId="77777777" w:rsidR="00B50FF1" w:rsidRDefault="00000000">
      <w:pPr>
        <w:spacing w:before="26" w:after="0"/>
        <w:jc w:val="both"/>
      </w:pPr>
      <w:r>
        <w:rPr>
          <w:color w:val="000000"/>
        </w:rPr>
        <w:t xml:space="preserve">Dl (Dna) ................................................... este desemnat(ă) începând cu data de ..................................... avocatul coordonator al </w:t>
      </w:r>
      <w:proofErr w:type="spellStart"/>
      <w:r>
        <w:rPr>
          <w:color w:val="000000"/>
        </w:rPr>
        <w:t>societăţii</w:t>
      </w:r>
      <w:proofErr w:type="spellEnd"/>
      <w:r>
        <w:rPr>
          <w:color w:val="000000"/>
        </w:rPr>
        <w:t>.</w:t>
      </w:r>
    </w:p>
    <w:p w14:paraId="6888C92E" w14:textId="77777777" w:rsidR="00B50FF1" w:rsidRDefault="00000000">
      <w:pPr>
        <w:spacing w:before="80" w:after="0"/>
        <w:jc w:val="both"/>
      </w:pPr>
      <w:r>
        <w:rPr>
          <w:b/>
          <w:color w:val="000000"/>
        </w:rPr>
        <w:t xml:space="preserve">Art. 13: Drepturile </w:t>
      </w:r>
      <w:proofErr w:type="spellStart"/>
      <w:r>
        <w:rPr>
          <w:b/>
          <w:color w:val="000000"/>
        </w:rPr>
        <w:t>şi</w:t>
      </w:r>
      <w:proofErr w:type="spellEnd"/>
      <w:r>
        <w:rPr>
          <w:b/>
          <w:color w:val="000000"/>
        </w:rPr>
        <w:t xml:space="preserve"> </w:t>
      </w:r>
      <w:proofErr w:type="spellStart"/>
      <w:r>
        <w:rPr>
          <w:b/>
          <w:color w:val="000000"/>
        </w:rPr>
        <w:t>obligaţiile</w:t>
      </w:r>
      <w:proofErr w:type="spellEnd"/>
      <w:r>
        <w:rPr>
          <w:b/>
          <w:color w:val="000000"/>
        </w:rPr>
        <w:t xml:space="preserve"> avocatului coordonator </w:t>
      </w:r>
    </w:p>
    <w:p w14:paraId="629AC5A5" w14:textId="77777777" w:rsidR="00B50FF1" w:rsidRDefault="00000000">
      <w:pPr>
        <w:spacing w:after="0"/>
        <w:jc w:val="both"/>
      </w:pPr>
      <w:r>
        <w:rPr>
          <w:color w:val="000000"/>
        </w:rPr>
        <w:t xml:space="preserve">13.1.Avocatului coordonator reprezintă societatea în raporturile cu </w:t>
      </w:r>
      <w:proofErr w:type="spellStart"/>
      <w:r>
        <w:rPr>
          <w:color w:val="000000"/>
        </w:rPr>
        <w:t>terţii</w:t>
      </w:r>
      <w:proofErr w:type="spellEnd"/>
      <w:r>
        <w:rPr>
          <w:color w:val="000000"/>
        </w:rPr>
        <w:t>.</w:t>
      </w:r>
    </w:p>
    <w:p w14:paraId="669D4645" w14:textId="77777777" w:rsidR="00B50FF1" w:rsidRDefault="00000000">
      <w:pPr>
        <w:spacing w:after="0"/>
        <w:jc w:val="both"/>
      </w:pPr>
      <w:r>
        <w:rPr>
          <w:color w:val="000000"/>
        </w:rPr>
        <w:t xml:space="preserve">13.2.Actele de înstrăinare cu privire la drepturile </w:t>
      </w:r>
      <w:proofErr w:type="spellStart"/>
      <w:r>
        <w:rPr>
          <w:color w:val="000000"/>
        </w:rPr>
        <w:t>şi</w:t>
      </w:r>
      <w:proofErr w:type="spellEnd"/>
      <w:r>
        <w:rPr>
          <w:color w:val="000000"/>
        </w:rPr>
        <w:t xml:space="preserve"> bunurile </w:t>
      </w:r>
      <w:proofErr w:type="spellStart"/>
      <w:r>
        <w:rPr>
          <w:color w:val="000000"/>
        </w:rPr>
        <w:t>societăţii</w:t>
      </w:r>
      <w:proofErr w:type="spellEnd"/>
      <w:r>
        <w:rPr>
          <w:color w:val="000000"/>
        </w:rPr>
        <w:t xml:space="preserve"> se încheie numai cu autorizarea prealabilă a </w:t>
      </w:r>
      <w:proofErr w:type="spellStart"/>
      <w:r>
        <w:rPr>
          <w:color w:val="000000"/>
        </w:rPr>
        <w:t>asociaţilor</w:t>
      </w:r>
      <w:proofErr w:type="spellEnd"/>
      <w:r>
        <w:rPr>
          <w:color w:val="000000"/>
        </w:rPr>
        <w:t xml:space="preserve"> conform art. 8. </w:t>
      </w:r>
      <w:proofErr w:type="spellStart"/>
      <w:r>
        <w:rPr>
          <w:color w:val="000000"/>
        </w:rPr>
        <w:t>Asociaţii</w:t>
      </w:r>
      <w:proofErr w:type="spellEnd"/>
      <w:r>
        <w:rPr>
          <w:color w:val="000000"/>
        </w:rPr>
        <w:t xml:space="preserve"> pot fixa un plafon maximal al valorii bunurilor care pot fi înstrăinate de către avocatul coordonator, fără a fi necesară autorizarea prealabilă </w:t>
      </w:r>
      <w:proofErr w:type="spellStart"/>
      <w:r>
        <w:rPr>
          <w:color w:val="000000"/>
        </w:rPr>
        <w:t>şi</w:t>
      </w:r>
      <w:proofErr w:type="spellEnd"/>
      <w:r>
        <w:rPr>
          <w:color w:val="000000"/>
        </w:rPr>
        <w:t xml:space="preserve"> fără ca această valoare să poată </w:t>
      </w:r>
      <w:proofErr w:type="spellStart"/>
      <w:r>
        <w:rPr>
          <w:color w:val="000000"/>
        </w:rPr>
        <w:t>depăşi</w:t>
      </w:r>
      <w:proofErr w:type="spellEnd"/>
      <w:r>
        <w:rPr>
          <w:color w:val="000000"/>
        </w:rPr>
        <w:t xml:space="preserve"> 10% din valoarea capitalului social.</w:t>
      </w:r>
    </w:p>
    <w:p w14:paraId="3A9DC485" w14:textId="77777777" w:rsidR="00B50FF1" w:rsidRDefault="00000000">
      <w:pPr>
        <w:spacing w:after="0"/>
        <w:jc w:val="both"/>
      </w:pPr>
      <w:r>
        <w:rPr>
          <w:color w:val="000000"/>
        </w:rPr>
        <w:t xml:space="preserve">13.3.Raporturile dintre avocatul coordonator </w:t>
      </w:r>
      <w:proofErr w:type="spellStart"/>
      <w:r>
        <w:rPr>
          <w:color w:val="000000"/>
        </w:rPr>
        <w:t>şi</w:t>
      </w:r>
      <w:proofErr w:type="spellEnd"/>
      <w:r>
        <w:rPr>
          <w:color w:val="000000"/>
        </w:rPr>
        <w:t xml:space="preserve"> </w:t>
      </w:r>
      <w:proofErr w:type="spellStart"/>
      <w:r>
        <w:rPr>
          <w:color w:val="000000"/>
        </w:rPr>
        <w:t>ceilalţi</w:t>
      </w:r>
      <w:proofErr w:type="spellEnd"/>
      <w:r>
        <w:rPr>
          <w:color w:val="000000"/>
        </w:rPr>
        <w:t xml:space="preserve"> </w:t>
      </w:r>
      <w:proofErr w:type="spellStart"/>
      <w:r>
        <w:rPr>
          <w:color w:val="000000"/>
        </w:rPr>
        <w:t>avocaţi</w:t>
      </w:r>
      <w:proofErr w:type="spellEnd"/>
      <w:r>
        <w:rPr>
          <w:color w:val="000000"/>
        </w:rPr>
        <w:t xml:space="preserve"> ai </w:t>
      </w:r>
      <w:proofErr w:type="spellStart"/>
      <w:r>
        <w:rPr>
          <w:color w:val="000000"/>
        </w:rPr>
        <w:t>societăţii</w:t>
      </w:r>
      <w:proofErr w:type="spellEnd"/>
      <w:r>
        <w:rPr>
          <w:color w:val="000000"/>
        </w:rPr>
        <w:t xml:space="preserve"> nu implică nicio subordonare în plan profesional.</w:t>
      </w:r>
    </w:p>
    <w:p w14:paraId="5188FB08" w14:textId="77777777" w:rsidR="00B50FF1" w:rsidRDefault="00000000">
      <w:pPr>
        <w:spacing w:before="80" w:after="0"/>
        <w:jc w:val="both"/>
      </w:pPr>
      <w:r>
        <w:rPr>
          <w:b/>
          <w:color w:val="000000"/>
        </w:rPr>
        <w:t xml:space="preserve">Art. 14: Remunerarea </w:t>
      </w:r>
    </w:p>
    <w:p w14:paraId="0F133E25" w14:textId="77777777" w:rsidR="00B50FF1" w:rsidRDefault="00000000">
      <w:pPr>
        <w:spacing w:before="26" w:after="0"/>
        <w:jc w:val="both"/>
      </w:pPr>
      <w:r>
        <w:rPr>
          <w:color w:val="000000"/>
        </w:rPr>
        <w:t>Avocatul coordonator poate fi remunerat potrivit hotărârii adunării generale.</w:t>
      </w:r>
    </w:p>
    <w:p w14:paraId="7043DBEB" w14:textId="77777777" w:rsidR="00B50FF1" w:rsidRDefault="00000000">
      <w:pPr>
        <w:spacing w:before="80" w:after="0"/>
        <w:jc w:val="center"/>
      </w:pPr>
      <w:r>
        <w:rPr>
          <w:b/>
          <w:color w:val="000000"/>
        </w:rPr>
        <w:t xml:space="preserve">TITLUL V:Conturile </w:t>
      </w:r>
      <w:proofErr w:type="spellStart"/>
      <w:r>
        <w:rPr>
          <w:b/>
          <w:color w:val="000000"/>
        </w:rPr>
        <w:t>şi</w:t>
      </w:r>
      <w:proofErr w:type="spellEnd"/>
      <w:r>
        <w:rPr>
          <w:b/>
          <w:color w:val="000000"/>
        </w:rPr>
        <w:t xml:space="preserve"> informarea </w:t>
      </w:r>
      <w:proofErr w:type="spellStart"/>
      <w:r>
        <w:rPr>
          <w:b/>
          <w:color w:val="000000"/>
        </w:rPr>
        <w:t>asociaţilor</w:t>
      </w:r>
      <w:proofErr w:type="spellEnd"/>
      <w:r>
        <w:rPr>
          <w:b/>
          <w:color w:val="000000"/>
        </w:rPr>
        <w:t xml:space="preserve"> cu privire la rezultatele </w:t>
      </w:r>
      <w:proofErr w:type="spellStart"/>
      <w:r>
        <w:rPr>
          <w:b/>
          <w:color w:val="000000"/>
        </w:rPr>
        <w:t>obţinute</w:t>
      </w:r>
      <w:proofErr w:type="spellEnd"/>
      <w:r>
        <w:rPr>
          <w:b/>
          <w:color w:val="000000"/>
        </w:rPr>
        <w:t xml:space="preserve"> de societate</w:t>
      </w:r>
    </w:p>
    <w:p w14:paraId="7658B556" w14:textId="77777777" w:rsidR="00B50FF1" w:rsidRDefault="00000000">
      <w:pPr>
        <w:spacing w:before="80" w:after="0"/>
        <w:jc w:val="both"/>
      </w:pPr>
      <w:r>
        <w:rPr>
          <w:b/>
          <w:color w:val="000000"/>
        </w:rPr>
        <w:t xml:space="preserve">Art. 15: </w:t>
      </w:r>
      <w:proofErr w:type="spellStart"/>
      <w:r>
        <w:rPr>
          <w:b/>
          <w:color w:val="000000"/>
        </w:rPr>
        <w:t>Exerciţiul</w:t>
      </w:r>
      <w:proofErr w:type="spellEnd"/>
      <w:r>
        <w:rPr>
          <w:b/>
          <w:color w:val="000000"/>
        </w:rPr>
        <w:t xml:space="preserve"> financiar </w:t>
      </w:r>
    </w:p>
    <w:p w14:paraId="4431A4E5" w14:textId="77777777" w:rsidR="00B50FF1" w:rsidRDefault="00000000">
      <w:pPr>
        <w:spacing w:before="26" w:after="0"/>
        <w:jc w:val="both"/>
      </w:pPr>
      <w:proofErr w:type="spellStart"/>
      <w:r>
        <w:rPr>
          <w:color w:val="000000"/>
        </w:rPr>
        <w:t>Exerciţiul</w:t>
      </w:r>
      <w:proofErr w:type="spellEnd"/>
      <w:r>
        <w:rPr>
          <w:color w:val="000000"/>
        </w:rPr>
        <w:t xml:space="preserve"> financiar începe de la data de 1 ianuarie </w:t>
      </w:r>
      <w:proofErr w:type="spellStart"/>
      <w:r>
        <w:rPr>
          <w:color w:val="000000"/>
        </w:rPr>
        <w:t>şi</w:t>
      </w:r>
      <w:proofErr w:type="spellEnd"/>
      <w:r>
        <w:rPr>
          <w:color w:val="000000"/>
        </w:rPr>
        <w:t xml:space="preserve"> se </w:t>
      </w:r>
      <w:proofErr w:type="spellStart"/>
      <w:r>
        <w:rPr>
          <w:color w:val="000000"/>
        </w:rPr>
        <w:t>sfârşeşte</w:t>
      </w:r>
      <w:proofErr w:type="spellEnd"/>
      <w:r>
        <w:rPr>
          <w:color w:val="000000"/>
        </w:rPr>
        <w:t xml:space="preserve"> la data de 31 decembrie a fiecărui an, cu </w:t>
      </w:r>
      <w:proofErr w:type="spellStart"/>
      <w:r>
        <w:rPr>
          <w:color w:val="000000"/>
        </w:rPr>
        <w:t>excepţia</w:t>
      </w:r>
      <w:proofErr w:type="spellEnd"/>
      <w:r>
        <w:rPr>
          <w:color w:val="000000"/>
        </w:rPr>
        <w:t xml:space="preserve"> primului an, când începe la data </w:t>
      </w:r>
      <w:proofErr w:type="spellStart"/>
      <w:r>
        <w:rPr>
          <w:color w:val="000000"/>
        </w:rPr>
        <w:t>înfiinţării</w:t>
      </w:r>
      <w:proofErr w:type="spellEnd"/>
      <w:r>
        <w:rPr>
          <w:color w:val="000000"/>
        </w:rPr>
        <w:t xml:space="preserve"> </w:t>
      </w:r>
      <w:proofErr w:type="spellStart"/>
      <w:r>
        <w:rPr>
          <w:color w:val="000000"/>
        </w:rPr>
        <w:t>şi</w:t>
      </w:r>
      <w:proofErr w:type="spellEnd"/>
      <w:r>
        <w:rPr>
          <w:color w:val="000000"/>
        </w:rPr>
        <w:t xml:space="preserve"> durează până la data de 31 decembrie.</w:t>
      </w:r>
    </w:p>
    <w:p w14:paraId="3F8FBA63" w14:textId="77777777" w:rsidR="00B50FF1" w:rsidRDefault="00000000">
      <w:pPr>
        <w:spacing w:before="80" w:after="0"/>
        <w:jc w:val="both"/>
      </w:pPr>
      <w:r>
        <w:rPr>
          <w:b/>
          <w:color w:val="000000"/>
        </w:rPr>
        <w:t xml:space="preserve">Art. 16: Conturile </w:t>
      </w:r>
      <w:proofErr w:type="spellStart"/>
      <w:r>
        <w:rPr>
          <w:b/>
          <w:color w:val="000000"/>
        </w:rPr>
        <w:t>şi</w:t>
      </w:r>
      <w:proofErr w:type="spellEnd"/>
      <w:r>
        <w:rPr>
          <w:b/>
          <w:color w:val="000000"/>
        </w:rPr>
        <w:t xml:space="preserve"> informarea </w:t>
      </w:r>
      <w:proofErr w:type="spellStart"/>
      <w:r>
        <w:rPr>
          <w:b/>
          <w:color w:val="000000"/>
        </w:rPr>
        <w:t>asociaţilor</w:t>
      </w:r>
      <w:proofErr w:type="spellEnd"/>
      <w:r>
        <w:rPr>
          <w:b/>
          <w:color w:val="000000"/>
        </w:rPr>
        <w:t xml:space="preserve"> </w:t>
      </w:r>
    </w:p>
    <w:p w14:paraId="07EE2F9A" w14:textId="77777777" w:rsidR="00B50FF1" w:rsidRDefault="00000000">
      <w:pPr>
        <w:spacing w:after="0"/>
        <w:jc w:val="both"/>
      </w:pPr>
      <w:r>
        <w:rPr>
          <w:color w:val="000000"/>
        </w:rPr>
        <w:t xml:space="preserve">16.1.Operaţiunile în conturile bancare ale </w:t>
      </w:r>
      <w:proofErr w:type="spellStart"/>
      <w:r>
        <w:rPr>
          <w:color w:val="000000"/>
        </w:rPr>
        <w:t>societăţii</w:t>
      </w:r>
      <w:proofErr w:type="spellEnd"/>
      <w:r>
        <w:rPr>
          <w:color w:val="000000"/>
        </w:rPr>
        <w:t xml:space="preserve"> sunt efectuate de avocatul coordonator, singur, alături sau împreună cu alte persoane desemnate prin hotărârea adunării generale. La încheierea </w:t>
      </w:r>
      <w:proofErr w:type="spellStart"/>
      <w:r>
        <w:rPr>
          <w:color w:val="000000"/>
        </w:rPr>
        <w:t>exerciţiului</w:t>
      </w:r>
      <w:proofErr w:type="spellEnd"/>
      <w:r>
        <w:rPr>
          <w:color w:val="000000"/>
        </w:rPr>
        <w:t xml:space="preserve"> financiar, avocatul coordonator </w:t>
      </w:r>
      <w:proofErr w:type="spellStart"/>
      <w:r>
        <w:rPr>
          <w:color w:val="000000"/>
        </w:rPr>
        <w:t>întocmeşte</w:t>
      </w:r>
      <w:proofErr w:type="spellEnd"/>
      <w:r>
        <w:rPr>
          <w:color w:val="000000"/>
        </w:rPr>
        <w:t xml:space="preserve"> </w:t>
      </w:r>
      <w:proofErr w:type="spellStart"/>
      <w:r>
        <w:rPr>
          <w:color w:val="000000"/>
        </w:rPr>
        <w:t>bilanţul</w:t>
      </w:r>
      <w:proofErr w:type="spellEnd"/>
      <w:r>
        <w:rPr>
          <w:color w:val="000000"/>
        </w:rPr>
        <w:t xml:space="preserve">, contul de profit </w:t>
      </w:r>
      <w:proofErr w:type="spellStart"/>
      <w:r>
        <w:rPr>
          <w:color w:val="000000"/>
        </w:rPr>
        <w:t>şi</w:t>
      </w:r>
      <w:proofErr w:type="spellEnd"/>
      <w:r>
        <w:rPr>
          <w:color w:val="000000"/>
        </w:rPr>
        <w:t xml:space="preserve"> pierderi </w:t>
      </w:r>
      <w:proofErr w:type="spellStart"/>
      <w:r>
        <w:rPr>
          <w:color w:val="000000"/>
        </w:rPr>
        <w:t>şi</w:t>
      </w:r>
      <w:proofErr w:type="spellEnd"/>
      <w:r>
        <w:rPr>
          <w:color w:val="000000"/>
        </w:rPr>
        <w:t xml:space="preserve"> raportul de activitate.</w:t>
      </w:r>
    </w:p>
    <w:p w14:paraId="57A4CCEF" w14:textId="77777777" w:rsidR="00B50FF1" w:rsidRDefault="00000000">
      <w:pPr>
        <w:spacing w:after="0"/>
        <w:jc w:val="both"/>
      </w:pPr>
      <w:r>
        <w:rPr>
          <w:color w:val="000000"/>
        </w:rPr>
        <w:t xml:space="preserve">16.2.Asociaţii pot lua </w:t>
      </w:r>
      <w:proofErr w:type="spellStart"/>
      <w:r>
        <w:rPr>
          <w:color w:val="000000"/>
        </w:rPr>
        <w:t>cunoştinţă</w:t>
      </w:r>
      <w:proofErr w:type="spellEnd"/>
      <w:r>
        <w:rPr>
          <w:color w:val="000000"/>
        </w:rPr>
        <w:t xml:space="preserve"> de </w:t>
      </w:r>
      <w:proofErr w:type="spellStart"/>
      <w:r>
        <w:rPr>
          <w:color w:val="000000"/>
        </w:rPr>
        <w:t>bilanţ</w:t>
      </w:r>
      <w:proofErr w:type="spellEnd"/>
      <w:r>
        <w:rPr>
          <w:color w:val="000000"/>
        </w:rPr>
        <w:t xml:space="preserve"> </w:t>
      </w:r>
      <w:proofErr w:type="spellStart"/>
      <w:r>
        <w:rPr>
          <w:color w:val="000000"/>
        </w:rPr>
        <w:t>şi</w:t>
      </w:r>
      <w:proofErr w:type="spellEnd"/>
      <w:r>
        <w:rPr>
          <w:color w:val="000000"/>
        </w:rPr>
        <w:t xml:space="preserve"> de anexele acestuia </w:t>
      </w:r>
      <w:proofErr w:type="spellStart"/>
      <w:r>
        <w:rPr>
          <w:color w:val="000000"/>
        </w:rPr>
        <w:t>şi</w:t>
      </w:r>
      <w:proofErr w:type="spellEnd"/>
      <w:r>
        <w:rPr>
          <w:color w:val="000000"/>
        </w:rPr>
        <w:t xml:space="preserve"> pot consulta orice registru </w:t>
      </w:r>
      <w:proofErr w:type="spellStart"/>
      <w:r>
        <w:rPr>
          <w:color w:val="000000"/>
        </w:rPr>
        <w:t>şi</w:t>
      </w:r>
      <w:proofErr w:type="spellEnd"/>
      <w:r>
        <w:rPr>
          <w:color w:val="000000"/>
        </w:rPr>
        <w:t xml:space="preserve"> document contabil al </w:t>
      </w:r>
      <w:proofErr w:type="spellStart"/>
      <w:r>
        <w:rPr>
          <w:color w:val="000000"/>
        </w:rPr>
        <w:t>societăţii</w:t>
      </w:r>
      <w:proofErr w:type="spellEnd"/>
      <w:r>
        <w:rPr>
          <w:color w:val="000000"/>
        </w:rPr>
        <w:t>.</w:t>
      </w:r>
    </w:p>
    <w:p w14:paraId="6856CA2F" w14:textId="77777777" w:rsidR="00B50FF1" w:rsidRDefault="00000000">
      <w:pPr>
        <w:spacing w:after="0"/>
        <w:jc w:val="both"/>
      </w:pPr>
      <w:r>
        <w:rPr>
          <w:color w:val="000000"/>
        </w:rPr>
        <w:t xml:space="preserve">16.3.Societatea poate angaja cenzori </w:t>
      </w:r>
      <w:proofErr w:type="spellStart"/>
      <w:r>
        <w:rPr>
          <w:color w:val="000000"/>
        </w:rPr>
        <w:t>şi</w:t>
      </w:r>
      <w:proofErr w:type="spellEnd"/>
      <w:r>
        <w:rPr>
          <w:color w:val="000000"/>
        </w:rPr>
        <w:t xml:space="preserve"> auditori pentru a verifica </w:t>
      </w:r>
      <w:proofErr w:type="spellStart"/>
      <w:r>
        <w:rPr>
          <w:color w:val="000000"/>
        </w:rPr>
        <w:t>evidenţele</w:t>
      </w:r>
      <w:proofErr w:type="spellEnd"/>
      <w:r>
        <w:rPr>
          <w:color w:val="000000"/>
        </w:rPr>
        <w:t xml:space="preserve"> contabile ale </w:t>
      </w:r>
      <w:proofErr w:type="spellStart"/>
      <w:r>
        <w:rPr>
          <w:color w:val="000000"/>
        </w:rPr>
        <w:t>societăţii</w:t>
      </w:r>
      <w:proofErr w:type="spellEnd"/>
      <w:r>
        <w:rPr>
          <w:color w:val="000000"/>
        </w:rPr>
        <w:t xml:space="preserve"> </w:t>
      </w:r>
      <w:proofErr w:type="spellStart"/>
      <w:r>
        <w:rPr>
          <w:color w:val="000000"/>
        </w:rPr>
        <w:t>şi</w:t>
      </w:r>
      <w:proofErr w:type="spellEnd"/>
      <w:r>
        <w:rPr>
          <w:color w:val="000000"/>
        </w:rPr>
        <w:t xml:space="preserve"> a întocmi raportul asupra gestiunii.</w:t>
      </w:r>
    </w:p>
    <w:p w14:paraId="64975359" w14:textId="77777777" w:rsidR="00B50FF1" w:rsidRDefault="00000000">
      <w:pPr>
        <w:spacing w:before="80" w:after="0"/>
        <w:jc w:val="both"/>
      </w:pPr>
      <w:r>
        <w:rPr>
          <w:b/>
          <w:color w:val="000000"/>
        </w:rPr>
        <w:t xml:space="preserve">Art. 17: Rezultatele financiare </w:t>
      </w:r>
    </w:p>
    <w:p w14:paraId="1C657B37" w14:textId="77777777" w:rsidR="00B50FF1" w:rsidRDefault="00000000">
      <w:pPr>
        <w:spacing w:before="26" w:after="0"/>
        <w:jc w:val="both"/>
      </w:pPr>
      <w:r>
        <w:rPr>
          <w:color w:val="000000"/>
        </w:rPr>
        <w:t xml:space="preserve">Adunarea generală ordinară aprobă conturile, </w:t>
      </w:r>
      <w:proofErr w:type="spellStart"/>
      <w:r>
        <w:rPr>
          <w:color w:val="000000"/>
        </w:rPr>
        <w:t>exerciţiul</w:t>
      </w:r>
      <w:proofErr w:type="spellEnd"/>
      <w:r>
        <w:rPr>
          <w:color w:val="000000"/>
        </w:rPr>
        <w:t xml:space="preserve"> financiar, </w:t>
      </w:r>
      <w:proofErr w:type="spellStart"/>
      <w:r>
        <w:rPr>
          <w:color w:val="000000"/>
        </w:rPr>
        <w:t>bilanţul</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hotărăşte</w:t>
      </w:r>
      <w:proofErr w:type="spellEnd"/>
      <w:r>
        <w:rPr>
          <w:color w:val="000000"/>
        </w:rPr>
        <w:t xml:space="preserve"> cu privire la utilizarea rezultatelor financiare.</w:t>
      </w:r>
    </w:p>
    <w:p w14:paraId="7C34A672" w14:textId="77777777" w:rsidR="00B50FF1" w:rsidRDefault="00000000">
      <w:pPr>
        <w:spacing w:before="80" w:after="0"/>
        <w:jc w:val="both"/>
      </w:pPr>
      <w:r>
        <w:rPr>
          <w:b/>
          <w:color w:val="000000"/>
        </w:rPr>
        <w:t xml:space="preserve">Art. 18: Repartizarea beneficiilor </w:t>
      </w:r>
    </w:p>
    <w:p w14:paraId="0AE26FD5" w14:textId="77777777" w:rsidR="00B50FF1" w:rsidRDefault="00000000">
      <w:pPr>
        <w:spacing w:after="0"/>
        <w:jc w:val="both"/>
      </w:pPr>
      <w:r>
        <w:rPr>
          <w:color w:val="000000"/>
        </w:rPr>
        <w:t xml:space="preserve">18.1.Beneficiul net al </w:t>
      </w:r>
      <w:proofErr w:type="spellStart"/>
      <w:r>
        <w:rPr>
          <w:color w:val="000000"/>
        </w:rPr>
        <w:t>societăţii</w:t>
      </w:r>
      <w:proofErr w:type="spellEnd"/>
      <w:r>
        <w:rPr>
          <w:color w:val="000000"/>
        </w:rPr>
        <w:t xml:space="preserve"> va fi stabilit după scăderea din totalul veniturilor a cheltuielilor deductibile, urmând a fi repartizat către </w:t>
      </w:r>
      <w:proofErr w:type="spellStart"/>
      <w:r>
        <w:rPr>
          <w:color w:val="000000"/>
        </w:rPr>
        <w:t>asociaţi</w:t>
      </w:r>
      <w:proofErr w:type="spellEnd"/>
      <w:r>
        <w:rPr>
          <w:color w:val="000000"/>
        </w:rPr>
        <w:t>.</w:t>
      </w:r>
    </w:p>
    <w:p w14:paraId="2BE90124" w14:textId="77777777" w:rsidR="00B50FF1" w:rsidRDefault="00000000">
      <w:pPr>
        <w:spacing w:after="0"/>
        <w:jc w:val="both"/>
      </w:pPr>
      <w:r>
        <w:rPr>
          <w:color w:val="000000"/>
        </w:rPr>
        <w:t>18.2.</w:t>
      </w:r>
      <w:r>
        <w:rPr>
          <w:b/>
          <w:color w:val="000000"/>
        </w:rPr>
        <w:t xml:space="preserve">După deducerea tuturor celorlalte </w:t>
      </w:r>
      <w:proofErr w:type="spellStart"/>
      <w:r>
        <w:rPr>
          <w:b/>
          <w:color w:val="000000"/>
        </w:rPr>
        <w:t>obligaţii</w:t>
      </w:r>
      <w:proofErr w:type="spellEnd"/>
      <w:r>
        <w:rPr>
          <w:b/>
          <w:color w:val="000000"/>
        </w:rPr>
        <w:t xml:space="preserve"> </w:t>
      </w:r>
      <w:proofErr w:type="spellStart"/>
      <w:r>
        <w:rPr>
          <w:b/>
          <w:color w:val="000000"/>
        </w:rPr>
        <w:t>şi</w:t>
      </w:r>
      <w:proofErr w:type="spellEnd"/>
      <w:r>
        <w:rPr>
          <w:b/>
          <w:color w:val="000000"/>
        </w:rPr>
        <w:t xml:space="preserve"> </w:t>
      </w:r>
      <w:proofErr w:type="spellStart"/>
      <w:r>
        <w:rPr>
          <w:b/>
          <w:color w:val="000000"/>
        </w:rPr>
        <w:t>contribuţii</w:t>
      </w:r>
      <w:proofErr w:type="spellEnd"/>
      <w:r>
        <w:rPr>
          <w:b/>
          <w:color w:val="000000"/>
        </w:rPr>
        <w:t xml:space="preserve"> care pot greva profitul net al </w:t>
      </w:r>
      <w:proofErr w:type="spellStart"/>
      <w:r>
        <w:rPr>
          <w:b/>
          <w:color w:val="000000"/>
        </w:rPr>
        <w:t>societăţii</w:t>
      </w:r>
      <w:proofErr w:type="spellEnd"/>
      <w:r>
        <w:rPr>
          <w:b/>
          <w:color w:val="000000"/>
        </w:rPr>
        <w:t>, repartizarea rezultatelor financiare rămase se va face astfel:</w:t>
      </w:r>
    </w:p>
    <w:p w14:paraId="24DD95DA" w14:textId="77777777" w:rsidR="00B50FF1" w:rsidRDefault="00000000">
      <w:pPr>
        <w:spacing w:before="26" w:after="0"/>
        <w:jc w:val="both"/>
      </w:pPr>
      <w:r>
        <w:rPr>
          <w:color w:val="000000"/>
        </w:rPr>
        <w:t xml:space="preserve">- cotă alocată </w:t>
      </w:r>
      <w:proofErr w:type="spellStart"/>
      <w:r>
        <w:rPr>
          <w:color w:val="000000"/>
        </w:rPr>
        <w:t>deţinătorilor</w:t>
      </w:r>
      <w:proofErr w:type="spellEnd"/>
      <w:r>
        <w:rPr>
          <w:color w:val="000000"/>
        </w:rPr>
        <w:t xml:space="preserve"> </w:t>
      </w:r>
      <w:proofErr w:type="spellStart"/>
      <w:r>
        <w:rPr>
          <w:color w:val="000000"/>
        </w:rPr>
        <w:t>părţilor</w:t>
      </w:r>
      <w:proofErr w:type="spellEnd"/>
      <w:r>
        <w:rPr>
          <w:color w:val="000000"/>
        </w:rPr>
        <w:t xml:space="preserve"> sociale ...........................;</w:t>
      </w:r>
    </w:p>
    <w:p w14:paraId="63CA8284" w14:textId="77777777" w:rsidR="00B50FF1" w:rsidRDefault="00000000">
      <w:pPr>
        <w:spacing w:before="26" w:after="0"/>
        <w:jc w:val="both"/>
      </w:pPr>
      <w:r>
        <w:rPr>
          <w:color w:val="000000"/>
        </w:rPr>
        <w:t xml:space="preserve">- cotă alocată </w:t>
      </w:r>
      <w:proofErr w:type="spellStart"/>
      <w:r>
        <w:rPr>
          <w:color w:val="000000"/>
        </w:rPr>
        <w:t>deţinătorilor</w:t>
      </w:r>
      <w:proofErr w:type="spellEnd"/>
      <w:r>
        <w:rPr>
          <w:color w:val="000000"/>
        </w:rPr>
        <w:t xml:space="preserve"> </w:t>
      </w:r>
      <w:proofErr w:type="spellStart"/>
      <w:r>
        <w:rPr>
          <w:color w:val="000000"/>
        </w:rPr>
        <w:t>părţilor</w:t>
      </w:r>
      <w:proofErr w:type="spellEnd"/>
      <w:r>
        <w:rPr>
          <w:color w:val="000000"/>
        </w:rPr>
        <w:t xml:space="preserve"> de industrie ..............;</w:t>
      </w:r>
    </w:p>
    <w:p w14:paraId="6AFDF63D" w14:textId="77777777" w:rsidR="00B50FF1" w:rsidRDefault="00000000">
      <w:pPr>
        <w:spacing w:before="26" w:after="0"/>
        <w:jc w:val="both"/>
      </w:pPr>
      <w:r>
        <w:rPr>
          <w:color w:val="000000"/>
        </w:rPr>
        <w:t xml:space="preserve">- alte alocări (fond de premiere, provizioane de risc, fond de rezervă, fond de </w:t>
      </w:r>
      <w:proofErr w:type="spellStart"/>
      <w:r>
        <w:rPr>
          <w:color w:val="000000"/>
        </w:rPr>
        <w:t>investiţii</w:t>
      </w:r>
      <w:proofErr w:type="spellEnd"/>
      <w:r>
        <w:rPr>
          <w:color w:val="000000"/>
        </w:rPr>
        <w:t xml:space="preserve"> etc.) .............................................</w:t>
      </w:r>
    </w:p>
    <w:p w14:paraId="2BDC7EC4" w14:textId="77777777" w:rsidR="00B50FF1" w:rsidRDefault="00000000">
      <w:pPr>
        <w:spacing w:before="80" w:after="0"/>
        <w:jc w:val="center"/>
      </w:pPr>
      <w:r>
        <w:rPr>
          <w:b/>
          <w:color w:val="000000"/>
        </w:rPr>
        <w:t xml:space="preserve">TITLUL </w:t>
      </w:r>
      <w:proofErr w:type="spellStart"/>
      <w:r>
        <w:rPr>
          <w:b/>
          <w:color w:val="000000"/>
        </w:rPr>
        <w:t>VI:Cesiunea</w:t>
      </w:r>
      <w:proofErr w:type="spellEnd"/>
      <w:r>
        <w:rPr>
          <w:b/>
          <w:color w:val="000000"/>
        </w:rPr>
        <w:t xml:space="preserve"> </w:t>
      </w:r>
      <w:proofErr w:type="spellStart"/>
      <w:r>
        <w:rPr>
          <w:b/>
          <w:color w:val="000000"/>
        </w:rPr>
        <w:t>şi</w:t>
      </w:r>
      <w:proofErr w:type="spellEnd"/>
      <w:r>
        <w:rPr>
          <w:b/>
          <w:color w:val="000000"/>
        </w:rPr>
        <w:t xml:space="preserve"> transmiterea </w:t>
      </w:r>
      <w:proofErr w:type="spellStart"/>
      <w:r>
        <w:rPr>
          <w:b/>
          <w:color w:val="000000"/>
        </w:rPr>
        <w:t>părţilor</w:t>
      </w:r>
      <w:proofErr w:type="spellEnd"/>
      <w:r>
        <w:rPr>
          <w:b/>
          <w:color w:val="000000"/>
        </w:rPr>
        <w:t xml:space="preserve"> sociale</w:t>
      </w:r>
    </w:p>
    <w:p w14:paraId="44F801BD" w14:textId="77777777" w:rsidR="00B50FF1" w:rsidRDefault="00000000">
      <w:pPr>
        <w:spacing w:before="80" w:after="0"/>
        <w:jc w:val="both"/>
      </w:pPr>
      <w:r>
        <w:rPr>
          <w:b/>
          <w:color w:val="000000"/>
        </w:rPr>
        <w:t xml:space="preserve">Art. 19: Cesiunea </w:t>
      </w:r>
      <w:proofErr w:type="spellStart"/>
      <w:r>
        <w:rPr>
          <w:b/>
          <w:color w:val="000000"/>
        </w:rPr>
        <w:t>părţilor</w:t>
      </w:r>
      <w:proofErr w:type="spellEnd"/>
      <w:r>
        <w:rPr>
          <w:b/>
          <w:color w:val="000000"/>
        </w:rPr>
        <w:t xml:space="preserve"> sociale </w:t>
      </w:r>
    </w:p>
    <w:p w14:paraId="79679602" w14:textId="77777777" w:rsidR="00B50FF1" w:rsidRDefault="00000000">
      <w:pPr>
        <w:spacing w:after="0"/>
        <w:jc w:val="both"/>
      </w:pPr>
      <w:r>
        <w:rPr>
          <w:color w:val="000000"/>
        </w:rPr>
        <w:t xml:space="preserve">19.1.Cesiunea </w:t>
      </w:r>
      <w:proofErr w:type="spellStart"/>
      <w:r>
        <w:rPr>
          <w:color w:val="000000"/>
        </w:rPr>
        <w:t>părţilor</w:t>
      </w:r>
      <w:proofErr w:type="spellEnd"/>
      <w:r>
        <w:rPr>
          <w:color w:val="000000"/>
        </w:rPr>
        <w:t xml:space="preserve"> sociale poate fi făcută numai către </w:t>
      </w:r>
      <w:proofErr w:type="spellStart"/>
      <w:r>
        <w:rPr>
          <w:color w:val="000000"/>
        </w:rPr>
        <w:t>avocaţi</w:t>
      </w:r>
      <w:proofErr w:type="spellEnd"/>
      <w:r>
        <w:rPr>
          <w:color w:val="000000"/>
        </w:rPr>
        <w:t xml:space="preserve"> definitivi cu drept de exercitare a profesiei, în </w:t>
      </w:r>
      <w:proofErr w:type="spellStart"/>
      <w:r>
        <w:rPr>
          <w:color w:val="000000"/>
        </w:rPr>
        <w:t>condiţiile</w:t>
      </w:r>
      <w:proofErr w:type="spellEnd"/>
      <w:r>
        <w:rPr>
          <w:color w:val="000000"/>
        </w:rPr>
        <w:t xml:space="preserve"> Legii </w:t>
      </w:r>
      <w:proofErr w:type="spellStart"/>
      <w:r>
        <w:rPr>
          <w:color w:val="000000"/>
        </w:rPr>
        <w:t>şi</w:t>
      </w:r>
      <w:proofErr w:type="spellEnd"/>
      <w:r>
        <w:rPr>
          <w:color w:val="000000"/>
        </w:rPr>
        <w:t xml:space="preserve"> ale Statutului profesiei de avocat.</w:t>
      </w:r>
    </w:p>
    <w:p w14:paraId="15F2CF94" w14:textId="77777777" w:rsidR="00B50FF1" w:rsidRDefault="00000000">
      <w:pPr>
        <w:spacing w:after="0"/>
        <w:jc w:val="both"/>
      </w:pPr>
      <w:r>
        <w:rPr>
          <w:color w:val="000000"/>
        </w:rPr>
        <w:t xml:space="preserve">19.2.Cesiunea între </w:t>
      </w:r>
      <w:proofErr w:type="spellStart"/>
      <w:r>
        <w:rPr>
          <w:color w:val="000000"/>
        </w:rPr>
        <w:t>asociaţi</w:t>
      </w:r>
      <w:proofErr w:type="spellEnd"/>
      <w:r>
        <w:rPr>
          <w:color w:val="000000"/>
        </w:rPr>
        <w:t xml:space="preserve"> este liberă.</w:t>
      </w:r>
    </w:p>
    <w:p w14:paraId="1F121631" w14:textId="77777777" w:rsidR="00B50FF1" w:rsidRDefault="00000000">
      <w:pPr>
        <w:spacing w:after="0"/>
        <w:jc w:val="both"/>
      </w:pPr>
      <w:r>
        <w:rPr>
          <w:color w:val="000000"/>
        </w:rPr>
        <w:t xml:space="preserve">19.3.Părţile sociale pot fi cesionate numai cu acordul unanim </w:t>
      </w:r>
      <w:proofErr w:type="spellStart"/>
      <w:r>
        <w:rPr>
          <w:color w:val="000000"/>
        </w:rPr>
        <w:t>şi</w:t>
      </w:r>
      <w:proofErr w:type="spellEnd"/>
      <w:r>
        <w:rPr>
          <w:color w:val="000000"/>
        </w:rPr>
        <w:t xml:space="preserve"> exprimat în scris al </w:t>
      </w:r>
      <w:proofErr w:type="spellStart"/>
      <w:r>
        <w:rPr>
          <w:color w:val="000000"/>
        </w:rPr>
        <w:t>asociaţilor</w:t>
      </w:r>
      <w:proofErr w:type="spellEnd"/>
      <w:r>
        <w:rPr>
          <w:color w:val="000000"/>
        </w:rPr>
        <w:t>.</w:t>
      </w:r>
    </w:p>
    <w:p w14:paraId="13EA1CD6" w14:textId="77777777" w:rsidR="00B50FF1" w:rsidRDefault="00000000">
      <w:pPr>
        <w:spacing w:after="0"/>
        <w:jc w:val="both"/>
      </w:pPr>
      <w:r>
        <w:rPr>
          <w:color w:val="000000"/>
        </w:rPr>
        <w:t xml:space="preserve">19.4.Oricare asociat </w:t>
      </w:r>
      <w:proofErr w:type="spellStart"/>
      <w:r>
        <w:rPr>
          <w:color w:val="000000"/>
        </w:rPr>
        <w:t>îşi</w:t>
      </w:r>
      <w:proofErr w:type="spellEnd"/>
      <w:r>
        <w:rPr>
          <w:color w:val="000000"/>
        </w:rPr>
        <w:t xml:space="preserve"> poate exercita dreptul de </w:t>
      </w:r>
      <w:proofErr w:type="spellStart"/>
      <w:r>
        <w:rPr>
          <w:color w:val="000000"/>
        </w:rPr>
        <w:t>preempţiune</w:t>
      </w:r>
      <w:proofErr w:type="spellEnd"/>
      <w:r>
        <w:rPr>
          <w:color w:val="000000"/>
        </w:rPr>
        <w:t xml:space="preserve"> în termen de 30 de zile de la primirea notificării ofertei de cesiune. În caz de concurs între </w:t>
      </w:r>
      <w:proofErr w:type="spellStart"/>
      <w:r>
        <w:rPr>
          <w:color w:val="000000"/>
        </w:rPr>
        <w:t>asociaţi</w:t>
      </w:r>
      <w:proofErr w:type="spellEnd"/>
      <w:r>
        <w:rPr>
          <w:color w:val="000000"/>
        </w:rPr>
        <w:t xml:space="preserve">, la </w:t>
      </w:r>
      <w:proofErr w:type="spellStart"/>
      <w:r>
        <w:rPr>
          <w:color w:val="000000"/>
        </w:rPr>
        <w:t>preţ</w:t>
      </w:r>
      <w:proofErr w:type="spellEnd"/>
      <w:r>
        <w:rPr>
          <w:color w:val="000000"/>
        </w:rPr>
        <w:t xml:space="preserve"> egal, este preferat asociatul care </w:t>
      </w:r>
      <w:proofErr w:type="spellStart"/>
      <w:r>
        <w:rPr>
          <w:color w:val="000000"/>
        </w:rPr>
        <w:t>doreşte</w:t>
      </w:r>
      <w:proofErr w:type="spellEnd"/>
      <w:r>
        <w:rPr>
          <w:color w:val="000000"/>
        </w:rPr>
        <w:t xml:space="preserve"> să </w:t>
      </w:r>
      <w:proofErr w:type="spellStart"/>
      <w:r>
        <w:rPr>
          <w:color w:val="000000"/>
        </w:rPr>
        <w:t>achiziţioneze</w:t>
      </w:r>
      <w:proofErr w:type="spellEnd"/>
      <w:r>
        <w:rPr>
          <w:color w:val="000000"/>
        </w:rPr>
        <w:t xml:space="preserve"> numărul total de </w:t>
      </w:r>
      <w:proofErr w:type="spellStart"/>
      <w:r>
        <w:rPr>
          <w:color w:val="000000"/>
        </w:rPr>
        <w:t>părţi</w:t>
      </w:r>
      <w:proofErr w:type="spellEnd"/>
      <w:r>
        <w:rPr>
          <w:color w:val="000000"/>
        </w:rPr>
        <w:t xml:space="preserve"> sociale ofertate, sau, în lipsă, după caz, </w:t>
      </w:r>
      <w:proofErr w:type="spellStart"/>
      <w:r>
        <w:rPr>
          <w:color w:val="000000"/>
        </w:rPr>
        <w:t>asociaţii</w:t>
      </w:r>
      <w:proofErr w:type="spellEnd"/>
      <w:r>
        <w:rPr>
          <w:color w:val="000000"/>
        </w:rPr>
        <w:t xml:space="preserve"> vor </w:t>
      </w:r>
      <w:proofErr w:type="spellStart"/>
      <w:r>
        <w:rPr>
          <w:color w:val="000000"/>
        </w:rPr>
        <w:t>achiziţiona</w:t>
      </w:r>
      <w:proofErr w:type="spellEnd"/>
      <w:r>
        <w:rPr>
          <w:color w:val="000000"/>
        </w:rPr>
        <w:t xml:space="preserve"> </w:t>
      </w:r>
      <w:proofErr w:type="spellStart"/>
      <w:r>
        <w:rPr>
          <w:color w:val="000000"/>
        </w:rPr>
        <w:t>părţile</w:t>
      </w:r>
      <w:proofErr w:type="spellEnd"/>
      <w:r>
        <w:rPr>
          <w:color w:val="000000"/>
        </w:rPr>
        <w:t xml:space="preserve"> sociale </w:t>
      </w:r>
      <w:proofErr w:type="spellStart"/>
      <w:r>
        <w:rPr>
          <w:color w:val="000000"/>
        </w:rPr>
        <w:t>proporţional</w:t>
      </w:r>
      <w:proofErr w:type="spellEnd"/>
      <w:r>
        <w:rPr>
          <w:color w:val="000000"/>
        </w:rPr>
        <w:t xml:space="preserve"> cu cotele </w:t>
      </w:r>
      <w:proofErr w:type="spellStart"/>
      <w:r>
        <w:rPr>
          <w:color w:val="000000"/>
        </w:rPr>
        <w:t>deţinute</w:t>
      </w:r>
      <w:proofErr w:type="spellEnd"/>
      <w:r>
        <w:rPr>
          <w:color w:val="000000"/>
        </w:rPr>
        <w:t xml:space="preserve"> la capitalul social.</w:t>
      </w:r>
    </w:p>
    <w:p w14:paraId="1760F8B7" w14:textId="77777777" w:rsidR="00B50FF1" w:rsidRDefault="00000000">
      <w:pPr>
        <w:spacing w:before="80" w:after="0"/>
        <w:jc w:val="both"/>
      </w:pPr>
      <w:r>
        <w:rPr>
          <w:b/>
          <w:color w:val="000000"/>
        </w:rPr>
        <w:t xml:space="preserve">Art. 20: Notificarea cesiunii </w:t>
      </w:r>
    </w:p>
    <w:p w14:paraId="7E323614" w14:textId="77777777" w:rsidR="00B50FF1" w:rsidRDefault="00000000">
      <w:pPr>
        <w:spacing w:after="0"/>
        <w:jc w:val="both"/>
      </w:pPr>
      <w:r>
        <w:rPr>
          <w:color w:val="000000"/>
        </w:rPr>
        <w:t xml:space="preserve">20.1.Asociatul care </w:t>
      </w:r>
      <w:proofErr w:type="spellStart"/>
      <w:r>
        <w:rPr>
          <w:color w:val="000000"/>
        </w:rPr>
        <w:t>intenţionează</w:t>
      </w:r>
      <w:proofErr w:type="spellEnd"/>
      <w:r>
        <w:rPr>
          <w:color w:val="000000"/>
        </w:rPr>
        <w:t xml:space="preserve"> să cedeze </w:t>
      </w:r>
      <w:proofErr w:type="spellStart"/>
      <w:r>
        <w:rPr>
          <w:color w:val="000000"/>
        </w:rPr>
        <w:t>părţile</w:t>
      </w:r>
      <w:proofErr w:type="spellEnd"/>
      <w:r>
        <w:rPr>
          <w:color w:val="000000"/>
        </w:rPr>
        <w:t xml:space="preserve"> sociale este obligat să notifice </w:t>
      </w:r>
      <w:proofErr w:type="spellStart"/>
      <w:r>
        <w:rPr>
          <w:color w:val="000000"/>
        </w:rPr>
        <w:t>intenţia</w:t>
      </w:r>
      <w:proofErr w:type="spellEnd"/>
      <w:r>
        <w:rPr>
          <w:color w:val="000000"/>
        </w:rPr>
        <w:t xml:space="preserve"> sa cu minimum 30 de zile anterior transmiterii tuturor </w:t>
      </w:r>
      <w:proofErr w:type="spellStart"/>
      <w:r>
        <w:rPr>
          <w:color w:val="000000"/>
        </w:rPr>
        <w:t>asociaţilor</w:t>
      </w:r>
      <w:proofErr w:type="spellEnd"/>
      <w:r>
        <w:rPr>
          <w:color w:val="000000"/>
        </w:rPr>
        <w:t>.</w:t>
      </w:r>
    </w:p>
    <w:p w14:paraId="6751A6E8" w14:textId="77777777" w:rsidR="00B50FF1" w:rsidRDefault="00000000">
      <w:pPr>
        <w:spacing w:after="0"/>
        <w:jc w:val="both"/>
      </w:pPr>
      <w:r>
        <w:rPr>
          <w:color w:val="000000"/>
        </w:rPr>
        <w:t xml:space="preserve">20.2.În cazul de neexercitare a dreptului de </w:t>
      </w:r>
      <w:proofErr w:type="spellStart"/>
      <w:r>
        <w:rPr>
          <w:color w:val="000000"/>
        </w:rPr>
        <w:t>preempţiune</w:t>
      </w:r>
      <w:proofErr w:type="spellEnd"/>
      <w:r>
        <w:rPr>
          <w:color w:val="000000"/>
        </w:rPr>
        <w:t>, cesiunea poate fi făcută unui/unor avocat/</w:t>
      </w:r>
      <w:proofErr w:type="spellStart"/>
      <w:r>
        <w:rPr>
          <w:color w:val="000000"/>
        </w:rPr>
        <w:t>avocaţi</w:t>
      </w:r>
      <w:proofErr w:type="spellEnd"/>
      <w:r>
        <w:rPr>
          <w:color w:val="000000"/>
        </w:rPr>
        <w:t xml:space="preserve"> neasociat/</w:t>
      </w:r>
      <w:proofErr w:type="spellStart"/>
      <w:r>
        <w:rPr>
          <w:color w:val="000000"/>
        </w:rPr>
        <w:t>neasociaţi</w:t>
      </w:r>
      <w:proofErr w:type="spellEnd"/>
      <w:r>
        <w:rPr>
          <w:color w:val="000000"/>
        </w:rPr>
        <w:t xml:space="preserve">, fără ca </w:t>
      </w:r>
      <w:proofErr w:type="spellStart"/>
      <w:r>
        <w:rPr>
          <w:color w:val="000000"/>
        </w:rPr>
        <w:t>ceilalţi</w:t>
      </w:r>
      <w:proofErr w:type="spellEnd"/>
      <w:r>
        <w:rPr>
          <w:color w:val="000000"/>
        </w:rPr>
        <w:t xml:space="preserve"> </w:t>
      </w:r>
      <w:proofErr w:type="spellStart"/>
      <w:r>
        <w:rPr>
          <w:color w:val="000000"/>
        </w:rPr>
        <w:t>asociaţi</w:t>
      </w:r>
      <w:proofErr w:type="spellEnd"/>
      <w:r>
        <w:rPr>
          <w:color w:val="000000"/>
        </w:rPr>
        <w:t xml:space="preserve"> să se poată opune.</w:t>
      </w:r>
    </w:p>
    <w:p w14:paraId="427D060C" w14:textId="77777777" w:rsidR="00B50FF1" w:rsidRDefault="00000000">
      <w:pPr>
        <w:spacing w:after="0"/>
        <w:jc w:val="both"/>
      </w:pPr>
      <w:r>
        <w:rPr>
          <w:color w:val="000000"/>
        </w:rPr>
        <w:t>20.3.Oferta notificată este irevocabilă pe toată durata ei de valabilitate.</w:t>
      </w:r>
    </w:p>
    <w:p w14:paraId="515DC630" w14:textId="77777777" w:rsidR="00B50FF1" w:rsidRDefault="00000000">
      <w:pPr>
        <w:spacing w:before="80" w:after="0"/>
        <w:jc w:val="both"/>
      </w:pPr>
      <w:r>
        <w:rPr>
          <w:b/>
          <w:color w:val="000000"/>
        </w:rPr>
        <w:t xml:space="preserve">Art. 21: Retragerea </w:t>
      </w:r>
      <w:proofErr w:type="spellStart"/>
      <w:r>
        <w:rPr>
          <w:b/>
          <w:color w:val="000000"/>
        </w:rPr>
        <w:t>asociaţilor</w:t>
      </w:r>
      <w:proofErr w:type="spellEnd"/>
      <w:r>
        <w:rPr>
          <w:b/>
          <w:color w:val="000000"/>
        </w:rPr>
        <w:t xml:space="preserve"> </w:t>
      </w:r>
    </w:p>
    <w:p w14:paraId="1588F263" w14:textId="77777777" w:rsidR="00B50FF1" w:rsidRDefault="00000000">
      <w:pPr>
        <w:spacing w:after="0"/>
        <w:jc w:val="both"/>
      </w:pPr>
      <w:r>
        <w:rPr>
          <w:color w:val="000000"/>
        </w:rPr>
        <w:t xml:space="preserve">21.1.Asociatul se poate retrage oricând din societate, cu </w:t>
      </w:r>
      <w:proofErr w:type="spellStart"/>
      <w:r>
        <w:rPr>
          <w:color w:val="000000"/>
        </w:rPr>
        <w:t>condiţia</w:t>
      </w:r>
      <w:proofErr w:type="spellEnd"/>
      <w:r>
        <w:rPr>
          <w:color w:val="000000"/>
        </w:rPr>
        <w:t xml:space="preserve"> de a notifica, în scris, </w:t>
      </w:r>
      <w:proofErr w:type="spellStart"/>
      <w:r>
        <w:rPr>
          <w:color w:val="000000"/>
        </w:rPr>
        <w:t>celorlalţi</w:t>
      </w:r>
      <w:proofErr w:type="spellEnd"/>
      <w:r>
        <w:rPr>
          <w:color w:val="000000"/>
        </w:rPr>
        <w:t xml:space="preserve"> </w:t>
      </w:r>
      <w:proofErr w:type="spellStart"/>
      <w:r>
        <w:rPr>
          <w:color w:val="000000"/>
        </w:rPr>
        <w:t>asociaţi</w:t>
      </w:r>
      <w:proofErr w:type="spellEnd"/>
      <w:r>
        <w:rPr>
          <w:color w:val="000000"/>
        </w:rPr>
        <w:t xml:space="preserve"> </w:t>
      </w:r>
      <w:proofErr w:type="spellStart"/>
      <w:r>
        <w:rPr>
          <w:color w:val="000000"/>
        </w:rPr>
        <w:t>şi</w:t>
      </w:r>
      <w:proofErr w:type="spellEnd"/>
      <w:r>
        <w:rPr>
          <w:color w:val="000000"/>
        </w:rPr>
        <w:t xml:space="preserve"> baroului din care face parte, </w:t>
      </w:r>
      <w:proofErr w:type="spellStart"/>
      <w:r>
        <w:rPr>
          <w:color w:val="000000"/>
        </w:rPr>
        <w:t>intenţia</w:t>
      </w:r>
      <w:proofErr w:type="spellEnd"/>
      <w:r>
        <w:rPr>
          <w:color w:val="000000"/>
        </w:rPr>
        <w:t xml:space="preserve"> de retragere cu cel </w:t>
      </w:r>
      <w:proofErr w:type="spellStart"/>
      <w:r>
        <w:rPr>
          <w:color w:val="000000"/>
        </w:rPr>
        <w:t>puţin</w:t>
      </w:r>
      <w:proofErr w:type="spellEnd"/>
      <w:r>
        <w:rPr>
          <w:color w:val="000000"/>
        </w:rPr>
        <w:t xml:space="preserve"> 3 luni înainte.</w:t>
      </w:r>
    </w:p>
    <w:p w14:paraId="41C7765D" w14:textId="77777777" w:rsidR="00B50FF1" w:rsidRDefault="00000000">
      <w:pPr>
        <w:spacing w:after="0"/>
        <w:jc w:val="both"/>
      </w:pPr>
      <w:r>
        <w:rPr>
          <w:color w:val="000000"/>
        </w:rPr>
        <w:t xml:space="preserve">21.2.La împlinirea termenului prevăzut în notificare, consiliul baroului va lua act de retragerea asociatului, operând modificările corespunzătoare în </w:t>
      </w:r>
      <w:proofErr w:type="spellStart"/>
      <w:r>
        <w:rPr>
          <w:color w:val="000000"/>
        </w:rPr>
        <w:t>evidenţele</w:t>
      </w:r>
      <w:proofErr w:type="spellEnd"/>
      <w:r>
        <w:rPr>
          <w:color w:val="000000"/>
        </w:rPr>
        <w:t xml:space="preserve"> sale.</w:t>
      </w:r>
    </w:p>
    <w:p w14:paraId="1C14A2AE" w14:textId="77777777" w:rsidR="00B50FF1" w:rsidRDefault="00000000">
      <w:pPr>
        <w:spacing w:after="0"/>
        <w:jc w:val="both"/>
      </w:pPr>
      <w:r>
        <w:rPr>
          <w:color w:val="000000"/>
        </w:rPr>
        <w:t xml:space="preserve">21.3.În caz de </w:t>
      </w:r>
      <w:proofErr w:type="spellStart"/>
      <w:r>
        <w:rPr>
          <w:color w:val="000000"/>
        </w:rPr>
        <w:t>neînţelegere</w:t>
      </w:r>
      <w:proofErr w:type="spellEnd"/>
      <w:r>
        <w:rPr>
          <w:color w:val="000000"/>
        </w:rPr>
        <w:t xml:space="preserve"> cu privire la </w:t>
      </w:r>
      <w:proofErr w:type="spellStart"/>
      <w:r>
        <w:rPr>
          <w:color w:val="000000"/>
        </w:rPr>
        <w:t>desocotirea</w:t>
      </w:r>
      <w:proofErr w:type="spellEnd"/>
      <w:r>
        <w:rPr>
          <w:color w:val="000000"/>
        </w:rPr>
        <w:t xml:space="preserve"> consecutivă retragerii se aplică corespunzător următoarele prevederi ale prezentului statut: .................................................</w:t>
      </w:r>
    </w:p>
    <w:p w14:paraId="5EB1BF55" w14:textId="77777777" w:rsidR="00B50FF1" w:rsidRDefault="00000000">
      <w:pPr>
        <w:spacing w:before="80" w:after="0"/>
        <w:jc w:val="both"/>
      </w:pPr>
      <w:r>
        <w:rPr>
          <w:b/>
          <w:color w:val="000000"/>
        </w:rPr>
        <w:t xml:space="preserve">Art. 22: Încetarea </w:t>
      </w:r>
      <w:proofErr w:type="spellStart"/>
      <w:r>
        <w:rPr>
          <w:b/>
          <w:color w:val="000000"/>
        </w:rPr>
        <w:t>calităţii</w:t>
      </w:r>
      <w:proofErr w:type="spellEnd"/>
      <w:r>
        <w:rPr>
          <w:b/>
          <w:color w:val="000000"/>
        </w:rPr>
        <w:t xml:space="preserve"> de asociat </w:t>
      </w:r>
    </w:p>
    <w:p w14:paraId="6405FCB7" w14:textId="77777777" w:rsidR="00B50FF1" w:rsidRDefault="00000000">
      <w:pPr>
        <w:spacing w:after="0"/>
        <w:jc w:val="both"/>
      </w:pPr>
      <w:r>
        <w:rPr>
          <w:color w:val="000000"/>
        </w:rPr>
        <w:t xml:space="preserve">22.1.Asociatul care din orice motiv pierde dreptul de exercitare a profesiei de avocat, asociatul exclus din societate, asociatul care s-a retras din societate sau asociatul pus sub </w:t>
      </w:r>
      <w:proofErr w:type="spellStart"/>
      <w:r>
        <w:rPr>
          <w:color w:val="000000"/>
        </w:rPr>
        <w:t>interdicţie</w:t>
      </w:r>
      <w:proofErr w:type="spellEnd"/>
      <w:r>
        <w:rPr>
          <w:color w:val="000000"/>
        </w:rPr>
        <w:t xml:space="preserve"> are la </w:t>
      </w:r>
      <w:proofErr w:type="spellStart"/>
      <w:r>
        <w:rPr>
          <w:color w:val="000000"/>
        </w:rPr>
        <w:t>dispoziţie</w:t>
      </w:r>
      <w:proofErr w:type="spellEnd"/>
      <w:r>
        <w:rPr>
          <w:color w:val="000000"/>
        </w:rPr>
        <w:t xml:space="preserve"> un termen de 3 luni pentru cesionarea </w:t>
      </w:r>
      <w:proofErr w:type="spellStart"/>
      <w:r>
        <w:rPr>
          <w:color w:val="000000"/>
        </w:rPr>
        <w:t>părţilor</w:t>
      </w:r>
      <w:proofErr w:type="spellEnd"/>
      <w:r>
        <w:rPr>
          <w:color w:val="000000"/>
        </w:rPr>
        <w:t xml:space="preserve"> sociale, în </w:t>
      </w:r>
      <w:proofErr w:type="spellStart"/>
      <w:r>
        <w:rPr>
          <w:color w:val="000000"/>
        </w:rPr>
        <w:t>condiţiile</w:t>
      </w:r>
      <w:proofErr w:type="spellEnd"/>
      <w:r>
        <w:rPr>
          <w:color w:val="000000"/>
        </w:rPr>
        <w:t xml:space="preserve"> prevăzute în prezentul titlu.</w:t>
      </w:r>
    </w:p>
    <w:p w14:paraId="54BCD457" w14:textId="77777777" w:rsidR="00B50FF1" w:rsidRDefault="00000000">
      <w:pPr>
        <w:spacing w:after="0"/>
        <w:jc w:val="both"/>
      </w:pPr>
      <w:r>
        <w:rPr>
          <w:color w:val="000000"/>
        </w:rPr>
        <w:t xml:space="preserve">22.2.În cazul în care, la expirarea acestui termen, cesiunea nu a avut loc, </w:t>
      </w:r>
      <w:proofErr w:type="spellStart"/>
      <w:r>
        <w:rPr>
          <w:color w:val="000000"/>
        </w:rPr>
        <w:t>părţile</w:t>
      </w:r>
      <w:proofErr w:type="spellEnd"/>
      <w:r>
        <w:rPr>
          <w:color w:val="000000"/>
        </w:rPr>
        <w:t xml:space="preserve"> sociale se vor anula, iar statutul se va modifica corespunzător.</w:t>
      </w:r>
    </w:p>
    <w:p w14:paraId="6B2B01F7" w14:textId="77777777" w:rsidR="00B50FF1" w:rsidRDefault="00000000">
      <w:pPr>
        <w:spacing w:before="80" w:after="0"/>
        <w:jc w:val="both"/>
      </w:pPr>
      <w:r>
        <w:rPr>
          <w:b/>
          <w:color w:val="000000"/>
        </w:rPr>
        <w:t xml:space="preserve">Art. 23: Decesul asociatului </w:t>
      </w:r>
    </w:p>
    <w:p w14:paraId="6BF7644D" w14:textId="77777777" w:rsidR="00B50FF1" w:rsidRDefault="00000000">
      <w:pPr>
        <w:spacing w:after="0"/>
        <w:jc w:val="both"/>
      </w:pPr>
      <w:r>
        <w:rPr>
          <w:color w:val="000000"/>
        </w:rPr>
        <w:t xml:space="preserve">23.1.La data decesului unui asociat, </w:t>
      </w:r>
      <w:proofErr w:type="spellStart"/>
      <w:r>
        <w:rPr>
          <w:color w:val="000000"/>
        </w:rPr>
        <w:t>părţile</w:t>
      </w:r>
      <w:proofErr w:type="spellEnd"/>
      <w:r>
        <w:rPr>
          <w:color w:val="000000"/>
        </w:rPr>
        <w:t xml:space="preserve"> sociale </w:t>
      </w:r>
      <w:proofErr w:type="spellStart"/>
      <w:r>
        <w:rPr>
          <w:color w:val="000000"/>
        </w:rPr>
        <w:t>deţinute</w:t>
      </w:r>
      <w:proofErr w:type="spellEnd"/>
      <w:r>
        <w:rPr>
          <w:color w:val="000000"/>
        </w:rPr>
        <w:t xml:space="preserve"> de acesta se anulează.</w:t>
      </w:r>
    </w:p>
    <w:p w14:paraId="0CCFDCAE" w14:textId="77777777" w:rsidR="00B50FF1" w:rsidRDefault="00000000">
      <w:pPr>
        <w:spacing w:after="0"/>
        <w:jc w:val="both"/>
      </w:pPr>
      <w:r>
        <w:rPr>
          <w:color w:val="000000"/>
        </w:rPr>
        <w:t xml:space="preserve">23.2.Părţile semnatare convin că </w:t>
      </w:r>
      <w:proofErr w:type="spellStart"/>
      <w:r>
        <w:rPr>
          <w:color w:val="000000"/>
        </w:rPr>
        <w:t>desocotirea</w:t>
      </w:r>
      <w:proofErr w:type="spellEnd"/>
      <w:r>
        <w:rPr>
          <w:color w:val="000000"/>
        </w:rPr>
        <w:t xml:space="preserve"> dintre </w:t>
      </w:r>
      <w:proofErr w:type="spellStart"/>
      <w:r>
        <w:rPr>
          <w:color w:val="000000"/>
        </w:rPr>
        <w:t>asociaţi</w:t>
      </w:r>
      <w:proofErr w:type="spellEnd"/>
      <w:r>
        <w:rPr>
          <w:color w:val="000000"/>
        </w:rPr>
        <w:t xml:space="preserve"> </w:t>
      </w:r>
      <w:proofErr w:type="spellStart"/>
      <w:r>
        <w:rPr>
          <w:color w:val="000000"/>
        </w:rPr>
        <w:t>şi</w:t>
      </w:r>
      <w:proofErr w:type="spellEnd"/>
      <w:r>
        <w:rPr>
          <w:color w:val="000000"/>
        </w:rPr>
        <w:t xml:space="preserve"> succesorii asociatului decedat se va face potrivit următoarelor reguli: ...........................................................................................</w:t>
      </w:r>
    </w:p>
    <w:p w14:paraId="1D51B8AF" w14:textId="77777777" w:rsidR="00B50FF1" w:rsidRDefault="00000000">
      <w:pPr>
        <w:spacing w:after="0"/>
        <w:jc w:val="both"/>
      </w:pPr>
      <w:r>
        <w:rPr>
          <w:color w:val="000000"/>
        </w:rPr>
        <w:t>23.3.</w:t>
      </w:r>
      <w:r>
        <w:rPr>
          <w:b/>
          <w:color w:val="000000"/>
        </w:rPr>
        <w:t xml:space="preserve">În termen de maximum 3 luni de la data anulării </w:t>
      </w:r>
      <w:proofErr w:type="spellStart"/>
      <w:r>
        <w:rPr>
          <w:b/>
          <w:color w:val="000000"/>
        </w:rPr>
        <w:t>părţilor</w:t>
      </w:r>
      <w:proofErr w:type="spellEnd"/>
      <w:r>
        <w:rPr>
          <w:b/>
          <w:color w:val="000000"/>
        </w:rPr>
        <w:t xml:space="preserve"> sociale, </w:t>
      </w:r>
      <w:proofErr w:type="spellStart"/>
      <w:r>
        <w:rPr>
          <w:b/>
          <w:color w:val="000000"/>
        </w:rPr>
        <w:t>asociaţii</w:t>
      </w:r>
      <w:proofErr w:type="spellEnd"/>
      <w:r>
        <w:rPr>
          <w:b/>
          <w:color w:val="000000"/>
        </w:rPr>
        <w:t xml:space="preserve"> vor proceda după cum urmează:</w:t>
      </w:r>
    </w:p>
    <w:p w14:paraId="6326D143" w14:textId="77777777" w:rsidR="00B50FF1" w:rsidRDefault="00000000">
      <w:pPr>
        <w:spacing w:after="0"/>
        <w:jc w:val="both"/>
      </w:pPr>
      <w:r>
        <w:rPr>
          <w:color w:val="000000"/>
        </w:rPr>
        <w:t>a)la reducerea corespunzătoare a capitalului social;</w:t>
      </w:r>
    </w:p>
    <w:p w14:paraId="6336E050" w14:textId="77777777" w:rsidR="00B50FF1" w:rsidRDefault="00000000">
      <w:pPr>
        <w:spacing w:after="0"/>
        <w:jc w:val="both"/>
      </w:pPr>
      <w:r>
        <w:rPr>
          <w:color w:val="000000"/>
        </w:rPr>
        <w:t xml:space="preserve">b)la emiterea de noi </w:t>
      </w:r>
      <w:proofErr w:type="spellStart"/>
      <w:r>
        <w:rPr>
          <w:color w:val="000000"/>
        </w:rPr>
        <w:t>părţi</w:t>
      </w:r>
      <w:proofErr w:type="spellEnd"/>
      <w:r>
        <w:rPr>
          <w:color w:val="000000"/>
        </w:rPr>
        <w:t xml:space="preserve"> sociale în vederea reconstituirii capitalului social la valoarea existentă la momentul decesului;</w:t>
      </w:r>
    </w:p>
    <w:p w14:paraId="4B484942" w14:textId="77777777" w:rsidR="00B50FF1" w:rsidRDefault="00000000">
      <w:pPr>
        <w:spacing w:after="0"/>
        <w:jc w:val="both"/>
      </w:pPr>
      <w:r>
        <w:rPr>
          <w:color w:val="000000"/>
        </w:rPr>
        <w:t>c)la încetarea formei de exercitare a profesiei.</w:t>
      </w:r>
    </w:p>
    <w:p w14:paraId="2F2F4DE8" w14:textId="77777777" w:rsidR="00B50FF1" w:rsidRDefault="00000000">
      <w:pPr>
        <w:spacing w:before="80" w:after="0"/>
        <w:jc w:val="both"/>
      </w:pPr>
      <w:r>
        <w:rPr>
          <w:b/>
          <w:color w:val="000000"/>
        </w:rPr>
        <w:t xml:space="preserve">Art. 24: Alte </w:t>
      </w:r>
      <w:proofErr w:type="spellStart"/>
      <w:r>
        <w:rPr>
          <w:b/>
          <w:color w:val="000000"/>
        </w:rPr>
        <w:t>dispoziţii</w:t>
      </w:r>
      <w:proofErr w:type="spellEnd"/>
      <w:r>
        <w:rPr>
          <w:b/>
          <w:color w:val="000000"/>
        </w:rPr>
        <w:t xml:space="preserve"> </w:t>
      </w:r>
    </w:p>
    <w:p w14:paraId="44CC8A75" w14:textId="77777777" w:rsidR="00B50FF1" w:rsidRDefault="00000000">
      <w:pPr>
        <w:spacing w:after="0"/>
        <w:jc w:val="both"/>
      </w:pPr>
      <w:r>
        <w:rPr>
          <w:color w:val="000000"/>
        </w:rPr>
        <w:t xml:space="preserve">24.1.Cesionarii sunt </w:t>
      </w:r>
      <w:proofErr w:type="spellStart"/>
      <w:r>
        <w:rPr>
          <w:color w:val="000000"/>
        </w:rPr>
        <w:t>obligaţi</w:t>
      </w:r>
      <w:proofErr w:type="spellEnd"/>
      <w:r>
        <w:rPr>
          <w:color w:val="000000"/>
        </w:rPr>
        <w:t xml:space="preserve"> să depună la barou un exemplar original al actului de cesiune. (Se pot introduce clauze specifice privind retragerea </w:t>
      </w:r>
      <w:proofErr w:type="spellStart"/>
      <w:r>
        <w:rPr>
          <w:color w:val="000000"/>
        </w:rPr>
        <w:t>forţată</w:t>
      </w:r>
      <w:proofErr w:type="spellEnd"/>
      <w:r>
        <w:rPr>
          <w:color w:val="000000"/>
        </w:rPr>
        <w:t>, retragerea voluntară etc.)</w:t>
      </w:r>
    </w:p>
    <w:p w14:paraId="75E887C9" w14:textId="77777777" w:rsidR="00B50FF1" w:rsidRDefault="00000000">
      <w:pPr>
        <w:spacing w:before="80" w:after="0"/>
        <w:jc w:val="center"/>
      </w:pPr>
      <w:r>
        <w:rPr>
          <w:b/>
          <w:color w:val="000000"/>
        </w:rPr>
        <w:t xml:space="preserve">TITLUL </w:t>
      </w:r>
      <w:proofErr w:type="spellStart"/>
      <w:r>
        <w:rPr>
          <w:b/>
          <w:color w:val="000000"/>
        </w:rPr>
        <w:t>VII:Exercitarea</w:t>
      </w:r>
      <w:proofErr w:type="spellEnd"/>
      <w:r>
        <w:rPr>
          <w:b/>
          <w:color w:val="000000"/>
        </w:rPr>
        <w:t xml:space="preserve"> profesiei</w:t>
      </w:r>
    </w:p>
    <w:p w14:paraId="74AE2FB0" w14:textId="77777777" w:rsidR="00B50FF1" w:rsidRDefault="00000000">
      <w:pPr>
        <w:spacing w:before="80" w:after="0"/>
        <w:jc w:val="both"/>
      </w:pPr>
      <w:r>
        <w:rPr>
          <w:b/>
          <w:color w:val="000000"/>
        </w:rPr>
        <w:t xml:space="preserve">Art. 25: Activitatea </w:t>
      </w:r>
      <w:proofErr w:type="spellStart"/>
      <w:r>
        <w:rPr>
          <w:b/>
          <w:color w:val="000000"/>
        </w:rPr>
        <w:t>şi</w:t>
      </w:r>
      <w:proofErr w:type="spellEnd"/>
      <w:r>
        <w:rPr>
          <w:b/>
          <w:color w:val="000000"/>
        </w:rPr>
        <w:t xml:space="preserve"> răspunderea profesională </w:t>
      </w:r>
    </w:p>
    <w:p w14:paraId="596874F0" w14:textId="77777777" w:rsidR="00B50FF1" w:rsidRDefault="00000000">
      <w:pPr>
        <w:spacing w:after="0"/>
        <w:jc w:val="both"/>
      </w:pPr>
      <w:r>
        <w:rPr>
          <w:color w:val="000000"/>
        </w:rPr>
        <w:t xml:space="preserve">25.1.Asociaţii, </w:t>
      </w:r>
      <w:proofErr w:type="spellStart"/>
      <w:r>
        <w:rPr>
          <w:color w:val="000000"/>
        </w:rPr>
        <w:t>avocaţii</w:t>
      </w:r>
      <w:proofErr w:type="spellEnd"/>
      <w:r>
        <w:rPr>
          <w:color w:val="000000"/>
        </w:rPr>
        <w:t xml:space="preserve"> colaboratori </w:t>
      </w:r>
      <w:proofErr w:type="spellStart"/>
      <w:r>
        <w:rPr>
          <w:color w:val="000000"/>
        </w:rPr>
        <w:t>şi</w:t>
      </w:r>
      <w:proofErr w:type="spellEnd"/>
      <w:r>
        <w:rPr>
          <w:color w:val="000000"/>
        </w:rPr>
        <w:t xml:space="preserve"> </w:t>
      </w:r>
      <w:proofErr w:type="spellStart"/>
      <w:r>
        <w:rPr>
          <w:color w:val="000000"/>
        </w:rPr>
        <w:t>avocaţii</w:t>
      </w:r>
      <w:proofErr w:type="spellEnd"/>
      <w:r>
        <w:rPr>
          <w:color w:val="000000"/>
        </w:rPr>
        <w:t xml:space="preserve"> </w:t>
      </w:r>
      <w:proofErr w:type="spellStart"/>
      <w:r>
        <w:rPr>
          <w:color w:val="000000"/>
        </w:rPr>
        <w:t>salarizaţi</w:t>
      </w:r>
      <w:proofErr w:type="spellEnd"/>
      <w:r>
        <w:rPr>
          <w:color w:val="000000"/>
        </w:rPr>
        <w:t xml:space="preserve"> în interiorul profesiei exercită profesia de avocat în numele </w:t>
      </w:r>
      <w:proofErr w:type="spellStart"/>
      <w:r>
        <w:rPr>
          <w:color w:val="000000"/>
        </w:rPr>
        <w:t>societăţii</w:t>
      </w:r>
      <w:proofErr w:type="spellEnd"/>
      <w:r>
        <w:rPr>
          <w:color w:val="000000"/>
        </w:rPr>
        <w:t>.</w:t>
      </w:r>
    </w:p>
    <w:p w14:paraId="175AFAB9" w14:textId="77777777" w:rsidR="00B50FF1" w:rsidRDefault="00000000">
      <w:pPr>
        <w:spacing w:after="0"/>
        <w:jc w:val="both"/>
      </w:pPr>
      <w:r>
        <w:rPr>
          <w:color w:val="000000"/>
        </w:rPr>
        <w:t xml:space="preserve">25.2.Fiecare avocat răspunde pentru actele profesionale pe care le </w:t>
      </w:r>
      <w:proofErr w:type="spellStart"/>
      <w:r>
        <w:rPr>
          <w:color w:val="000000"/>
        </w:rPr>
        <w:t>îndeplineşte</w:t>
      </w:r>
      <w:proofErr w:type="spellEnd"/>
      <w:r>
        <w:rPr>
          <w:color w:val="000000"/>
        </w:rPr>
        <w:t>.</w:t>
      </w:r>
    </w:p>
    <w:p w14:paraId="18515564" w14:textId="77777777" w:rsidR="00B50FF1" w:rsidRDefault="00000000">
      <w:pPr>
        <w:spacing w:after="0"/>
        <w:jc w:val="both"/>
      </w:pPr>
      <w:r>
        <w:rPr>
          <w:color w:val="000000"/>
        </w:rPr>
        <w:t xml:space="preserve">25.3.Societatea va încheia contracte de asigurare profesională în nume propriu </w:t>
      </w:r>
      <w:proofErr w:type="spellStart"/>
      <w:r>
        <w:rPr>
          <w:color w:val="000000"/>
        </w:rPr>
        <w:t>şi</w:t>
      </w:r>
      <w:proofErr w:type="spellEnd"/>
      <w:r>
        <w:rPr>
          <w:color w:val="000000"/>
        </w:rPr>
        <w:t xml:space="preserve"> pentru fiecare avocat care </w:t>
      </w:r>
      <w:proofErr w:type="spellStart"/>
      <w:r>
        <w:rPr>
          <w:color w:val="000000"/>
        </w:rPr>
        <w:t>îşi</w:t>
      </w:r>
      <w:proofErr w:type="spellEnd"/>
      <w:r>
        <w:rPr>
          <w:color w:val="000000"/>
        </w:rPr>
        <w:t xml:space="preserve"> exercită profesia în cadrul acesteia.</w:t>
      </w:r>
    </w:p>
    <w:p w14:paraId="03458A10" w14:textId="77777777" w:rsidR="00B50FF1" w:rsidRDefault="00000000">
      <w:pPr>
        <w:spacing w:before="80" w:after="0"/>
        <w:jc w:val="both"/>
      </w:pPr>
      <w:r>
        <w:rPr>
          <w:b/>
          <w:color w:val="000000"/>
        </w:rPr>
        <w:t xml:space="preserve">Art. 26: Suspendarea </w:t>
      </w:r>
      <w:proofErr w:type="spellStart"/>
      <w:r>
        <w:rPr>
          <w:b/>
          <w:color w:val="000000"/>
        </w:rPr>
        <w:t>asociaţilor</w:t>
      </w:r>
      <w:proofErr w:type="spellEnd"/>
      <w:r>
        <w:rPr>
          <w:b/>
          <w:color w:val="000000"/>
        </w:rPr>
        <w:t xml:space="preserve"> </w:t>
      </w:r>
    </w:p>
    <w:p w14:paraId="1DCE4C26" w14:textId="77777777" w:rsidR="00B50FF1" w:rsidRDefault="00000000">
      <w:pPr>
        <w:spacing w:before="26" w:after="0"/>
        <w:jc w:val="both"/>
      </w:pPr>
      <w:r>
        <w:rPr>
          <w:color w:val="000000"/>
        </w:rPr>
        <w:t>............................</w:t>
      </w:r>
    </w:p>
    <w:p w14:paraId="0E4C1A76" w14:textId="77777777" w:rsidR="00B50FF1" w:rsidRDefault="00000000">
      <w:pPr>
        <w:spacing w:before="26" w:after="0"/>
        <w:jc w:val="both"/>
      </w:pPr>
      <w:r>
        <w:rPr>
          <w:color w:val="000000"/>
        </w:rPr>
        <w:t>...........................</w:t>
      </w:r>
    </w:p>
    <w:p w14:paraId="189FE461" w14:textId="77777777" w:rsidR="00B50FF1" w:rsidRDefault="00000000">
      <w:pPr>
        <w:spacing w:before="80" w:after="0"/>
        <w:jc w:val="both"/>
      </w:pPr>
      <w:r>
        <w:rPr>
          <w:b/>
          <w:color w:val="000000"/>
        </w:rPr>
        <w:t xml:space="preserve">Art. 27: Intervenirea cazurilor de incapacitate de exercitare a profesiei </w:t>
      </w:r>
    </w:p>
    <w:p w14:paraId="490929F7" w14:textId="77777777" w:rsidR="00B50FF1" w:rsidRDefault="00000000">
      <w:pPr>
        <w:spacing w:before="26" w:after="0"/>
        <w:jc w:val="both"/>
      </w:pPr>
      <w:r>
        <w:rPr>
          <w:color w:val="000000"/>
        </w:rPr>
        <w:t>...........................</w:t>
      </w:r>
    </w:p>
    <w:p w14:paraId="7F9BC291" w14:textId="77777777" w:rsidR="00B50FF1" w:rsidRDefault="00000000">
      <w:pPr>
        <w:spacing w:before="26" w:after="0"/>
        <w:jc w:val="both"/>
      </w:pPr>
      <w:r>
        <w:rPr>
          <w:color w:val="000000"/>
        </w:rPr>
        <w:t>............................</w:t>
      </w:r>
    </w:p>
    <w:p w14:paraId="15842CB7" w14:textId="77777777" w:rsidR="00B50FF1" w:rsidRDefault="00000000">
      <w:pPr>
        <w:spacing w:before="80" w:after="0"/>
        <w:jc w:val="center"/>
      </w:pPr>
      <w:r>
        <w:rPr>
          <w:b/>
          <w:color w:val="000000"/>
        </w:rPr>
        <w:t xml:space="preserve">TITLUL </w:t>
      </w:r>
      <w:proofErr w:type="spellStart"/>
      <w:r>
        <w:rPr>
          <w:b/>
          <w:color w:val="000000"/>
        </w:rPr>
        <w:t>VIII:Dizolvarea</w:t>
      </w:r>
      <w:proofErr w:type="spellEnd"/>
      <w:r>
        <w:rPr>
          <w:b/>
          <w:color w:val="000000"/>
        </w:rPr>
        <w:t xml:space="preserve"> </w:t>
      </w:r>
      <w:proofErr w:type="spellStart"/>
      <w:r>
        <w:rPr>
          <w:b/>
          <w:color w:val="000000"/>
        </w:rPr>
        <w:t>şi</w:t>
      </w:r>
      <w:proofErr w:type="spellEnd"/>
      <w:r>
        <w:rPr>
          <w:b/>
          <w:color w:val="000000"/>
        </w:rPr>
        <w:t xml:space="preserve"> lichidarea</w:t>
      </w:r>
    </w:p>
    <w:p w14:paraId="0AB41BA9" w14:textId="77777777" w:rsidR="00B50FF1" w:rsidRDefault="00000000">
      <w:pPr>
        <w:spacing w:before="80" w:after="0"/>
        <w:jc w:val="both"/>
      </w:pPr>
      <w:r>
        <w:rPr>
          <w:b/>
          <w:color w:val="000000"/>
        </w:rPr>
        <w:t xml:space="preserve">Art. 28: Dizolvarea </w:t>
      </w:r>
    </w:p>
    <w:p w14:paraId="3A95D832" w14:textId="77777777" w:rsidR="00B50FF1" w:rsidRDefault="00000000">
      <w:pPr>
        <w:spacing w:before="26" w:after="0"/>
        <w:jc w:val="both"/>
      </w:pPr>
      <w:r>
        <w:rPr>
          <w:color w:val="000000"/>
        </w:rPr>
        <w:t xml:space="preserve">Societatea se dizolvă în următoarele </w:t>
      </w:r>
      <w:proofErr w:type="spellStart"/>
      <w:r>
        <w:rPr>
          <w:color w:val="000000"/>
        </w:rPr>
        <w:t>situaţii</w:t>
      </w:r>
      <w:proofErr w:type="spellEnd"/>
      <w:r>
        <w:rPr>
          <w:color w:val="000000"/>
        </w:rPr>
        <w:t>:</w:t>
      </w:r>
    </w:p>
    <w:p w14:paraId="2193B9AD" w14:textId="77777777" w:rsidR="00B50FF1" w:rsidRDefault="00000000">
      <w:pPr>
        <w:spacing w:after="0"/>
        <w:jc w:val="both"/>
      </w:pPr>
      <w:r>
        <w:rPr>
          <w:color w:val="000000"/>
        </w:rPr>
        <w:t xml:space="preserve">a)prin hotărârea luată în unanimitate de </w:t>
      </w:r>
      <w:proofErr w:type="spellStart"/>
      <w:r>
        <w:rPr>
          <w:color w:val="000000"/>
        </w:rPr>
        <w:t>asociaţi</w:t>
      </w:r>
      <w:proofErr w:type="spellEnd"/>
      <w:r>
        <w:rPr>
          <w:color w:val="000000"/>
        </w:rPr>
        <w:t>;</w:t>
      </w:r>
    </w:p>
    <w:p w14:paraId="3B46EE93" w14:textId="77777777" w:rsidR="00B50FF1" w:rsidRDefault="00000000">
      <w:pPr>
        <w:spacing w:after="0"/>
        <w:jc w:val="both"/>
      </w:pPr>
      <w:r>
        <w:rPr>
          <w:color w:val="000000"/>
        </w:rPr>
        <w:t>b)prin hotărâre judecătorească;</w:t>
      </w:r>
    </w:p>
    <w:p w14:paraId="2B3B573E" w14:textId="77777777" w:rsidR="00B50FF1" w:rsidRDefault="00000000">
      <w:pPr>
        <w:spacing w:after="0"/>
        <w:jc w:val="both"/>
      </w:pPr>
      <w:r>
        <w:rPr>
          <w:color w:val="000000"/>
        </w:rPr>
        <w:t xml:space="preserve">c)prin radierea din profesie a tuturor </w:t>
      </w:r>
      <w:proofErr w:type="spellStart"/>
      <w:r>
        <w:rPr>
          <w:color w:val="000000"/>
        </w:rPr>
        <w:t>asociaţilor</w:t>
      </w:r>
      <w:proofErr w:type="spellEnd"/>
      <w:r>
        <w:rPr>
          <w:color w:val="000000"/>
        </w:rPr>
        <w:t>;</w:t>
      </w:r>
    </w:p>
    <w:p w14:paraId="1E8EB733" w14:textId="77777777" w:rsidR="00B50FF1" w:rsidRDefault="00000000">
      <w:pPr>
        <w:spacing w:after="0"/>
        <w:jc w:val="both"/>
      </w:pPr>
      <w:r>
        <w:rPr>
          <w:color w:val="000000"/>
        </w:rPr>
        <w:t xml:space="preserve">d)prin decesul simultan al tuturor </w:t>
      </w:r>
      <w:proofErr w:type="spellStart"/>
      <w:r>
        <w:rPr>
          <w:color w:val="000000"/>
        </w:rPr>
        <w:t>asociaţilor</w:t>
      </w:r>
      <w:proofErr w:type="spellEnd"/>
      <w:r>
        <w:rPr>
          <w:color w:val="000000"/>
        </w:rPr>
        <w:t>;</w:t>
      </w:r>
    </w:p>
    <w:p w14:paraId="6416D28D" w14:textId="77777777" w:rsidR="00B50FF1" w:rsidRDefault="00000000">
      <w:pPr>
        <w:spacing w:after="0"/>
        <w:jc w:val="both"/>
      </w:pPr>
      <w:r>
        <w:rPr>
          <w:color w:val="000000"/>
        </w:rPr>
        <w:t xml:space="preserve">e)prin dobândirea tuturor </w:t>
      </w:r>
      <w:proofErr w:type="spellStart"/>
      <w:r>
        <w:rPr>
          <w:color w:val="000000"/>
        </w:rPr>
        <w:t>părţilor</w:t>
      </w:r>
      <w:proofErr w:type="spellEnd"/>
      <w:r>
        <w:rPr>
          <w:color w:val="000000"/>
        </w:rPr>
        <w:t xml:space="preserve"> sociale de către un singur asociat </w:t>
      </w:r>
      <w:proofErr w:type="spellStart"/>
      <w:r>
        <w:rPr>
          <w:color w:val="000000"/>
        </w:rPr>
        <w:t>şi</w:t>
      </w:r>
      <w:proofErr w:type="spellEnd"/>
      <w:r>
        <w:rPr>
          <w:color w:val="000000"/>
        </w:rPr>
        <w:t xml:space="preserve"> păstrarea lor de către acesta o perioadă mai mare de 3 luni;</w:t>
      </w:r>
    </w:p>
    <w:p w14:paraId="5A985FCF" w14:textId="77777777" w:rsidR="00B50FF1" w:rsidRDefault="00000000">
      <w:pPr>
        <w:spacing w:after="0"/>
        <w:jc w:val="both"/>
      </w:pPr>
      <w:r>
        <w:rPr>
          <w:color w:val="000000"/>
        </w:rPr>
        <w:t xml:space="preserve">f)la cererea simultană de retragere din societate formulată de </w:t>
      </w:r>
      <w:proofErr w:type="spellStart"/>
      <w:r>
        <w:rPr>
          <w:color w:val="000000"/>
        </w:rPr>
        <w:t>toţi</w:t>
      </w:r>
      <w:proofErr w:type="spellEnd"/>
      <w:r>
        <w:rPr>
          <w:color w:val="000000"/>
        </w:rPr>
        <w:t xml:space="preserve"> </w:t>
      </w:r>
      <w:proofErr w:type="spellStart"/>
      <w:r>
        <w:rPr>
          <w:color w:val="000000"/>
        </w:rPr>
        <w:t>asociaţii</w:t>
      </w:r>
      <w:proofErr w:type="spellEnd"/>
      <w:r>
        <w:rPr>
          <w:color w:val="000000"/>
        </w:rPr>
        <w:t>.</w:t>
      </w:r>
    </w:p>
    <w:p w14:paraId="22A07A51" w14:textId="77777777" w:rsidR="00B50FF1" w:rsidRDefault="00000000">
      <w:pPr>
        <w:spacing w:before="80" w:after="0"/>
        <w:jc w:val="both"/>
      </w:pPr>
      <w:r>
        <w:rPr>
          <w:b/>
          <w:color w:val="000000"/>
        </w:rPr>
        <w:t xml:space="preserve">Art. 29: Lichidarea </w:t>
      </w:r>
    </w:p>
    <w:p w14:paraId="01814168" w14:textId="77777777" w:rsidR="00B50FF1" w:rsidRDefault="00000000">
      <w:pPr>
        <w:spacing w:before="26" w:after="0"/>
        <w:ind w:left="373"/>
        <w:jc w:val="both"/>
      </w:pPr>
      <w:r>
        <w:rPr>
          <w:color w:val="000000"/>
        </w:rPr>
        <w:t>29.</w:t>
      </w:r>
      <w:r>
        <w:rPr>
          <w:b/>
          <w:color w:val="000000"/>
        </w:rPr>
        <w:t xml:space="preserve">1. Societatea intră în lichidare din momentul dizolvării sale. În toate actele sale se va </w:t>
      </w:r>
      <w:proofErr w:type="spellStart"/>
      <w:r>
        <w:rPr>
          <w:b/>
          <w:color w:val="000000"/>
        </w:rPr>
        <w:t>menţiona</w:t>
      </w:r>
      <w:proofErr w:type="spellEnd"/>
      <w:r>
        <w:rPr>
          <w:b/>
          <w:color w:val="000000"/>
        </w:rPr>
        <w:t xml:space="preserve"> "în lichidare".</w:t>
      </w:r>
    </w:p>
    <w:p w14:paraId="56B6ED4D" w14:textId="77777777" w:rsidR="00B50FF1" w:rsidRDefault="00000000">
      <w:pPr>
        <w:spacing w:after="0"/>
        <w:ind w:left="373"/>
        <w:jc w:val="both"/>
      </w:pPr>
      <w:r>
        <w:rPr>
          <w:color w:val="000000"/>
        </w:rPr>
        <w:t>29.2.Asociaţii vor desemna un lichidator cu votul cerut pentru numirea avocatului coordonator. În caz contrar acesta va fi numit de către decan.</w:t>
      </w:r>
    </w:p>
    <w:p w14:paraId="42BA777E" w14:textId="77777777" w:rsidR="00B50FF1" w:rsidRDefault="00000000">
      <w:pPr>
        <w:spacing w:after="0"/>
        <w:ind w:left="373"/>
        <w:jc w:val="both"/>
      </w:pPr>
      <w:r>
        <w:rPr>
          <w:color w:val="000000"/>
        </w:rPr>
        <w:t xml:space="preserve">29.3.Asociaţii vor fi </w:t>
      </w:r>
      <w:proofErr w:type="spellStart"/>
      <w:r>
        <w:rPr>
          <w:color w:val="000000"/>
        </w:rPr>
        <w:t>convocaţi</w:t>
      </w:r>
      <w:proofErr w:type="spellEnd"/>
      <w:r>
        <w:rPr>
          <w:color w:val="000000"/>
        </w:rPr>
        <w:t xml:space="preserve"> pentru a decide cu privire la rezultatele </w:t>
      </w:r>
      <w:proofErr w:type="spellStart"/>
      <w:r>
        <w:rPr>
          <w:color w:val="000000"/>
        </w:rPr>
        <w:t>obţinute</w:t>
      </w:r>
      <w:proofErr w:type="spellEnd"/>
      <w:r>
        <w:rPr>
          <w:color w:val="000000"/>
        </w:rPr>
        <w:t xml:space="preserve"> de lichidatori, la repartizarea activului net </w:t>
      </w:r>
      <w:proofErr w:type="spellStart"/>
      <w:r>
        <w:rPr>
          <w:color w:val="000000"/>
        </w:rPr>
        <w:t>şi</w:t>
      </w:r>
      <w:proofErr w:type="spellEnd"/>
      <w:r>
        <w:rPr>
          <w:color w:val="000000"/>
        </w:rPr>
        <w:t xml:space="preserve"> pentru a constata încheierea lichidării.</w:t>
      </w:r>
    </w:p>
    <w:p w14:paraId="0686FDE2" w14:textId="77777777" w:rsidR="00B50FF1" w:rsidRDefault="00000000">
      <w:pPr>
        <w:spacing w:after="0"/>
        <w:ind w:left="373"/>
        <w:jc w:val="both"/>
      </w:pPr>
      <w:r>
        <w:rPr>
          <w:color w:val="000000"/>
        </w:rPr>
        <w:t xml:space="preserve">29.4.În </w:t>
      </w:r>
      <w:proofErr w:type="spellStart"/>
      <w:r>
        <w:rPr>
          <w:color w:val="000000"/>
        </w:rPr>
        <w:t>situaţiile</w:t>
      </w:r>
      <w:proofErr w:type="spellEnd"/>
      <w:r>
        <w:rPr>
          <w:color w:val="000000"/>
        </w:rPr>
        <w:t xml:space="preserve"> în care în societate rămâne un singur asociat pentru o perioadă mai mare de 3 luni, societatea intră în lichidare, cu </w:t>
      </w:r>
      <w:proofErr w:type="spellStart"/>
      <w:r>
        <w:rPr>
          <w:color w:val="000000"/>
        </w:rPr>
        <w:t>excepţia</w:t>
      </w:r>
      <w:proofErr w:type="spellEnd"/>
      <w:r>
        <w:rPr>
          <w:color w:val="000000"/>
        </w:rPr>
        <w:t xml:space="preserve"> cazului în care asociatul rămas decide reorganizarea acesteia.</w:t>
      </w:r>
    </w:p>
    <w:p w14:paraId="03C68A2B" w14:textId="77777777" w:rsidR="00B50FF1" w:rsidRDefault="00000000">
      <w:pPr>
        <w:spacing w:before="80" w:after="0"/>
        <w:jc w:val="center"/>
      </w:pPr>
      <w:r>
        <w:rPr>
          <w:b/>
          <w:color w:val="000000"/>
        </w:rPr>
        <w:t xml:space="preserve">TITLUL </w:t>
      </w:r>
      <w:proofErr w:type="spellStart"/>
      <w:r>
        <w:rPr>
          <w:b/>
          <w:color w:val="000000"/>
        </w:rPr>
        <w:t>IX:Condiţia</w:t>
      </w:r>
      <w:proofErr w:type="spellEnd"/>
      <w:r>
        <w:rPr>
          <w:b/>
          <w:color w:val="000000"/>
        </w:rPr>
        <w:t xml:space="preserve"> suspensivă </w:t>
      </w:r>
      <w:proofErr w:type="spellStart"/>
      <w:r>
        <w:rPr>
          <w:b/>
          <w:color w:val="000000"/>
        </w:rPr>
        <w:t>şi</w:t>
      </w:r>
      <w:proofErr w:type="spellEnd"/>
      <w:r>
        <w:rPr>
          <w:b/>
          <w:color w:val="000000"/>
        </w:rPr>
        <w:t xml:space="preserve"> publicitate</w:t>
      </w:r>
    </w:p>
    <w:p w14:paraId="72AF3689" w14:textId="77777777" w:rsidR="00B50FF1" w:rsidRDefault="00000000">
      <w:pPr>
        <w:spacing w:before="80" w:after="0"/>
        <w:jc w:val="both"/>
      </w:pPr>
      <w:r>
        <w:rPr>
          <w:b/>
          <w:color w:val="000000"/>
        </w:rPr>
        <w:t xml:space="preserve">Art. 30: </w:t>
      </w:r>
      <w:proofErr w:type="spellStart"/>
      <w:r>
        <w:rPr>
          <w:b/>
          <w:color w:val="000000"/>
        </w:rPr>
        <w:t>Condiţia</w:t>
      </w:r>
      <w:proofErr w:type="spellEnd"/>
      <w:r>
        <w:rPr>
          <w:b/>
          <w:color w:val="000000"/>
        </w:rPr>
        <w:t xml:space="preserve"> suspensivă </w:t>
      </w:r>
    </w:p>
    <w:p w14:paraId="46CC1856" w14:textId="77777777" w:rsidR="00B50FF1" w:rsidRDefault="00000000">
      <w:pPr>
        <w:spacing w:after="0"/>
        <w:jc w:val="both"/>
      </w:pPr>
      <w:r>
        <w:rPr>
          <w:color w:val="000000"/>
        </w:rPr>
        <w:t xml:space="preserve">30.1.Societatea este constituită între </w:t>
      </w:r>
      <w:proofErr w:type="spellStart"/>
      <w:r>
        <w:rPr>
          <w:color w:val="000000"/>
        </w:rPr>
        <w:t>asociaţi</w:t>
      </w:r>
      <w:proofErr w:type="spellEnd"/>
      <w:r>
        <w:rPr>
          <w:color w:val="000000"/>
        </w:rPr>
        <w:t xml:space="preserve"> de la data semnării statutului, sub </w:t>
      </w:r>
      <w:proofErr w:type="spellStart"/>
      <w:r>
        <w:rPr>
          <w:color w:val="000000"/>
        </w:rPr>
        <w:t>condiţia</w:t>
      </w:r>
      <w:proofErr w:type="spellEnd"/>
      <w:r>
        <w:rPr>
          <w:color w:val="000000"/>
        </w:rPr>
        <w:t xml:space="preserve"> suspensivă a înscrierii sale în tabloul </w:t>
      </w:r>
      <w:proofErr w:type="spellStart"/>
      <w:r>
        <w:rPr>
          <w:color w:val="000000"/>
        </w:rPr>
        <w:t>avocaţilor</w:t>
      </w:r>
      <w:proofErr w:type="spellEnd"/>
      <w:r>
        <w:rPr>
          <w:color w:val="000000"/>
        </w:rPr>
        <w:t xml:space="preserve"> baroului.</w:t>
      </w:r>
    </w:p>
    <w:p w14:paraId="1ECE6ABE" w14:textId="77777777" w:rsidR="00B50FF1" w:rsidRDefault="00000000">
      <w:pPr>
        <w:spacing w:after="0"/>
        <w:jc w:val="both"/>
      </w:pPr>
      <w:r>
        <w:rPr>
          <w:color w:val="000000"/>
        </w:rPr>
        <w:t xml:space="preserve">30.2.După înscrierea </w:t>
      </w:r>
      <w:proofErr w:type="spellStart"/>
      <w:r>
        <w:rPr>
          <w:color w:val="000000"/>
        </w:rPr>
        <w:t>societăţii</w:t>
      </w:r>
      <w:proofErr w:type="spellEnd"/>
      <w:r>
        <w:rPr>
          <w:color w:val="000000"/>
        </w:rPr>
        <w:t xml:space="preserve">, avocatul coordonator va convoca o adunare generală extraordinară pentru a se constata îndeplinirea tuturor </w:t>
      </w:r>
      <w:proofErr w:type="spellStart"/>
      <w:r>
        <w:rPr>
          <w:color w:val="000000"/>
        </w:rPr>
        <w:t>condiţiilor</w:t>
      </w:r>
      <w:proofErr w:type="spellEnd"/>
      <w:r>
        <w:rPr>
          <w:color w:val="000000"/>
        </w:rPr>
        <w:t xml:space="preserve"> cerute pentru începerea </w:t>
      </w:r>
      <w:proofErr w:type="spellStart"/>
      <w:r>
        <w:rPr>
          <w:color w:val="000000"/>
        </w:rPr>
        <w:t>activităţii</w:t>
      </w:r>
      <w:proofErr w:type="spellEnd"/>
      <w:r>
        <w:rPr>
          <w:color w:val="000000"/>
        </w:rPr>
        <w:t>.</w:t>
      </w:r>
    </w:p>
    <w:p w14:paraId="6FE1CA25" w14:textId="77777777" w:rsidR="00B50FF1" w:rsidRDefault="00000000">
      <w:pPr>
        <w:spacing w:before="80" w:after="0"/>
        <w:jc w:val="both"/>
      </w:pPr>
      <w:r>
        <w:rPr>
          <w:b/>
          <w:color w:val="000000"/>
        </w:rPr>
        <w:t xml:space="preserve">Art. 31: Publicitatea </w:t>
      </w:r>
    </w:p>
    <w:p w14:paraId="4414E673" w14:textId="77777777" w:rsidR="00B50FF1" w:rsidRDefault="00000000">
      <w:pPr>
        <w:spacing w:before="26" w:after="0"/>
        <w:jc w:val="both"/>
      </w:pPr>
      <w:r>
        <w:rPr>
          <w:color w:val="000000"/>
        </w:rPr>
        <w:t>În termen de 15 zile de la semnarea statutului, acesta va fi prezentat decanului.</w:t>
      </w:r>
    </w:p>
    <w:p w14:paraId="70D9B11A" w14:textId="77777777" w:rsidR="00B50FF1" w:rsidRDefault="00000000">
      <w:pPr>
        <w:spacing w:before="26" w:after="0"/>
        <w:jc w:val="both"/>
      </w:pPr>
      <w:r>
        <w:rPr>
          <w:color w:val="000000"/>
        </w:rPr>
        <w:t>Semnături:</w:t>
      </w:r>
    </w:p>
    <w:p w14:paraId="6A6C1ECA" w14:textId="77777777" w:rsidR="00B50FF1" w:rsidRDefault="00000000">
      <w:pPr>
        <w:spacing w:before="26" w:after="0"/>
        <w:jc w:val="both"/>
      </w:pPr>
      <w:r>
        <w:rPr>
          <w:color w:val="000000"/>
        </w:rPr>
        <w:t>Av. ................................</w:t>
      </w:r>
    </w:p>
    <w:p w14:paraId="50E61E66" w14:textId="77777777" w:rsidR="00B50FF1" w:rsidRDefault="00000000">
      <w:pPr>
        <w:spacing w:before="26" w:after="0"/>
        <w:jc w:val="both"/>
      </w:pPr>
      <w:r>
        <w:rPr>
          <w:color w:val="000000"/>
        </w:rPr>
        <w:t>Av. ................................</w:t>
      </w:r>
    </w:p>
    <w:p w14:paraId="272901ED" w14:textId="77777777" w:rsidR="00B50FF1" w:rsidRDefault="00000000">
      <w:pPr>
        <w:spacing w:before="26" w:after="0"/>
        <w:jc w:val="both"/>
      </w:pPr>
      <w:r>
        <w:rPr>
          <w:color w:val="000000"/>
        </w:rPr>
        <w:t>Av. ...............................</w:t>
      </w:r>
    </w:p>
    <w:p w14:paraId="6B3BB6E3" w14:textId="77777777" w:rsidR="00B50FF1" w:rsidRDefault="00000000">
      <w:pPr>
        <w:spacing w:before="80" w:after="0"/>
        <w:jc w:val="center"/>
      </w:pPr>
      <w:r>
        <w:rPr>
          <w:b/>
          <w:color w:val="000000"/>
        </w:rPr>
        <w:t xml:space="preserve">ANEXA Nr. XIV:CONTRACT pentru constituirea unei </w:t>
      </w:r>
      <w:proofErr w:type="spellStart"/>
      <w:r>
        <w:rPr>
          <w:b/>
          <w:color w:val="000000"/>
        </w:rPr>
        <w:t>societăţi</w:t>
      </w:r>
      <w:proofErr w:type="spellEnd"/>
      <w:r>
        <w:rPr>
          <w:b/>
          <w:color w:val="000000"/>
        </w:rPr>
        <w:t xml:space="preserve"> profesionale de </w:t>
      </w:r>
      <w:proofErr w:type="spellStart"/>
      <w:r>
        <w:rPr>
          <w:b/>
          <w:color w:val="000000"/>
        </w:rPr>
        <w:t>avocaţi</w:t>
      </w:r>
      <w:proofErr w:type="spellEnd"/>
      <w:r>
        <w:rPr>
          <w:b/>
          <w:color w:val="000000"/>
        </w:rPr>
        <w:t xml:space="preserve"> cu răspundere limitată</w:t>
      </w:r>
    </w:p>
    <w:p w14:paraId="6CE421D7" w14:textId="77777777" w:rsidR="00B50FF1" w:rsidRDefault="00000000">
      <w:pPr>
        <w:spacing w:before="26" w:after="240"/>
        <w:jc w:val="both"/>
      </w:pPr>
      <w:r>
        <w:rPr>
          <w:color w:val="000000"/>
        </w:rPr>
        <w:t>Între:</w:t>
      </w:r>
    </w:p>
    <w:p w14:paraId="06F32D38" w14:textId="77777777" w:rsidR="00B50FF1" w:rsidRDefault="00000000">
      <w:pPr>
        <w:spacing w:before="26" w:after="240"/>
        <w:jc w:val="both"/>
      </w:pPr>
      <w:r>
        <w:rPr>
          <w:color w:val="000000"/>
        </w:rPr>
        <w:t xml:space="preserve">1.domnul/doamna ..................................., avocat definitiv înscris în tabloul </w:t>
      </w:r>
      <w:proofErr w:type="spellStart"/>
      <w:r>
        <w:rPr>
          <w:color w:val="000000"/>
        </w:rPr>
        <w:t>avocaţilor</w:t>
      </w:r>
      <w:proofErr w:type="spellEnd"/>
      <w:r>
        <w:rPr>
          <w:color w:val="000000"/>
        </w:rPr>
        <w:t xml:space="preserve"> .....................................................;</w:t>
      </w:r>
    </w:p>
    <w:p w14:paraId="3A1A776A" w14:textId="77777777" w:rsidR="00B50FF1" w:rsidRDefault="00000000">
      <w:pPr>
        <w:spacing w:before="26" w:after="240"/>
        <w:jc w:val="both"/>
      </w:pPr>
      <w:r>
        <w:rPr>
          <w:color w:val="000000"/>
        </w:rPr>
        <w:t xml:space="preserve">2.domnul/doamna ..................................., avocat definitiv înscris în tabloul </w:t>
      </w:r>
      <w:proofErr w:type="spellStart"/>
      <w:r>
        <w:rPr>
          <w:color w:val="000000"/>
        </w:rPr>
        <w:t>avocaţilor</w:t>
      </w:r>
      <w:proofErr w:type="spellEnd"/>
      <w:r>
        <w:rPr>
          <w:color w:val="000000"/>
        </w:rPr>
        <w:t xml:space="preserve"> .....................................................;</w:t>
      </w:r>
    </w:p>
    <w:p w14:paraId="2463EE95" w14:textId="77777777" w:rsidR="00B50FF1" w:rsidRDefault="00000000">
      <w:pPr>
        <w:spacing w:before="26" w:after="240"/>
        <w:jc w:val="both"/>
      </w:pPr>
      <w:r>
        <w:rPr>
          <w:color w:val="000000"/>
        </w:rPr>
        <w:t xml:space="preserve">3.domnul/doamna ..................................., avocat definitiv înscris în tabloul </w:t>
      </w:r>
      <w:proofErr w:type="spellStart"/>
      <w:r>
        <w:rPr>
          <w:color w:val="000000"/>
        </w:rPr>
        <w:t>avocaţilor</w:t>
      </w:r>
      <w:proofErr w:type="spellEnd"/>
      <w:r>
        <w:rPr>
          <w:color w:val="000000"/>
        </w:rPr>
        <w:t xml:space="preserve"> .....................................................;</w:t>
      </w:r>
    </w:p>
    <w:p w14:paraId="28C49223" w14:textId="77777777" w:rsidR="00B50FF1" w:rsidRDefault="00000000">
      <w:pPr>
        <w:spacing w:before="26" w:after="240"/>
        <w:jc w:val="both"/>
      </w:pPr>
      <w:r>
        <w:rPr>
          <w:color w:val="000000"/>
        </w:rPr>
        <w:t xml:space="preserve">4.domnul/doamna ..................................., avocat definitiv înscris în tabloul </w:t>
      </w:r>
      <w:proofErr w:type="spellStart"/>
      <w:r>
        <w:rPr>
          <w:color w:val="000000"/>
        </w:rPr>
        <w:t>avocaţilor</w:t>
      </w:r>
      <w:proofErr w:type="spellEnd"/>
      <w:r>
        <w:rPr>
          <w:color w:val="000000"/>
        </w:rPr>
        <w:t xml:space="preserve"> .....................................................,</w:t>
      </w:r>
    </w:p>
    <w:p w14:paraId="1827118C" w14:textId="77777777" w:rsidR="00B50FF1" w:rsidRDefault="00000000">
      <w:pPr>
        <w:spacing w:before="26" w:after="240"/>
        <w:jc w:val="both"/>
      </w:pPr>
      <w:r>
        <w:rPr>
          <w:color w:val="000000"/>
        </w:rPr>
        <w:t xml:space="preserve">s-a convenit constituirea unei </w:t>
      </w:r>
      <w:proofErr w:type="spellStart"/>
      <w:r>
        <w:rPr>
          <w:color w:val="000000"/>
        </w:rPr>
        <w:t>societăţi</w:t>
      </w:r>
      <w:proofErr w:type="spellEnd"/>
      <w:r>
        <w:rPr>
          <w:color w:val="000000"/>
        </w:rPr>
        <w:t xml:space="preserve"> profesionale cu răspundere limitată, supusă reglementărilor prevăzute de Legea nr. </w:t>
      </w:r>
      <w:r>
        <w:rPr>
          <w:color w:val="1B1B1B"/>
        </w:rPr>
        <w:t>51/1995</w:t>
      </w:r>
      <w:r>
        <w:rPr>
          <w:color w:val="000000"/>
        </w:rPr>
        <w:t xml:space="preserve"> pentru organizarea </w:t>
      </w:r>
      <w:proofErr w:type="spellStart"/>
      <w:r>
        <w:rPr>
          <w:color w:val="000000"/>
        </w:rPr>
        <w:t>şi</w:t>
      </w:r>
      <w:proofErr w:type="spellEnd"/>
      <w:r>
        <w:rPr>
          <w:color w:val="000000"/>
        </w:rPr>
        <w:t xml:space="preserve"> exercitarea profesiei de avocat, republicată, cu modificările ulterioare, </w:t>
      </w:r>
      <w:proofErr w:type="spellStart"/>
      <w:r>
        <w:rPr>
          <w:color w:val="000000"/>
        </w:rPr>
        <w:t>şi</w:t>
      </w:r>
      <w:proofErr w:type="spellEnd"/>
      <w:r>
        <w:rPr>
          <w:color w:val="000000"/>
        </w:rPr>
        <w:t xml:space="preserve"> în conformitate cu Statutul profesiei de avocat.</w:t>
      </w:r>
    </w:p>
    <w:p w14:paraId="2DD8F09E" w14:textId="77777777" w:rsidR="00B50FF1" w:rsidRDefault="00000000">
      <w:pPr>
        <w:spacing w:before="80" w:after="0"/>
        <w:jc w:val="both"/>
      </w:pPr>
      <w:r>
        <w:rPr>
          <w:b/>
          <w:color w:val="000000"/>
        </w:rPr>
        <w:t xml:space="preserve">Art. 1: Denumirea </w:t>
      </w:r>
      <w:proofErr w:type="spellStart"/>
      <w:r>
        <w:rPr>
          <w:b/>
          <w:color w:val="000000"/>
        </w:rPr>
        <w:t>societăţii</w:t>
      </w:r>
      <w:proofErr w:type="spellEnd"/>
      <w:r>
        <w:rPr>
          <w:b/>
          <w:color w:val="000000"/>
        </w:rPr>
        <w:t xml:space="preserve"> </w:t>
      </w:r>
    </w:p>
    <w:p w14:paraId="76939F2F" w14:textId="77777777" w:rsidR="00B50FF1" w:rsidRDefault="00000000">
      <w:pPr>
        <w:spacing w:before="26" w:after="0"/>
        <w:jc w:val="both"/>
      </w:pPr>
      <w:r>
        <w:rPr>
          <w:color w:val="000000"/>
        </w:rPr>
        <w:t xml:space="preserve">Societatea profesională cu răspundere limitată poartă denumirea de ............................................................ </w:t>
      </w:r>
      <w:proofErr w:type="spellStart"/>
      <w:r>
        <w:rPr>
          <w:color w:val="000000"/>
        </w:rPr>
        <w:t>şi</w:t>
      </w:r>
      <w:proofErr w:type="spellEnd"/>
      <w:r>
        <w:rPr>
          <w:color w:val="000000"/>
        </w:rPr>
        <w:t xml:space="preserve"> are sediul în ..................................</w:t>
      </w:r>
    </w:p>
    <w:p w14:paraId="184EBA59" w14:textId="77777777" w:rsidR="00B50FF1" w:rsidRDefault="00000000">
      <w:pPr>
        <w:spacing w:before="80" w:after="0"/>
        <w:jc w:val="both"/>
      </w:pPr>
      <w:r>
        <w:rPr>
          <w:b/>
          <w:color w:val="000000"/>
        </w:rPr>
        <w:t xml:space="preserve">Art. 2 </w:t>
      </w:r>
    </w:p>
    <w:p w14:paraId="1F4FADF1" w14:textId="77777777" w:rsidR="00B50FF1" w:rsidRDefault="00000000">
      <w:pPr>
        <w:spacing w:after="0"/>
        <w:jc w:val="both"/>
      </w:pPr>
      <w:r>
        <w:rPr>
          <w:color w:val="000000"/>
        </w:rPr>
        <w:t>Societatea se constituie pe o durată de ................................</w:t>
      </w:r>
    </w:p>
    <w:p w14:paraId="4ED0C693" w14:textId="77777777" w:rsidR="00B50FF1" w:rsidRDefault="00000000">
      <w:pPr>
        <w:spacing w:before="80" w:after="0"/>
        <w:jc w:val="both"/>
      </w:pPr>
      <w:r>
        <w:rPr>
          <w:b/>
          <w:color w:val="000000"/>
        </w:rPr>
        <w:t xml:space="preserve">Art. 3 </w:t>
      </w:r>
    </w:p>
    <w:p w14:paraId="3A5ECEF1" w14:textId="77777777" w:rsidR="00B50FF1" w:rsidRDefault="00000000">
      <w:pPr>
        <w:spacing w:after="0"/>
        <w:jc w:val="both"/>
      </w:pPr>
      <w:proofErr w:type="spellStart"/>
      <w:r>
        <w:rPr>
          <w:color w:val="000000"/>
        </w:rPr>
        <w:t>Condiţiile</w:t>
      </w:r>
      <w:proofErr w:type="spellEnd"/>
      <w:r>
        <w:rPr>
          <w:color w:val="000000"/>
        </w:rPr>
        <w:t xml:space="preserve"> de asociere sunt prevăzute în statutul </w:t>
      </w:r>
      <w:proofErr w:type="spellStart"/>
      <w:r>
        <w:rPr>
          <w:color w:val="000000"/>
        </w:rPr>
        <w:t>societăţii</w:t>
      </w:r>
      <w:proofErr w:type="spellEnd"/>
      <w:r>
        <w:rPr>
          <w:color w:val="000000"/>
        </w:rPr>
        <w:t xml:space="preserve"> profesionale de </w:t>
      </w:r>
      <w:proofErr w:type="spellStart"/>
      <w:r>
        <w:rPr>
          <w:color w:val="000000"/>
        </w:rPr>
        <w:t>avocaţi</w:t>
      </w:r>
      <w:proofErr w:type="spellEnd"/>
      <w:r>
        <w:rPr>
          <w:color w:val="000000"/>
        </w:rPr>
        <w:t xml:space="preserve"> cu răspundere limitată, încheiat potrivit Statutului profesiei de avocat.</w:t>
      </w:r>
    </w:p>
    <w:p w14:paraId="6235CFB6" w14:textId="77777777" w:rsidR="00B50FF1" w:rsidRDefault="00000000">
      <w:pPr>
        <w:spacing w:before="26" w:after="0"/>
        <w:jc w:val="both"/>
      </w:pPr>
      <w:r>
        <w:rPr>
          <w:color w:val="000000"/>
        </w:rPr>
        <w:t>Localitatea ...........................</w:t>
      </w:r>
    </w:p>
    <w:p w14:paraId="456E62FE" w14:textId="77777777" w:rsidR="00B50FF1" w:rsidRDefault="00000000">
      <w:pPr>
        <w:spacing w:before="26" w:after="0"/>
        <w:jc w:val="both"/>
      </w:pPr>
      <w:r>
        <w:rPr>
          <w:color w:val="000000"/>
        </w:rPr>
        <w:t>Data .............................</w:t>
      </w:r>
    </w:p>
    <w:p w14:paraId="36D87700" w14:textId="77777777" w:rsidR="00B50FF1" w:rsidRDefault="00000000">
      <w:pPr>
        <w:spacing w:before="26" w:after="0"/>
        <w:jc w:val="both"/>
      </w:pPr>
      <w:r>
        <w:rPr>
          <w:color w:val="000000"/>
        </w:rPr>
        <w:t>Semnătura</w:t>
      </w:r>
    </w:p>
    <w:p w14:paraId="295A14D7" w14:textId="77777777" w:rsidR="00B50FF1" w:rsidRDefault="00000000">
      <w:pPr>
        <w:spacing w:before="80" w:after="0"/>
        <w:jc w:val="center"/>
      </w:pPr>
      <w:r>
        <w:rPr>
          <w:b/>
          <w:color w:val="000000"/>
        </w:rPr>
        <w:t xml:space="preserve">ANEXA Nr. XV:STATUTUL </w:t>
      </w:r>
      <w:proofErr w:type="spellStart"/>
      <w:r>
        <w:rPr>
          <w:b/>
          <w:color w:val="000000"/>
        </w:rPr>
        <w:t>Societăţii</w:t>
      </w:r>
      <w:proofErr w:type="spellEnd"/>
      <w:r>
        <w:rPr>
          <w:b/>
          <w:color w:val="000000"/>
        </w:rPr>
        <w:t xml:space="preserve"> profesionale cu răspundere limitată ..................................</w:t>
      </w:r>
    </w:p>
    <w:p w14:paraId="7FDE4DC6" w14:textId="77777777" w:rsidR="00B50FF1" w:rsidRDefault="00000000">
      <w:pPr>
        <w:spacing w:before="26" w:after="240"/>
        <w:jc w:val="both"/>
      </w:pPr>
      <w:proofErr w:type="spellStart"/>
      <w:r>
        <w:rPr>
          <w:color w:val="000000"/>
        </w:rPr>
        <w:t>Subsemnaţii</w:t>
      </w:r>
      <w:proofErr w:type="spellEnd"/>
      <w:r>
        <w:rPr>
          <w:color w:val="000000"/>
        </w:rPr>
        <w:t>:</w:t>
      </w:r>
    </w:p>
    <w:p w14:paraId="0E5AA4B0" w14:textId="77777777" w:rsidR="00B50FF1" w:rsidRDefault="00000000">
      <w:pPr>
        <w:spacing w:before="26" w:after="240"/>
        <w:jc w:val="both"/>
      </w:pPr>
      <w:r>
        <w:rPr>
          <w:color w:val="000000"/>
        </w:rPr>
        <w:t xml:space="preserve">- ..............................................................................., domiciliat/domiciliată în ..........................................., cod numeric personal ........................................................, născut/născută în ......................................., la data de ..........................,înscris/înscrisă în tabloul </w:t>
      </w:r>
      <w:proofErr w:type="spellStart"/>
      <w:r>
        <w:rPr>
          <w:color w:val="000000"/>
        </w:rPr>
        <w:t>avocaţilor</w:t>
      </w:r>
      <w:proofErr w:type="spellEnd"/>
      <w:r>
        <w:rPr>
          <w:color w:val="000000"/>
        </w:rPr>
        <w:t xml:space="preserve"> în data de ................................. </w:t>
      </w:r>
      <w:proofErr w:type="spellStart"/>
      <w:r>
        <w:rPr>
          <w:color w:val="000000"/>
        </w:rPr>
        <w:t>şi</w:t>
      </w:r>
      <w:proofErr w:type="spellEnd"/>
      <w:r>
        <w:rPr>
          <w:color w:val="000000"/>
        </w:rPr>
        <w:t xml:space="preserve"> avocat definitiv din data de .............................;</w:t>
      </w:r>
    </w:p>
    <w:p w14:paraId="466C9BE0" w14:textId="77777777" w:rsidR="00B50FF1" w:rsidRDefault="00000000">
      <w:pPr>
        <w:spacing w:before="26" w:after="240"/>
        <w:jc w:val="both"/>
      </w:pPr>
      <w:r>
        <w:rPr>
          <w:color w:val="000000"/>
        </w:rPr>
        <w:t xml:space="preserve">- ..............................................................................., domiciliat/domiciliată în ..........................................., cod numeric personal ....................................., născut/născută în ..................................., la data de .........................., înscris/înscrisă în tabloul </w:t>
      </w:r>
      <w:proofErr w:type="spellStart"/>
      <w:r>
        <w:rPr>
          <w:color w:val="000000"/>
        </w:rPr>
        <w:t>avocaţilor</w:t>
      </w:r>
      <w:proofErr w:type="spellEnd"/>
      <w:r>
        <w:rPr>
          <w:color w:val="000000"/>
        </w:rPr>
        <w:t xml:space="preserve"> în data de .............................. </w:t>
      </w:r>
      <w:proofErr w:type="spellStart"/>
      <w:r>
        <w:rPr>
          <w:color w:val="000000"/>
        </w:rPr>
        <w:t>şi</w:t>
      </w:r>
      <w:proofErr w:type="spellEnd"/>
      <w:r>
        <w:rPr>
          <w:color w:val="000000"/>
        </w:rPr>
        <w:t xml:space="preserve"> avocat definitiv din data de ..........................................;</w:t>
      </w:r>
    </w:p>
    <w:p w14:paraId="4FA4B318" w14:textId="77777777" w:rsidR="00B50FF1" w:rsidRDefault="00000000">
      <w:pPr>
        <w:spacing w:before="26" w:after="240"/>
        <w:jc w:val="both"/>
      </w:pPr>
      <w:r>
        <w:rPr>
          <w:color w:val="000000"/>
        </w:rPr>
        <w:t xml:space="preserve">- ..............................................................................., domiciliat/domiciliată în ..........................................., cod numeric personal .................................., născut/născută în ..................................., la data de .........................., înscris/înscrisă în tabloul </w:t>
      </w:r>
      <w:proofErr w:type="spellStart"/>
      <w:r>
        <w:rPr>
          <w:color w:val="000000"/>
        </w:rPr>
        <w:t>avocaţilor</w:t>
      </w:r>
      <w:proofErr w:type="spellEnd"/>
      <w:r>
        <w:rPr>
          <w:color w:val="000000"/>
        </w:rPr>
        <w:t xml:space="preserve"> în data de .............................. </w:t>
      </w:r>
      <w:proofErr w:type="spellStart"/>
      <w:r>
        <w:rPr>
          <w:color w:val="000000"/>
        </w:rPr>
        <w:t>şi</w:t>
      </w:r>
      <w:proofErr w:type="spellEnd"/>
      <w:r>
        <w:rPr>
          <w:color w:val="000000"/>
        </w:rPr>
        <w:t xml:space="preserve"> avocat definitiv din data de .....................................,</w:t>
      </w:r>
    </w:p>
    <w:p w14:paraId="7C778DEF" w14:textId="77777777" w:rsidR="00B50FF1" w:rsidRDefault="00000000">
      <w:pPr>
        <w:spacing w:before="26" w:after="240"/>
        <w:jc w:val="both"/>
      </w:pPr>
      <w:r>
        <w:rPr>
          <w:color w:val="000000"/>
        </w:rPr>
        <w:t xml:space="preserve">au convenit, după cum urmează, statutul </w:t>
      </w:r>
      <w:proofErr w:type="spellStart"/>
      <w:r>
        <w:rPr>
          <w:color w:val="000000"/>
        </w:rPr>
        <w:t>Societăţii</w:t>
      </w:r>
      <w:proofErr w:type="spellEnd"/>
      <w:r>
        <w:rPr>
          <w:color w:val="000000"/>
        </w:rPr>
        <w:t xml:space="preserve"> profesionale cu răspundere limitată ........................................, </w:t>
      </w:r>
      <w:proofErr w:type="spellStart"/>
      <w:r>
        <w:rPr>
          <w:color w:val="000000"/>
        </w:rPr>
        <w:t>înfiinţată</w:t>
      </w:r>
      <w:proofErr w:type="spellEnd"/>
      <w:r>
        <w:rPr>
          <w:color w:val="000000"/>
        </w:rPr>
        <w:t xml:space="preserve"> conform art. 6 din Legea nr. </w:t>
      </w:r>
      <w:r>
        <w:rPr>
          <w:color w:val="1B1B1B"/>
        </w:rPr>
        <w:t>51/1995</w:t>
      </w:r>
      <w:r>
        <w:rPr>
          <w:color w:val="000000"/>
        </w:rPr>
        <w:t xml:space="preserve"> pentru organizarea </w:t>
      </w:r>
      <w:proofErr w:type="spellStart"/>
      <w:r>
        <w:rPr>
          <w:color w:val="000000"/>
        </w:rPr>
        <w:t>şi</w:t>
      </w:r>
      <w:proofErr w:type="spellEnd"/>
      <w:r>
        <w:rPr>
          <w:color w:val="000000"/>
        </w:rPr>
        <w:t xml:space="preserve"> exercitarea profesiei de avocat, republicată, cu modificările ulterioare, denumită în continuare Lege, </w:t>
      </w:r>
      <w:proofErr w:type="spellStart"/>
      <w:r>
        <w:rPr>
          <w:color w:val="000000"/>
        </w:rPr>
        <w:t>şi</w:t>
      </w:r>
      <w:proofErr w:type="spellEnd"/>
      <w:r>
        <w:rPr>
          <w:color w:val="000000"/>
        </w:rPr>
        <w:t xml:space="preserve"> prevederilor corespunzătoare din Statutul profesiei de avocat.</w:t>
      </w:r>
    </w:p>
    <w:p w14:paraId="118D1173" w14:textId="77777777" w:rsidR="00B50FF1" w:rsidRDefault="00000000">
      <w:pPr>
        <w:spacing w:before="80" w:after="0"/>
        <w:jc w:val="center"/>
      </w:pPr>
      <w:r>
        <w:rPr>
          <w:b/>
          <w:color w:val="000000"/>
        </w:rPr>
        <w:t xml:space="preserve">TITLUL I:Forma, obiectul, scopul, denumirea (forma profesională), sediul </w:t>
      </w:r>
      <w:proofErr w:type="spellStart"/>
      <w:r>
        <w:rPr>
          <w:b/>
          <w:color w:val="000000"/>
        </w:rPr>
        <w:t>şi</w:t>
      </w:r>
      <w:proofErr w:type="spellEnd"/>
      <w:r>
        <w:rPr>
          <w:b/>
          <w:color w:val="000000"/>
        </w:rPr>
        <w:t xml:space="preserve"> durata</w:t>
      </w:r>
    </w:p>
    <w:p w14:paraId="6BE3138F" w14:textId="77777777" w:rsidR="00B50FF1" w:rsidRDefault="00000000">
      <w:pPr>
        <w:spacing w:before="80" w:after="0"/>
        <w:jc w:val="both"/>
      </w:pPr>
      <w:r>
        <w:rPr>
          <w:b/>
          <w:color w:val="000000"/>
        </w:rPr>
        <w:t xml:space="preserve">Art. 1: Forma </w:t>
      </w:r>
    </w:p>
    <w:p w14:paraId="01724A4B" w14:textId="77777777" w:rsidR="00B50FF1" w:rsidRDefault="00000000">
      <w:pPr>
        <w:spacing w:before="26" w:after="0"/>
        <w:jc w:val="both"/>
      </w:pPr>
      <w:r>
        <w:rPr>
          <w:color w:val="000000"/>
        </w:rPr>
        <w:t xml:space="preserve">Prezenta societate este </w:t>
      </w:r>
      <w:proofErr w:type="spellStart"/>
      <w:r>
        <w:rPr>
          <w:color w:val="000000"/>
        </w:rPr>
        <w:t>înfiinţată</w:t>
      </w:r>
      <w:proofErr w:type="spellEnd"/>
      <w:r>
        <w:rPr>
          <w:color w:val="000000"/>
        </w:rPr>
        <w:t xml:space="preserve"> ca o societate profesională cu răspundere limitată </w:t>
      </w:r>
      <w:proofErr w:type="spellStart"/>
      <w:r>
        <w:rPr>
          <w:color w:val="000000"/>
        </w:rPr>
        <w:t>şi</w:t>
      </w:r>
      <w:proofErr w:type="spellEnd"/>
      <w:r>
        <w:rPr>
          <w:color w:val="000000"/>
        </w:rPr>
        <w:t xml:space="preserve"> este compusă din </w:t>
      </w:r>
      <w:proofErr w:type="spellStart"/>
      <w:r>
        <w:rPr>
          <w:color w:val="000000"/>
        </w:rPr>
        <w:t>subsemnaţii</w:t>
      </w:r>
      <w:proofErr w:type="spellEnd"/>
      <w:r>
        <w:rPr>
          <w:color w:val="000000"/>
        </w:rPr>
        <w:t xml:space="preserve"> </w:t>
      </w:r>
      <w:proofErr w:type="spellStart"/>
      <w:r>
        <w:rPr>
          <w:color w:val="000000"/>
        </w:rPr>
        <w:t>avocaţi</w:t>
      </w:r>
      <w:proofErr w:type="spellEnd"/>
      <w:r>
        <w:rPr>
          <w:color w:val="000000"/>
        </w:rPr>
        <w:t xml:space="preserve"> </w:t>
      </w:r>
      <w:proofErr w:type="spellStart"/>
      <w:r>
        <w:rPr>
          <w:color w:val="000000"/>
        </w:rPr>
        <w:t>înscrişi</w:t>
      </w:r>
      <w:proofErr w:type="spellEnd"/>
      <w:r>
        <w:rPr>
          <w:color w:val="000000"/>
        </w:rPr>
        <w:t xml:space="preserve"> în tabloul Baroului .............................. ca </w:t>
      </w:r>
      <w:proofErr w:type="spellStart"/>
      <w:r>
        <w:rPr>
          <w:color w:val="000000"/>
        </w:rPr>
        <w:t>avocaţi</w:t>
      </w:r>
      <w:proofErr w:type="spellEnd"/>
      <w:r>
        <w:rPr>
          <w:color w:val="000000"/>
        </w:rPr>
        <w:t xml:space="preserve"> definitivi:</w:t>
      </w:r>
    </w:p>
    <w:p w14:paraId="1898BDBF" w14:textId="77777777" w:rsidR="00B50FF1" w:rsidRDefault="00000000">
      <w:pPr>
        <w:spacing w:before="26" w:after="0"/>
        <w:jc w:val="both"/>
      </w:pPr>
      <w:r>
        <w:rPr>
          <w:color w:val="000000"/>
        </w:rPr>
        <w:t>- ....................................................................... - asociat;</w:t>
      </w:r>
    </w:p>
    <w:p w14:paraId="36B3F918" w14:textId="77777777" w:rsidR="00B50FF1" w:rsidRDefault="00000000">
      <w:pPr>
        <w:spacing w:before="26" w:after="0"/>
        <w:jc w:val="both"/>
      </w:pPr>
      <w:r>
        <w:rPr>
          <w:color w:val="000000"/>
        </w:rPr>
        <w:t>- ....................................................................... - asociat;</w:t>
      </w:r>
    </w:p>
    <w:p w14:paraId="3167CF3F" w14:textId="77777777" w:rsidR="00B50FF1" w:rsidRDefault="00000000">
      <w:pPr>
        <w:spacing w:before="26" w:after="0"/>
        <w:jc w:val="both"/>
      </w:pPr>
      <w:r>
        <w:rPr>
          <w:color w:val="000000"/>
        </w:rPr>
        <w:t>- ....................................................................... - asociat.</w:t>
      </w:r>
    </w:p>
    <w:p w14:paraId="7686649F" w14:textId="77777777" w:rsidR="00B50FF1" w:rsidRDefault="00000000">
      <w:pPr>
        <w:spacing w:before="80" w:after="0"/>
        <w:jc w:val="both"/>
      </w:pPr>
      <w:r>
        <w:rPr>
          <w:b/>
          <w:color w:val="000000"/>
        </w:rPr>
        <w:t xml:space="preserve">Art. 2: Obiectul </w:t>
      </w:r>
    </w:p>
    <w:p w14:paraId="1CCF2592" w14:textId="77777777" w:rsidR="00B50FF1" w:rsidRDefault="00000000">
      <w:pPr>
        <w:spacing w:before="26" w:after="0"/>
        <w:jc w:val="both"/>
      </w:pPr>
      <w:r>
        <w:rPr>
          <w:color w:val="000000"/>
        </w:rPr>
        <w:t xml:space="preserve">Societatea are ca obiect exercitarea în comun a profesiei de avocat conform Legii </w:t>
      </w:r>
      <w:proofErr w:type="spellStart"/>
      <w:r>
        <w:rPr>
          <w:color w:val="000000"/>
        </w:rPr>
        <w:t>şi</w:t>
      </w:r>
      <w:proofErr w:type="spellEnd"/>
      <w:r>
        <w:rPr>
          <w:color w:val="000000"/>
        </w:rPr>
        <w:t xml:space="preserve"> Statutului profesiei de avocat.</w:t>
      </w:r>
    </w:p>
    <w:p w14:paraId="51E1049D" w14:textId="77777777" w:rsidR="00B50FF1" w:rsidRDefault="00000000">
      <w:pPr>
        <w:spacing w:before="80" w:after="0"/>
        <w:jc w:val="both"/>
      </w:pPr>
      <w:r>
        <w:rPr>
          <w:b/>
          <w:color w:val="000000"/>
        </w:rPr>
        <w:t xml:space="preserve">Art. 3: Scopul profesional </w:t>
      </w:r>
    </w:p>
    <w:p w14:paraId="407AEC2D" w14:textId="77777777" w:rsidR="00B50FF1" w:rsidRDefault="00000000">
      <w:pPr>
        <w:spacing w:after="0"/>
        <w:jc w:val="both"/>
      </w:pPr>
      <w:r>
        <w:rPr>
          <w:color w:val="000000"/>
        </w:rPr>
        <w:t>3.1.Fiecare asociat răspunde personal în limita aportului său social.</w:t>
      </w:r>
    </w:p>
    <w:p w14:paraId="46C35ED4" w14:textId="77777777" w:rsidR="00B50FF1" w:rsidRDefault="00000000">
      <w:pPr>
        <w:spacing w:after="0"/>
        <w:jc w:val="both"/>
      </w:pPr>
      <w:r>
        <w:rPr>
          <w:color w:val="000000"/>
        </w:rPr>
        <w:t xml:space="preserve">3.2.Societatea este denumită .................................. - Societate profesională de </w:t>
      </w:r>
      <w:proofErr w:type="spellStart"/>
      <w:r>
        <w:rPr>
          <w:color w:val="000000"/>
        </w:rPr>
        <w:t>avocaţi</w:t>
      </w:r>
      <w:proofErr w:type="spellEnd"/>
      <w:r>
        <w:rPr>
          <w:color w:val="000000"/>
        </w:rPr>
        <w:t xml:space="preserve"> cu răspundere limitată (S.P.A.R.L.).</w:t>
      </w:r>
    </w:p>
    <w:p w14:paraId="5019B4BF" w14:textId="77777777" w:rsidR="00B50FF1" w:rsidRDefault="00000000">
      <w:pPr>
        <w:spacing w:before="80" w:after="0"/>
        <w:jc w:val="both"/>
      </w:pPr>
      <w:r>
        <w:rPr>
          <w:b/>
          <w:color w:val="000000"/>
        </w:rPr>
        <w:t xml:space="preserve">Art. 4: Sediul </w:t>
      </w:r>
    </w:p>
    <w:p w14:paraId="0537D30A" w14:textId="77777777" w:rsidR="00B50FF1" w:rsidRDefault="00000000">
      <w:pPr>
        <w:spacing w:before="26" w:after="0"/>
        <w:jc w:val="both"/>
      </w:pPr>
      <w:r>
        <w:rPr>
          <w:color w:val="000000"/>
        </w:rPr>
        <w:t xml:space="preserve">Sediul principal al </w:t>
      </w:r>
      <w:proofErr w:type="spellStart"/>
      <w:r>
        <w:rPr>
          <w:color w:val="000000"/>
        </w:rPr>
        <w:t>societăţii</w:t>
      </w:r>
      <w:proofErr w:type="spellEnd"/>
      <w:r>
        <w:rPr>
          <w:color w:val="000000"/>
        </w:rPr>
        <w:t xml:space="preserve"> este situat în ..........................</w:t>
      </w:r>
    </w:p>
    <w:p w14:paraId="49A7DD55" w14:textId="77777777" w:rsidR="00B50FF1" w:rsidRDefault="00000000">
      <w:pPr>
        <w:spacing w:before="26" w:after="0"/>
        <w:jc w:val="both"/>
      </w:pPr>
      <w:r>
        <w:rPr>
          <w:color w:val="000000"/>
        </w:rPr>
        <w:t xml:space="preserve">Societatea </w:t>
      </w:r>
      <w:proofErr w:type="spellStart"/>
      <w:r>
        <w:rPr>
          <w:color w:val="000000"/>
        </w:rPr>
        <w:t>îşi</w:t>
      </w:r>
      <w:proofErr w:type="spellEnd"/>
      <w:r>
        <w:rPr>
          <w:color w:val="000000"/>
        </w:rPr>
        <w:t xml:space="preserve"> poate deschide birouri de lucru în </w:t>
      </w:r>
      <w:proofErr w:type="spellStart"/>
      <w:r>
        <w:rPr>
          <w:color w:val="000000"/>
        </w:rPr>
        <w:t>circumscripţia</w:t>
      </w:r>
      <w:proofErr w:type="spellEnd"/>
      <w:r>
        <w:rPr>
          <w:color w:val="000000"/>
        </w:rPr>
        <w:t xml:space="preserve"> Baroului .............. sau sedii secundare în </w:t>
      </w:r>
      <w:proofErr w:type="spellStart"/>
      <w:r>
        <w:rPr>
          <w:color w:val="000000"/>
        </w:rPr>
        <w:t>circumscripţia</w:t>
      </w:r>
      <w:proofErr w:type="spellEnd"/>
      <w:r>
        <w:rPr>
          <w:color w:val="000000"/>
        </w:rPr>
        <w:t xml:space="preserve"> altor barouri din </w:t>
      </w:r>
      <w:proofErr w:type="spellStart"/>
      <w:r>
        <w:rPr>
          <w:color w:val="000000"/>
        </w:rPr>
        <w:t>ţară</w:t>
      </w:r>
      <w:proofErr w:type="spellEnd"/>
      <w:r>
        <w:rPr>
          <w:color w:val="000000"/>
        </w:rPr>
        <w:t xml:space="preserve"> </w:t>
      </w:r>
      <w:proofErr w:type="spellStart"/>
      <w:r>
        <w:rPr>
          <w:color w:val="000000"/>
        </w:rPr>
        <w:t>şi</w:t>
      </w:r>
      <w:proofErr w:type="spellEnd"/>
      <w:r>
        <w:rPr>
          <w:color w:val="000000"/>
        </w:rPr>
        <w:t xml:space="preserve"> străinătate.</w:t>
      </w:r>
    </w:p>
    <w:p w14:paraId="47E2D048" w14:textId="77777777" w:rsidR="00B50FF1" w:rsidRDefault="00000000">
      <w:pPr>
        <w:spacing w:before="80" w:after="0"/>
        <w:jc w:val="both"/>
      </w:pPr>
      <w:r>
        <w:rPr>
          <w:b/>
          <w:color w:val="000000"/>
        </w:rPr>
        <w:t xml:space="preserve">Art. 5: Durata </w:t>
      </w:r>
    </w:p>
    <w:p w14:paraId="635D4228" w14:textId="77777777" w:rsidR="00B50FF1" w:rsidRDefault="00000000">
      <w:pPr>
        <w:spacing w:before="26" w:after="0"/>
        <w:jc w:val="both"/>
      </w:pPr>
      <w:r>
        <w:rPr>
          <w:color w:val="000000"/>
        </w:rPr>
        <w:t>Societatea se constituie pentru o durată de ..................... ani din momentul înscrierii sale în tabloul Baroului ...........................</w:t>
      </w:r>
    </w:p>
    <w:p w14:paraId="0BBFD6DF" w14:textId="77777777" w:rsidR="00B50FF1" w:rsidRDefault="00000000">
      <w:pPr>
        <w:spacing w:before="80" w:after="0"/>
        <w:jc w:val="center"/>
      </w:pPr>
      <w:r>
        <w:rPr>
          <w:b/>
          <w:color w:val="000000"/>
        </w:rPr>
        <w:t xml:space="preserve">TITLUL </w:t>
      </w:r>
      <w:proofErr w:type="spellStart"/>
      <w:r>
        <w:rPr>
          <w:b/>
          <w:color w:val="000000"/>
        </w:rPr>
        <w:t>II:Capitalul</w:t>
      </w:r>
      <w:proofErr w:type="spellEnd"/>
      <w:r>
        <w:rPr>
          <w:b/>
          <w:color w:val="000000"/>
        </w:rPr>
        <w:t xml:space="preserve"> social</w:t>
      </w:r>
    </w:p>
    <w:p w14:paraId="59A2D06C" w14:textId="77777777" w:rsidR="00B50FF1" w:rsidRDefault="00000000">
      <w:pPr>
        <w:spacing w:before="80" w:after="0"/>
        <w:jc w:val="both"/>
      </w:pPr>
      <w:r>
        <w:rPr>
          <w:b/>
          <w:color w:val="000000"/>
        </w:rPr>
        <w:t xml:space="preserve">Art. 6: Compunerea capitalului social </w:t>
      </w:r>
    </w:p>
    <w:p w14:paraId="5622ADE7" w14:textId="77777777" w:rsidR="00B50FF1" w:rsidRDefault="00000000">
      <w:pPr>
        <w:spacing w:after="0"/>
        <w:jc w:val="both"/>
      </w:pPr>
      <w:r>
        <w:rPr>
          <w:color w:val="000000"/>
        </w:rPr>
        <w:t>6.1.</w:t>
      </w:r>
      <w:r>
        <w:rPr>
          <w:b/>
          <w:color w:val="000000"/>
        </w:rPr>
        <w:t>Capitalul social este compus după cum urmează:</w:t>
      </w:r>
    </w:p>
    <w:p w14:paraId="0B765BA0" w14:textId="77777777" w:rsidR="00B50FF1" w:rsidRDefault="00000000">
      <w:pPr>
        <w:spacing w:before="26" w:after="0"/>
        <w:jc w:val="both"/>
      </w:pPr>
      <w:r>
        <w:rPr>
          <w:color w:val="000000"/>
        </w:rPr>
        <w:t>Domnul/Doamna ..........................:</w:t>
      </w:r>
    </w:p>
    <w:p w14:paraId="56A5C165" w14:textId="77777777" w:rsidR="00B50FF1" w:rsidRDefault="00000000">
      <w:pPr>
        <w:spacing w:before="26" w:after="0"/>
        <w:jc w:val="both"/>
      </w:pPr>
      <w:r>
        <w:rPr>
          <w:color w:val="000000"/>
        </w:rPr>
        <w:t>- aport în numerar/natură/clientelă: ......... lei (................) lei.</w:t>
      </w:r>
    </w:p>
    <w:p w14:paraId="2FF92957" w14:textId="77777777" w:rsidR="00B50FF1" w:rsidRDefault="00000000">
      <w:pPr>
        <w:spacing w:before="26" w:after="0"/>
        <w:jc w:val="both"/>
      </w:pPr>
      <w:r>
        <w:rPr>
          <w:color w:val="000000"/>
        </w:rPr>
        <w:t>Domnul/Doamna ..........................:</w:t>
      </w:r>
    </w:p>
    <w:p w14:paraId="04B3CCCB" w14:textId="77777777" w:rsidR="00B50FF1" w:rsidRDefault="00000000">
      <w:pPr>
        <w:spacing w:before="26" w:after="0"/>
        <w:jc w:val="both"/>
      </w:pPr>
      <w:r>
        <w:rPr>
          <w:color w:val="000000"/>
        </w:rPr>
        <w:t>- aport în numerar/natură/clientelă: ......... lei (................) lei.</w:t>
      </w:r>
    </w:p>
    <w:p w14:paraId="00C44797" w14:textId="77777777" w:rsidR="00B50FF1" w:rsidRDefault="00000000">
      <w:pPr>
        <w:spacing w:before="26" w:after="0"/>
        <w:jc w:val="both"/>
      </w:pPr>
      <w:r>
        <w:rPr>
          <w:color w:val="000000"/>
        </w:rPr>
        <w:t>Domnul/Doamna ..........................:</w:t>
      </w:r>
    </w:p>
    <w:p w14:paraId="04FB160B" w14:textId="77777777" w:rsidR="00B50FF1" w:rsidRDefault="00000000">
      <w:pPr>
        <w:spacing w:before="26" w:after="0"/>
        <w:jc w:val="both"/>
      </w:pPr>
      <w:r>
        <w:rPr>
          <w:color w:val="000000"/>
        </w:rPr>
        <w:t>- aport în numerar/natură/clientelă: ......... lei (................) lei.</w:t>
      </w:r>
    </w:p>
    <w:p w14:paraId="2F896197" w14:textId="77777777" w:rsidR="00B50FF1" w:rsidRDefault="00000000">
      <w:pPr>
        <w:spacing w:after="0"/>
        <w:jc w:val="both"/>
      </w:pPr>
      <w:r>
        <w:rPr>
          <w:color w:val="000000"/>
        </w:rPr>
        <w:t>6.2.</w:t>
      </w:r>
      <w:r>
        <w:rPr>
          <w:b/>
          <w:color w:val="000000"/>
        </w:rPr>
        <w:t xml:space="preserve">Aporturile în natură ale </w:t>
      </w:r>
      <w:proofErr w:type="spellStart"/>
      <w:r>
        <w:rPr>
          <w:b/>
          <w:color w:val="000000"/>
        </w:rPr>
        <w:t>asociaţilor</w:t>
      </w:r>
      <w:proofErr w:type="spellEnd"/>
      <w:r>
        <w:rPr>
          <w:b/>
          <w:color w:val="000000"/>
        </w:rPr>
        <w:t xml:space="preserve"> sunt constituite din următoarele bunuri:</w:t>
      </w:r>
    </w:p>
    <w:p w14:paraId="4471A8AB" w14:textId="77777777" w:rsidR="00B50FF1" w:rsidRDefault="00000000">
      <w:pPr>
        <w:spacing w:before="26" w:after="0"/>
        <w:jc w:val="both"/>
      </w:pPr>
      <w:r>
        <w:rPr>
          <w:color w:val="000000"/>
        </w:rPr>
        <w:t xml:space="preserve">- ....................., evaluat de către </w:t>
      </w:r>
      <w:proofErr w:type="spellStart"/>
      <w:r>
        <w:rPr>
          <w:color w:val="000000"/>
        </w:rPr>
        <w:t>asociaţi</w:t>
      </w:r>
      <w:proofErr w:type="spellEnd"/>
      <w:r>
        <w:rPr>
          <w:color w:val="000000"/>
        </w:rPr>
        <w:t>/conform raportului de expertiză nr. ................. din data de .......................... la valoarea de .............................. lei;</w:t>
      </w:r>
    </w:p>
    <w:p w14:paraId="57607542" w14:textId="77777777" w:rsidR="00B50FF1" w:rsidRDefault="00000000">
      <w:pPr>
        <w:spacing w:before="26" w:after="0"/>
        <w:jc w:val="both"/>
      </w:pPr>
      <w:r>
        <w:rPr>
          <w:color w:val="000000"/>
        </w:rPr>
        <w:t xml:space="preserve">- ....................., evaluat de către </w:t>
      </w:r>
      <w:proofErr w:type="spellStart"/>
      <w:r>
        <w:rPr>
          <w:color w:val="000000"/>
        </w:rPr>
        <w:t>asociaţi</w:t>
      </w:r>
      <w:proofErr w:type="spellEnd"/>
      <w:r>
        <w:rPr>
          <w:color w:val="000000"/>
        </w:rPr>
        <w:t>/conform raportului de expertiză nr. ................. din data de .......................... la valoarea de .............................. lei;</w:t>
      </w:r>
    </w:p>
    <w:p w14:paraId="2A7F51ED" w14:textId="77777777" w:rsidR="00B50FF1" w:rsidRDefault="00000000">
      <w:pPr>
        <w:spacing w:before="26" w:after="0"/>
        <w:jc w:val="both"/>
      </w:pPr>
      <w:r>
        <w:rPr>
          <w:color w:val="000000"/>
        </w:rPr>
        <w:t xml:space="preserve">- ....................., evaluat de către </w:t>
      </w:r>
      <w:proofErr w:type="spellStart"/>
      <w:r>
        <w:rPr>
          <w:color w:val="000000"/>
        </w:rPr>
        <w:t>asociaţi</w:t>
      </w:r>
      <w:proofErr w:type="spellEnd"/>
      <w:r>
        <w:rPr>
          <w:color w:val="000000"/>
        </w:rPr>
        <w:t>/conform raportului de expertiză nr. ................. din data de .......................... la valoarea de .............................. lei.</w:t>
      </w:r>
    </w:p>
    <w:p w14:paraId="7176A89E" w14:textId="77777777" w:rsidR="00B50FF1" w:rsidRDefault="00000000">
      <w:pPr>
        <w:spacing w:after="0"/>
        <w:jc w:val="both"/>
      </w:pPr>
      <w:r>
        <w:rPr>
          <w:color w:val="000000"/>
        </w:rPr>
        <w:t>6.3.</w:t>
      </w:r>
      <w:r>
        <w:rPr>
          <w:b/>
          <w:color w:val="000000"/>
        </w:rPr>
        <w:t xml:space="preserve">Aporturile în industrie/clientelă ale </w:t>
      </w:r>
      <w:proofErr w:type="spellStart"/>
      <w:r>
        <w:rPr>
          <w:b/>
          <w:color w:val="000000"/>
        </w:rPr>
        <w:t>asociaţilor</w:t>
      </w:r>
      <w:proofErr w:type="spellEnd"/>
      <w:r>
        <w:rPr>
          <w:b/>
          <w:color w:val="000000"/>
        </w:rPr>
        <w:t xml:space="preserve"> constau în:</w:t>
      </w:r>
    </w:p>
    <w:p w14:paraId="702FA617" w14:textId="77777777" w:rsidR="00B50FF1" w:rsidRDefault="00000000">
      <w:pPr>
        <w:spacing w:before="26" w:after="0"/>
        <w:jc w:val="both"/>
      </w:pPr>
      <w:r>
        <w:rPr>
          <w:color w:val="000000"/>
        </w:rPr>
        <w:t xml:space="preserve">- ....................., evaluat de către </w:t>
      </w:r>
      <w:proofErr w:type="spellStart"/>
      <w:r>
        <w:rPr>
          <w:color w:val="000000"/>
        </w:rPr>
        <w:t>asociaţi</w:t>
      </w:r>
      <w:proofErr w:type="spellEnd"/>
      <w:r>
        <w:rPr>
          <w:color w:val="000000"/>
        </w:rPr>
        <w:t>/conform raportului de expertiză nr. ................. din data de .......................... la valoarea de .............................. lei;</w:t>
      </w:r>
    </w:p>
    <w:p w14:paraId="6F03A163" w14:textId="77777777" w:rsidR="00B50FF1" w:rsidRDefault="00000000">
      <w:pPr>
        <w:spacing w:before="26" w:after="0"/>
        <w:jc w:val="both"/>
      </w:pPr>
      <w:r>
        <w:rPr>
          <w:color w:val="000000"/>
        </w:rPr>
        <w:t xml:space="preserve">- ....................., evaluat de către </w:t>
      </w:r>
      <w:proofErr w:type="spellStart"/>
      <w:r>
        <w:rPr>
          <w:color w:val="000000"/>
        </w:rPr>
        <w:t>asociaţi</w:t>
      </w:r>
      <w:proofErr w:type="spellEnd"/>
      <w:r>
        <w:rPr>
          <w:color w:val="000000"/>
        </w:rPr>
        <w:t>/conform raportului de expertiză nr. ................. din data de .......................... la valoarea de .............................. lei:</w:t>
      </w:r>
    </w:p>
    <w:p w14:paraId="7953357E" w14:textId="77777777" w:rsidR="00B50FF1" w:rsidRDefault="00000000">
      <w:pPr>
        <w:spacing w:before="26" w:after="0"/>
        <w:jc w:val="both"/>
      </w:pPr>
      <w:r>
        <w:rPr>
          <w:color w:val="000000"/>
        </w:rPr>
        <w:t xml:space="preserve">- ....................., evaluat de către </w:t>
      </w:r>
      <w:proofErr w:type="spellStart"/>
      <w:r>
        <w:rPr>
          <w:color w:val="000000"/>
        </w:rPr>
        <w:t>asociaţi</w:t>
      </w:r>
      <w:proofErr w:type="spellEnd"/>
      <w:r>
        <w:rPr>
          <w:color w:val="000000"/>
        </w:rPr>
        <w:t>/conform raportului de expertiză nr. ................. din data de .......................... la valoarea de .............................. lei.</w:t>
      </w:r>
    </w:p>
    <w:p w14:paraId="08381D96" w14:textId="77777777" w:rsidR="00B50FF1" w:rsidRDefault="00000000">
      <w:pPr>
        <w:spacing w:before="80" w:after="0"/>
        <w:jc w:val="both"/>
      </w:pPr>
      <w:r>
        <w:rPr>
          <w:b/>
          <w:color w:val="000000"/>
        </w:rPr>
        <w:t xml:space="preserve">Art. 7: Repartizarea </w:t>
      </w:r>
    </w:p>
    <w:p w14:paraId="6BD3ABE0" w14:textId="77777777" w:rsidR="00B50FF1" w:rsidRDefault="00000000">
      <w:pPr>
        <w:spacing w:before="26" w:after="0"/>
        <w:jc w:val="both"/>
      </w:pPr>
      <w:r>
        <w:rPr>
          <w:color w:val="000000"/>
        </w:rPr>
        <w:t xml:space="preserve">Capitalul social este divizat în ........................ </w:t>
      </w:r>
      <w:proofErr w:type="spellStart"/>
      <w:r>
        <w:rPr>
          <w:color w:val="000000"/>
        </w:rPr>
        <w:t>părţi</w:t>
      </w:r>
      <w:proofErr w:type="spellEnd"/>
      <w:r>
        <w:rPr>
          <w:color w:val="000000"/>
        </w:rPr>
        <w:t xml:space="preserve"> sociale a câte ............ lei fiecare, integral subscrise </w:t>
      </w:r>
      <w:proofErr w:type="spellStart"/>
      <w:r>
        <w:rPr>
          <w:color w:val="000000"/>
        </w:rPr>
        <w:t>şi</w:t>
      </w:r>
      <w:proofErr w:type="spellEnd"/>
      <w:r>
        <w:rPr>
          <w:color w:val="000000"/>
        </w:rPr>
        <w:t xml:space="preserve"> vărsate de către </w:t>
      </w:r>
      <w:proofErr w:type="spellStart"/>
      <w:r>
        <w:rPr>
          <w:color w:val="000000"/>
        </w:rPr>
        <w:t>asociaţi</w:t>
      </w:r>
      <w:proofErr w:type="spellEnd"/>
      <w:r>
        <w:rPr>
          <w:color w:val="000000"/>
        </w:rPr>
        <w:t xml:space="preserve">, potrivit aporturilor </w:t>
      </w:r>
      <w:proofErr w:type="spellStart"/>
      <w:r>
        <w:rPr>
          <w:color w:val="000000"/>
        </w:rPr>
        <w:t>menţionate</w:t>
      </w:r>
      <w:proofErr w:type="spellEnd"/>
      <w:r>
        <w:rPr>
          <w:color w:val="000000"/>
        </w:rPr>
        <w:t xml:space="preserve"> la art. 6, astfel:</w:t>
      </w:r>
    </w:p>
    <w:p w14:paraId="3275ACE8" w14:textId="77777777" w:rsidR="00B50FF1" w:rsidRDefault="00000000">
      <w:pPr>
        <w:spacing w:before="26" w:after="0"/>
        <w:jc w:val="both"/>
      </w:pPr>
      <w:r>
        <w:rPr>
          <w:color w:val="000000"/>
        </w:rPr>
        <w:t xml:space="preserve">- ............................... - ................................ </w:t>
      </w:r>
      <w:proofErr w:type="spellStart"/>
      <w:r>
        <w:rPr>
          <w:color w:val="000000"/>
        </w:rPr>
        <w:t>părţi</w:t>
      </w:r>
      <w:proofErr w:type="spellEnd"/>
      <w:r>
        <w:rPr>
          <w:color w:val="000000"/>
        </w:rPr>
        <w:t xml:space="preserve"> sociale;</w:t>
      </w:r>
    </w:p>
    <w:p w14:paraId="677715EC" w14:textId="77777777" w:rsidR="00B50FF1" w:rsidRDefault="00000000">
      <w:pPr>
        <w:spacing w:before="26" w:after="0"/>
        <w:jc w:val="both"/>
      </w:pPr>
      <w:r>
        <w:rPr>
          <w:color w:val="000000"/>
        </w:rPr>
        <w:t xml:space="preserve">- ............................... - ................................ </w:t>
      </w:r>
      <w:proofErr w:type="spellStart"/>
      <w:r>
        <w:rPr>
          <w:color w:val="000000"/>
        </w:rPr>
        <w:t>părţi</w:t>
      </w:r>
      <w:proofErr w:type="spellEnd"/>
      <w:r>
        <w:rPr>
          <w:color w:val="000000"/>
        </w:rPr>
        <w:t xml:space="preserve"> sociale;</w:t>
      </w:r>
    </w:p>
    <w:p w14:paraId="5E90F02D" w14:textId="77777777" w:rsidR="00B50FF1" w:rsidRDefault="00000000">
      <w:pPr>
        <w:spacing w:before="26" w:after="0"/>
        <w:jc w:val="both"/>
      </w:pPr>
      <w:r>
        <w:rPr>
          <w:color w:val="000000"/>
        </w:rPr>
        <w:t xml:space="preserve">- ............................... - ................................ </w:t>
      </w:r>
      <w:proofErr w:type="spellStart"/>
      <w:r>
        <w:rPr>
          <w:color w:val="000000"/>
        </w:rPr>
        <w:t>părţi</w:t>
      </w:r>
      <w:proofErr w:type="spellEnd"/>
      <w:r>
        <w:rPr>
          <w:color w:val="000000"/>
        </w:rPr>
        <w:t xml:space="preserve"> sociale;</w:t>
      </w:r>
    </w:p>
    <w:p w14:paraId="795AC855" w14:textId="77777777" w:rsidR="00B50FF1" w:rsidRDefault="00000000">
      <w:pPr>
        <w:spacing w:before="80" w:after="0"/>
        <w:jc w:val="center"/>
      </w:pPr>
      <w:r>
        <w:rPr>
          <w:b/>
          <w:color w:val="000000"/>
        </w:rPr>
        <w:t xml:space="preserve">TITLUL </w:t>
      </w:r>
      <w:proofErr w:type="spellStart"/>
      <w:r>
        <w:rPr>
          <w:b/>
          <w:color w:val="000000"/>
        </w:rPr>
        <w:t>III:Adunarea</w:t>
      </w:r>
      <w:proofErr w:type="spellEnd"/>
      <w:r>
        <w:rPr>
          <w:b/>
          <w:color w:val="000000"/>
        </w:rPr>
        <w:t xml:space="preserve"> generală</w:t>
      </w:r>
    </w:p>
    <w:p w14:paraId="2AC46ADA" w14:textId="77777777" w:rsidR="00B50FF1" w:rsidRDefault="00000000">
      <w:pPr>
        <w:spacing w:before="80" w:after="0"/>
        <w:jc w:val="both"/>
      </w:pPr>
      <w:r>
        <w:rPr>
          <w:b/>
          <w:color w:val="000000"/>
        </w:rPr>
        <w:t xml:space="preserve">Art. 8: Adunările generale </w:t>
      </w:r>
    </w:p>
    <w:p w14:paraId="4C43FE58" w14:textId="77777777" w:rsidR="00B50FF1" w:rsidRDefault="00000000">
      <w:pPr>
        <w:spacing w:after="0"/>
        <w:jc w:val="both"/>
      </w:pPr>
      <w:r>
        <w:rPr>
          <w:color w:val="000000"/>
        </w:rPr>
        <w:t xml:space="preserve">8.1.Adunarea generală reprezintă totalitatea </w:t>
      </w:r>
      <w:proofErr w:type="spellStart"/>
      <w:r>
        <w:rPr>
          <w:color w:val="000000"/>
        </w:rPr>
        <w:t>asociaţilor</w:t>
      </w:r>
      <w:proofErr w:type="spellEnd"/>
      <w:r>
        <w:rPr>
          <w:color w:val="000000"/>
        </w:rPr>
        <w:t xml:space="preserve">. Hotărârile adunării generale sunt obligatorii pentru </w:t>
      </w:r>
      <w:proofErr w:type="spellStart"/>
      <w:r>
        <w:rPr>
          <w:color w:val="000000"/>
        </w:rPr>
        <w:t>toţi</w:t>
      </w:r>
      <w:proofErr w:type="spellEnd"/>
      <w:r>
        <w:rPr>
          <w:color w:val="000000"/>
        </w:rPr>
        <w:t xml:space="preserve"> </w:t>
      </w:r>
      <w:proofErr w:type="spellStart"/>
      <w:r>
        <w:rPr>
          <w:color w:val="000000"/>
        </w:rPr>
        <w:t>asociaţii</w:t>
      </w:r>
      <w:proofErr w:type="spellEnd"/>
      <w:r>
        <w:rPr>
          <w:color w:val="000000"/>
        </w:rPr>
        <w:t>.</w:t>
      </w:r>
    </w:p>
    <w:p w14:paraId="678144F1" w14:textId="77777777" w:rsidR="00B50FF1" w:rsidRDefault="00000000">
      <w:pPr>
        <w:spacing w:after="0"/>
        <w:jc w:val="both"/>
      </w:pPr>
      <w:r>
        <w:rPr>
          <w:color w:val="000000"/>
        </w:rPr>
        <w:t xml:space="preserve">8.2.Fiecare parte socială subscrisă </w:t>
      </w:r>
      <w:proofErr w:type="spellStart"/>
      <w:r>
        <w:rPr>
          <w:color w:val="000000"/>
        </w:rPr>
        <w:t>şi</w:t>
      </w:r>
      <w:proofErr w:type="spellEnd"/>
      <w:r>
        <w:rPr>
          <w:color w:val="000000"/>
        </w:rPr>
        <w:t xml:space="preserve"> vărsată dă dreptul la un vot.</w:t>
      </w:r>
    </w:p>
    <w:p w14:paraId="653EBC9F" w14:textId="77777777" w:rsidR="00B50FF1" w:rsidRDefault="00000000">
      <w:pPr>
        <w:spacing w:after="0"/>
        <w:jc w:val="both"/>
      </w:pPr>
      <w:r>
        <w:rPr>
          <w:color w:val="000000"/>
        </w:rPr>
        <w:t xml:space="preserve">8.3.Asociaţii nu pot fi </w:t>
      </w:r>
      <w:proofErr w:type="spellStart"/>
      <w:r>
        <w:rPr>
          <w:color w:val="000000"/>
        </w:rPr>
        <w:t>reprezentaţi</w:t>
      </w:r>
      <w:proofErr w:type="spellEnd"/>
      <w:r>
        <w:rPr>
          <w:color w:val="000000"/>
        </w:rPr>
        <w:t xml:space="preserve"> în adunarea generală decât de </w:t>
      </w:r>
      <w:proofErr w:type="spellStart"/>
      <w:r>
        <w:rPr>
          <w:color w:val="000000"/>
        </w:rPr>
        <w:t>alţi</w:t>
      </w:r>
      <w:proofErr w:type="spellEnd"/>
      <w:r>
        <w:rPr>
          <w:color w:val="000000"/>
        </w:rPr>
        <w:t xml:space="preserve"> </w:t>
      </w:r>
      <w:proofErr w:type="spellStart"/>
      <w:r>
        <w:rPr>
          <w:color w:val="000000"/>
        </w:rPr>
        <w:t>asociaţi</w:t>
      </w:r>
      <w:proofErr w:type="spellEnd"/>
      <w:r>
        <w:rPr>
          <w:color w:val="000000"/>
        </w:rPr>
        <w:t>.</w:t>
      </w:r>
    </w:p>
    <w:p w14:paraId="32D70F42" w14:textId="77777777" w:rsidR="00B50FF1" w:rsidRDefault="00000000">
      <w:pPr>
        <w:spacing w:after="0"/>
        <w:jc w:val="both"/>
      </w:pPr>
      <w:r>
        <w:rPr>
          <w:color w:val="000000"/>
        </w:rPr>
        <w:t xml:space="preserve">8.4.Adunările generale se convoacă de oricare dintre </w:t>
      </w:r>
      <w:proofErr w:type="spellStart"/>
      <w:r>
        <w:rPr>
          <w:color w:val="000000"/>
        </w:rPr>
        <w:t>asociaţi</w:t>
      </w:r>
      <w:proofErr w:type="spellEnd"/>
      <w:r>
        <w:rPr>
          <w:color w:val="000000"/>
        </w:rPr>
        <w:t xml:space="preserve"> prin orice mijloace care să poată proba realizarea convocării cu minimum 5 zile înainte de data </w:t>
      </w:r>
      <w:proofErr w:type="spellStart"/>
      <w:r>
        <w:rPr>
          <w:color w:val="000000"/>
        </w:rPr>
        <w:t>ţinerii</w:t>
      </w:r>
      <w:proofErr w:type="spellEnd"/>
      <w:r>
        <w:rPr>
          <w:color w:val="000000"/>
        </w:rPr>
        <w:t xml:space="preserve"> lor.</w:t>
      </w:r>
    </w:p>
    <w:p w14:paraId="7F71153D" w14:textId="77777777" w:rsidR="00B50FF1" w:rsidRDefault="00000000">
      <w:pPr>
        <w:spacing w:after="0"/>
        <w:jc w:val="both"/>
      </w:pPr>
      <w:r>
        <w:rPr>
          <w:color w:val="000000"/>
        </w:rPr>
        <w:t xml:space="preserve">8.5.Adunarea generală se va întruni la sediul principal al </w:t>
      </w:r>
      <w:proofErr w:type="spellStart"/>
      <w:r>
        <w:rPr>
          <w:color w:val="000000"/>
        </w:rPr>
        <w:t>societăţii</w:t>
      </w:r>
      <w:proofErr w:type="spellEnd"/>
      <w:r>
        <w:rPr>
          <w:color w:val="000000"/>
        </w:rPr>
        <w:t xml:space="preserve"> sau, cu acordul unanim al </w:t>
      </w:r>
      <w:proofErr w:type="spellStart"/>
      <w:r>
        <w:rPr>
          <w:color w:val="000000"/>
        </w:rPr>
        <w:t>asociaţilor</w:t>
      </w:r>
      <w:proofErr w:type="spellEnd"/>
      <w:r>
        <w:rPr>
          <w:color w:val="000000"/>
        </w:rPr>
        <w:t>, în orice alt loc.</w:t>
      </w:r>
    </w:p>
    <w:p w14:paraId="3048C331" w14:textId="77777777" w:rsidR="00B50FF1" w:rsidRDefault="00000000">
      <w:pPr>
        <w:spacing w:after="0"/>
        <w:jc w:val="both"/>
      </w:pPr>
      <w:r>
        <w:rPr>
          <w:color w:val="000000"/>
        </w:rPr>
        <w:t xml:space="preserve">8.6.Hotărârile adunărilor generale se iau prin votul </w:t>
      </w:r>
      <w:proofErr w:type="spellStart"/>
      <w:r>
        <w:rPr>
          <w:color w:val="000000"/>
        </w:rPr>
        <w:t>asociaţilor</w:t>
      </w:r>
      <w:proofErr w:type="spellEnd"/>
      <w:r>
        <w:rPr>
          <w:color w:val="000000"/>
        </w:rPr>
        <w:t xml:space="preserve"> reprezentând majoritatea </w:t>
      </w:r>
      <w:proofErr w:type="spellStart"/>
      <w:r>
        <w:rPr>
          <w:color w:val="000000"/>
        </w:rPr>
        <w:t>părţilor</w:t>
      </w:r>
      <w:proofErr w:type="spellEnd"/>
      <w:r>
        <w:rPr>
          <w:color w:val="000000"/>
        </w:rPr>
        <w:t xml:space="preserve"> sociale, cu </w:t>
      </w:r>
      <w:proofErr w:type="spellStart"/>
      <w:r>
        <w:rPr>
          <w:color w:val="000000"/>
        </w:rPr>
        <w:t>excepţia</w:t>
      </w:r>
      <w:proofErr w:type="spellEnd"/>
      <w:r>
        <w:rPr>
          <w:color w:val="000000"/>
        </w:rPr>
        <w:t xml:space="preserve"> </w:t>
      </w:r>
      <w:proofErr w:type="spellStart"/>
      <w:r>
        <w:rPr>
          <w:color w:val="000000"/>
        </w:rPr>
        <w:t>situaţiilor</w:t>
      </w:r>
      <w:proofErr w:type="spellEnd"/>
      <w:r>
        <w:rPr>
          <w:color w:val="000000"/>
        </w:rPr>
        <w:t xml:space="preserve"> în care Statutul profesiei de avocat prevede alt cvorum.</w:t>
      </w:r>
    </w:p>
    <w:p w14:paraId="7274F65B" w14:textId="77777777" w:rsidR="00B50FF1" w:rsidRDefault="00000000">
      <w:pPr>
        <w:spacing w:after="0"/>
        <w:jc w:val="both"/>
      </w:pPr>
      <w:r>
        <w:rPr>
          <w:color w:val="000000"/>
        </w:rPr>
        <w:t xml:space="preserve">8.7.Pentru hotărârile având ca obiect modificarea actelor de constituire este necesar acordul unanim al </w:t>
      </w:r>
      <w:proofErr w:type="spellStart"/>
      <w:r>
        <w:rPr>
          <w:color w:val="000000"/>
        </w:rPr>
        <w:t>asociaţilor</w:t>
      </w:r>
      <w:proofErr w:type="spellEnd"/>
      <w:r>
        <w:rPr>
          <w:color w:val="000000"/>
        </w:rPr>
        <w:t>.</w:t>
      </w:r>
    </w:p>
    <w:p w14:paraId="0C1BECCF" w14:textId="77777777" w:rsidR="00B50FF1" w:rsidRDefault="00000000">
      <w:pPr>
        <w:spacing w:before="80" w:after="0"/>
        <w:jc w:val="both"/>
      </w:pPr>
      <w:r>
        <w:rPr>
          <w:b/>
          <w:color w:val="000000"/>
        </w:rPr>
        <w:t xml:space="preserve">Art. 9: </w:t>
      </w:r>
      <w:proofErr w:type="spellStart"/>
      <w:r>
        <w:rPr>
          <w:b/>
          <w:color w:val="000000"/>
        </w:rPr>
        <w:t>Atribuţiile</w:t>
      </w:r>
      <w:proofErr w:type="spellEnd"/>
      <w:r>
        <w:rPr>
          <w:b/>
          <w:color w:val="000000"/>
        </w:rPr>
        <w:t xml:space="preserve"> adunării generale </w:t>
      </w:r>
    </w:p>
    <w:p w14:paraId="26587C78" w14:textId="77777777" w:rsidR="00B50FF1" w:rsidRDefault="00000000">
      <w:pPr>
        <w:spacing w:before="26" w:after="0"/>
        <w:jc w:val="both"/>
      </w:pPr>
      <w:r>
        <w:rPr>
          <w:color w:val="000000"/>
        </w:rPr>
        <w:t xml:space="preserve">Principalele </w:t>
      </w:r>
      <w:proofErr w:type="spellStart"/>
      <w:r>
        <w:rPr>
          <w:color w:val="000000"/>
        </w:rPr>
        <w:t>atribuţii</w:t>
      </w:r>
      <w:proofErr w:type="spellEnd"/>
      <w:r>
        <w:rPr>
          <w:color w:val="000000"/>
        </w:rPr>
        <w:t xml:space="preserve"> ale adunării generale sunt:</w:t>
      </w:r>
    </w:p>
    <w:p w14:paraId="2BABD512" w14:textId="77777777" w:rsidR="00B50FF1" w:rsidRDefault="00000000">
      <w:pPr>
        <w:spacing w:after="0"/>
        <w:jc w:val="both"/>
      </w:pPr>
      <w:r>
        <w:rPr>
          <w:color w:val="000000"/>
        </w:rPr>
        <w:t>a)aprobarea rezultatelor economice anuale;</w:t>
      </w:r>
    </w:p>
    <w:p w14:paraId="7A19E655" w14:textId="77777777" w:rsidR="00B50FF1" w:rsidRDefault="00000000">
      <w:pPr>
        <w:spacing w:after="0"/>
        <w:jc w:val="both"/>
      </w:pPr>
      <w:r>
        <w:rPr>
          <w:color w:val="000000"/>
        </w:rPr>
        <w:t>b)repartizarea rezultatelor financiare (beneficiul);</w:t>
      </w:r>
    </w:p>
    <w:p w14:paraId="4EA64011" w14:textId="77777777" w:rsidR="00B50FF1" w:rsidRDefault="00000000">
      <w:pPr>
        <w:spacing w:after="0"/>
        <w:jc w:val="both"/>
      </w:pPr>
      <w:r>
        <w:rPr>
          <w:color w:val="000000"/>
        </w:rPr>
        <w:t>c)mărirea sau reducerea capitalului social;</w:t>
      </w:r>
    </w:p>
    <w:p w14:paraId="5AF4A94F" w14:textId="77777777" w:rsidR="00B50FF1" w:rsidRDefault="00000000">
      <w:pPr>
        <w:spacing w:after="0"/>
        <w:jc w:val="both"/>
      </w:pPr>
      <w:r>
        <w:rPr>
          <w:color w:val="000000"/>
        </w:rPr>
        <w:t>d)fuziunea;</w:t>
      </w:r>
    </w:p>
    <w:p w14:paraId="7710336E" w14:textId="77777777" w:rsidR="00B50FF1" w:rsidRDefault="00000000">
      <w:pPr>
        <w:spacing w:after="0"/>
        <w:jc w:val="both"/>
      </w:pPr>
      <w:r>
        <w:rPr>
          <w:color w:val="000000"/>
        </w:rPr>
        <w:t xml:space="preserve">e)schimbarea denumirii </w:t>
      </w:r>
      <w:proofErr w:type="spellStart"/>
      <w:r>
        <w:rPr>
          <w:color w:val="000000"/>
        </w:rPr>
        <w:t>societăţii</w:t>
      </w:r>
      <w:proofErr w:type="spellEnd"/>
      <w:r>
        <w:rPr>
          <w:color w:val="000000"/>
        </w:rPr>
        <w:t>;</w:t>
      </w:r>
    </w:p>
    <w:p w14:paraId="43920D34" w14:textId="77777777" w:rsidR="00B50FF1" w:rsidRDefault="00000000">
      <w:pPr>
        <w:spacing w:after="0"/>
        <w:jc w:val="both"/>
      </w:pPr>
      <w:r>
        <w:rPr>
          <w:color w:val="000000"/>
        </w:rPr>
        <w:t xml:space="preserve">f)schimbarea sediului principal, </w:t>
      </w:r>
      <w:proofErr w:type="spellStart"/>
      <w:r>
        <w:rPr>
          <w:color w:val="000000"/>
        </w:rPr>
        <w:t>înfiinţarea</w:t>
      </w:r>
      <w:proofErr w:type="spellEnd"/>
      <w:r>
        <w:rPr>
          <w:color w:val="000000"/>
        </w:rPr>
        <w:t xml:space="preserve"> de birouri de lucru sau sedii secundare;</w:t>
      </w:r>
    </w:p>
    <w:p w14:paraId="551162AD" w14:textId="77777777" w:rsidR="00B50FF1" w:rsidRDefault="00000000">
      <w:pPr>
        <w:spacing w:after="0"/>
        <w:jc w:val="both"/>
      </w:pPr>
      <w:r>
        <w:rPr>
          <w:color w:val="000000"/>
        </w:rPr>
        <w:t xml:space="preserve">g)aprobarea creării sau anulării </w:t>
      </w:r>
      <w:proofErr w:type="spellStart"/>
      <w:r>
        <w:rPr>
          <w:color w:val="000000"/>
        </w:rPr>
        <w:t>părţilor</w:t>
      </w:r>
      <w:proofErr w:type="spellEnd"/>
      <w:r>
        <w:rPr>
          <w:color w:val="000000"/>
        </w:rPr>
        <w:t xml:space="preserve"> de industrie;</w:t>
      </w:r>
    </w:p>
    <w:p w14:paraId="17035813" w14:textId="77777777" w:rsidR="00B50FF1" w:rsidRDefault="00000000">
      <w:pPr>
        <w:spacing w:after="0"/>
        <w:jc w:val="both"/>
      </w:pPr>
      <w:r>
        <w:rPr>
          <w:color w:val="000000"/>
        </w:rPr>
        <w:t xml:space="preserve">h)primirea de noi </w:t>
      </w:r>
      <w:proofErr w:type="spellStart"/>
      <w:r>
        <w:rPr>
          <w:color w:val="000000"/>
        </w:rPr>
        <w:t>asociaţi</w:t>
      </w:r>
      <w:proofErr w:type="spellEnd"/>
      <w:r>
        <w:rPr>
          <w:color w:val="000000"/>
        </w:rPr>
        <w:t>;</w:t>
      </w:r>
    </w:p>
    <w:p w14:paraId="7656807B" w14:textId="77777777" w:rsidR="00B50FF1" w:rsidRDefault="00000000">
      <w:pPr>
        <w:spacing w:after="0"/>
        <w:jc w:val="both"/>
      </w:pPr>
      <w:r>
        <w:rPr>
          <w:color w:val="000000"/>
        </w:rPr>
        <w:t>i)excluderea asociatului/</w:t>
      </w:r>
      <w:proofErr w:type="spellStart"/>
      <w:r>
        <w:rPr>
          <w:color w:val="000000"/>
        </w:rPr>
        <w:t>asociaţilor</w:t>
      </w:r>
      <w:proofErr w:type="spellEnd"/>
      <w:r>
        <w:rPr>
          <w:color w:val="000000"/>
        </w:rPr>
        <w:t>;</w:t>
      </w:r>
    </w:p>
    <w:p w14:paraId="6F8BD5A2" w14:textId="77777777" w:rsidR="00B50FF1" w:rsidRDefault="00000000">
      <w:pPr>
        <w:spacing w:after="0"/>
        <w:jc w:val="both"/>
      </w:pPr>
      <w:r>
        <w:rPr>
          <w:color w:val="000000"/>
        </w:rPr>
        <w:t xml:space="preserve">j)alegerea avocatului coordonator sau, după caz, a </w:t>
      </w:r>
      <w:proofErr w:type="spellStart"/>
      <w:r>
        <w:rPr>
          <w:color w:val="000000"/>
        </w:rPr>
        <w:t>avocaţilor</w:t>
      </w:r>
      <w:proofErr w:type="spellEnd"/>
      <w:r>
        <w:rPr>
          <w:color w:val="000000"/>
        </w:rPr>
        <w:t xml:space="preserve"> coordonatori ai </w:t>
      </w:r>
      <w:proofErr w:type="spellStart"/>
      <w:r>
        <w:rPr>
          <w:color w:val="000000"/>
        </w:rPr>
        <w:t>societăţii</w:t>
      </w:r>
      <w:proofErr w:type="spellEnd"/>
      <w:r>
        <w:rPr>
          <w:color w:val="000000"/>
        </w:rPr>
        <w:t>;</w:t>
      </w:r>
    </w:p>
    <w:p w14:paraId="628F97DE" w14:textId="77777777" w:rsidR="00B50FF1" w:rsidRDefault="00000000">
      <w:pPr>
        <w:spacing w:after="0"/>
        <w:jc w:val="both"/>
      </w:pPr>
      <w:r>
        <w:rPr>
          <w:color w:val="000000"/>
        </w:rPr>
        <w:t>k)desemnarea lichidatorului/lichidatorilor;</w:t>
      </w:r>
    </w:p>
    <w:p w14:paraId="39C20EC5" w14:textId="77777777" w:rsidR="00B50FF1" w:rsidRDefault="00000000">
      <w:pPr>
        <w:spacing w:after="0"/>
        <w:jc w:val="both"/>
      </w:pPr>
      <w:r>
        <w:rPr>
          <w:color w:val="000000"/>
        </w:rPr>
        <w:t xml:space="preserve">l)orice modificare a statutului </w:t>
      </w:r>
      <w:proofErr w:type="spellStart"/>
      <w:r>
        <w:rPr>
          <w:color w:val="000000"/>
        </w:rPr>
        <w:t>societăţii</w:t>
      </w:r>
      <w:proofErr w:type="spellEnd"/>
      <w:r>
        <w:rPr>
          <w:color w:val="000000"/>
        </w:rPr>
        <w:t>.</w:t>
      </w:r>
    </w:p>
    <w:p w14:paraId="64BD5D5A" w14:textId="77777777" w:rsidR="00B50FF1" w:rsidRDefault="00000000">
      <w:pPr>
        <w:spacing w:before="80" w:after="0"/>
        <w:jc w:val="both"/>
      </w:pPr>
      <w:r>
        <w:rPr>
          <w:b/>
          <w:color w:val="000000"/>
        </w:rPr>
        <w:t xml:space="preserve">Art. 10: Procedura adunării generale </w:t>
      </w:r>
      <w:proofErr w:type="spellStart"/>
      <w:r>
        <w:rPr>
          <w:b/>
          <w:color w:val="000000"/>
        </w:rPr>
        <w:t>şi</w:t>
      </w:r>
      <w:proofErr w:type="spellEnd"/>
      <w:r>
        <w:rPr>
          <w:b/>
          <w:color w:val="000000"/>
        </w:rPr>
        <w:t xml:space="preserve"> procesele-verbale </w:t>
      </w:r>
    </w:p>
    <w:p w14:paraId="4FB331F7" w14:textId="77777777" w:rsidR="00B50FF1" w:rsidRDefault="00000000">
      <w:pPr>
        <w:spacing w:after="0"/>
        <w:jc w:val="both"/>
      </w:pPr>
      <w:r>
        <w:rPr>
          <w:color w:val="000000"/>
        </w:rPr>
        <w:t xml:space="preserve">10.1.Adunările generale sunt prezidate de unul dintre </w:t>
      </w:r>
      <w:proofErr w:type="spellStart"/>
      <w:r>
        <w:rPr>
          <w:color w:val="000000"/>
        </w:rPr>
        <w:t>avocaţii</w:t>
      </w:r>
      <w:proofErr w:type="spellEnd"/>
      <w:r>
        <w:rPr>
          <w:color w:val="000000"/>
        </w:rPr>
        <w:t xml:space="preserve"> coordonatori sau de asociatul desemnat de către </w:t>
      </w:r>
      <w:proofErr w:type="spellStart"/>
      <w:r>
        <w:rPr>
          <w:color w:val="000000"/>
        </w:rPr>
        <w:t>aceştia</w:t>
      </w:r>
      <w:proofErr w:type="spellEnd"/>
      <w:r>
        <w:rPr>
          <w:color w:val="000000"/>
        </w:rPr>
        <w:t>.</w:t>
      </w:r>
    </w:p>
    <w:p w14:paraId="2890BCA1" w14:textId="77777777" w:rsidR="00B50FF1" w:rsidRDefault="00000000">
      <w:pPr>
        <w:spacing w:after="0"/>
        <w:jc w:val="both"/>
      </w:pPr>
      <w:r>
        <w:rPr>
          <w:color w:val="000000"/>
        </w:rPr>
        <w:t xml:space="preserve">10.2.Procesul-verbal va fi întocmit de secretarul adunării generale, desemnat dintre </w:t>
      </w:r>
      <w:proofErr w:type="spellStart"/>
      <w:r>
        <w:rPr>
          <w:color w:val="000000"/>
        </w:rPr>
        <w:t>asociaţi</w:t>
      </w:r>
      <w:proofErr w:type="spellEnd"/>
      <w:r>
        <w:rPr>
          <w:color w:val="000000"/>
        </w:rPr>
        <w:t xml:space="preserve">, </w:t>
      </w:r>
      <w:proofErr w:type="spellStart"/>
      <w:r>
        <w:rPr>
          <w:color w:val="000000"/>
        </w:rPr>
        <w:t>şi</w:t>
      </w:r>
      <w:proofErr w:type="spellEnd"/>
      <w:r>
        <w:rPr>
          <w:color w:val="000000"/>
        </w:rPr>
        <w:t xml:space="preserve"> va cuprinde: data, locul, </w:t>
      </w:r>
      <w:proofErr w:type="spellStart"/>
      <w:r>
        <w:rPr>
          <w:color w:val="000000"/>
        </w:rPr>
        <w:t>prezenţa</w:t>
      </w:r>
      <w:proofErr w:type="spellEnd"/>
      <w:r>
        <w:rPr>
          <w:color w:val="000000"/>
        </w:rPr>
        <w:t xml:space="preserve">, ordinea de zi, rezumatul dezbaterilor, hotărârile luate, voturile exprimate pentru fiecare hotărâre. Procesul-verbal va fi semnat de </w:t>
      </w:r>
      <w:proofErr w:type="spellStart"/>
      <w:r>
        <w:rPr>
          <w:color w:val="000000"/>
        </w:rPr>
        <w:t>asociaţii</w:t>
      </w:r>
      <w:proofErr w:type="spellEnd"/>
      <w:r>
        <w:rPr>
          <w:color w:val="000000"/>
        </w:rPr>
        <w:t xml:space="preserve"> </w:t>
      </w:r>
      <w:proofErr w:type="spellStart"/>
      <w:r>
        <w:rPr>
          <w:color w:val="000000"/>
        </w:rPr>
        <w:t>prezenţi</w:t>
      </w:r>
      <w:proofErr w:type="spellEnd"/>
      <w:r>
        <w:rPr>
          <w:color w:val="000000"/>
        </w:rPr>
        <w:t>.</w:t>
      </w:r>
    </w:p>
    <w:p w14:paraId="53A1358B" w14:textId="77777777" w:rsidR="00B50FF1" w:rsidRDefault="00000000">
      <w:pPr>
        <w:spacing w:after="0"/>
        <w:jc w:val="both"/>
      </w:pPr>
      <w:r>
        <w:rPr>
          <w:color w:val="000000"/>
        </w:rPr>
        <w:t xml:space="preserve">10.3.Lucrările adunării generale se consemnează într-un registru numerotat </w:t>
      </w:r>
      <w:proofErr w:type="spellStart"/>
      <w:r>
        <w:rPr>
          <w:color w:val="000000"/>
        </w:rPr>
        <w:t>şi</w:t>
      </w:r>
      <w:proofErr w:type="spellEnd"/>
      <w:r>
        <w:rPr>
          <w:color w:val="000000"/>
        </w:rPr>
        <w:t xml:space="preserve"> parafat de coordonatorul/coordonatorii </w:t>
      </w:r>
      <w:proofErr w:type="spellStart"/>
      <w:r>
        <w:rPr>
          <w:color w:val="000000"/>
        </w:rPr>
        <w:t>societăţii</w:t>
      </w:r>
      <w:proofErr w:type="spellEnd"/>
      <w:r>
        <w:rPr>
          <w:color w:val="000000"/>
        </w:rPr>
        <w:t>.</w:t>
      </w:r>
    </w:p>
    <w:p w14:paraId="6A8FF327" w14:textId="77777777" w:rsidR="00B50FF1" w:rsidRDefault="00000000">
      <w:pPr>
        <w:spacing w:before="80" w:after="0"/>
        <w:jc w:val="center"/>
      </w:pPr>
      <w:r>
        <w:rPr>
          <w:b/>
          <w:color w:val="000000"/>
        </w:rPr>
        <w:t xml:space="preserve">TITLUL </w:t>
      </w:r>
      <w:proofErr w:type="spellStart"/>
      <w:r>
        <w:rPr>
          <w:b/>
          <w:color w:val="000000"/>
        </w:rPr>
        <w:t>IV:Coordonarea</w:t>
      </w:r>
      <w:proofErr w:type="spellEnd"/>
      <w:r>
        <w:rPr>
          <w:b/>
          <w:color w:val="000000"/>
        </w:rPr>
        <w:t xml:space="preserve"> </w:t>
      </w:r>
      <w:proofErr w:type="spellStart"/>
      <w:r>
        <w:rPr>
          <w:b/>
          <w:color w:val="000000"/>
        </w:rPr>
        <w:t>activităţii</w:t>
      </w:r>
      <w:proofErr w:type="spellEnd"/>
    </w:p>
    <w:p w14:paraId="2F702152" w14:textId="77777777" w:rsidR="00B50FF1" w:rsidRDefault="00000000">
      <w:pPr>
        <w:spacing w:before="80" w:after="0"/>
        <w:jc w:val="both"/>
      </w:pPr>
      <w:r>
        <w:rPr>
          <w:b/>
          <w:color w:val="000000"/>
        </w:rPr>
        <w:t xml:space="preserve">Art. 11: Coordonarea </w:t>
      </w:r>
    </w:p>
    <w:p w14:paraId="7BBB0DD1" w14:textId="77777777" w:rsidR="00B50FF1" w:rsidRDefault="00000000">
      <w:pPr>
        <w:spacing w:after="0"/>
        <w:jc w:val="both"/>
      </w:pPr>
      <w:r>
        <w:rPr>
          <w:color w:val="000000"/>
        </w:rPr>
        <w:t xml:space="preserve">11.1.Societatea este coordonată de unul sau mai </w:t>
      </w:r>
      <w:proofErr w:type="spellStart"/>
      <w:r>
        <w:rPr>
          <w:color w:val="000000"/>
        </w:rPr>
        <w:t>mulţi</w:t>
      </w:r>
      <w:proofErr w:type="spellEnd"/>
      <w:r>
        <w:rPr>
          <w:color w:val="000000"/>
        </w:rPr>
        <w:t xml:space="preserve"> </w:t>
      </w:r>
      <w:proofErr w:type="spellStart"/>
      <w:r>
        <w:rPr>
          <w:color w:val="000000"/>
        </w:rPr>
        <w:t>avocaţi</w:t>
      </w:r>
      <w:proofErr w:type="spellEnd"/>
      <w:r>
        <w:rPr>
          <w:color w:val="000000"/>
        </w:rPr>
        <w:t xml:space="preserve"> coordonatori. Ei sunt </w:t>
      </w:r>
      <w:proofErr w:type="spellStart"/>
      <w:r>
        <w:rPr>
          <w:color w:val="000000"/>
        </w:rPr>
        <w:t>numiţi</w:t>
      </w:r>
      <w:proofErr w:type="spellEnd"/>
      <w:r>
        <w:rPr>
          <w:color w:val="000000"/>
        </w:rPr>
        <w:t xml:space="preserve"> prin hotărârea </w:t>
      </w:r>
      <w:proofErr w:type="spellStart"/>
      <w:r>
        <w:rPr>
          <w:color w:val="000000"/>
        </w:rPr>
        <w:t>asociaţilor</w:t>
      </w:r>
      <w:proofErr w:type="spellEnd"/>
      <w:r>
        <w:rPr>
          <w:color w:val="000000"/>
        </w:rPr>
        <w:t xml:space="preserve"> ce </w:t>
      </w:r>
      <w:proofErr w:type="spellStart"/>
      <w:r>
        <w:rPr>
          <w:color w:val="000000"/>
        </w:rPr>
        <w:t>deţin</w:t>
      </w:r>
      <w:proofErr w:type="spellEnd"/>
      <w:r>
        <w:rPr>
          <w:color w:val="000000"/>
        </w:rPr>
        <w:t xml:space="preserve"> împreună mai mult de jumătate din capitalul social.</w:t>
      </w:r>
    </w:p>
    <w:p w14:paraId="520E129F" w14:textId="77777777" w:rsidR="00B50FF1" w:rsidRDefault="00000000">
      <w:pPr>
        <w:spacing w:after="0"/>
        <w:jc w:val="both"/>
      </w:pPr>
      <w:r>
        <w:rPr>
          <w:color w:val="000000"/>
        </w:rPr>
        <w:t>11.2.Mandatul avocatului coordonator este de 2 ani.</w:t>
      </w:r>
    </w:p>
    <w:p w14:paraId="00ED35CE" w14:textId="77777777" w:rsidR="00B50FF1" w:rsidRDefault="00000000">
      <w:pPr>
        <w:spacing w:after="0"/>
        <w:jc w:val="both"/>
      </w:pPr>
      <w:r>
        <w:rPr>
          <w:color w:val="000000"/>
        </w:rPr>
        <w:t xml:space="preserve">11.3.Calitatea de avocat coordonator încetează prin revocare, deces, demisie, retragere voluntară din societate sau pentru motive temeinice, cu aprobarea adunării </w:t>
      </w:r>
      <w:proofErr w:type="spellStart"/>
      <w:r>
        <w:rPr>
          <w:color w:val="000000"/>
        </w:rPr>
        <w:t>asociaţilor</w:t>
      </w:r>
      <w:proofErr w:type="spellEnd"/>
      <w:r>
        <w:rPr>
          <w:color w:val="000000"/>
        </w:rPr>
        <w:t>.</w:t>
      </w:r>
    </w:p>
    <w:p w14:paraId="2735E3B9" w14:textId="77777777" w:rsidR="00B50FF1" w:rsidRDefault="00000000">
      <w:pPr>
        <w:spacing w:before="80" w:after="0"/>
        <w:jc w:val="both"/>
      </w:pPr>
      <w:r>
        <w:rPr>
          <w:b/>
          <w:color w:val="000000"/>
        </w:rPr>
        <w:t xml:space="preserve">Art. 12: Desemnarea avocatului coordonator </w:t>
      </w:r>
    </w:p>
    <w:p w14:paraId="596DF969" w14:textId="77777777" w:rsidR="00B50FF1" w:rsidRDefault="00000000">
      <w:pPr>
        <w:spacing w:before="26" w:after="0"/>
        <w:jc w:val="both"/>
      </w:pPr>
      <w:r>
        <w:rPr>
          <w:color w:val="000000"/>
        </w:rPr>
        <w:t xml:space="preserve">Dl (Dna) ......................................... este desemnat(ă) începând cu data de ................................... avocat coordonator al </w:t>
      </w:r>
      <w:proofErr w:type="spellStart"/>
      <w:r>
        <w:rPr>
          <w:color w:val="000000"/>
        </w:rPr>
        <w:t>societăţii</w:t>
      </w:r>
      <w:proofErr w:type="spellEnd"/>
      <w:r>
        <w:rPr>
          <w:color w:val="000000"/>
        </w:rPr>
        <w:t>.</w:t>
      </w:r>
    </w:p>
    <w:p w14:paraId="6B06283E" w14:textId="77777777" w:rsidR="00B50FF1" w:rsidRDefault="00000000">
      <w:pPr>
        <w:spacing w:before="80" w:after="0"/>
        <w:jc w:val="both"/>
      </w:pPr>
      <w:r>
        <w:rPr>
          <w:b/>
          <w:color w:val="000000"/>
        </w:rPr>
        <w:t xml:space="preserve">Art. 13: Drepturile </w:t>
      </w:r>
      <w:proofErr w:type="spellStart"/>
      <w:r>
        <w:rPr>
          <w:b/>
          <w:color w:val="000000"/>
        </w:rPr>
        <w:t>şi</w:t>
      </w:r>
      <w:proofErr w:type="spellEnd"/>
      <w:r>
        <w:rPr>
          <w:b/>
          <w:color w:val="000000"/>
        </w:rPr>
        <w:t xml:space="preserve"> </w:t>
      </w:r>
      <w:proofErr w:type="spellStart"/>
      <w:r>
        <w:rPr>
          <w:b/>
          <w:color w:val="000000"/>
        </w:rPr>
        <w:t>obligaţiile</w:t>
      </w:r>
      <w:proofErr w:type="spellEnd"/>
      <w:r>
        <w:rPr>
          <w:b/>
          <w:color w:val="000000"/>
        </w:rPr>
        <w:t xml:space="preserve"> avocatului coordonator </w:t>
      </w:r>
    </w:p>
    <w:p w14:paraId="6642B4AD" w14:textId="77777777" w:rsidR="00B50FF1" w:rsidRDefault="00000000">
      <w:pPr>
        <w:spacing w:after="0"/>
        <w:jc w:val="both"/>
      </w:pPr>
      <w:r>
        <w:rPr>
          <w:color w:val="000000"/>
        </w:rPr>
        <w:t xml:space="preserve">13.1.Avocatul coordonator sau, după caz, </w:t>
      </w:r>
      <w:proofErr w:type="spellStart"/>
      <w:r>
        <w:rPr>
          <w:color w:val="000000"/>
        </w:rPr>
        <w:t>avocaţii</w:t>
      </w:r>
      <w:proofErr w:type="spellEnd"/>
      <w:r>
        <w:rPr>
          <w:color w:val="000000"/>
        </w:rPr>
        <w:t xml:space="preserve"> coordonatori reprezintă societatea în raporturile cu </w:t>
      </w:r>
      <w:proofErr w:type="spellStart"/>
      <w:r>
        <w:rPr>
          <w:color w:val="000000"/>
        </w:rPr>
        <w:t>terţii</w:t>
      </w:r>
      <w:proofErr w:type="spellEnd"/>
      <w:r>
        <w:rPr>
          <w:color w:val="000000"/>
        </w:rPr>
        <w:t>.</w:t>
      </w:r>
    </w:p>
    <w:p w14:paraId="281A4F41" w14:textId="77777777" w:rsidR="00B50FF1" w:rsidRDefault="00000000">
      <w:pPr>
        <w:spacing w:after="0"/>
        <w:jc w:val="both"/>
      </w:pPr>
      <w:r>
        <w:rPr>
          <w:color w:val="000000"/>
        </w:rPr>
        <w:t xml:space="preserve">13.2.Actele de înstrăinare cu privire la drepturile </w:t>
      </w:r>
      <w:proofErr w:type="spellStart"/>
      <w:r>
        <w:rPr>
          <w:color w:val="000000"/>
        </w:rPr>
        <w:t>şi</w:t>
      </w:r>
      <w:proofErr w:type="spellEnd"/>
      <w:r>
        <w:rPr>
          <w:color w:val="000000"/>
        </w:rPr>
        <w:t xml:space="preserve"> bunurile </w:t>
      </w:r>
      <w:proofErr w:type="spellStart"/>
      <w:r>
        <w:rPr>
          <w:color w:val="000000"/>
        </w:rPr>
        <w:t>societăţii</w:t>
      </w:r>
      <w:proofErr w:type="spellEnd"/>
      <w:r>
        <w:rPr>
          <w:color w:val="000000"/>
        </w:rPr>
        <w:t xml:space="preserve"> se încheie numai cu autorizarea prealabilă a </w:t>
      </w:r>
      <w:proofErr w:type="spellStart"/>
      <w:r>
        <w:rPr>
          <w:color w:val="000000"/>
        </w:rPr>
        <w:t>asociaţilor</w:t>
      </w:r>
      <w:proofErr w:type="spellEnd"/>
      <w:r>
        <w:rPr>
          <w:color w:val="000000"/>
        </w:rPr>
        <w:t xml:space="preserve"> conform art. 8. </w:t>
      </w:r>
      <w:proofErr w:type="spellStart"/>
      <w:r>
        <w:rPr>
          <w:color w:val="000000"/>
        </w:rPr>
        <w:t>Asociaţii</w:t>
      </w:r>
      <w:proofErr w:type="spellEnd"/>
      <w:r>
        <w:rPr>
          <w:color w:val="000000"/>
        </w:rPr>
        <w:t xml:space="preserve"> pot fixa un plafon maximal al valorii bunurilor care pot fi înstrăinate de către avocatul coordonator, fără a fi necesară autorizarea prealabilă </w:t>
      </w:r>
      <w:proofErr w:type="spellStart"/>
      <w:r>
        <w:rPr>
          <w:color w:val="000000"/>
        </w:rPr>
        <w:t>şi</w:t>
      </w:r>
      <w:proofErr w:type="spellEnd"/>
      <w:r>
        <w:rPr>
          <w:color w:val="000000"/>
        </w:rPr>
        <w:t xml:space="preserve"> fără ca această valoare să poată </w:t>
      </w:r>
      <w:proofErr w:type="spellStart"/>
      <w:r>
        <w:rPr>
          <w:color w:val="000000"/>
        </w:rPr>
        <w:t>depăşi</w:t>
      </w:r>
      <w:proofErr w:type="spellEnd"/>
      <w:r>
        <w:rPr>
          <w:color w:val="000000"/>
        </w:rPr>
        <w:t xml:space="preserve"> 10% din valoarea capitalului social.</w:t>
      </w:r>
    </w:p>
    <w:p w14:paraId="145F3480" w14:textId="77777777" w:rsidR="00B50FF1" w:rsidRDefault="00000000">
      <w:pPr>
        <w:spacing w:after="0"/>
        <w:jc w:val="both"/>
      </w:pPr>
      <w:r>
        <w:rPr>
          <w:color w:val="000000"/>
        </w:rPr>
        <w:t xml:space="preserve">13.3.Raporturile dintre avocatul coordonator </w:t>
      </w:r>
      <w:proofErr w:type="spellStart"/>
      <w:r>
        <w:rPr>
          <w:color w:val="000000"/>
        </w:rPr>
        <w:t>şi</w:t>
      </w:r>
      <w:proofErr w:type="spellEnd"/>
      <w:r>
        <w:rPr>
          <w:color w:val="000000"/>
        </w:rPr>
        <w:t xml:space="preserve"> </w:t>
      </w:r>
      <w:proofErr w:type="spellStart"/>
      <w:r>
        <w:rPr>
          <w:color w:val="000000"/>
        </w:rPr>
        <w:t>ceilalţi</w:t>
      </w:r>
      <w:proofErr w:type="spellEnd"/>
      <w:r>
        <w:rPr>
          <w:color w:val="000000"/>
        </w:rPr>
        <w:t xml:space="preserve"> </w:t>
      </w:r>
      <w:proofErr w:type="spellStart"/>
      <w:r>
        <w:rPr>
          <w:color w:val="000000"/>
        </w:rPr>
        <w:t>avocaţi</w:t>
      </w:r>
      <w:proofErr w:type="spellEnd"/>
      <w:r>
        <w:rPr>
          <w:color w:val="000000"/>
        </w:rPr>
        <w:t xml:space="preserve"> ai </w:t>
      </w:r>
      <w:proofErr w:type="spellStart"/>
      <w:r>
        <w:rPr>
          <w:color w:val="000000"/>
        </w:rPr>
        <w:t>societăţii</w:t>
      </w:r>
      <w:proofErr w:type="spellEnd"/>
      <w:r>
        <w:rPr>
          <w:color w:val="000000"/>
        </w:rPr>
        <w:t xml:space="preserve"> nu implică nicio subordonare în plan profesional.</w:t>
      </w:r>
    </w:p>
    <w:p w14:paraId="236DDBB5" w14:textId="77777777" w:rsidR="00B50FF1" w:rsidRDefault="00000000">
      <w:pPr>
        <w:spacing w:before="80" w:after="0"/>
        <w:jc w:val="both"/>
      </w:pPr>
      <w:r>
        <w:rPr>
          <w:b/>
          <w:color w:val="000000"/>
        </w:rPr>
        <w:t xml:space="preserve">Art. 14: Remunerarea </w:t>
      </w:r>
    </w:p>
    <w:p w14:paraId="489273FD" w14:textId="77777777" w:rsidR="00B50FF1" w:rsidRDefault="00000000">
      <w:pPr>
        <w:spacing w:before="26" w:after="0"/>
        <w:jc w:val="both"/>
      </w:pPr>
      <w:r>
        <w:rPr>
          <w:color w:val="000000"/>
        </w:rPr>
        <w:t>Avocatul coordonator poate fi remunerat potrivit hotărârii adunării generale.</w:t>
      </w:r>
    </w:p>
    <w:p w14:paraId="35788475" w14:textId="77777777" w:rsidR="00B50FF1" w:rsidRDefault="00000000">
      <w:pPr>
        <w:spacing w:before="80" w:after="0"/>
        <w:jc w:val="center"/>
      </w:pPr>
      <w:r>
        <w:rPr>
          <w:b/>
          <w:color w:val="000000"/>
        </w:rPr>
        <w:t xml:space="preserve">TITLUL V:Exerciţiul financiar, conturile bancare </w:t>
      </w:r>
      <w:proofErr w:type="spellStart"/>
      <w:r>
        <w:rPr>
          <w:b/>
          <w:color w:val="000000"/>
        </w:rPr>
        <w:t>şi</w:t>
      </w:r>
      <w:proofErr w:type="spellEnd"/>
      <w:r>
        <w:rPr>
          <w:b/>
          <w:color w:val="000000"/>
        </w:rPr>
        <w:t xml:space="preserve"> informarea </w:t>
      </w:r>
      <w:proofErr w:type="spellStart"/>
      <w:r>
        <w:rPr>
          <w:b/>
          <w:color w:val="000000"/>
        </w:rPr>
        <w:t>asociaţilor</w:t>
      </w:r>
      <w:proofErr w:type="spellEnd"/>
      <w:r>
        <w:rPr>
          <w:b/>
          <w:color w:val="000000"/>
        </w:rPr>
        <w:t xml:space="preserve"> cu privire la rezultatele </w:t>
      </w:r>
      <w:proofErr w:type="spellStart"/>
      <w:r>
        <w:rPr>
          <w:b/>
          <w:color w:val="000000"/>
        </w:rPr>
        <w:t>obţinute</w:t>
      </w:r>
      <w:proofErr w:type="spellEnd"/>
      <w:r>
        <w:rPr>
          <w:b/>
          <w:color w:val="000000"/>
        </w:rPr>
        <w:t xml:space="preserve"> de societate</w:t>
      </w:r>
    </w:p>
    <w:p w14:paraId="6B7E4448" w14:textId="77777777" w:rsidR="00B50FF1" w:rsidRDefault="00000000">
      <w:pPr>
        <w:spacing w:before="80" w:after="0"/>
        <w:jc w:val="both"/>
      </w:pPr>
      <w:r>
        <w:rPr>
          <w:b/>
          <w:color w:val="000000"/>
        </w:rPr>
        <w:t xml:space="preserve">Art. 15: </w:t>
      </w:r>
      <w:proofErr w:type="spellStart"/>
      <w:r>
        <w:rPr>
          <w:b/>
          <w:color w:val="000000"/>
        </w:rPr>
        <w:t>Exerciţiul</w:t>
      </w:r>
      <w:proofErr w:type="spellEnd"/>
      <w:r>
        <w:rPr>
          <w:b/>
          <w:color w:val="000000"/>
        </w:rPr>
        <w:t xml:space="preserve"> financiar </w:t>
      </w:r>
    </w:p>
    <w:p w14:paraId="660E7ECE" w14:textId="77777777" w:rsidR="00B50FF1" w:rsidRDefault="00000000">
      <w:pPr>
        <w:spacing w:before="26" w:after="0"/>
        <w:jc w:val="both"/>
      </w:pPr>
      <w:proofErr w:type="spellStart"/>
      <w:r>
        <w:rPr>
          <w:color w:val="000000"/>
        </w:rPr>
        <w:t>Exerciţiul</w:t>
      </w:r>
      <w:proofErr w:type="spellEnd"/>
      <w:r>
        <w:rPr>
          <w:color w:val="000000"/>
        </w:rPr>
        <w:t xml:space="preserve"> financiar începe de la data de 1 ianuarie </w:t>
      </w:r>
      <w:proofErr w:type="spellStart"/>
      <w:r>
        <w:rPr>
          <w:color w:val="000000"/>
        </w:rPr>
        <w:t>şi</w:t>
      </w:r>
      <w:proofErr w:type="spellEnd"/>
      <w:r>
        <w:rPr>
          <w:color w:val="000000"/>
        </w:rPr>
        <w:t xml:space="preserve"> se </w:t>
      </w:r>
      <w:proofErr w:type="spellStart"/>
      <w:r>
        <w:rPr>
          <w:color w:val="000000"/>
        </w:rPr>
        <w:t>sfârşeşte</w:t>
      </w:r>
      <w:proofErr w:type="spellEnd"/>
      <w:r>
        <w:rPr>
          <w:color w:val="000000"/>
        </w:rPr>
        <w:t xml:space="preserve"> la data de 31 decembrie a fiecărui an, cu </w:t>
      </w:r>
      <w:proofErr w:type="spellStart"/>
      <w:r>
        <w:rPr>
          <w:color w:val="000000"/>
        </w:rPr>
        <w:t>excepţia</w:t>
      </w:r>
      <w:proofErr w:type="spellEnd"/>
      <w:r>
        <w:rPr>
          <w:color w:val="000000"/>
        </w:rPr>
        <w:t xml:space="preserve"> primului an, când începe la data </w:t>
      </w:r>
      <w:proofErr w:type="spellStart"/>
      <w:r>
        <w:rPr>
          <w:color w:val="000000"/>
        </w:rPr>
        <w:t>înfiinţării</w:t>
      </w:r>
      <w:proofErr w:type="spellEnd"/>
      <w:r>
        <w:rPr>
          <w:color w:val="000000"/>
        </w:rPr>
        <w:t xml:space="preserve"> </w:t>
      </w:r>
      <w:proofErr w:type="spellStart"/>
      <w:r>
        <w:rPr>
          <w:color w:val="000000"/>
        </w:rPr>
        <w:t>şi</w:t>
      </w:r>
      <w:proofErr w:type="spellEnd"/>
      <w:r>
        <w:rPr>
          <w:color w:val="000000"/>
        </w:rPr>
        <w:t xml:space="preserve"> durează până la data de 31 decembrie.</w:t>
      </w:r>
    </w:p>
    <w:p w14:paraId="5523A064" w14:textId="77777777" w:rsidR="00B50FF1" w:rsidRDefault="00000000">
      <w:pPr>
        <w:spacing w:before="80" w:after="0"/>
        <w:jc w:val="both"/>
      </w:pPr>
      <w:r>
        <w:rPr>
          <w:b/>
          <w:color w:val="000000"/>
        </w:rPr>
        <w:t xml:space="preserve">Art. 16: Conturile bancare </w:t>
      </w:r>
      <w:proofErr w:type="spellStart"/>
      <w:r>
        <w:rPr>
          <w:b/>
          <w:color w:val="000000"/>
        </w:rPr>
        <w:t>şi</w:t>
      </w:r>
      <w:proofErr w:type="spellEnd"/>
      <w:r>
        <w:rPr>
          <w:b/>
          <w:color w:val="000000"/>
        </w:rPr>
        <w:t xml:space="preserve"> informarea </w:t>
      </w:r>
      <w:proofErr w:type="spellStart"/>
      <w:r>
        <w:rPr>
          <w:b/>
          <w:color w:val="000000"/>
        </w:rPr>
        <w:t>asociaţilor</w:t>
      </w:r>
      <w:proofErr w:type="spellEnd"/>
      <w:r>
        <w:rPr>
          <w:b/>
          <w:color w:val="000000"/>
        </w:rPr>
        <w:t xml:space="preserve"> </w:t>
      </w:r>
    </w:p>
    <w:p w14:paraId="52CD0A52" w14:textId="77777777" w:rsidR="00B50FF1" w:rsidRDefault="00000000">
      <w:pPr>
        <w:spacing w:after="0"/>
        <w:jc w:val="both"/>
      </w:pPr>
      <w:r>
        <w:rPr>
          <w:color w:val="000000"/>
        </w:rPr>
        <w:t xml:space="preserve">16.1.Operaţiunile în conturile bancare ale </w:t>
      </w:r>
      <w:proofErr w:type="spellStart"/>
      <w:r>
        <w:rPr>
          <w:color w:val="000000"/>
        </w:rPr>
        <w:t>societăţii</w:t>
      </w:r>
      <w:proofErr w:type="spellEnd"/>
      <w:r>
        <w:rPr>
          <w:color w:val="000000"/>
        </w:rPr>
        <w:t xml:space="preserve"> sunt efectuate de către avocatul coordonator sau, după caz, </w:t>
      </w:r>
      <w:proofErr w:type="spellStart"/>
      <w:r>
        <w:rPr>
          <w:color w:val="000000"/>
        </w:rPr>
        <w:t>avocaţii</w:t>
      </w:r>
      <w:proofErr w:type="spellEnd"/>
      <w:r>
        <w:rPr>
          <w:color w:val="000000"/>
        </w:rPr>
        <w:t xml:space="preserve"> coordonatori, precum </w:t>
      </w:r>
      <w:proofErr w:type="spellStart"/>
      <w:r>
        <w:rPr>
          <w:color w:val="000000"/>
        </w:rPr>
        <w:t>şi</w:t>
      </w:r>
      <w:proofErr w:type="spellEnd"/>
      <w:r>
        <w:rPr>
          <w:color w:val="000000"/>
        </w:rPr>
        <w:t xml:space="preserve"> de către alte persoane desemnate prin hotărârea adunării generale. La încheierea </w:t>
      </w:r>
      <w:proofErr w:type="spellStart"/>
      <w:r>
        <w:rPr>
          <w:color w:val="000000"/>
        </w:rPr>
        <w:t>exerciţiului</w:t>
      </w:r>
      <w:proofErr w:type="spellEnd"/>
      <w:r>
        <w:rPr>
          <w:color w:val="000000"/>
        </w:rPr>
        <w:t xml:space="preserve"> financiar, avocatul coordonator </w:t>
      </w:r>
      <w:proofErr w:type="spellStart"/>
      <w:r>
        <w:rPr>
          <w:color w:val="000000"/>
        </w:rPr>
        <w:t>întocmeşte</w:t>
      </w:r>
      <w:proofErr w:type="spellEnd"/>
      <w:r>
        <w:rPr>
          <w:color w:val="000000"/>
        </w:rPr>
        <w:t xml:space="preserve"> raportul de activitate </w:t>
      </w:r>
      <w:proofErr w:type="spellStart"/>
      <w:r>
        <w:rPr>
          <w:color w:val="000000"/>
        </w:rPr>
        <w:t>şi</w:t>
      </w:r>
      <w:proofErr w:type="spellEnd"/>
      <w:r>
        <w:rPr>
          <w:color w:val="000000"/>
        </w:rPr>
        <w:t xml:space="preserve"> proiectul </w:t>
      </w:r>
      <w:proofErr w:type="spellStart"/>
      <w:r>
        <w:rPr>
          <w:color w:val="000000"/>
        </w:rPr>
        <w:t>declaraţiei</w:t>
      </w:r>
      <w:proofErr w:type="spellEnd"/>
      <w:r>
        <w:rPr>
          <w:color w:val="000000"/>
        </w:rPr>
        <w:t xml:space="preserve"> de venit pentru societate.</w:t>
      </w:r>
    </w:p>
    <w:p w14:paraId="1F11DE82" w14:textId="77777777" w:rsidR="00B50FF1" w:rsidRDefault="00000000">
      <w:pPr>
        <w:spacing w:after="0"/>
        <w:jc w:val="both"/>
      </w:pPr>
      <w:r>
        <w:rPr>
          <w:color w:val="000000"/>
        </w:rPr>
        <w:t xml:space="preserve">16.2.Asociaţii pot lua </w:t>
      </w:r>
      <w:proofErr w:type="spellStart"/>
      <w:r>
        <w:rPr>
          <w:color w:val="000000"/>
        </w:rPr>
        <w:t>cunoştinţă</w:t>
      </w:r>
      <w:proofErr w:type="spellEnd"/>
      <w:r>
        <w:rPr>
          <w:color w:val="000000"/>
        </w:rPr>
        <w:t xml:space="preserve"> de raport </w:t>
      </w:r>
      <w:proofErr w:type="spellStart"/>
      <w:r>
        <w:rPr>
          <w:color w:val="000000"/>
        </w:rPr>
        <w:t>şi</w:t>
      </w:r>
      <w:proofErr w:type="spellEnd"/>
      <w:r>
        <w:rPr>
          <w:color w:val="000000"/>
        </w:rPr>
        <w:t xml:space="preserve"> de anexele acestuia, de proiectul </w:t>
      </w:r>
      <w:proofErr w:type="spellStart"/>
      <w:r>
        <w:rPr>
          <w:color w:val="000000"/>
        </w:rPr>
        <w:t>declaraţiei</w:t>
      </w:r>
      <w:proofErr w:type="spellEnd"/>
      <w:r>
        <w:rPr>
          <w:color w:val="000000"/>
        </w:rPr>
        <w:t xml:space="preserve"> de venit </w:t>
      </w:r>
      <w:proofErr w:type="spellStart"/>
      <w:r>
        <w:rPr>
          <w:color w:val="000000"/>
        </w:rPr>
        <w:t>şi</w:t>
      </w:r>
      <w:proofErr w:type="spellEnd"/>
      <w:r>
        <w:rPr>
          <w:color w:val="000000"/>
        </w:rPr>
        <w:t xml:space="preserve"> pot consulta orice registru </w:t>
      </w:r>
      <w:proofErr w:type="spellStart"/>
      <w:r>
        <w:rPr>
          <w:color w:val="000000"/>
        </w:rPr>
        <w:t>şi</w:t>
      </w:r>
      <w:proofErr w:type="spellEnd"/>
      <w:r>
        <w:rPr>
          <w:color w:val="000000"/>
        </w:rPr>
        <w:t xml:space="preserve"> document contabil ale </w:t>
      </w:r>
      <w:proofErr w:type="spellStart"/>
      <w:r>
        <w:rPr>
          <w:color w:val="000000"/>
        </w:rPr>
        <w:t>societăţii</w:t>
      </w:r>
      <w:proofErr w:type="spellEnd"/>
      <w:r>
        <w:rPr>
          <w:color w:val="000000"/>
        </w:rPr>
        <w:t>.</w:t>
      </w:r>
    </w:p>
    <w:p w14:paraId="0B91D83A" w14:textId="77777777" w:rsidR="00B50FF1" w:rsidRDefault="00000000">
      <w:pPr>
        <w:spacing w:after="0"/>
        <w:jc w:val="both"/>
      </w:pPr>
      <w:r>
        <w:rPr>
          <w:color w:val="000000"/>
        </w:rPr>
        <w:t xml:space="preserve">16.3.Societatea poate angaja cenzori </w:t>
      </w:r>
      <w:proofErr w:type="spellStart"/>
      <w:r>
        <w:rPr>
          <w:color w:val="000000"/>
        </w:rPr>
        <w:t>şi</w:t>
      </w:r>
      <w:proofErr w:type="spellEnd"/>
      <w:r>
        <w:rPr>
          <w:color w:val="000000"/>
        </w:rPr>
        <w:t xml:space="preserve"> auditori pentru a verifica </w:t>
      </w:r>
      <w:proofErr w:type="spellStart"/>
      <w:r>
        <w:rPr>
          <w:color w:val="000000"/>
        </w:rPr>
        <w:t>evidenţele</w:t>
      </w:r>
      <w:proofErr w:type="spellEnd"/>
      <w:r>
        <w:rPr>
          <w:color w:val="000000"/>
        </w:rPr>
        <w:t xml:space="preserve"> contabile ale </w:t>
      </w:r>
      <w:proofErr w:type="spellStart"/>
      <w:r>
        <w:rPr>
          <w:color w:val="000000"/>
        </w:rPr>
        <w:t>societăţii</w:t>
      </w:r>
      <w:proofErr w:type="spellEnd"/>
      <w:r>
        <w:rPr>
          <w:color w:val="000000"/>
        </w:rPr>
        <w:t xml:space="preserve"> </w:t>
      </w:r>
      <w:proofErr w:type="spellStart"/>
      <w:r>
        <w:rPr>
          <w:color w:val="000000"/>
        </w:rPr>
        <w:t>şi</w:t>
      </w:r>
      <w:proofErr w:type="spellEnd"/>
      <w:r>
        <w:rPr>
          <w:color w:val="000000"/>
        </w:rPr>
        <w:t xml:space="preserve"> a întocmi raportul asupra gestiunii.</w:t>
      </w:r>
    </w:p>
    <w:p w14:paraId="7520E8FB" w14:textId="77777777" w:rsidR="00B50FF1" w:rsidRDefault="00000000">
      <w:pPr>
        <w:spacing w:before="80" w:after="0"/>
        <w:jc w:val="both"/>
      </w:pPr>
      <w:r>
        <w:rPr>
          <w:b/>
          <w:color w:val="000000"/>
        </w:rPr>
        <w:t xml:space="preserve">Art. 17: Rezultatele financiare </w:t>
      </w:r>
    </w:p>
    <w:p w14:paraId="0A96E311" w14:textId="77777777" w:rsidR="00B50FF1" w:rsidRDefault="00000000">
      <w:pPr>
        <w:spacing w:before="26" w:after="0"/>
        <w:jc w:val="both"/>
      </w:pPr>
      <w:r>
        <w:rPr>
          <w:color w:val="000000"/>
        </w:rPr>
        <w:t xml:space="preserve">Adunarea generală ordinară aprobă conturile bancare, </w:t>
      </w:r>
      <w:proofErr w:type="spellStart"/>
      <w:r>
        <w:rPr>
          <w:color w:val="000000"/>
        </w:rPr>
        <w:t>exerciţiul</w:t>
      </w:r>
      <w:proofErr w:type="spellEnd"/>
      <w:r>
        <w:rPr>
          <w:color w:val="000000"/>
        </w:rPr>
        <w:t xml:space="preserve"> financiar </w:t>
      </w:r>
      <w:proofErr w:type="spellStart"/>
      <w:r>
        <w:rPr>
          <w:color w:val="000000"/>
        </w:rPr>
        <w:t>şi</w:t>
      </w:r>
      <w:proofErr w:type="spellEnd"/>
      <w:r>
        <w:rPr>
          <w:color w:val="000000"/>
        </w:rPr>
        <w:t xml:space="preserve"> </w:t>
      </w:r>
      <w:proofErr w:type="spellStart"/>
      <w:r>
        <w:rPr>
          <w:color w:val="000000"/>
        </w:rPr>
        <w:t>hotărăşte</w:t>
      </w:r>
      <w:proofErr w:type="spellEnd"/>
      <w:r>
        <w:rPr>
          <w:color w:val="000000"/>
        </w:rPr>
        <w:t xml:space="preserve"> cu privire la utilizarea rezultatelor financiare.</w:t>
      </w:r>
    </w:p>
    <w:p w14:paraId="5991BCA5" w14:textId="77777777" w:rsidR="00B50FF1" w:rsidRDefault="00000000">
      <w:pPr>
        <w:spacing w:before="80" w:after="0"/>
        <w:jc w:val="both"/>
      </w:pPr>
      <w:r>
        <w:rPr>
          <w:b/>
          <w:color w:val="000000"/>
        </w:rPr>
        <w:t xml:space="preserve">Art. 18: Repartizarea beneficiilor </w:t>
      </w:r>
    </w:p>
    <w:p w14:paraId="46FEEBFE" w14:textId="77777777" w:rsidR="00B50FF1" w:rsidRDefault="00000000">
      <w:pPr>
        <w:spacing w:after="0"/>
        <w:jc w:val="both"/>
      </w:pPr>
      <w:r>
        <w:rPr>
          <w:color w:val="000000"/>
        </w:rPr>
        <w:t xml:space="preserve">18.1.Toate cheltuielile necesare </w:t>
      </w:r>
      <w:proofErr w:type="spellStart"/>
      <w:r>
        <w:rPr>
          <w:color w:val="000000"/>
        </w:rPr>
        <w:t>societăţii</w:t>
      </w:r>
      <w:proofErr w:type="spellEnd"/>
      <w:r>
        <w:rPr>
          <w:color w:val="000000"/>
        </w:rPr>
        <w:t xml:space="preserve"> (</w:t>
      </w:r>
      <w:proofErr w:type="spellStart"/>
      <w:r>
        <w:rPr>
          <w:color w:val="000000"/>
        </w:rPr>
        <w:t>remuneraţiile</w:t>
      </w:r>
      <w:proofErr w:type="spellEnd"/>
      <w:r>
        <w:rPr>
          <w:color w:val="000000"/>
        </w:rPr>
        <w:t xml:space="preserve"> pentru </w:t>
      </w:r>
      <w:proofErr w:type="spellStart"/>
      <w:r>
        <w:rPr>
          <w:color w:val="000000"/>
        </w:rPr>
        <w:t>avocaţii</w:t>
      </w:r>
      <w:proofErr w:type="spellEnd"/>
      <w:r>
        <w:rPr>
          <w:color w:val="000000"/>
        </w:rPr>
        <w:t xml:space="preserve"> </w:t>
      </w:r>
      <w:proofErr w:type="spellStart"/>
      <w:r>
        <w:rPr>
          <w:color w:val="000000"/>
        </w:rPr>
        <w:t>salarizaţi</w:t>
      </w:r>
      <w:proofErr w:type="spellEnd"/>
      <w:r>
        <w:rPr>
          <w:color w:val="000000"/>
        </w:rPr>
        <w:t xml:space="preserve">, salariile, retrocedările de onorarii pentru </w:t>
      </w:r>
      <w:proofErr w:type="spellStart"/>
      <w:r>
        <w:rPr>
          <w:color w:val="000000"/>
        </w:rPr>
        <w:t>avocaţii</w:t>
      </w:r>
      <w:proofErr w:type="spellEnd"/>
      <w:r>
        <w:rPr>
          <w:color w:val="000000"/>
        </w:rPr>
        <w:t xml:space="preserve"> colaboratori, cheltuielile de </w:t>
      </w:r>
      <w:proofErr w:type="spellStart"/>
      <w:r>
        <w:rPr>
          <w:color w:val="000000"/>
        </w:rPr>
        <w:t>întreţinere</w:t>
      </w:r>
      <w:proofErr w:type="spellEnd"/>
      <w:r>
        <w:rPr>
          <w:color w:val="000000"/>
        </w:rPr>
        <w:t xml:space="preserve">, chirii, amortizări, taxe </w:t>
      </w:r>
      <w:proofErr w:type="spellStart"/>
      <w:r>
        <w:rPr>
          <w:color w:val="000000"/>
        </w:rPr>
        <w:t>şi</w:t>
      </w:r>
      <w:proofErr w:type="spellEnd"/>
      <w:r>
        <w:rPr>
          <w:color w:val="000000"/>
        </w:rPr>
        <w:t xml:space="preserve"> impozite aferente bunurilor folosite în interesul </w:t>
      </w:r>
      <w:proofErr w:type="spellStart"/>
      <w:r>
        <w:rPr>
          <w:color w:val="000000"/>
        </w:rPr>
        <w:t>societăţii</w:t>
      </w:r>
      <w:proofErr w:type="spellEnd"/>
      <w:r>
        <w:rPr>
          <w:color w:val="000000"/>
        </w:rPr>
        <w:t xml:space="preserve">, costul materialelor, consumabile, </w:t>
      </w:r>
      <w:proofErr w:type="spellStart"/>
      <w:r>
        <w:rPr>
          <w:color w:val="000000"/>
        </w:rPr>
        <w:t>investiţii</w:t>
      </w:r>
      <w:proofErr w:type="spellEnd"/>
      <w:r>
        <w:rPr>
          <w:color w:val="000000"/>
        </w:rPr>
        <w:t xml:space="preserve">, </w:t>
      </w:r>
      <w:proofErr w:type="spellStart"/>
      <w:r>
        <w:rPr>
          <w:color w:val="000000"/>
        </w:rPr>
        <w:t>utilităţi</w:t>
      </w:r>
      <w:proofErr w:type="spellEnd"/>
      <w:r>
        <w:rPr>
          <w:color w:val="000000"/>
        </w:rPr>
        <w:t xml:space="preserve"> </w:t>
      </w:r>
      <w:proofErr w:type="spellStart"/>
      <w:r>
        <w:rPr>
          <w:color w:val="000000"/>
        </w:rPr>
        <w:t>şi</w:t>
      </w:r>
      <w:proofErr w:type="spellEnd"/>
      <w:r>
        <w:rPr>
          <w:color w:val="000000"/>
        </w:rPr>
        <w:t xml:space="preserve"> dotări, precum </w:t>
      </w:r>
      <w:proofErr w:type="spellStart"/>
      <w:r>
        <w:rPr>
          <w:color w:val="000000"/>
        </w:rPr>
        <w:t>şi</w:t>
      </w:r>
      <w:proofErr w:type="spellEnd"/>
      <w:r>
        <w:rPr>
          <w:color w:val="000000"/>
        </w:rPr>
        <w:t xml:space="preserve"> orice alte cheltuieli) sunt suportate de către societate din veniturile realizate de către aceasta.</w:t>
      </w:r>
    </w:p>
    <w:p w14:paraId="3CB05840" w14:textId="77777777" w:rsidR="00B50FF1" w:rsidRDefault="00000000">
      <w:pPr>
        <w:spacing w:after="0"/>
        <w:jc w:val="both"/>
      </w:pPr>
      <w:r>
        <w:rPr>
          <w:color w:val="000000"/>
        </w:rPr>
        <w:t xml:space="preserve">18.2.După deducerea cheltuielilor prevăzute la pct. 18.1, venitul rămas se distribuie între </w:t>
      </w:r>
      <w:proofErr w:type="spellStart"/>
      <w:r>
        <w:rPr>
          <w:color w:val="000000"/>
        </w:rPr>
        <w:t>asociaţi</w:t>
      </w:r>
      <w:proofErr w:type="spellEnd"/>
      <w:r>
        <w:rPr>
          <w:color w:val="000000"/>
        </w:rPr>
        <w:t xml:space="preserve"> conform </w:t>
      </w:r>
      <w:proofErr w:type="spellStart"/>
      <w:r>
        <w:rPr>
          <w:color w:val="000000"/>
        </w:rPr>
        <w:t>părţilor</w:t>
      </w:r>
      <w:proofErr w:type="spellEnd"/>
      <w:r>
        <w:rPr>
          <w:color w:val="000000"/>
        </w:rPr>
        <w:t xml:space="preserve"> sociale </w:t>
      </w:r>
      <w:proofErr w:type="spellStart"/>
      <w:r>
        <w:rPr>
          <w:color w:val="000000"/>
        </w:rPr>
        <w:t>deţinute</w:t>
      </w:r>
      <w:proofErr w:type="spellEnd"/>
      <w:r>
        <w:rPr>
          <w:color w:val="000000"/>
        </w:rPr>
        <w:t xml:space="preserve"> de </w:t>
      </w:r>
      <w:proofErr w:type="spellStart"/>
      <w:r>
        <w:rPr>
          <w:color w:val="000000"/>
        </w:rPr>
        <w:t>aceştia</w:t>
      </w:r>
      <w:proofErr w:type="spellEnd"/>
      <w:r>
        <w:rPr>
          <w:color w:val="000000"/>
        </w:rPr>
        <w:t>.</w:t>
      </w:r>
    </w:p>
    <w:p w14:paraId="54365515" w14:textId="77777777" w:rsidR="00B50FF1" w:rsidRDefault="00000000">
      <w:pPr>
        <w:spacing w:after="0"/>
        <w:jc w:val="both"/>
      </w:pPr>
      <w:r>
        <w:rPr>
          <w:color w:val="000000"/>
        </w:rPr>
        <w:t xml:space="preserve">18.3.Asociaţii pot conveni înainte de distribuirea </w:t>
      </w:r>
      <w:proofErr w:type="spellStart"/>
      <w:r>
        <w:rPr>
          <w:color w:val="000000"/>
        </w:rPr>
        <w:t>menţionată</w:t>
      </w:r>
      <w:proofErr w:type="spellEnd"/>
      <w:r>
        <w:rPr>
          <w:color w:val="000000"/>
        </w:rPr>
        <w:t xml:space="preserve"> la pct. 18.2 constituirea unui fond de rezervă al </w:t>
      </w:r>
      <w:proofErr w:type="spellStart"/>
      <w:r>
        <w:rPr>
          <w:color w:val="000000"/>
        </w:rPr>
        <w:t>societăţii</w:t>
      </w:r>
      <w:proofErr w:type="spellEnd"/>
      <w:r>
        <w:rPr>
          <w:color w:val="000000"/>
        </w:rPr>
        <w:t>.</w:t>
      </w:r>
    </w:p>
    <w:p w14:paraId="436AEB8F" w14:textId="77777777" w:rsidR="00B50FF1" w:rsidRDefault="00000000">
      <w:pPr>
        <w:spacing w:after="0"/>
        <w:jc w:val="both"/>
      </w:pPr>
      <w:r>
        <w:rPr>
          <w:color w:val="000000"/>
        </w:rPr>
        <w:t xml:space="preserve">18.4.Deţinerea </w:t>
      </w:r>
      <w:proofErr w:type="spellStart"/>
      <w:r>
        <w:rPr>
          <w:color w:val="000000"/>
        </w:rPr>
        <w:t>părţilor</w:t>
      </w:r>
      <w:proofErr w:type="spellEnd"/>
      <w:r>
        <w:rPr>
          <w:color w:val="000000"/>
        </w:rPr>
        <w:t xml:space="preserve"> sociale în societate conferă </w:t>
      </w:r>
      <w:proofErr w:type="spellStart"/>
      <w:r>
        <w:rPr>
          <w:color w:val="000000"/>
        </w:rPr>
        <w:t>asociaţilor</w:t>
      </w:r>
      <w:proofErr w:type="spellEnd"/>
      <w:r>
        <w:rPr>
          <w:color w:val="000000"/>
        </w:rPr>
        <w:t xml:space="preserve"> dreptul </w:t>
      </w:r>
      <w:proofErr w:type="spellStart"/>
      <w:r>
        <w:rPr>
          <w:color w:val="000000"/>
        </w:rPr>
        <w:t>şi</w:t>
      </w:r>
      <w:proofErr w:type="spellEnd"/>
      <w:r>
        <w:rPr>
          <w:color w:val="000000"/>
        </w:rPr>
        <w:t xml:space="preserve"> </w:t>
      </w:r>
      <w:proofErr w:type="spellStart"/>
      <w:r>
        <w:rPr>
          <w:color w:val="000000"/>
        </w:rPr>
        <w:t>obligaţia</w:t>
      </w:r>
      <w:proofErr w:type="spellEnd"/>
      <w:r>
        <w:rPr>
          <w:color w:val="000000"/>
        </w:rPr>
        <w:t xml:space="preserve"> de a încasa venitul </w:t>
      </w:r>
      <w:proofErr w:type="spellStart"/>
      <w:r>
        <w:rPr>
          <w:color w:val="000000"/>
        </w:rPr>
        <w:t>şi</w:t>
      </w:r>
      <w:proofErr w:type="spellEnd"/>
      <w:r>
        <w:rPr>
          <w:color w:val="000000"/>
        </w:rPr>
        <w:t xml:space="preserve"> de a suporta pierderea. Plata impozitului pe venit se face de către fiecare asociat, pentru venitul său propriu.</w:t>
      </w:r>
    </w:p>
    <w:p w14:paraId="77DB9A1F" w14:textId="77777777" w:rsidR="00B50FF1" w:rsidRDefault="00000000">
      <w:pPr>
        <w:spacing w:before="80" w:after="0"/>
        <w:jc w:val="center"/>
      </w:pPr>
      <w:r>
        <w:rPr>
          <w:b/>
          <w:color w:val="000000"/>
        </w:rPr>
        <w:t xml:space="preserve">TITLUL </w:t>
      </w:r>
      <w:proofErr w:type="spellStart"/>
      <w:r>
        <w:rPr>
          <w:b/>
          <w:color w:val="000000"/>
        </w:rPr>
        <w:t>VI:Cesiunea</w:t>
      </w:r>
      <w:proofErr w:type="spellEnd"/>
      <w:r>
        <w:rPr>
          <w:b/>
          <w:color w:val="000000"/>
        </w:rPr>
        <w:t xml:space="preserve"> </w:t>
      </w:r>
      <w:proofErr w:type="spellStart"/>
      <w:r>
        <w:rPr>
          <w:b/>
          <w:color w:val="000000"/>
        </w:rPr>
        <w:t>şi</w:t>
      </w:r>
      <w:proofErr w:type="spellEnd"/>
      <w:r>
        <w:rPr>
          <w:b/>
          <w:color w:val="000000"/>
        </w:rPr>
        <w:t xml:space="preserve"> transmiterea </w:t>
      </w:r>
      <w:proofErr w:type="spellStart"/>
      <w:r>
        <w:rPr>
          <w:b/>
          <w:color w:val="000000"/>
        </w:rPr>
        <w:t>părţilor</w:t>
      </w:r>
      <w:proofErr w:type="spellEnd"/>
      <w:r>
        <w:rPr>
          <w:b/>
          <w:color w:val="000000"/>
        </w:rPr>
        <w:t xml:space="preserve"> sociale</w:t>
      </w:r>
    </w:p>
    <w:p w14:paraId="3EB49AE9" w14:textId="77777777" w:rsidR="00B50FF1" w:rsidRDefault="00000000">
      <w:pPr>
        <w:spacing w:before="80" w:after="0"/>
        <w:jc w:val="both"/>
      </w:pPr>
      <w:r>
        <w:rPr>
          <w:b/>
          <w:color w:val="000000"/>
        </w:rPr>
        <w:t xml:space="preserve">Art. 19: Cesiunea </w:t>
      </w:r>
      <w:proofErr w:type="spellStart"/>
      <w:r>
        <w:rPr>
          <w:b/>
          <w:color w:val="000000"/>
        </w:rPr>
        <w:t>părţilor</w:t>
      </w:r>
      <w:proofErr w:type="spellEnd"/>
      <w:r>
        <w:rPr>
          <w:b/>
          <w:color w:val="000000"/>
        </w:rPr>
        <w:t xml:space="preserve"> sociale </w:t>
      </w:r>
    </w:p>
    <w:p w14:paraId="31A7BC08" w14:textId="77777777" w:rsidR="00B50FF1" w:rsidRDefault="00000000">
      <w:pPr>
        <w:spacing w:after="0"/>
        <w:jc w:val="both"/>
      </w:pPr>
      <w:r>
        <w:rPr>
          <w:color w:val="000000"/>
        </w:rPr>
        <w:t xml:space="preserve">19.1.Cesiunea </w:t>
      </w:r>
      <w:proofErr w:type="spellStart"/>
      <w:r>
        <w:rPr>
          <w:color w:val="000000"/>
        </w:rPr>
        <w:t>părţilor</w:t>
      </w:r>
      <w:proofErr w:type="spellEnd"/>
      <w:r>
        <w:rPr>
          <w:color w:val="000000"/>
        </w:rPr>
        <w:t xml:space="preserve"> sociale poate fi făcută numai unor </w:t>
      </w:r>
      <w:proofErr w:type="spellStart"/>
      <w:r>
        <w:rPr>
          <w:color w:val="000000"/>
        </w:rPr>
        <w:t>avocaţi</w:t>
      </w:r>
      <w:proofErr w:type="spellEnd"/>
      <w:r>
        <w:rPr>
          <w:color w:val="000000"/>
        </w:rPr>
        <w:t xml:space="preserve"> definitivi cu drept de exercitare a profesiei, în </w:t>
      </w:r>
      <w:proofErr w:type="spellStart"/>
      <w:r>
        <w:rPr>
          <w:color w:val="000000"/>
        </w:rPr>
        <w:t>condiţiile</w:t>
      </w:r>
      <w:proofErr w:type="spellEnd"/>
      <w:r>
        <w:rPr>
          <w:color w:val="000000"/>
        </w:rPr>
        <w:t xml:space="preserve"> Legii </w:t>
      </w:r>
      <w:proofErr w:type="spellStart"/>
      <w:r>
        <w:rPr>
          <w:color w:val="000000"/>
        </w:rPr>
        <w:t>şi</w:t>
      </w:r>
      <w:proofErr w:type="spellEnd"/>
      <w:r>
        <w:rPr>
          <w:color w:val="000000"/>
        </w:rPr>
        <w:t xml:space="preserve"> Statutului profesiei de avocat.</w:t>
      </w:r>
    </w:p>
    <w:p w14:paraId="0AE53B27" w14:textId="77777777" w:rsidR="00B50FF1" w:rsidRDefault="00000000">
      <w:pPr>
        <w:spacing w:after="0"/>
        <w:jc w:val="both"/>
      </w:pPr>
      <w:r>
        <w:rPr>
          <w:color w:val="000000"/>
        </w:rPr>
        <w:t xml:space="preserve">19.2.Cesiunea între </w:t>
      </w:r>
      <w:proofErr w:type="spellStart"/>
      <w:r>
        <w:rPr>
          <w:color w:val="000000"/>
        </w:rPr>
        <w:t>asociaţi</w:t>
      </w:r>
      <w:proofErr w:type="spellEnd"/>
      <w:r>
        <w:rPr>
          <w:color w:val="000000"/>
        </w:rPr>
        <w:t xml:space="preserve"> este liberă.</w:t>
      </w:r>
    </w:p>
    <w:p w14:paraId="171AFC25" w14:textId="77777777" w:rsidR="00B50FF1" w:rsidRDefault="00000000">
      <w:pPr>
        <w:spacing w:after="0"/>
        <w:jc w:val="both"/>
      </w:pPr>
      <w:r>
        <w:rPr>
          <w:color w:val="000000"/>
        </w:rPr>
        <w:t xml:space="preserve">19.3.Părţile sociale pot fi cesionate numai cu acordul unanim </w:t>
      </w:r>
      <w:proofErr w:type="spellStart"/>
      <w:r>
        <w:rPr>
          <w:color w:val="000000"/>
        </w:rPr>
        <w:t>şi</w:t>
      </w:r>
      <w:proofErr w:type="spellEnd"/>
      <w:r>
        <w:rPr>
          <w:color w:val="000000"/>
        </w:rPr>
        <w:t xml:space="preserve"> exprimat în scris al </w:t>
      </w:r>
      <w:proofErr w:type="spellStart"/>
      <w:r>
        <w:rPr>
          <w:color w:val="000000"/>
        </w:rPr>
        <w:t>asociaţilor</w:t>
      </w:r>
      <w:proofErr w:type="spellEnd"/>
      <w:r>
        <w:rPr>
          <w:color w:val="000000"/>
        </w:rPr>
        <w:t>.</w:t>
      </w:r>
    </w:p>
    <w:p w14:paraId="0147DB08" w14:textId="77777777" w:rsidR="00B50FF1" w:rsidRDefault="00000000">
      <w:pPr>
        <w:spacing w:after="0"/>
        <w:jc w:val="both"/>
      </w:pPr>
      <w:r>
        <w:rPr>
          <w:color w:val="000000"/>
        </w:rPr>
        <w:t xml:space="preserve">19.4.Oricare asociat </w:t>
      </w:r>
      <w:proofErr w:type="spellStart"/>
      <w:r>
        <w:rPr>
          <w:color w:val="000000"/>
        </w:rPr>
        <w:t>îşi</w:t>
      </w:r>
      <w:proofErr w:type="spellEnd"/>
      <w:r>
        <w:rPr>
          <w:color w:val="000000"/>
        </w:rPr>
        <w:t xml:space="preserve"> poate exercita dreptul de </w:t>
      </w:r>
      <w:proofErr w:type="spellStart"/>
      <w:r>
        <w:rPr>
          <w:color w:val="000000"/>
        </w:rPr>
        <w:t>preempţiune</w:t>
      </w:r>
      <w:proofErr w:type="spellEnd"/>
      <w:r>
        <w:rPr>
          <w:color w:val="000000"/>
        </w:rPr>
        <w:t xml:space="preserve"> în termen de 30 de zile de la primirea notificării ofertei de cesiune. În caz de concurs între </w:t>
      </w:r>
      <w:proofErr w:type="spellStart"/>
      <w:r>
        <w:rPr>
          <w:color w:val="000000"/>
        </w:rPr>
        <w:t>asociaţi</w:t>
      </w:r>
      <w:proofErr w:type="spellEnd"/>
      <w:r>
        <w:rPr>
          <w:color w:val="000000"/>
        </w:rPr>
        <w:t xml:space="preserve">, la </w:t>
      </w:r>
      <w:proofErr w:type="spellStart"/>
      <w:r>
        <w:rPr>
          <w:color w:val="000000"/>
        </w:rPr>
        <w:t>preţ</w:t>
      </w:r>
      <w:proofErr w:type="spellEnd"/>
      <w:r>
        <w:rPr>
          <w:color w:val="000000"/>
        </w:rPr>
        <w:t xml:space="preserve"> egal, este preferat asociatul care </w:t>
      </w:r>
      <w:proofErr w:type="spellStart"/>
      <w:r>
        <w:rPr>
          <w:color w:val="000000"/>
        </w:rPr>
        <w:t>doreşte</w:t>
      </w:r>
      <w:proofErr w:type="spellEnd"/>
      <w:r>
        <w:rPr>
          <w:color w:val="000000"/>
        </w:rPr>
        <w:t xml:space="preserve"> să </w:t>
      </w:r>
      <w:proofErr w:type="spellStart"/>
      <w:r>
        <w:rPr>
          <w:color w:val="000000"/>
        </w:rPr>
        <w:t>achiziţioneze</w:t>
      </w:r>
      <w:proofErr w:type="spellEnd"/>
      <w:r>
        <w:rPr>
          <w:color w:val="000000"/>
        </w:rPr>
        <w:t xml:space="preserve"> numărul total de </w:t>
      </w:r>
      <w:proofErr w:type="spellStart"/>
      <w:r>
        <w:rPr>
          <w:color w:val="000000"/>
        </w:rPr>
        <w:t>părţi</w:t>
      </w:r>
      <w:proofErr w:type="spellEnd"/>
      <w:r>
        <w:rPr>
          <w:color w:val="000000"/>
        </w:rPr>
        <w:t xml:space="preserve"> sociale ofertate sau, în lipsă, după caz, </w:t>
      </w:r>
      <w:proofErr w:type="spellStart"/>
      <w:r>
        <w:rPr>
          <w:color w:val="000000"/>
        </w:rPr>
        <w:t>asociaţii</w:t>
      </w:r>
      <w:proofErr w:type="spellEnd"/>
      <w:r>
        <w:rPr>
          <w:color w:val="000000"/>
        </w:rPr>
        <w:t xml:space="preserve"> vor </w:t>
      </w:r>
      <w:proofErr w:type="spellStart"/>
      <w:r>
        <w:rPr>
          <w:color w:val="000000"/>
        </w:rPr>
        <w:t>achiziţiona</w:t>
      </w:r>
      <w:proofErr w:type="spellEnd"/>
      <w:r>
        <w:rPr>
          <w:color w:val="000000"/>
        </w:rPr>
        <w:t xml:space="preserve"> </w:t>
      </w:r>
      <w:proofErr w:type="spellStart"/>
      <w:r>
        <w:rPr>
          <w:color w:val="000000"/>
        </w:rPr>
        <w:t>părţile</w:t>
      </w:r>
      <w:proofErr w:type="spellEnd"/>
      <w:r>
        <w:rPr>
          <w:color w:val="000000"/>
        </w:rPr>
        <w:t xml:space="preserve"> sociale </w:t>
      </w:r>
      <w:proofErr w:type="spellStart"/>
      <w:r>
        <w:rPr>
          <w:color w:val="000000"/>
        </w:rPr>
        <w:t>proporţional</w:t>
      </w:r>
      <w:proofErr w:type="spellEnd"/>
      <w:r>
        <w:rPr>
          <w:color w:val="000000"/>
        </w:rPr>
        <w:t xml:space="preserve"> cu cotele </w:t>
      </w:r>
      <w:proofErr w:type="spellStart"/>
      <w:r>
        <w:rPr>
          <w:color w:val="000000"/>
        </w:rPr>
        <w:t>deţinute</w:t>
      </w:r>
      <w:proofErr w:type="spellEnd"/>
      <w:r>
        <w:rPr>
          <w:color w:val="000000"/>
        </w:rPr>
        <w:t xml:space="preserve"> la capitalul social.</w:t>
      </w:r>
    </w:p>
    <w:p w14:paraId="3CAA6F3D" w14:textId="77777777" w:rsidR="00B50FF1" w:rsidRDefault="00000000">
      <w:pPr>
        <w:spacing w:before="80" w:after="0"/>
        <w:jc w:val="both"/>
      </w:pPr>
      <w:r>
        <w:rPr>
          <w:b/>
          <w:color w:val="000000"/>
        </w:rPr>
        <w:t xml:space="preserve">Art. 20: Notificarea cesiunii </w:t>
      </w:r>
    </w:p>
    <w:p w14:paraId="717A4CE0" w14:textId="77777777" w:rsidR="00B50FF1" w:rsidRDefault="00000000">
      <w:pPr>
        <w:spacing w:after="0"/>
        <w:jc w:val="both"/>
      </w:pPr>
      <w:r>
        <w:rPr>
          <w:color w:val="000000"/>
        </w:rPr>
        <w:t xml:space="preserve">20.1.Asociatul care </w:t>
      </w:r>
      <w:proofErr w:type="spellStart"/>
      <w:r>
        <w:rPr>
          <w:color w:val="000000"/>
        </w:rPr>
        <w:t>intenţionează</w:t>
      </w:r>
      <w:proofErr w:type="spellEnd"/>
      <w:r>
        <w:rPr>
          <w:color w:val="000000"/>
        </w:rPr>
        <w:t xml:space="preserve"> să cedeze </w:t>
      </w:r>
      <w:proofErr w:type="spellStart"/>
      <w:r>
        <w:rPr>
          <w:color w:val="000000"/>
        </w:rPr>
        <w:t>părţile</w:t>
      </w:r>
      <w:proofErr w:type="spellEnd"/>
      <w:r>
        <w:rPr>
          <w:color w:val="000000"/>
        </w:rPr>
        <w:t xml:space="preserve"> sociale este obligat să notifice </w:t>
      </w:r>
      <w:proofErr w:type="spellStart"/>
      <w:r>
        <w:rPr>
          <w:color w:val="000000"/>
        </w:rPr>
        <w:t>intenţia</w:t>
      </w:r>
      <w:proofErr w:type="spellEnd"/>
      <w:r>
        <w:rPr>
          <w:color w:val="000000"/>
        </w:rPr>
        <w:t xml:space="preserve"> sa, cu minimum 30 de zile anterior transmiterii, tuturor </w:t>
      </w:r>
      <w:proofErr w:type="spellStart"/>
      <w:r>
        <w:rPr>
          <w:color w:val="000000"/>
        </w:rPr>
        <w:t>asociaţilor</w:t>
      </w:r>
      <w:proofErr w:type="spellEnd"/>
      <w:r>
        <w:rPr>
          <w:color w:val="000000"/>
        </w:rPr>
        <w:t>.</w:t>
      </w:r>
    </w:p>
    <w:p w14:paraId="7BE4313F" w14:textId="77777777" w:rsidR="00B50FF1" w:rsidRDefault="00000000">
      <w:pPr>
        <w:spacing w:after="0"/>
        <w:jc w:val="both"/>
      </w:pPr>
      <w:r>
        <w:rPr>
          <w:color w:val="000000"/>
        </w:rPr>
        <w:t xml:space="preserve">20.2.În caz de neexercitare a dreptului de </w:t>
      </w:r>
      <w:proofErr w:type="spellStart"/>
      <w:r>
        <w:rPr>
          <w:color w:val="000000"/>
        </w:rPr>
        <w:t>preempţiune</w:t>
      </w:r>
      <w:proofErr w:type="spellEnd"/>
      <w:r>
        <w:rPr>
          <w:color w:val="000000"/>
        </w:rPr>
        <w:t>, cesiunea poate fi făcută către avocat/</w:t>
      </w:r>
      <w:proofErr w:type="spellStart"/>
      <w:r>
        <w:rPr>
          <w:color w:val="000000"/>
        </w:rPr>
        <w:t>avocaţi</w:t>
      </w:r>
      <w:proofErr w:type="spellEnd"/>
      <w:r>
        <w:rPr>
          <w:color w:val="000000"/>
        </w:rPr>
        <w:t xml:space="preserve"> neasociat/ </w:t>
      </w:r>
      <w:proofErr w:type="spellStart"/>
      <w:r>
        <w:rPr>
          <w:color w:val="000000"/>
        </w:rPr>
        <w:t>neasociaţi</w:t>
      </w:r>
      <w:proofErr w:type="spellEnd"/>
      <w:r>
        <w:rPr>
          <w:color w:val="000000"/>
        </w:rPr>
        <w:t xml:space="preserve">, fără ca </w:t>
      </w:r>
      <w:proofErr w:type="spellStart"/>
      <w:r>
        <w:rPr>
          <w:color w:val="000000"/>
        </w:rPr>
        <w:t>ceilalţi</w:t>
      </w:r>
      <w:proofErr w:type="spellEnd"/>
      <w:r>
        <w:rPr>
          <w:color w:val="000000"/>
        </w:rPr>
        <w:t xml:space="preserve"> </w:t>
      </w:r>
      <w:proofErr w:type="spellStart"/>
      <w:r>
        <w:rPr>
          <w:color w:val="000000"/>
        </w:rPr>
        <w:t>asociaţi</w:t>
      </w:r>
      <w:proofErr w:type="spellEnd"/>
      <w:r>
        <w:rPr>
          <w:color w:val="000000"/>
        </w:rPr>
        <w:t xml:space="preserve"> să se poată opune.</w:t>
      </w:r>
    </w:p>
    <w:p w14:paraId="7C423219" w14:textId="77777777" w:rsidR="00B50FF1" w:rsidRDefault="00000000">
      <w:pPr>
        <w:spacing w:after="0"/>
        <w:jc w:val="both"/>
      </w:pPr>
      <w:r>
        <w:rPr>
          <w:color w:val="000000"/>
        </w:rPr>
        <w:t>20.3.Oferta notificată este irevocabilă pe toată durata ei de valabilitate.</w:t>
      </w:r>
    </w:p>
    <w:p w14:paraId="1288DECC" w14:textId="77777777" w:rsidR="00B50FF1" w:rsidRDefault="00000000">
      <w:pPr>
        <w:spacing w:before="80" w:after="0"/>
        <w:jc w:val="both"/>
      </w:pPr>
      <w:r>
        <w:rPr>
          <w:b/>
          <w:color w:val="000000"/>
        </w:rPr>
        <w:t xml:space="preserve">Art. 21: Retragerea </w:t>
      </w:r>
      <w:proofErr w:type="spellStart"/>
      <w:r>
        <w:rPr>
          <w:b/>
          <w:color w:val="000000"/>
        </w:rPr>
        <w:t>asociaţilor</w:t>
      </w:r>
      <w:proofErr w:type="spellEnd"/>
      <w:r>
        <w:rPr>
          <w:b/>
          <w:color w:val="000000"/>
        </w:rPr>
        <w:t xml:space="preserve"> </w:t>
      </w:r>
    </w:p>
    <w:p w14:paraId="27D7F960" w14:textId="77777777" w:rsidR="00B50FF1" w:rsidRDefault="00000000">
      <w:pPr>
        <w:spacing w:after="0"/>
        <w:jc w:val="both"/>
      </w:pPr>
      <w:r>
        <w:rPr>
          <w:color w:val="000000"/>
        </w:rPr>
        <w:t xml:space="preserve">21.1.Asociatul se poate retrage oricând din societate, cu </w:t>
      </w:r>
      <w:proofErr w:type="spellStart"/>
      <w:r>
        <w:rPr>
          <w:color w:val="000000"/>
        </w:rPr>
        <w:t>condiţia</w:t>
      </w:r>
      <w:proofErr w:type="spellEnd"/>
      <w:r>
        <w:rPr>
          <w:color w:val="000000"/>
        </w:rPr>
        <w:t xml:space="preserve"> de a notifica, în scris, </w:t>
      </w:r>
      <w:proofErr w:type="spellStart"/>
      <w:r>
        <w:rPr>
          <w:color w:val="000000"/>
        </w:rPr>
        <w:t>celorlalţi</w:t>
      </w:r>
      <w:proofErr w:type="spellEnd"/>
      <w:r>
        <w:rPr>
          <w:color w:val="000000"/>
        </w:rPr>
        <w:t xml:space="preserve"> </w:t>
      </w:r>
      <w:proofErr w:type="spellStart"/>
      <w:r>
        <w:rPr>
          <w:color w:val="000000"/>
        </w:rPr>
        <w:t>asociaţi</w:t>
      </w:r>
      <w:proofErr w:type="spellEnd"/>
      <w:r>
        <w:rPr>
          <w:color w:val="000000"/>
        </w:rPr>
        <w:t xml:space="preserve"> </w:t>
      </w:r>
      <w:proofErr w:type="spellStart"/>
      <w:r>
        <w:rPr>
          <w:color w:val="000000"/>
        </w:rPr>
        <w:t>şi</w:t>
      </w:r>
      <w:proofErr w:type="spellEnd"/>
      <w:r>
        <w:rPr>
          <w:color w:val="000000"/>
        </w:rPr>
        <w:t xml:space="preserve"> baroului din care face parte </w:t>
      </w:r>
      <w:proofErr w:type="spellStart"/>
      <w:r>
        <w:rPr>
          <w:color w:val="000000"/>
        </w:rPr>
        <w:t>intenţia</w:t>
      </w:r>
      <w:proofErr w:type="spellEnd"/>
      <w:r>
        <w:rPr>
          <w:color w:val="000000"/>
        </w:rPr>
        <w:t xml:space="preserve"> de retragere cu cel </w:t>
      </w:r>
      <w:proofErr w:type="spellStart"/>
      <w:r>
        <w:rPr>
          <w:color w:val="000000"/>
        </w:rPr>
        <w:t>puţin</w:t>
      </w:r>
      <w:proofErr w:type="spellEnd"/>
      <w:r>
        <w:rPr>
          <w:color w:val="000000"/>
        </w:rPr>
        <w:t xml:space="preserve"> 3 luni înainte.</w:t>
      </w:r>
    </w:p>
    <w:p w14:paraId="2386935F" w14:textId="77777777" w:rsidR="00B50FF1" w:rsidRDefault="00000000">
      <w:pPr>
        <w:spacing w:after="0"/>
        <w:jc w:val="both"/>
      </w:pPr>
      <w:r>
        <w:rPr>
          <w:color w:val="000000"/>
        </w:rPr>
        <w:t>21.2.</w:t>
      </w:r>
      <w:r>
        <w:rPr>
          <w:b/>
          <w:color w:val="000000"/>
        </w:rPr>
        <w:t xml:space="preserve">În caz de </w:t>
      </w:r>
      <w:proofErr w:type="spellStart"/>
      <w:r>
        <w:rPr>
          <w:b/>
          <w:color w:val="000000"/>
        </w:rPr>
        <w:t>neînţelegere</w:t>
      </w:r>
      <w:proofErr w:type="spellEnd"/>
      <w:r>
        <w:rPr>
          <w:b/>
          <w:color w:val="000000"/>
        </w:rPr>
        <w:t xml:space="preserve"> cu privire la </w:t>
      </w:r>
      <w:proofErr w:type="spellStart"/>
      <w:r>
        <w:rPr>
          <w:b/>
          <w:color w:val="000000"/>
        </w:rPr>
        <w:t>desocotirea</w:t>
      </w:r>
      <w:proofErr w:type="spellEnd"/>
      <w:r>
        <w:rPr>
          <w:b/>
          <w:color w:val="000000"/>
        </w:rPr>
        <w:t xml:space="preserve"> consecutivă a retragerii se aplică corespunzător următoarele prevederi ale prezentului statut:</w:t>
      </w:r>
    </w:p>
    <w:p w14:paraId="7CD05F87" w14:textId="77777777" w:rsidR="00B50FF1" w:rsidRDefault="00000000">
      <w:pPr>
        <w:spacing w:before="26" w:after="0"/>
        <w:jc w:val="both"/>
      </w:pPr>
      <w:r>
        <w:rPr>
          <w:color w:val="000000"/>
        </w:rPr>
        <w:t>................................</w:t>
      </w:r>
    </w:p>
    <w:p w14:paraId="60EDAAD6" w14:textId="77777777" w:rsidR="00B50FF1" w:rsidRDefault="00000000">
      <w:pPr>
        <w:spacing w:before="80" w:after="0"/>
        <w:jc w:val="both"/>
      </w:pPr>
      <w:r>
        <w:rPr>
          <w:b/>
          <w:color w:val="000000"/>
        </w:rPr>
        <w:t xml:space="preserve">Art. 22: Încetarea </w:t>
      </w:r>
      <w:proofErr w:type="spellStart"/>
      <w:r>
        <w:rPr>
          <w:b/>
          <w:color w:val="000000"/>
        </w:rPr>
        <w:t>calităţii</w:t>
      </w:r>
      <w:proofErr w:type="spellEnd"/>
      <w:r>
        <w:rPr>
          <w:b/>
          <w:color w:val="000000"/>
        </w:rPr>
        <w:t xml:space="preserve"> de asociat </w:t>
      </w:r>
    </w:p>
    <w:p w14:paraId="18BFCA0F" w14:textId="77777777" w:rsidR="00B50FF1" w:rsidRDefault="00000000">
      <w:pPr>
        <w:spacing w:after="0"/>
        <w:jc w:val="both"/>
      </w:pPr>
      <w:r>
        <w:rPr>
          <w:color w:val="000000"/>
        </w:rPr>
        <w:t xml:space="preserve">22.1.Asociatul care din orice motiv pierde dreptul de exercitare a profesiei de avocat, asociatul exclus din societate, asociatul care s-a retras din societate sau asociatul pus sub </w:t>
      </w:r>
      <w:proofErr w:type="spellStart"/>
      <w:r>
        <w:rPr>
          <w:color w:val="000000"/>
        </w:rPr>
        <w:t>interdicţie</w:t>
      </w:r>
      <w:proofErr w:type="spellEnd"/>
      <w:r>
        <w:rPr>
          <w:color w:val="000000"/>
        </w:rPr>
        <w:t xml:space="preserve"> are la </w:t>
      </w:r>
      <w:proofErr w:type="spellStart"/>
      <w:r>
        <w:rPr>
          <w:color w:val="000000"/>
        </w:rPr>
        <w:t>dispoziţie</w:t>
      </w:r>
      <w:proofErr w:type="spellEnd"/>
      <w:r>
        <w:rPr>
          <w:color w:val="000000"/>
        </w:rPr>
        <w:t xml:space="preserve"> un termen de 3 luni pentru cesionarea </w:t>
      </w:r>
      <w:proofErr w:type="spellStart"/>
      <w:r>
        <w:rPr>
          <w:color w:val="000000"/>
        </w:rPr>
        <w:t>părţilor</w:t>
      </w:r>
      <w:proofErr w:type="spellEnd"/>
      <w:r>
        <w:rPr>
          <w:color w:val="000000"/>
        </w:rPr>
        <w:t xml:space="preserve"> sociale, în </w:t>
      </w:r>
      <w:proofErr w:type="spellStart"/>
      <w:r>
        <w:rPr>
          <w:color w:val="000000"/>
        </w:rPr>
        <w:t>condiţiile</w:t>
      </w:r>
      <w:proofErr w:type="spellEnd"/>
      <w:r>
        <w:rPr>
          <w:color w:val="000000"/>
        </w:rPr>
        <w:t xml:space="preserve"> prevăzute în prezentul titlu.</w:t>
      </w:r>
    </w:p>
    <w:p w14:paraId="10B74DA9" w14:textId="77777777" w:rsidR="00B50FF1" w:rsidRDefault="00000000">
      <w:pPr>
        <w:spacing w:after="0"/>
        <w:jc w:val="both"/>
      </w:pPr>
      <w:r>
        <w:rPr>
          <w:color w:val="000000"/>
        </w:rPr>
        <w:t xml:space="preserve">22.2.În cazul în care, la expirarea acestui termen, cesiunea nu a avut loc, </w:t>
      </w:r>
      <w:proofErr w:type="spellStart"/>
      <w:r>
        <w:rPr>
          <w:color w:val="000000"/>
        </w:rPr>
        <w:t>părţile</w:t>
      </w:r>
      <w:proofErr w:type="spellEnd"/>
      <w:r>
        <w:rPr>
          <w:color w:val="000000"/>
        </w:rPr>
        <w:t xml:space="preserve"> sociale se vor anula, iar statutul se va modifica în mod corespunzător.</w:t>
      </w:r>
    </w:p>
    <w:p w14:paraId="632B0650" w14:textId="77777777" w:rsidR="00B50FF1" w:rsidRDefault="00000000">
      <w:pPr>
        <w:spacing w:before="80" w:after="0"/>
        <w:jc w:val="both"/>
      </w:pPr>
      <w:r>
        <w:rPr>
          <w:b/>
          <w:color w:val="000000"/>
        </w:rPr>
        <w:t xml:space="preserve">Art. 23: Decesul asociatului </w:t>
      </w:r>
    </w:p>
    <w:p w14:paraId="049E1491" w14:textId="77777777" w:rsidR="00B50FF1" w:rsidRDefault="00000000">
      <w:pPr>
        <w:spacing w:after="0"/>
        <w:jc w:val="both"/>
      </w:pPr>
      <w:r>
        <w:rPr>
          <w:color w:val="000000"/>
        </w:rPr>
        <w:t xml:space="preserve">23.1.La data decesului unui asociat, </w:t>
      </w:r>
      <w:proofErr w:type="spellStart"/>
      <w:r>
        <w:rPr>
          <w:color w:val="000000"/>
        </w:rPr>
        <w:t>părţile</w:t>
      </w:r>
      <w:proofErr w:type="spellEnd"/>
      <w:r>
        <w:rPr>
          <w:color w:val="000000"/>
        </w:rPr>
        <w:t xml:space="preserve"> sociale </w:t>
      </w:r>
      <w:proofErr w:type="spellStart"/>
      <w:r>
        <w:rPr>
          <w:color w:val="000000"/>
        </w:rPr>
        <w:t>deţinute</w:t>
      </w:r>
      <w:proofErr w:type="spellEnd"/>
      <w:r>
        <w:rPr>
          <w:color w:val="000000"/>
        </w:rPr>
        <w:t xml:space="preserve"> de acesta se anulează.</w:t>
      </w:r>
    </w:p>
    <w:p w14:paraId="3F87A890" w14:textId="77777777" w:rsidR="00B50FF1" w:rsidRDefault="00000000">
      <w:pPr>
        <w:spacing w:after="0"/>
        <w:jc w:val="both"/>
      </w:pPr>
      <w:r>
        <w:rPr>
          <w:color w:val="000000"/>
        </w:rPr>
        <w:t xml:space="preserve">23.2.Părţile semnatare convin că </w:t>
      </w:r>
      <w:proofErr w:type="spellStart"/>
      <w:r>
        <w:rPr>
          <w:color w:val="000000"/>
        </w:rPr>
        <w:t>desocotirea</w:t>
      </w:r>
      <w:proofErr w:type="spellEnd"/>
      <w:r>
        <w:rPr>
          <w:color w:val="000000"/>
        </w:rPr>
        <w:t xml:space="preserve"> dintre </w:t>
      </w:r>
      <w:proofErr w:type="spellStart"/>
      <w:r>
        <w:rPr>
          <w:color w:val="000000"/>
        </w:rPr>
        <w:t>asociaţi</w:t>
      </w:r>
      <w:proofErr w:type="spellEnd"/>
      <w:r>
        <w:rPr>
          <w:color w:val="000000"/>
        </w:rPr>
        <w:t xml:space="preserve"> </w:t>
      </w:r>
      <w:proofErr w:type="spellStart"/>
      <w:r>
        <w:rPr>
          <w:color w:val="000000"/>
        </w:rPr>
        <w:t>şi</w:t>
      </w:r>
      <w:proofErr w:type="spellEnd"/>
      <w:r>
        <w:rPr>
          <w:color w:val="000000"/>
        </w:rPr>
        <w:t xml:space="preserve"> succesorii asociatului decedat se va face potrivit următoarelor reguli: ............................................................................................</w:t>
      </w:r>
    </w:p>
    <w:p w14:paraId="525A6465" w14:textId="77777777" w:rsidR="00B50FF1" w:rsidRDefault="00000000">
      <w:pPr>
        <w:spacing w:after="0"/>
        <w:jc w:val="both"/>
      </w:pPr>
      <w:r>
        <w:rPr>
          <w:color w:val="000000"/>
        </w:rPr>
        <w:t>23.3.</w:t>
      </w:r>
      <w:r>
        <w:rPr>
          <w:b/>
          <w:color w:val="000000"/>
        </w:rPr>
        <w:t xml:space="preserve">În termen de maximum 3 luni de la data anulării </w:t>
      </w:r>
      <w:proofErr w:type="spellStart"/>
      <w:r>
        <w:rPr>
          <w:b/>
          <w:color w:val="000000"/>
        </w:rPr>
        <w:t>părţilor</w:t>
      </w:r>
      <w:proofErr w:type="spellEnd"/>
      <w:r>
        <w:rPr>
          <w:b/>
          <w:color w:val="000000"/>
        </w:rPr>
        <w:t xml:space="preserve"> sociale, </w:t>
      </w:r>
      <w:proofErr w:type="spellStart"/>
      <w:r>
        <w:rPr>
          <w:b/>
          <w:color w:val="000000"/>
        </w:rPr>
        <w:t>asociaţii</w:t>
      </w:r>
      <w:proofErr w:type="spellEnd"/>
      <w:r>
        <w:rPr>
          <w:b/>
          <w:color w:val="000000"/>
        </w:rPr>
        <w:t xml:space="preserve"> vor proceda după cum urmează:</w:t>
      </w:r>
    </w:p>
    <w:p w14:paraId="70CA467D" w14:textId="77777777" w:rsidR="00B50FF1" w:rsidRDefault="00000000">
      <w:pPr>
        <w:spacing w:after="0"/>
        <w:jc w:val="both"/>
      </w:pPr>
      <w:r>
        <w:rPr>
          <w:color w:val="000000"/>
        </w:rPr>
        <w:t>a)la reducerea corespunzătoare a capitalului social;</w:t>
      </w:r>
    </w:p>
    <w:p w14:paraId="1AFF1469" w14:textId="77777777" w:rsidR="00B50FF1" w:rsidRDefault="00000000">
      <w:pPr>
        <w:spacing w:after="0"/>
        <w:jc w:val="both"/>
      </w:pPr>
      <w:r>
        <w:rPr>
          <w:color w:val="000000"/>
        </w:rPr>
        <w:t xml:space="preserve">b)la emiterea de noi </w:t>
      </w:r>
      <w:proofErr w:type="spellStart"/>
      <w:r>
        <w:rPr>
          <w:color w:val="000000"/>
        </w:rPr>
        <w:t>părţi</w:t>
      </w:r>
      <w:proofErr w:type="spellEnd"/>
      <w:r>
        <w:rPr>
          <w:color w:val="000000"/>
        </w:rPr>
        <w:t xml:space="preserve"> sociale în vederea reconstituirii capitalului social la valoarea existentă la momentul decesului;</w:t>
      </w:r>
    </w:p>
    <w:p w14:paraId="46BEC24E" w14:textId="77777777" w:rsidR="00B50FF1" w:rsidRDefault="00000000">
      <w:pPr>
        <w:spacing w:after="0"/>
        <w:jc w:val="both"/>
      </w:pPr>
      <w:r>
        <w:rPr>
          <w:color w:val="000000"/>
        </w:rPr>
        <w:t>c)la încetarea formei de exercitare a profesiei.</w:t>
      </w:r>
    </w:p>
    <w:p w14:paraId="1F311317" w14:textId="77777777" w:rsidR="00B50FF1" w:rsidRDefault="00000000">
      <w:pPr>
        <w:spacing w:before="80" w:after="0"/>
        <w:jc w:val="both"/>
      </w:pPr>
      <w:r>
        <w:rPr>
          <w:b/>
          <w:color w:val="000000"/>
        </w:rPr>
        <w:t xml:space="preserve">Art. 24: Alte </w:t>
      </w:r>
      <w:proofErr w:type="spellStart"/>
      <w:r>
        <w:rPr>
          <w:b/>
          <w:color w:val="000000"/>
        </w:rPr>
        <w:t>dispoziţii</w:t>
      </w:r>
      <w:proofErr w:type="spellEnd"/>
      <w:r>
        <w:rPr>
          <w:b/>
          <w:color w:val="000000"/>
        </w:rPr>
        <w:t xml:space="preserve"> </w:t>
      </w:r>
    </w:p>
    <w:p w14:paraId="38B60A49" w14:textId="77777777" w:rsidR="00B50FF1" w:rsidRDefault="00000000">
      <w:pPr>
        <w:spacing w:before="26" w:after="0"/>
        <w:jc w:val="both"/>
      </w:pPr>
      <w:r>
        <w:rPr>
          <w:color w:val="000000"/>
        </w:rPr>
        <w:t xml:space="preserve">Cesionarii sunt </w:t>
      </w:r>
      <w:proofErr w:type="spellStart"/>
      <w:r>
        <w:rPr>
          <w:color w:val="000000"/>
        </w:rPr>
        <w:t>obligaţi</w:t>
      </w:r>
      <w:proofErr w:type="spellEnd"/>
      <w:r>
        <w:rPr>
          <w:color w:val="000000"/>
        </w:rPr>
        <w:t xml:space="preserve"> să depună la barou un exemplar original al actului de cesiune.</w:t>
      </w:r>
    </w:p>
    <w:p w14:paraId="3AB55D73" w14:textId="77777777" w:rsidR="00B50FF1" w:rsidRDefault="00000000">
      <w:pPr>
        <w:spacing w:before="26" w:after="0"/>
        <w:jc w:val="both"/>
      </w:pPr>
      <w:r>
        <w:rPr>
          <w:color w:val="000000"/>
        </w:rPr>
        <w:t xml:space="preserve">(Se pot introduce clauze specifice privind retragerea </w:t>
      </w:r>
      <w:proofErr w:type="spellStart"/>
      <w:r>
        <w:rPr>
          <w:color w:val="000000"/>
        </w:rPr>
        <w:t>forţată</w:t>
      </w:r>
      <w:proofErr w:type="spellEnd"/>
      <w:r>
        <w:rPr>
          <w:color w:val="000000"/>
        </w:rPr>
        <w:t>, retragerea voluntară etc.)</w:t>
      </w:r>
    </w:p>
    <w:p w14:paraId="5ACED0D4" w14:textId="77777777" w:rsidR="00B50FF1" w:rsidRDefault="00000000">
      <w:pPr>
        <w:spacing w:before="80" w:after="0"/>
        <w:jc w:val="center"/>
      </w:pPr>
      <w:r>
        <w:rPr>
          <w:b/>
          <w:color w:val="000000"/>
        </w:rPr>
        <w:t xml:space="preserve">TITLUL </w:t>
      </w:r>
      <w:proofErr w:type="spellStart"/>
      <w:r>
        <w:rPr>
          <w:b/>
          <w:color w:val="000000"/>
        </w:rPr>
        <w:t>VII:Exercitarea</w:t>
      </w:r>
      <w:proofErr w:type="spellEnd"/>
      <w:r>
        <w:rPr>
          <w:b/>
          <w:color w:val="000000"/>
        </w:rPr>
        <w:t xml:space="preserve"> profesiei</w:t>
      </w:r>
    </w:p>
    <w:p w14:paraId="4B2E3CDE" w14:textId="77777777" w:rsidR="00B50FF1" w:rsidRDefault="00000000">
      <w:pPr>
        <w:spacing w:before="80" w:after="0"/>
        <w:jc w:val="both"/>
      </w:pPr>
      <w:r>
        <w:rPr>
          <w:b/>
          <w:color w:val="000000"/>
        </w:rPr>
        <w:t xml:space="preserve">Art. 25: Activitatea </w:t>
      </w:r>
      <w:proofErr w:type="spellStart"/>
      <w:r>
        <w:rPr>
          <w:b/>
          <w:color w:val="000000"/>
        </w:rPr>
        <w:t>şi</w:t>
      </w:r>
      <w:proofErr w:type="spellEnd"/>
      <w:r>
        <w:rPr>
          <w:b/>
          <w:color w:val="000000"/>
        </w:rPr>
        <w:t xml:space="preserve"> răspunderea profesională </w:t>
      </w:r>
    </w:p>
    <w:p w14:paraId="47E1E10C" w14:textId="77777777" w:rsidR="00B50FF1" w:rsidRDefault="00000000">
      <w:pPr>
        <w:spacing w:after="0"/>
        <w:jc w:val="both"/>
      </w:pPr>
      <w:r>
        <w:rPr>
          <w:color w:val="000000"/>
        </w:rPr>
        <w:t xml:space="preserve">25.1.Asociaţii, </w:t>
      </w:r>
      <w:proofErr w:type="spellStart"/>
      <w:r>
        <w:rPr>
          <w:color w:val="000000"/>
        </w:rPr>
        <w:t>avocaţii</w:t>
      </w:r>
      <w:proofErr w:type="spellEnd"/>
      <w:r>
        <w:rPr>
          <w:color w:val="000000"/>
        </w:rPr>
        <w:t xml:space="preserve"> colaboratori </w:t>
      </w:r>
      <w:proofErr w:type="spellStart"/>
      <w:r>
        <w:rPr>
          <w:color w:val="000000"/>
        </w:rPr>
        <w:t>şi</w:t>
      </w:r>
      <w:proofErr w:type="spellEnd"/>
      <w:r>
        <w:rPr>
          <w:color w:val="000000"/>
        </w:rPr>
        <w:t xml:space="preserve"> </w:t>
      </w:r>
      <w:proofErr w:type="spellStart"/>
      <w:r>
        <w:rPr>
          <w:color w:val="000000"/>
        </w:rPr>
        <w:t>avocaţii</w:t>
      </w:r>
      <w:proofErr w:type="spellEnd"/>
      <w:r>
        <w:rPr>
          <w:color w:val="000000"/>
        </w:rPr>
        <w:t xml:space="preserve"> </w:t>
      </w:r>
      <w:proofErr w:type="spellStart"/>
      <w:r>
        <w:rPr>
          <w:color w:val="000000"/>
        </w:rPr>
        <w:t>salarizaţi</w:t>
      </w:r>
      <w:proofErr w:type="spellEnd"/>
      <w:r>
        <w:rPr>
          <w:color w:val="000000"/>
        </w:rPr>
        <w:t xml:space="preserve"> în interiorul profesiei exercită profesia de avocat în numele </w:t>
      </w:r>
      <w:proofErr w:type="spellStart"/>
      <w:r>
        <w:rPr>
          <w:color w:val="000000"/>
        </w:rPr>
        <w:t>societăţii</w:t>
      </w:r>
      <w:proofErr w:type="spellEnd"/>
      <w:r>
        <w:rPr>
          <w:color w:val="000000"/>
        </w:rPr>
        <w:t>.</w:t>
      </w:r>
    </w:p>
    <w:p w14:paraId="3F835F61" w14:textId="77777777" w:rsidR="00B50FF1" w:rsidRDefault="00000000">
      <w:pPr>
        <w:spacing w:after="0"/>
        <w:jc w:val="both"/>
      </w:pPr>
      <w:r>
        <w:rPr>
          <w:color w:val="000000"/>
        </w:rPr>
        <w:t xml:space="preserve">25.2.Fiecare avocat răspunde pentru actele profesionale pe care le </w:t>
      </w:r>
      <w:proofErr w:type="spellStart"/>
      <w:r>
        <w:rPr>
          <w:color w:val="000000"/>
        </w:rPr>
        <w:t>îndeplineşte</w:t>
      </w:r>
      <w:proofErr w:type="spellEnd"/>
      <w:r>
        <w:rPr>
          <w:color w:val="000000"/>
        </w:rPr>
        <w:t>.</w:t>
      </w:r>
    </w:p>
    <w:p w14:paraId="2DEED3CC" w14:textId="77777777" w:rsidR="00B50FF1" w:rsidRDefault="00000000">
      <w:pPr>
        <w:spacing w:after="0"/>
        <w:jc w:val="both"/>
      </w:pPr>
      <w:r>
        <w:rPr>
          <w:color w:val="000000"/>
        </w:rPr>
        <w:t xml:space="preserve">25.3.Societatea va încheia contracte de asigurare profesională în nume propriu </w:t>
      </w:r>
      <w:proofErr w:type="spellStart"/>
      <w:r>
        <w:rPr>
          <w:color w:val="000000"/>
        </w:rPr>
        <w:t>şi</w:t>
      </w:r>
      <w:proofErr w:type="spellEnd"/>
      <w:r>
        <w:rPr>
          <w:color w:val="000000"/>
        </w:rPr>
        <w:t xml:space="preserve"> pentru fiecare avocat care </w:t>
      </w:r>
      <w:proofErr w:type="spellStart"/>
      <w:r>
        <w:rPr>
          <w:color w:val="000000"/>
        </w:rPr>
        <w:t>îşi</w:t>
      </w:r>
      <w:proofErr w:type="spellEnd"/>
      <w:r>
        <w:rPr>
          <w:color w:val="000000"/>
        </w:rPr>
        <w:t xml:space="preserve"> exercită profesia în cadrul acesteia.</w:t>
      </w:r>
    </w:p>
    <w:p w14:paraId="3E3FFE7E" w14:textId="77777777" w:rsidR="00B50FF1" w:rsidRDefault="00000000">
      <w:pPr>
        <w:spacing w:before="80" w:after="0"/>
        <w:jc w:val="both"/>
      </w:pPr>
      <w:r>
        <w:rPr>
          <w:b/>
          <w:color w:val="000000"/>
        </w:rPr>
        <w:t xml:space="preserve">Art. 26: Suspendarea </w:t>
      </w:r>
      <w:proofErr w:type="spellStart"/>
      <w:r>
        <w:rPr>
          <w:b/>
          <w:color w:val="000000"/>
        </w:rPr>
        <w:t>asociaţilor</w:t>
      </w:r>
      <w:proofErr w:type="spellEnd"/>
      <w:r>
        <w:rPr>
          <w:b/>
          <w:color w:val="000000"/>
        </w:rPr>
        <w:t xml:space="preserve"> </w:t>
      </w:r>
    </w:p>
    <w:p w14:paraId="38130942" w14:textId="77777777" w:rsidR="00B50FF1" w:rsidRDefault="00000000">
      <w:pPr>
        <w:spacing w:before="26" w:after="0"/>
        <w:jc w:val="both"/>
      </w:pPr>
      <w:r>
        <w:rPr>
          <w:color w:val="000000"/>
        </w:rPr>
        <w:t>.....................</w:t>
      </w:r>
    </w:p>
    <w:p w14:paraId="4D56E884" w14:textId="77777777" w:rsidR="00B50FF1" w:rsidRDefault="00000000">
      <w:pPr>
        <w:spacing w:before="80" w:after="0"/>
        <w:jc w:val="both"/>
      </w:pPr>
      <w:r>
        <w:rPr>
          <w:b/>
          <w:color w:val="000000"/>
        </w:rPr>
        <w:t xml:space="preserve">Art. 27: Intervenirea cazurilor de incapacitate de exercitare a profesiei </w:t>
      </w:r>
    </w:p>
    <w:p w14:paraId="1A22EAFE" w14:textId="77777777" w:rsidR="00B50FF1" w:rsidRDefault="00000000">
      <w:pPr>
        <w:spacing w:before="26" w:after="0"/>
        <w:jc w:val="both"/>
      </w:pPr>
      <w:r>
        <w:rPr>
          <w:color w:val="000000"/>
        </w:rPr>
        <w:t>.....................</w:t>
      </w:r>
    </w:p>
    <w:p w14:paraId="489DE059" w14:textId="77777777" w:rsidR="00B50FF1" w:rsidRDefault="00000000">
      <w:pPr>
        <w:spacing w:before="80" w:after="0"/>
        <w:jc w:val="center"/>
      </w:pPr>
      <w:r>
        <w:rPr>
          <w:b/>
          <w:color w:val="000000"/>
        </w:rPr>
        <w:t xml:space="preserve">TITLUL </w:t>
      </w:r>
      <w:proofErr w:type="spellStart"/>
      <w:r>
        <w:rPr>
          <w:b/>
          <w:color w:val="000000"/>
        </w:rPr>
        <w:t>VIII:Dizolvarea</w:t>
      </w:r>
      <w:proofErr w:type="spellEnd"/>
      <w:r>
        <w:rPr>
          <w:b/>
          <w:color w:val="000000"/>
        </w:rPr>
        <w:t xml:space="preserve"> </w:t>
      </w:r>
      <w:proofErr w:type="spellStart"/>
      <w:r>
        <w:rPr>
          <w:b/>
          <w:color w:val="000000"/>
        </w:rPr>
        <w:t>şi</w:t>
      </w:r>
      <w:proofErr w:type="spellEnd"/>
      <w:r>
        <w:rPr>
          <w:b/>
          <w:color w:val="000000"/>
        </w:rPr>
        <w:t xml:space="preserve"> lichidarea</w:t>
      </w:r>
    </w:p>
    <w:p w14:paraId="6BB49A82" w14:textId="77777777" w:rsidR="00B50FF1" w:rsidRDefault="00000000">
      <w:pPr>
        <w:spacing w:before="80" w:after="0"/>
        <w:jc w:val="both"/>
      </w:pPr>
      <w:r>
        <w:rPr>
          <w:b/>
          <w:color w:val="000000"/>
        </w:rPr>
        <w:t xml:space="preserve">Art. 28: Dizolvarea </w:t>
      </w:r>
    </w:p>
    <w:p w14:paraId="0A9867D0" w14:textId="77777777" w:rsidR="00B50FF1" w:rsidRDefault="00000000">
      <w:pPr>
        <w:spacing w:before="26" w:after="0"/>
        <w:jc w:val="both"/>
      </w:pPr>
      <w:r>
        <w:rPr>
          <w:color w:val="000000"/>
        </w:rPr>
        <w:t xml:space="preserve">Societatea se dizolvă în următoarele </w:t>
      </w:r>
      <w:proofErr w:type="spellStart"/>
      <w:r>
        <w:rPr>
          <w:color w:val="000000"/>
        </w:rPr>
        <w:t>situaţii</w:t>
      </w:r>
      <w:proofErr w:type="spellEnd"/>
      <w:r>
        <w:rPr>
          <w:color w:val="000000"/>
        </w:rPr>
        <w:t>:</w:t>
      </w:r>
    </w:p>
    <w:p w14:paraId="13D35056" w14:textId="77777777" w:rsidR="00B50FF1" w:rsidRDefault="00000000">
      <w:pPr>
        <w:spacing w:after="0"/>
        <w:jc w:val="both"/>
      </w:pPr>
      <w:r>
        <w:rPr>
          <w:color w:val="000000"/>
        </w:rPr>
        <w:t xml:space="preserve">a)prin hotărârea luată în unanimitate de </w:t>
      </w:r>
      <w:proofErr w:type="spellStart"/>
      <w:r>
        <w:rPr>
          <w:color w:val="000000"/>
        </w:rPr>
        <w:t>asociaţi</w:t>
      </w:r>
      <w:proofErr w:type="spellEnd"/>
      <w:r>
        <w:rPr>
          <w:color w:val="000000"/>
        </w:rPr>
        <w:t>;</w:t>
      </w:r>
    </w:p>
    <w:p w14:paraId="2CBDA871" w14:textId="77777777" w:rsidR="00B50FF1" w:rsidRDefault="00000000">
      <w:pPr>
        <w:spacing w:after="0"/>
        <w:jc w:val="both"/>
      </w:pPr>
      <w:r>
        <w:rPr>
          <w:color w:val="000000"/>
        </w:rPr>
        <w:t>b)prin hotărâre judecătorească;</w:t>
      </w:r>
    </w:p>
    <w:p w14:paraId="02F3CF8C" w14:textId="77777777" w:rsidR="00B50FF1" w:rsidRDefault="00000000">
      <w:pPr>
        <w:spacing w:after="0"/>
        <w:jc w:val="both"/>
      </w:pPr>
      <w:r>
        <w:rPr>
          <w:color w:val="000000"/>
        </w:rPr>
        <w:t xml:space="preserve">c)prin radierea din profesie a tuturor </w:t>
      </w:r>
      <w:proofErr w:type="spellStart"/>
      <w:r>
        <w:rPr>
          <w:color w:val="000000"/>
        </w:rPr>
        <w:t>asociaţilor</w:t>
      </w:r>
      <w:proofErr w:type="spellEnd"/>
      <w:r>
        <w:rPr>
          <w:color w:val="000000"/>
        </w:rPr>
        <w:t>;</w:t>
      </w:r>
    </w:p>
    <w:p w14:paraId="5E6DCED4" w14:textId="77777777" w:rsidR="00B50FF1" w:rsidRDefault="00000000">
      <w:pPr>
        <w:spacing w:after="0"/>
        <w:jc w:val="both"/>
      </w:pPr>
      <w:r>
        <w:rPr>
          <w:color w:val="000000"/>
        </w:rPr>
        <w:t xml:space="preserve">d)prin decesul simultan al tuturor </w:t>
      </w:r>
      <w:proofErr w:type="spellStart"/>
      <w:r>
        <w:rPr>
          <w:color w:val="000000"/>
        </w:rPr>
        <w:t>asociaţilor</w:t>
      </w:r>
      <w:proofErr w:type="spellEnd"/>
      <w:r>
        <w:rPr>
          <w:color w:val="000000"/>
        </w:rPr>
        <w:t>;</w:t>
      </w:r>
    </w:p>
    <w:p w14:paraId="35A471DC" w14:textId="77777777" w:rsidR="00B50FF1" w:rsidRDefault="00000000">
      <w:pPr>
        <w:spacing w:after="0"/>
        <w:jc w:val="both"/>
      </w:pPr>
      <w:r>
        <w:rPr>
          <w:color w:val="000000"/>
        </w:rPr>
        <w:t xml:space="preserve">e)prin dobândirea tuturor </w:t>
      </w:r>
      <w:proofErr w:type="spellStart"/>
      <w:r>
        <w:rPr>
          <w:color w:val="000000"/>
        </w:rPr>
        <w:t>părţilor</w:t>
      </w:r>
      <w:proofErr w:type="spellEnd"/>
      <w:r>
        <w:rPr>
          <w:color w:val="000000"/>
        </w:rPr>
        <w:t xml:space="preserve"> sociale de către un singur asociat </w:t>
      </w:r>
      <w:proofErr w:type="spellStart"/>
      <w:r>
        <w:rPr>
          <w:color w:val="000000"/>
        </w:rPr>
        <w:t>şi</w:t>
      </w:r>
      <w:proofErr w:type="spellEnd"/>
      <w:r>
        <w:rPr>
          <w:color w:val="000000"/>
        </w:rPr>
        <w:t xml:space="preserve"> păstrarea lor de către acesta o perioadă mai mare de 3 luni;</w:t>
      </w:r>
    </w:p>
    <w:p w14:paraId="00B0E369" w14:textId="77777777" w:rsidR="00B50FF1" w:rsidRDefault="00000000">
      <w:pPr>
        <w:spacing w:after="0"/>
        <w:jc w:val="both"/>
      </w:pPr>
      <w:r>
        <w:rPr>
          <w:color w:val="000000"/>
        </w:rPr>
        <w:t xml:space="preserve">f)la cererea simultană de retragere din societate formulată de </w:t>
      </w:r>
      <w:proofErr w:type="spellStart"/>
      <w:r>
        <w:rPr>
          <w:color w:val="000000"/>
        </w:rPr>
        <w:t>toţi</w:t>
      </w:r>
      <w:proofErr w:type="spellEnd"/>
      <w:r>
        <w:rPr>
          <w:color w:val="000000"/>
        </w:rPr>
        <w:t xml:space="preserve"> </w:t>
      </w:r>
      <w:proofErr w:type="spellStart"/>
      <w:r>
        <w:rPr>
          <w:color w:val="000000"/>
        </w:rPr>
        <w:t>asociaţii</w:t>
      </w:r>
      <w:proofErr w:type="spellEnd"/>
      <w:r>
        <w:rPr>
          <w:color w:val="000000"/>
        </w:rPr>
        <w:t>.</w:t>
      </w:r>
    </w:p>
    <w:p w14:paraId="1D10E87F" w14:textId="77777777" w:rsidR="00B50FF1" w:rsidRDefault="00000000">
      <w:pPr>
        <w:spacing w:before="80" w:after="0"/>
        <w:jc w:val="both"/>
      </w:pPr>
      <w:r>
        <w:rPr>
          <w:b/>
          <w:color w:val="000000"/>
        </w:rPr>
        <w:t xml:space="preserve">Art. 29: Lichidarea </w:t>
      </w:r>
    </w:p>
    <w:p w14:paraId="2CB41034" w14:textId="77777777" w:rsidR="00B50FF1" w:rsidRDefault="00000000">
      <w:pPr>
        <w:spacing w:after="0"/>
        <w:jc w:val="both"/>
      </w:pPr>
      <w:r>
        <w:rPr>
          <w:color w:val="000000"/>
        </w:rPr>
        <w:t xml:space="preserve">29.1.Societatea intră în lichidare din momentul dizolvării sale. În toate actele sale se va </w:t>
      </w:r>
      <w:proofErr w:type="spellStart"/>
      <w:r>
        <w:rPr>
          <w:color w:val="000000"/>
        </w:rPr>
        <w:t>menţiona</w:t>
      </w:r>
      <w:proofErr w:type="spellEnd"/>
      <w:r>
        <w:rPr>
          <w:color w:val="000000"/>
        </w:rPr>
        <w:t xml:space="preserve"> "în lichidare".</w:t>
      </w:r>
    </w:p>
    <w:p w14:paraId="12DE657C" w14:textId="77777777" w:rsidR="00B50FF1" w:rsidRDefault="00000000">
      <w:pPr>
        <w:spacing w:after="0"/>
        <w:jc w:val="both"/>
      </w:pPr>
      <w:r>
        <w:rPr>
          <w:color w:val="000000"/>
        </w:rPr>
        <w:t>29.2.Asociaţii vor desemna un lichidator cu votul cerut pentru numirea avocatului coordonator. În caz contrar, acesta va fi numit de către decan.</w:t>
      </w:r>
    </w:p>
    <w:p w14:paraId="78E805EC" w14:textId="77777777" w:rsidR="00B50FF1" w:rsidRDefault="00000000">
      <w:pPr>
        <w:spacing w:after="0"/>
        <w:jc w:val="both"/>
      </w:pPr>
      <w:r>
        <w:rPr>
          <w:color w:val="000000"/>
        </w:rPr>
        <w:t xml:space="preserve">29.3.Asociaţii vor fi </w:t>
      </w:r>
      <w:proofErr w:type="spellStart"/>
      <w:r>
        <w:rPr>
          <w:color w:val="000000"/>
        </w:rPr>
        <w:t>convocaţi</w:t>
      </w:r>
      <w:proofErr w:type="spellEnd"/>
      <w:r>
        <w:rPr>
          <w:color w:val="000000"/>
        </w:rPr>
        <w:t xml:space="preserve"> pentru a decide cu privire la rezultatele </w:t>
      </w:r>
      <w:proofErr w:type="spellStart"/>
      <w:r>
        <w:rPr>
          <w:color w:val="000000"/>
        </w:rPr>
        <w:t>obţinute</w:t>
      </w:r>
      <w:proofErr w:type="spellEnd"/>
      <w:r>
        <w:rPr>
          <w:color w:val="000000"/>
        </w:rPr>
        <w:t xml:space="preserve"> de lichidatori, la repartizarea activului net </w:t>
      </w:r>
      <w:proofErr w:type="spellStart"/>
      <w:r>
        <w:rPr>
          <w:color w:val="000000"/>
        </w:rPr>
        <w:t>şi</w:t>
      </w:r>
      <w:proofErr w:type="spellEnd"/>
      <w:r>
        <w:rPr>
          <w:color w:val="000000"/>
        </w:rPr>
        <w:t xml:space="preserve"> pentru a constata încheierea lichidării.</w:t>
      </w:r>
    </w:p>
    <w:p w14:paraId="783815F2" w14:textId="77777777" w:rsidR="00B50FF1" w:rsidRDefault="00000000">
      <w:pPr>
        <w:spacing w:after="0"/>
        <w:jc w:val="both"/>
      </w:pPr>
      <w:r>
        <w:rPr>
          <w:color w:val="000000"/>
        </w:rPr>
        <w:t xml:space="preserve">29.4.În </w:t>
      </w:r>
      <w:proofErr w:type="spellStart"/>
      <w:r>
        <w:rPr>
          <w:color w:val="000000"/>
        </w:rPr>
        <w:t>situaţiile</w:t>
      </w:r>
      <w:proofErr w:type="spellEnd"/>
      <w:r>
        <w:rPr>
          <w:color w:val="000000"/>
        </w:rPr>
        <w:t xml:space="preserve"> în care în societate rămâne un singur asociat pentru o perioadă mai mare de 3 luni, societatea intră în lichidare, cu </w:t>
      </w:r>
      <w:proofErr w:type="spellStart"/>
      <w:r>
        <w:rPr>
          <w:color w:val="000000"/>
        </w:rPr>
        <w:t>excepţia</w:t>
      </w:r>
      <w:proofErr w:type="spellEnd"/>
      <w:r>
        <w:rPr>
          <w:color w:val="000000"/>
        </w:rPr>
        <w:t xml:space="preserve"> cazului în care asociatul rămas decide reorganizarea acesteia.</w:t>
      </w:r>
    </w:p>
    <w:p w14:paraId="1AAEDA08" w14:textId="77777777" w:rsidR="00B50FF1" w:rsidRDefault="00000000">
      <w:pPr>
        <w:spacing w:before="80" w:after="0"/>
        <w:jc w:val="center"/>
      </w:pPr>
      <w:r>
        <w:rPr>
          <w:b/>
          <w:color w:val="000000"/>
        </w:rPr>
        <w:t xml:space="preserve">TITLUL </w:t>
      </w:r>
      <w:proofErr w:type="spellStart"/>
      <w:r>
        <w:rPr>
          <w:b/>
          <w:color w:val="000000"/>
        </w:rPr>
        <w:t>IX:Condiţia</w:t>
      </w:r>
      <w:proofErr w:type="spellEnd"/>
      <w:r>
        <w:rPr>
          <w:b/>
          <w:color w:val="000000"/>
        </w:rPr>
        <w:t xml:space="preserve"> suspensivă </w:t>
      </w:r>
      <w:proofErr w:type="spellStart"/>
      <w:r>
        <w:rPr>
          <w:b/>
          <w:color w:val="000000"/>
        </w:rPr>
        <w:t>şi</w:t>
      </w:r>
      <w:proofErr w:type="spellEnd"/>
      <w:r>
        <w:rPr>
          <w:b/>
          <w:color w:val="000000"/>
        </w:rPr>
        <w:t xml:space="preserve"> publicitate</w:t>
      </w:r>
    </w:p>
    <w:p w14:paraId="40EF14C9" w14:textId="77777777" w:rsidR="00B50FF1" w:rsidRDefault="00000000">
      <w:pPr>
        <w:spacing w:before="80" w:after="0"/>
        <w:jc w:val="both"/>
      </w:pPr>
      <w:r>
        <w:rPr>
          <w:b/>
          <w:color w:val="000000"/>
        </w:rPr>
        <w:t xml:space="preserve">Art. 30: </w:t>
      </w:r>
      <w:proofErr w:type="spellStart"/>
      <w:r>
        <w:rPr>
          <w:b/>
          <w:color w:val="000000"/>
        </w:rPr>
        <w:t>Condiţia</w:t>
      </w:r>
      <w:proofErr w:type="spellEnd"/>
      <w:r>
        <w:rPr>
          <w:b/>
          <w:color w:val="000000"/>
        </w:rPr>
        <w:t xml:space="preserve"> suspensivă </w:t>
      </w:r>
    </w:p>
    <w:p w14:paraId="2EFD3F7B" w14:textId="77777777" w:rsidR="00B50FF1" w:rsidRDefault="00000000">
      <w:pPr>
        <w:spacing w:after="0"/>
        <w:jc w:val="both"/>
      </w:pPr>
      <w:r>
        <w:rPr>
          <w:color w:val="000000"/>
        </w:rPr>
        <w:t xml:space="preserve">30.1.Societatea este constituită între </w:t>
      </w:r>
      <w:proofErr w:type="spellStart"/>
      <w:r>
        <w:rPr>
          <w:color w:val="000000"/>
        </w:rPr>
        <w:t>asociaţi</w:t>
      </w:r>
      <w:proofErr w:type="spellEnd"/>
      <w:r>
        <w:rPr>
          <w:color w:val="000000"/>
        </w:rPr>
        <w:t xml:space="preserve"> de la data semnării statutului, sub </w:t>
      </w:r>
      <w:proofErr w:type="spellStart"/>
      <w:r>
        <w:rPr>
          <w:color w:val="000000"/>
        </w:rPr>
        <w:t>condiţia</w:t>
      </w:r>
      <w:proofErr w:type="spellEnd"/>
      <w:r>
        <w:rPr>
          <w:color w:val="000000"/>
        </w:rPr>
        <w:t xml:space="preserve"> suspensivă a înscrierii sale în tabloul baroului.</w:t>
      </w:r>
    </w:p>
    <w:p w14:paraId="44793111" w14:textId="77777777" w:rsidR="00B50FF1" w:rsidRDefault="00000000">
      <w:pPr>
        <w:spacing w:after="0"/>
        <w:jc w:val="both"/>
      </w:pPr>
      <w:r>
        <w:rPr>
          <w:color w:val="000000"/>
        </w:rPr>
        <w:t xml:space="preserve">30.2.După înscrierea </w:t>
      </w:r>
      <w:proofErr w:type="spellStart"/>
      <w:r>
        <w:rPr>
          <w:color w:val="000000"/>
        </w:rPr>
        <w:t>societăţii</w:t>
      </w:r>
      <w:proofErr w:type="spellEnd"/>
      <w:r>
        <w:rPr>
          <w:color w:val="000000"/>
        </w:rPr>
        <w:t xml:space="preserve">, avocatul coordonator sau, după caz, unul dintre </w:t>
      </w:r>
      <w:proofErr w:type="spellStart"/>
      <w:r>
        <w:rPr>
          <w:color w:val="000000"/>
        </w:rPr>
        <w:t>avocaţii</w:t>
      </w:r>
      <w:proofErr w:type="spellEnd"/>
      <w:r>
        <w:rPr>
          <w:color w:val="000000"/>
        </w:rPr>
        <w:t xml:space="preserve"> coordonatori va convoca o adunare generală extraordinară pentru a se constata îndeplinirea tuturor </w:t>
      </w:r>
      <w:proofErr w:type="spellStart"/>
      <w:r>
        <w:rPr>
          <w:color w:val="000000"/>
        </w:rPr>
        <w:t>condiţiilor</w:t>
      </w:r>
      <w:proofErr w:type="spellEnd"/>
      <w:r>
        <w:rPr>
          <w:color w:val="000000"/>
        </w:rPr>
        <w:t xml:space="preserve"> cerute pentru începerea </w:t>
      </w:r>
      <w:proofErr w:type="spellStart"/>
      <w:r>
        <w:rPr>
          <w:color w:val="000000"/>
        </w:rPr>
        <w:t>activităţii</w:t>
      </w:r>
      <w:proofErr w:type="spellEnd"/>
      <w:r>
        <w:rPr>
          <w:color w:val="000000"/>
        </w:rPr>
        <w:t>.</w:t>
      </w:r>
    </w:p>
    <w:p w14:paraId="785C3BC7" w14:textId="77777777" w:rsidR="00B50FF1" w:rsidRDefault="00000000">
      <w:pPr>
        <w:spacing w:before="80" w:after="0"/>
        <w:jc w:val="both"/>
      </w:pPr>
      <w:r>
        <w:rPr>
          <w:b/>
          <w:color w:val="000000"/>
        </w:rPr>
        <w:t xml:space="preserve">Art. 31: Publicitatea </w:t>
      </w:r>
    </w:p>
    <w:p w14:paraId="056E42FF" w14:textId="77777777" w:rsidR="00B50FF1" w:rsidRDefault="00000000">
      <w:pPr>
        <w:spacing w:before="26" w:after="0"/>
        <w:jc w:val="both"/>
      </w:pPr>
      <w:r>
        <w:rPr>
          <w:color w:val="000000"/>
        </w:rPr>
        <w:t>În termen de 15 zile de la semnarea statutului, acesta va fi prezentat decanului.</w:t>
      </w:r>
    </w:p>
    <w:p w14:paraId="720CF44B" w14:textId="77777777" w:rsidR="00B50FF1" w:rsidRDefault="00000000">
      <w:pPr>
        <w:spacing w:before="80" w:after="0"/>
        <w:jc w:val="both"/>
      </w:pPr>
      <w:r>
        <w:rPr>
          <w:b/>
          <w:color w:val="000000"/>
        </w:rPr>
        <w:t xml:space="preserve">Art. 32: Dobândirea </w:t>
      </w:r>
      <w:proofErr w:type="spellStart"/>
      <w:r>
        <w:rPr>
          <w:b/>
          <w:color w:val="000000"/>
        </w:rPr>
        <w:t>personalităţii</w:t>
      </w:r>
      <w:proofErr w:type="spellEnd"/>
      <w:r>
        <w:rPr>
          <w:b/>
          <w:color w:val="000000"/>
        </w:rPr>
        <w:t xml:space="preserve"> juridice </w:t>
      </w:r>
    </w:p>
    <w:p w14:paraId="7604E245" w14:textId="77777777" w:rsidR="00B50FF1" w:rsidRDefault="00000000">
      <w:pPr>
        <w:spacing w:before="26" w:after="0"/>
        <w:jc w:val="both"/>
      </w:pPr>
      <w:r>
        <w:rPr>
          <w:color w:val="000000"/>
        </w:rPr>
        <w:t xml:space="preserve">Societatea </w:t>
      </w:r>
      <w:proofErr w:type="spellStart"/>
      <w:r>
        <w:rPr>
          <w:color w:val="000000"/>
        </w:rPr>
        <w:t>dobândeşte</w:t>
      </w:r>
      <w:proofErr w:type="spellEnd"/>
      <w:r>
        <w:rPr>
          <w:color w:val="000000"/>
        </w:rPr>
        <w:t xml:space="preserve"> personalitate juridică la data înregistrării la barou a deciziei emise de către consiliul baroului în a cărui rază teritorială se află sediul ei principal.</w:t>
      </w:r>
    </w:p>
    <w:p w14:paraId="3469692D" w14:textId="77777777" w:rsidR="00B50FF1" w:rsidRDefault="00000000">
      <w:pPr>
        <w:spacing w:before="26" w:after="0"/>
        <w:jc w:val="both"/>
      </w:pPr>
      <w:r>
        <w:rPr>
          <w:color w:val="000000"/>
        </w:rPr>
        <w:t>Semnături:</w:t>
      </w:r>
    </w:p>
    <w:p w14:paraId="4AF4C3C8" w14:textId="77777777" w:rsidR="00B50FF1" w:rsidRDefault="00000000">
      <w:pPr>
        <w:spacing w:before="26" w:after="0"/>
        <w:jc w:val="both"/>
      </w:pPr>
      <w:r>
        <w:rPr>
          <w:color w:val="000000"/>
        </w:rPr>
        <w:t>Av ......................................</w:t>
      </w:r>
    </w:p>
    <w:p w14:paraId="2B07A0BB" w14:textId="77777777" w:rsidR="00B50FF1" w:rsidRDefault="00000000">
      <w:pPr>
        <w:spacing w:before="26" w:after="0"/>
        <w:jc w:val="both"/>
      </w:pPr>
      <w:r>
        <w:rPr>
          <w:color w:val="000000"/>
        </w:rPr>
        <w:t>Av ......................................</w:t>
      </w:r>
    </w:p>
    <w:p w14:paraId="5EADEDF0" w14:textId="77777777" w:rsidR="00B50FF1" w:rsidRDefault="00000000">
      <w:pPr>
        <w:spacing w:before="26" w:after="0"/>
        <w:jc w:val="both"/>
      </w:pPr>
      <w:r>
        <w:rPr>
          <w:color w:val="000000"/>
        </w:rPr>
        <w:t>Av ......................................</w:t>
      </w:r>
    </w:p>
    <w:p w14:paraId="518DFF61" w14:textId="77777777" w:rsidR="00B50FF1" w:rsidRDefault="00000000">
      <w:pPr>
        <w:spacing w:before="80" w:after="0"/>
        <w:jc w:val="center"/>
      </w:pPr>
      <w:r>
        <w:rPr>
          <w:b/>
          <w:color w:val="000000"/>
        </w:rPr>
        <w:t>ANEXA Nr. XVI:</w:t>
      </w:r>
    </w:p>
    <w:p w14:paraId="4F8B1B5B" w14:textId="77777777" w:rsidR="00B50FF1" w:rsidRDefault="00000000">
      <w:pPr>
        <w:spacing w:before="26" w:after="240"/>
        <w:jc w:val="both"/>
      </w:pPr>
      <w:r>
        <w:rPr>
          <w:color w:val="000000"/>
        </w:rPr>
        <w:t xml:space="preserve">Uniunea </w:t>
      </w:r>
      <w:proofErr w:type="spellStart"/>
      <w:r>
        <w:rPr>
          <w:color w:val="000000"/>
        </w:rPr>
        <w:t>Naţională</w:t>
      </w:r>
      <w:proofErr w:type="spellEnd"/>
      <w:r>
        <w:rPr>
          <w:color w:val="000000"/>
        </w:rPr>
        <w:t xml:space="preserve"> a Barourilor din</w:t>
      </w:r>
    </w:p>
    <w:p w14:paraId="26A55A36" w14:textId="77777777" w:rsidR="00B50FF1" w:rsidRDefault="00000000">
      <w:pPr>
        <w:spacing w:before="26" w:after="240"/>
        <w:jc w:val="both"/>
      </w:pPr>
      <w:r>
        <w:rPr>
          <w:color w:val="000000"/>
        </w:rPr>
        <w:t>România Baroul.......................................................</w:t>
      </w:r>
    </w:p>
    <w:p w14:paraId="30828F87" w14:textId="77777777" w:rsidR="00B50FF1" w:rsidRDefault="00000000">
      <w:pPr>
        <w:spacing w:before="26" w:after="240"/>
        <w:jc w:val="both"/>
      </w:pPr>
      <w:r>
        <w:rPr>
          <w:color w:val="000000"/>
        </w:rPr>
        <w:t xml:space="preserve">CERTIFICAT nr. ......................................... de înregistrare a </w:t>
      </w:r>
      <w:proofErr w:type="spellStart"/>
      <w:r>
        <w:rPr>
          <w:color w:val="000000"/>
        </w:rPr>
        <w:t>Societăţii</w:t>
      </w:r>
      <w:proofErr w:type="spellEnd"/>
      <w:r>
        <w:rPr>
          <w:color w:val="000000"/>
        </w:rPr>
        <w:t xml:space="preserve"> profesionale de </w:t>
      </w:r>
      <w:proofErr w:type="spellStart"/>
      <w:r>
        <w:rPr>
          <w:color w:val="000000"/>
        </w:rPr>
        <w:t>avocaţi</w:t>
      </w:r>
      <w:proofErr w:type="spellEnd"/>
      <w:r>
        <w:rPr>
          <w:color w:val="000000"/>
        </w:rPr>
        <w:t xml:space="preserve"> cu răspundere limitată ........................</w:t>
      </w:r>
    </w:p>
    <w:p w14:paraId="1BC8F394" w14:textId="77777777" w:rsidR="00B50FF1" w:rsidRDefault="00000000">
      <w:pPr>
        <w:spacing w:before="26" w:after="0"/>
        <w:ind w:left="373"/>
        <w:jc w:val="both"/>
      </w:pPr>
      <w:r>
        <w:rPr>
          <w:color w:val="000000"/>
        </w:rPr>
        <w:t>1.Denumirea: ............................................................................. S.P.A.R.L.</w:t>
      </w:r>
    </w:p>
    <w:p w14:paraId="07353DD3" w14:textId="77777777" w:rsidR="00B50FF1" w:rsidRDefault="00000000">
      <w:pPr>
        <w:spacing w:before="26" w:after="0"/>
        <w:ind w:left="373"/>
        <w:jc w:val="both"/>
      </w:pPr>
      <w:r>
        <w:rPr>
          <w:color w:val="000000"/>
        </w:rPr>
        <w:t>2.Sediul: ..................................................</w:t>
      </w:r>
    </w:p>
    <w:p w14:paraId="20917EF4" w14:textId="77777777" w:rsidR="00B50FF1" w:rsidRDefault="00000000">
      <w:pPr>
        <w:spacing w:before="26" w:after="0"/>
        <w:ind w:left="373"/>
        <w:jc w:val="both"/>
      </w:pPr>
      <w:r>
        <w:rPr>
          <w:color w:val="000000"/>
        </w:rPr>
        <w:t xml:space="preserve">3.Durata de </w:t>
      </w:r>
      <w:proofErr w:type="spellStart"/>
      <w:r>
        <w:rPr>
          <w:color w:val="000000"/>
        </w:rPr>
        <w:t>funcţionare</w:t>
      </w:r>
      <w:proofErr w:type="spellEnd"/>
      <w:r>
        <w:rPr>
          <w:color w:val="000000"/>
        </w:rPr>
        <w:t>: ...............................................................</w:t>
      </w:r>
    </w:p>
    <w:p w14:paraId="08C00C11" w14:textId="77777777" w:rsidR="00B50FF1" w:rsidRDefault="00000000">
      <w:pPr>
        <w:spacing w:before="26" w:after="0"/>
        <w:ind w:left="373"/>
        <w:jc w:val="both"/>
      </w:pPr>
      <w:r>
        <w:rPr>
          <w:color w:val="000000"/>
        </w:rPr>
        <w:t xml:space="preserve">4.Data dobândirii </w:t>
      </w:r>
      <w:proofErr w:type="spellStart"/>
      <w:r>
        <w:rPr>
          <w:color w:val="000000"/>
        </w:rPr>
        <w:t>personalităţii</w:t>
      </w:r>
      <w:proofErr w:type="spellEnd"/>
      <w:r>
        <w:rPr>
          <w:color w:val="000000"/>
        </w:rPr>
        <w:t xml:space="preserve"> juridice (data de înregistrare la barou a deciziei consiliului baroului):..................................</w:t>
      </w:r>
    </w:p>
    <w:p w14:paraId="4A9BAF35" w14:textId="77777777" w:rsidR="00B50FF1" w:rsidRDefault="00000000">
      <w:pPr>
        <w:spacing w:before="106" w:after="0"/>
        <w:ind w:left="373"/>
        <w:jc w:val="center"/>
      </w:pPr>
      <w:r>
        <w:rPr>
          <w:b/>
          <w:color w:val="000000"/>
        </w:rPr>
        <w:t xml:space="preserve">5.Semnătura </w:t>
      </w:r>
      <w:proofErr w:type="spellStart"/>
      <w:r>
        <w:rPr>
          <w:b/>
          <w:color w:val="000000"/>
        </w:rPr>
        <w:t>şi</w:t>
      </w:r>
      <w:proofErr w:type="spellEnd"/>
      <w:r>
        <w:rPr>
          <w:b/>
          <w:color w:val="000000"/>
        </w:rPr>
        <w:t xml:space="preserve"> ştampila...............................................................</w:t>
      </w:r>
    </w:p>
    <w:p w14:paraId="519D6596" w14:textId="77777777" w:rsidR="00B50FF1" w:rsidRDefault="00000000">
      <w:pPr>
        <w:spacing w:before="26" w:after="240"/>
        <w:ind w:left="373"/>
        <w:jc w:val="both"/>
      </w:pPr>
      <w:r>
        <w:rPr>
          <w:color w:val="000000"/>
        </w:rPr>
        <w:t>Semnătura decanului</w:t>
      </w:r>
    </w:p>
    <w:p w14:paraId="1E4F0376" w14:textId="77777777" w:rsidR="00B50FF1" w:rsidRDefault="00000000">
      <w:pPr>
        <w:spacing w:before="26" w:after="240"/>
        <w:ind w:left="373"/>
        <w:jc w:val="both"/>
      </w:pPr>
      <w:r>
        <w:rPr>
          <w:color w:val="000000"/>
        </w:rPr>
        <w:t>L.S.</w:t>
      </w:r>
    </w:p>
    <w:p w14:paraId="584482C8" w14:textId="77777777" w:rsidR="00B50FF1" w:rsidRDefault="00000000">
      <w:pPr>
        <w:spacing w:before="80" w:after="0"/>
        <w:jc w:val="center"/>
      </w:pPr>
      <w:r>
        <w:rPr>
          <w:b/>
          <w:color w:val="000000"/>
        </w:rPr>
        <w:t xml:space="preserve">ANEXA Nr. XVII:REGISTRUL DE EVIDENŢĂ a contractelor de </w:t>
      </w:r>
      <w:proofErr w:type="spellStart"/>
      <w:r>
        <w:rPr>
          <w:b/>
          <w:color w:val="000000"/>
        </w:rPr>
        <w:t>asistenţă</w:t>
      </w:r>
      <w:proofErr w:type="spellEnd"/>
      <w:r>
        <w:rPr>
          <w:b/>
          <w:color w:val="000000"/>
        </w:rPr>
        <w:t xml:space="preserve"> juridică</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359"/>
        <w:gridCol w:w="1324"/>
        <w:gridCol w:w="1576"/>
        <w:gridCol w:w="1513"/>
        <w:gridCol w:w="1786"/>
        <w:gridCol w:w="1116"/>
        <w:gridCol w:w="1218"/>
      </w:tblGrid>
      <w:tr w:rsidR="00B50FF1" w14:paraId="0CCE6F4C" w14:textId="77777777">
        <w:trPr>
          <w:trHeight w:val="45"/>
          <w:tblCellSpacing w:w="0" w:type="auto"/>
        </w:trPr>
        <w:tc>
          <w:tcPr>
            <w:tcW w:w="447" w:type="dxa"/>
            <w:tcBorders>
              <w:bottom w:val="single" w:sz="8" w:space="0" w:color="000000"/>
              <w:right w:val="single" w:sz="8" w:space="0" w:color="000000"/>
            </w:tcBorders>
            <w:tcMar>
              <w:top w:w="15" w:type="dxa"/>
              <w:left w:w="15" w:type="dxa"/>
              <w:bottom w:w="15" w:type="dxa"/>
              <w:right w:w="15" w:type="dxa"/>
            </w:tcMar>
            <w:vAlign w:val="center"/>
          </w:tcPr>
          <w:p w14:paraId="575A2658" w14:textId="77777777" w:rsidR="00B50FF1" w:rsidRDefault="00000000">
            <w:pPr>
              <w:spacing w:before="25" w:after="0"/>
              <w:jc w:val="both"/>
            </w:pPr>
            <w:r>
              <w:rPr>
                <w:color w:val="000000"/>
              </w:rPr>
              <w:t>Nr. crt.</w:t>
            </w:r>
          </w:p>
        </w:tc>
        <w:tc>
          <w:tcPr>
            <w:tcW w:w="1889" w:type="dxa"/>
            <w:tcBorders>
              <w:bottom w:val="single" w:sz="8" w:space="0" w:color="000000"/>
              <w:right w:val="single" w:sz="8" w:space="0" w:color="000000"/>
            </w:tcBorders>
            <w:tcMar>
              <w:top w:w="15" w:type="dxa"/>
              <w:left w:w="15" w:type="dxa"/>
              <w:bottom w:w="15" w:type="dxa"/>
              <w:right w:w="15" w:type="dxa"/>
            </w:tcMar>
            <w:vAlign w:val="center"/>
          </w:tcPr>
          <w:p w14:paraId="387DE931" w14:textId="77777777" w:rsidR="00B50FF1" w:rsidRDefault="00000000">
            <w:pPr>
              <w:spacing w:before="25" w:after="0"/>
              <w:jc w:val="both"/>
            </w:pPr>
            <w:r>
              <w:rPr>
                <w:color w:val="000000"/>
              </w:rPr>
              <w:t>Data efectuării înregistrării</w:t>
            </w:r>
          </w:p>
        </w:tc>
        <w:tc>
          <w:tcPr>
            <w:tcW w:w="2616" w:type="dxa"/>
            <w:tcBorders>
              <w:bottom w:val="single" w:sz="8" w:space="0" w:color="000000"/>
              <w:right w:val="single" w:sz="8" w:space="0" w:color="000000"/>
            </w:tcBorders>
            <w:tcMar>
              <w:top w:w="15" w:type="dxa"/>
              <w:left w:w="15" w:type="dxa"/>
              <w:bottom w:w="15" w:type="dxa"/>
              <w:right w:w="15" w:type="dxa"/>
            </w:tcMar>
            <w:vAlign w:val="center"/>
          </w:tcPr>
          <w:p w14:paraId="5167D3DE" w14:textId="77777777" w:rsidR="00B50FF1" w:rsidRDefault="00000000">
            <w:pPr>
              <w:spacing w:before="25" w:after="0"/>
              <w:jc w:val="both"/>
            </w:pPr>
            <w:r>
              <w:rPr>
                <w:color w:val="000000"/>
              </w:rPr>
              <w:t xml:space="preserve">Nr. </w:t>
            </w:r>
            <w:proofErr w:type="spellStart"/>
            <w:r>
              <w:rPr>
                <w:color w:val="000000"/>
              </w:rPr>
              <w:t>şi</w:t>
            </w:r>
            <w:proofErr w:type="spellEnd"/>
            <w:r>
              <w:rPr>
                <w:color w:val="000000"/>
              </w:rPr>
              <w:t xml:space="preserve"> data încheierii contractului (inclusiv în cazul contractelor încheiate verbal)</w:t>
            </w:r>
          </w:p>
        </w:tc>
        <w:tc>
          <w:tcPr>
            <w:tcW w:w="2471" w:type="dxa"/>
            <w:tcBorders>
              <w:bottom w:val="single" w:sz="8" w:space="0" w:color="000000"/>
              <w:right w:val="single" w:sz="8" w:space="0" w:color="000000"/>
            </w:tcBorders>
            <w:tcMar>
              <w:top w:w="15" w:type="dxa"/>
              <w:left w:w="15" w:type="dxa"/>
              <w:bottom w:w="15" w:type="dxa"/>
              <w:right w:w="15" w:type="dxa"/>
            </w:tcMar>
            <w:vAlign w:val="center"/>
          </w:tcPr>
          <w:p w14:paraId="1737C80A" w14:textId="77777777" w:rsidR="00B50FF1" w:rsidRDefault="00000000">
            <w:pPr>
              <w:spacing w:before="25" w:after="0"/>
              <w:jc w:val="both"/>
            </w:pPr>
            <w:r>
              <w:rPr>
                <w:color w:val="000000"/>
              </w:rPr>
              <w:t xml:space="preserve">Numele </w:t>
            </w:r>
            <w:proofErr w:type="spellStart"/>
            <w:r>
              <w:rPr>
                <w:color w:val="000000"/>
              </w:rPr>
              <w:t>şi</w:t>
            </w:r>
            <w:proofErr w:type="spellEnd"/>
            <w:r>
              <w:rPr>
                <w:color w:val="000000"/>
              </w:rPr>
              <w:t xml:space="preserve"> prenumele persoanelor semnatare</w:t>
            </w:r>
          </w:p>
        </w:tc>
        <w:tc>
          <w:tcPr>
            <w:tcW w:w="3488" w:type="dxa"/>
            <w:tcBorders>
              <w:bottom w:val="single" w:sz="8" w:space="0" w:color="000000"/>
              <w:right w:val="single" w:sz="8" w:space="0" w:color="000000"/>
            </w:tcBorders>
            <w:tcMar>
              <w:top w:w="15" w:type="dxa"/>
              <w:left w:w="15" w:type="dxa"/>
              <w:bottom w:w="15" w:type="dxa"/>
              <w:right w:w="15" w:type="dxa"/>
            </w:tcMar>
            <w:vAlign w:val="center"/>
          </w:tcPr>
          <w:p w14:paraId="5201D9AF" w14:textId="77777777" w:rsidR="00B50FF1" w:rsidRDefault="00000000">
            <w:pPr>
              <w:spacing w:before="25" w:after="0"/>
              <w:jc w:val="both"/>
            </w:pPr>
            <w:r>
              <w:rPr>
                <w:color w:val="000000"/>
              </w:rPr>
              <w:t>Onorariul stabilit</w:t>
            </w:r>
            <w:r>
              <w:br/>
            </w:r>
            <w:r>
              <w:rPr>
                <w:color w:val="000000"/>
              </w:rPr>
              <w:t xml:space="preserve">(în cazul în care onorariul se încasează prin tarifarea orară a serviciilor, </w:t>
            </w:r>
            <w:proofErr w:type="spellStart"/>
            <w:r>
              <w:rPr>
                <w:color w:val="000000"/>
              </w:rPr>
              <w:t>menţiunea</w:t>
            </w:r>
            <w:proofErr w:type="spellEnd"/>
            <w:r>
              <w:rPr>
                <w:color w:val="000000"/>
              </w:rPr>
              <w:t xml:space="preserve"> se operează la data încasării)</w:t>
            </w:r>
          </w:p>
        </w:tc>
        <w:tc>
          <w:tcPr>
            <w:tcW w:w="1599" w:type="dxa"/>
            <w:tcBorders>
              <w:bottom w:val="single" w:sz="8" w:space="0" w:color="000000"/>
              <w:right w:val="single" w:sz="8" w:space="0" w:color="000000"/>
            </w:tcBorders>
            <w:tcMar>
              <w:top w:w="15" w:type="dxa"/>
              <w:left w:w="15" w:type="dxa"/>
              <w:bottom w:w="15" w:type="dxa"/>
              <w:right w:w="15" w:type="dxa"/>
            </w:tcMar>
            <w:vAlign w:val="center"/>
          </w:tcPr>
          <w:p w14:paraId="2C08F54D" w14:textId="77777777" w:rsidR="00B50FF1" w:rsidRDefault="00000000">
            <w:pPr>
              <w:spacing w:before="25" w:after="0"/>
              <w:jc w:val="both"/>
            </w:pPr>
            <w:r>
              <w:rPr>
                <w:color w:val="000000"/>
              </w:rPr>
              <w:t>Onorariul încasat</w:t>
            </w:r>
          </w:p>
        </w:tc>
        <w:tc>
          <w:tcPr>
            <w:tcW w:w="1890" w:type="dxa"/>
            <w:tcBorders>
              <w:bottom w:val="single" w:sz="8" w:space="0" w:color="000000"/>
              <w:right w:val="single" w:sz="8" w:space="0" w:color="000000"/>
            </w:tcBorders>
            <w:tcMar>
              <w:top w:w="15" w:type="dxa"/>
              <w:left w:w="15" w:type="dxa"/>
              <w:bottom w:w="15" w:type="dxa"/>
              <w:right w:w="15" w:type="dxa"/>
            </w:tcMar>
            <w:vAlign w:val="center"/>
          </w:tcPr>
          <w:p w14:paraId="6EB765EF" w14:textId="77777777" w:rsidR="00B50FF1" w:rsidRDefault="00000000">
            <w:pPr>
              <w:spacing w:before="25" w:after="0"/>
              <w:jc w:val="both"/>
            </w:pPr>
            <w:r>
              <w:rPr>
                <w:color w:val="000000"/>
              </w:rPr>
              <w:t xml:space="preserve">Alte </w:t>
            </w:r>
            <w:proofErr w:type="spellStart"/>
            <w:r>
              <w:rPr>
                <w:color w:val="000000"/>
              </w:rPr>
              <w:t>observaţii</w:t>
            </w:r>
            <w:proofErr w:type="spellEnd"/>
          </w:p>
        </w:tc>
      </w:tr>
      <w:tr w:rsidR="00B50FF1" w14:paraId="4766B65E" w14:textId="77777777">
        <w:trPr>
          <w:trHeight w:val="45"/>
          <w:tblCellSpacing w:w="0" w:type="auto"/>
        </w:trPr>
        <w:tc>
          <w:tcPr>
            <w:tcW w:w="447" w:type="dxa"/>
            <w:tcBorders>
              <w:bottom w:val="single" w:sz="8" w:space="0" w:color="000000"/>
              <w:right w:val="single" w:sz="8" w:space="0" w:color="000000"/>
            </w:tcBorders>
            <w:tcMar>
              <w:top w:w="15" w:type="dxa"/>
              <w:left w:w="15" w:type="dxa"/>
              <w:bottom w:w="15" w:type="dxa"/>
              <w:right w:w="15" w:type="dxa"/>
            </w:tcMar>
          </w:tcPr>
          <w:p w14:paraId="6690789F" w14:textId="77777777" w:rsidR="00B50FF1" w:rsidRDefault="00000000">
            <w:pPr>
              <w:spacing w:before="25" w:after="0"/>
              <w:jc w:val="both"/>
            </w:pPr>
            <w:r>
              <w:rPr>
                <w:color w:val="000000"/>
              </w:rPr>
              <w:t>1</w:t>
            </w:r>
          </w:p>
        </w:tc>
        <w:tc>
          <w:tcPr>
            <w:tcW w:w="1889" w:type="dxa"/>
            <w:tcBorders>
              <w:bottom w:val="single" w:sz="8" w:space="0" w:color="000000"/>
              <w:right w:val="single" w:sz="8" w:space="0" w:color="000000"/>
            </w:tcBorders>
            <w:tcMar>
              <w:top w:w="15" w:type="dxa"/>
              <w:left w:w="15" w:type="dxa"/>
              <w:bottom w:w="15" w:type="dxa"/>
              <w:right w:w="15" w:type="dxa"/>
            </w:tcMar>
          </w:tcPr>
          <w:p w14:paraId="4F704693" w14:textId="77777777" w:rsidR="00B50FF1" w:rsidRDefault="00B50FF1"/>
        </w:tc>
        <w:tc>
          <w:tcPr>
            <w:tcW w:w="2616" w:type="dxa"/>
            <w:tcBorders>
              <w:bottom w:val="single" w:sz="8" w:space="0" w:color="000000"/>
              <w:right w:val="single" w:sz="8" w:space="0" w:color="000000"/>
            </w:tcBorders>
            <w:tcMar>
              <w:top w:w="15" w:type="dxa"/>
              <w:left w:w="15" w:type="dxa"/>
              <w:bottom w:w="15" w:type="dxa"/>
              <w:right w:w="15" w:type="dxa"/>
            </w:tcMar>
          </w:tcPr>
          <w:p w14:paraId="215054F0" w14:textId="77777777" w:rsidR="00B50FF1" w:rsidRDefault="00B50FF1"/>
        </w:tc>
        <w:tc>
          <w:tcPr>
            <w:tcW w:w="2471" w:type="dxa"/>
            <w:tcBorders>
              <w:bottom w:val="single" w:sz="8" w:space="0" w:color="000000"/>
              <w:right w:val="single" w:sz="8" w:space="0" w:color="000000"/>
            </w:tcBorders>
            <w:tcMar>
              <w:top w:w="15" w:type="dxa"/>
              <w:left w:w="15" w:type="dxa"/>
              <w:bottom w:w="15" w:type="dxa"/>
              <w:right w:w="15" w:type="dxa"/>
            </w:tcMar>
          </w:tcPr>
          <w:p w14:paraId="21D7455E" w14:textId="77777777" w:rsidR="00B50FF1" w:rsidRDefault="00B50FF1"/>
        </w:tc>
        <w:tc>
          <w:tcPr>
            <w:tcW w:w="3488" w:type="dxa"/>
            <w:tcBorders>
              <w:bottom w:val="single" w:sz="8" w:space="0" w:color="000000"/>
              <w:right w:val="single" w:sz="8" w:space="0" w:color="000000"/>
            </w:tcBorders>
            <w:tcMar>
              <w:top w:w="15" w:type="dxa"/>
              <w:left w:w="15" w:type="dxa"/>
              <w:bottom w:w="15" w:type="dxa"/>
              <w:right w:w="15" w:type="dxa"/>
            </w:tcMar>
          </w:tcPr>
          <w:p w14:paraId="5A8CFA3E" w14:textId="77777777" w:rsidR="00B50FF1" w:rsidRDefault="00B50FF1"/>
        </w:tc>
        <w:tc>
          <w:tcPr>
            <w:tcW w:w="1599" w:type="dxa"/>
            <w:tcBorders>
              <w:bottom w:val="single" w:sz="8" w:space="0" w:color="000000"/>
              <w:right w:val="single" w:sz="8" w:space="0" w:color="000000"/>
            </w:tcBorders>
            <w:tcMar>
              <w:top w:w="15" w:type="dxa"/>
              <w:left w:w="15" w:type="dxa"/>
              <w:bottom w:w="15" w:type="dxa"/>
              <w:right w:w="15" w:type="dxa"/>
            </w:tcMar>
          </w:tcPr>
          <w:p w14:paraId="6D690738" w14:textId="77777777" w:rsidR="00B50FF1" w:rsidRDefault="00B50FF1"/>
        </w:tc>
        <w:tc>
          <w:tcPr>
            <w:tcW w:w="1890" w:type="dxa"/>
            <w:tcBorders>
              <w:bottom w:val="single" w:sz="8" w:space="0" w:color="000000"/>
              <w:right w:val="single" w:sz="8" w:space="0" w:color="000000"/>
            </w:tcBorders>
            <w:tcMar>
              <w:top w:w="15" w:type="dxa"/>
              <w:left w:w="15" w:type="dxa"/>
              <w:bottom w:w="15" w:type="dxa"/>
              <w:right w:w="15" w:type="dxa"/>
            </w:tcMar>
          </w:tcPr>
          <w:p w14:paraId="7146E25B" w14:textId="77777777" w:rsidR="00B50FF1" w:rsidRDefault="00B50FF1"/>
        </w:tc>
      </w:tr>
      <w:tr w:rsidR="00B50FF1" w14:paraId="6696D4F9" w14:textId="77777777">
        <w:trPr>
          <w:trHeight w:val="45"/>
          <w:tblCellSpacing w:w="0" w:type="auto"/>
        </w:trPr>
        <w:tc>
          <w:tcPr>
            <w:tcW w:w="447" w:type="dxa"/>
            <w:tcBorders>
              <w:bottom w:val="single" w:sz="8" w:space="0" w:color="000000"/>
              <w:right w:val="single" w:sz="8" w:space="0" w:color="000000"/>
            </w:tcBorders>
            <w:tcMar>
              <w:top w:w="15" w:type="dxa"/>
              <w:left w:w="15" w:type="dxa"/>
              <w:bottom w:w="15" w:type="dxa"/>
              <w:right w:w="15" w:type="dxa"/>
            </w:tcMar>
          </w:tcPr>
          <w:p w14:paraId="4A6F10FC" w14:textId="77777777" w:rsidR="00B50FF1" w:rsidRDefault="00000000">
            <w:pPr>
              <w:spacing w:before="25" w:after="0"/>
              <w:jc w:val="both"/>
            </w:pPr>
            <w:r>
              <w:rPr>
                <w:color w:val="000000"/>
              </w:rPr>
              <w:t>2</w:t>
            </w:r>
          </w:p>
        </w:tc>
        <w:tc>
          <w:tcPr>
            <w:tcW w:w="1889" w:type="dxa"/>
            <w:tcBorders>
              <w:bottom w:val="single" w:sz="8" w:space="0" w:color="000000"/>
              <w:right w:val="single" w:sz="8" w:space="0" w:color="000000"/>
            </w:tcBorders>
            <w:tcMar>
              <w:top w:w="15" w:type="dxa"/>
              <w:left w:w="15" w:type="dxa"/>
              <w:bottom w:w="15" w:type="dxa"/>
              <w:right w:w="15" w:type="dxa"/>
            </w:tcMar>
          </w:tcPr>
          <w:p w14:paraId="21EB6F69" w14:textId="77777777" w:rsidR="00B50FF1" w:rsidRDefault="00B50FF1"/>
        </w:tc>
        <w:tc>
          <w:tcPr>
            <w:tcW w:w="2616" w:type="dxa"/>
            <w:tcBorders>
              <w:bottom w:val="single" w:sz="8" w:space="0" w:color="000000"/>
              <w:right w:val="single" w:sz="8" w:space="0" w:color="000000"/>
            </w:tcBorders>
            <w:tcMar>
              <w:top w:w="15" w:type="dxa"/>
              <w:left w:w="15" w:type="dxa"/>
              <w:bottom w:w="15" w:type="dxa"/>
              <w:right w:w="15" w:type="dxa"/>
            </w:tcMar>
          </w:tcPr>
          <w:p w14:paraId="601DDD25" w14:textId="77777777" w:rsidR="00B50FF1" w:rsidRDefault="00B50FF1"/>
        </w:tc>
        <w:tc>
          <w:tcPr>
            <w:tcW w:w="2471" w:type="dxa"/>
            <w:tcBorders>
              <w:bottom w:val="single" w:sz="8" w:space="0" w:color="000000"/>
              <w:right w:val="single" w:sz="8" w:space="0" w:color="000000"/>
            </w:tcBorders>
            <w:tcMar>
              <w:top w:w="15" w:type="dxa"/>
              <w:left w:w="15" w:type="dxa"/>
              <w:bottom w:w="15" w:type="dxa"/>
              <w:right w:w="15" w:type="dxa"/>
            </w:tcMar>
          </w:tcPr>
          <w:p w14:paraId="74B9B1A6" w14:textId="77777777" w:rsidR="00B50FF1" w:rsidRDefault="00B50FF1"/>
        </w:tc>
        <w:tc>
          <w:tcPr>
            <w:tcW w:w="3488" w:type="dxa"/>
            <w:tcBorders>
              <w:bottom w:val="single" w:sz="8" w:space="0" w:color="000000"/>
              <w:right w:val="single" w:sz="8" w:space="0" w:color="000000"/>
            </w:tcBorders>
            <w:tcMar>
              <w:top w:w="15" w:type="dxa"/>
              <w:left w:w="15" w:type="dxa"/>
              <w:bottom w:w="15" w:type="dxa"/>
              <w:right w:w="15" w:type="dxa"/>
            </w:tcMar>
          </w:tcPr>
          <w:p w14:paraId="12E12C03" w14:textId="77777777" w:rsidR="00B50FF1" w:rsidRDefault="00B50FF1"/>
        </w:tc>
        <w:tc>
          <w:tcPr>
            <w:tcW w:w="1599" w:type="dxa"/>
            <w:tcBorders>
              <w:bottom w:val="single" w:sz="8" w:space="0" w:color="000000"/>
              <w:right w:val="single" w:sz="8" w:space="0" w:color="000000"/>
            </w:tcBorders>
            <w:tcMar>
              <w:top w:w="15" w:type="dxa"/>
              <w:left w:w="15" w:type="dxa"/>
              <w:bottom w:w="15" w:type="dxa"/>
              <w:right w:w="15" w:type="dxa"/>
            </w:tcMar>
          </w:tcPr>
          <w:p w14:paraId="6362288F" w14:textId="77777777" w:rsidR="00B50FF1" w:rsidRDefault="00B50FF1"/>
        </w:tc>
        <w:tc>
          <w:tcPr>
            <w:tcW w:w="1890" w:type="dxa"/>
            <w:tcBorders>
              <w:bottom w:val="single" w:sz="8" w:space="0" w:color="000000"/>
              <w:right w:val="single" w:sz="8" w:space="0" w:color="000000"/>
            </w:tcBorders>
            <w:tcMar>
              <w:top w:w="15" w:type="dxa"/>
              <w:left w:w="15" w:type="dxa"/>
              <w:bottom w:w="15" w:type="dxa"/>
              <w:right w:w="15" w:type="dxa"/>
            </w:tcMar>
          </w:tcPr>
          <w:p w14:paraId="47BADC00" w14:textId="77777777" w:rsidR="00B50FF1" w:rsidRDefault="00B50FF1"/>
        </w:tc>
      </w:tr>
      <w:tr w:rsidR="00B50FF1" w14:paraId="33D6EBF4" w14:textId="77777777">
        <w:trPr>
          <w:trHeight w:val="45"/>
          <w:tblCellSpacing w:w="0" w:type="auto"/>
        </w:trPr>
        <w:tc>
          <w:tcPr>
            <w:tcW w:w="447" w:type="dxa"/>
            <w:tcBorders>
              <w:bottom w:val="single" w:sz="8" w:space="0" w:color="000000"/>
              <w:right w:val="single" w:sz="8" w:space="0" w:color="000000"/>
            </w:tcBorders>
            <w:tcMar>
              <w:top w:w="15" w:type="dxa"/>
              <w:left w:w="15" w:type="dxa"/>
              <w:bottom w:w="15" w:type="dxa"/>
              <w:right w:w="15" w:type="dxa"/>
            </w:tcMar>
          </w:tcPr>
          <w:p w14:paraId="437540A7" w14:textId="77777777" w:rsidR="00B50FF1" w:rsidRDefault="00000000">
            <w:pPr>
              <w:spacing w:before="25" w:after="0"/>
              <w:jc w:val="both"/>
            </w:pPr>
            <w:r>
              <w:rPr>
                <w:color w:val="000000"/>
              </w:rPr>
              <w:t>3</w:t>
            </w:r>
          </w:p>
        </w:tc>
        <w:tc>
          <w:tcPr>
            <w:tcW w:w="1889" w:type="dxa"/>
            <w:tcBorders>
              <w:bottom w:val="single" w:sz="8" w:space="0" w:color="000000"/>
              <w:right w:val="single" w:sz="8" w:space="0" w:color="000000"/>
            </w:tcBorders>
            <w:tcMar>
              <w:top w:w="15" w:type="dxa"/>
              <w:left w:w="15" w:type="dxa"/>
              <w:bottom w:w="15" w:type="dxa"/>
              <w:right w:w="15" w:type="dxa"/>
            </w:tcMar>
          </w:tcPr>
          <w:p w14:paraId="043E2B9A" w14:textId="77777777" w:rsidR="00B50FF1" w:rsidRDefault="00B50FF1"/>
        </w:tc>
        <w:tc>
          <w:tcPr>
            <w:tcW w:w="2616" w:type="dxa"/>
            <w:tcBorders>
              <w:bottom w:val="single" w:sz="8" w:space="0" w:color="000000"/>
              <w:right w:val="single" w:sz="8" w:space="0" w:color="000000"/>
            </w:tcBorders>
            <w:tcMar>
              <w:top w:w="15" w:type="dxa"/>
              <w:left w:w="15" w:type="dxa"/>
              <w:bottom w:w="15" w:type="dxa"/>
              <w:right w:w="15" w:type="dxa"/>
            </w:tcMar>
          </w:tcPr>
          <w:p w14:paraId="601B59C2" w14:textId="77777777" w:rsidR="00B50FF1" w:rsidRDefault="00B50FF1"/>
        </w:tc>
        <w:tc>
          <w:tcPr>
            <w:tcW w:w="2471" w:type="dxa"/>
            <w:tcBorders>
              <w:bottom w:val="single" w:sz="8" w:space="0" w:color="000000"/>
              <w:right w:val="single" w:sz="8" w:space="0" w:color="000000"/>
            </w:tcBorders>
            <w:tcMar>
              <w:top w:w="15" w:type="dxa"/>
              <w:left w:w="15" w:type="dxa"/>
              <w:bottom w:w="15" w:type="dxa"/>
              <w:right w:w="15" w:type="dxa"/>
            </w:tcMar>
          </w:tcPr>
          <w:p w14:paraId="144F44C4" w14:textId="77777777" w:rsidR="00B50FF1" w:rsidRDefault="00B50FF1"/>
        </w:tc>
        <w:tc>
          <w:tcPr>
            <w:tcW w:w="3488" w:type="dxa"/>
            <w:tcBorders>
              <w:bottom w:val="single" w:sz="8" w:space="0" w:color="000000"/>
              <w:right w:val="single" w:sz="8" w:space="0" w:color="000000"/>
            </w:tcBorders>
            <w:tcMar>
              <w:top w:w="15" w:type="dxa"/>
              <w:left w:w="15" w:type="dxa"/>
              <w:bottom w:w="15" w:type="dxa"/>
              <w:right w:w="15" w:type="dxa"/>
            </w:tcMar>
          </w:tcPr>
          <w:p w14:paraId="400DCC26" w14:textId="77777777" w:rsidR="00B50FF1" w:rsidRDefault="00B50FF1"/>
        </w:tc>
        <w:tc>
          <w:tcPr>
            <w:tcW w:w="1599" w:type="dxa"/>
            <w:tcBorders>
              <w:bottom w:val="single" w:sz="8" w:space="0" w:color="000000"/>
              <w:right w:val="single" w:sz="8" w:space="0" w:color="000000"/>
            </w:tcBorders>
            <w:tcMar>
              <w:top w:w="15" w:type="dxa"/>
              <w:left w:w="15" w:type="dxa"/>
              <w:bottom w:w="15" w:type="dxa"/>
              <w:right w:w="15" w:type="dxa"/>
            </w:tcMar>
          </w:tcPr>
          <w:p w14:paraId="6C5DA971" w14:textId="77777777" w:rsidR="00B50FF1" w:rsidRDefault="00B50FF1"/>
        </w:tc>
        <w:tc>
          <w:tcPr>
            <w:tcW w:w="1890" w:type="dxa"/>
            <w:tcBorders>
              <w:bottom w:val="single" w:sz="8" w:space="0" w:color="000000"/>
              <w:right w:val="single" w:sz="8" w:space="0" w:color="000000"/>
            </w:tcBorders>
            <w:tcMar>
              <w:top w:w="15" w:type="dxa"/>
              <w:left w:w="15" w:type="dxa"/>
              <w:bottom w:w="15" w:type="dxa"/>
              <w:right w:w="15" w:type="dxa"/>
            </w:tcMar>
          </w:tcPr>
          <w:p w14:paraId="603A3382" w14:textId="77777777" w:rsidR="00B50FF1" w:rsidRDefault="00B50FF1"/>
        </w:tc>
      </w:tr>
      <w:tr w:rsidR="00B50FF1" w14:paraId="0434FE82" w14:textId="77777777">
        <w:trPr>
          <w:trHeight w:val="45"/>
          <w:tblCellSpacing w:w="0" w:type="auto"/>
        </w:trPr>
        <w:tc>
          <w:tcPr>
            <w:tcW w:w="447" w:type="dxa"/>
            <w:tcBorders>
              <w:bottom w:val="single" w:sz="8" w:space="0" w:color="000000"/>
              <w:right w:val="single" w:sz="8" w:space="0" w:color="000000"/>
            </w:tcBorders>
            <w:tcMar>
              <w:top w:w="15" w:type="dxa"/>
              <w:left w:w="15" w:type="dxa"/>
              <w:bottom w:w="15" w:type="dxa"/>
              <w:right w:w="15" w:type="dxa"/>
            </w:tcMar>
          </w:tcPr>
          <w:p w14:paraId="5726AE6E" w14:textId="77777777" w:rsidR="00B50FF1" w:rsidRDefault="00000000">
            <w:pPr>
              <w:spacing w:before="25" w:after="0"/>
              <w:jc w:val="both"/>
            </w:pPr>
            <w:r>
              <w:rPr>
                <w:color w:val="000000"/>
              </w:rPr>
              <w:t>4</w:t>
            </w:r>
          </w:p>
        </w:tc>
        <w:tc>
          <w:tcPr>
            <w:tcW w:w="1889" w:type="dxa"/>
            <w:tcBorders>
              <w:bottom w:val="single" w:sz="8" w:space="0" w:color="000000"/>
              <w:right w:val="single" w:sz="8" w:space="0" w:color="000000"/>
            </w:tcBorders>
            <w:tcMar>
              <w:top w:w="15" w:type="dxa"/>
              <w:left w:w="15" w:type="dxa"/>
              <w:bottom w:w="15" w:type="dxa"/>
              <w:right w:w="15" w:type="dxa"/>
            </w:tcMar>
          </w:tcPr>
          <w:p w14:paraId="01FE940C" w14:textId="77777777" w:rsidR="00B50FF1" w:rsidRDefault="00B50FF1"/>
        </w:tc>
        <w:tc>
          <w:tcPr>
            <w:tcW w:w="2616" w:type="dxa"/>
            <w:tcBorders>
              <w:bottom w:val="single" w:sz="8" w:space="0" w:color="000000"/>
              <w:right w:val="single" w:sz="8" w:space="0" w:color="000000"/>
            </w:tcBorders>
            <w:tcMar>
              <w:top w:w="15" w:type="dxa"/>
              <w:left w:w="15" w:type="dxa"/>
              <w:bottom w:w="15" w:type="dxa"/>
              <w:right w:w="15" w:type="dxa"/>
            </w:tcMar>
          </w:tcPr>
          <w:p w14:paraId="1E823AEC" w14:textId="77777777" w:rsidR="00B50FF1" w:rsidRDefault="00B50FF1"/>
        </w:tc>
        <w:tc>
          <w:tcPr>
            <w:tcW w:w="2471" w:type="dxa"/>
            <w:tcBorders>
              <w:bottom w:val="single" w:sz="8" w:space="0" w:color="000000"/>
              <w:right w:val="single" w:sz="8" w:space="0" w:color="000000"/>
            </w:tcBorders>
            <w:tcMar>
              <w:top w:w="15" w:type="dxa"/>
              <w:left w:w="15" w:type="dxa"/>
              <w:bottom w:w="15" w:type="dxa"/>
              <w:right w:w="15" w:type="dxa"/>
            </w:tcMar>
          </w:tcPr>
          <w:p w14:paraId="051B29CF" w14:textId="77777777" w:rsidR="00B50FF1" w:rsidRDefault="00B50FF1"/>
        </w:tc>
        <w:tc>
          <w:tcPr>
            <w:tcW w:w="3488" w:type="dxa"/>
            <w:tcBorders>
              <w:bottom w:val="single" w:sz="8" w:space="0" w:color="000000"/>
              <w:right w:val="single" w:sz="8" w:space="0" w:color="000000"/>
            </w:tcBorders>
            <w:tcMar>
              <w:top w:w="15" w:type="dxa"/>
              <w:left w:w="15" w:type="dxa"/>
              <w:bottom w:w="15" w:type="dxa"/>
              <w:right w:w="15" w:type="dxa"/>
            </w:tcMar>
          </w:tcPr>
          <w:p w14:paraId="7E1FABE8" w14:textId="77777777" w:rsidR="00B50FF1" w:rsidRDefault="00B50FF1"/>
        </w:tc>
        <w:tc>
          <w:tcPr>
            <w:tcW w:w="1599" w:type="dxa"/>
            <w:tcBorders>
              <w:bottom w:val="single" w:sz="8" w:space="0" w:color="000000"/>
              <w:right w:val="single" w:sz="8" w:space="0" w:color="000000"/>
            </w:tcBorders>
            <w:tcMar>
              <w:top w:w="15" w:type="dxa"/>
              <w:left w:w="15" w:type="dxa"/>
              <w:bottom w:w="15" w:type="dxa"/>
              <w:right w:w="15" w:type="dxa"/>
            </w:tcMar>
          </w:tcPr>
          <w:p w14:paraId="2012EEF3" w14:textId="77777777" w:rsidR="00B50FF1" w:rsidRDefault="00B50FF1"/>
        </w:tc>
        <w:tc>
          <w:tcPr>
            <w:tcW w:w="1890" w:type="dxa"/>
            <w:tcBorders>
              <w:bottom w:val="single" w:sz="8" w:space="0" w:color="000000"/>
              <w:right w:val="single" w:sz="8" w:space="0" w:color="000000"/>
            </w:tcBorders>
            <w:tcMar>
              <w:top w:w="15" w:type="dxa"/>
              <w:left w:w="15" w:type="dxa"/>
              <w:bottom w:w="15" w:type="dxa"/>
              <w:right w:w="15" w:type="dxa"/>
            </w:tcMar>
          </w:tcPr>
          <w:p w14:paraId="1165A9EF" w14:textId="77777777" w:rsidR="00B50FF1" w:rsidRDefault="00B50FF1"/>
        </w:tc>
      </w:tr>
      <w:tr w:rsidR="00B50FF1" w14:paraId="4BFA9BCB" w14:textId="77777777">
        <w:trPr>
          <w:trHeight w:val="45"/>
          <w:tblCellSpacing w:w="0" w:type="auto"/>
        </w:trPr>
        <w:tc>
          <w:tcPr>
            <w:tcW w:w="447" w:type="dxa"/>
            <w:tcBorders>
              <w:bottom w:val="single" w:sz="8" w:space="0" w:color="000000"/>
              <w:right w:val="single" w:sz="8" w:space="0" w:color="000000"/>
            </w:tcBorders>
            <w:tcMar>
              <w:top w:w="15" w:type="dxa"/>
              <w:left w:w="15" w:type="dxa"/>
              <w:bottom w:w="15" w:type="dxa"/>
              <w:right w:w="15" w:type="dxa"/>
            </w:tcMar>
          </w:tcPr>
          <w:p w14:paraId="00147C0D" w14:textId="77777777" w:rsidR="00B50FF1" w:rsidRDefault="00000000">
            <w:pPr>
              <w:spacing w:before="25" w:after="0"/>
              <w:jc w:val="both"/>
            </w:pPr>
            <w:r>
              <w:rPr>
                <w:color w:val="000000"/>
              </w:rPr>
              <w:t>5</w:t>
            </w:r>
          </w:p>
        </w:tc>
        <w:tc>
          <w:tcPr>
            <w:tcW w:w="1889" w:type="dxa"/>
            <w:tcBorders>
              <w:bottom w:val="single" w:sz="8" w:space="0" w:color="000000"/>
              <w:right w:val="single" w:sz="8" w:space="0" w:color="000000"/>
            </w:tcBorders>
            <w:tcMar>
              <w:top w:w="15" w:type="dxa"/>
              <w:left w:w="15" w:type="dxa"/>
              <w:bottom w:w="15" w:type="dxa"/>
              <w:right w:w="15" w:type="dxa"/>
            </w:tcMar>
          </w:tcPr>
          <w:p w14:paraId="2CE7A264" w14:textId="77777777" w:rsidR="00B50FF1" w:rsidRDefault="00B50FF1"/>
        </w:tc>
        <w:tc>
          <w:tcPr>
            <w:tcW w:w="2616" w:type="dxa"/>
            <w:tcBorders>
              <w:bottom w:val="single" w:sz="8" w:space="0" w:color="000000"/>
              <w:right w:val="single" w:sz="8" w:space="0" w:color="000000"/>
            </w:tcBorders>
            <w:tcMar>
              <w:top w:w="15" w:type="dxa"/>
              <w:left w:w="15" w:type="dxa"/>
              <w:bottom w:w="15" w:type="dxa"/>
              <w:right w:w="15" w:type="dxa"/>
            </w:tcMar>
          </w:tcPr>
          <w:p w14:paraId="4D4D9B7D" w14:textId="77777777" w:rsidR="00B50FF1" w:rsidRDefault="00B50FF1"/>
        </w:tc>
        <w:tc>
          <w:tcPr>
            <w:tcW w:w="2471" w:type="dxa"/>
            <w:tcBorders>
              <w:bottom w:val="single" w:sz="8" w:space="0" w:color="000000"/>
              <w:right w:val="single" w:sz="8" w:space="0" w:color="000000"/>
            </w:tcBorders>
            <w:tcMar>
              <w:top w:w="15" w:type="dxa"/>
              <w:left w:w="15" w:type="dxa"/>
              <w:bottom w:w="15" w:type="dxa"/>
              <w:right w:w="15" w:type="dxa"/>
            </w:tcMar>
          </w:tcPr>
          <w:p w14:paraId="3552E4A0" w14:textId="77777777" w:rsidR="00B50FF1" w:rsidRDefault="00B50FF1"/>
        </w:tc>
        <w:tc>
          <w:tcPr>
            <w:tcW w:w="3488" w:type="dxa"/>
            <w:tcBorders>
              <w:bottom w:val="single" w:sz="8" w:space="0" w:color="000000"/>
              <w:right w:val="single" w:sz="8" w:space="0" w:color="000000"/>
            </w:tcBorders>
            <w:tcMar>
              <w:top w:w="15" w:type="dxa"/>
              <w:left w:w="15" w:type="dxa"/>
              <w:bottom w:w="15" w:type="dxa"/>
              <w:right w:w="15" w:type="dxa"/>
            </w:tcMar>
          </w:tcPr>
          <w:p w14:paraId="48199C46" w14:textId="77777777" w:rsidR="00B50FF1" w:rsidRDefault="00B50FF1"/>
        </w:tc>
        <w:tc>
          <w:tcPr>
            <w:tcW w:w="1599" w:type="dxa"/>
            <w:tcBorders>
              <w:bottom w:val="single" w:sz="8" w:space="0" w:color="000000"/>
              <w:right w:val="single" w:sz="8" w:space="0" w:color="000000"/>
            </w:tcBorders>
            <w:tcMar>
              <w:top w:w="15" w:type="dxa"/>
              <w:left w:w="15" w:type="dxa"/>
              <w:bottom w:w="15" w:type="dxa"/>
              <w:right w:w="15" w:type="dxa"/>
            </w:tcMar>
          </w:tcPr>
          <w:p w14:paraId="198D1494" w14:textId="77777777" w:rsidR="00B50FF1" w:rsidRDefault="00B50FF1"/>
        </w:tc>
        <w:tc>
          <w:tcPr>
            <w:tcW w:w="1890" w:type="dxa"/>
            <w:tcBorders>
              <w:bottom w:val="single" w:sz="8" w:space="0" w:color="000000"/>
              <w:right w:val="single" w:sz="8" w:space="0" w:color="000000"/>
            </w:tcBorders>
            <w:tcMar>
              <w:top w:w="15" w:type="dxa"/>
              <w:left w:w="15" w:type="dxa"/>
              <w:bottom w:w="15" w:type="dxa"/>
              <w:right w:w="15" w:type="dxa"/>
            </w:tcMar>
          </w:tcPr>
          <w:p w14:paraId="545B41DD" w14:textId="77777777" w:rsidR="00B50FF1" w:rsidRDefault="00B50FF1"/>
        </w:tc>
      </w:tr>
      <w:tr w:rsidR="00B50FF1" w14:paraId="4327DB99" w14:textId="77777777">
        <w:trPr>
          <w:trHeight w:val="45"/>
          <w:tblCellSpacing w:w="0" w:type="auto"/>
        </w:trPr>
        <w:tc>
          <w:tcPr>
            <w:tcW w:w="447" w:type="dxa"/>
            <w:tcBorders>
              <w:bottom w:val="single" w:sz="8" w:space="0" w:color="000000"/>
              <w:right w:val="single" w:sz="8" w:space="0" w:color="000000"/>
            </w:tcBorders>
            <w:tcMar>
              <w:top w:w="15" w:type="dxa"/>
              <w:left w:w="15" w:type="dxa"/>
              <w:bottom w:w="15" w:type="dxa"/>
              <w:right w:w="15" w:type="dxa"/>
            </w:tcMar>
          </w:tcPr>
          <w:p w14:paraId="683792C9" w14:textId="77777777" w:rsidR="00B50FF1" w:rsidRDefault="00000000">
            <w:pPr>
              <w:spacing w:before="25" w:after="0"/>
              <w:jc w:val="both"/>
            </w:pPr>
            <w:r>
              <w:rPr>
                <w:color w:val="000000"/>
              </w:rPr>
              <w:t>...</w:t>
            </w:r>
          </w:p>
        </w:tc>
        <w:tc>
          <w:tcPr>
            <w:tcW w:w="1889" w:type="dxa"/>
            <w:tcBorders>
              <w:bottom w:val="single" w:sz="8" w:space="0" w:color="000000"/>
              <w:right w:val="single" w:sz="8" w:space="0" w:color="000000"/>
            </w:tcBorders>
            <w:tcMar>
              <w:top w:w="15" w:type="dxa"/>
              <w:left w:w="15" w:type="dxa"/>
              <w:bottom w:w="15" w:type="dxa"/>
              <w:right w:w="15" w:type="dxa"/>
            </w:tcMar>
          </w:tcPr>
          <w:p w14:paraId="37071345" w14:textId="77777777" w:rsidR="00B50FF1" w:rsidRDefault="00B50FF1"/>
        </w:tc>
        <w:tc>
          <w:tcPr>
            <w:tcW w:w="2616" w:type="dxa"/>
            <w:tcBorders>
              <w:bottom w:val="single" w:sz="8" w:space="0" w:color="000000"/>
              <w:right w:val="single" w:sz="8" w:space="0" w:color="000000"/>
            </w:tcBorders>
            <w:tcMar>
              <w:top w:w="15" w:type="dxa"/>
              <w:left w:w="15" w:type="dxa"/>
              <w:bottom w:w="15" w:type="dxa"/>
              <w:right w:w="15" w:type="dxa"/>
            </w:tcMar>
          </w:tcPr>
          <w:p w14:paraId="257B0746" w14:textId="77777777" w:rsidR="00B50FF1" w:rsidRDefault="00B50FF1"/>
        </w:tc>
        <w:tc>
          <w:tcPr>
            <w:tcW w:w="2471" w:type="dxa"/>
            <w:tcBorders>
              <w:bottom w:val="single" w:sz="8" w:space="0" w:color="000000"/>
              <w:right w:val="single" w:sz="8" w:space="0" w:color="000000"/>
            </w:tcBorders>
            <w:tcMar>
              <w:top w:w="15" w:type="dxa"/>
              <w:left w:w="15" w:type="dxa"/>
              <w:bottom w:w="15" w:type="dxa"/>
              <w:right w:w="15" w:type="dxa"/>
            </w:tcMar>
          </w:tcPr>
          <w:p w14:paraId="7BD2CDA9" w14:textId="77777777" w:rsidR="00B50FF1" w:rsidRDefault="00B50FF1"/>
        </w:tc>
        <w:tc>
          <w:tcPr>
            <w:tcW w:w="3488" w:type="dxa"/>
            <w:tcBorders>
              <w:bottom w:val="single" w:sz="8" w:space="0" w:color="000000"/>
              <w:right w:val="single" w:sz="8" w:space="0" w:color="000000"/>
            </w:tcBorders>
            <w:tcMar>
              <w:top w:w="15" w:type="dxa"/>
              <w:left w:w="15" w:type="dxa"/>
              <w:bottom w:w="15" w:type="dxa"/>
              <w:right w:w="15" w:type="dxa"/>
            </w:tcMar>
          </w:tcPr>
          <w:p w14:paraId="6128C64D" w14:textId="77777777" w:rsidR="00B50FF1" w:rsidRDefault="00B50FF1"/>
        </w:tc>
        <w:tc>
          <w:tcPr>
            <w:tcW w:w="1599" w:type="dxa"/>
            <w:tcBorders>
              <w:bottom w:val="single" w:sz="8" w:space="0" w:color="000000"/>
              <w:right w:val="single" w:sz="8" w:space="0" w:color="000000"/>
            </w:tcBorders>
            <w:tcMar>
              <w:top w:w="15" w:type="dxa"/>
              <w:left w:w="15" w:type="dxa"/>
              <w:bottom w:w="15" w:type="dxa"/>
              <w:right w:w="15" w:type="dxa"/>
            </w:tcMar>
          </w:tcPr>
          <w:p w14:paraId="744C6630" w14:textId="77777777" w:rsidR="00B50FF1" w:rsidRDefault="00B50FF1"/>
        </w:tc>
        <w:tc>
          <w:tcPr>
            <w:tcW w:w="1890" w:type="dxa"/>
            <w:tcBorders>
              <w:bottom w:val="single" w:sz="8" w:space="0" w:color="000000"/>
              <w:right w:val="single" w:sz="8" w:space="0" w:color="000000"/>
            </w:tcBorders>
            <w:tcMar>
              <w:top w:w="15" w:type="dxa"/>
              <w:left w:w="15" w:type="dxa"/>
              <w:bottom w:w="15" w:type="dxa"/>
              <w:right w:w="15" w:type="dxa"/>
            </w:tcMar>
          </w:tcPr>
          <w:p w14:paraId="31F9470F" w14:textId="77777777" w:rsidR="00B50FF1" w:rsidRDefault="00B50FF1"/>
        </w:tc>
      </w:tr>
    </w:tbl>
    <w:p w14:paraId="6B204B8E" w14:textId="77777777" w:rsidR="00B50FF1" w:rsidRDefault="00000000">
      <w:pPr>
        <w:spacing w:before="80" w:after="0"/>
        <w:jc w:val="center"/>
      </w:pPr>
      <w:r>
        <w:rPr>
          <w:b/>
          <w:color w:val="000000"/>
        </w:rPr>
        <w:t xml:space="preserve">ANEXA Nr. XVIII:REGISTRUL DE ÎNREGISTRARE a actelor juridice atestate de avocat cu privire la identitatea </w:t>
      </w:r>
      <w:proofErr w:type="spellStart"/>
      <w:r>
        <w:rPr>
          <w:b/>
          <w:color w:val="000000"/>
        </w:rPr>
        <w:t>părţilor</w:t>
      </w:r>
      <w:proofErr w:type="spellEnd"/>
      <w:r>
        <w:rPr>
          <w:b/>
          <w:color w:val="000000"/>
        </w:rPr>
        <w:t xml:space="preserve">, </w:t>
      </w:r>
      <w:proofErr w:type="spellStart"/>
      <w:r>
        <w:rPr>
          <w:b/>
          <w:color w:val="000000"/>
        </w:rPr>
        <w:t>conţinutul</w:t>
      </w:r>
      <w:proofErr w:type="spellEnd"/>
      <w:r>
        <w:rPr>
          <w:b/>
          <w:color w:val="000000"/>
        </w:rPr>
        <w:t xml:space="preserve"> </w:t>
      </w:r>
      <w:proofErr w:type="spellStart"/>
      <w:r>
        <w:rPr>
          <w:b/>
          <w:color w:val="000000"/>
        </w:rPr>
        <w:t>şi</w:t>
      </w:r>
      <w:proofErr w:type="spellEnd"/>
      <w:r>
        <w:rPr>
          <w:b/>
          <w:color w:val="000000"/>
        </w:rPr>
        <w:t xml:space="preserve"> data actelor, în </w:t>
      </w:r>
      <w:proofErr w:type="spellStart"/>
      <w:r>
        <w:rPr>
          <w:b/>
          <w:color w:val="000000"/>
        </w:rPr>
        <w:t>condiţiile</w:t>
      </w:r>
      <w:proofErr w:type="spellEnd"/>
      <w:r>
        <w:rPr>
          <w:b/>
          <w:color w:val="000000"/>
        </w:rPr>
        <w:t xml:space="preserve"> art. 3 alin. (1) lit. c) din Legea nr. </w:t>
      </w:r>
      <w:r>
        <w:rPr>
          <w:b/>
          <w:color w:val="1B1B1B"/>
        </w:rPr>
        <w:t>51/1995</w:t>
      </w:r>
      <w:r>
        <w:rPr>
          <w:b/>
          <w:color w:val="000000"/>
        </w:rPr>
        <w:t xml:space="preserve"> pentru organizarea </w:t>
      </w:r>
      <w:proofErr w:type="spellStart"/>
      <w:r>
        <w:rPr>
          <w:b/>
          <w:color w:val="000000"/>
        </w:rPr>
        <w:t>şi</w:t>
      </w:r>
      <w:proofErr w:type="spellEnd"/>
      <w:r>
        <w:rPr>
          <w:b/>
          <w:color w:val="000000"/>
        </w:rPr>
        <w:t xml:space="preserve"> exercitarea profesiei de avocat</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368"/>
        <w:gridCol w:w="1351"/>
        <w:gridCol w:w="2899"/>
        <w:gridCol w:w="1234"/>
        <w:gridCol w:w="1839"/>
        <w:gridCol w:w="1201"/>
      </w:tblGrid>
      <w:tr w:rsidR="00B50FF1" w14:paraId="64C7E965" w14:textId="77777777">
        <w:trPr>
          <w:trHeight w:val="45"/>
          <w:tblCellSpacing w:w="0" w:type="auto"/>
        </w:trPr>
        <w:tc>
          <w:tcPr>
            <w:tcW w:w="447" w:type="dxa"/>
            <w:tcBorders>
              <w:bottom w:val="single" w:sz="8" w:space="0" w:color="000000"/>
              <w:right w:val="single" w:sz="8" w:space="0" w:color="000000"/>
            </w:tcBorders>
            <w:tcMar>
              <w:top w:w="15" w:type="dxa"/>
              <w:left w:w="15" w:type="dxa"/>
              <w:bottom w:w="15" w:type="dxa"/>
              <w:right w:w="15" w:type="dxa"/>
            </w:tcMar>
            <w:vAlign w:val="center"/>
          </w:tcPr>
          <w:p w14:paraId="50FF71A8" w14:textId="77777777" w:rsidR="00B50FF1" w:rsidRDefault="00000000">
            <w:pPr>
              <w:spacing w:before="25" w:after="0"/>
              <w:jc w:val="both"/>
            </w:pPr>
            <w:r>
              <w:rPr>
                <w:color w:val="000000"/>
              </w:rPr>
              <w:t>Nr. crt.</w:t>
            </w:r>
          </w:p>
        </w:tc>
        <w:tc>
          <w:tcPr>
            <w:tcW w:w="1889" w:type="dxa"/>
            <w:tcBorders>
              <w:bottom w:val="single" w:sz="8" w:space="0" w:color="000000"/>
              <w:right w:val="single" w:sz="8" w:space="0" w:color="000000"/>
            </w:tcBorders>
            <w:tcMar>
              <w:top w:w="15" w:type="dxa"/>
              <w:left w:w="15" w:type="dxa"/>
              <w:bottom w:w="15" w:type="dxa"/>
              <w:right w:w="15" w:type="dxa"/>
            </w:tcMar>
            <w:vAlign w:val="center"/>
          </w:tcPr>
          <w:p w14:paraId="72B82999" w14:textId="77777777" w:rsidR="00B50FF1" w:rsidRDefault="00000000">
            <w:pPr>
              <w:spacing w:before="25" w:after="0"/>
              <w:jc w:val="both"/>
            </w:pPr>
            <w:r>
              <w:rPr>
                <w:color w:val="000000"/>
              </w:rPr>
              <w:t>Denumirea actului</w:t>
            </w:r>
          </w:p>
        </w:tc>
        <w:tc>
          <w:tcPr>
            <w:tcW w:w="4505" w:type="dxa"/>
            <w:tcBorders>
              <w:bottom w:val="single" w:sz="8" w:space="0" w:color="000000"/>
              <w:right w:val="single" w:sz="8" w:space="0" w:color="000000"/>
            </w:tcBorders>
            <w:tcMar>
              <w:top w:w="15" w:type="dxa"/>
              <w:left w:w="15" w:type="dxa"/>
              <w:bottom w:w="15" w:type="dxa"/>
              <w:right w:w="15" w:type="dxa"/>
            </w:tcMar>
            <w:vAlign w:val="center"/>
          </w:tcPr>
          <w:p w14:paraId="1E20BE2E" w14:textId="77777777" w:rsidR="00B50FF1" w:rsidRDefault="00000000">
            <w:pPr>
              <w:spacing w:before="25" w:after="0"/>
              <w:jc w:val="both"/>
            </w:pPr>
            <w:r>
              <w:rPr>
                <w:color w:val="000000"/>
              </w:rPr>
              <w:t>Persoana/Persoanele semnatară/semnatare a/ale actului (numele, prenumele, domiciliul, actul de identitate)</w:t>
            </w:r>
          </w:p>
        </w:tc>
        <w:tc>
          <w:tcPr>
            <w:tcW w:w="2471" w:type="dxa"/>
            <w:tcBorders>
              <w:bottom w:val="single" w:sz="8" w:space="0" w:color="000000"/>
              <w:right w:val="single" w:sz="8" w:space="0" w:color="000000"/>
            </w:tcBorders>
            <w:tcMar>
              <w:top w:w="15" w:type="dxa"/>
              <w:left w:w="15" w:type="dxa"/>
              <w:bottom w:w="15" w:type="dxa"/>
              <w:right w:w="15" w:type="dxa"/>
            </w:tcMar>
            <w:vAlign w:val="center"/>
          </w:tcPr>
          <w:p w14:paraId="692CBE41" w14:textId="77777777" w:rsidR="00B50FF1" w:rsidRDefault="00000000">
            <w:pPr>
              <w:spacing w:before="25" w:after="0"/>
              <w:jc w:val="both"/>
            </w:pPr>
            <w:r>
              <w:rPr>
                <w:color w:val="000000"/>
              </w:rPr>
              <w:t>Data</w:t>
            </w:r>
          </w:p>
        </w:tc>
        <w:tc>
          <w:tcPr>
            <w:tcW w:w="3488" w:type="dxa"/>
            <w:tcBorders>
              <w:bottom w:val="single" w:sz="8" w:space="0" w:color="000000"/>
              <w:right w:val="single" w:sz="8" w:space="0" w:color="000000"/>
            </w:tcBorders>
            <w:tcMar>
              <w:top w:w="15" w:type="dxa"/>
              <w:left w:w="15" w:type="dxa"/>
              <w:bottom w:w="15" w:type="dxa"/>
              <w:right w:w="15" w:type="dxa"/>
            </w:tcMar>
            <w:vAlign w:val="center"/>
          </w:tcPr>
          <w:p w14:paraId="748BB1C1" w14:textId="77777777" w:rsidR="00B50FF1" w:rsidRDefault="00000000">
            <w:pPr>
              <w:spacing w:before="25" w:after="0"/>
              <w:jc w:val="both"/>
            </w:pPr>
            <w:r>
              <w:rPr>
                <w:color w:val="000000"/>
              </w:rPr>
              <w:t>Obiectul actului</w:t>
            </w:r>
          </w:p>
        </w:tc>
        <w:tc>
          <w:tcPr>
            <w:tcW w:w="1600" w:type="dxa"/>
            <w:tcBorders>
              <w:bottom w:val="single" w:sz="8" w:space="0" w:color="000000"/>
              <w:right w:val="single" w:sz="8" w:space="0" w:color="000000"/>
            </w:tcBorders>
            <w:tcMar>
              <w:top w:w="15" w:type="dxa"/>
              <w:left w:w="15" w:type="dxa"/>
              <w:bottom w:w="15" w:type="dxa"/>
              <w:right w:w="15" w:type="dxa"/>
            </w:tcMar>
            <w:vAlign w:val="center"/>
          </w:tcPr>
          <w:p w14:paraId="2E2F39C4" w14:textId="77777777" w:rsidR="00B50FF1" w:rsidRDefault="00000000">
            <w:pPr>
              <w:spacing w:before="25" w:after="0"/>
              <w:jc w:val="both"/>
            </w:pPr>
            <w:proofErr w:type="spellStart"/>
            <w:r>
              <w:rPr>
                <w:color w:val="000000"/>
              </w:rPr>
              <w:t>Observaţii</w:t>
            </w:r>
            <w:proofErr w:type="spellEnd"/>
          </w:p>
        </w:tc>
      </w:tr>
      <w:tr w:rsidR="00B50FF1" w14:paraId="6B803813" w14:textId="77777777">
        <w:trPr>
          <w:trHeight w:val="45"/>
          <w:tblCellSpacing w:w="0" w:type="auto"/>
        </w:trPr>
        <w:tc>
          <w:tcPr>
            <w:tcW w:w="447" w:type="dxa"/>
            <w:tcBorders>
              <w:bottom w:val="single" w:sz="8" w:space="0" w:color="000000"/>
              <w:right w:val="single" w:sz="8" w:space="0" w:color="000000"/>
            </w:tcBorders>
            <w:tcMar>
              <w:top w:w="15" w:type="dxa"/>
              <w:left w:w="15" w:type="dxa"/>
              <w:bottom w:w="15" w:type="dxa"/>
              <w:right w:w="15" w:type="dxa"/>
            </w:tcMar>
          </w:tcPr>
          <w:p w14:paraId="6451B5AF" w14:textId="77777777" w:rsidR="00B50FF1" w:rsidRDefault="00000000">
            <w:pPr>
              <w:spacing w:before="25" w:after="0"/>
              <w:jc w:val="both"/>
            </w:pPr>
            <w:r>
              <w:rPr>
                <w:color w:val="000000"/>
              </w:rPr>
              <w:t>1.</w:t>
            </w:r>
          </w:p>
        </w:tc>
        <w:tc>
          <w:tcPr>
            <w:tcW w:w="1889" w:type="dxa"/>
            <w:tcBorders>
              <w:bottom w:val="single" w:sz="8" w:space="0" w:color="000000"/>
              <w:right w:val="single" w:sz="8" w:space="0" w:color="000000"/>
            </w:tcBorders>
            <w:tcMar>
              <w:top w:w="15" w:type="dxa"/>
              <w:left w:w="15" w:type="dxa"/>
              <w:bottom w:w="15" w:type="dxa"/>
              <w:right w:w="15" w:type="dxa"/>
            </w:tcMar>
          </w:tcPr>
          <w:p w14:paraId="2DB3ED4A" w14:textId="77777777" w:rsidR="00B50FF1" w:rsidRDefault="00B50FF1"/>
        </w:tc>
        <w:tc>
          <w:tcPr>
            <w:tcW w:w="4505" w:type="dxa"/>
            <w:tcBorders>
              <w:bottom w:val="single" w:sz="8" w:space="0" w:color="000000"/>
              <w:right w:val="single" w:sz="8" w:space="0" w:color="000000"/>
            </w:tcBorders>
            <w:tcMar>
              <w:top w:w="15" w:type="dxa"/>
              <w:left w:w="15" w:type="dxa"/>
              <w:bottom w:w="15" w:type="dxa"/>
              <w:right w:w="15" w:type="dxa"/>
            </w:tcMar>
          </w:tcPr>
          <w:p w14:paraId="6AA30D3E" w14:textId="77777777" w:rsidR="00B50FF1" w:rsidRDefault="00B50FF1"/>
        </w:tc>
        <w:tc>
          <w:tcPr>
            <w:tcW w:w="2471" w:type="dxa"/>
            <w:tcBorders>
              <w:bottom w:val="single" w:sz="8" w:space="0" w:color="000000"/>
              <w:right w:val="single" w:sz="8" w:space="0" w:color="000000"/>
            </w:tcBorders>
            <w:tcMar>
              <w:top w:w="15" w:type="dxa"/>
              <w:left w:w="15" w:type="dxa"/>
              <w:bottom w:w="15" w:type="dxa"/>
              <w:right w:w="15" w:type="dxa"/>
            </w:tcMar>
          </w:tcPr>
          <w:p w14:paraId="0C3FE9CE" w14:textId="77777777" w:rsidR="00B50FF1" w:rsidRDefault="00B50FF1"/>
        </w:tc>
        <w:tc>
          <w:tcPr>
            <w:tcW w:w="3488" w:type="dxa"/>
            <w:tcBorders>
              <w:bottom w:val="single" w:sz="8" w:space="0" w:color="000000"/>
              <w:right w:val="single" w:sz="8" w:space="0" w:color="000000"/>
            </w:tcBorders>
            <w:tcMar>
              <w:top w:w="15" w:type="dxa"/>
              <w:left w:w="15" w:type="dxa"/>
              <w:bottom w:w="15" w:type="dxa"/>
              <w:right w:w="15" w:type="dxa"/>
            </w:tcMar>
          </w:tcPr>
          <w:p w14:paraId="0AF934FE" w14:textId="77777777" w:rsidR="00B50FF1" w:rsidRDefault="00B50FF1"/>
        </w:tc>
        <w:tc>
          <w:tcPr>
            <w:tcW w:w="1600" w:type="dxa"/>
            <w:tcBorders>
              <w:bottom w:val="single" w:sz="8" w:space="0" w:color="000000"/>
              <w:right w:val="single" w:sz="8" w:space="0" w:color="000000"/>
            </w:tcBorders>
            <w:tcMar>
              <w:top w:w="15" w:type="dxa"/>
              <w:left w:w="15" w:type="dxa"/>
              <w:bottom w:w="15" w:type="dxa"/>
              <w:right w:w="15" w:type="dxa"/>
            </w:tcMar>
          </w:tcPr>
          <w:p w14:paraId="1572ADBF" w14:textId="77777777" w:rsidR="00B50FF1" w:rsidRDefault="00B50FF1"/>
        </w:tc>
      </w:tr>
      <w:tr w:rsidR="00B50FF1" w14:paraId="1FDE56E9" w14:textId="77777777">
        <w:trPr>
          <w:trHeight w:val="45"/>
          <w:tblCellSpacing w:w="0" w:type="auto"/>
        </w:trPr>
        <w:tc>
          <w:tcPr>
            <w:tcW w:w="447" w:type="dxa"/>
            <w:tcBorders>
              <w:bottom w:val="single" w:sz="8" w:space="0" w:color="000000"/>
              <w:right w:val="single" w:sz="8" w:space="0" w:color="000000"/>
            </w:tcBorders>
            <w:tcMar>
              <w:top w:w="15" w:type="dxa"/>
              <w:left w:w="15" w:type="dxa"/>
              <w:bottom w:w="15" w:type="dxa"/>
              <w:right w:w="15" w:type="dxa"/>
            </w:tcMar>
          </w:tcPr>
          <w:p w14:paraId="30F419E1" w14:textId="77777777" w:rsidR="00B50FF1" w:rsidRDefault="00000000">
            <w:pPr>
              <w:spacing w:before="25" w:after="0"/>
              <w:jc w:val="both"/>
            </w:pPr>
            <w:r>
              <w:rPr>
                <w:color w:val="000000"/>
              </w:rPr>
              <w:t>2.</w:t>
            </w:r>
          </w:p>
        </w:tc>
        <w:tc>
          <w:tcPr>
            <w:tcW w:w="1889" w:type="dxa"/>
            <w:tcBorders>
              <w:bottom w:val="single" w:sz="8" w:space="0" w:color="000000"/>
              <w:right w:val="single" w:sz="8" w:space="0" w:color="000000"/>
            </w:tcBorders>
            <w:tcMar>
              <w:top w:w="15" w:type="dxa"/>
              <w:left w:w="15" w:type="dxa"/>
              <w:bottom w:w="15" w:type="dxa"/>
              <w:right w:w="15" w:type="dxa"/>
            </w:tcMar>
          </w:tcPr>
          <w:p w14:paraId="1F9192A6" w14:textId="77777777" w:rsidR="00B50FF1" w:rsidRDefault="00B50FF1"/>
        </w:tc>
        <w:tc>
          <w:tcPr>
            <w:tcW w:w="4505" w:type="dxa"/>
            <w:tcBorders>
              <w:bottom w:val="single" w:sz="8" w:space="0" w:color="000000"/>
              <w:right w:val="single" w:sz="8" w:space="0" w:color="000000"/>
            </w:tcBorders>
            <w:tcMar>
              <w:top w:w="15" w:type="dxa"/>
              <w:left w:w="15" w:type="dxa"/>
              <w:bottom w:w="15" w:type="dxa"/>
              <w:right w:w="15" w:type="dxa"/>
            </w:tcMar>
          </w:tcPr>
          <w:p w14:paraId="2EB3AFD7" w14:textId="77777777" w:rsidR="00B50FF1" w:rsidRDefault="00B50FF1"/>
        </w:tc>
        <w:tc>
          <w:tcPr>
            <w:tcW w:w="2471" w:type="dxa"/>
            <w:tcBorders>
              <w:bottom w:val="single" w:sz="8" w:space="0" w:color="000000"/>
              <w:right w:val="single" w:sz="8" w:space="0" w:color="000000"/>
            </w:tcBorders>
            <w:tcMar>
              <w:top w:w="15" w:type="dxa"/>
              <w:left w:w="15" w:type="dxa"/>
              <w:bottom w:w="15" w:type="dxa"/>
              <w:right w:w="15" w:type="dxa"/>
            </w:tcMar>
          </w:tcPr>
          <w:p w14:paraId="3E6D9429" w14:textId="77777777" w:rsidR="00B50FF1" w:rsidRDefault="00B50FF1"/>
        </w:tc>
        <w:tc>
          <w:tcPr>
            <w:tcW w:w="3488" w:type="dxa"/>
            <w:tcBorders>
              <w:bottom w:val="single" w:sz="8" w:space="0" w:color="000000"/>
              <w:right w:val="single" w:sz="8" w:space="0" w:color="000000"/>
            </w:tcBorders>
            <w:tcMar>
              <w:top w:w="15" w:type="dxa"/>
              <w:left w:w="15" w:type="dxa"/>
              <w:bottom w:w="15" w:type="dxa"/>
              <w:right w:w="15" w:type="dxa"/>
            </w:tcMar>
          </w:tcPr>
          <w:p w14:paraId="0CD9C68F" w14:textId="77777777" w:rsidR="00B50FF1" w:rsidRDefault="00B50FF1"/>
        </w:tc>
        <w:tc>
          <w:tcPr>
            <w:tcW w:w="1600" w:type="dxa"/>
            <w:tcBorders>
              <w:bottom w:val="single" w:sz="8" w:space="0" w:color="000000"/>
              <w:right w:val="single" w:sz="8" w:space="0" w:color="000000"/>
            </w:tcBorders>
            <w:tcMar>
              <w:top w:w="15" w:type="dxa"/>
              <w:left w:w="15" w:type="dxa"/>
              <w:bottom w:w="15" w:type="dxa"/>
              <w:right w:w="15" w:type="dxa"/>
            </w:tcMar>
          </w:tcPr>
          <w:p w14:paraId="19A31160" w14:textId="77777777" w:rsidR="00B50FF1" w:rsidRDefault="00B50FF1"/>
        </w:tc>
      </w:tr>
      <w:tr w:rsidR="00B50FF1" w14:paraId="2BEFC6B8" w14:textId="77777777">
        <w:trPr>
          <w:trHeight w:val="45"/>
          <w:tblCellSpacing w:w="0" w:type="auto"/>
        </w:trPr>
        <w:tc>
          <w:tcPr>
            <w:tcW w:w="447" w:type="dxa"/>
            <w:tcBorders>
              <w:bottom w:val="single" w:sz="8" w:space="0" w:color="000000"/>
              <w:right w:val="single" w:sz="8" w:space="0" w:color="000000"/>
            </w:tcBorders>
            <w:tcMar>
              <w:top w:w="15" w:type="dxa"/>
              <w:left w:w="15" w:type="dxa"/>
              <w:bottom w:w="15" w:type="dxa"/>
              <w:right w:w="15" w:type="dxa"/>
            </w:tcMar>
          </w:tcPr>
          <w:p w14:paraId="2FB8E39D" w14:textId="77777777" w:rsidR="00B50FF1" w:rsidRDefault="00000000">
            <w:pPr>
              <w:spacing w:before="25" w:after="0"/>
              <w:jc w:val="both"/>
            </w:pPr>
            <w:r>
              <w:rPr>
                <w:color w:val="000000"/>
              </w:rPr>
              <w:t>3.</w:t>
            </w:r>
          </w:p>
        </w:tc>
        <w:tc>
          <w:tcPr>
            <w:tcW w:w="1889" w:type="dxa"/>
            <w:tcBorders>
              <w:bottom w:val="single" w:sz="8" w:space="0" w:color="000000"/>
              <w:right w:val="single" w:sz="8" w:space="0" w:color="000000"/>
            </w:tcBorders>
            <w:tcMar>
              <w:top w:w="15" w:type="dxa"/>
              <w:left w:w="15" w:type="dxa"/>
              <w:bottom w:w="15" w:type="dxa"/>
              <w:right w:w="15" w:type="dxa"/>
            </w:tcMar>
          </w:tcPr>
          <w:p w14:paraId="6300D600" w14:textId="77777777" w:rsidR="00B50FF1" w:rsidRDefault="00B50FF1"/>
        </w:tc>
        <w:tc>
          <w:tcPr>
            <w:tcW w:w="4505" w:type="dxa"/>
            <w:tcBorders>
              <w:bottom w:val="single" w:sz="8" w:space="0" w:color="000000"/>
              <w:right w:val="single" w:sz="8" w:space="0" w:color="000000"/>
            </w:tcBorders>
            <w:tcMar>
              <w:top w:w="15" w:type="dxa"/>
              <w:left w:w="15" w:type="dxa"/>
              <w:bottom w:w="15" w:type="dxa"/>
              <w:right w:w="15" w:type="dxa"/>
            </w:tcMar>
          </w:tcPr>
          <w:p w14:paraId="321EA148" w14:textId="77777777" w:rsidR="00B50FF1" w:rsidRDefault="00B50FF1"/>
        </w:tc>
        <w:tc>
          <w:tcPr>
            <w:tcW w:w="2471" w:type="dxa"/>
            <w:tcBorders>
              <w:bottom w:val="single" w:sz="8" w:space="0" w:color="000000"/>
              <w:right w:val="single" w:sz="8" w:space="0" w:color="000000"/>
            </w:tcBorders>
            <w:tcMar>
              <w:top w:w="15" w:type="dxa"/>
              <w:left w:w="15" w:type="dxa"/>
              <w:bottom w:w="15" w:type="dxa"/>
              <w:right w:w="15" w:type="dxa"/>
            </w:tcMar>
          </w:tcPr>
          <w:p w14:paraId="5C1E147B" w14:textId="77777777" w:rsidR="00B50FF1" w:rsidRDefault="00B50FF1"/>
        </w:tc>
        <w:tc>
          <w:tcPr>
            <w:tcW w:w="3488" w:type="dxa"/>
            <w:tcBorders>
              <w:bottom w:val="single" w:sz="8" w:space="0" w:color="000000"/>
              <w:right w:val="single" w:sz="8" w:space="0" w:color="000000"/>
            </w:tcBorders>
            <w:tcMar>
              <w:top w:w="15" w:type="dxa"/>
              <w:left w:w="15" w:type="dxa"/>
              <w:bottom w:w="15" w:type="dxa"/>
              <w:right w:w="15" w:type="dxa"/>
            </w:tcMar>
          </w:tcPr>
          <w:p w14:paraId="09049DE9" w14:textId="77777777" w:rsidR="00B50FF1" w:rsidRDefault="00B50FF1"/>
        </w:tc>
        <w:tc>
          <w:tcPr>
            <w:tcW w:w="1600" w:type="dxa"/>
            <w:tcBorders>
              <w:bottom w:val="single" w:sz="8" w:space="0" w:color="000000"/>
              <w:right w:val="single" w:sz="8" w:space="0" w:color="000000"/>
            </w:tcBorders>
            <w:tcMar>
              <w:top w:w="15" w:type="dxa"/>
              <w:left w:w="15" w:type="dxa"/>
              <w:bottom w:w="15" w:type="dxa"/>
              <w:right w:w="15" w:type="dxa"/>
            </w:tcMar>
          </w:tcPr>
          <w:p w14:paraId="112AA45A" w14:textId="77777777" w:rsidR="00B50FF1" w:rsidRDefault="00B50FF1"/>
        </w:tc>
      </w:tr>
      <w:tr w:rsidR="00B50FF1" w14:paraId="0C39D067" w14:textId="77777777">
        <w:trPr>
          <w:trHeight w:val="45"/>
          <w:tblCellSpacing w:w="0" w:type="auto"/>
        </w:trPr>
        <w:tc>
          <w:tcPr>
            <w:tcW w:w="447" w:type="dxa"/>
            <w:tcBorders>
              <w:bottom w:val="single" w:sz="8" w:space="0" w:color="000000"/>
              <w:right w:val="single" w:sz="8" w:space="0" w:color="000000"/>
            </w:tcBorders>
            <w:tcMar>
              <w:top w:w="15" w:type="dxa"/>
              <w:left w:w="15" w:type="dxa"/>
              <w:bottom w:w="15" w:type="dxa"/>
              <w:right w:w="15" w:type="dxa"/>
            </w:tcMar>
          </w:tcPr>
          <w:p w14:paraId="28A75943" w14:textId="77777777" w:rsidR="00B50FF1" w:rsidRDefault="00000000">
            <w:pPr>
              <w:spacing w:before="25" w:after="0"/>
              <w:jc w:val="both"/>
            </w:pPr>
            <w:r>
              <w:rPr>
                <w:color w:val="000000"/>
              </w:rPr>
              <w:t>4.</w:t>
            </w:r>
          </w:p>
        </w:tc>
        <w:tc>
          <w:tcPr>
            <w:tcW w:w="1889" w:type="dxa"/>
            <w:tcBorders>
              <w:bottom w:val="single" w:sz="8" w:space="0" w:color="000000"/>
              <w:right w:val="single" w:sz="8" w:space="0" w:color="000000"/>
            </w:tcBorders>
            <w:tcMar>
              <w:top w:w="15" w:type="dxa"/>
              <w:left w:w="15" w:type="dxa"/>
              <w:bottom w:w="15" w:type="dxa"/>
              <w:right w:w="15" w:type="dxa"/>
            </w:tcMar>
          </w:tcPr>
          <w:p w14:paraId="37181FB4" w14:textId="77777777" w:rsidR="00B50FF1" w:rsidRDefault="00B50FF1"/>
        </w:tc>
        <w:tc>
          <w:tcPr>
            <w:tcW w:w="4505" w:type="dxa"/>
            <w:tcBorders>
              <w:bottom w:val="single" w:sz="8" w:space="0" w:color="000000"/>
              <w:right w:val="single" w:sz="8" w:space="0" w:color="000000"/>
            </w:tcBorders>
            <w:tcMar>
              <w:top w:w="15" w:type="dxa"/>
              <w:left w:w="15" w:type="dxa"/>
              <w:bottom w:w="15" w:type="dxa"/>
              <w:right w:w="15" w:type="dxa"/>
            </w:tcMar>
          </w:tcPr>
          <w:p w14:paraId="3385175B" w14:textId="77777777" w:rsidR="00B50FF1" w:rsidRDefault="00B50FF1"/>
        </w:tc>
        <w:tc>
          <w:tcPr>
            <w:tcW w:w="2471" w:type="dxa"/>
            <w:tcBorders>
              <w:bottom w:val="single" w:sz="8" w:space="0" w:color="000000"/>
              <w:right w:val="single" w:sz="8" w:space="0" w:color="000000"/>
            </w:tcBorders>
            <w:tcMar>
              <w:top w:w="15" w:type="dxa"/>
              <w:left w:w="15" w:type="dxa"/>
              <w:bottom w:w="15" w:type="dxa"/>
              <w:right w:w="15" w:type="dxa"/>
            </w:tcMar>
          </w:tcPr>
          <w:p w14:paraId="13DDC52B" w14:textId="77777777" w:rsidR="00B50FF1" w:rsidRDefault="00B50FF1"/>
        </w:tc>
        <w:tc>
          <w:tcPr>
            <w:tcW w:w="3488" w:type="dxa"/>
            <w:tcBorders>
              <w:bottom w:val="single" w:sz="8" w:space="0" w:color="000000"/>
              <w:right w:val="single" w:sz="8" w:space="0" w:color="000000"/>
            </w:tcBorders>
            <w:tcMar>
              <w:top w:w="15" w:type="dxa"/>
              <w:left w:w="15" w:type="dxa"/>
              <w:bottom w:w="15" w:type="dxa"/>
              <w:right w:w="15" w:type="dxa"/>
            </w:tcMar>
          </w:tcPr>
          <w:p w14:paraId="3DE1C48F" w14:textId="77777777" w:rsidR="00B50FF1" w:rsidRDefault="00B50FF1"/>
        </w:tc>
        <w:tc>
          <w:tcPr>
            <w:tcW w:w="1600" w:type="dxa"/>
            <w:tcBorders>
              <w:bottom w:val="single" w:sz="8" w:space="0" w:color="000000"/>
              <w:right w:val="single" w:sz="8" w:space="0" w:color="000000"/>
            </w:tcBorders>
            <w:tcMar>
              <w:top w:w="15" w:type="dxa"/>
              <w:left w:w="15" w:type="dxa"/>
              <w:bottom w:w="15" w:type="dxa"/>
              <w:right w:w="15" w:type="dxa"/>
            </w:tcMar>
          </w:tcPr>
          <w:p w14:paraId="193E75CC" w14:textId="77777777" w:rsidR="00B50FF1" w:rsidRDefault="00B50FF1"/>
        </w:tc>
      </w:tr>
      <w:tr w:rsidR="00B50FF1" w14:paraId="68FE1E81" w14:textId="77777777">
        <w:trPr>
          <w:trHeight w:val="45"/>
          <w:tblCellSpacing w:w="0" w:type="auto"/>
        </w:trPr>
        <w:tc>
          <w:tcPr>
            <w:tcW w:w="447" w:type="dxa"/>
            <w:tcBorders>
              <w:bottom w:val="single" w:sz="8" w:space="0" w:color="000000"/>
              <w:right w:val="single" w:sz="8" w:space="0" w:color="000000"/>
            </w:tcBorders>
            <w:tcMar>
              <w:top w:w="15" w:type="dxa"/>
              <w:left w:w="15" w:type="dxa"/>
              <w:bottom w:w="15" w:type="dxa"/>
              <w:right w:w="15" w:type="dxa"/>
            </w:tcMar>
          </w:tcPr>
          <w:p w14:paraId="20FCC939" w14:textId="77777777" w:rsidR="00B50FF1" w:rsidRDefault="00000000">
            <w:pPr>
              <w:spacing w:before="25" w:after="0"/>
              <w:jc w:val="both"/>
            </w:pPr>
            <w:r>
              <w:rPr>
                <w:color w:val="000000"/>
              </w:rPr>
              <w:t>5.</w:t>
            </w:r>
          </w:p>
        </w:tc>
        <w:tc>
          <w:tcPr>
            <w:tcW w:w="1889" w:type="dxa"/>
            <w:tcBorders>
              <w:bottom w:val="single" w:sz="8" w:space="0" w:color="000000"/>
              <w:right w:val="single" w:sz="8" w:space="0" w:color="000000"/>
            </w:tcBorders>
            <w:tcMar>
              <w:top w:w="15" w:type="dxa"/>
              <w:left w:w="15" w:type="dxa"/>
              <w:bottom w:w="15" w:type="dxa"/>
              <w:right w:w="15" w:type="dxa"/>
            </w:tcMar>
          </w:tcPr>
          <w:p w14:paraId="1CC06654" w14:textId="77777777" w:rsidR="00B50FF1" w:rsidRDefault="00B50FF1"/>
        </w:tc>
        <w:tc>
          <w:tcPr>
            <w:tcW w:w="4505" w:type="dxa"/>
            <w:tcBorders>
              <w:bottom w:val="single" w:sz="8" w:space="0" w:color="000000"/>
              <w:right w:val="single" w:sz="8" w:space="0" w:color="000000"/>
            </w:tcBorders>
            <w:tcMar>
              <w:top w:w="15" w:type="dxa"/>
              <w:left w:w="15" w:type="dxa"/>
              <w:bottom w:w="15" w:type="dxa"/>
              <w:right w:w="15" w:type="dxa"/>
            </w:tcMar>
          </w:tcPr>
          <w:p w14:paraId="1C225718" w14:textId="77777777" w:rsidR="00B50FF1" w:rsidRDefault="00B50FF1"/>
        </w:tc>
        <w:tc>
          <w:tcPr>
            <w:tcW w:w="2471" w:type="dxa"/>
            <w:tcBorders>
              <w:bottom w:val="single" w:sz="8" w:space="0" w:color="000000"/>
              <w:right w:val="single" w:sz="8" w:space="0" w:color="000000"/>
            </w:tcBorders>
            <w:tcMar>
              <w:top w:w="15" w:type="dxa"/>
              <w:left w:w="15" w:type="dxa"/>
              <w:bottom w:w="15" w:type="dxa"/>
              <w:right w:w="15" w:type="dxa"/>
            </w:tcMar>
          </w:tcPr>
          <w:p w14:paraId="6C73FE7F" w14:textId="77777777" w:rsidR="00B50FF1" w:rsidRDefault="00B50FF1"/>
        </w:tc>
        <w:tc>
          <w:tcPr>
            <w:tcW w:w="3488" w:type="dxa"/>
            <w:tcBorders>
              <w:bottom w:val="single" w:sz="8" w:space="0" w:color="000000"/>
              <w:right w:val="single" w:sz="8" w:space="0" w:color="000000"/>
            </w:tcBorders>
            <w:tcMar>
              <w:top w:w="15" w:type="dxa"/>
              <w:left w:w="15" w:type="dxa"/>
              <w:bottom w:w="15" w:type="dxa"/>
              <w:right w:w="15" w:type="dxa"/>
            </w:tcMar>
          </w:tcPr>
          <w:p w14:paraId="38F7329E" w14:textId="77777777" w:rsidR="00B50FF1" w:rsidRDefault="00B50FF1"/>
        </w:tc>
        <w:tc>
          <w:tcPr>
            <w:tcW w:w="1600" w:type="dxa"/>
            <w:tcBorders>
              <w:bottom w:val="single" w:sz="8" w:space="0" w:color="000000"/>
              <w:right w:val="single" w:sz="8" w:space="0" w:color="000000"/>
            </w:tcBorders>
            <w:tcMar>
              <w:top w:w="15" w:type="dxa"/>
              <w:left w:w="15" w:type="dxa"/>
              <w:bottom w:w="15" w:type="dxa"/>
              <w:right w:w="15" w:type="dxa"/>
            </w:tcMar>
          </w:tcPr>
          <w:p w14:paraId="7E5DA133" w14:textId="77777777" w:rsidR="00B50FF1" w:rsidRDefault="00B50FF1"/>
        </w:tc>
      </w:tr>
      <w:tr w:rsidR="00B50FF1" w14:paraId="01DE1D93" w14:textId="77777777">
        <w:trPr>
          <w:trHeight w:val="45"/>
          <w:tblCellSpacing w:w="0" w:type="auto"/>
        </w:trPr>
        <w:tc>
          <w:tcPr>
            <w:tcW w:w="447" w:type="dxa"/>
            <w:tcBorders>
              <w:bottom w:val="single" w:sz="8" w:space="0" w:color="000000"/>
              <w:right w:val="single" w:sz="8" w:space="0" w:color="000000"/>
            </w:tcBorders>
            <w:tcMar>
              <w:top w:w="15" w:type="dxa"/>
              <w:left w:w="15" w:type="dxa"/>
              <w:bottom w:w="15" w:type="dxa"/>
              <w:right w:w="15" w:type="dxa"/>
            </w:tcMar>
          </w:tcPr>
          <w:p w14:paraId="77E53A2A" w14:textId="77777777" w:rsidR="00B50FF1" w:rsidRDefault="00000000">
            <w:pPr>
              <w:spacing w:before="25" w:after="0"/>
              <w:jc w:val="both"/>
            </w:pPr>
            <w:r>
              <w:rPr>
                <w:color w:val="000000"/>
              </w:rPr>
              <w:t>6.</w:t>
            </w:r>
          </w:p>
        </w:tc>
        <w:tc>
          <w:tcPr>
            <w:tcW w:w="1889" w:type="dxa"/>
            <w:tcBorders>
              <w:bottom w:val="single" w:sz="8" w:space="0" w:color="000000"/>
              <w:right w:val="single" w:sz="8" w:space="0" w:color="000000"/>
            </w:tcBorders>
            <w:tcMar>
              <w:top w:w="15" w:type="dxa"/>
              <w:left w:w="15" w:type="dxa"/>
              <w:bottom w:w="15" w:type="dxa"/>
              <w:right w:w="15" w:type="dxa"/>
            </w:tcMar>
          </w:tcPr>
          <w:p w14:paraId="2FF54E67" w14:textId="77777777" w:rsidR="00B50FF1" w:rsidRDefault="00B50FF1"/>
        </w:tc>
        <w:tc>
          <w:tcPr>
            <w:tcW w:w="4505" w:type="dxa"/>
            <w:tcBorders>
              <w:bottom w:val="single" w:sz="8" w:space="0" w:color="000000"/>
              <w:right w:val="single" w:sz="8" w:space="0" w:color="000000"/>
            </w:tcBorders>
            <w:tcMar>
              <w:top w:w="15" w:type="dxa"/>
              <w:left w:w="15" w:type="dxa"/>
              <w:bottom w:w="15" w:type="dxa"/>
              <w:right w:w="15" w:type="dxa"/>
            </w:tcMar>
          </w:tcPr>
          <w:p w14:paraId="70CD83AE" w14:textId="77777777" w:rsidR="00B50FF1" w:rsidRDefault="00B50FF1"/>
        </w:tc>
        <w:tc>
          <w:tcPr>
            <w:tcW w:w="2471" w:type="dxa"/>
            <w:tcBorders>
              <w:bottom w:val="single" w:sz="8" w:space="0" w:color="000000"/>
              <w:right w:val="single" w:sz="8" w:space="0" w:color="000000"/>
            </w:tcBorders>
            <w:tcMar>
              <w:top w:w="15" w:type="dxa"/>
              <w:left w:w="15" w:type="dxa"/>
              <w:bottom w:w="15" w:type="dxa"/>
              <w:right w:w="15" w:type="dxa"/>
            </w:tcMar>
          </w:tcPr>
          <w:p w14:paraId="1741A83E" w14:textId="77777777" w:rsidR="00B50FF1" w:rsidRDefault="00B50FF1"/>
        </w:tc>
        <w:tc>
          <w:tcPr>
            <w:tcW w:w="3488" w:type="dxa"/>
            <w:tcBorders>
              <w:bottom w:val="single" w:sz="8" w:space="0" w:color="000000"/>
              <w:right w:val="single" w:sz="8" w:space="0" w:color="000000"/>
            </w:tcBorders>
            <w:tcMar>
              <w:top w:w="15" w:type="dxa"/>
              <w:left w:w="15" w:type="dxa"/>
              <w:bottom w:w="15" w:type="dxa"/>
              <w:right w:w="15" w:type="dxa"/>
            </w:tcMar>
          </w:tcPr>
          <w:p w14:paraId="4CE01A14" w14:textId="77777777" w:rsidR="00B50FF1" w:rsidRDefault="00B50FF1"/>
        </w:tc>
        <w:tc>
          <w:tcPr>
            <w:tcW w:w="1600" w:type="dxa"/>
            <w:tcBorders>
              <w:bottom w:val="single" w:sz="8" w:space="0" w:color="000000"/>
              <w:right w:val="single" w:sz="8" w:space="0" w:color="000000"/>
            </w:tcBorders>
            <w:tcMar>
              <w:top w:w="15" w:type="dxa"/>
              <w:left w:w="15" w:type="dxa"/>
              <w:bottom w:w="15" w:type="dxa"/>
              <w:right w:w="15" w:type="dxa"/>
            </w:tcMar>
          </w:tcPr>
          <w:p w14:paraId="4C555D03" w14:textId="77777777" w:rsidR="00B50FF1" w:rsidRDefault="00B50FF1"/>
        </w:tc>
      </w:tr>
      <w:tr w:rsidR="00B50FF1" w14:paraId="7A0D985D" w14:textId="77777777">
        <w:trPr>
          <w:trHeight w:val="45"/>
          <w:tblCellSpacing w:w="0" w:type="auto"/>
        </w:trPr>
        <w:tc>
          <w:tcPr>
            <w:tcW w:w="447" w:type="dxa"/>
            <w:tcBorders>
              <w:bottom w:val="single" w:sz="8" w:space="0" w:color="000000"/>
              <w:right w:val="single" w:sz="8" w:space="0" w:color="000000"/>
            </w:tcBorders>
            <w:tcMar>
              <w:top w:w="15" w:type="dxa"/>
              <w:left w:w="15" w:type="dxa"/>
              <w:bottom w:w="15" w:type="dxa"/>
              <w:right w:w="15" w:type="dxa"/>
            </w:tcMar>
          </w:tcPr>
          <w:p w14:paraId="41214FF1" w14:textId="77777777" w:rsidR="00B50FF1" w:rsidRDefault="00000000">
            <w:pPr>
              <w:spacing w:before="25" w:after="0"/>
              <w:jc w:val="both"/>
            </w:pPr>
            <w:r>
              <w:rPr>
                <w:color w:val="000000"/>
              </w:rPr>
              <w:t>...</w:t>
            </w:r>
          </w:p>
        </w:tc>
        <w:tc>
          <w:tcPr>
            <w:tcW w:w="1889" w:type="dxa"/>
            <w:tcBorders>
              <w:bottom w:val="single" w:sz="8" w:space="0" w:color="000000"/>
              <w:right w:val="single" w:sz="8" w:space="0" w:color="000000"/>
            </w:tcBorders>
            <w:tcMar>
              <w:top w:w="15" w:type="dxa"/>
              <w:left w:w="15" w:type="dxa"/>
              <w:bottom w:w="15" w:type="dxa"/>
              <w:right w:w="15" w:type="dxa"/>
            </w:tcMar>
          </w:tcPr>
          <w:p w14:paraId="3604AB98" w14:textId="77777777" w:rsidR="00B50FF1" w:rsidRDefault="00B50FF1"/>
        </w:tc>
        <w:tc>
          <w:tcPr>
            <w:tcW w:w="4505" w:type="dxa"/>
            <w:tcBorders>
              <w:bottom w:val="single" w:sz="8" w:space="0" w:color="000000"/>
              <w:right w:val="single" w:sz="8" w:space="0" w:color="000000"/>
            </w:tcBorders>
            <w:tcMar>
              <w:top w:w="15" w:type="dxa"/>
              <w:left w:w="15" w:type="dxa"/>
              <w:bottom w:w="15" w:type="dxa"/>
              <w:right w:w="15" w:type="dxa"/>
            </w:tcMar>
          </w:tcPr>
          <w:p w14:paraId="6C37A4EE" w14:textId="77777777" w:rsidR="00B50FF1" w:rsidRDefault="00B50FF1"/>
        </w:tc>
        <w:tc>
          <w:tcPr>
            <w:tcW w:w="2471" w:type="dxa"/>
            <w:tcBorders>
              <w:bottom w:val="single" w:sz="8" w:space="0" w:color="000000"/>
              <w:right w:val="single" w:sz="8" w:space="0" w:color="000000"/>
            </w:tcBorders>
            <w:tcMar>
              <w:top w:w="15" w:type="dxa"/>
              <w:left w:w="15" w:type="dxa"/>
              <w:bottom w:w="15" w:type="dxa"/>
              <w:right w:w="15" w:type="dxa"/>
            </w:tcMar>
          </w:tcPr>
          <w:p w14:paraId="2DBF3FF0" w14:textId="77777777" w:rsidR="00B50FF1" w:rsidRDefault="00B50FF1"/>
        </w:tc>
        <w:tc>
          <w:tcPr>
            <w:tcW w:w="3488" w:type="dxa"/>
            <w:tcBorders>
              <w:bottom w:val="single" w:sz="8" w:space="0" w:color="000000"/>
              <w:right w:val="single" w:sz="8" w:space="0" w:color="000000"/>
            </w:tcBorders>
            <w:tcMar>
              <w:top w:w="15" w:type="dxa"/>
              <w:left w:w="15" w:type="dxa"/>
              <w:bottom w:w="15" w:type="dxa"/>
              <w:right w:w="15" w:type="dxa"/>
            </w:tcMar>
          </w:tcPr>
          <w:p w14:paraId="1D04AF3C" w14:textId="77777777" w:rsidR="00B50FF1" w:rsidRDefault="00B50FF1"/>
        </w:tc>
        <w:tc>
          <w:tcPr>
            <w:tcW w:w="1600" w:type="dxa"/>
            <w:tcBorders>
              <w:bottom w:val="single" w:sz="8" w:space="0" w:color="000000"/>
              <w:right w:val="single" w:sz="8" w:space="0" w:color="000000"/>
            </w:tcBorders>
            <w:tcMar>
              <w:top w:w="15" w:type="dxa"/>
              <w:left w:w="15" w:type="dxa"/>
              <w:bottom w:w="15" w:type="dxa"/>
              <w:right w:w="15" w:type="dxa"/>
            </w:tcMar>
          </w:tcPr>
          <w:p w14:paraId="57C34A7E" w14:textId="77777777" w:rsidR="00B50FF1" w:rsidRDefault="00B50FF1"/>
        </w:tc>
      </w:tr>
    </w:tbl>
    <w:p w14:paraId="769B2AC2" w14:textId="77777777" w:rsidR="00B50FF1" w:rsidRDefault="00000000">
      <w:pPr>
        <w:spacing w:before="80" w:after="0"/>
        <w:jc w:val="center"/>
      </w:pPr>
      <w:r>
        <w:rPr>
          <w:b/>
          <w:color w:val="000000"/>
        </w:rPr>
        <w:t xml:space="preserve">ANEXA Nr. XIX:REGISTRUL DE ÎNREGISTRARE a </w:t>
      </w:r>
      <w:proofErr w:type="spellStart"/>
      <w:r>
        <w:rPr>
          <w:b/>
          <w:color w:val="000000"/>
        </w:rPr>
        <w:t>activităţilor</w:t>
      </w:r>
      <w:proofErr w:type="spellEnd"/>
      <w:r>
        <w:rPr>
          <w:b/>
          <w:color w:val="000000"/>
        </w:rPr>
        <w:t xml:space="preserve"> fiduciare în </w:t>
      </w:r>
      <w:proofErr w:type="spellStart"/>
      <w:r>
        <w:rPr>
          <w:b/>
          <w:color w:val="000000"/>
        </w:rPr>
        <w:t>condiţiile</w:t>
      </w:r>
      <w:proofErr w:type="spellEnd"/>
      <w:r>
        <w:rPr>
          <w:b/>
          <w:color w:val="000000"/>
        </w:rPr>
        <w:t xml:space="preserve"> art. 3 alin. (1) lit. g) din Legea nr. </w:t>
      </w:r>
      <w:r>
        <w:rPr>
          <w:b/>
          <w:color w:val="1B1B1B"/>
        </w:rPr>
        <w:t>51/1995</w:t>
      </w:r>
      <w:r>
        <w:rPr>
          <w:b/>
          <w:color w:val="000000"/>
        </w:rPr>
        <w:t xml:space="preserve"> pentru organizarea </w:t>
      </w:r>
      <w:proofErr w:type="spellStart"/>
      <w:r>
        <w:rPr>
          <w:b/>
          <w:color w:val="000000"/>
        </w:rPr>
        <w:t>şi</w:t>
      </w:r>
      <w:proofErr w:type="spellEnd"/>
      <w:r>
        <w:rPr>
          <w:b/>
          <w:color w:val="000000"/>
        </w:rPr>
        <w:t xml:space="preserve"> exercitarea profesiei de avocat</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97"/>
        <w:gridCol w:w="820"/>
        <w:gridCol w:w="485"/>
        <w:gridCol w:w="514"/>
        <w:gridCol w:w="678"/>
        <w:gridCol w:w="821"/>
        <w:gridCol w:w="880"/>
        <w:gridCol w:w="633"/>
        <w:gridCol w:w="584"/>
        <w:gridCol w:w="614"/>
        <w:gridCol w:w="531"/>
        <w:gridCol w:w="453"/>
        <w:gridCol w:w="883"/>
        <w:gridCol w:w="699"/>
      </w:tblGrid>
      <w:tr w:rsidR="00B50FF1" w14:paraId="79D364B5" w14:textId="77777777">
        <w:trPr>
          <w:trHeight w:val="45"/>
          <w:tblCellSpacing w:w="0" w:type="auto"/>
        </w:trPr>
        <w:tc>
          <w:tcPr>
            <w:tcW w:w="443" w:type="dxa"/>
            <w:vMerge w:val="restart"/>
            <w:tcBorders>
              <w:bottom w:val="single" w:sz="8" w:space="0" w:color="000000"/>
              <w:right w:val="single" w:sz="8" w:space="0" w:color="000000"/>
            </w:tcBorders>
            <w:tcMar>
              <w:top w:w="15" w:type="dxa"/>
              <w:left w:w="15" w:type="dxa"/>
              <w:bottom w:w="15" w:type="dxa"/>
              <w:right w:w="15" w:type="dxa"/>
            </w:tcMar>
            <w:vAlign w:val="center"/>
          </w:tcPr>
          <w:p w14:paraId="39C441CC" w14:textId="77777777" w:rsidR="00B50FF1" w:rsidRDefault="00000000">
            <w:pPr>
              <w:spacing w:before="25" w:after="0"/>
              <w:jc w:val="both"/>
            </w:pPr>
            <w:r>
              <w:rPr>
                <w:color w:val="000000"/>
              </w:rPr>
              <w:t>Nr. crt.</w:t>
            </w:r>
          </w:p>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14:paraId="391D098C" w14:textId="77777777" w:rsidR="00B50FF1" w:rsidRDefault="00000000">
            <w:pPr>
              <w:spacing w:before="25" w:after="0"/>
              <w:jc w:val="both"/>
            </w:pPr>
            <w:r>
              <w:rPr>
                <w:color w:val="000000"/>
              </w:rPr>
              <w:t>Client</w:t>
            </w:r>
          </w:p>
        </w:tc>
        <w:tc>
          <w:tcPr>
            <w:tcW w:w="1070" w:type="dxa"/>
            <w:vMerge w:val="restart"/>
            <w:tcBorders>
              <w:bottom w:val="single" w:sz="8" w:space="0" w:color="000000"/>
              <w:right w:val="single" w:sz="8" w:space="0" w:color="000000"/>
            </w:tcBorders>
            <w:tcMar>
              <w:top w:w="15" w:type="dxa"/>
              <w:left w:w="15" w:type="dxa"/>
              <w:bottom w:w="15" w:type="dxa"/>
              <w:right w:w="15" w:type="dxa"/>
            </w:tcMar>
            <w:vAlign w:val="center"/>
          </w:tcPr>
          <w:p w14:paraId="2A0422EB" w14:textId="77777777" w:rsidR="00B50FF1" w:rsidRDefault="00000000">
            <w:pPr>
              <w:spacing w:before="25" w:after="0"/>
              <w:jc w:val="both"/>
            </w:pPr>
            <w:r>
              <w:rPr>
                <w:color w:val="000000"/>
              </w:rPr>
              <w:t>Contract</w:t>
            </w:r>
          </w:p>
        </w:tc>
        <w:tc>
          <w:tcPr>
            <w:tcW w:w="0" w:type="auto"/>
            <w:gridSpan w:val="4"/>
            <w:tcBorders>
              <w:bottom w:val="single" w:sz="8" w:space="0" w:color="000000"/>
              <w:right w:val="single" w:sz="8" w:space="0" w:color="000000"/>
            </w:tcBorders>
            <w:tcMar>
              <w:top w:w="15" w:type="dxa"/>
              <w:left w:w="15" w:type="dxa"/>
              <w:bottom w:w="15" w:type="dxa"/>
              <w:right w:w="15" w:type="dxa"/>
            </w:tcMar>
            <w:vAlign w:val="center"/>
          </w:tcPr>
          <w:p w14:paraId="7BBC49CA" w14:textId="77777777" w:rsidR="00B50FF1" w:rsidRDefault="00000000">
            <w:pPr>
              <w:spacing w:before="25" w:after="0"/>
              <w:jc w:val="both"/>
            </w:pPr>
            <w:r>
              <w:rPr>
                <w:color w:val="000000"/>
              </w:rPr>
              <w:t>Bunuri</w:t>
            </w:r>
          </w:p>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14:paraId="0167C1F9" w14:textId="77777777" w:rsidR="00B50FF1" w:rsidRDefault="00000000">
            <w:pPr>
              <w:spacing w:before="25" w:after="0"/>
              <w:jc w:val="both"/>
            </w:pPr>
            <w:r>
              <w:rPr>
                <w:color w:val="000000"/>
              </w:rPr>
              <w:t>Fonduri</w:t>
            </w:r>
          </w:p>
        </w:tc>
        <w:tc>
          <w:tcPr>
            <w:tcW w:w="1273" w:type="dxa"/>
            <w:vMerge w:val="restart"/>
            <w:tcBorders>
              <w:bottom w:val="single" w:sz="8" w:space="0" w:color="000000"/>
              <w:right w:val="single" w:sz="8" w:space="0" w:color="000000"/>
            </w:tcBorders>
            <w:tcMar>
              <w:top w:w="15" w:type="dxa"/>
              <w:left w:w="15" w:type="dxa"/>
              <w:bottom w:w="15" w:type="dxa"/>
              <w:right w:w="15" w:type="dxa"/>
            </w:tcMar>
            <w:vAlign w:val="center"/>
          </w:tcPr>
          <w:p w14:paraId="04891D0A" w14:textId="77777777" w:rsidR="00B50FF1" w:rsidRDefault="00000000">
            <w:pPr>
              <w:spacing w:before="25" w:after="0"/>
              <w:jc w:val="both"/>
            </w:pPr>
            <w:r>
              <w:rPr>
                <w:color w:val="000000"/>
              </w:rPr>
              <w:t>Operaţiuni</w:t>
            </w:r>
            <w:r>
              <w:rPr>
                <w:color w:val="000000"/>
                <w:vertAlign w:val="superscript"/>
              </w:rPr>
              <w:t>6</w:t>
            </w:r>
          </w:p>
        </w:tc>
        <w:tc>
          <w:tcPr>
            <w:tcW w:w="1021" w:type="dxa"/>
            <w:vMerge w:val="restart"/>
            <w:tcBorders>
              <w:bottom w:val="single" w:sz="8" w:space="0" w:color="000000"/>
              <w:right w:val="single" w:sz="8" w:space="0" w:color="000000"/>
            </w:tcBorders>
            <w:tcMar>
              <w:top w:w="15" w:type="dxa"/>
              <w:left w:w="15" w:type="dxa"/>
              <w:bottom w:w="15" w:type="dxa"/>
              <w:right w:w="15" w:type="dxa"/>
            </w:tcMar>
            <w:vAlign w:val="center"/>
          </w:tcPr>
          <w:p w14:paraId="1B2BC93A" w14:textId="77777777" w:rsidR="00B50FF1" w:rsidRDefault="00000000">
            <w:pPr>
              <w:spacing w:before="25" w:after="0"/>
              <w:jc w:val="both"/>
            </w:pPr>
            <w:r>
              <w:rPr>
                <w:color w:val="000000"/>
              </w:rPr>
              <w:t xml:space="preserve">Alte </w:t>
            </w:r>
            <w:proofErr w:type="spellStart"/>
            <w:r>
              <w:rPr>
                <w:color w:val="000000"/>
              </w:rPr>
              <w:t>menţiuni</w:t>
            </w:r>
            <w:proofErr w:type="spellEnd"/>
          </w:p>
        </w:tc>
      </w:tr>
      <w:tr w:rsidR="00B50FF1" w14:paraId="011EDF1B" w14:textId="77777777">
        <w:trPr>
          <w:trHeight w:val="45"/>
          <w:tblCellSpacing w:w="0" w:type="auto"/>
        </w:trPr>
        <w:tc>
          <w:tcPr>
            <w:tcW w:w="0" w:type="auto"/>
            <w:vMerge/>
            <w:tcBorders>
              <w:top w:val="nil"/>
              <w:bottom w:val="single" w:sz="8" w:space="0" w:color="000000"/>
              <w:right w:val="single" w:sz="8" w:space="0" w:color="000000"/>
            </w:tcBorders>
          </w:tcPr>
          <w:p w14:paraId="3DCB5BDE" w14:textId="77777777" w:rsidR="00B50FF1" w:rsidRDefault="00B50FF1"/>
        </w:tc>
        <w:tc>
          <w:tcPr>
            <w:tcW w:w="1362" w:type="dxa"/>
            <w:tcBorders>
              <w:bottom w:val="single" w:sz="8" w:space="0" w:color="000000"/>
              <w:right w:val="single" w:sz="8" w:space="0" w:color="000000"/>
            </w:tcBorders>
            <w:tcMar>
              <w:top w:w="15" w:type="dxa"/>
              <w:left w:w="15" w:type="dxa"/>
              <w:bottom w:w="15" w:type="dxa"/>
              <w:right w:w="15" w:type="dxa"/>
            </w:tcMar>
            <w:vAlign w:val="center"/>
          </w:tcPr>
          <w:p w14:paraId="3D90294B" w14:textId="77777777" w:rsidR="00B50FF1" w:rsidRDefault="00000000">
            <w:pPr>
              <w:spacing w:before="25" w:after="0"/>
              <w:jc w:val="both"/>
            </w:pPr>
            <w:r>
              <w:rPr>
                <w:color w:val="000000"/>
              </w:rPr>
              <w:t>Denumirea</w:t>
            </w:r>
          </w:p>
        </w:tc>
        <w:tc>
          <w:tcPr>
            <w:tcW w:w="932" w:type="dxa"/>
            <w:tcBorders>
              <w:bottom w:val="single" w:sz="8" w:space="0" w:color="000000"/>
              <w:right w:val="single" w:sz="8" w:space="0" w:color="000000"/>
            </w:tcBorders>
            <w:tcMar>
              <w:top w:w="15" w:type="dxa"/>
              <w:left w:w="15" w:type="dxa"/>
              <w:bottom w:w="15" w:type="dxa"/>
              <w:right w:w="15" w:type="dxa"/>
            </w:tcMar>
            <w:vAlign w:val="center"/>
          </w:tcPr>
          <w:p w14:paraId="5E8CED53" w14:textId="77777777" w:rsidR="00B50FF1" w:rsidRDefault="00000000">
            <w:pPr>
              <w:spacing w:before="25" w:after="0"/>
              <w:jc w:val="both"/>
            </w:pPr>
            <w:r>
              <w:rPr>
                <w:color w:val="000000"/>
              </w:rPr>
              <w:t>Sediul</w:t>
            </w:r>
          </w:p>
        </w:tc>
        <w:tc>
          <w:tcPr>
            <w:tcW w:w="862" w:type="dxa"/>
            <w:tcBorders>
              <w:bottom w:val="single" w:sz="8" w:space="0" w:color="000000"/>
              <w:right w:val="single" w:sz="8" w:space="0" w:color="000000"/>
            </w:tcBorders>
            <w:tcMar>
              <w:top w:w="15" w:type="dxa"/>
              <w:left w:w="15" w:type="dxa"/>
              <w:bottom w:w="15" w:type="dxa"/>
              <w:right w:w="15" w:type="dxa"/>
            </w:tcMar>
            <w:vAlign w:val="center"/>
          </w:tcPr>
          <w:p w14:paraId="5F796324" w14:textId="77777777" w:rsidR="00B50FF1" w:rsidRDefault="00000000">
            <w:pPr>
              <w:spacing w:before="25" w:after="0"/>
              <w:jc w:val="both"/>
            </w:pPr>
            <w:r>
              <w:rPr>
                <w:color w:val="000000"/>
              </w:rPr>
              <w:t>Contul bancar</w:t>
            </w:r>
          </w:p>
        </w:tc>
        <w:tc>
          <w:tcPr>
            <w:tcW w:w="0" w:type="auto"/>
            <w:vMerge/>
            <w:tcBorders>
              <w:top w:val="nil"/>
              <w:bottom w:val="single" w:sz="8" w:space="0" w:color="000000"/>
              <w:right w:val="single" w:sz="8" w:space="0" w:color="000000"/>
            </w:tcBorders>
          </w:tcPr>
          <w:p w14:paraId="4EDD3BB0" w14:textId="77777777" w:rsidR="00B50FF1" w:rsidRDefault="00B50FF1"/>
        </w:tc>
        <w:tc>
          <w:tcPr>
            <w:tcW w:w="1362" w:type="dxa"/>
            <w:tcBorders>
              <w:bottom w:val="single" w:sz="8" w:space="0" w:color="000000"/>
              <w:right w:val="single" w:sz="8" w:space="0" w:color="000000"/>
            </w:tcBorders>
            <w:tcMar>
              <w:top w:w="15" w:type="dxa"/>
              <w:left w:w="15" w:type="dxa"/>
              <w:bottom w:w="15" w:type="dxa"/>
              <w:right w:w="15" w:type="dxa"/>
            </w:tcMar>
            <w:vAlign w:val="center"/>
          </w:tcPr>
          <w:p w14:paraId="1847A016" w14:textId="77777777" w:rsidR="00B50FF1" w:rsidRDefault="00000000">
            <w:pPr>
              <w:spacing w:before="25" w:after="0"/>
              <w:jc w:val="both"/>
            </w:pPr>
            <w:r>
              <w:rPr>
                <w:color w:val="000000"/>
              </w:rPr>
              <w:t>Denumirea bunului</w:t>
            </w:r>
          </w:p>
        </w:tc>
        <w:tc>
          <w:tcPr>
            <w:tcW w:w="1417" w:type="dxa"/>
            <w:tcBorders>
              <w:bottom w:val="single" w:sz="8" w:space="0" w:color="000000"/>
              <w:right w:val="single" w:sz="8" w:space="0" w:color="000000"/>
            </w:tcBorders>
            <w:tcMar>
              <w:top w:w="15" w:type="dxa"/>
              <w:left w:w="15" w:type="dxa"/>
              <w:bottom w:w="15" w:type="dxa"/>
              <w:right w:w="15" w:type="dxa"/>
            </w:tcMar>
            <w:vAlign w:val="center"/>
          </w:tcPr>
          <w:p w14:paraId="0ED53AF8" w14:textId="77777777" w:rsidR="00B50FF1" w:rsidRDefault="00000000">
            <w:pPr>
              <w:spacing w:before="25" w:after="0"/>
              <w:jc w:val="both"/>
            </w:pPr>
            <w:r>
              <w:rPr>
                <w:color w:val="000000"/>
              </w:rPr>
              <w:t>- Valoarea (mii lei)</w:t>
            </w:r>
            <w:r>
              <w:br/>
            </w:r>
            <w:r>
              <w:rPr>
                <w:color w:val="000000"/>
              </w:rPr>
              <w:t xml:space="preserve">- </w:t>
            </w:r>
            <w:proofErr w:type="spellStart"/>
            <w:r>
              <w:rPr>
                <w:color w:val="000000"/>
              </w:rPr>
              <w:t>Provenienţa</w:t>
            </w:r>
            <w:proofErr w:type="spellEnd"/>
          </w:p>
        </w:tc>
        <w:tc>
          <w:tcPr>
            <w:tcW w:w="976" w:type="dxa"/>
            <w:tcBorders>
              <w:bottom w:val="single" w:sz="8" w:space="0" w:color="000000"/>
              <w:right w:val="single" w:sz="8" w:space="0" w:color="000000"/>
            </w:tcBorders>
            <w:tcMar>
              <w:top w:w="15" w:type="dxa"/>
              <w:left w:w="15" w:type="dxa"/>
              <w:bottom w:w="15" w:type="dxa"/>
              <w:right w:w="15" w:type="dxa"/>
            </w:tcMar>
            <w:vAlign w:val="center"/>
          </w:tcPr>
          <w:p w14:paraId="254400CE" w14:textId="77777777" w:rsidR="00B50FF1" w:rsidRDefault="00000000">
            <w:pPr>
              <w:spacing w:before="25" w:after="0"/>
              <w:jc w:val="both"/>
            </w:pPr>
            <w:r>
              <w:rPr>
                <w:color w:val="000000"/>
              </w:rPr>
              <w:t>Data</w:t>
            </w:r>
            <w:r>
              <w:rPr>
                <w:color w:val="000000"/>
                <w:vertAlign w:val="superscript"/>
              </w:rPr>
              <w:t>2</w:t>
            </w:r>
            <w:r>
              <w:rPr>
                <w:color w:val="000000"/>
              </w:rPr>
              <w:t xml:space="preserve"> preluării</w:t>
            </w:r>
          </w:p>
        </w:tc>
        <w:tc>
          <w:tcPr>
            <w:tcW w:w="946" w:type="dxa"/>
            <w:tcBorders>
              <w:bottom w:val="single" w:sz="8" w:space="0" w:color="000000"/>
              <w:right w:val="single" w:sz="8" w:space="0" w:color="000000"/>
            </w:tcBorders>
            <w:tcMar>
              <w:top w:w="15" w:type="dxa"/>
              <w:left w:w="15" w:type="dxa"/>
              <w:bottom w:w="15" w:type="dxa"/>
              <w:right w:w="15" w:type="dxa"/>
            </w:tcMar>
            <w:vAlign w:val="center"/>
          </w:tcPr>
          <w:p w14:paraId="3CDFA7F7" w14:textId="77777777" w:rsidR="00B50FF1" w:rsidRDefault="00000000">
            <w:pPr>
              <w:spacing w:before="25" w:after="0"/>
              <w:jc w:val="both"/>
            </w:pPr>
            <w:r>
              <w:rPr>
                <w:color w:val="000000"/>
              </w:rPr>
              <w:t>Data</w:t>
            </w:r>
            <w:r>
              <w:rPr>
                <w:color w:val="000000"/>
                <w:vertAlign w:val="superscript"/>
              </w:rPr>
              <w:t>3</w:t>
            </w:r>
            <w:r>
              <w:rPr>
                <w:color w:val="000000"/>
              </w:rPr>
              <w:t xml:space="preserve"> predării</w:t>
            </w:r>
          </w:p>
        </w:tc>
        <w:tc>
          <w:tcPr>
            <w:tcW w:w="1021" w:type="dxa"/>
            <w:tcBorders>
              <w:bottom w:val="single" w:sz="8" w:space="0" w:color="000000"/>
              <w:right w:val="single" w:sz="8" w:space="0" w:color="000000"/>
            </w:tcBorders>
            <w:tcMar>
              <w:top w:w="15" w:type="dxa"/>
              <w:left w:w="15" w:type="dxa"/>
              <w:bottom w:w="15" w:type="dxa"/>
              <w:right w:w="15" w:type="dxa"/>
            </w:tcMar>
            <w:vAlign w:val="center"/>
          </w:tcPr>
          <w:p w14:paraId="6B3B935B" w14:textId="77777777" w:rsidR="00B50FF1" w:rsidRDefault="00000000">
            <w:pPr>
              <w:spacing w:before="25" w:after="0"/>
              <w:jc w:val="both"/>
            </w:pPr>
            <w:r>
              <w:rPr>
                <w:color w:val="000000"/>
              </w:rPr>
              <w:t>Nr. contului</w:t>
            </w:r>
          </w:p>
        </w:tc>
        <w:tc>
          <w:tcPr>
            <w:tcW w:w="879" w:type="dxa"/>
            <w:tcBorders>
              <w:bottom w:val="single" w:sz="8" w:space="0" w:color="000000"/>
              <w:right w:val="single" w:sz="8" w:space="0" w:color="000000"/>
            </w:tcBorders>
            <w:tcMar>
              <w:top w:w="15" w:type="dxa"/>
              <w:left w:w="15" w:type="dxa"/>
              <w:bottom w:w="15" w:type="dxa"/>
              <w:right w:w="15" w:type="dxa"/>
            </w:tcMar>
            <w:vAlign w:val="center"/>
          </w:tcPr>
          <w:p w14:paraId="67910816" w14:textId="77777777" w:rsidR="00B50FF1" w:rsidRDefault="00000000">
            <w:pPr>
              <w:spacing w:before="25" w:after="0"/>
              <w:jc w:val="both"/>
            </w:pPr>
            <w:r>
              <w:rPr>
                <w:color w:val="000000"/>
              </w:rPr>
              <w:t>Intrări</w:t>
            </w:r>
            <w:r>
              <w:rPr>
                <w:color w:val="000000"/>
                <w:vertAlign w:val="superscript"/>
              </w:rPr>
              <w:t>4</w:t>
            </w:r>
          </w:p>
        </w:tc>
        <w:tc>
          <w:tcPr>
            <w:tcW w:w="836" w:type="dxa"/>
            <w:tcBorders>
              <w:bottom w:val="single" w:sz="8" w:space="0" w:color="000000"/>
              <w:right w:val="single" w:sz="8" w:space="0" w:color="000000"/>
            </w:tcBorders>
            <w:tcMar>
              <w:top w:w="15" w:type="dxa"/>
              <w:left w:w="15" w:type="dxa"/>
              <w:bottom w:w="15" w:type="dxa"/>
              <w:right w:w="15" w:type="dxa"/>
            </w:tcMar>
            <w:vAlign w:val="center"/>
          </w:tcPr>
          <w:p w14:paraId="41F021EA" w14:textId="77777777" w:rsidR="00B50FF1" w:rsidRDefault="00000000">
            <w:pPr>
              <w:spacing w:before="25" w:after="0"/>
              <w:jc w:val="both"/>
            </w:pPr>
            <w:r>
              <w:rPr>
                <w:color w:val="000000"/>
              </w:rPr>
              <w:t>Ieşiri</w:t>
            </w:r>
            <w:r>
              <w:rPr>
                <w:color w:val="000000"/>
                <w:vertAlign w:val="superscript"/>
              </w:rPr>
              <w:t>5</w:t>
            </w:r>
          </w:p>
        </w:tc>
        <w:tc>
          <w:tcPr>
            <w:tcW w:w="0" w:type="auto"/>
            <w:vMerge/>
            <w:tcBorders>
              <w:top w:val="nil"/>
              <w:bottom w:val="single" w:sz="8" w:space="0" w:color="000000"/>
              <w:right w:val="single" w:sz="8" w:space="0" w:color="000000"/>
            </w:tcBorders>
          </w:tcPr>
          <w:p w14:paraId="3451D364" w14:textId="77777777" w:rsidR="00B50FF1" w:rsidRDefault="00B50FF1"/>
        </w:tc>
        <w:tc>
          <w:tcPr>
            <w:tcW w:w="0" w:type="auto"/>
            <w:vMerge/>
            <w:tcBorders>
              <w:top w:val="nil"/>
              <w:bottom w:val="single" w:sz="8" w:space="0" w:color="000000"/>
              <w:right w:val="single" w:sz="8" w:space="0" w:color="000000"/>
            </w:tcBorders>
          </w:tcPr>
          <w:p w14:paraId="422784CF" w14:textId="77777777" w:rsidR="00B50FF1" w:rsidRDefault="00B50FF1"/>
        </w:tc>
      </w:tr>
      <w:tr w:rsidR="00B50FF1" w14:paraId="6193979F" w14:textId="77777777">
        <w:trPr>
          <w:trHeight w:val="45"/>
          <w:tblCellSpacing w:w="0" w:type="auto"/>
        </w:trPr>
        <w:tc>
          <w:tcPr>
            <w:tcW w:w="443" w:type="dxa"/>
            <w:tcBorders>
              <w:bottom w:val="single" w:sz="8" w:space="0" w:color="000000"/>
              <w:right w:val="single" w:sz="8" w:space="0" w:color="000000"/>
            </w:tcBorders>
            <w:tcMar>
              <w:top w:w="15" w:type="dxa"/>
              <w:left w:w="15" w:type="dxa"/>
              <w:bottom w:w="15" w:type="dxa"/>
              <w:right w:w="15" w:type="dxa"/>
            </w:tcMar>
          </w:tcPr>
          <w:p w14:paraId="1861C37C" w14:textId="77777777" w:rsidR="00B50FF1" w:rsidRDefault="00B50FF1"/>
        </w:tc>
        <w:tc>
          <w:tcPr>
            <w:tcW w:w="1362" w:type="dxa"/>
            <w:tcBorders>
              <w:bottom w:val="single" w:sz="8" w:space="0" w:color="000000"/>
              <w:right w:val="single" w:sz="8" w:space="0" w:color="000000"/>
            </w:tcBorders>
            <w:tcMar>
              <w:top w:w="15" w:type="dxa"/>
              <w:left w:w="15" w:type="dxa"/>
              <w:bottom w:w="15" w:type="dxa"/>
              <w:right w:w="15" w:type="dxa"/>
            </w:tcMar>
          </w:tcPr>
          <w:p w14:paraId="79953A1F" w14:textId="77777777" w:rsidR="00B50FF1" w:rsidRDefault="00B50FF1"/>
        </w:tc>
        <w:tc>
          <w:tcPr>
            <w:tcW w:w="932" w:type="dxa"/>
            <w:tcBorders>
              <w:bottom w:val="single" w:sz="8" w:space="0" w:color="000000"/>
              <w:right w:val="single" w:sz="8" w:space="0" w:color="000000"/>
            </w:tcBorders>
            <w:tcMar>
              <w:top w:w="15" w:type="dxa"/>
              <w:left w:w="15" w:type="dxa"/>
              <w:bottom w:w="15" w:type="dxa"/>
              <w:right w:w="15" w:type="dxa"/>
            </w:tcMar>
          </w:tcPr>
          <w:p w14:paraId="6CE3A6F1" w14:textId="77777777" w:rsidR="00B50FF1" w:rsidRDefault="00B50FF1"/>
        </w:tc>
        <w:tc>
          <w:tcPr>
            <w:tcW w:w="862" w:type="dxa"/>
            <w:tcBorders>
              <w:bottom w:val="single" w:sz="8" w:space="0" w:color="000000"/>
              <w:right w:val="single" w:sz="8" w:space="0" w:color="000000"/>
            </w:tcBorders>
            <w:tcMar>
              <w:top w:w="15" w:type="dxa"/>
              <w:left w:w="15" w:type="dxa"/>
              <w:bottom w:w="15" w:type="dxa"/>
              <w:right w:w="15" w:type="dxa"/>
            </w:tcMar>
          </w:tcPr>
          <w:p w14:paraId="74884E87" w14:textId="77777777" w:rsidR="00B50FF1" w:rsidRDefault="00B50FF1"/>
        </w:tc>
        <w:tc>
          <w:tcPr>
            <w:tcW w:w="1070" w:type="dxa"/>
            <w:tcBorders>
              <w:bottom w:val="single" w:sz="8" w:space="0" w:color="000000"/>
              <w:right w:val="single" w:sz="8" w:space="0" w:color="000000"/>
            </w:tcBorders>
            <w:tcMar>
              <w:top w:w="15" w:type="dxa"/>
              <w:left w:w="15" w:type="dxa"/>
              <w:bottom w:w="15" w:type="dxa"/>
              <w:right w:w="15" w:type="dxa"/>
            </w:tcMar>
          </w:tcPr>
          <w:p w14:paraId="2C398F4C" w14:textId="77777777" w:rsidR="00B50FF1" w:rsidRDefault="00B50FF1"/>
        </w:tc>
        <w:tc>
          <w:tcPr>
            <w:tcW w:w="1362" w:type="dxa"/>
            <w:tcBorders>
              <w:bottom w:val="single" w:sz="8" w:space="0" w:color="000000"/>
              <w:right w:val="single" w:sz="8" w:space="0" w:color="000000"/>
            </w:tcBorders>
            <w:tcMar>
              <w:top w:w="15" w:type="dxa"/>
              <w:left w:w="15" w:type="dxa"/>
              <w:bottom w:w="15" w:type="dxa"/>
              <w:right w:w="15" w:type="dxa"/>
            </w:tcMar>
          </w:tcPr>
          <w:p w14:paraId="373B32FF" w14:textId="77777777" w:rsidR="00B50FF1" w:rsidRDefault="00B50FF1"/>
        </w:tc>
        <w:tc>
          <w:tcPr>
            <w:tcW w:w="1417" w:type="dxa"/>
            <w:tcBorders>
              <w:bottom w:val="single" w:sz="8" w:space="0" w:color="000000"/>
              <w:right w:val="single" w:sz="8" w:space="0" w:color="000000"/>
            </w:tcBorders>
            <w:tcMar>
              <w:top w:w="15" w:type="dxa"/>
              <w:left w:w="15" w:type="dxa"/>
              <w:bottom w:w="15" w:type="dxa"/>
              <w:right w:w="15" w:type="dxa"/>
            </w:tcMar>
          </w:tcPr>
          <w:p w14:paraId="7520390D" w14:textId="77777777" w:rsidR="00B50FF1" w:rsidRDefault="00B50FF1"/>
        </w:tc>
        <w:tc>
          <w:tcPr>
            <w:tcW w:w="976" w:type="dxa"/>
            <w:tcBorders>
              <w:bottom w:val="single" w:sz="8" w:space="0" w:color="000000"/>
              <w:right w:val="single" w:sz="8" w:space="0" w:color="000000"/>
            </w:tcBorders>
            <w:tcMar>
              <w:top w:w="15" w:type="dxa"/>
              <w:left w:w="15" w:type="dxa"/>
              <w:bottom w:w="15" w:type="dxa"/>
              <w:right w:w="15" w:type="dxa"/>
            </w:tcMar>
          </w:tcPr>
          <w:p w14:paraId="70398E72" w14:textId="77777777" w:rsidR="00B50FF1" w:rsidRDefault="00B50FF1"/>
        </w:tc>
        <w:tc>
          <w:tcPr>
            <w:tcW w:w="946" w:type="dxa"/>
            <w:tcBorders>
              <w:bottom w:val="single" w:sz="8" w:space="0" w:color="000000"/>
              <w:right w:val="single" w:sz="8" w:space="0" w:color="000000"/>
            </w:tcBorders>
            <w:tcMar>
              <w:top w:w="15" w:type="dxa"/>
              <w:left w:w="15" w:type="dxa"/>
              <w:bottom w:w="15" w:type="dxa"/>
              <w:right w:w="15" w:type="dxa"/>
            </w:tcMar>
          </w:tcPr>
          <w:p w14:paraId="6B1AACD0" w14:textId="77777777" w:rsidR="00B50FF1" w:rsidRDefault="00B50FF1"/>
        </w:tc>
        <w:tc>
          <w:tcPr>
            <w:tcW w:w="1021" w:type="dxa"/>
            <w:tcBorders>
              <w:bottom w:val="single" w:sz="8" w:space="0" w:color="000000"/>
              <w:right w:val="single" w:sz="8" w:space="0" w:color="000000"/>
            </w:tcBorders>
            <w:tcMar>
              <w:top w:w="15" w:type="dxa"/>
              <w:left w:w="15" w:type="dxa"/>
              <w:bottom w:w="15" w:type="dxa"/>
              <w:right w:w="15" w:type="dxa"/>
            </w:tcMar>
          </w:tcPr>
          <w:p w14:paraId="79649C13" w14:textId="77777777" w:rsidR="00B50FF1" w:rsidRDefault="00B50FF1"/>
        </w:tc>
        <w:tc>
          <w:tcPr>
            <w:tcW w:w="879" w:type="dxa"/>
            <w:tcBorders>
              <w:bottom w:val="single" w:sz="8" w:space="0" w:color="000000"/>
              <w:right w:val="single" w:sz="8" w:space="0" w:color="000000"/>
            </w:tcBorders>
            <w:tcMar>
              <w:top w:w="15" w:type="dxa"/>
              <w:left w:w="15" w:type="dxa"/>
              <w:bottom w:w="15" w:type="dxa"/>
              <w:right w:w="15" w:type="dxa"/>
            </w:tcMar>
          </w:tcPr>
          <w:p w14:paraId="23C47020" w14:textId="77777777" w:rsidR="00B50FF1" w:rsidRDefault="00B50FF1"/>
        </w:tc>
        <w:tc>
          <w:tcPr>
            <w:tcW w:w="836" w:type="dxa"/>
            <w:tcBorders>
              <w:bottom w:val="single" w:sz="8" w:space="0" w:color="000000"/>
              <w:right w:val="single" w:sz="8" w:space="0" w:color="000000"/>
            </w:tcBorders>
            <w:tcMar>
              <w:top w:w="15" w:type="dxa"/>
              <w:left w:w="15" w:type="dxa"/>
              <w:bottom w:w="15" w:type="dxa"/>
              <w:right w:w="15" w:type="dxa"/>
            </w:tcMar>
          </w:tcPr>
          <w:p w14:paraId="420E52C4" w14:textId="77777777" w:rsidR="00B50FF1" w:rsidRDefault="00B50FF1"/>
        </w:tc>
        <w:tc>
          <w:tcPr>
            <w:tcW w:w="1273" w:type="dxa"/>
            <w:tcBorders>
              <w:bottom w:val="single" w:sz="8" w:space="0" w:color="000000"/>
              <w:right w:val="single" w:sz="8" w:space="0" w:color="000000"/>
            </w:tcBorders>
            <w:tcMar>
              <w:top w:w="15" w:type="dxa"/>
              <w:left w:w="15" w:type="dxa"/>
              <w:bottom w:w="15" w:type="dxa"/>
              <w:right w:w="15" w:type="dxa"/>
            </w:tcMar>
          </w:tcPr>
          <w:p w14:paraId="3A8A0C8F" w14:textId="77777777" w:rsidR="00B50FF1" w:rsidRDefault="00B50FF1"/>
        </w:tc>
        <w:tc>
          <w:tcPr>
            <w:tcW w:w="1021" w:type="dxa"/>
            <w:tcBorders>
              <w:bottom w:val="single" w:sz="8" w:space="0" w:color="000000"/>
              <w:right w:val="single" w:sz="8" w:space="0" w:color="000000"/>
            </w:tcBorders>
            <w:tcMar>
              <w:top w:w="15" w:type="dxa"/>
              <w:left w:w="15" w:type="dxa"/>
              <w:bottom w:w="15" w:type="dxa"/>
              <w:right w:w="15" w:type="dxa"/>
            </w:tcMar>
          </w:tcPr>
          <w:p w14:paraId="5D109E3E" w14:textId="77777777" w:rsidR="00B50FF1" w:rsidRDefault="00B50FF1"/>
        </w:tc>
      </w:tr>
      <w:tr w:rsidR="00B50FF1" w14:paraId="71A5056D" w14:textId="77777777">
        <w:trPr>
          <w:trHeight w:val="45"/>
          <w:tblCellSpacing w:w="0" w:type="auto"/>
        </w:trPr>
        <w:tc>
          <w:tcPr>
            <w:tcW w:w="443" w:type="dxa"/>
            <w:tcBorders>
              <w:bottom w:val="single" w:sz="8" w:space="0" w:color="000000"/>
              <w:right w:val="single" w:sz="8" w:space="0" w:color="000000"/>
            </w:tcBorders>
            <w:tcMar>
              <w:top w:w="15" w:type="dxa"/>
              <w:left w:w="15" w:type="dxa"/>
              <w:bottom w:w="15" w:type="dxa"/>
              <w:right w:w="15" w:type="dxa"/>
            </w:tcMar>
          </w:tcPr>
          <w:p w14:paraId="762CAC90" w14:textId="77777777" w:rsidR="00B50FF1" w:rsidRDefault="00B50FF1"/>
        </w:tc>
        <w:tc>
          <w:tcPr>
            <w:tcW w:w="1362" w:type="dxa"/>
            <w:tcBorders>
              <w:bottom w:val="single" w:sz="8" w:space="0" w:color="000000"/>
              <w:right w:val="single" w:sz="8" w:space="0" w:color="000000"/>
            </w:tcBorders>
            <w:tcMar>
              <w:top w:w="15" w:type="dxa"/>
              <w:left w:w="15" w:type="dxa"/>
              <w:bottom w:w="15" w:type="dxa"/>
              <w:right w:w="15" w:type="dxa"/>
            </w:tcMar>
          </w:tcPr>
          <w:p w14:paraId="2AE50F8B" w14:textId="77777777" w:rsidR="00B50FF1" w:rsidRDefault="00B50FF1"/>
        </w:tc>
        <w:tc>
          <w:tcPr>
            <w:tcW w:w="932" w:type="dxa"/>
            <w:tcBorders>
              <w:bottom w:val="single" w:sz="8" w:space="0" w:color="000000"/>
              <w:right w:val="single" w:sz="8" w:space="0" w:color="000000"/>
            </w:tcBorders>
            <w:tcMar>
              <w:top w:w="15" w:type="dxa"/>
              <w:left w:w="15" w:type="dxa"/>
              <w:bottom w:w="15" w:type="dxa"/>
              <w:right w:w="15" w:type="dxa"/>
            </w:tcMar>
          </w:tcPr>
          <w:p w14:paraId="30920B75" w14:textId="77777777" w:rsidR="00B50FF1" w:rsidRDefault="00B50FF1"/>
        </w:tc>
        <w:tc>
          <w:tcPr>
            <w:tcW w:w="862" w:type="dxa"/>
            <w:tcBorders>
              <w:bottom w:val="single" w:sz="8" w:space="0" w:color="000000"/>
              <w:right w:val="single" w:sz="8" w:space="0" w:color="000000"/>
            </w:tcBorders>
            <w:tcMar>
              <w:top w:w="15" w:type="dxa"/>
              <w:left w:w="15" w:type="dxa"/>
              <w:bottom w:w="15" w:type="dxa"/>
              <w:right w:w="15" w:type="dxa"/>
            </w:tcMar>
          </w:tcPr>
          <w:p w14:paraId="6DCE57AD" w14:textId="77777777" w:rsidR="00B50FF1" w:rsidRDefault="00B50FF1"/>
        </w:tc>
        <w:tc>
          <w:tcPr>
            <w:tcW w:w="1070" w:type="dxa"/>
            <w:tcBorders>
              <w:bottom w:val="single" w:sz="8" w:space="0" w:color="000000"/>
              <w:right w:val="single" w:sz="8" w:space="0" w:color="000000"/>
            </w:tcBorders>
            <w:tcMar>
              <w:top w:w="15" w:type="dxa"/>
              <w:left w:w="15" w:type="dxa"/>
              <w:bottom w:w="15" w:type="dxa"/>
              <w:right w:w="15" w:type="dxa"/>
            </w:tcMar>
          </w:tcPr>
          <w:p w14:paraId="20066F53" w14:textId="77777777" w:rsidR="00B50FF1" w:rsidRDefault="00B50FF1"/>
        </w:tc>
        <w:tc>
          <w:tcPr>
            <w:tcW w:w="1362" w:type="dxa"/>
            <w:tcBorders>
              <w:bottom w:val="single" w:sz="8" w:space="0" w:color="000000"/>
              <w:right w:val="single" w:sz="8" w:space="0" w:color="000000"/>
            </w:tcBorders>
            <w:tcMar>
              <w:top w:w="15" w:type="dxa"/>
              <w:left w:w="15" w:type="dxa"/>
              <w:bottom w:w="15" w:type="dxa"/>
              <w:right w:w="15" w:type="dxa"/>
            </w:tcMar>
          </w:tcPr>
          <w:p w14:paraId="31E99726" w14:textId="77777777" w:rsidR="00B50FF1" w:rsidRDefault="00B50FF1"/>
        </w:tc>
        <w:tc>
          <w:tcPr>
            <w:tcW w:w="1417" w:type="dxa"/>
            <w:tcBorders>
              <w:bottom w:val="single" w:sz="8" w:space="0" w:color="000000"/>
              <w:right w:val="single" w:sz="8" w:space="0" w:color="000000"/>
            </w:tcBorders>
            <w:tcMar>
              <w:top w:w="15" w:type="dxa"/>
              <w:left w:w="15" w:type="dxa"/>
              <w:bottom w:w="15" w:type="dxa"/>
              <w:right w:w="15" w:type="dxa"/>
            </w:tcMar>
          </w:tcPr>
          <w:p w14:paraId="69585808" w14:textId="77777777" w:rsidR="00B50FF1" w:rsidRDefault="00B50FF1"/>
        </w:tc>
        <w:tc>
          <w:tcPr>
            <w:tcW w:w="976" w:type="dxa"/>
            <w:tcBorders>
              <w:bottom w:val="single" w:sz="8" w:space="0" w:color="000000"/>
              <w:right w:val="single" w:sz="8" w:space="0" w:color="000000"/>
            </w:tcBorders>
            <w:tcMar>
              <w:top w:w="15" w:type="dxa"/>
              <w:left w:w="15" w:type="dxa"/>
              <w:bottom w:w="15" w:type="dxa"/>
              <w:right w:w="15" w:type="dxa"/>
            </w:tcMar>
          </w:tcPr>
          <w:p w14:paraId="7D3612D4" w14:textId="77777777" w:rsidR="00B50FF1" w:rsidRDefault="00B50FF1"/>
        </w:tc>
        <w:tc>
          <w:tcPr>
            <w:tcW w:w="946" w:type="dxa"/>
            <w:tcBorders>
              <w:bottom w:val="single" w:sz="8" w:space="0" w:color="000000"/>
              <w:right w:val="single" w:sz="8" w:space="0" w:color="000000"/>
            </w:tcBorders>
            <w:tcMar>
              <w:top w:w="15" w:type="dxa"/>
              <w:left w:w="15" w:type="dxa"/>
              <w:bottom w:w="15" w:type="dxa"/>
              <w:right w:w="15" w:type="dxa"/>
            </w:tcMar>
          </w:tcPr>
          <w:p w14:paraId="1E7D4CBF" w14:textId="77777777" w:rsidR="00B50FF1" w:rsidRDefault="00B50FF1"/>
        </w:tc>
        <w:tc>
          <w:tcPr>
            <w:tcW w:w="1021" w:type="dxa"/>
            <w:tcBorders>
              <w:bottom w:val="single" w:sz="8" w:space="0" w:color="000000"/>
              <w:right w:val="single" w:sz="8" w:space="0" w:color="000000"/>
            </w:tcBorders>
            <w:tcMar>
              <w:top w:w="15" w:type="dxa"/>
              <w:left w:w="15" w:type="dxa"/>
              <w:bottom w:w="15" w:type="dxa"/>
              <w:right w:w="15" w:type="dxa"/>
            </w:tcMar>
          </w:tcPr>
          <w:p w14:paraId="47F60D6F" w14:textId="77777777" w:rsidR="00B50FF1" w:rsidRDefault="00B50FF1"/>
        </w:tc>
        <w:tc>
          <w:tcPr>
            <w:tcW w:w="879" w:type="dxa"/>
            <w:tcBorders>
              <w:bottom w:val="single" w:sz="8" w:space="0" w:color="000000"/>
              <w:right w:val="single" w:sz="8" w:space="0" w:color="000000"/>
            </w:tcBorders>
            <w:tcMar>
              <w:top w:w="15" w:type="dxa"/>
              <w:left w:w="15" w:type="dxa"/>
              <w:bottom w:w="15" w:type="dxa"/>
              <w:right w:w="15" w:type="dxa"/>
            </w:tcMar>
          </w:tcPr>
          <w:p w14:paraId="456E3131" w14:textId="77777777" w:rsidR="00B50FF1" w:rsidRDefault="00B50FF1"/>
        </w:tc>
        <w:tc>
          <w:tcPr>
            <w:tcW w:w="836" w:type="dxa"/>
            <w:tcBorders>
              <w:bottom w:val="single" w:sz="8" w:space="0" w:color="000000"/>
              <w:right w:val="single" w:sz="8" w:space="0" w:color="000000"/>
            </w:tcBorders>
            <w:tcMar>
              <w:top w:w="15" w:type="dxa"/>
              <w:left w:w="15" w:type="dxa"/>
              <w:bottom w:w="15" w:type="dxa"/>
              <w:right w:w="15" w:type="dxa"/>
            </w:tcMar>
          </w:tcPr>
          <w:p w14:paraId="2F6204C9" w14:textId="77777777" w:rsidR="00B50FF1" w:rsidRDefault="00B50FF1"/>
        </w:tc>
        <w:tc>
          <w:tcPr>
            <w:tcW w:w="1273" w:type="dxa"/>
            <w:tcBorders>
              <w:bottom w:val="single" w:sz="8" w:space="0" w:color="000000"/>
              <w:right w:val="single" w:sz="8" w:space="0" w:color="000000"/>
            </w:tcBorders>
            <w:tcMar>
              <w:top w:w="15" w:type="dxa"/>
              <w:left w:w="15" w:type="dxa"/>
              <w:bottom w:w="15" w:type="dxa"/>
              <w:right w:w="15" w:type="dxa"/>
            </w:tcMar>
          </w:tcPr>
          <w:p w14:paraId="5E5E60A5" w14:textId="77777777" w:rsidR="00B50FF1" w:rsidRDefault="00B50FF1"/>
        </w:tc>
        <w:tc>
          <w:tcPr>
            <w:tcW w:w="1021" w:type="dxa"/>
            <w:tcBorders>
              <w:bottom w:val="single" w:sz="8" w:space="0" w:color="000000"/>
              <w:right w:val="single" w:sz="8" w:space="0" w:color="000000"/>
            </w:tcBorders>
            <w:tcMar>
              <w:top w:w="15" w:type="dxa"/>
              <w:left w:w="15" w:type="dxa"/>
              <w:bottom w:w="15" w:type="dxa"/>
              <w:right w:w="15" w:type="dxa"/>
            </w:tcMar>
          </w:tcPr>
          <w:p w14:paraId="65AE7AAC" w14:textId="77777777" w:rsidR="00B50FF1" w:rsidRDefault="00B50FF1"/>
        </w:tc>
      </w:tr>
      <w:tr w:rsidR="00B50FF1" w14:paraId="1453C783" w14:textId="77777777">
        <w:trPr>
          <w:trHeight w:val="45"/>
          <w:tblCellSpacing w:w="0" w:type="auto"/>
        </w:trPr>
        <w:tc>
          <w:tcPr>
            <w:tcW w:w="443" w:type="dxa"/>
            <w:tcBorders>
              <w:bottom w:val="single" w:sz="8" w:space="0" w:color="000000"/>
              <w:right w:val="single" w:sz="8" w:space="0" w:color="000000"/>
            </w:tcBorders>
            <w:tcMar>
              <w:top w:w="15" w:type="dxa"/>
              <w:left w:w="15" w:type="dxa"/>
              <w:bottom w:w="15" w:type="dxa"/>
              <w:right w:w="15" w:type="dxa"/>
            </w:tcMar>
          </w:tcPr>
          <w:p w14:paraId="62CE2AD8" w14:textId="77777777" w:rsidR="00B50FF1" w:rsidRDefault="00B50FF1"/>
        </w:tc>
        <w:tc>
          <w:tcPr>
            <w:tcW w:w="1362" w:type="dxa"/>
            <w:tcBorders>
              <w:bottom w:val="single" w:sz="8" w:space="0" w:color="000000"/>
              <w:right w:val="single" w:sz="8" w:space="0" w:color="000000"/>
            </w:tcBorders>
            <w:tcMar>
              <w:top w:w="15" w:type="dxa"/>
              <w:left w:w="15" w:type="dxa"/>
              <w:bottom w:w="15" w:type="dxa"/>
              <w:right w:w="15" w:type="dxa"/>
            </w:tcMar>
          </w:tcPr>
          <w:p w14:paraId="1A4E913D" w14:textId="77777777" w:rsidR="00B50FF1" w:rsidRDefault="00B50FF1"/>
        </w:tc>
        <w:tc>
          <w:tcPr>
            <w:tcW w:w="932" w:type="dxa"/>
            <w:tcBorders>
              <w:bottom w:val="single" w:sz="8" w:space="0" w:color="000000"/>
              <w:right w:val="single" w:sz="8" w:space="0" w:color="000000"/>
            </w:tcBorders>
            <w:tcMar>
              <w:top w:w="15" w:type="dxa"/>
              <w:left w:w="15" w:type="dxa"/>
              <w:bottom w:w="15" w:type="dxa"/>
              <w:right w:w="15" w:type="dxa"/>
            </w:tcMar>
          </w:tcPr>
          <w:p w14:paraId="532692CC" w14:textId="77777777" w:rsidR="00B50FF1" w:rsidRDefault="00B50FF1"/>
        </w:tc>
        <w:tc>
          <w:tcPr>
            <w:tcW w:w="862" w:type="dxa"/>
            <w:tcBorders>
              <w:bottom w:val="single" w:sz="8" w:space="0" w:color="000000"/>
              <w:right w:val="single" w:sz="8" w:space="0" w:color="000000"/>
            </w:tcBorders>
            <w:tcMar>
              <w:top w:w="15" w:type="dxa"/>
              <w:left w:w="15" w:type="dxa"/>
              <w:bottom w:w="15" w:type="dxa"/>
              <w:right w:w="15" w:type="dxa"/>
            </w:tcMar>
          </w:tcPr>
          <w:p w14:paraId="09DA7A73" w14:textId="77777777" w:rsidR="00B50FF1" w:rsidRDefault="00B50FF1"/>
        </w:tc>
        <w:tc>
          <w:tcPr>
            <w:tcW w:w="1070" w:type="dxa"/>
            <w:tcBorders>
              <w:bottom w:val="single" w:sz="8" w:space="0" w:color="000000"/>
              <w:right w:val="single" w:sz="8" w:space="0" w:color="000000"/>
            </w:tcBorders>
            <w:tcMar>
              <w:top w:w="15" w:type="dxa"/>
              <w:left w:w="15" w:type="dxa"/>
              <w:bottom w:w="15" w:type="dxa"/>
              <w:right w:w="15" w:type="dxa"/>
            </w:tcMar>
          </w:tcPr>
          <w:p w14:paraId="1D983531" w14:textId="77777777" w:rsidR="00B50FF1" w:rsidRDefault="00B50FF1"/>
        </w:tc>
        <w:tc>
          <w:tcPr>
            <w:tcW w:w="1362" w:type="dxa"/>
            <w:tcBorders>
              <w:bottom w:val="single" w:sz="8" w:space="0" w:color="000000"/>
              <w:right w:val="single" w:sz="8" w:space="0" w:color="000000"/>
            </w:tcBorders>
            <w:tcMar>
              <w:top w:w="15" w:type="dxa"/>
              <w:left w:w="15" w:type="dxa"/>
              <w:bottom w:w="15" w:type="dxa"/>
              <w:right w:w="15" w:type="dxa"/>
            </w:tcMar>
          </w:tcPr>
          <w:p w14:paraId="733D611B" w14:textId="77777777" w:rsidR="00B50FF1" w:rsidRDefault="00B50FF1"/>
        </w:tc>
        <w:tc>
          <w:tcPr>
            <w:tcW w:w="1417" w:type="dxa"/>
            <w:tcBorders>
              <w:bottom w:val="single" w:sz="8" w:space="0" w:color="000000"/>
              <w:right w:val="single" w:sz="8" w:space="0" w:color="000000"/>
            </w:tcBorders>
            <w:tcMar>
              <w:top w:w="15" w:type="dxa"/>
              <w:left w:w="15" w:type="dxa"/>
              <w:bottom w:w="15" w:type="dxa"/>
              <w:right w:w="15" w:type="dxa"/>
            </w:tcMar>
          </w:tcPr>
          <w:p w14:paraId="14C32D84" w14:textId="77777777" w:rsidR="00B50FF1" w:rsidRDefault="00B50FF1"/>
        </w:tc>
        <w:tc>
          <w:tcPr>
            <w:tcW w:w="976" w:type="dxa"/>
            <w:tcBorders>
              <w:bottom w:val="single" w:sz="8" w:space="0" w:color="000000"/>
              <w:right w:val="single" w:sz="8" w:space="0" w:color="000000"/>
            </w:tcBorders>
            <w:tcMar>
              <w:top w:w="15" w:type="dxa"/>
              <w:left w:w="15" w:type="dxa"/>
              <w:bottom w:w="15" w:type="dxa"/>
              <w:right w:w="15" w:type="dxa"/>
            </w:tcMar>
          </w:tcPr>
          <w:p w14:paraId="1EB5D93A" w14:textId="77777777" w:rsidR="00B50FF1" w:rsidRDefault="00B50FF1"/>
        </w:tc>
        <w:tc>
          <w:tcPr>
            <w:tcW w:w="946" w:type="dxa"/>
            <w:tcBorders>
              <w:bottom w:val="single" w:sz="8" w:space="0" w:color="000000"/>
              <w:right w:val="single" w:sz="8" w:space="0" w:color="000000"/>
            </w:tcBorders>
            <w:tcMar>
              <w:top w:w="15" w:type="dxa"/>
              <w:left w:w="15" w:type="dxa"/>
              <w:bottom w:w="15" w:type="dxa"/>
              <w:right w:w="15" w:type="dxa"/>
            </w:tcMar>
          </w:tcPr>
          <w:p w14:paraId="415B495B" w14:textId="77777777" w:rsidR="00B50FF1" w:rsidRDefault="00B50FF1"/>
        </w:tc>
        <w:tc>
          <w:tcPr>
            <w:tcW w:w="1021" w:type="dxa"/>
            <w:tcBorders>
              <w:bottom w:val="single" w:sz="8" w:space="0" w:color="000000"/>
              <w:right w:val="single" w:sz="8" w:space="0" w:color="000000"/>
            </w:tcBorders>
            <w:tcMar>
              <w:top w:w="15" w:type="dxa"/>
              <w:left w:w="15" w:type="dxa"/>
              <w:bottom w:w="15" w:type="dxa"/>
              <w:right w:w="15" w:type="dxa"/>
            </w:tcMar>
          </w:tcPr>
          <w:p w14:paraId="661A063E" w14:textId="77777777" w:rsidR="00B50FF1" w:rsidRDefault="00B50FF1"/>
        </w:tc>
        <w:tc>
          <w:tcPr>
            <w:tcW w:w="879" w:type="dxa"/>
            <w:tcBorders>
              <w:bottom w:val="single" w:sz="8" w:space="0" w:color="000000"/>
              <w:right w:val="single" w:sz="8" w:space="0" w:color="000000"/>
            </w:tcBorders>
            <w:tcMar>
              <w:top w:w="15" w:type="dxa"/>
              <w:left w:w="15" w:type="dxa"/>
              <w:bottom w:w="15" w:type="dxa"/>
              <w:right w:w="15" w:type="dxa"/>
            </w:tcMar>
          </w:tcPr>
          <w:p w14:paraId="0F6E5EBB" w14:textId="77777777" w:rsidR="00B50FF1" w:rsidRDefault="00B50FF1"/>
        </w:tc>
        <w:tc>
          <w:tcPr>
            <w:tcW w:w="836" w:type="dxa"/>
            <w:tcBorders>
              <w:bottom w:val="single" w:sz="8" w:space="0" w:color="000000"/>
              <w:right w:val="single" w:sz="8" w:space="0" w:color="000000"/>
            </w:tcBorders>
            <w:tcMar>
              <w:top w:w="15" w:type="dxa"/>
              <w:left w:w="15" w:type="dxa"/>
              <w:bottom w:w="15" w:type="dxa"/>
              <w:right w:w="15" w:type="dxa"/>
            </w:tcMar>
          </w:tcPr>
          <w:p w14:paraId="1834D61F" w14:textId="77777777" w:rsidR="00B50FF1" w:rsidRDefault="00B50FF1"/>
        </w:tc>
        <w:tc>
          <w:tcPr>
            <w:tcW w:w="1273" w:type="dxa"/>
            <w:tcBorders>
              <w:bottom w:val="single" w:sz="8" w:space="0" w:color="000000"/>
              <w:right w:val="single" w:sz="8" w:space="0" w:color="000000"/>
            </w:tcBorders>
            <w:tcMar>
              <w:top w:w="15" w:type="dxa"/>
              <w:left w:w="15" w:type="dxa"/>
              <w:bottom w:w="15" w:type="dxa"/>
              <w:right w:w="15" w:type="dxa"/>
            </w:tcMar>
          </w:tcPr>
          <w:p w14:paraId="3E0720DA" w14:textId="77777777" w:rsidR="00B50FF1" w:rsidRDefault="00B50FF1"/>
        </w:tc>
        <w:tc>
          <w:tcPr>
            <w:tcW w:w="1021" w:type="dxa"/>
            <w:tcBorders>
              <w:bottom w:val="single" w:sz="8" w:space="0" w:color="000000"/>
              <w:right w:val="single" w:sz="8" w:space="0" w:color="000000"/>
            </w:tcBorders>
            <w:tcMar>
              <w:top w:w="15" w:type="dxa"/>
              <w:left w:w="15" w:type="dxa"/>
              <w:bottom w:w="15" w:type="dxa"/>
              <w:right w:w="15" w:type="dxa"/>
            </w:tcMar>
          </w:tcPr>
          <w:p w14:paraId="328430E0" w14:textId="77777777" w:rsidR="00B50FF1" w:rsidRDefault="00B50FF1"/>
        </w:tc>
      </w:tr>
    </w:tbl>
    <w:p w14:paraId="6D19A0AA" w14:textId="77777777" w:rsidR="00B50FF1" w:rsidRDefault="00000000">
      <w:pPr>
        <w:spacing w:before="26" w:after="240"/>
        <w:jc w:val="both"/>
      </w:pPr>
      <w:r>
        <w:rPr>
          <w:color w:val="000000"/>
          <w:vertAlign w:val="superscript"/>
        </w:rPr>
        <w:t>1</w:t>
      </w:r>
      <w:r>
        <w:rPr>
          <w:color w:val="000000"/>
        </w:rPr>
        <w:t xml:space="preserve"> Se vor înregistra numărul </w:t>
      </w:r>
      <w:proofErr w:type="spellStart"/>
      <w:r>
        <w:rPr>
          <w:color w:val="000000"/>
        </w:rPr>
        <w:t>şi</w:t>
      </w:r>
      <w:proofErr w:type="spellEnd"/>
      <w:r>
        <w:rPr>
          <w:color w:val="000000"/>
        </w:rPr>
        <w:t xml:space="preserve"> data contractului încheiat între avocat </w:t>
      </w:r>
      <w:proofErr w:type="spellStart"/>
      <w:r>
        <w:rPr>
          <w:color w:val="000000"/>
        </w:rPr>
        <w:t>şi</w:t>
      </w:r>
      <w:proofErr w:type="spellEnd"/>
      <w:r>
        <w:rPr>
          <w:color w:val="000000"/>
        </w:rPr>
        <w:t xml:space="preserve"> client în baza căruia avocatul </w:t>
      </w:r>
      <w:proofErr w:type="spellStart"/>
      <w:r>
        <w:rPr>
          <w:color w:val="000000"/>
        </w:rPr>
        <w:t>desfăşoară</w:t>
      </w:r>
      <w:proofErr w:type="spellEnd"/>
      <w:r>
        <w:rPr>
          <w:color w:val="000000"/>
        </w:rPr>
        <w:t xml:space="preserve"> </w:t>
      </w:r>
      <w:proofErr w:type="spellStart"/>
      <w:r>
        <w:rPr>
          <w:color w:val="000000"/>
        </w:rPr>
        <w:t>operaţiunile</w:t>
      </w:r>
      <w:proofErr w:type="spellEnd"/>
      <w:r>
        <w:rPr>
          <w:color w:val="000000"/>
        </w:rPr>
        <w:t xml:space="preserve"> fiduciare. Actele </w:t>
      </w:r>
      <w:proofErr w:type="spellStart"/>
      <w:r>
        <w:rPr>
          <w:color w:val="000000"/>
        </w:rPr>
        <w:t>adiţionale</w:t>
      </w:r>
      <w:proofErr w:type="spellEnd"/>
      <w:r>
        <w:rPr>
          <w:color w:val="000000"/>
        </w:rPr>
        <w:t xml:space="preserve"> se vor înregistra corespunzător.</w:t>
      </w:r>
    </w:p>
    <w:p w14:paraId="0B357CD1" w14:textId="77777777" w:rsidR="00B50FF1" w:rsidRDefault="00000000">
      <w:pPr>
        <w:spacing w:before="26" w:after="240"/>
        <w:jc w:val="both"/>
      </w:pPr>
      <w:r>
        <w:rPr>
          <w:color w:val="000000"/>
          <w:vertAlign w:val="superscript"/>
        </w:rPr>
        <w:t>2</w:t>
      </w:r>
      <w:r>
        <w:rPr>
          <w:color w:val="000000"/>
        </w:rPr>
        <w:t xml:space="preserve"> Se va înregistra documentul care justifică predarea către avocat.</w:t>
      </w:r>
    </w:p>
    <w:p w14:paraId="1E021680" w14:textId="77777777" w:rsidR="00B50FF1" w:rsidRDefault="00000000">
      <w:pPr>
        <w:spacing w:before="26" w:after="240"/>
        <w:jc w:val="both"/>
      </w:pPr>
      <w:r>
        <w:rPr>
          <w:color w:val="000000"/>
          <w:vertAlign w:val="superscript"/>
        </w:rPr>
        <w:t>3</w:t>
      </w:r>
      <w:r>
        <w:rPr>
          <w:color w:val="000000"/>
        </w:rPr>
        <w:t xml:space="preserve"> Se va înregistra documentul care justifică predarea de către avocat.</w:t>
      </w:r>
    </w:p>
    <w:p w14:paraId="5125E54C" w14:textId="77777777" w:rsidR="00B50FF1" w:rsidRDefault="00000000">
      <w:pPr>
        <w:spacing w:before="26" w:after="240"/>
        <w:jc w:val="both"/>
      </w:pPr>
      <w:r>
        <w:rPr>
          <w:color w:val="000000"/>
          <w:vertAlign w:val="superscript"/>
        </w:rPr>
        <w:t>4</w:t>
      </w:r>
      <w:r>
        <w:rPr>
          <w:color w:val="000000"/>
        </w:rPr>
        <w:t xml:space="preserve"> Se vor indica data </w:t>
      </w:r>
      <w:proofErr w:type="spellStart"/>
      <w:r>
        <w:rPr>
          <w:color w:val="000000"/>
        </w:rPr>
        <w:t>evidenţierii</w:t>
      </w:r>
      <w:proofErr w:type="spellEnd"/>
      <w:r>
        <w:rPr>
          <w:color w:val="000000"/>
        </w:rPr>
        <w:t xml:space="preserve"> fiecărei sume în contul deschis pentru client </w:t>
      </w:r>
      <w:proofErr w:type="spellStart"/>
      <w:r>
        <w:rPr>
          <w:color w:val="000000"/>
        </w:rPr>
        <w:t>şi</w:t>
      </w:r>
      <w:proofErr w:type="spellEnd"/>
      <w:r>
        <w:rPr>
          <w:color w:val="000000"/>
        </w:rPr>
        <w:t xml:space="preserve"> </w:t>
      </w:r>
      <w:proofErr w:type="spellStart"/>
      <w:r>
        <w:rPr>
          <w:color w:val="000000"/>
        </w:rPr>
        <w:t>provenienţa</w:t>
      </w:r>
      <w:proofErr w:type="spellEnd"/>
      <w:r>
        <w:rPr>
          <w:color w:val="000000"/>
        </w:rPr>
        <w:t xml:space="preserve"> acesteia (exemplu: executare silită).</w:t>
      </w:r>
    </w:p>
    <w:p w14:paraId="35DA6250" w14:textId="77777777" w:rsidR="00B50FF1" w:rsidRDefault="00000000">
      <w:pPr>
        <w:spacing w:before="26" w:after="240"/>
        <w:jc w:val="both"/>
      </w:pPr>
      <w:r>
        <w:rPr>
          <w:color w:val="000000"/>
          <w:vertAlign w:val="superscript"/>
        </w:rPr>
        <w:t>5</w:t>
      </w:r>
      <w:r>
        <w:rPr>
          <w:color w:val="000000"/>
        </w:rPr>
        <w:t xml:space="preserve"> Se vor indica fiecare sumă plătită din contul deschis pentru client, </w:t>
      </w:r>
      <w:proofErr w:type="spellStart"/>
      <w:r>
        <w:rPr>
          <w:color w:val="000000"/>
        </w:rPr>
        <w:t>operaţiunea</w:t>
      </w:r>
      <w:proofErr w:type="spellEnd"/>
      <w:r>
        <w:rPr>
          <w:color w:val="000000"/>
        </w:rPr>
        <w:t xml:space="preserve"> care justifică plata </w:t>
      </w:r>
      <w:proofErr w:type="spellStart"/>
      <w:r>
        <w:rPr>
          <w:color w:val="000000"/>
        </w:rPr>
        <w:t>şi</w:t>
      </w:r>
      <w:proofErr w:type="spellEnd"/>
      <w:r>
        <w:rPr>
          <w:color w:val="000000"/>
        </w:rPr>
        <w:t xml:space="preserve"> </w:t>
      </w:r>
      <w:proofErr w:type="spellStart"/>
      <w:r>
        <w:rPr>
          <w:color w:val="000000"/>
        </w:rPr>
        <w:t>destinaţia</w:t>
      </w:r>
      <w:proofErr w:type="spellEnd"/>
      <w:r>
        <w:rPr>
          <w:color w:val="000000"/>
        </w:rPr>
        <w:t xml:space="preserve"> </w:t>
      </w:r>
      <w:proofErr w:type="spellStart"/>
      <w:r>
        <w:rPr>
          <w:color w:val="000000"/>
        </w:rPr>
        <w:t>plăţii</w:t>
      </w:r>
      <w:proofErr w:type="spellEnd"/>
      <w:r>
        <w:rPr>
          <w:color w:val="000000"/>
        </w:rPr>
        <w:t>.</w:t>
      </w:r>
    </w:p>
    <w:p w14:paraId="15FA5867" w14:textId="77777777" w:rsidR="00B50FF1" w:rsidRDefault="00000000">
      <w:pPr>
        <w:spacing w:before="26" w:after="240"/>
        <w:jc w:val="both"/>
      </w:pPr>
      <w:r>
        <w:rPr>
          <w:color w:val="000000"/>
          <w:vertAlign w:val="superscript"/>
        </w:rPr>
        <w:t>6</w:t>
      </w:r>
      <w:r>
        <w:rPr>
          <w:color w:val="000000"/>
        </w:rPr>
        <w:t xml:space="preserve"> Se vor descrie rezumativ fiecare </w:t>
      </w:r>
      <w:proofErr w:type="spellStart"/>
      <w:r>
        <w:rPr>
          <w:color w:val="000000"/>
        </w:rPr>
        <w:t>operaţiune</w:t>
      </w:r>
      <w:proofErr w:type="spellEnd"/>
      <w:r>
        <w:rPr>
          <w:color w:val="000000"/>
        </w:rPr>
        <w:t xml:space="preserve"> efectuată </w:t>
      </w:r>
      <w:proofErr w:type="spellStart"/>
      <w:r>
        <w:rPr>
          <w:color w:val="000000"/>
        </w:rPr>
        <w:t>şi</w:t>
      </w:r>
      <w:proofErr w:type="spellEnd"/>
      <w:r>
        <w:rPr>
          <w:color w:val="000000"/>
        </w:rPr>
        <w:t xml:space="preserve"> obiectul acesteia.</w:t>
      </w:r>
    </w:p>
    <w:p w14:paraId="401E29E1" w14:textId="77777777" w:rsidR="00B50FF1" w:rsidRDefault="00000000">
      <w:pPr>
        <w:spacing w:before="80" w:after="0"/>
        <w:jc w:val="center"/>
      </w:pPr>
      <w:r>
        <w:rPr>
          <w:b/>
          <w:color w:val="000000"/>
        </w:rPr>
        <w:t xml:space="preserve">ANEXA Nr. XX:REGISTRUL DE ÎNREGISTRARE a </w:t>
      </w:r>
      <w:proofErr w:type="spellStart"/>
      <w:r>
        <w:rPr>
          <w:b/>
          <w:color w:val="000000"/>
        </w:rPr>
        <w:t>părţilor</w:t>
      </w:r>
      <w:proofErr w:type="spellEnd"/>
      <w:r>
        <w:rPr>
          <w:b/>
          <w:color w:val="000000"/>
        </w:rPr>
        <w:t xml:space="preserve"> de interes, a </w:t>
      </w:r>
      <w:proofErr w:type="spellStart"/>
      <w:r>
        <w:rPr>
          <w:b/>
          <w:color w:val="000000"/>
        </w:rPr>
        <w:t>părţilor</w:t>
      </w:r>
      <w:proofErr w:type="spellEnd"/>
      <w:r>
        <w:rPr>
          <w:b/>
          <w:color w:val="000000"/>
        </w:rPr>
        <w:t xml:space="preserve"> sociale </w:t>
      </w:r>
      <w:proofErr w:type="spellStart"/>
      <w:r>
        <w:rPr>
          <w:b/>
          <w:color w:val="000000"/>
        </w:rPr>
        <w:t>şi</w:t>
      </w:r>
      <w:proofErr w:type="spellEnd"/>
      <w:r>
        <w:rPr>
          <w:b/>
          <w:color w:val="000000"/>
        </w:rPr>
        <w:t xml:space="preserve">/sau a </w:t>
      </w:r>
      <w:proofErr w:type="spellStart"/>
      <w:r>
        <w:rPr>
          <w:b/>
          <w:color w:val="000000"/>
        </w:rPr>
        <w:t>acţiunilor</w:t>
      </w:r>
      <w:proofErr w:type="spellEnd"/>
      <w:r>
        <w:rPr>
          <w:b/>
          <w:color w:val="000000"/>
        </w:rPr>
        <w:t xml:space="preserve"> </w:t>
      </w:r>
      <w:proofErr w:type="spellStart"/>
      <w:r>
        <w:rPr>
          <w:b/>
          <w:color w:val="000000"/>
        </w:rPr>
        <w:t>societăţilor</w:t>
      </w:r>
      <w:proofErr w:type="spellEnd"/>
      <w:r>
        <w:rPr>
          <w:b/>
          <w:color w:val="000000"/>
        </w:rPr>
        <w:t xml:space="preserve">, în </w:t>
      </w:r>
      <w:proofErr w:type="spellStart"/>
      <w:r>
        <w:rPr>
          <w:b/>
          <w:color w:val="000000"/>
        </w:rPr>
        <w:t>condiţiile</w:t>
      </w:r>
      <w:proofErr w:type="spellEnd"/>
      <w:r>
        <w:rPr>
          <w:b/>
          <w:color w:val="000000"/>
        </w:rPr>
        <w:t xml:space="preserve"> art. 3 alin. (1) lit. h) din Legea nr. </w:t>
      </w:r>
      <w:r>
        <w:rPr>
          <w:b/>
          <w:color w:val="1B1B1B"/>
        </w:rPr>
        <w:t>51/1995</w:t>
      </w:r>
      <w:r>
        <w:rPr>
          <w:b/>
          <w:color w:val="000000"/>
        </w:rPr>
        <w:t xml:space="preserve"> pentru organizarea </w:t>
      </w:r>
      <w:proofErr w:type="spellStart"/>
      <w:r>
        <w:rPr>
          <w:b/>
          <w:color w:val="000000"/>
        </w:rPr>
        <w:t>şi</w:t>
      </w:r>
      <w:proofErr w:type="spellEnd"/>
      <w:r>
        <w:rPr>
          <w:b/>
          <w:color w:val="000000"/>
        </w:rPr>
        <w:t xml:space="preserve"> exercitarea profesiei de avocat</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302"/>
        <w:gridCol w:w="851"/>
        <w:gridCol w:w="503"/>
        <w:gridCol w:w="533"/>
        <w:gridCol w:w="755"/>
        <w:gridCol w:w="718"/>
        <w:gridCol w:w="688"/>
        <w:gridCol w:w="697"/>
        <w:gridCol w:w="718"/>
        <w:gridCol w:w="963"/>
        <w:gridCol w:w="694"/>
        <w:gridCol w:w="694"/>
        <w:gridCol w:w="776"/>
      </w:tblGrid>
      <w:tr w:rsidR="00B50FF1" w14:paraId="44DB6E03" w14:textId="77777777">
        <w:trPr>
          <w:trHeight w:val="45"/>
          <w:tblCellSpacing w:w="0" w:type="auto"/>
        </w:trPr>
        <w:tc>
          <w:tcPr>
            <w:tcW w:w="555" w:type="dxa"/>
            <w:vMerge w:val="restart"/>
            <w:tcBorders>
              <w:bottom w:val="single" w:sz="8" w:space="0" w:color="000000"/>
              <w:right w:val="single" w:sz="8" w:space="0" w:color="000000"/>
            </w:tcBorders>
            <w:tcMar>
              <w:top w:w="15" w:type="dxa"/>
              <w:left w:w="15" w:type="dxa"/>
              <w:bottom w:w="15" w:type="dxa"/>
              <w:right w:w="15" w:type="dxa"/>
            </w:tcMar>
            <w:vAlign w:val="center"/>
          </w:tcPr>
          <w:p w14:paraId="60397AFF" w14:textId="77777777" w:rsidR="00B50FF1" w:rsidRDefault="00000000">
            <w:pPr>
              <w:spacing w:before="25" w:after="0"/>
              <w:jc w:val="both"/>
            </w:pPr>
            <w:r>
              <w:rPr>
                <w:color w:val="000000"/>
              </w:rPr>
              <w:t>Nr. crt.</w:t>
            </w:r>
          </w:p>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14:paraId="183075CF" w14:textId="77777777" w:rsidR="00B50FF1" w:rsidRDefault="00000000">
            <w:pPr>
              <w:spacing w:before="25" w:after="0"/>
              <w:jc w:val="both"/>
            </w:pPr>
            <w:r>
              <w:rPr>
                <w:color w:val="000000"/>
              </w:rPr>
              <w:t>Client</w:t>
            </w:r>
          </w:p>
        </w:tc>
        <w:tc>
          <w:tcPr>
            <w:tcW w:w="1140" w:type="dxa"/>
            <w:vMerge w:val="restart"/>
            <w:tcBorders>
              <w:bottom w:val="single" w:sz="8" w:space="0" w:color="000000"/>
              <w:right w:val="single" w:sz="8" w:space="0" w:color="000000"/>
            </w:tcBorders>
            <w:tcMar>
              <w:top w:w="15" w:type="dxa"/>
              <w:left w:w="15" w:type="dxa"/>
              <w:bottom w:w="15" w:type="dxa"/>
              <w:right w:w="15" w:type="dxa"/>
            </w:tcMar>
            <w:vAlign w:val="center"/>
          </w:tcPr>
          <w:p w14:paraId="162452A1" w14:textId="77777777" w:rsidR="00B50FF1" w:rsidRDefault="00000000">
            <w:pPr>
              <w:spacing w:before="25" w:after="0"/>
              <w:jc w:val="both"/>
            </w:pPr>
            <w:r>
              <w:rPr>
                <w:color w:val="000000"/>
              </w:rPr>
              <w:t>Contract</w:t>
            </w:r>
            <w:r>
              <w:rPr>
                <w:color w:val="000000"/>
                <w:vertAlign w:val="superscript"/>
              </w:rPr>
              <w:t>1</w:t>
            </w:r>
          </w:p>
        </w:tc>
        <w:tc>
          <w:tcPr>
            <w:tcW w:w="0" w:type="auto"/>
            <w:gridSpan w:val="4"/>
            <w:tcBorders>
              <w:bottom w:val="single" w:sz="8" w:space="0" w:color="000000"/>
              <w:right w:val="single" w:sz="8" w:space="0" w:color="000000"/>
            </w:tcBorders>
            <w:tcMar>
              <w:top w:w="15" w:type="dxa"/>
              <w:left w:w="15" w:type="dxa"/>
              <w:bottom w:w="15" w:type="dxa"/>
              <w:right w:w="15" w:type="dxa"/>
            </w:tcMar>
            <w:vAlign w:val="center"/>
          </w:tcPr>
          <w:p w14:paraId="0A82A875" w14:textId="77777777" w:rsidR="00B50FF1" w:rsidRDefault="00000000">
            <w:pPr>
              <w:spacing w:before="25" w:after="0"/>
              <w:jc w:val="both"/>
            </w:pPr>
            <w:proofErr w:type="spellStart"/>
            <w:r>
              <w:rPr>
                <w:color w:val="000000"/>
              </w:rPr>
              <w:t>Informaţii</w:t>
            </w:r>
            <w:proofErr w:type="spellEnd"/>
            <w:r>
              <w:rPr>
                <w:color w:val="000000"/>
              </w:rPr>
              <w:t xml:space="preserve"> privind titlurile</w:t>
            </w:r>
          </w:p>
        </w:tc>
        <w:tc>
          <w:tcPr>
            <w:tcW w:w="1559" w:type="dxa"/>
            <w:vMerge w:val="restart"/>
            <w:tcBorders>
              <w:bottom w:val="single" w:sz="8" w:space="0" w:color="000000"/>
              <w:right w:val="single" w:sz="8" w:space="0" w:color="000000"/>
            </w:tcBorders>
            <w:tcMar>
              <w:top w:w="15" w:type="dxa"/>
              <w:left w:w="15" w:type="dxa"/>
              <w:bottom w:w="15" w:type="dxa"/>
              <w:right w:w="15" w:type="dxa"/>
            </w:tcMar>
            <w:vAlign w:val="center"/>
          </w:tcPr>
          <w:p w14:paraId="51854C4C" w14:textId="77777777" w:rsidR="00B50FF1" w:rsidRDefault="00000000">
            <w:pPr>
              <w:spacing w:before="25" w:after="0"/>
              <w:jc w:val="both"/>
            </w:pPr>
            <w:r>
              <w:rPr>
                <w:color w:val="000000"/>
              </w:rPr>
              <w:t xml:space="preserve">Identitatea </w:t>
            </w:r>
            <w:proofErr w:type="spellStart"/>
            <w:r>
              <w:rPr>
                <w:color w:val="000000"/>
              </w:rPr>
              <w:t>acţionarilor</w:t>
            </w:r>
            <w:proofErr w:type="spellEnd"/>
            <w:r>
              <w:rPr>
                <w:color w:val="000000"/>
              </w:rPr>
              <w:t xml:space="preserve">/ Nr. de titluri </w:t>
            </w:r>
            <w:proofErr w:type="spellStart"/>
            <w:r>
              <w:rPr>
                <w:color w:val="000000"/>
              </w:rPr>
              <w:t>deţinute</w:t>
            </w:r>
            <w:proofErr w:type="spellEnd"/>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14:paraId="01CCD781" w14:textId="77777777" w:rsidR="00B50FF1" w:rsidRDefault="00000000">
            <w:pPr>
              <w:spacing w:before="25" w:after="0"/>
              <w:jc w:val="both"/>
            </w:pPr>
            <w:proofErr w:type="spellStart"/>
            <w:r>
              <w:rPr>
                <w:color w:val="000000"/>
              </w:rPr>
              <w:t>Operaţiuni</w:t>
            </w:r>
            <w:proofErr w:type="spellEnd"/>
          </w:p>
        </w:tc>
        <w:tc>
          <w:tcPr>
            <w:tcW w:w="1133" w:type="dxa"/>
            <w:vMerge w:val="restart"/>
            <w:tcBorders>
              <w:bottom w:val="single" w:sz="8" w:space="0" w:color="000000"/>
              <w:right w:val="single" w:sz="8" w:space="0" w:color="000000"/>
            </w:tcBorders>
            <w:tcMar>
              <w:top w:w="15" w:type="dxa"/>
              <w:left w:w="15" w:type="dxa"/>
              <w:bottom w:w="15" w:type="dxa"/>
              <w:right w:w="15" w:type="dxa"/>
            </w:tcMar>
            <w:vAlign w:val="center"/>
          </w:tcPr>
          <w:p w14:paraId="2A7425D0" w14:textId="77777777" w:rsidR="00B50FF1" w:rsidRDefault="00000000">
            <w:pPr>
              <w:spacing w:before="25" w:after="0"/>
              <w:jc w:val="both"/>
            </w:pPr>
            <w:r>
              <w:rPr>
                <w:color w:val="000000"/>
              </w:rPr>
              <w:t>Alte menţiuni</w:t>
            </w:r>
            <w:r>
              <w:rPr>
                <w:color w:val="000000"/>
                <w:vertAlign w:val="superscript"/>
              </w:rPr>
              <w:t>4</w:t>
            </w:r>
          </w:p>
        </w:tc>
      </w:tr>
      <w:tr w:rsidR="00B50FF1" w14:paraId="2FA7CF2D" w14:textId="77777777">
        <w:trPr>
          <w:trHeight w:val="45"/>
          <w:tblCellSpacing w:w="0" w:type="auto"/>
        </w:trPr>
        <w:tc>
          <w:tcPr>
            <w:tcW w:w="0" w:type="auto"/>
            <w:vMerge/>
            <w:tcBorders>
              <w:top w:val="nil"/>
              <w:bottom w:val="single" w:sz="8" w:space="0" w:color="000000"/>
              <w:right w:val="single" w:sz="8" w:space="0" w:color="000000"/>
            </w:tcBorders>
          </w:tcPr>
          <w:p w14:paraId="31184494" w14:textId="77777777" w:rsidR="00B50FF1" w:rsidRDefault="00B50FF1"/>
        </w:tc>
        <w:tc>
          <w:tcPr>
            <w:tcW w:w="1362" w:type="dxa"/>
            <w:tcBorders>
              <w:bottom w:val="single" w:sz="8" w:space="0" w:color="000000"/>
              <w:right w:val="single" w:sz="8" w:space="0" w:color="000000"/>
            </w:tcBorders>
            <w:tcMar>
              <w:top w:w="15" w:type="dxa"/>
              <w:left w:w="15" w:type="dxa"/>
              <w:bottom w:w="15" w:type="dxa"/>
              <w:right w:w="15" w:type="dxa"/>
            </w:tcMar>
            <w:vAlign w:val="center"/>
          </w:tcPr>
          <w:p w14:paraId="0B0BB34B" w14:textId="77777777" w:rsidR="00B50FF1" w:rsidRDefault="00000000">
            <w:pPr>
              <w:spacing w:before="25" w:after="0"/>
              <w:jc w:val="both"/>
            </w:pPr>
            <w:r>
              <w:rPr>
                <w:color w:val="000000"/>
              </w:rPr>
              <w:t>Denumirea</w:t>
            </w:r>
          </w:p>
        </w:tc>
        <w:tc>
          <w:tcPr>
            <w:tcW w:w="979" w:type="dxa"/>
            <w:tcBorders>
              <w:bottom w:val="single" w:sz="8" w:space="0" w:color="000000"/>
              <w:right w:val="single" w:sz="8" w:space="0" w:color="000000"/>
            </w:tcBorders>
            <w:tcMar>
              <w:top w:w="15" w:type="dxa"/>
              <w:left w:w="15" w:type="dxa"/>
              <w:bottom w:w="15" w:type="dxa"/>
              <w:right w:w="15" w:type="dxa"/>
            </w:tcMar>
            <w:vAlign w:val="center"/>
          </w:tcPr>
          <w:p w14:paraId="5AE9E956" w14:textId="77777777" w:rsidR="00B50FF1" w:rsidRDefault="00000000">
            <w:pPr>
              <w:spacing w:before="25" w:after="0"/>
              <w:jc w:val="both"/>
            </w:pPr>
            <w:r>
              <w:rPr>
                <w:color w:val="000000"/>
              </w:rPr>
              <w:t>Sediul</w:t>
            </w:r>
          </w:p>
        </w:tc>
        <w:tc>
          <w:tcPr>
            <w:tcW w:w="986" w:type="dxa"/>
            <w:tcBorders>
              <w:bottom w:val="single" w:sz="8" w:space="0" w:color="000000"/>
              <w:right w:val="single" w:sz="8" w:space="0" w:color="000000"/>
            </w:tcBorders>
            <w:tcMar>
              <w:top w:w="15" w:type="dxa"/>
              <w:left w:w="15" w:type="dxa"/>
              <w:bottom w:w="15" w:type="dxa"/>
              <w:right w:w="15" w:type="dxa"/>
            </w:tcMar>
            <w:vAlign w:val="center"/>
          </w:tcPr>
          <w:p w14:paraId="5AA95EB5" w14:textId="77777777" w:rsidR="00B50FF1" w:rsidRDefault="00000000">
            <w:pPr>
              <w:spacing w:before="25" w:after="0"/>
              <w:jc w:val="both"/>
            </w:pPr>
            <w:r>
              <w:rPr>
                <w:color w:val="000000"/>
              </w:rPr>
              <w:t>Contul bancar</w:t>
            </w:r>
          </w:p>
        </w:tc>
        <w:tc>
          <w:tcPr>
            <w:tcW w:w="0" w:type="auto"/>
            <w:vMerge/>
            <w:tcBorders>
              <w:top w:val="nil"/>
              <w:bottom w:val="single" w:sz="8" w:space="0" w:color="000000"/>
              <w:right w:val="single" w:sz="8" w:space="0" w:color="000000"/>
            </w:tcBorders>
          </w:tcPr>
          <w:p w14:paraId="2EA3371F" w14:textId="77777777" w:rsidR="00B50FF1" w:rsidRDefault="00B50FF1"/>
        </w:tc>
        <w:tc>
          <w:tcPr>
            <w:tcW w:w="1152" w:type="dxa"/>
            <w:tcBorders>
              <w:bottom w:val="single" w:sz="8" w:space="0" w:color="000000"/>
              <w:right w:val="single" w:sz="8" w:space="0" w:color="000000"/>
            </w:tcBorders>
            <w:tcMar>
              <w:top w:w="15" w:type="dxa"/>
              <w:left w:w="15" w:type="dxa"/>
              <w:bottom w:w="15" w:type="dxa"/>
              <w:right w:w="15" w:type="dxa"/>
            </w:tcMar>
            <w:vAlign w:val="center"/>
          </w:tcPr>
          <w:p w14:paraId="46867348" w14:textId="77777777" w:rsidR="00B50FF1" w:rsidRDefault="00000000">
            <w:pPr>
              <w:spacing w:before="25" w:after="0"/>
              <w:jc w:val="both"/>
            </w:pPr>
            <w:r>
              <w:rPr>
                <w:color w:val="000000"/>
              </w:rPr>
              <w:t>Data emisiunii</w:t>
            </w:r>
          </w:p>
        </w:tc>
        <w:tc>
          <w:tcPr>
            <w:tcW w:w="1003" w:type="dxa"/>
            <w:tcBorders>
              <w:bottom w:val="single" w:sz="8" w:space="0" w:color="000000"/>
              <w:right w:val="single" w:sz="8" w:space="0" w:color="000000"/>
            </w:tcBorders>
            <w:tcMar>
              <w:top w:w="15" w:type="dxa"/>
              <w:left w:w="15" w:type="dxa"/>
              <w:bottom w:w="15" w:type="dxa"/>
              <w:right w:w="15" w:type="dxa"/>
            </w:tcMar>
            <w:vAlign w:val="center"/>
          </w:tcPr>
          <w:p w14:paraId="2F0174E3" w14:textId="77777777" w:rsidR="00B50FF1" w:rsidRDefault="00000000">
            <w:pPr>
              <w:spacing w:before="25" w:after="0"/>
              <w:jc w:val="both"/>
            </w:pPr>
            <w:r>
              <w:rPr>
                <w:color w:val="000000"/>
              </w:rPr>
              <w:t>Numărul</w:t>
            </w:r>
          </w:p>
        </w:tc>
        <w:tc>
          <w:tcPr>
            <w:tcW w:w="1118" w:type="dxa"/>
            <w:tcBorders>
              <w:bottom w:val="single" w:sz="8" w:space="0" w:color="000000"/>
              <w:right w:val="single" w:sz="8" w:space="0" w:color="000000"/>
            </w:tcBorders>
            <w:tcMar>
              <w:top w:w="15" w:type="dxa"/>
              <w:left w:w="15" w:type="dxa"/>
              <w:bottom w:w="15" w:type="dxa"/>
              <w:right w:w="15" w:type="dxa"/>
            </w:tcMar>
            <w:vAlign w:val="center"/>
          </w:tcPr>
          <w:p w14:paraId="65EDF93C" w14:textId="77777777" w:rsidR="00B50FF1" w:rsidRDefault="00000000">
            <w:pPr>
              <w:spacing w:before="25" w:after="0"/>
              <w:jc w:val="both"/>
            </w:pPr>
            <w:r>
              <w:rPr>
                <w:color w:val="000000"/>
              </w:rPr>
              <w:t>Valoarea totală (mii lei)</w:t>
            </w:r>
          </w:p>
        </w:tc>
        <w:tc>
          <w:tcPr>
            <w:tcW w:w="1147" w:type="dxa"/>
            <w:tcBorders>
              <w:bottom w:val="single" w:sz="8" w:space="0" w:color="000000"/>
              <w:right w:val="single" w:sz="8" w:space="0" w:color="000000"/>
            </w:tcBorders>
            <w:tcMar>
              <w:top w:w="15" w:type="dxa"/>
              <w:left w:w="15" w:type="dxa"/>
              <w:bottom w:w="15" w:type="dxa"/>
              <w:right w:w="15" w:type="dxa"/>
            </w:tcMar>
            <w:vAlign w:val="center"/>
          </w:tcPr>
          <w:p w14:paraId="757F6BA7" w14:textId="77777777" w:rsidR="00B50FF1" w:rsidRDefault="00000000">
            <w:pPr>
              <w:spacing w:before="25" w:after="0"/>
              <w:jc w:val="both"/>
            </w:pPr>
            <w:r>
              <w:rPr>
                <w:color w:val="000000"/>
              </w:rPr>
              <w:t>Valoarea nominală</w:t>
            </w:r>
          </w:p>
        </w:tc>
        <w:tc>
          <w:tcPr>
            <w:tcW w:w="0" w:type="auto"/>
            <w:vMerge/>
            <w:tcBorders>
              <w:top w:val="nil"/>
              <w:bottom w:val="single" w:sz="8" w:space="0" w:color="000000"/>
              <w:right w:val="single" w:sz="8" w:space="0" w:color="000000"/>
            </w:tcBorders>
          </w:tcPr>
          <w:p w14:paraId="3451E559" w14:textId="77777777" w:rsidR="00B50FF1" w:rsidRDefault="00B50FF1"/>
        </w:tc>
        <w:tc>
          <w:tcPr>
            <w:tcW w:w="1133" w:type="dxa"/>
            <w:tcBorders>
              <w:bottom w:val="single" w:sz="8" w:space="0" w:color="000000"/>
              <w:right w:val="single" w:sz="8" w:space="0" w:color="000000"/>
            </w:tcBorders>
            <w:tcMar>
              <w:top w:w="15" w:type="dxa"/>
              <w:left w:w="15" w:type="dxa"/>
              <w:bottom w:w="15" w:type="dxa"/>
              <w:right w:w="15" w:type="dxa"/>
            </w:tcMar>
            <w:vAlign w:val="center"/>
          </w:tcPr>
          <w:p w14:paraId="44D84E97" w14:textId="77777777" w:rsidR="00B50FF1" w:rsidRDefault="00000000">
            <w:pPr>
              <w:spacing w:before="25" w:after="0"/>
              <w:jc w:val="both"/>
            </w:pPr>
            <w:r>
              <w:rPr>
                <w:color w:val="000000"/>
              </w:rPr>
              <w:t>Cesiuni (</w:t>
            </w:r>
            <w:proofErr w:type="spellStart"/>
            <w:r>
              <w:rPr>
                <w:color w:val="000000"/>
              </w:rPr>
              <w:t>părţi</w:t>
            </w:r>
            <w:proofErr w:type="spellEnd"/>
            <w:r>
              <w:rPr>
                <w:color w:val="000000"/>
              </w:rPr>
              <w:t>, dată, nr. , titluri, valoare)</w:t>
            </w:r>
            <w:r>
              <w:rPr>
                <w:color w:val="000000"/>
                <w:vertAlign w:val="superscript"/>
              </w:rPr>
              <w:t>2</w:t>
            </w:r>
          </w:p>
        </w:tc>
        <w:tc>
          <w:tcPr>
            <w:tcW w:w="1133" w:type="dxa"/>
            <w:tcBorders>
              <w:bottom w:val="single" w:sz="8" w:space="0" w:color="000000"/>
              <w:right w:val="single" w:sz="8" w:space="0" w:color="000000"/>
            </w:tcBorders>
            <w:tcMar>
              <w:top w:w="15" w:type="dxa"/>
              <w:left w:w="15" w:type="dxa"/>
              <w:bottom w:w="15" w:type="dxa"/>
              <w:right w:w="15" w:type="dxa"/>
            </w:tcMar>
            <w:vAlign w:val="center"/>
          </w:tcPr>
          <w:p w14:paraId="394BC6BB" w14:textId="77777777" w:rsidR="00B50FF1" w:rsidRDefault="00000000">
            <w:pPr>
              <w:spacing w:before="25" w:after="0"/>
              <w:jc w:val="both"/>
            </w:pPr>
            <w:proofErr w:type="spellStart"/>
            <w:r>
              <w:rPr>
                <w:color w:val="000000"/>
              </w:rPr>
              <w:t>Garanţii</w:t>
            </w:r>
            <w:proofErr w:type="spellEnd"/>
            <w:r>
              <w:rPr>
                <w:color w:val="000000"/>
              </w:rPr>
              <w:t xml:space="preserve"> (</w:t>
            </w:r>
            <w:proofErr w:type="spellStart"/>
            <w:r>
              <w:rPr>
                <w:color w:val="000000"/>
              </w:rPr>
              <w:t>părţi</w:t>
            </w:r>
            <w:proofErr w:type="spellEnd"/>
            <w:r>
              <w:rPr>
                <w:color w:val="000000"/>
              </w:rPr>
              <w:t>, dată, nr. , titluri, valoare)</w:t>
            </w:r>
            <w:r>
              <w:rPr>
                <w:color w:val="000000"/>
                <w:vertAlign w:val="superscript"/>
              </w:rPr>
              <w:t>3</w:t>
            </w:r>
          </w:p>
        </w:tc>
        <w:tc>
          <w:tcPr>
            <w:tcW w:w="0" w:type="auto"/>
            <w:vMerge/>
            <w:tcBorders>
              <w:top w:val="nil"/>
              <w:bottom w:val="single" w:sz="8" w:space="0" w:color="000000"/>
              <w:right w:val="single" w:sz="8" w:space="0" w:color="000000"/>
            </w:tcBorders>
          </w:tcPr>
          <w:p w14:paraId="2B13BF8A" w14:textId="77777777" w:rsidR="00B50FF1" w:rsidRDefault="00B50FF1"/>
        </w:tc>
      </w:tr>
      <w:tr w:rsidR="00B50FF1" w14:paraId="58B0B628" w14:textId="77777777">
        <w:trPr>
          <w:trHeight w:val="45"/>
          <w:tblCellSpacing w:w="0" w:type="auto"/>
        </w:trPr>
        <w:tc>
          <w:tcPr>
            <w:tcW w:w="555" w:type="dxa"/>
            <w:tcBorders>
              <w:bottom w:val="single" w:sz="8" w:space="0" w:color="000000"/>
              <w:right w:val="single" w:sz="8" w:space="0" w:color="000000"/>
            </w:tcBorders>
            <w:tcMar>
              <w:top w:w="15" w:type="dxa"/>
              <w:left w:w="15" w:type="dxa"/>
              <w:bottom w:w="15" w:type="dxa"/>
              <w:right w:w="15" w:type="dxa"/>
            </w:tcMar>
          </w:tcPr>
          <w:p w14:paraId="53C3B41C" w14:textId="77777777" w:rsidR="00B50FF1" w:rsidRDefault="00000000">
            <w:pPr>
              <w:spacing w:before="25" w:after="0"/>
              <w:jc w:val="both"/>
            </w:pPr>
            <w:r>
              <w:rPr>
                <w:color w:val="000000"/>
              </w:rPr>
              <w:t>1.</w:t>
            </w:r>
          </w:p>
        </w:tc>
        <w:tc>
          <w:tcPr>
            <w:tcW w:w="1362" w:type="dxa"/>
            <w:tcBorders>
              <w:bottom w:val="single" w:sz="8" w:space="0" w:color="000000"/>
              <w:right w:val="single" w:sz="8" w:space="0" w:color="000000"/>
            </w:tcBorders>
            <w:tcMar>
              <w:top w:w="15" w:type="dxa"/>
              <w:left w:w="15" w:type="dxa"/>
              <w:bottom w:w="15" w:type="dxa"/>
              <w:right w:w="15" w:type="dxa"/>
            </w:tcMar>
          </w:tcPr>
          <w:p w14:paraId="15E169F2" w14:textId="77777777" w:rsidR="00B50FF1" w:rsidRDefault="00B50FF1"/>
        </w:tc>
        <w:tc>
          <w:tcPr>
            <w:tcW w:w="979" w:type="dxa"/>
            <w:tcBorders>
              <w:bottom w:val="single" w:sz="8" w:space="0" w:color="000000"/>
              <w:right w:val="single" w:sz="8" w:space="0" w:color="000000"/>
            </w:tcBorders>
            <w:tcMar>
              <w:top w:w="15" w:type="dxa"/>
              <w:left w:w="15" w:type="dxa"/>
              <w:bottom w:w="15" w:type="dxa"/>
              <w:right w:w="15" w:type="dxa"/>
            </w:tcMar>
          </w:tcPr>
          <w:p w14:paraId="03AA1F3E" w14:textId="77777777" w:rsidR="00B50FF1" w:rsidRDefault="00B50FF1"/>
        </w:tc>
        <w:tc>
          <w:tcPr>
            <w:tcW w:w="986" w:type="dxa"/>
            <w:tcBorders>
              <w:bottom w:val="single" w:sz="8" w:space="0" w:color="000000"/>
              <w:right w:val="single" w:sz="8" w:space="0" w:color="000000"/>
            </w:tcBorders>
            <w:tcMar>
              <w:top w:w="15" w:type="dxa"/>
              <w:left w:w="15" w:type="dxa"/>
              <w:bottom w:w="15" w:type="dxa"/>
              <w:right w:w="15" w:type="dxa"/>
            </w:tcMar>
          </w:tcPr>
          <w:p w14:paraId="307D3516" w14:textId="77777777" w:rsidR="00B50FF1" w:rsidRDefault="00B50FF1"/>
        </w:tc>
        <w:tc>
          <w:tcPr>
            <w:tcW w:w="1140" w:type="dxa"/>
            <w:tcBorders>
              <w:bottom w:val="single" w:sz="8" w:space="0" w:color="000000"/>
              <w:right w:val="single" w:sz="8" w:space="0" w:color="000000"/>
            </w:tcBorders>
            <w:tcMar>
              <w:top w:w="15" w:type="dxa"/>
              <w:left w:w="15" w:type="dxa"/>
              <w:bottom w:w="15" w:type="dxa"/>
              <w:right w:w="15" w:type="dxa"/>
            </w:tcMar>
          </w:tcPr>
          <w:p w14:paraId="4E6A633C" w14:textId="77777777" w:rsidR="00B50FF1" w:rsidRDefault="00B50FF1"/>
        </w:tc>
        <w:tc>
          <w:tcPr>
            <w:tcW w:w="1152" w:type="dxa"/>
            <w:tcBorders>
              <w:bottom w:val="single" w:sz="8" w:space="0" w:color="000000"/>
              <w:right w:val="single" w:sz="8" w:space="0" w:color="000000"/>
            </w:tcBorders>
            <w:tcMar>
              <w:top w:w="15" w:type="dxa"/>
              <w:left w:w="15" w:type="dxa"/>
              <w:bottom w:w="15" w:type="dxa"/>
              <w:right w:w="15" w:type="dxa"/>
            </w:tcMar>
          </w:tcPr>
          <w:p w14:paraId="626DD142" w14:textId="77777777" w:rsidR="00B50FF1" w:rsidRDefault="00B50FF1"/>
        </w:tc>
        <w:tc>
          <w:tcPr>
            <w:tcW w:w="1003" w:type="dxa"/>
            <w:tcBorders>
              <w:bottom w:val="single" w:sz="8" w:space="0" w:color="000000"/>
              <w:right w:val="single" w:sz="8" w:space="0" w:color="000000"/>
            </w:tcBorders>
            <w:tcMar>
              <w:top w:w="15" w:type="dxa"/>
              <w:left w:w="15" w:type="dxa"/>
              <w:bottom w:w="15" w:type="dxa"/>
              <w:right w:w="15" w:type="dxa"/>
            </w:tcMar>
          </w:tcPr>
          <w:p w14:paraId="2A01B05D" w14:textId="77777777" w:rsidR="00B50FF1" w:rsidRDefault="00B50FF1"/>
        </w:tc>
        <w:tc>
          <w:tcPr>
            <w:tcW w:w="1118" w:type="dxa"/>
            <w:tcBorders>
              <w:bottom w:val="single" w:sz="8" w:space="0" w:color="000000"/>
              <w:right w:val="single" w:sz="8" w:space="0" w:color="000000"/>
            </w:tcBorders>
            <w:tcMar>
              <w:top w:w="15" w:type="dxa"/>
              <w:left w:w="15" w:type="dxa"/>
              <w:bottom w:w="15" w:type="dxa"/>
              <w:right w:w="15" w:type="dxa"/>
            </w:tcMar>
          </w:tcPr>
          <w:p w14:paraId="1DD79C08" w14:textId="77777777" w:rsidR="00B50FF1" w:rsidRDefault="00B50FF1"/>
        </w:tc>
        <w:tc>
          <w:tcPr>
            <w:tcW w:w="1147" w:type="dxa"/>
            <w:tcBorders>
              <w:bottom w:val="single" w:sz="8" w:space="0" w:color="000000"/>
              <w:right w:val="single" w:sz="8" w:space="0" w:color="000000"/>
            </w:tcBorders>
            <w:tcMar>
              <w:top w:w="15" w:type="dxa"/>
              <w:left w:w="15" w:type="dxa"/>
              <w:bottom w:w="15" w:type="dxa"/>
              <w:right w:w="15" w:type="dxa"/>
            </w:tcMar>
          </w:tcPr>
          <w:p w14:paraId="738993E1" w14:textId="77777777" w:rsidR="00B50FF1" w:rsidRDefault="00B50FF1"/>
        </w:tc>
        <w:tc>
          <w:tcPr>
            <w:tcW w:w="1559" w:type="dxa"/>
            <w:tcBorders>
              <w:bottom w:val="single" w:sz="8" w:space="0" w:color="000000"/>
              <w:right w:val="single" w:sz="8" w:space="0" w:color="000000"/>
            </w:tcBorders>
            <w:tcMar>
              <w:top w:w="15" w:type="dxa"/>
              <w:left w:w="15" w:type="dxa"/>
              <w:bottom w:w="15" w:type="dxa"/>
              <w:right w:w="15" w:type="dxa"/>
            </w:tcMar>
          </w:tcPr>
          <w:p w14:paraId="7FFB08AF" w14:textId="77777777" w:rsidR="00B50FF1" w:rsidRDefault="00B50FF1"/>
        </w:tc>
        <w:tc>
          <w:tcPr>
            <w:tcW w:w="1133" w:type="dxa"/>
            <w:tcBorders>
              <w:bottom w:val="single" w:sz="8" w:space="0" w:color="000000"/>
              <w:right w:val="single" w:sz="8" w:space="0" w:color="000000"/>
            </w:tcBorders>
            <w:tcMar>
              <w:top w:w="15" w:type="dxa"/>
              <w:left w:w="15" w:type="dxa"/>
              <w:bottom w:w="15" w:type="dxa"/>
              <w:right w:w="15" w:type="dxa"/>
            </w:tcMar>
          </w:tcPr>
          <w:p w14:paraId="5C891BC8" w14:textId="77777777" w:rsidR="00B50FF1" w:rsidRDefault="00B50FF1"/>
        </w:tc>
        <w:tc>
          <w:tcPr>
            <w:tcW w:w="1133" w:type="dxa"/>
            <w:tcBorders>
              <w:bottom w:val="single" w:sz="8" w:space="0" w:color="000000"/>
              <w:right w:val="single" w:sz="8" w:space="0" w:color="000000"/>
            </w:tcBorders>
            <w:tcMar>
              <w:top w:w="15" w:type="dxa"/>
              <w:left w:w="15" w:type="dxa"/>
              <w:bottom w:w="15" w:type="dxa"/>
              <w:right w:w="15" w:type="dxa"/>
            </w:tcMar>
          </w:tcPr>
          <w:p w14:paraId="12FBAB64" w14:textId="77777777" w:rsidR="00B50FF1" w:rsidRDefault="00B50FF1"/>
        </w:tc>
        <w:tc>
          <w:tcPr>
            <w:tcW w:w="1133" w:type="dxa"/>
            <w:tcBorders>
              <w:bottom w:val="single" w:sz="8" w:space="0" w:color="000000"/>
              <w:right w:val="single" w:sz="8" w:space="0" w:color="000000"/>
            </w:tcBorders>
            <w:tcMar>
              <w:top w:w="15" w:type="dxa"/>
              <w:left w:w="15" w:type="dxa"/>
              <w:bottom w:w="15" w:type="dxa"/>
              <w:right w:w="15" w:type="dxa"/>
            </w:tcMar>
          </w:tcPr>
          <w:p w14:paraId="5BEAC5BC" w14:textId="77777777" w:rsidR="00B50FF1" w:rsidRDefault="00B50FF1"/>
        </w:tc>
      </w:tr>
      <w:tr w:rsidR="00B50FF1" w14:paraId="6CD63A95" w14:textId="77777777">
        <w:trPr>
          <w:trHeight w:val="45"/>
          <w:tblCellSpacing w:w="0" w:type="auto"/>
        </w:trPr>
        <w:tc>
          <w:tcPr>
            <w:tcW w:w="555" w:type="dxa"/>
            <w:tcBorders>
              <w:bottom w:val="single" w:sz="8" w:space="0" w:color="000000"/>
              <w:right w:val="single" w:sz="8" w:space="0" w:color="000000"/>
            </w:tcBorders>
            <w:tcMar>
              <w:top w:w="15" w:type="dxa"/>
              <w:left w:w="15" w:type="dxa"/>
              <w:bottom w:w="15" w:type="dxa"/>
              <w:right w:w="15" w:type="dxa"/>
            </w:tcMar>
          </w:tcPr>
          <w:p w14:paraId="0E48F5D9" w14:textId="77777777" w:rsidR="00B50FF1" w:rsidRDefault="00000000">
            <w:pPr>
              <w:spacing w:before="25" w:after="0"/>
              <w:jc w:val="both"/>
            </w:pPr>
            <w:r>
              <w:rPr>
                <w:color w:val="000000"/>
              </w:rPr>
              <w:t>2.</w:t>
            </w:r>
          </w:p>
        </w:tc>
        <w:tc>
          <w:tcPr>
            <w:tcW w:w="1362" w:type="dxa"/>
            <w:tcBorders>
              <w:bottom w:val="single" w:sz="8" w:space="0" w:color="000000"/>
              <w:right w:val="single" w:sz="8" w:space="0" w:color="000000"/>
            </w:tcBorders>
            <w:tcMar>
              <w:top w:w="15" w:type="dxa"/>
              <w:left w:w="15" w:type="dxa"/>
              <w:bottom w:w="15" w:type="dxa"/>
              <w:right w:w="15" w:type="dxa"/>
            </w:tcMar>
          </w:tcPr>
          <w:p w14:paraId="200C4D17" w14:textId="77777777" w:rsidR="00B50FF1" w:rsidRDefault="00B50FF1"/>
        </w:tc>
        <w:tc>
          <w:tcPr>
            <w:tcW w:w="979" w:type="dxa"/>
            <w:tcBorders>
              <w:bottom w:val="single" w:sz="8" w:space="0" w:color="000000"/>
              <w:right w:val="single" w:sz="8" w:space="0" w:color="000000"/>
            </w:tcBorders>
            <w:tcMar>
              <w:top w:w="15" w:type="dxa"/>
              <w:left w:w="15" w:type="dxa"/>
              <w:bottom w:w="15" w:type="dxa"/>
              <w:right w:w="15" w:type="dxa"/>
            </w:tcMar>
          </w:tcPr>
          <w:p w14:paraId="12F63B3B" w14:textId="77777777" w:rsidR="00B50FF1" w:rsidRDefault="00B50FF1"/>
        </w:tc>
        <w:tc>
          <w:tcPr>
            <w:tcW w:w="986" w:type="dxa"/>
            <w:tcBorders>
              <w:bottom w:val="single" w:sz="8" w:space="0" w:color="000000"/>
              <w:right w:val="single" w:sz="8" w:space="0" w:color="000000"/>
            </w:tcBorders>
            <w:tcMar>
              <w:top w:w="15" w:type="dxa"/>
              <w:left w:w="15" w:type="dxa"/>
              <w:bottom w:w="15" w:type="dxa"/>
              <w:right w:w="15" w:type="dxa"/>
            </w:tcMar>
          </w:tcPr>
          <w:p w14:paraId="0B4B120A" w14:textId="77777777" w:rsidR="00B50FF1" w:rsidRDefault="00B50FF1"/>
        </w:tc>
        <w:tc>
          <w:tcPr>
            <w:tcW w:w="1140" w:type="dxa"/>
            <w:tcBorders>
              <w:bottom w:val="single" w:sz="8" w:space="0" w:color="000000"/>
              <w:right w:val="single" w:sz="8" w:space="0" w:color="000000"/>
            </w:tcBorders>
            <w:tcMar>
              <w:top w:w="15" w:type="dxa"/>
              <w:left w:w="15" w:type="dxa"/>
              <w:bottom w:w="15" w:type="dxa"/>
              <w:right w:w="15" w:type="dxa"/>
            </w:tcMar>
          </w:tcPr>
          <w:p w14:paraId="59FFC7AC" w14:textId="77777777" w:rsidR="00B50FF1" w:rsidRDefault="00B50FF1"/>
        </w:tc>
        <w:tc>
          <w:tcPr>
            <w:tcW w:w="1152" w:type="dxa"/>
            <w:tcBorders>
              <w:bottom w:val="single" w:sz="8" w:space="0" w:color="000000"/>
              <w:right w:val="single" w:sz="8" w:space="0" w:color="000000"/>
            </w:tcBorders>
            <w:tcMar>
              <w:top w:w="15" w:type="dxa"/>
              <w:left w:w="15" w:type="dxa"/>
              <w:bottom w:w="15" w:type="dxa"/>
              <w:right w:w="15" w:type="dxa"/>
            </w:tcMar>
          </w:tcPr>
          <w:p w14:paraId="449BFA9C" w14:textId="77777777" w:rsidR="00B50FF1" w:rsidRDefault="00B50FF1"/>
        </w:tc>
        <w:tc>
          <w:tcPr>
            <w:tcW w:w="1003" w:type="dxa"/>
            <w:tcBorders>
              <w:bottom w:val="single" w:sz="8" w:space="0" w:color="000000"/>
              <w:right w:val="single" w:sz="8" w:space="0" w:color="000000"/>
            </w:tcBorders>
            <w:tcMar>
              <w:top w:w="15" w:type="dxa"/>
              <w:left w:w="15" w:type="dxa"/>
              <w:bottom w:w="15" w:type="dxa"/>
              <w:right w:w="15" w:type="dxa"/>
            </w:tcMar>
          </w:tcPr>
          <w:p w14:paraId="2EEA0671" w14:textId="77777777" w:rsidR="00B50FF1" w:rsidRDefault="00B50FF1"/>
        </w:tc>
        <w:tc>
          <w:tcPr>
            <w:tcW w:w="1118" w:type="dxa"/>
            <w:tcBorders>
              <w:bottom w:val="single" w:sz="8" w:space="0" w:color="000000"/>
              <w:right w:val="single" w:sz="8" w:space="0" w:color="000000"/>
            </w:tcBorders>
            <w:tcMar>
              <w:top w:w="15" w:type="dxa"/>
              <w:left w:w="15" w:type="dxa"/>
              <w:bottom w:w="15" w:type="dxa"/>
              <w:right w:w="15" w:type="dxa"/>
            </w:tcMar>
          </w:tcPr>
          <w:p w14:paraId="6305F9BC" w14:textId="77777777" w:rsidR="00B50FF1" w:rsidRDefault="00B50FF1"/>
        </w:tc>
        <w:tc>
          <w:tcPr>
            <w:tcW w:w="1147" w:type="dxa"/>
            <w:tcBorders>
              <w:bottom w:val="single" w:sz="8" w:space="0" w:color="000000"/>
              <w:right w:val="single" w:sz="8" w:space="0" w:color="000000"/>
            </w:tcBorders>
            <w:tcMar>
              <w:top w:w="15" w:type="dxa"/>
              <w:left w:w="15" w:type="dxa"/>
              <w:bottom w:w="15" w:type="dxa"/>
              <w:right w:w="15" w:type="dxa"/>
            </w:tcMar>
          </w:tcPr>
          <w:p w14:paraId="774A9595" w14:textId="77777777" w:rsidR="00B50FF1" w:rsidRDefault="00B50FF1"/>
        </w:tc>
        <w:tc>
          <w:tcPr>
            <w:tcW w:w="1559" w:type="dxa"/>
            <w:tcBorders>
              <w:bottom w:val="single" w:sz="8" w:space="0" w:color="000000"/>
              <w:right w:val="single" w:sz="8" w:space="0" w:color="000000"/>
            </w:tcBorders>
            <w:tcMar>
              <w:top w:w="15" w:type="dxa"/>
              <w:left w:w="15" w:type="dxa"/>
              <w:bottom w:w="15" w:type="dxa"/>
              <w:right w:w="15" w:type="dxa"/>
            </w:tcMar>
          </w:tcPr>
          <w:p w14:paraId="035971BD" w14:textId="77777777" w:rsidR="00B50FF1" w:rsidRDefault="00B50FF1"/>
        </w:tc>
        <w:tc>
          <w:tcPr>
            <w:tcW w:w="1133" w:type="dxa"/>
            <w:tcBorders>
              <w:bottom w:val="single" w:sz="8" w:space="0" w:color="000000"/>
              <w:right w:val="single" w:sz="8" w:space="0" w:color="000000"/>
            </w:tcBorders>
            <w:tcMar>
              <w:top w:w="15" w:type="dxa"/>
              <w:left w:w="15" w:type="dxa"/>
              <w:bottom w:w="15" w:type="dxa"/>
              <w:right w:w="15" w:type="dxa"/>
            </w:tcMar>
          </w:tcPr>
          <w:p w14:paraId="196D15D6" w14:textId="77777777" w:rsidR="00B50FF1" w:rsidRDefault="00B50FF1"/>
        </w:tc>
        <w:tc>
          <w:tcPr>
            <w:tcW w:w="1133" w:type="dxa"/>
            <w:tcBorders>
              <w:bottom w:val="single" w:sz="8" w:space="0" w:color="000000"/>
              <w:right w:val="single" w:sz="8" w:space="0" w:color="000000"/>
            </w:tcBorders>
            <w:tcMar>
              <w:top w:w="15" w:type="dxa"/>
              <w:left w:w="15" w:type="dxa"/>
              <w:bottom w:w="15" w:type="dxa"/>
              <w:right w:w="15" w:type="dxa"/>
            </w:tcMar>
          </w:tcPr>
          <w:p w14:paraId="08EB72BC" w14:textId="77777777" w:rsidR="00B50FF1" w:rsidRDefault="00B50FF1"/>
        </w:tc>
        <w:tc>
          <w:tcPr>
            <w:tcW w:w="1133" w:type="dxa"/>
            <w:tcBorders>
              <w:bottom w:val="single" w:sz="8" w:space="0" w:color="000000"/>
              <w:right w:val="single" w:sz="8" w:space="0" w:color="000000"/>
            </w:tcBorders>
            <w:tcMar>
              <w:top w:w="15" w:type="dxa"/>
              <w:left w:w="15" w:type="dxa"/>
              <w:bottom w:w="15" w:type="dxa"/>
              <w:right w:w="15" w:type="dxa"/>
            </w:tcMar>
          </w:tcPr>
          <w:p w14:paraId="4B9D4E6B" w14:textId="77777777" w:rsidR="00B50FF1" w:rsidRDefault="00B50FF1"/>
        </w:tc>
      </w:tr>
      <w:tr w:rsidR="00B50FF1" w14:paraId="2513E17C" w14:textId="77777777">
        <w:trPr>
          <w:trHeight w:val="45"/>
          <w:tblCellSpacing w:w="0" w:type="auto"/>
        </w:trPr>
        <w:tc>
          <w:tcPr>
            <w:tcW w:w="555" w:type="dxa"/>
            <w:tcBorders>
              <w:bottom w:val="single" w:sz="8" w:space="0" w:color="000000"/>
              <w:right w:val="single" w:sz="8" w:space="0" w:color="000000"/>
            </w:tcBorders>
            <w:tcMar>
              <w:top w:w="15" w:type="dxa"/>
              <w:left w:w="15" w:type="dxa"/>
              <w:bottom w:w="15" w:type="dxa"/>
              <w:right w:w="15" w:type="dxa"/>
            </w:tcMar>
          </w:tcPr>
          <w:p w14:paraId="71924C8E" w14:textId="77777777" w:rsidR="00B50FF1" w:rsidRDefault="00B50FF1"/>
        </w:tc>
        <w:tc>
          <w:tcPr>
            <w:tcW w:w="1362" w:type="dxa"/>
            <w:tcBorders>
              <w:bottom w:val="single" w:sz="8" w:space="0" w:color="000000"/>
              <w:right w:val="single" w:sz="8" w:space="0" w:color="000000"/>
            </w:tcBorders>
            <w:tcMar>
              <w:top w:w="15" w:type="dxa"/>
              <w:left w:w="15" w:type="dxa"/>
              <w:bottom w:w="15" w:type="dxa"/>
              <w:right w:w="15" w:type="dxa"/>
            </w:tcMar>
          </w:tcPr>
          <w:p w14:paraId="148FC91E" w14:textId="77777777" w:rsidR="00B50FF1" w:rsidRDefault="00B50FF1"/>
        </w:tc>
        <w:tc>
          <w:tcPr>
            <w:tcW w:w="979" w:type="dxa"/>
            <w:tcBorders>
              <w:bottom w:val="single" w:sz="8" w:space="0" w:color="000000"/>
              <w:right w:val="single" w:sz="8" w:space="0" w:color="000000"/>
            </w:tcBorders>
            <w:tcMar>
              <w:top w:w="15" w:type="dxa"/>
              <w:left w:w="15" w:type="dxa"/>
              <w:bottom w:w="15" w:type="dxa"/>
              <w:right w:w="15" w:type="dxa"/>
            </w:tcMar>
          </w:tcPr>
          <w:p w14:paraId="6B233C2B" w14:textId="77777777" w:rsidR="00B50FF1" w:rsidRDefault="00B50FF1"/>
        </w:tc>
        <w:tc>
          <w:tcPr>
            <w:tcW w:w="986" w:type="dxa"/>
            <w:tcBorders>
              <w:bottom w:val="single" w:sz="8" w:space="0" w:color="000000"/>
              <w:right w:val="single" w:sz="8" w:space="0" w:color="000000"/>
            </w:tcBorders>
            <w:tcMar>
              <w:top w:w="15" w:type="dxa"/>
              <w:left w:w="15" w:type="dxa"/>
              <w:bottom w:w="15" w:type="dxa"/>
              <w:right w:w="15" w:type="dxa"/>
            </w:tcMar>
          </w:tcPr>
          <w:p w14:paraId="41C82745" w14:textId="77777777" w:rsidR="00B50FF1" w:rsidRDefault="00B50FF1"/>
        </w:tc>
        <w:tc>
          <w:tcPr>
            <w:tcW w:w="1140" w:type="dxa"/>
            <w:tcBorders>
              <w:bottom w:val="single" w:sz="8" w:space="0" w:color="000000"/>
              <w:right w:val="single" w:sz="8" w:space="0" w:color="000000"/>
            </w:tcBorders>
            <w:tcMar>
              <w:top w:w="15" w:type="dxa"/>
              <w:left w:w="15" w:type="dxa"/>
              <w:bottom w:w="15" w:type="dxa"/>
              <w:right w:w="15" w:type="dxa"/>
            </w:tcMar>
          </w:tcPr>
          <w:p w14:paraId="36976067" w14:textId="77777777" w:rsidR="00B50FF1" w:rsidRDefault="00B50FF1"/>
        </w:tc>
        <w:tc>
          <w:tcPr>
            <w:tcW w:w="1152" w:type="dxa"/>
            <w:tcBorders>
              <w:bottom w:val="single" w:sz="8" w:space="0" w:color="000000"/>
              <w:right w:val="single" w:sz="8" w:space="0" w:color="000000"/>
            </w:tcBorders>
            <w:tcMar>
              <w:top w:w="15" w:type="dxa"/>
              <w:left w:w="15" w:type="dxa"/>
              <w:bottom w:w="15" w:type="dxa"/>
              <w:right w:w="15" w:type="dxa"/>
            </w:tcMar>
          </w:tcPr>
          <w:p w14:paraId="685A1D31" w14:textId="77777777" w:rsidR="00B50FF1" w:rsidRDefault="00B50FF1"/>
        </w:tc>
        <w:tc>
          <w:tcPr>
            <w:tcW w:w="1003" w:type="dxa"/>
            <w:tcBorders>
              <w:bottom w:val="single" w:sz="8" w:space="0" w:color="000000"/>
              <w:right w:val="single" w:sz="8" w:space="0" w:color="000000"/>
            </w:tcBorders>
            <w:tcMar>
              <w:top w:w="15" w:type="dxa"/>
              <w:left w:w="15" w:type="dxa"/>
              <w:bottom w:w="15" w:type="dxa"/>
              <w:right w:w="15" w:type="dxa"/>
            </w:tcMar>
          </w:tcPr>
          <w:p w14:paraId="641ECF78" w14:textId="77777777" w:rsidR="00B50FF1" w:rsidRDefault="00B50FF1"/>
        </w:tc>
        <w:tc>
          <w:tcPr>
            <w:tcW w:w="1118" w:type="dxa"/>
            <w:tcBorders>
              <w:bottom w:val="single" w:sz="8" w:space="0" w:color="000000"/>
              <w:right w:val="single" w:sz="8" w:space="0" w:color="000000"/>
            </w:tcBorders>
            <w:tcMar>
              <w:top w:w="15" w:type="dxa"/>
              <w:left w:w="15" w:type="dxa"/>
              <w:bottom w:w="15" w:type="dxa"/>
              <w:right w:w="15" w:type="dxa"/>
            </w:tcMar>
          </w:tcPr>
          <w:p w14:paraId="0D0A134D" w14:textId="77777777" w:rsidR="00B50FF1" w:rsidRDefault="00B50FF1"/>
        </w:tc>
        <w:tc>
          <w:tcPr>
            <w:tcW w:w="1147" w:type="dxa"/>
            <w:tcBorders>
              <w:bottom w:val="single" w:sz="8" w:space="0" w:color="000000"/>
              <w:right w:val="single" w:sz="8" w:space="0" w:color="000000"/>
            </w:tcBorders>
            <w:tcMar>
              <w:top w:w="15" w:type="dxa"/>
              <w:left w:w="15" w:type="dxa"/>
              <w:bottom w:w="15" w:type="dxa"/>
              <w:right w:w="15" w:type="dxa"/>
            </w:tcMar>
          </w:tcPr>
          <w:p w14:paraId="5693293E" w14:textId="77777777" w:rsidR="00B50FF1" w:rsidRDefault="00B50FF1"/>
        </w:tc>
        <w:tc>
          <w:tcPr>
            <w:tcW w:w="1559" w:type="dxa"/>
            <w:tcBorders>
              <w:bottom w:val="single" w:sz="8" w:space="0" w:color="000000"/>
              <w:right w:val="single" w:sz="8" w:space="0" w:color="000000"/>
            </w:tcBorders>
            <w:tcMar>
              <w:top w:w="15" w:type="dxa"/>
              <w:left w:w="15" w:type="dxa"/>
              <w:bottom w:w="15" w:type="dxa"/>
              <w:right w:w="15" w:type="dxa"/>
            </w:tcMar>
          </w:tcPr>
          <w:p w14:paraId="66A2192C" w14:textId="77777777" w:rsidR="00B50FF1" w:rsidRDefault="00B50FF1"/>
        </w:tc>
        <w:tc>
          <w:tcPr>
            <w:tcW w:w="1133" w:type="dxa"/>
            <w:tcBorders>
              <w:bottom w:val="single" w:sz="8" w:space="0" w:color="000000"/>
              <w:right w:val="single" w:sz="8" w:space="0" w:color="000000"/>
            </w:tcBorders>
            <w:tcMar>
              <w:top w:w="15" w:type="dxa"/>
              <w:left w:w="15" w:type="dxa"/>
              <w:bottom w:w="15" w:type="dxa"/>
              <w:right w:w="15" w:type="dxa"/>
            </w:tcMar>
          </w:tcPr>
          <w:p w14:paraId="73AC8B2B" w14:textId="77777777" w:rsidR="00B50FF1" w:rsidRDefault="00B50FF1"/>
        </w:tc>
        <w:tc>
          <w:tcPr>
            <w:tcW w:w="1133" w:type="dxa"/>
            <w:tcBorders>
              <w:bottom w:val="single" w:sz="8" w:space="0" w:color="000000"/>
              <w:right w:val="single" w:sz="8" w:space="0" w:color="000000"/>
            </w:tcBorders>
            <w:tcMar>
              <w:top w:w="15" w:type="dxa"/>
              <w:left w:w="15" w:type="dxa"/>
              <w:bottom w:w="15" w:type="dxa"/>
              <w:right w:w="15" w:type="dxa"/>
            </w:tcMar>
          </w:tcPr>
          <w:p w14:paraId="3D63D6D3" w14:textId="77777777" w:rsidR="00B50FF1" w:rsidRDefault="00B50FF1"/>
        </w:tc>
        <w:tc>
          <w:tcPr>
            <w:tcW w:w="1133" w:type="dxa"/>
            <w:tcBorders>
              <w:bottom w:val="single" w:sz="8" w:space="0" w:color="000000"/>
              <w:right w:val="single" w:sz="8" w:space="0" w:color="000000"/>
            </w:tcBorders>
            <w:tcMar>
              <w:top w:w="15" w:type="dxa"/>
              <w:left w:w="15" w:type="dxa"/>
              <w:bottom w:w="15" w:type="dxa"/>
              <w:right w:w="15" w:type="dxa"/>
            </w:tcMar>
          </w:tcPr>
          <w:p w14:paraId="3A352D33" w14:textId="77777777" w:rsidR="00B50FF1" w:rsidRDefault="00B50FF1"/>
        </w:tc>
      </w:tr>
    </w:tbl>
    <w:p w14:paraId="06BE115D" w14:textId="77777777" w:rsidR="00B50FF1" w:rsidRDefault="00000000">
      <w:pPr>
        <w:spacing w:before="26" w:after="240"/>
        <w:jc w:val="both"/>
      </w:pPr>
      <w:r>
        <w:rPr>
          <w:color w:val="000000"/>
          <w:vertAlign w:val="superscript"/>
        </w:rPr>
        <w:t>1</w:t>
      </w:r>
      <w:r>
        <w:rPr>
          <w:color w:val="000000"/>
        </w:rPr>
        <w:t xml:space="preserve"> Se vor înregistra numărul </w:t>
      </w:r>
      <w:proofErr w:type="spellStart"/>
      <w:r>
        <w:rPr>
          <w:color w:val="000000"/>
        </w:rPr>
        <w:t>şi</w:t>
      </w:r>
      <w:proofErr w:type="spellEnd"/>
      <w:r>
        <w:rPr>
          <w:color w:val="000000"/>
        </w:rPr>
        <w:t xml:space="preserve"> data contractului încheiat între avocat </w:t>
      </w:r>
      <w:proofErr w:type="spellStart"/>
      <w:r>
        <w:rPr>
          <w:color w:val="000000"/>
        </w:rPr>
        <w:t>şi</w:t>
      </w:r>
      <w:proofErr w:type="spellEnd"/>
      <w:r>
        <w:rPr>
          <w:color w:val="000000"/>
        </w:rPr>
        <w:t xml:space="preserve"> client; actele </w:t>
      </w:r>
      <w:proofErr w:type="spellStart"/>
      <w:r>
        <w:rPr>
          <w:color w:val="000000"/>
        </w:rPr>
        <w:t>adiţionale</w:t>
      </w:r>
      <w:proofErr w:type="spellEnd"/>
      <w:r>
        <w:rPr>
          <w:color w:val="000000"/>
        </w:rPr>
        <w:t xml:space="preserve"> se vor înregistra corespunzător.</w:t>
      </w:r>
    </w:p>
    <w:p w14:paraId="44ACE2EB" w14:textId="77777777" w:rsidR="00B50FF1" w:rsidRDefault="00000000">
      <w:pPr>
        <w:spacing w:before="26" w:after="240"/>
        <w:jc w:val="both"/>
      </w:pPr>
      <w:r>
        <w:rPr>
          <w:color w:val="000000"/>
          <w:vertAlign w:val="superscript"/>
        </w:rPr>
        <w:t>2</w:t>
      </w:r>
      <w:r>
        <w:rPr>
          <w:color w:val="000000"/>
        </w:rPr>
        <w:t xml:space="preserve"> Se vor </w:t>
      </w:r>
      <w:proofErr w:type="spellStart"/>
      <w:r>
        <w:rPr>
          <w:color w:val="000000"/>
        </w:rPr>
        <w:t>menţiona</w:t>
      </w:r>
      <w:proofErr w:type="spellEnd"/>
      <w:r>
        <w:rPr>
          <w:color w:val="000000"/>
        </w:rPr>
        <w:t xml:space="preserve">: identitatea </w:t>
      </w:r>
      <w:proofErr w:type="spellStart"/>
      <w:r>
        <w:rPr>
          <w:color w:val="000000"/>
        </w:rPr>
        <w:t>părţilor</w:t>
      </w:r>
      <w:proofErr w:type="spellEnd"/>
      <w:r>
        <w:rPr>
          <w:color w:val="000000"/>
        </w:rPr>
        <w:t xml:space="preserve"> (cedent/cesionar), data cesiunii, numărul </w:t>
      </w:r>
      <w:proofErr w:type="spellStart"/>
      <w:r>
        <w:rPr>
          <w:color w:val="000000"/>
        </w:rPr>
        <w:t>şi</w:t>
      </w:r>
      <w:proofErr w:type="spellEnd"/>
      <w:r>
        <w:rPr>
          <w:color w:val="000000"/>
        </w:rPr>
        <w:t xml:space="preserve"> valoarea totală a titlurilor cedate.</w:t>
      </w:r>
    </w:p>
    <w:p w14:paraId="378A2BCF" w14:textId="77777777" w:rsidR="00B50FF1" w:rsidRDefault="00000000">
      <w:pPr>
        <w:spacing w:before="26" w:after="240"/>
        <w:jc w:val="both"/>
      </w:pPr>
      <w:r>
        <w:rPr>
          <w:color w:val="000000"/>
          <w:vertAlign w:val="superscript"/>
        </w:rPr>
        <w:t>3</w:t>
      </w:r>
      <w:r>
        <w:rPr>
          <w:color w:val="000000"/>
        </w:rPr>
        <w:t xml:space="preserve"> Se vor </w:t>
      </w:r>
      <w:proofErr w:type="spellStart"/>
      <w:r>
        <w:rPr>
          <w:color w:val="000000"/>
        </w:rPr>
        <w:t>menţiona</w:t>
      </w:r>
      <w:proofErr w:type="spellEnd"/>
      <w:r>
        <w:rPr>
          <w:color w:val="000000"/>
        </w:rPr>
        <w:t xml:space="preserve">: identitatea </w:t>
      </w:r>
      <w:proofErr w:type="spellStart"/>
      <w:r>
        <w:rPr>
          <w:color w:val="000000"/>
        </w:rPr>
        <w:t>părţilor</w:t>
      </w:r>
      <w:proofErr w:type="spellEnd"/>
      <w:r>
        <w:rPr>
          <w:color w:val="000000"/>
        </w:rPr>
        <w:t xml:space="preserve"> (creditor/debitor garant), data constituirii </w:t>
      </w:r>
      <w:proofErr w:type="spellStart"/>
      <w:r>
        <w:rPr>
          <w:color w:val="000000"/>
        </w:rPr>
        <w:t>garanţiei</w:t>
      </w:r>
      <w:proofErr w:type="spellEnd"/>
      <w:r>
        <w:rPr>
          <w:color w:val="000000"/>
        </w:rPr>
        <w:t xml:space="preserve">, tipul </w:t>
      </w:r>
      <w:proofErr w:type="spellStart"/>
      <w:r>
        <w:rPr>
          <w:color w:val="000000"/>
        </w:rPr>
        <w:t>garanţiei</w:t>
      </w:r>
      <w:proofErr w:type="spellEnd"/>
      <w:r>
        <w:rPr>
          <w:color w:val="000000"/>
        </w:rPr>
        <w:t xml:space="preserve">, numărul de titluri grevate </w:t>
      </w:r>
      <w:proofErr w:type="spellStart"/>
      <w:r>
        <w:rPr>
          <w:color w:val="000000"/>
        </w:rPr>
        <w:t>şi</w:t>
      </w:r>
      <w:proofErr w:type="spellEnd"/>
      <w:r>
        <w:rPr>
          <w:color w:val="000000"/>
        </w:rPr>
        <w:t xml:space="preserve"> valoarea totală garantată.</w:t>
      </w:r>
    </w:p>
    <w:p w14:paraId="4ABF8741" w14:textId="77777777" w:rsidR="00B50FF1" w:rsidRDefault="00000000">
      <w:pPr>
        <w:spacing w:before="26" w:after="240"/>
        <w:jc w:val="both"/>
      </w:pPr>
      <w:r>
        <w:rPr>
          <w:color w:val="000000"/>
          <w:vertAlign w:val="superscript"/>
        </w:rPr>
        <w:t>4</w:t>
      </w:r>
      <w:r>
        <w:rPr>
          <w:color w:val="000000"/>
        </w:rPr>
        <w:t xml:space="preserve"> Exemplu: date privind înregistrarea în Arhiva electronică de </w:t>
      </w:r>
      <w:proofErr w:type="spellStart"/>
      <w:r>
        <w:rPr>
          <w:color w:val="000000"/>
        </w:rPr>
        <w:t>garanţii</w:t>
      </w:r>
      <w:proofErr w:type="spellEnd"/>
      <w:r>
        <w:rPr>
          <w:color w:val="000000"/>
        </w:rPr>
        <w:t xml:space="preserve"> reale mobiliare etc.</w:t>
      </w:r>
    </w:p>
    <w:p w14:paraId="30B4A766" w14:textId="77777777" w:rsidR="00B50FF1" w:rsidRDefault="00000000">
      <w:pPr>
        <w:spacing w:before="80" w:after="0"/>
        <w:jc w:val="center"/>
      </w:pPr>
      <w:r>
        <w:rPr>
          <w:b/>
          <w:color w:val="000000"/>
        </w:rPr>
        <w:t>ANEXA Nr. XXI:MODELUL ŞTAMPILEI formelor de exercitare a profesiei</w:t>
      </w:r>
    </w:p>
    <w:p w14:paraId="1D86C548" w14:textId="77777777" w:rsidR="00B50FF1" w:rsidRDefault="00000000">
      <w:pPr>
        <w:spacing w:before="26" w:after="0"/>
        <w:ind w:left="373"/>
        <w:jc w:val="both"/>
      </w:pPr>
      <w:r>
        <w:rPr>
          <w:color w:val="000000"/>
        </w:rPr>
        <w:t>1.Ştampila are forma rotundă.</w:t>
      </w:r>
    </w:p>
    <w:p w14:paraId="564B0ABC" w14:textId="77777777" w:rsidR="00B50FF1" w:rsidRDefault="00000000">
      <w:pPr>
        <w:spacing w:before="26" w:after="0"/>
        <w:ind w:left="373"/>
        <w:jc w:val="both"/>
      </w:pPr>
      <w:r>
        <w:rPr>
          <w:color w:val="000000"/>
        </w:rPr>
        <w:t xml:space="preserve">2.Diametrul </w:t>
      </w:r>
      <w:proofErr w:type="spellStart"/>
      <w:r>
        <w:rPr>
          <w:color w:val="000000"/>
        </w:rPr>
        <w:t>ştampilei</w:t>
      </w:r>
      <w:proofErr w:type="spellEnd"/>
      <w:r>
        <w:rPr>
          <w:color w:val="000000"/>
        </w:rPr>
        <w:t xml:space="preserve"> este de 3 cm,</w:t>
      </w:r>
    </w:p>
    <w:p w14:paraId="17E7B540" w14:textId="77777777" w:rsidR="00B50FF1" w:rsidRDefault="00000000">
      <w:pPr>
        <w:spacing w:before="106" w:after="0"/>
        <w:ind w:left="373"/>
        <w:jc w:val="center"/>
      </w:pPr>
      <w:r>
        <w:rPr>
          <w:b/>
          <w:color w:val="000000"/>
        </w:rPr>
        <w:t xml:space="preserve">3.Conţinutul </w:t>
      </w:r>
      <w:proofErr w:type="spellStart"/>
      <w:r>
        <w:rPr>
          <w:b/>
          <w:color w:val="000000"/>
        </w:rPr>
        <w:t>ştampilei</w:t>
      </w:r>
      <w:proofErr w:type="spellEnd"/>
      <w:r>
        <w:rPr>
          <w:b/>
          <w:color w:val="000000"/>
        </w:rPr>
        <w:t>:</w:t>
      </w:r>
    </w:p>
    <w:p w14:paraId="2F2121C2" w14:textId="77777777" w:rsidR="00B50FF1" w:rsidRDefault="00000000">
      <w:pPr>
        <w:spacing w:before="26" w:after="240"/>
        <w:ind w:left="373"/>
        <w:jc w:val="both"/>
      </w:pPr>
      <w:r>
        <w:rPr>
          <w:color w:val="000000"/>
        </w:rPr>
        <w:t xml:space="preserve">- Uniunea </w:t>
      </w:r>
      <w:proofErr w:type="spellStart"/>
      <w:r>
        <w:rPr>
          <w:color w:val="000000"/>
        </w:rPr>
        <w:t>Naţională</w:t>
      </w:r>
      <w:proofErr w:type="spellEnd"/>
      <w:r>
        <w:rPr>
          <w:color w:val="000000"/>
        </w:rPr>
        <w:t xml:space="preserve"> a Barourilor din România;</w:t>
      </w:r>
    </w:p>
    <w:p w14:paraId="2518CA39" w14:textId="77777777" w:rsidR="00B50FF1" w:rsidRDefault="00000000">
      <w:pPr>
        <w:spacing w:before="26" w:after="240"/>
        <w:ind w:left="373"/>
        <w:jc w:val="both"/>
      </w:pPr>
      <w:r>
        <w:rPr>
          <w:color w:val="000000"/>
        </w:rPr>
        <w:t>- baroul;</w:t>
      </w:r>
    </w:p>
    <w:p w14:paraId="4312AFC5" w14:textId="77777777" w:rsidR="00B50FF1" w:rsidRDefault="00000000">
      <w:pPr>
        <w:spacing w:before="26" w:after="240"/>
        <w:ind w:left="373"/>
        <w:jc w:val="both"/>
      </w:pPr>
      <w:r>
        <w:rPr>
          <w:color w:val="000000"/>
        </w:rPr>
        <w:t>- denumirea formei de exercitare a profesiei.</w:t>
      </w:r>
    </w:p>
    <w:p w14:paraId="3EEDE1D9" w14:textId="77777777" w:rsidR="00B50FF1" w:rsidRDefault="00000000">
      <w:pPr>
        <w:spacing w:before="26" w:after="0"/>
        <w:ind w:left="373"/>
        <w:jc w:val="both"/>
      </w:pPr>
      <w:r>
        <w:rPr>
          <w:color w:val="000000"/>
        </w:rPr>
        <w:t xml:space="preserve">4.Menţiunile privind Uniunea </w:t>
      </w:r>
      <w:proofErr w:type="spellStart"/>
      <w:r>
        <w:rPr>
          <w:color w:val="000000"/>
        </w:rPr>
        <w:t>Naţională</w:t>
      </w:r>
      <w:proofErr w:type="spellEnd"/>
      <w:r>
        <w:rPr>
          <w:color w:val="000000"/>
        </w:rPr>
        <w:t xml:space="preserve"> a Barourilor din România </w:t>
      </w:r>
      <w:proofErr w:type="spellStart"/>
      <w:r>
        <w:rPr>
          <w:color w:val="000000"/>
        </w:rPr>
        <w:t>şi</w:t>
      </w:r>
      <w:proofErr w:type="spellEnd"/>
      <w:r>
        <w:rPr>
          <w:color w:val="000000"/>
        </w:rPr>
        <w:t xml:space="preserve"> denumirea baroului se </w:t>
      </w:r>
      <w:proofErr w:type="spellStart"/>
      <w:r>
        <w:rPr>
          <w:color w:val="000000"/>
        </w:rPr>
        <w:t>inscripţionează</w:t>
      </w:r>
      <w:proofErr w:type="spellEnd"/>
      <w:r>
        <w:rPr>
          <w:color w:val="000000"/>
        </w:rPr>
        <w:t xml:space="preserve"> în interiorul </w:t>
      </w:r>
      <w:proofErr w:type="spellStart"/>
      <w:r>
        <w:rPr>
          <w:color w:val="000000"/>
        </w:rPr>
        <w:t>circumferinţei</w:t>
      </w:r>
      <w:proofErr w:type="spellEnd"/>
      <w:r>
        <w:rPr>
          <w:color w:val="000000"/>
        </w:rPr>
        <w:t xml:space="preserve"> </w:t>
      </w:r>
      <w:proofErr w:type="spellStart"/>
      <w:r>
        <w:rPr>
          <w:color w:val="000000"/>
        </w:rPr>
        <w:t>ştampilei</w:t>
      </w:r>
      <w:proofErr w:type="spellEnd"/>
      <w:r>
        <w:rPr>
          <w:color w:val="000000"/>
        </w:rPr>
        <w:t xml:space="preserve">, urmărind linia </w:t>
      </w:r>
      <w:proofErr w:type="spellStart"/>
      <w:r>
        <w:rPr>
          <w:color w:val="000000"/>
        </w:rPr>
        <w:t>circumferinţei</w:t>
      </w:r>
      <w:proofErr w:type="spellEnd"/>
      <w:r>
        <w:rPr>
          <w:color w:val="000000"/>
        </w:rPr>
        <w:t>.</w:t>
      </w:r>
    </w:p>
    <w:p w14:paraId="46FE0E09" w14:textId="77777777" w:rsidR="00B50FF1" w:rsidRDefault="00000000">
      <w:pPr>
        <w:spacing w:before="26" w:after="0"/>
        <w:ind w:left="373"/>
        <w:jc w:val="both"/>
      </w:pPr>
      <w:r>
        <w:rPr>
          <w:color w:val="000000"/>
        </w:rPr>
        <w:t xml:space="preserve">5.Menţiunea privind denumirea formei de exercitare a profesiei se </w:t>
      </w:r>
      <w:proofErr w:type="spellStart"/>
      <w:r>
        <w:rPr>
          <w:color w:val="000000"/>
        </w:rPr>
        <w:t>inscripţionează</w:t>
      </w:r>
      <w:proofErr w:type="spellEnd"/>
      <w:r>
        <w:rPr>
          <w:color w:val="000000"/>
        </w:rPr>
        <w:t xml:space="preserve"> în interiorul </w:t>
      </w:r>
      <w:proofErr w:type="spellStart"/>
      <w:r>
        <w:rPr>
          <w:color w:val="000000"/>
        </w:rPr>
        <w:t>circumferinţei</w:t>
      </w:r>
      <w:proofErr w:type="spellEnd"/>
      <w:r>
        <w:rPr>
          <w:color w:val="000000"/>
        </w:rPr>
        <w:t xml:space="preserve"> </w:t>
      </w:r>
      <w:proofErr w:type="spellStart"/>
      <w:r>
        <w:rPr>
          <w:color w:val="000000"/>
        </w:rPr>
        <w:t>ştampilei</w:t>
      </w:r>
      <w:proofErr w:type="spellEnd"/>
      <w:r>
        <w:rPr>
          <w:color w:val="000000"/>
        </w:rPr>
        <w:t>.</w:t>
      </w:r>
    </w:p>
    <w:p w14:paraId="1B6D3EB2" w14:textId="77777777" w:rsidR="00B50FF1" w:rsidRDefault="00000000">
      <w:pPr>
        <w:spacing w:before="106" w:after="0"/>
        <w:ind w:left="373"/>
        <w:jc w:val="center"/>
      </w:pPr>
      <w:r>
        <w:rPr>
          <w:b/>
          <w:color w:val="000000"/>
        </w:rPr>
        <w:t xml:space="preserve">6.Pentru clientela personală </w:t>
      </w:r>
      <w:proofErr w:type="spellStart"/>
      <w:r>
        <w:rPr>
          <w:b/>
          <w:color w:val="000000"/>
        </w:rPr>
        <w:t>şi</w:t>
      </w:r>
      <w:proofErr w:type="spellEnd"/>
      <w:r>
        <w:rPr>
          <w:b/>
          <w:color w:val="000000"/>
        </w:rPr>
        <w:t xml:space="preserve"> activitatea </w:t>
      </w:r>
      <w:proofErr w:type="spellStart"/>
      <w:r>
        <w:rPr>
          <w:b/>
          <w:color w:val="000000"/>
        </w:rPr>
        <w:t>desfăşurată</w:t>
      </w:r>
      <w:proofErr w:type="spellEnd"/>
      <w:r>
        <w:rPr>
          <w:b/>
          <w:color w:val="000000"/>
        </w:rPr>
        <w:t xml:space="preserve"> în cadrul </w:t>
      </w:r>
      <w:proofErr w:type="spellStart"/>
      <w:r>
        <w:rPr>
          <w:b/>
          <w:color w:val="000000"/>
        </w:rPr>
        <w:t>asistenţei</w:t>
      </w:r>
      <w:proofErr w:type="spellEnd"/>
      <w:r>
        <w:rPr>
          <w:b/>
          <w:color w:val="000000"/>
        </w:rPr>
        <w:t xml:space="preserve"> judiciare a baroului, avocatul colaborator va utiliza </w:t>
      </w:r>
      <w:proofErr w:type="spellStart"/>
      <w:r>
        <w:rPr>
          <w:b/>
          <w:color w:val="000000"/>
        </w:rPr>
        <w:t>ştampila</w:t>
      </w:r>
      <w:proofErr w:type="spellEnd"/>
      <w:r>
        <w:rPr>
          <w:b/>
          <w:color w:val="000000"/>
        </w:rPr>
        <w:t xml:space="preserve"> personală, aprobată de forma de exercitare a profesiei, pe care se </w:t>
      </w:r>
      <w:proofErr w:type="spellStart"/>
      <w:r>
        <w:rPr>
          <w:b/>
          <w:color w:val="000000"/>
        </w:rPr>
        <w:t>inscripţionează</w:t>
      </w:r>
      <w:proofErr w:type="spellEnd"/>
      <w:r>
        <w:rPr>
          <w:b/>
          <w:color w:val="000000"/>
        </w:rPr>
        <w:t xml:space="preserve"> denumirea formei de exercitare a profesiei </w:t>
      </w:r>
      <w:proofErr w:type="spellStart"/>
      <w:r>
        <w:rPr>
          <w:b/>
          <w:color w:val="000000"/>
        </w:rPr>
        <w:t>şi</w:t>
      </w:r>
      <w:proofErr w:type="spellEnd"/>
      <w:r>
        <w:rPr>
          <w:b/>
          <w:color w:val="000000"/>
        </w:rPr>
        <w:t xml:space="preserve"> </w:t>
      </w:r>
      <w:proofErr w:type="spellStart"/>
      <w:r>
        <w:rPr>
          <w:b/>
          <w:color w:val="000000"/>
        </w:rPr>
        <w:t>menţiunea</w:t>
      </w:r>
      <w:proofErr w:type="spellEnd"/>
      <w:r>
        <w:rPr>
          <w:b/>
          <w:color w:val="000000"/>
        </w:rPr>
        <w:t xml:space="preserve"> "avocat colaborator".</w:t>
      </w:r>
    </w:p>
    <w:p w14:paraId="490AFAD2" w14:textId="77777777" w:rsidR="00B50FF1" w:rsidRDefault="00000000">
      <w:pPr>
        <w:spacing w:before="26" w:after="240"/>
        <w:ind w:left="373"/>
        <w:jc w:val="both"/>
      </w:pPr>
      <w:r>
        <w:rPr>
          <w:color w:val="000000"/>
        </w:rPr>
        <w:t>Exemple:</w:t>
      </w:r>
    </w:p>
    <w:p w14:paraId="4545210E" w14:textId="77777777" w:rsidR="00B50FF1" w:rsidRDefault="00000000">
      <w:pPr>
        <w:spacing w:before="26" w:after="240"/>
        <w:ind w:left="373"/>
        <w:jc w:val="both"/>
      </w:pPr>
      <w:r>
        <w:rPr>
          <w:noProof/>
        </w:rPr>
        <w:drawing>
          <wp:inline distT="0" distB="0" distL="0" distR="0" wp14:anchorId="5A6B1F89" wp14:editId="5AA5B790">
            <wp:extent cx="7251700" cy="2578100"/>
            <wp:effectExtent l="0" t="0" r="0" b="0"/>
            <wp:docPr id="1841615492" name="Picture 1841615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251700" cy="2578100"/>
                    </a:xfrm>
                    <a:prstGeom prst="rect">
                      <a:avLst/>
                    </a:prstGeom>
                  </pic:spPr>
                </pic:pic>
              </a:graphicData>
            </a:graphic>
          </wp:inline>
        </w:drawing>
      </w:r>
    </w:p>
    <w:p w14:paraId="0811FCF7" w14:textId="77777777" w:rsidR="00B50FF1" w:rsidRDefault="00000000">
      <w:pPr>
        <w:spacing w:before="80" w:after="0"/>
        <w:jc w:val="center"/>
      </w:pPr>
      <w:r>
        <w:rPr>
          <w:b/>
          <w:color w:val="000000"/>
        </w:rPr>
        <w:t>ANEXA Nr. XXII:MODELUL FIRMEI folosite de formele de exercitare a profesiei de avocat</w:t>
      </w:r>
    </w:p>
    <w:p w14:paraId="35225245" w14:textId="77777777" w:rsidR="00B50FF1" w:rsidRDefault="00000000">
      <w:pPr>
        <w:spacing w:before="26" w:after="240"/>
        <w:jc w:val="both"/>
      </w:pPr>
      <w:proofErr w:type="spellStart"/>
      <w:r>
        <w:rPr>
          <w:color w:val="000000"/>
        </w:rPr>
        <w:t>Conţinutul</w:t>
      </w:r>
      <w:proofErr w:type="spellEnd"/>
      <w:r>
        <w:rPr>
          <w:color w:val="000000"/>
        </w:rPr>
        <w:t xml:space="preserve"> firmei:</w:t>
      </w:r>
    </w:p>
    <w:p w14:paraId="00BADFEF" w14:textId="77777777" w:rsidR="00B50FF1" w:rsidRDefault="00000000">
      <w:pPr>
        <w:spacing w:before="26" w:after="240"/>
        <w:jc w:val="both"/>
      </w:pPr>
      <w:r>
        <w:rPr>
          <w:color w:val="000000"/>
        </w:rPr>
        <w:t xml:space="preserve">- Uniunea </w:t>
      </w:r>
      <w:proofErr w:type="spellStart"/>
      <w:r>
        <w:rPr>
          <w:color w:val="000000"/>
        </w:rPr>
        <w:t>Naţională</w:t>
      </w:r>
      <w:proofErr w:type="spellEnd"/>
      <w:r>
        <w:rPr>
          <w:color w:val="000000"/>
        </w:rPr>
        <w:t xml:space="preserve"> a Barourilor din România;</w:t>
      </w:r>
    </w:p>
    <w:p w14:paraId="1C2D9683" w14:textId="77777777" w:rsidR="00B50FF1" w:rsidRDefault="00000000">
      <w:pPr>
        <w:spacing w:before="26" w:after="240"/>
        <w:jc w:val="both"/>
      </w:pPr>
      <w:r>
        <w:rPr>
          <w:color w:val="000000"/>
        </w:rPr>
        <w:t>- baroul;</w:t>
      </w:r>
    </w:p>
    <w:p w14:paraId="1BF3EC65" w14:textId="77777777" w:rsidR="00B50FF1" w:rsidRDefault="00000000">
      <w:pPr>
        <w:spacing w:before="26" w:after="240"/>
        <w:jc w:val="both"/>
      </w:pPr>
      <w:r>
        <w:rPr>
          <w:color w:val="000000"/>
        </w:rPr>
        <w:t>- denumirea formei de exercitare a profesiei;</w:t>
      </w:r>
    </w:p>
    <w:p w14:paraId="77C0A4A2" w14:textId="77777777" w:rsidR="00B50FF1" w:rsidRDefault="00000000">
      <w:pPr>
        <w:spacing w:before="26" w:after="240"/>
        <w:jc w:val="both"/>
      </w:pPr>
      <w:r>
        <w:rPr>
          <w:color w:val="000000"/>
        </w:rPr>
        <w:t xml:space="preserve">- </w:t>
      </w:r>
      <w:proofErr w:type="spellStart"/>
      <w:r>
        <w:rPr>
          <w:color w:val="000000"/>
        </w:rPr>
        <w:t>menţiuni</w:t>
      </w:r>
      <w:proofErr w:type="spellEnd"/>
      <w:r>
        <w:rPr>
          <w:color w:val="000000"/>
        </w:rPr>
        <w:t xml:space="preserve"> privind identificarea sediului (etaj, apartament);</w:t>
      </w:r>
    </w:p>
    <w:p w14:paraId="3478DD6A" w14:textId="77777777" w:rsidR="00B50FF1" w:rsidRDefault="00000000">
      <w:pPr>
        <w:spacing w:before="26" w:after="240"/>
        <w:jc w:val="both"/>
      </w:pPr>
      <w:r>
        <w:rPr>
          <w:color w:val="000000"/>
        </w:rPr>
        <w:t xml:space="preserve">- </w:t>
      </w:r>
      <w:proofErr w:type="spellStart"/>
      <w:r>
        <w:rPr>
          <w:color w:val="000000"/>
        </w:rPr>
        <w:t>menţiuni</w:t>
      </w:r>
      <w:proofErr w:type="spellEnd"/>
      <w:r>
        <w:rPr>
          <w:color w:val="000000"/>
        </w:rPr>
        <w:t xml:space="preserve"> privind: sediul principal, sediul secundar, biroul de lucru.</w:t>
      </w:r>
    </w:p>
    <w:p w14:paraId="1BD305CD" w14:textId="77777777" w:rsidR="00B50FF1" w:rsidRDefault="00000000">
      <w:pPr>
        <w:spacing w:before="26" w:after="240"/>
        <w:jc w:val="both"/>
      </w:pPr>
      <w:r>
        <w:rPr>
          <w:color w:val="000000"/>
        </w:rPr>
        <w:t>Exemplu:</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8892"/>
      </w:tblGrid>
      <w:tr w:rsidR="00B50FF1" w14:paraId="6D805EDC" w14:textId="77777777">
        <w:trPr>
          <w:trHeight w:val="45"/>
          <w:tblCellSpacing w:w="0" w:type="auto"/>
        </w:trPr>
        <w:tc>
          <w:tcPr>
            <w:tcW w:w="9738" w:type="dxa"/>
            <w:tcBorders>
              <w:bottom w:val="single" w:sz="8" w:space="0" w:color="000000"/>
              <w:right w:val="single" w:sz="8" w:space="0" w:color="000000"/>
            </w:tcBorders>
            <w:tcMar>
              <w:top w:w="15" w:type="dxa"/>
              <w:left w:w="15" w:type="dxa"/>
              <w:bottom w:w="15" w:type="dxa"/>
              <w:right w:w="15" w:type="dxa"/>
            </w:tcMar>
          </w:tcPr>
          <w:p w14:paraId="0992383B" w14:textId="77777777" w:rsidR="00B50FF1" w:rsidRDefault="00000000">
            <w:pPr>
              <w:spacing w:before="25" w:after="0"/>
              <w:jc w:val="both"/>
            </w:pPr>
            <w:r>
              <w:rPr>
                <w:color w:val="000000"/>
              </w:rPr>
              <w:t>UNIUNEA NAŢIONALA A BAROURILOR DIN ROMÂNIA</w:t>
            </w:r>
          </w:p>
          <w:p w14:paraId="4983F019" w14:textId="77777777" w:rsidR="00B50FF1" w:rsidRDefault="00000000">
            <w:pPr>
              <w:spacing w:before="25" w:after="0"/>
              <w:jc w:val="both"/>
            </w:pPr>
            <w:r>
              <w:rPr>
                <w:color w:val="000000"/>
              </w:rPr>
              <w:t>(baroul)</w:t>
            </w:r>
          </w:p>
          <w:p w14:paraId="659EBF8E" w14:textId="77777777" w:rsidR="00B50FF1" w:rsidRDefault="00000000">
            <w:pPr>
              <w:spacing w:before="25" w:after="0"/>
              <w:jc w:val="both"/>
            </w:pPr>
            <w:r>
              <w:rPr>
                <w:color w:val="000000"/>
              </w:rPr>
              <w:t>(denumirea formei de exercitare a profesiei)</w:t>
            </w:r>
          </w:p>
          <w:p w14:paraId="16278793" w14:textId="77777777" w:rsidR="00B50FF1" w:rsidRDefault="00000000">
            <w:pPr>
              <w:spacing w:before="25" w:after="0"/>
              <w:jc w:val="both"/>
            </w:pPr>
            <w:r>
              <w:rPr>
                <w:color w:val="000000"/>
              </w:rPr>
              <w:t>(sediul principal/sediul secundar/biroul de lucru)</w:t>
            </w:r>
          </w:p>
          <w:p w14:paraId="0588D5D7" w14:textId="77777777" w:rsidR="00B50FF1" w:rsidRDefault="00000000">
            <w:pPr>
              <w:spacing w:before="25" w:after="0"/>
              <w:jc w:val="both"/>
            </w:pPr>
            <w:r>
              <w:rPr>
                <w:color w:val="000000"/>
              </w:rPr>
              <w:t>........................... (elemente de identificare ale sediului; exemplu: etaj, apartament)</w:t>
            </w:r>
          </w:p>
        </w:tc>
      </w:tr>
    </w:tbl>
    <w:p w14:paraId="70C4223E" w14:textId="77777777" w:rsidR="00B50FF1" w:rsidRDefault="00000000">
      <w:pPr>
        <w:spacing w:before="26" w:after="240"/>
        <w:jc w:val="both"/>
      </w:pPr>
      <w:r>
        <w:rPr>
          <w:color w:val="000000"/>
        </w:rPr>
        <w:t xml:space="preserve">Dimensiunile maxime ale firmei sunt de 40 x 60 cm. Firma va fi </w:t>
      </w:r>
      <w:proofErr w:type="spellStart"/>
      <w:r>
        <w:rPr>
          <w:color w:val="000000"/>
        </w:rPr>
        <w:t>confecţionată</w:t>
      </w:r>
      <w:proofErr w:type="spellEnd"/>
      <w:r>
        <w:rPr>
          <w:color w:val="000000"/>
        </w:rPr>
        <w:t xml:space="preserve"> din metal, cu </w:t>
      </w:r>
      <w:proofErr w:type="spellStart"/>
      <w:r>
        <w:rPr>
          <w:color w:val="000000"/>
        </w:rPr>
        <w:t>menţiunile</w:t>
      </w:r>
      <w:proofErr w:type="spellEnd"/>
      <w:r>
        <w:rPr>
          <w:color w:val="000000"/>
        </w:rPr>
        <w:t xml:space="preserve"> gravate.</w:t>
      </w:r>
    </w:p>
    <w:p w14:paraId="2F629C56" w14:textId="77777777" w:rsidR="00B50FF1" w:rsidRDefault="00000000">
      <w:pPr>
        <w:spacing w:before="80" w:after="0"/>
        <w:jc w:val="center"/>
      </w:pPr>
      <w:r>
        <w:rPr>
          <w:b/>
          <w:color w:val="000000"/>
        </w:rPr>
        <w:t>ANEXA Nr. XXIII:MODELUL ŞI CONŢINUTUL PARAFEI PROFESIONALE</w:t>
      </w:r>
    </w:p>
    <w:p w14:paraId="751453CC" w14:textId="77777777" w:rsidR="00B50FF1" w:rsidRDefault="00000000">
      <w:pPr>
        <w:spacing w:before="26" w:after="240"/>
        <w:jc w:val="both"/>
      </w:pPr>
      <w:r>
        <w:rPr>
          <w:color w:val="000000"/>
        </w:rPr>
        <w:t>Dimensiunile parafei sunt de 2 x 5 cm.</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7346"/>
      </w:tblGrid>
      <w:tr w:rsidR="00B50FF1" w14:paraId="0657E9AD" w14:textId="77777777">
        <w:trPr>
          <w:trHeight w:val="45"/>
          <w:tblCellSpacing w:w="0" w:type="auto"/>
        </w:trPr>
        <w:tc>
          <w:tcPr>
            <w:tcW w:w="7346" w:type="dxa"/>
            <w:tcBorders>
              <w:bottom w:val="single" w:sz="8" w:space="0" w:color="000000"/>
              <w:right w:val="single" w:sz="8" w:space="0" w:color="000000"/>
            </w:tcBorders>
            <w:tcMar>
              <w:top w:w="15" w:type="dxa"/>
              <w:left w:w="15" w:type="dxa"/>
              <w:bottom w:w="15" w:type="dxa"/>
              <w:right w:w="15" w:type="dxa"/>
            </w:tcMar>
          </w:tcPr>
          <w:p w14:paraId="27DFC108" w14:textId="77777777" w:rsidR="00B50FF1" w:rsidRDefault="00000000">
            <w:pPr>
              <w:spacing w:before="25" w:after="0"/>
              <w:jc w:val="both"/>
            </w:pPr>
            <w:r>
              <w:rPr>
                <w:color w:val="000000"/>
              </w:rPr>
              <w:t>..............................</w:t>
            </w:r>
          </w:p>
          <w:p w14:paraId="4DFD1690" w14:textId="77777777" w:rsidR="00B50FF1" w:rsidRDefault="00000000">
            <w:pPr>
              <w:spacing w:before="25" w:after="0"/>
              <w:jc w:val="both"/>
            </w:pPr>
            <w:r>
              <w:rPr>
                <w:color w:val="000000"/>
              </w:rPr>
              <w:t>(forma de exercitare a profesiei)</w:t>
            </w:r>
          </w:p>
          <w:p w14:paraId="0157772C" w14:textId="77777777" w:rsidR="00B50FF1" w:rsidRDefault="00000000">
            <w:pPr>
              <w:spacing w:before="25" w:after="0"/>
              <w:jc w:val="both"/>
            </w:pPr>
            <w:r>
              <w:rPr>
                <w:color w:val="000000"/>
              </w:rPr>
              <w:t>.................................</w:t>
            </w:r>
          </w:p>
          <w:p w14:paraId="138372D5" w14:textId="77777777" w:rsidR="00B50FF1" w:rsidRDefault="00000000">
            <w:pPr>
              <w:spacing w:before="25" w:after="0"/>
              <w:jc w:val="both"/>
            </w:pPr>
            <w:r>
              <w:rPr>
                <w:color w:val="000000"/>
              </w:rPr>
              <w:t xml:space="preserve">(numele </w:t>
            </w:r>
            <w:proofErr w:type="spellStart"/>
            <w:r>
              <w:rPr>
                <w:color w:val="000000"/>
              </w:rPr>
              <w:t>şi</w:t>
            </w:r>
            <w:proofErr w:type="spellEnd"/>
            <w:r>
              <w:rPr>
                <w:color w:val="000000"/>
              </w:rPr>
              <w:t xml:space="preserve"> prenumele avocatului)</w:t>
            </w:r>
          </w:p>
          <w:p w14:paraId="34D9106D" w14:textId="77777777" w:rsidR="00B50FF1" w:rsidRDefault="00000000">
            <w:pPr>
              <w:spacing w:before="25" w:after="0"/>
              <w:jc w:val="both"/>
            </w:pPr>
            <w:r>
              <w:rPr>
                <w:color w:val="000000"/>
              </w:rPr>
              <w:t>avocat ........................................................... (stagiar/definitiv)</w:t>
            </w:r>
          </w:p>
        </w:tc>
      </w:tr>
    </w:tbl>
    <w:p w14:paraId="75AC32ED" w14:textId="77777777" w:rsidR="00B50FF1" w:rsidRDefault="00000000">
      <w:pPr>
        <w:spacing w:before="26" w:after="240"/>
        <w:jc w:val="both"/>
      </w:pPr>
      <w:r>
        <w:rPr>
          <w:color w:val="000000"/>
        </w:rPr>
        <w:t>Exemplu:</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3266"/>
      </w:tblGrid>
      <w:tr w:rsidR="00B50FF1" w14:paraId="67E86235" w14:textId="77777777">
        <w:trPr>
          <w:trHeight w:val="45"/>
          <w:tblCellSpacing w:w="0" w:type="auto"/>
        </w:trPr>
        <w:tc>
          <w:tcPr>
            <w:tcW w:w="3266" w:type="dxa"/>
            <w:tcBorders>
              <w:bottom w:val="single" w:sz="8" w:space="0" w:color="000000"/>
              <w:right w:val="single" w:sz="8" w:space="0" w:color="000000"/>
            </w:tcBorders>
            <w:tcMar>
              <w:top w:w="15" w:type="dxa"/>
              <w:left w:w="15" w:type="dxa"/>
              <w:bottom w:w="15" w:type="dxa"/>
              <w:right w:w="15" w:type="dxa"/>
            </w:tcMar>
          </w:tcPr>
          <w:p w14:paraId="6A2AA292" w14:textId="77777777" w:rsidR="00B50FF1" w:rsidRDefault="00000000">
            <w:pPr>
              <w:spacing w:before="25" w:after="0"/>
              <w:jc w:val="both"/>
            </w:pPr>
            <w:r>
              <w:rPr>
                <w:color w:val="000000"/>
              </w:rPr>
              <w:t xml:space="preserve">"Popescu </w:t>
            </w:r>
            <w:proofErr w:type="spellStart"/>
            <w:r>
              <w:rPr>
                <w:color w:val="000000"/>
              </w:rPr>
              <w:t>şi</w:t>
            </w:r>
            <w:proofErr w:type="spellEnd"/>
            <w:r>
              <w:rPr>
                <w:color w:val="000000"/>
              </w:rPr>
              <w:t xml:space="preserve"> </w:t>
            </w:r>
            <w:proofErr w:type="spellStart"/>
            <w:r>
              <w:rPr>
                <w:color w:val="000000"/>
              </w:rPr>
              <w:t>asociaţii</w:t>
            </w:r>
            <w:proofErr w:type="spellEnd"/>
            <w:r>
              <w:rPr>
                <w:color w:val="000000"/>
              </w:rPr>
              <w:t>" S.C.A.</w:t>
            </w:r>
          </w:p>
          <w:p w14:paraId="00ABB600" w14:textId="77777777" w:rsidR="00B50FF1" w:rsidRDefault="00000000">
            <w:pPr>
              <w:spacing w:before="25" w:after="0"/>
              <w:jc w:val="both"/>
            </w:pPr>
            <w:r>
              <w:rPr>
                <w:color w:val="000000"/>
              </w:rPr>
              <w:t>Ion Popescu</w:t>
            </w:r>
          </w:p>
          <w:p w14:paraId="5671D43F" w14:textId="77777777" w:rsidR="00B50FF1" w:rsidRDefault="00000000">
            <w:pPr>
              <w:spacing w:before="25" w:after="0"/>
              <w:jc w:val="both"/>
            </w:pPr>
            <w:r>
              <w:rPr>
                <w:color w:val="000000"/>
              </w:rPr>
              <w:t>avocat definitiv</w:t>
            </w:r>
          </w:p>
        </w:tc>
      </w:tr>
    </w:tbl>
    <w:p w14:paraId="590C7115" w14:textId="77777777" w:rsidR="00B50FF1" w:rsidRDefault="00000000">
      <w:pPr>
        <w:spacing w:before="80" w:after="0"/>
        <w:jc w:val="center"/>
      </w:pPr>
      <w:r>
        <w:rPr>
          <w:b/>
          <w:color w:val="000000"/>
        </w:rPr>
        <w:t xml:space="preserve">ANEXA Nr. XXIV:MODELUL ŞI CONŢINUTUL PARAFEI folosite de avocat pentru actele întocmite conform art. 3 alin. (1) lit. c) din Legea nr. </w:t>
      </w:r>
      <w:r>
        <w:rPr>
          <w:b/>
          <w:color w:val="1B1B1B"/>
        </w:rPr>
        <w:t>51/1995</w:t>
      </w:r>
      <w:r>
        <w:rPr>
          <w:b/>
          <w:color w:val="000000"/>
        </w:rPr>
        <w:t xml:space="preserve"> pentru organizarea </w:t>
      </w:r>
      <w:proofErr w:type="spellStart"/>
      <w:r>
        <w:rPr>
          <w:b/>
          <w:color w:val="000000"/>
        </w:rPr>
        <w:t>şi</w:t>
      </w:r>
      <w:proofErr w:type="spellEnd"/>
      <w:r>
        <w:rPr>
          <w:b/>
          <w:color w:val="000000"/>
        </w:rPr>
        <w:t xml:space="preserve"> exercitarea profesiei de avocat</w:t>
      </w:r>
    </w:p>
    <w:p w14:paraId="4D5B06B3" w14:textId="77777777" w:rsidR="00B50FF1" w:rsidRDefault="00000000">
      <w:pPr>
        <w:spacing w:before="26" w:after="240"/>
        <w:jc w:val="both"/>
      </w:pPr>
      <w:r>
        <w:rPr>
          <w:color w:val="000000"/>
        </w:rPr>
        <w:t>Dimensiunile parafei sunt de 5 x 8 cm.</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8892"/>
      </w:tblGrid>
      <w:tr w:rsidR="00B50FF1" w14:paraId="2B8D180C" w14:textId="77777777">
        <w:trPr>
          <w:trHeight w:val="45"/>
          <w:tblCellSpacing w:w="0" w:type="auto"/>
        </w:trPr>
        <w:tc>
          <w:tcPr>
            <w:tcW w:w="14400" w:type="dxa"/>
            <w:tcBorders>
              <w:bottom w:val="single" w:sz="8" w:space="0" w:color="000000"/>
              <w:right w:val="single" w:sz="8" w:space="0" w:color="000000"/>
            </w:tcBorders>
            <w:tcMar>
              <w:top w:w="15" w:type="dxa"/>
              <w:left w:w="15" w:type="dxa"/>
              <w:bottom w:w="15" w:type="dxa"/>
              <w:right w:w="15" w:type="dxa"/>
            </w:tcMar>
          </w:tcPr>
          <w:p w14:paraId="381CD339" w14:textId="77777777" w:rsidR="00B50FF1" w:rsidRDefault="00000000">
            <w:pPr>
              <w:spacing w:before="25" w:after="0"/>
              <w:jc w:val="both"/>
            </w:pPr>
            <w:r>
              <w:rPr>
                <w:color w:val="000000"/>
              </w:rPr>
              <w:t>Avocat .............................................................................................................</w:t>
            </w:r>
          </w:p>
          <w:p w14:paraId="44E01583" w14:textId="77777777" w:rsidR="00B50FF1" w:rsidRDefault="00000000">
            <w:pPr>
              <w:spacing w:before="25" w:after="0"/>
              <w:jc w:val="both"/>
            </w:pPr>
            <w:r>
              <w:rPr>
                <w:color w:val="000000"/>
              </w:rPr>
              <w:t xml:space="preserve">În conformitate cu </w:t>
            </w:r>
            <w:proofErr w:type="spellStart"/>
            <w:r>
              <w:rPr>
                <w:color w:val="000000"/>
              </w:rPr>
              <w:t>dispoziţiile</w:t>
            </w:r>
            <w:proofErr w:type="spellEnd"/>
            <w:r>
              <w:rPr>
                <w:color w:val="000000"/>
              </w:rPr>
              <w:t xml:space="preserve"> art. 3 alin. (1) lit. c) din Legea nr. </w:t>
            </w:r>
            <w:r>
              <w:rPr>
                <w:color w:val="1B1B1B"/>
              </w:rPr>
              <w:t>51/1995</w:t>
            </w:r>
            <w:r>
              <w:rPr>
                <w:color w:val="000000"/>
              </w:rPr>
              <w:t xml:space="preserve"> pentru organizarea </w:t>
            </w:r>
            <w:proofErr w:type="spellStart"/>
            <w:r>
              <w:rPr>
                <w:color w:val="000000"/>
              </w:rPr>
              <w:t>şi</w:t>
            </w:r>
            <w:proofErr w:type="spellEnd"/>
            <w:r>
              <w:rPr>
                <w:color w:val="000000"/>
              </w:rPr>
              <w:t xml:space="preserve"> exercitarea profesiei de avocat, republicată, cu modificările ulterioare, atest data, identitatea </w:t>
            </w:r>
            <w:proofErr w:type="spellStart"/>
            <w:r>
              <w:rPr>
                <w:color w:val="000000"/>
              </w:rPr>
              <w:t>părţilor</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conţinutul</w:t>
            </w:r>
            <w:proofErr w:type="spellEnd"/>
            <w:r>
              <w:rPr>
                <w:color w:val="000000"/>
              </w:rPr>
              <w:t xml:space="preserve"> prezentului act.</w:t>
            </w:r>
          </w:p>
          <w:p w14:paraId="63A61A54" w14:textId="77777777" w:rsidR="00B50FF1" w:rsidRDefault="00000000">
            <w:pPr>
              <w:spacing w:before="25" w:after="0"/>
              <w:jc w:val="both"/>
            </w:pPr>
            <w:r>
              <w:rPr>
                <w:color w:val="000000"/>
                <w:vertAlign w:val="superscript"/>
              </w:rPr>
              <w:t>*</w:t>
            </w:r>
            <w:r>
              <w:rPr>
                <w:color w:val="000000"/>
              </w:rPr>
              <w:t xml:space="preserve"> Nr. ............................................... Data ..................................................</w:t>
            </w:r>
          </w:p>
          <w:p w14:paraId="764CFD40" w14:textId="77777777" w:rsidR="00B50FF1" w:rsidRDefault="00000000">
            <w:pPr>
              <w:spacing w:before="25" w:after="0"/>
              <w:jc w:val="both"/>
            </w:pPr>
            <w:r>
              <w:rPr>
                <w:color w:val="000000"/>
              </w:rPr>
              <w:t>Semnătura</w:t>
            </w:r>
          </w:p>
          <w:p w14:paraId="029C804E" w14:textId="77777777" w:rsidR="00B50FF1" w:rsidRDefault="00000000">
            <w:pPr>
              <w:spacing w:before="25" w:after="0"/>
              <w:jc w:val="both"/>
            </w:pPr>
            <w:r>
              <w:rPr>
                <w:color w:val="000000"/>
              </w:rPr>
              <w:t>....................</w:t>
            </w:r>
          </w:p>
          <w:p w14:paraId="48F2F425" w14:textId="77777777" w:rsidR="00B50FF1" w:rsidRDefault="00000000">
            <w:pPr>
              <w:spacing w:before="25" w:after="0"/>
              <w:jc w:val="both"/>
            </w:pPr>
            <w:r>
              <w:rPr>
                <w:color w:val="000000"/>
              </w:rPr>
              <w:t>L.S.</w:t>
            </w:r>
          </w:p>
        </w:tc>
      </w:tr>
    </w:tbl>
    <w:p w14:paraId="5EE03E5A" w14:textId="77777777" w:rsidR="00B50FF1" w:rsidRDefault="00000000">
      <w:pPr>
        <w:spacing w:before="26" w:after="240"/>
        <w:jc w:val="both"/>
      </w:pPr>
      <w:r>
        <w:rPr>
          <w:color w:val="000000"/>
        </w:rPr>
        <w:t xml:space="preserve">* Numărul este corespunzător numărului curent din Registrul de înregistrare a actelor juridice atestate de avocat cu privire la identitatea </w:t>
      </w:r>
      <w:proofErr w:type="spellStart"/>
      <w:r>
        <w:rPr>
          <w:color w:val="000000"/>
        </w:rPr>
        <w:t>părţilor</w:t>
      </w:r>
      <w:proofErr w:type="spellEnd"/>
      <w:r>
        <w:rPr>
          <w:color w:val="000000"/>
        </w:rPr>
        <w:t xml:space="preserve">, a </w:t>
      </w:r>
      <w:proofErr w:type="spellStart"/>
      <w:r>
        <w:rPr>
          <w:color w:val="000000"/>
        </w:rPr>
        <w:t>conţinutului</w:t>
      </w:r>
      <w:proofErr w:type="spellEnd"/>
      <w:r>
        <w:rPr>
          <w:color w:val="000000"/>
        </w:rPr>
        <w:t xml:space="preserve"> </w:t>
      </w:r>
      <w:proofErr w:type="spellStart"/>
      <w:r>
        <w:rPr>
          <w:color w:val="000000"/>
        </w:rPr>
        <w:t>şi</w:t>
      </w:r>
      <w:proofErr w:type="spellEnd"/>
      <w:r>
        <w:rPr>
          <w:color w:val="000000"/>
        </w:rPr>
        <w:t xml:space="preserve"> a datei actelor, întocmit conform Statutului profesiei de avocat.</w:t>
      </w:r>
    </w:p>
    <w:p w14:paraId="5BC4F329" w14:textId="77777777" w:rsidR="00B50FF1" w:rsidRDefault="00000000">
      <w:pPr>
        <w:spacing w:before="80" w:after="0"/>
        <w:jc w:val="center"/>
      </w:pPr>
      <w:r>
        <w:rPr>
          <w:b/>
          <w:color w:val="000000"/>
        </w:rPr>
        <w:t>ANEXA Nr. XXV:MODELUL ŞI CARACTERISTICILE ROBEI ŞI ALE ACCESORIILOR ACESTEIA</w:t>
      </w:r>
    </w:p>
    <w:p w14:paraId="2DB15E63" w14:textId="77777777" w:rsidR="00B50FF1" w:rsidRDefault="00000000">
      <w:pPr>
        <w:spacing w:before="26" w:after="0"/>
        <w:ind w:left="373"/>
        <w:jc w:val="both"/>
      </w:pPr>
      <w:r>
        <w:rPr>
          <w:color w:val="000000"/>
        </w:rPr>
        <w:t xml:space="preserve">1.Roba purtată de </w:t>
      </w:r>
      <w:proofErr w:type="spellStart"/>
      <w:r>
        <w:rPr>
          <w:color w:val="000000"/>
        </w:rPr>
        <w:t>avocaţi</w:t>
      </w:r>
      <w:proofErr w:type="spellEnd"/>
      <w:r>
        <w:rPr>
          <w:color w:val="000000"/>
        </w:rPr>
        <w:t xml:space="preserve"> este </w:t>
      </w:r>
      <w:proofErr w:type="spellStart"/>
      <w:r>
        <w:rPr>
          <w:color w:val="000000"/>
        </w:rPr>
        <w:t>confecţionată</w:t>
      </w:r>
      <w:proofErr w:type="spellEnd"/>
      <w:r>
        <w:rPr>
          <w:color w:val="000000"/>
        </w:rPr>
        <w:t xml:space="preserve"> din stofă/material textil </w:t>
      </w:r>
      <w:proofErr w:type="spellStart"/>
      <w:r>
        <w:rPr>
          <w:color w:val="000000"/>
        </w:rPr>
        <w:t>neşifonabil</w:t>
      </w:r>
      <w:proofErr w:type="spellEnd"/>
      <w:r>
        <w:rPr>
          <w:color w:val="000000"/>
        </w:rPr>
        <w:t xml:space="preserve"> de culoare neagră; croiala este largă - model închis la gât, cu guler gen tunică, îngust; spatele este </w:t>
      </w:r>
      <w:proofErr w:type="spellStart"/>
      <w:r>
        <w:rPr>
          <w:color w:val="000000"/>
        </w:rPr>
        <w:t>încreţit</w:t>
      </w:r>
      <w:proofErr w:type="spellEnd"/>
      <w:r>
        <w:rPr>
          <w:color w:val="000000"/>
        </w:rPr>
        <w:t xml:space="preserve"> pe mijlocul bazei posterioare a gulerului (8 cm); mânecile sunt largi la bază </w:t>
      </w:r>
      <w:proofErr w:type="spellStart"/>
      <w:r>
        <w:rPr>
          <w:color w:val="000000"/>
        </w:rPr>
        <w:t>şi</w:t>
      </w:r>
      <w:proofErr w:type="spellEnd"/>
      <w:r>
        <w:rPr>
          <w:color w:val="000000"/>
        </w:rPr>
        <w:t xml:space="preserve"> </w:t>
      </w:r>
      <w:proofErr w:type="spellStart"/>
      <w:r>
        <w:rPr>
          <w:color w:val="000000"/>
        </w:rPr>
        <w:t>încreţite</w:t>
      </w:r>
      <w:proofErr w:type="spellEnd"/>
      <w:r>
        <w:rPr>
          <w:color w:val="000000"/>
        </w:rPr>
        <w:t xml:space="preserve"> la umăr (10 cm), iar </w:t>
      </w:r>
      <w:proofErr w:type="spellStart"/>
      <w:r>
        <w:rPr>
          <w:color w:val="000000"/>
        </w:rPr>
        <w:t>manşetele</w:t>
      </w:r>
      <w:proofErr w:type="spellEnd"/>
      <w:r>
        <w:rPr>
          <w:color w:val="000000"/>
        </w:rPr>
        <w:t xml:space="preserve"> sunt </w:t>
      </w:r>
      <w:proofErr w:type="spellStart"/>
      <w:r>
        <w:rPr>
          <w:color w:val="000000"/>
        </w:rPr>
        <w:t>confecţionate</w:t>
      </w:r>
      <w:proofErr w:type="spellEnd"/>
      <w:r>
        <w:rPr>
          <w:color w:val="000000"/>
        </w:rPr>
        <w:t xml:space="preserve"> din material de </w:t>
      </w:r>
      <w:proofErr w:type="spellStart"/>
      <w:r>
        <w:rPr>
          <w:color w:val="000000"/>
        </w:rPr>
        <w:t>aceeaşi</w:t>
      </w:r>
      <w:proofErr w:type="spellEnd"/>
      <w:r>
        <w:rPr>
          <w:color w:val="000000"/>
        </w:rPr>
        <w:t xml:space="preserve"> culoare, lucios (cu </w:t>
      </w:r>
      <w:proofErr w:type="spellStart"/>
      <w:r>
        <w:rPr>
          <w:color w:val="000000"/>
        </w:rPr>
        <w:t>lăţimea</w:t>
      </w:r>
      <w:proofErr w:type="spellEnd"/>
      <w:r>
        <w:rPr>
          <w:color w:val="000000"/>
        </w:rPr>
        <w:t xml:space="preserve"> de 25 cm). Roba se încheie cu nasturi </w:t>
      </w:r>
      <w:proofErr w:type="spellStart"/>
      <w:r>
        <w:rPr>
          <w:color w:val="000000"/>
        </w:rPr>
        <w:t>aplicaţi</w:t>
      </w:r>
      <w:proofErr w:type="spellEnd"/>
      <w:r>
        <w:rPr>
          <w:color w:val="000000"/>
        </w:rPr>
        <w:t xml:space="preserve"> în interiorul acesteia. În </w:t>
      </w:r>
      <w:proofErr w:type="spellStart"/>
      <w:r>
        <w:rPr>
          <w:color w:val="000000"/>
        </w:rPr>
        <w:t>părţile</w:t>
      </w:r>
      <w:proofErr w:type="spellEnd"/>
      <w:r>
        <w:rPr>
          <w:color w:val="000000"/>
        </w:rPr>
        <w:t xml:space="preserve"> laterale sunt prevăzute două deschideri, de dimensiunea 18 cm, gen buzunar.</w:t>
      </w:r>
    </w:p>
    <w:p w14:paraId="087EC46D" w14:textId="77777777" w:rsidR="00B50FF1" w:rsidRDefault="00000000">
      <w:pPr>
        <w:spacing w:before="26" w:after="0"/>
        <w:ind w:left="373"/>
        <w:jc w:val="both"/>
      </w:pPr>
      <w:r>
        <w:rPr>
          <w:color w:val="000000"/>
        </w:rPr>
        <w:t xml:space="preserve">2.Avocaţii poartă bavetă plisată, de culoare albă, de formă trapezoidală, având baza mare de 12 cm, baza mică de 4 cm </w:t>
      </w:r>
      <w:proofErr w:type="spellStart"/>
      <w:r>
        <w:rPr>
          <w:color w:val="000000"/>
        </w:rPr>
        <w:t>şi</w:t>
      </w:r>
      <w:proofErr w:type="spellEnd"/>
      <w:r>
        <w:rPr>
          <w:color w:val="000000"/>
        </w:rPr>
        <w:t xml:space="preserve"> lungimea de 25 cm. Baveta se prinde la baza gulerului.</w:t>
      </w:r>
    </w:p>
    <w:p w14:paraId="02422F84" w14:textId="77777777" w:rsidR="00B50FF1" w:rsidRDefault="00000000">
      <w:pPr>
        <w:spacing w:before="26" w:after="0"/>
        <w:ind w:left="373"/>
        <w:jc w:val="both"/>
      </w:pPr>
      <w:r>
        <w:rPr>
          <w:color w:val="000000"/>
        </w:rPr>
        <w:t xml:space="preserve">3.Pe umărul stâng al robei se aplică o </w:t>
      </w:r>
      <w:proofErr w:type="spellStart"/>
      <w:r>
        <w:rPr>
          <w:color w:val="000000"/>
        </w:rPr>
        <w:t>eşarfă</w:t>
      </w:r>
      <w:proofErr w:type="spellEnd"/>
      <w:r>
        <w:rPr>
          <w:color w:val="000000"/>
        </w:rPr>
        <w:t xml:space="preserve"> de o parte </w:t>
      </w:r>
      <w:proofErr w:type="spellStart"/>
      <w:r>
        <w:rPr>
          <w:color w:val="000000"/>
        </w:rPr>
        <w:t>şi</w:t>
      </w:r>
      <w:proofErr w:type="spellEnd"/>
      <w:r>
        <w:rPr>
          <w:color w:val="000000"/>
        </w:rPr>
        <w:t xml:space="preserve"> de alta a umărului, fixată de robă printr-un sistem de prindere (bazele mici ale celor două </w:t>
      </w:r>
      <w:proofErr w:type="spellStart"/>
      <w:r>
        <w:rPr>
          <w:color w:val="000000"/>
        </w:rPr>
        <w:t>eşarfe</w:t>
      </w:r>
      <w:proofErr w:type="spellEnd"/>
      <w:r>
        <w:rPr>
          <w:color w:val="000000"/>
        </w:rPr>
        <w:t xml:space="preserve">, legate între ele printr-o </w:t>
      </w:r>
      <w:proofErr w:type="spellStart"/>
      <w:r>
        <w:rPr>
          <w:color w:val="000000"/>
        </w:rPr>
        <w:t>aplicaţie</w:t>
      </w:r>
      <w:proofErr w:type="spellEnd"/>
      <w:r>
        <w:rPr>
          <w:color w:val="000000"/>
        </w:rPr>
        <w:t xml:space="preserve"> din </w:t>
      </w:r>
      <w:proofErr w:type="spellStart"/>
      <w:r>
        <w:rPr>
          <w:color w:val="000000"/>
        </w:rPr>
        <w:t>acelaşi</w:t>
      </w:r>
      <w:proofErr w:type="spellEnd"/>
      <w:r>
        <w:rPr>
          <w:color w:val="000000"/>
        </w:rPr>
        <w:t xml:space="preserve"> material, de formă trapezoidală, cu următoarele dimensiuni: baza mare de 5 cm, baza mică de 3,5 cm </w:t>
      </w:r>
      <w:proofErr w:type="spellStart"/>
      <w:r>
        <w:rPr>
          <w:color w:val="000000"/>
        </w:rPr>
        <w:t>şi</w:t>
      </w:r>
      <w:proofErr w:type="spellEnd"/>
      <w:r>
        <w:rPr>
          <w:color w:val="000000"/>
        </w:rPr>
        <w:t xml:space="preserve"> </w:t>
      </w:r>
      <w:proofErr w:type="spellStart"/>
      <w:r>
        <w:rPr>
          <w:color w:val="000000"/>
        </w:rPr>
        <w:t>înălţimea</w:t>
      </w:r>
      <w:proofErr w:type="spellEnd"/>
      <w:r>
        <w:rPr>
          <w:color w:val="000000"/>
        </w:rPr>
        <w:t xml:space="preserve"> de 4 cm). Pe </w:t>
      </w:r>
      <w:proofErr w:type="spellStart"/>
      <w:r>
        <w:rPr>
          <w:color w:val="000000"/>
        </w:rPr>
        <w:t>aplicaţie</w:t>
      </w:r>
      <w:proofErr w:type="spellEnd"/>
      <w:r>
        <w:rPr>
          <w:color w:val="000000"/>
        </w:rPr>
        <w:t xml:space="preserve"> sunt </w:t>
      </w:r>
      <w:proofErr w:type="spellStart"/>
      <w:r>
        <w:rPr>
          <w:color w:val="000000"/>
        </w:rPr>
        <w:t>confecţionate</w:t>
      </w:r>
      <w:proofErr w:type="spellEnd"/>
      <w:r>
        <w:rPr>
          <w:color w:val="000000"/>
        </w:rPr>
        <w:t xml:space="preserve"> butonierele pentru cei 2 nasturi prin care </w:t>
      </w:r>
      <w:proofErr w:type="spellStart"/>
      <w:r>
        <w:rPr>
          <w:color w:val="000000"/>
        </w:rPr>
        <w:t>eşarfa</w:t>
      </w:r>
      <w:proofErr w:type="spellEnd"/>
      <w:r>
        <w:rPr>
          <w:color w:val="000000"/>
        </w:rPr>
        <w:t xml:space="preserve"> se fixează de robă. </w:t>
      </w:r>
      <w:proofErr w:type="spellStart"/>
      <w:r>
        <w:rPr>
          <w:color w:val="000000"/>
        </w:rPr>
        <w:t>Eşarfa</w:t>
      </w:r>
      <w:proofErr w:type="spellEnd"/>
      <w:r>
        <w:rPr>
          <w:color w:val="000000"/>
        </w:rPr>
        <w:t xml:space="preserve"> este </w:t>
      </w:r>
      <w:proofErr w:type="spellStart"/>
      <w:r>
        <w:rPr>
          <w:color w:val="000000"/>
        </w:rPr>
        <w:t>confecţionată</w:t>
      </w:r>
      <w:proofErr w:type="spellEnd"/>
      <w:r>
        <w:rPr>
          <w:color w:val="000000"/>
        </w:rPr>
        <w:t xml:space="preserve"> din </w:t>
      </w:r>
      <w:proofErr w:type="spellStart"/>
      <w:r>
        <w:rPr>
          <w:color w:val="000000"/>
        </w:rPr>
        <w:t>acelaşi</w:t>
      </w:r>
      <w:proofErr w:type="spellEnd"/>
      <w:r>
        <w:rPr>
          <w:color w:val="000000"/>
        </w:rPr>
        <w:t xml:space="preserve"> material ca roba, are formă trapezoidală în ambele </w:t>
      </w:r>
      <w:proofErr w:type="spellStart"/>
      <w:r>
        <w:rPr>
          <w:color w:val="000000"/>
        </w:rPr>
        <w:t>părţi</w:t>
      </w:r>
      <w:proofErr w:type="spellEnd"/>
      <w:r>
        <w:rPr>
          <w:color w:val="000000"/>
        </w:rPr>
        <w:t xml:space="preserve">. Partea din </w:t>
      </w:r>
      <w:proofErr w:type="spellStart"/>
      <w:r>
        <w:rPr>
          <w:color w:val="000000"/>
        </w:rPr>
        <w:t>faţă</w:t>
      </w:r>
      <w:proofErr w:type="spellEnd"/>
      <w:r>
        <w:rPr>
          <w:color w:val="000000"/>
        </w:rPr>
        <w:t xml:space="preserve"> este pliată printr-o cută dublă. Partea din </w:t>
      </w:r>
      <w:proofErr w:type="spellStart"/>
      <w:r>
        <w:rPr>
          <w:color w:val="000000"/>
        </w:rPr>
        <w:t>faţă</w:t>
      </w:r>
      <w:proofErr w:type="spellEnd"/>
      <w:r>
        <w:rPr>
          <w:color w:val="000000"/>
        </w:rPr>
        <w:t xml:space="preserve"> a </w:t>
      </w:r>
      <w:proofErr w:type="spellStart"/>
      <w:r>
        <w:rPr>
          <w:color w:val="000000"/>
        </w:rPr>
        <w:t>eşarfei</w:t>
      </w:r>
      <w:proofErr w:type="spellEnd"/>
      <w:r>
        <w:rPr>
          <w:color w:val="000000"/>
        </w:rPr>
        <w:t xml:space="preserve"> se termină prin aplicarea unui material gen "</w:t>
      </w:r>
      <w:proofErr w:type="spellStart"/>
      <w:r>
        <w:rPr>
          <w:color w:val="000000"/>
        </w:rPr>
        <w:t>blăniţă</w:t>
      </w:r>
      <w:proofErr w:type="spellEnd"/>
      <w:r>
        <w:rPr>
          <w:color w:val="000000"/>
        </w:rPr>
        <w:t xml:space="preserve">", de culoare albă, la exterior, cu </w:t>
      </w:r>
      <w:proofErr w:type="spellStart"/>
      <w:r>
        <w:rPr>
          <w:color w:val="000000"/>
        </w:rPr>
        <w:t>lăţimea</w:t>
      </w:r>
      <w:proofErr w:type="spellEnd"/>
      <w:r>
        <w:rPr>
          <w:color w:val="000000"/>
        </w:rPr>
        <w:t xml:space="preserve"> de 7 cm. Partea din spate a </w:t>
      </w:r>
      <w:proofErr w:type="spellStart"/>
      <w:r>
        <w:rPr>
          <w:color w:val="000000"/>
        </w:rPr>
        <w:t>eşarfei</w:t>
      </w:r>
      <w:proofErr w:type="spellEnd"/>
      <w:r>
        <w:rPr>
          <w:color w:val="000000"/>
        </w:rPr>
        <w:t xml:space="preserve"> are </w:t>
      </w:r>
      <w:proofErr w:type="spellStart"/>
      <w:r>
        <w:rPr>
          <w:color w:val="000000"/>
        </w:rPr>
        <w:t>aceeaşi</w:t>
      </w:r>
      <w:proofErr w:type="spellEnd"/>
      <w:r>
        <w:rPr>
          <w:color w:val="000000"/>
        </w:rPr>
        <w:t xml:space="preserve"> </w:t>
      </w:r>
      <w:proofErr w:type="spellStart"/>
      <w:r>
        <w:rPr>
          <w:color w:val="000000"/>
        </w:rPr>
        <w:t>terminaţie</w:t>
      </w:r>
      <w:proofErr w:type="spellEnd"/>
      <w:r>
        <w:rPr>
          <w:color w:val="000000"/>
        </w:rPr>
        <w:t xml:space="preserve"> aplicată pe ambele </w:t>
      </w:r>
      <w:proofErr w:type="spellStart"/>
      <w:r>
        <w:rPr>
          <w:color w:val="000000"/>
        </w:rPr>
        <w:t>părţi</w:t>
      </w:r>
      <w:proofErr w:type="spellEnd"/>
      <w:r>
        <w:rPr>
          <w:color w:val="000000"/>
        </w:rPr>
        <w:t xml:space="preserve"> ale </w:t>
      </w:r>
      <w:proofErr w:type="spellStart"/>
      <w:r>
        <w:rPr>
          <w:color w:val="000000"/>
        </w:rPr>
        <w:t>eşarfei</w:t>
      </w:r>
      <w:proofErr w:type="spellEnd"/>
      <w:r>
        <w:rPr>
          <w:color w:val="000000"/>
        </w:rPr>
        <w:t xml:space="preserve">, cu </w:t>
      </w:r>
      <w:proofErr w:type="spellStart"/>
      <w:r>
        <w:rPr>
          <w:color w:val="000000"/>
        </w:rPr>
        <w:t>lăţimea</w:t>
      </w:r>
      <w:proofErr w:type="spellEnd"/>
      <w:r>
        <w:rPr>
          <w:color w:val="000000"/>
        </w:rPr>
        <w:t xml:space="preserve"> de 6 cm. </w:t>
      </w:r>
      <w:proofErr w:type="spellStart"/>
      <w:r>
        <w:rPr>
          <w:color w:val="000000"/>
        </w:rPr>
        <w:t>Eşarfa</w:t>
      </w:r>
      <w:proofErr w:type="spellEnd"/>
      <w:r>
        <w:rPr>
          <w:color w:val="000000"/>
        </w:rPr>
        <w:t xml:space="preserve"> se fixează de robă prin 2 nasturi </w:t>
      </w:r>
      <w:proofErr w:type="spellStart"/>
      <w:r>
        <w:rPr>
          <w:color w:val="000000"/>
        </w:rPr>
        <w:t>neaparenţi</w:t>
      </w:r>
      <w:proofErr w:type="spellEnd"/>
      <w:r>
        <w:rPr>
          <w:color w:val="000000"/>
        </w:rPr>
        <w:t xml:space="preserve">. Cele două </w:t>
      </w:r>
      <w:proofErr w:type="spellStart"/>
      <w:r>
        <w:rPr>
          <w:color w:val="000000"/>
        </w:rPr>
        <w:t>părţi</w:t>
      </w:r>
      <w:proofErr w:type="spellEnd"/>
      <w:r>
        <w:rPr>
          <w:color w:val="000000"/>
        </w:rPr>
        <w:t xml:space="preserve"> ale </w:t>
      </w:r>
      <w:proofErr w:type="spellStart"/>
      <w:r>
        <w:rPr>
          <w:color w:val="000000"/>
        </w:rPr>
        <w:t>eşarfei</w:t>
      </w:r>
      <w:proofErr w:type="spellEnd"/>
      <w:r>
        <w:rPr>
          <w:color w:val="000000"/>
        </w:rPr>
        <w:t xml:space="preserve"> sunt cusute între ele, iar cusătura este mascată cu un nasture îmbrăcat în </w:t>
      </w:r>
      <w:proofErr w:type="spellStart"/>
      <w:r>
        <w:rPr>
          <w:color w:val="000000"/>
        </w:rPr>
        <w:t>acelaşi</w:t>
      </w:r>
      <w:proofErr w:type="spellEnd"/>
      <w:r>
        <w:rPr>
          <w:color w:val="000000"/>
        </w:rPr>
        <w:t xml:space="preserve"> material din care este </w:t>
      </w:r>
      <w:proofErr w:type="spellStart"/>
      <w:r>
        <w:rPr>
          <w:color w:val="000000"/>
        </w:rPr>
        <w:t>confecţionată</w:t>
      </w:r>
      <w:proofErr w:type="spellEnd"/>
      <w:r>
        <w:rPr>
          <w:color w:val="000000"/>
        </w:rPr>
        <w:t xml:space="preserve"> roba, de dimensiunea bazei mici a celor două </w:t>
      </w:r>
      <w:proofErr w:type="spellStart"/>
      <w:r>
        <w:rPr>
          <w:color w:val="000000"/>
        </w:rPr>
        <w:t>eşarfe</w:t>
      </w:r>
      <w:proofErr w:type="spellEnd"/>
      <w:r>
        <w:rPr>
          <w:color w:val="000000"/>
        </w:rPr>
        <w:t xml:space="preserve">. Partea din </w:t>
      </w:r>
      <w:proofErr w:type="spellStart"/>
      <w:r>
        <w:rPr>
          <w:color w:val="000000"/>
        </w:rPr>
        <w:t>faţă</w:t>
      </w:r>
      <w:proofErr w:type="spellEnd"/>
      <w:r>
        <w:rPr>
          <w:color w:val="000000"/>
        </w:rPr>
        <w:t xml:space="preserve"> a </w:t>
      </w:r>
      <w:proofErr w:type="spellStart"/>
      <w:r>
        <w:rPr>
          <w:color w:val="000000"/>
        </w:rPr>
        <w:t>eşarfei</w:t>
      </w:r>
      <w:proofErr w:type="spellEnd"/>
      <w:r>
        <w:rPr>
          <w:color w:val="000000"/>
        </w:rPr>
        <w:t xml:space="preserve"> are baza mare de 17 cm, baza mică de 5 cm </w:t>
      </w:r>
      <w:proofErr w:type="spellStart"/>
      <w:r>
        <w:rPr>
          <w:color w:val="000000"/>
        </w:rPr>
        <w:t>şi</w:t>
      </w:r>
      <w:proofErr w:type="spellEnd"/>
      <w:r>
        <w:rPr>
          <w:color w:val="000000"/>
        </w:rPr>
        <w:t xml:space="preserve"> lungimea de 29 cm. Partea din spate a </w:t>
      </w:r>
      <w:proofErr w:type="spellStart"/>
      <w:r>
        <w:rPr>
          <w:color w:val="000000"/>
        </w:rPr>
        <w:t>eşarfei</w:t>
      </w:r>
      <w:proofErr w:type="spellEnd"/>
      <w:r>
        <w:rPr>
          <w:color w:val="000000"/>
        </w:rPr>
        <w:t xml:space="preserve"> are baza mare de 11 cm, baza mică de 5 cm </w:t>
      </w:r>
      <w:proofErr w:type="spellStart"/>
      <w:r>
        <w:rPr>
          <w:color w:val="000000"/>
        </w:rPr>
        <w:t>şi</w:t>
      </w:r>
      <w:proofErr w:type="spellEnd"/>
      <w:r>
        <w:rPr>
          <w:color w:val="000000"/>
        </w:rPr>
        <w:t xml:space="preserve"> lungimea de 59 cm.</w:t>
      </w:r>
    </w:p>
    <w:p w14:paraId="40258AFC" w14:textId="77777777" w:rsidR="00B50FF1" w:rsidRDefault="00000000">
      <w:pPr>
        <w:spacing w:before="26" w:after="0"/>
        <w:ind w:left="373"/>
        <w:jc w:val="both"/>
      </w:pPr>
      <w:r>
        <w:rPr>
          <w:color w:val="000000"/>
        </w:rPr>
        <w:t xml:space="preserve">4.Modelul de robă descris mai sus este redat în </w:t>
      </w:r>
      <w:proofErr w:type="spellStart"/>
      <w:r>
        <w:rPr>
          <w:color w:val="000000"/>
        </w:rPr>
        <w:t>schiţa</w:t>
      </w:r>
      <w:proofErr w:type="spellEnd"/>
      <w:r>
        <w:rPr>
          <w:color w:val="000000"/>
        </w:rPr>
        <w:t xml:space="preserve">-tipar ce se păstrează spre conservare la secretariatul Uniunii </w:t>
      </w:r>
      <w:proofErr w:type="spellStart"/>
      <w:r>
        <w:rPr>
          <w:color w:val="000000"/>
        </w:rPr>
        <w:t>Naţionale</w:t>
      </w:r>
      <w:proofErr w:type="spellEnd"/>
      <w:r>
        <w:rPr>
          <w:color w:val="000000"/>
        </w:rPr>
        <w:t xml:space="preserve"> a Barourilor din România </w:t>
      </w:r>
      <w:proofErr w:type="spellStart"/>
      <w:r>
        <w:rPr>
          <w:color w:val="000000"/>
        </w:rPr>
        <w:t>şi</w:t>
      </w:r>
      <w:proofErr w:type="spellEnd"/>
      <w:r>
        <w:rPr>
          <w:color w:val="000000"/>
        </w:rPr>
        <w:t xml:space="preserve"> se va transmite fiecărui barou pentru a fi pusă la </w:t>
      </w:r>
      <w:proofErr w:type="spellStart"/>
      <w:r>
        <w:rPr>
          <w:color w:val="000000"/>
        </w:rPr>
        <w:t>dispoziţia</w:t>
      </w:r>
      <w:proofErr w:type="spellEnd"/>
      <w:r>
        <w:rPr>
          <w:color w:val="000000"/>
        </w:rPr>
        <w:t xml:space="preserve"> </w:t>
      </w:r>
      <w:proofErr w:type="spellStart"/>
      <w:r>
        <w:rPr>
          <w:color w:val="000000"/>
        </w:rPr>
        <w:t>avocaţilor</w:t>
      </w:r>
      <w:proofErr w:type="spellEnd"/>
      <w:r>
        <w:rPr>
          <w:color w:val="000000"/>
        </w:rPr>
        <w:t>.</w:t>
      </w:r>
    </w:p>
    <w:p w14:paraId="7B51A995" w14:textId="77777777" w:rsidR="00B50FF1" w:rsidRDefault="00000000">
      <w:pPr>
        <w:spacing w:before="80" w:after="0"/>
        <w:jc w:val="center"/>
      </w:pPr>
      <w:r>
        <w:rPr>
          <w:b/>
          <w:color w:val="000000"/>
        </w:rPr>
        <w:t>ANEXA Nr. XXVI:MODELUL LEGITIMAŢIEI DE AVOCAT</w:t>
      </w:r>
      <w:r>
        <w:rPr>
          <w:b/>
          <w:color w:val="000000"/>
          <w:vertAlign w:val="superscript"/>
        </w:rPr>
        <w:t>*</w:t>
      </w:r>
    </w:p>
    <w:p w14:paraId="06E3A747" w14:textId="77777777" w:rsidR="00B50FF1" w:rsidRDefault="00000000">
      <w:pPr>
        <w:spacing w:before="80" w:after="0"/>
        <w:jc w:val="center"/>
      </w:pPr>
      <w:proofErr w:type="spellStart"/>
      <w:r>
        <w:rPr>
          <w:b/>
          <w:color w:val="000000"/>
        </w:rPr>
        <w:t>I.Formele</w:t>
      </w:r>
      <w:proofErr w:type="spellEnd"/>
      <w:r>
        <w:rPr>
          <w:b/>
          <w:color w:val="000000"/>
        </w:rPr>
        <w:t xml:space="preserve"> </w:t>
      </w:r>
      <w:proofErr w:type="spellStart"/>
      <w:r>
        <w:rPr>
          <w:b/>
          <w:color w:val="000000"/>
        </w:rPr>
        <w:t>legitimaţiei</w:t>
      </w:r>
      <w:proofErr w:type="spellEnd"/>
      <w:r>
        <w:rPr>
          <w:b/>
          <w:color w:val="000000"/>
        </w:rPr>
        <w:t xml:space="preserve"> de avocat</w:t>
      </w:r>
    </w:p>
    <w:p w14:paraId="669502DE" w14:textId="77777777" w:rsidR="00B50FF1" w:rsidRDefault="00000000">
      <w:pPr>
        <w:spacing w:before="26" w:after="240"/>
        <w:jc w:val="both"/>
      </w:pPr>
      <w:proofErr w:type="spellStart"/>
      <w:r>
        <w:rPr>
          <w:color w:val="000000"/>
        </w:rPr>
        <w:t>Legitimaţia</w:t>
      </w:r>
      <w:proofErr w:type="spellEnd"/>
      <w:r>
        <w:rPr>
          <w:color w:val="000000"/>
        </w:rPr>
        <w:t xml:space="preserve"> de avocat prevăzută la art. 237 din Statutul profesiei de avocat, adoptat prin Hotărârea Consiliului Uniunii </w:t>
      </w:r>
      <w:proofErr w:type="spellStart"/>
      <w:r>
        <w:rPr>
          <w:color w:val="000000"/>
        </w:rPr>
        <w:t>Naţionale</w:t>
      </w:r>
      <w:proofErr w:type="spellEnd"/>
      <w:r>
        <w:rPr>
          <w:color w:val="000000"/>
        </w:rPr>
        <w:t xml:space="preserve"> a Barourilor din România nr. </w:t>
      </w:r>
      <w:r>
        <w:rPr>
          <w:color w:val="1B1B1B"/>
        </w:rPr>
        <w:t>64/2011</w:t>
      </w:r>
      <w:r>
        <w:rPr>
          <w:color w:val="000000"/>
        </w:rPr>
        <w:t xml:space="preserve">, cu modificările </w:t>
      </w:r>
      <w:proofErr w:type="spellStart"/>
      <w:r>
        <w:rPr>
          <w:color w:val="000000"/>
        </w:rPr>
        <w:t>şi</w:t>
      </w:r>
      <w:proofErr w:type="spellEnd"/>
      <w:r>
        <w:rPr>
          <w:color w:val="000000"/>
        </w:rPr>
        <w:t xml:space="preserve"> completările ulterioare, se prezintă sub două forme distincte, în </w:t>
      </w:r>
      <w:proofErr w:type="spellStart"/>
      <w:r>
        <w:rPr>
          <w:color w:val="000000"/>
        </w:rPr>
        <w:t>funcţie</w:t>
      </w:r>
      <w:proofErr w:type="spellEnd"/>
      <w:r>
        <w:rPr>
          <w:color w:val="000000"/>
        </w:rPr>
        <w:t xml:space="preserve"> de calitatea de avocat definitiv sau stagiar a </w:t>
      </w:r>
      <w:proofErr w:type="spellStart"/>
      <w:r>
        <w:rPr>
          <w:color w:val="000000"/>
        </w:rPr>
        <w:t>deţinătorului</w:t>
      </w:r>
      <w:proofErr w:type="spellEnd"/>
      <w:r>
        <w:rPr>
          <w:color w:val="000000"/>
        </w:rPr>
        <w:t>, după cum urmează:</w:t>
      </w:r>
    </w:p>
    <w:p w14:paraId="7D9BE1B3" w14:textId="77777777" w:rsidR="00B50FF1" w:rsidRDefault="00000000">
      <w:pPr>
        <w:spacing w:after="0"/>
        <w:jc w:val="both"/>
      </w:pPr>
      <w:r>
        <w:rPr>
          <w:color w:val="000000"/>
        </w:rPr>
        <w:t xml:space="preserve">a)în cazul </w:t>
      </w:r>
      <w:proofErr w:type="spellStart"/>
      <w:r>
        <w:rPr>
          <w:color w:val="000000"/>
        </w:rPr>
        <w:t>avocaţilor</w:t>
      </w:r>
      <w:proofErr w:type="spellEnd"/>
      <w:r>
        <w:rPr>
          <w:color w:val="000000"/>
        </w:rPr>
        <w:t xml:space="preserve"> definitivi, </w:t>
      </w:r>
      <w:proofErr w:type="spellStart"/>
      <w:r>
        <w:rPr>
          <w:color w:val="000000"/>
        </w:rPr>
        <w:t>legitimaţia</w:t>
      </w:r>
      <w:proofErr w:type="spellEnd"/>
      <w:r>
        <w:rPr>
          <w:color w:val="000000"/>
        </w:rPr>
        <w:t xml:space="preserve"> are forma de </w:t>
      </w:r>
      <w:proofErr w:type="spellStart"/>
      <w:r>
        <w:rPr>
          <w:color w:val="000000"/>
        </w:rPr>
        <w:t>legitimaţie</w:t>
      </w:r>
      <w:proofErr w:type="spellEnd"/>
      <w:r>
        <w:rPr>
          <w:color w:val="000000"/>
        </w:rPr>
        <w:t xml:space="preserve"> tip card prevăzut cu cip de proximitate, conform modelului prevăzut în prezenta anexă;</w:t>
      </w:r>
    </w:p>
    <w:p w14:paraId="602E952C" w14:textId="77777777" w:rsidR="00B50FF1" w:rsidRDefault="00000000">
      <w:pPr>
        <w:spacing w:after="0"/>
        <w:jc w:val="both"/>
      </w:pPr>
      <w:r>
        <w:rPr>
          <w:color w:val="000000"/>
        </w:rPr>
        <w:t xml:space="preserve">b)în cazul </w:t>
      </w:r>
      <w:proofErr w:type="spellStart"/>
      <w:r>
        <w:rPr>
          <w:color w:val="000000"/>
        </w:rPr>
        <w:t>avocaţilor</w:t>
      </w:r>
      <w:proofErr w:type="spellEnd"/>
      <w:r>
        <w:rPr>
          <w:color w:val="000000"/>
        </w:rPr>
        <w:t xml:space="preserve"> stagiari, </w:t>
      </w:r>
      <w:proofErr w:type="spellStart"/>
      <w:r>
        <w:rPr>
          <w:color w:val="000000"/>
        </w:rPr>
        <w:t>legitimaţia</w:t>
      </w:r>
      <w:proofErr w:type="spellEnd"/>
      <w:r>
        <w:rPr>
          <w:color w:val="000000"/>
        </w:rPr>
        <w:t xml:space="preserve"> are forma de </w:t>
      </w:r>
      <w:proofErr w:type="spellStart"/>
      <w:r>
        <w:rPr>
          <w:color w:val="000000"/>
        </w:rPr>
        <w:t>legitimaţie</w:t>
      </w:r>
      <w:proofErr w:type="spellEnd"/>
      <w:r>
        <w:rPr>
          <w:color w:val="000000"/>
        </w:rPr>
        <w:t xml:space="preserve"> pe suport hârtie (care poate fi înlocuită cu </w:t>
      </w:r>
      <w:proofErr w:type="spellStart"/>
      <w:r>
        <w:rPr>
          <w:color w:val="000000"/>
        </w:rPr>
        <w:t>legitimaţie</w:t>
      </w:r>
      <w:proofErr w:type="spellEnd"/>
      <w:r>
        <w:rPr>
          <w:color w:val="000000"/>
        </w:rPr>
        <w:t xml:space="preserve"> tip card fără cip de proximitate, pentru barourile care au optat pentru această modalitate de legitimare).</w:t>
      </w:r>
    </w:p>
    <w:p w14:paraId="761DB0A4" w14:textId="77777777" w:rsidR="00B50FF1" w:rsidRDefault="00000000">
      <w:pPr>
        <w:spacing w:before="80" w:after="0"/>
        <w:jc w:val="center"/>
      </w:pPr>
      <w:proofErr w:type="spellStart"/>
      <w:r>
        <w:rPr>
          <w:b/>
          <w:color w:val="000000"/>
        </w:rPr>
        <w:t>II.Legitimaţia</w:t>
      </w:r>
      <w:proofErr w:type="spellEnd"/>
      <w:r>
        <w:rPr>
          <w:b/>
          <w:color w:val="000000"/>
        </w:rPr>
        <w:t xml:space="preserve"> tip card prevăzut cu cip de proximitate</w:t>
      </w:r>
    </w:p>
    <w:p w14:paraId="6C0E86DA" w14:textId="77777777" w:rsidR="00B50FF1" w:rsidRDefault="00000000">
      <w:pPr>
        <w:spacing w:before="26" w:after="240"/>
        <w:jc w:val="both"/>
      </w:pPr>
      <w:proofErr w:type="spellStart"/>
      <w:r>
        <w:rPr>
          <w:color w:val="000000"/>
        </w:rPr>
        <w:t>Avocaţii</w:t>
      </w:r>
      <w:proofErr w:type="spellEnd"/>
      <w:r>
        <w:rPr>
          <w:color w:val="000000"/>
        </w:rPr>
        <w:t xml:space="preserve"> definitivi se legitimează, în toate cazurile, cu un card prevăzut cu cip de proximitate, conform modelului prevăzut în contractul de </w:t>
      </w:r>
      <w:proofErr w:type="spellStart"/>
      <w:r>
        <w:rPr>
          <w:color w:val="000000"/>
        </w:rPr>
        <w:t>licenţă</w:t>
      </w:r>
      <w:proofErr w:type="spellEnd"/>
      <w:r>
        <w:rPr>
          <w:color w:val="000000"/>
        </w:rPr>
        <w:t xml:space="preserve"> încheiat între Uniunea </w:t>
      </w:r>
      <w:proofErr w:type="spellStart"/>
      <w:r>
        <w:rPr>
          <w:color w:val="000000"/>
        </w:rPr>
        <w:t>Naţională</w:t>
      </w:r>
      <w:proofErr w:type="spellEnd"/>
      <w:r>
        <w:rPr>
          <w:color w:val="000000"/>
        </w:rPr>
        <w:t xml:space="preserve"> a Barourilor din România (U.N.B.R.) </w:t>
      </w:r>
      <w:proofErr w:type="spellStart"/>
      <w:r>
        <w:rPr>
          <w:color w:val="000000"/>
        </w:rPr>
        <w:t>şi</w:t>
      </w:r>
      <w:proofErr w:type="spellEnd"/>
      <w:r>
        <w:rPr>
          <w:color w:val="000000"/>
        </w:rPr>
        <w:t xml:space="preserve"> Consiliul Barourilor Europene (denumit în continuare C.C.S.E.) - în calitatea acestuia de titular al drepturilor privitoare la </w:t>
      </w:r>
      <w:proofErr w:type="spellStart"/>
      <w:r>
        <w:rPr>
          <w:color w:val="000000"/>
        </w:rPr>
        <w:t>deţinerea</w:t>
      </w:r>
      <w:proofErr w:type="spellEnd"/>
      <w:r>
        <w:rPr>
          <w:color w:val="000000"/>
        </w:rPr>
        <w:t xml:space="preserve"> </w:t>
      </w:r>
      <w:proofErr w:type="spellStart"/>
      <w:r>
        <w:rPr>
          <w:color w:val="000000"/>
        </w:rPr>
        <w:t>şi</w:t>
      </w:r>
      <w:proofErr w:type="spellEnd"/>
      <w:r>
        <w:rPr>
          <w:color w:val="000000"/>
        </w:rPr>
        <w:t xml:space="preserve"> utilizarea cardului european de identitate pentru </w:t>
      </w:r>
      <w:proofErr w:type="spellStart"/>
      <w:r>
        <w:rPr>
          <w:color w:val="000000"/>
        </w:rPr>
        <w:t>avocaţi</w:t>
      </w:r>
      <w:proofErr w:type="spellEnd"/>
      <w:r>
        <w:rPr>
          <w:color w:val="000000"/>
        </w:rPr>
        <w:t xml:space="preserve"> - </w:t>
      </w:r>
      <w:proofErr w:type="spellStart"/>
      <w:r>
        <w:rPr>
          <w:color w:val="000000"/>
        </w:rPr>
        <w:t>şi</w:t>
      </w:r>
      <w:proofErr w:type="spellEnd"/>
      <w:r>
        <w:rPr>
          <w:color w:val="000000"/>
        </w:rPr>
        <w:t xml:space="preserve"> care va cuprinde în mod obligatoriu, potrivit formatului corespunzător al acestuia, cel </w:t>
      </w:r>
      <w:proofErr w:type="spellStart"/>
      <w:r>
        <w:rPr>
          <w:color w:val="000000"/>
        </w:rPr>
        <w:t>puţin</w:t>
      </w:r>
      <w:proofErr w:type="spellEnd"/>
      <w:r>
        <w:rPr>
          <w:color w:val="000000"/>
        </w:rPr>
        <w:t xml:space="preserve"> următoarele </w:t>
      </w:r>
      <w:proofErr w:type="spellStart"/>
      <w:r>
        <w:rPr>
          <w:color w:val="000000"/>
        </w:rPr>
        <w:t>menţiuni</w:t>
      </w:r>
      <w:proofErr w:type="spellEnd"/>
      <w:r>
        <w:rPr>
          <w:color w:val="000000"/>
        </w:rPr>
        <w:t>:</w:t>
      </w:r>
    </w:p>
    <w:p w14:paraId="04583C08" w14:textId="77777777" w:rsidR="00B50FF1" w:rsidRDefault="00000000">
      <w:pPr>
        <w:spacing w:before="26" w:after="240"/>
        <w:jc w:val="both"/>
      </w:pPr>
      <w:r>
        <w:rPr>
          <w:color w:val="000000"/>
        </w:rPr>
        <w:t xml:space="preserve">a)Uniunea </w:t>
      </w:r>
      <w:proofErr w:type="spellStart"/>
      <w:r>
        <w:rPr>
          <w:color w:val="000000"/>
        </w:rPr>
        <w:t>Naţională</w:t>
      </w:r>
      <w:proofErr w:type="spellEnd"/>
      <w:r>
        <w:rPr>
          <w:color w:val="000000"/>
        </w:rPr>
        <w:t xml:space="preserve"> a Barourilor din România - U.N.B.R.;</w:t>
      </w:r>
    </w:p>
    <w:p w14:paraId="4803A27F" w14:textId="77777777" w:rsidR="00B50FF1" w:rsidRDefault="00000000">
      <w:pPr>
        <w:spacing w:before="26" w:after="240"/>
        <w:jc w:val="both"/>
      </w:pPr>
      <w:r>
        <w:rPr>
          <w:color w:val="000000"/>
        </w:rPr>
        <w:t>b)sigla U.N.B.R.;</w:t>
      </w:r>
    </w:p>
    <w:p w14:paraId="4E7DC6B1" w14:textId="77777777" w:rsidR="00B50FF1" w:rsidRDefault="00000000">
      <w:pPr>
        <w:spacing w:before="26" w:after="240"/>
        <w:jc w:val="both"/>
      </w:pPr>
      <w:r>
        <w:rPr>
          <w:color w:val="000000"/>
        </w:rPr>
        <w:t>c)baroul;</w:t>
      </w:r>
    </w:p>
    <w:p w14:paraId="4A3C4500" w14:textId="77777777" w:rsidR="00B50FF1" w:rsidRDefault="00000000">
      <w:pPr>
        <w:spacing w:before="26" w:after="240"/>
        <w:jc w:val="both"/>
      </w:pPr>
      <w:r>
        <w:rPr>
          <w:color w:val="000000"/>
        </w:rPr>
        <w:t xml:space="preserve">d)numele, prenumele, fotografia </w:t>
      </w:r>
      <w:proofErr w:type="spellStart"/>
      <w:r>
        <w:rPr>
          <w:color w:val="000000"/>
        </w:rPr>
        <w:t>şi</w:t>
      </w:r>
      <w:proofErr w:type="spellEnd"/>
      <w:r>
        <w:rPr>
          <w:color w:val="000000"/>
        </w:rPr>
        <w:t xml:space="preserve"> titlul profesional al avocatului;</w:t>
      </w:r>
    </w:p>
    <w:p w14:paraId="052FDC88" w14:textId="77777777" w:rsidR="00B50FF1" w:rsidRDefault="00000000">
      <w:pPr>
        <w:spacing w:before="26" w:after="240"/>
        <w:jc w:val="both"/>
      </w:pPr>
      <w:r>
        <w:rPr>
          <w:color w:val="000000"/>
        </w:rPr>
        <w:t xml:space="preserve">e)numărul cardului corespunzător codului unic at avocatului din sistemul de </w:t>
      </w:r>
      <w:proofErr w:type="spellStart"/>
      <w:r>
        <w:rPr>
          <w:color w:val="000000"/>
        </w:rPr>
        <w:t>evidenţă</w:t>
      </w:r>
      <w:proofErr w:type="spellEnd"/>
      <w:r>
        <w:rPr>
          <w:color w:val="000000"/>
        </w:rPr>
        <w:t xml:space="preserve"> oficială al </w:t>
      </w:r>
      <w:proofErr w:type="spellStart"/>
      <w:r>
        <w:rPr>
          <w:color w:val="000000"/>
        </w:rPr>
        <w:t>avocaţilor</w:t>
      </w:r>
      <w:proofErr w:type="spellEnd"/>
      <w:r>
        <w:rPr>
          <w:color w:val="000000"/>
        </w:rPr>
        <w:t xml:space="preserve"> denumit "Tabloul </w:t>
      </w:r>
      <w:proofErr w:type="spellStart"/>
      <w:r>
        <w:rPr>
          <w:color w:val="000000"/>
        </w:rPr>
        <w:t>naţional</w:t>
      </w:r>
      <w:proofErr w:type="spellEnd"/>
      <w:r>
        <w:rPr>
          <w:color w:val="000000"/>
        </w:rPr>
        <w:t xml:space="preserve"> al </w:t>
      </w:r>
      <w:proofErr w:type="spellStart"/>
      <w:r>
        <w:rPr>
          <w:color w:val="000000"/>
        </w:rPr>
        <w:t>avocaţilor</w:t>
      </w:r>
      <w:proofErr w:type="spellEnd"/>
      <w:r>
        <w:rPr>
          <w:color w:val="000000"/>
        </w:rPr>
        <w:t>";</w:t>
      </w:r>
    </w:p>
    <w:p w14:paraId="182C047B" w14:textId="77777777" w:rsidR="00B50FF1" w:rsidRDefault="00000000">
      <w:pPr>
        <w:spacing w:before="26" w:after="240"/>
        <w:jc w:val="both"/>
      </w:pPr>
      <w:r>
        <w:rPr>
          <w:color w:val="000000"/>
        </w:rPr>
        <w:t>f)data înscrierii în barou;</w:t>
      </w:r>
    </w:p>
    <w:p w14:paraId="6BB4A990" w14:textId="77777777" w:rsidR="00B50FF1" w:rsidRDefault="00000000">
      <w:pPr>
        <w:spacing w:before="26" w:after="240"/>
        <w:jc w:val="both"/>
      </w:pPr>
      <w:r>
        <w:rPr>
          <w:color w:val="000000"/>
        </w:rPr>
        <w:t>g)data definitivării în profesie;</w:t>
      </w:r>
    </w:p>
    <w:p w14:paraId="0CD9F313" w14:textId="77777777" w:rsidR="00B50FF1" w:rsidRDefault="00000000">
      <w:pPr>
        <w:spacing w:before="26" w:after="240"/>
        <w:jc w:val="both"/>
      </w:pPr>
      <w:r>
        <w:rPr>
          <w:color w:val="000000"/>
        </w:rPr>
        <w:t xml:space="preserve">h)durata de valabilitate, care nu poate </w:t>
      </w:r>
      <w:proofErr w:type="spellStart"/>
      <w:r>
        <w:rPr>
          <w:color w:val="000000"/>
        </w:rPr>
        <w:t>depăşi</w:t>
      </w:r>
      <w:proofErr w:type="spellEnd"/>
      <w:r>
        <w:rPr>
          <w:color w:val="000000"/>
        </w:rPr>
        <w:t xml:space="preserve"> 5 ani de la data emiterii.</w:t>
      </w:r>
    </w:p>
    <w:p w14:paraId="204ED9D3" w14:textId="77777777" w:rsidR="00B50FF1" w:rsidRDefault="00000000">
      <w:pPr>
        <w:spacing w:before="26" w:after="240"/>
        <w:jc w:val="both"/>
      </w:pPr>
      <w:r>
        <w:rPr>
          <w:color w:val="000000"/>
        </w:rPr>
        <w:t xml:space="preserve">În </w:t>
      </w:r>
      <w:proofErr w:type="spellStart"/>
      <w:r>
        <w:rPr>
          <w:color w:val="000000"/>
        </w:rPr>
        <w:t>spaţiul</w:t>
      </w:r>
      <w:proofErr w:type="spellEnd"/>
      <w:r>
        <w:rPr>
          <w:color w:val="000000"/>
        </w:rPr>
        <w:t xml:space="preserve"> de deasupra fotografiei de pe </w:t>
      </w:r>
      <w:proofErr w:type="spellStart"/>
      <w:r>
        <w:rPr>
          <w:color w:val="000000"/>
        </w:rPr>
        <w:t>faţa</w:t>
      </w:r>
      <w:proofErr w:type="spellEnd"/>
      <w:r>
        <w:rPr>
          <w:color w:val="000000"/>
        </w:rPr>
        <w:t xml:space="preserve"> 2 se aplică de către baroul în tabloul căruia este înscris avocatul viza anuală, sub formă de timbru holografic, cu </w:t>
      </w:r>
      <w:proofErr w:type="spellStart"/>
      <w:r>
        <w:rPr>
          <w:color w:val="000000"/>
        </w:rPr>
        <w:t>inscripţia</w:t>
      </w:r>
      <w:proofErr w:type="spellEnd"/>
      <w:r>
        <w:rPr>
          <w:color w:val="000000"/>
        </w:rPr>
        <w:t xml:space="preserve"> "Vizat.... " (se indică anul), </w:t>
      </w:r>
      <w:proofErr w:type="spellStart"/>
      <w:r>
        <w:rPr>
          <w:color w:val="000000"/>
        </w:rPr>
        <w:t>şi</w:t>
      </w:r>
      <w:proofErr w:type="spellEnd"/>
      <w:r>
        <w:rPr>
          <w:color w:val="000000"/>
        </w:rPr>
        <w:t xml:space="preserve"> care atestă că avocatul este înscris în Tabloul </w:t>
      </w:r>
      <w:proofErr w:type="spellStart"/>
      <w:r>
        <w:rPr>
          <w:color w:val="000000"/>
        </w:rPr>
        <w:t>avocaţilor</w:t>
      </w:r>
      <w:proofErr w:type="spellEnd"/>
      <w:r>
        <w:rPr>
          <w:color w:val="000000"/>
        </w:rPr>
        <w:t xml:space="preserve"> cu drept de exercitare a profesiei din barou, în anul pentru care s-a aplicat viza.</w:t>
      </w:r>
    </w:p>
    <w:p w14:paraId="0C0736CB" w14:textId="77777777" w:rsidR="00B50FF1" w:rsidRDefault="00000000">
      <w:pPr>
        <w:spacing w:before="26" w:after="240"/>
        <w:jc w:val="both"/>
      </w:pPr>
      <w:r>
        <w:rPr>
          <w:color w:val="000000"/>
        </w:rPr>
        <w:t xml:space="preserve">Aplicarea vizei anuale se face după verificarea îndeplinirii </w:t>
      </w:r>
      <w:proofErr w:type="spellStart"/>
      <w:r>
        <w:rPr>
          <w:color w:val="000000"/>
        </w:rPr>
        <w:t>condiţiilor</w:t>
      </w:r>
      <w:proofErr w:type="spellEnd"/>
      <w:r>
        <w:rPr>
          <w:color w:val="000000"/>
        </w:rPr>
        <w:t xml:space="preserve"> prevăzute de lege, de statutul profesiei </w:t>
      </w:r>
      <w:proofErr w:type="spellStart"/>
      <w:r>
        <w:rPr>
          <w:color w:val="000000"/>
        </w:rPr>
        <w:t>şi</w:t>
      </w:r>
      <w:proofErr w:type="spellEnd"/>
      <w:r>
        <w:rPr>
          <w:color w:val="000000"/>
        </w:rPr>
        <w:t xml:space="preserve"> de hotărârile consiliului baroului.</w:t>
      </w:r>
    </w:p>
    <w:p w14:paraId="0BCDB3A2" w14:textId="77777777" w:rsidR="00B50FF1" w:rsidRDefault="00000000">
      <w:pPr>
        <w:spacing w:before="26" w:after="240"/>
        <w:jc w:val="both"/>
      </w:pPr>
      <w:r>
        <w:rPr>
          <w:color w:val="000000"/>
        </w:rPr>
        <w:t xml:space="preserve">La eliberarea cardului se va achita de către avocat suma necesară </w:t>
      </w:r>
      <w:proofErr w:type="spellStart"/>
      <w:r>
        <w:rPr>
          <w:color w:val="000000"/>
        </w:rPr>
        <w:t>confecţionării</w:t>
      </w:r>
      <w:proofErr w:type="spellEnd"/>
      <w:r>
        <w:rPr>
          <w:color w:val="000000"/>
        </w:rPr>
        <w:t xml:space="preserve"> </w:t>
      </w:r>
      <w:proofErr w:type="spellStart"/>
      <w:r>
        <w:rPr>
          <w:color w:val="000000"/>
        </w:rPr>
        <w:t>şi</w:t>
      </w:r>
      <w:proofErr w:type="spellEnd"/>
      <w:r>
        <w:rPr>
          <w:color w:val="000000"/>
        </w:rPr>
        <w:t xml:space="preserve"> implementării sistemului informatic de gestionare a acestuia, care a fost avansată de către U.N.B.R.</w:t>
      </w:r>
    </w:p>
    <w:p w14:paraId="6D7115EE" w14:textId="77777777" w:rsidR="00B50FF1" w:rsidRDefault="00000000">
      <w:pPr>
        <w:spacing w:before="26" w:after="240"/>
        <w:jc w:val="both"/>
      </w:pPr>
      <w:r>
        <w:rPr>
          <w:color w:val="000000"/>
        </w:rPr>
        <w:t xml:space="preserve">Modelele de </w:t>
      </w:r>
      <w:proofErr w:type="spellStart"/>
      <w:r>
        <w:rPr>
          <w:color w:val="000000"/>
        </w:rPr>
        <w:t>legitimaţie</w:t>
      </w:r>
      <w:proofErr w:type="spellEnd"/>
      <w:r>
        <w:rPr>
          <w:color w:val="000000"/>
        </w:rPr>
        <w:t xml:space="preserve"> vechi aflate în </w:t>
      </w:r>
      <w:proofErr w:type="spellStart"/>
      <w:r>
        <w:rPr>
          <w:color w:val="000000"/>
        </w:rPr>
        <w:t>circulaţie</w:t>
      </w:r>
      <w:proofErr w:type="spellEnd"/>
      <w:r>
        <w:rPr>
          <w:color w:val="000000"/>
        </w:rPr>
        <w:t xml:space="preserve"> </w:t>
      </w:r>
      <w:proofErr w:type="spellStart"/>
      <w:r>
        <w:rPr>
          <w:color w:val="000000"/>
        </w:rPr>
        <w:t>şi</w:t>
      </w:r>
      <w:proofErr w:type="spellEnd"/>
      <w:r>
        <w:rPr>
          <w:color w:val="000000"/>
        </w:rPr>
        <w:t xml:space="preserve"> care sunt în vigoare potrivit vizelor aplicate de către barou sunt valabile până la data înlocuirii lor cu formele de </w:t>
      </w:r>
      <w:proofErr w:type="spellStart"/>
      <w:r>
        <w:rPr>
          <w:color w:val="000000"/>
        </w:rPr>
        <w:t>legitimaţie</w:t>
      </w:r>
      <w:proofErr w:type="spellEnd"/>
      <w:r>
        <w:rPr>
          <w:color w:val="000000"/>
        </w:rPr>
        <w:t xml:space="preserve"> prevăzute de prezenta anexă. În cazul barourilor </w:t>
      </w:r>
      <w:proofErr w:type="spellStart"/>
      <w:r>
        <w:rPr>
          <w:color w:val="000000"/>
        </w:rPr>
        <w:t>Bucureşti</w:t>
      </w:r>
      <w:proofErr w:type="spellEnd"/>
      <w:r>
        <w:rPr>
          <w:color w:val="000000"/>
        </w:rPr>
        <w:t xml:space="preserve">, Dolj </w:t>
      </w:r>
      <w:proofErr w:type="spellStart"/>
      <w:r>
        <w:rPr>
          <w:color w:val="000000"/>
        </w:rPr>
        <w:t>şi</w:t>
      </w:r>
      <w:proofErr w:type="spellEnd"/>
      <w:r>
        <w:rPr>
          <w:color w:val="000000"/>
        </w:rPr>
        <w:t xml:space="preserve"> Ilfov, data - limită prevăzută pentru înlocuirea modelelor de </w:t>
      </w:r>
      <w:proofErr w:type="spellStart"/>
      <w:r>
        <w:rPr>
          <w:color w:val="000000"/>
        </w:rPr>
        <w:t>legitimaţie</w:t>
      </w:r>
      <w:proofErr w:type="spellEnd"/>
      <w:r>
        <w:rPr>
          <w:color w:val="000000"/>
        </w:rPr>
        <w:t xml:space="preserve"> vechi aflate în </w:t>
      </w:r>
      <w:proofErr w:type="spellStart"/>
      <w:r>
        <w:rPr>
          <w:color w:val="000000"/>
        </w:rPr>
        <w:t>circulaţie</w:t>
      </w:r>
      <w:proofErr w:type="spellEnd"/>
      <w:r>
        <w:rPr>
          <w:color w:val="000000"/>
        </w:rPr>
        <w:t xml:space="preserve"> va fi stabilită prin hotărârea consiliului baroului.</w:t>
      </w:r>
    </w:p>
    <w:p w14:paraId="266341A0" w14:textId="77777777" w:rsidR="00B50FF1" w:rsidRDefault="00000000">
      <w:pPr>
        <w:spacing w:before="26" w:after="240"/>
        <w:jc w:val="both"/>
      </w:pPr>
      <w:r>
        <w:rPr>
          <w:color w:val="000000"/>
        </w:rPr>
        <w:t>Model exemplificativ:</w:t>
      </w:r>
    </w:p>
    <w:p w14:paraId="48D95BD6" w14:textId="77777777" w:rsidR="00B50FF1" w:rsidRDefault="00000000">
      <w:pPr>
        <w:spacing w:before="26" w:after="240"/>
        <w:jc w:val="both"/>
      </w:pPr>
      <w:proofErr w:type="spellStart"/>
      <w:r>
        <w:rPr>
          <w:color w:val="000000"/>
        </w:rPr>
        <w:t>Faţa</w:t>
      </w:r>
      <w:proofErr w:type="spellEnd"/>
      <w:r>
        <w:rPr>
          <w:color w:val="000000"/>
        </w:rPr>
        <w:t xml:space="preserve"> 1:</w:t>
      </w:r>
    </w:p>
    <w:p w14:paraId="55A4E9DF" w14:textId="77777777" w:rsidR="00B50FF1" w:rsidRDefault="00000000">
      <w:pPr>
        <w:spacing w:before="26" w:after="240"/>
        <w:jc w:val="both"/>
      </w:pPr>
      <w:r>
        <w:rPr>
          <w:color w:val="000000"/>
        </w:rPr>
        <w:t>[POZĂ - A se vedea actul modificator]</w:t>
      </w:r>
    </w:p>
    <w:p w14:paraId="32ACF4A4" w14:textId="77777777" w:rsidR="00B50FF1" w:rsidRDefault="00000000">
      <w:pPr>
        <w:spacing w:before="26" w:after="240"/>
        <w:jc w:val="both"/>
      </w:pPr>
      <w:proofErr w:type="spellStart"/>
      <w:r>
        <w:rPr>
          <w:color w:val="000000"/>
        </w:rPr>
        <w:t>Faţa</w:t>
      </w:r>
      <w:proofErr w:type="spellEnd"/>
      <w:r>
        <w:rPr>
          <w:color w:val="000000"/>
        </w:rPr>
        <w:t xml:space="preserve"> 2:</w:t>
      </w:r>
    </w:p>
    <w:p w14:paraId="30320F3F" w14:textId="77777777" w:rsidR="00B50FF1" w:rsidRDefault="00000000">
      <w:pPr>
        <w:spacing w:before="26" w:after="240"/>
        <w:jc w:val="both"/>
      </w:pPr>
      <w:r>
        <w:rPr>
          <w:color w:val="000000"/>
        </w:rPr>
        <w:t>[POZĂ - A se vedea actul modificator]</w:t>
      </w:r>
    </w:p>
    <w:p w14:paraId="0B7FAB4C" w14:textId="77777777" w:rsidR="00B50FF1" w:rsidRDefault="00000000">
      <w:pPr>
        <w:spacing w:before="80" w:after="0"/>
        <w:jc w:val="center"/>
      </w:pPr>
      <w:proofErr w:type="spellStart"/>
      <w:r>
        <w:rPr>
          <w:b/>
          <w:color w:val="000000"/>
        </w:rPr>
        <w:t>III.Legitimaţia</w:t>
      </w:r>
      <w:proofErr w:type="spellEnd"/>
      <w:r>
        <w:rPr>
          <w:b/>
          <w:color w:val="000000"/>
        </w:rPr>
        <w:t xml:space="preserve"> pe suport hârtie sau tip card fără cip de proximitate</w:t>
      </w:r>
    </w:p>
    <w:p w14:paraId="3BDB3A0F" w14:textId="77777777" w:rsidR="00B50FF1" w:rsidRDefault="00000000">
      <w:pPr>
        <w:spacing w:before="26" w:after="240"/>
        <w:jc w:val="both"/>
      </w:pPr>
      <w:proofErr w:type="spellStart"/>
      <w:r>
        <w:rPr>
          <w:color w:val="000000"/>
        </w:rPr>
        <w:t>Avocaţii</w:t>
      </w:r>
      <w:proofErr w:type="spellEnd"/>
      <w:r>
        <w:rPr>
          <w:color w:val="000000"/>
        </w:rPr>
        <w:t xml:space="preserve"> stagiari se legitimează, în regulă generală, cu o </w:t>
      </w:r>
      <w:proofErr w:type="spellStart"/>
      <w:r>
        <w:rPr>
          <w:color w:val="000000"/>
        </w:rPr>
        <w:t>legitimaţie</w:t>
      </w:r>
      <w:proofErr w:type="spellEnd"/>
      <w:r>
        <w:rPr>
          <w:color w:val="000000"/>
        </w:rPr>
        <w:t xml:space="preserve"> pe suport hârtie, conform modelului stabilit în prezenta anexă. Barourile pot opta pentru înlocuirea acesteia cu o </w:t>
      </w:r>
      <w:proofErr w:type="spellStart"/>
      <w:r>
        <w:rPr>
          <w:color w:val="000000"/>
        </w:rPr>
        <w:t>legitimaţie</w:t>
      </w:r>
      <w:proofErr w:type="spellEnd"/>
      <w:r>
        <w:rPr>
          <w:color w:val="000000"/>
        </w:rPr>
        <w:t xml:space="preserve"> tip card fără cip de proximitate.</w:t>
      </w:r>
    </w:p>
    <w:p w14:paraId="644F14CF" w14:textId="77777777" w:rsidR="00B50FF1" w:rsidRDefault="00000000">
      <w:pPr>
        <w:spacing w:before="106" w:after="0"/>
        <w:ind w:left="373"/>
        <w:jc w:val="center"/>
      </w:pPr>
      <w:r>
        <w:rPr>
          <w:b/>
          <w:color w:val="000000"/>
        </w:rPr>
        <w:t>1.Legitimaţia pe suport hârtie</w:t>
      </w:r>
    </w:p>
    <w:p w14:paraId="48DE2E5A" w14:textId="77777777" w:rsidR="00B50FF1" w:rsidRDefault="00000000">
      <w:pPr>
        <w:spacing w:before="26" w:after="240"/>
        <w:ind w:left="373"/>
        <w:jc w:val="both"/>
      </w:pPr>
      <w:proofErr w:type="spellStart"/>
      <w:r>
        <w:rPr>
          <w:color w:val="000000"/>
        </w:rPr>
        <w:t>Legitimaţia</w:t>
      </w:r>
      <w:proofErr w:type="spellEnd"/>
      <w:r>
        <w:rPr>
          <w:color w:val="000000"/>
        </w:rPr>
        <w:t xml:space="preserve"> este constituită în interior din file tipografiate pe care se fac </w:t>
      </w:r>
      <w:proofErr w:type="spellStart"/>
      <w:r>
        <w:rPr>
          <w:color w:val="000000"/>
        </w:rPr>
        <w:t>menţiuni</w:t>
      </w:r>
      <w:proofErr w:type="spellEnd"/>
      <w:r>
        <w:rPr>
          <w:color w:val="000000"/>
        </w:rPr>
        <w:t xml:space="preserve"> </w:t>
      </w:r>
      <w:proofErr w:type="spellStart"/>
      <w:r>
        <w:rPr>
          <w:color w:val="000000"/>
        </w:rPr>
        <w:t>şi</w:t>
      </w:r>
      <w:proofErr w:type="spellEnd"/>
      <w:r>
        <w:rPr>
          <w:color w:val="000000"/>
        </w:rPr>
        <w:t xml:space="preserve"> se aplică vize semestriale </w:t>
      </w:r>
      <w:proofErr w:type="spellStart"/>
      <w:r>
        <w:rPr>
          <w:color w:val="000000"/>
        </w:rPr>
        <w:t>şi</w:t>
      </w:r>
      <w:proofErr w:type="spellEnd"/>
      <w:r>
        <w:rPr>
          <w:color w:val="000000"/>
        </w:rPr>
        <w:t xml:space="preserve"> are </w:t>
      </w:r>
      <w:proofErr w:type="spellStart"/>
      <w:r>
        <w:rPr>
          <w:color w:val="000000"/>
        </w:rPr>
        <w:t>coperţi</w:t>
      </w:r>
      <w:proofErr w:type="spellEnd"/>
      <w:r>
        <w:rPr>
          <w:color w:val="000000"/>
        </w:rPr>
        <w:t xml:space="preserve"> din piele sintetică de culoare identică cu fondul insignei de avocat.</w:t>
      </w:r>
    </w:p>
    <w:p w14:paraId="0EA514C8" w14:textId="77777777" w:rsidR="00B50FF1" w:rsidRDefault="00B50FF1">
      <w:pPr>
        <w:spacing w:before="26" w:after="0"/>
        <w:ind w:left="373"/>
        <w:jc w:val="both"/>
      </w:pP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4358"/>
        <w:gridCol w:w="4534"/>
      </w:tblGrid>
      <w:tr w:rsidR="00B50FF1" w14:paraId="3CE6F8A8" w14:textId="77777777">
        <w:trPr>
          <w:trHeight w:val="45"/>
          <w:tblCellSpacing w:w="0" w:type="auto"/>
        </w:trPr>
        <w:tc>
          <w:tcPr>
            <w:tcW w:w="4430" w:type="dxa"/>
            <w:tcBorders>
              <w:bottom w:val="single" w:sz="8" w:space="0" w:color="000000"/>
              <w:right w:val="single" w:sz="8" w:space="0" w:color="000000"/>
            </w:tcBorders>
            <w:tcMar>
              <w:top w:w="15" w:type="dxa"/>
              <w:left w:w="15" w:type="dxa"/>
              <w:bottom w:w="15" w:type="dxa"/>
              <w:right w:w="15" w:type="dxa"/>
            </w:tcMar>
          </w:tcPr>
          <w:p w14:paraId="6E1AE737" w14:textId="77777777" w:rsidR="00B50FF1" w:rsidRDefault="00000000">
            <w:pPr>
              <w:spacing w:before="25" w:after="0"/>
              <w:ind w:left="106"/>
              <w:jc w:val="both"/>
            </w:pPr>
            <w:r>
              <w:rPr>
                <w:color w:val="000000"/>
              </w:rPr>
              <w:t>Coperta 1 - exterior</w:t>
            </w:r>
            <w:r>
              <w:br/>
            </w:r>
            <w:r>
              <w:rPr>
                <w:color w:val="000000"/>
              </w:rPr>
              <w:t>culoare GRENA</w:t>
            </w:r>
            <w:r>
              <w:br/>
            </w:r>
            <w:r>
              <w:rPr>
                <w:color w:val="000000"/>
              </w:rPr>
              <w:t>dimensiune: 9 x 6 cm</w:t>
            </w:r>
          </w:p>
        </w:tc>
        <w:tc>
          <w:tcPr>
            <w:tcW w:w="4610" w:type="dxa"/>
            <w:tcBorders>
              <w:bottom w:val="single" w:sz="8" w:space="0" w:color="000000"/>
              <w:right w:val="single" w:sz="8" w:space="0" w:color="000000"/>
            </w:tcBorders>
            <w:tcMar>
              <w:top w:w="15" w:type="dxa"/>
              <w:left w:w="15" w:type="dxa"/>
              <w:bottom w:w="15" w:type="dxa"/>
              <w:right w:w="15" w:type="dxa"/>
            </w:tcMar>
          </w:tcPr>
          <w:p w14:paraId="1925096A" w14:textId="77777777" w:rsidR="00B50FF1" w:rsidRDefault="00000000">
            <w:pPr>
              <w:spacing w:before="25" w:after="0"/>
              <w:ind w:left="106"/>
              <w:jc w:val="both"/>
            </w:pPr>
            <w:r>
              <w:rPr>
                <w:color w:val="000000"/>
              </w:rPr>
              <w:t>Coperta 1 - interior</w:t>
            </w:r>
          </w:p>
        </w:tc>
      </w:tr>
      <w:tr w:rsidR="00B50FF1" w14:paraId="498472D1" w14:textId="77777777">
        <w:trPr>
          <w:trHeight w:val="45"/>
          <w:tblCellSpacing w:w="0" w:type="auto"/>
        </w:trPr>
        <w:tc>
          <w:tcPr>
            <w:tcW w:w="4430" w:type="dxa"/>
            <w:tcBorders>
              <w:bottom w:val="single" w:sz="8" w:space="0" w:color="000000"/>
              <w:right w:val="single" w:sz="8" w:space="0" w:color="000000"/>
            </w:tcBorders>
            <w:tcMar>
              <w:top w:w="15" w:type="dxa"/>
              <w:left w:w="15" w:type="dxa"/>
              <w:bottom w:w="15" w:type="dxa"/>
              <w:right w:w="15" w:type="dxa"/>
            </w:tcMar>
          </w:tcPr>
          <w:p w14:paraId="03DE1402" w14:textId="77777777" w:rsidR="00B50FF1" w:rsidRDefault="00000000">
            <w:pPr>
              <w:spacing w:before="25" w:after="0"/>
              <w:ind w:left="106"/>
              <w:jc w:val="both"/>
            </w:pPr>
            <w:r>
              <w:rPr>
                <w:color w:val="000000"/>
              </w:rPr>
              <w:t>[POZĂ - A se vedea actul modificator]</w:t>
            </w:r>
          </w:p>
        </w:tc>
        <w:tc>
          <w:tcPr>
            <w:tcW w:w="4610" w:type="dxa"/>
            <w:tcBorders>
              <w:bottom w:val="single" w:sz="8" w:space="0" w:color="000000"/>
              <w:right w:val="single" w:sz="8" w:space="0" w:color="000000"/>
            </w:tcBorders>
            <w:tcMar>
              <w:top w:w="15" w:type="dxa"/>
              <w:left w:w="15" w:type="dxa"/>
              <w:bottom w:w="15" w:type="dxa"/>
              <w:right w:w="15" w:type="dxa"/>
            </w:tcMar>
          </w:tcPr>
          <w:p w14:paraId="79B2556F" w14:textId="77777777" w:rsidR="00B50FF1" w:rsidRDefault="00000000">
            <w:pPr>
              <w:spacing w:before="25" w:after="0"/>
              <w:ind w:left="106"/>
              <w:jc w:val="both"/>
            </w:pPr>
            <w:r>
              <w:rPr>
                <w:color w:val="000000"/>
              </w:rPr>
              <w:t>[POZĂ - A se vedea actul modificator]</w:t>
            </w:r>
          </w:p>
        </w:tc>
      </w:tr>
      <w:tr w:rsidR="00B50FF1" w14:paraId="2950682C" w14:textId="77777777">
        <w:trPr>
          <w:trHeight w:val="45"/>
          <w:tblCellSpacing w:w="0" w:type="auto"/>
        </w:trPr>
        <w:tc>
          <w:tcPr>
            <w:tcW w:w="4430" w:type="dxa"/>
            <w:tcBorders>
              <w:bottom w:val="single" w:sz="8" w:space="0" w:color="000000"/>
              <w:right w:val="single" w:sz="8" w:space="0" w:color="000000"/>
            </w:tcBorders>
            <w:tcMar>
              <w:top w:w="15" w:type="dxa"/>
              <w:left w:w="15" w:type="dxa"/>
              <w:bottom w:w="15" w:type="dxa"/>
              <w:right w:w="15" w:type="dxa"/>
            </w:tcMar>
          </w:tcPr>
          <w:p w14:paraId="7935A08D" w14:textId="77777777" w:rsidR="00B50FF1" w:rsidRDefault="00000000">
            <w:pPr>
              <w:spacing w:before="25" w:after="0"/>
              <w:ind w:left="106"/>
              <w:jc w:val="both"/>
            </w:pPr>
            <w:r>
              <w:rPr>
                <w:color w:val="000000"/>
              </w:rPr>
              <w:t>Pagina l</w:t>
            </w:r>
          </w:p>
        </w:tc>
        <w:tc>
          <w:tcPr>
            <w:tcW w:w="4610" w:type="dxa"/>
            <w:tcBorders>
              <w:bottom w:val="single" w:sz="8" w:space="0" w:color="000000"/>
              <w:right w:val="single" w:sz="8" w:space="0" w:color="000000"/>
            </w:tcBorders>
            <w:tcMar>
              <w:top w:w="15" w:type="dxa"/>
              <w:left w:w="15" w:type="dxa"/>
              <w:bottom w:w="15" w:type="dxa"/>
              <w:right w:w="15" w:type="dxa"/>
            </w:tcMar>
          </w:tcPr>
          <w:p w14:paraId="195D3F41" w14:textId="77777777" w:rsidR="00B50FF1" w:rsidRDefault="00000000">
            <w:pPr>
              <w:spacing w:before="25" w:after="0"/>
              <w:ind w:left="106"/>
              <w:jc w:val="both"/>
            </w:pPr>
            <w:r>
              <w:rPr>
                <w:color w:val="000000"/>
              </w:rPr>
              <w:t>Pagina 2, 3...n - l</w:t>
            </w:r>
          </w:p>
        </w:tc>
      </w:tr>
      <w:tr w:rsidR="00B50FF1" w14:paraId="3D49CE64" w14:textId="77777777">
        <w:trPr>
          <w:trHeight w:val="45"/>
          <w:tblCellSpacing w:w="0" w:type="auto"/>
        </w:trPr>
        <w:tc>
          <w:tcPr>
            <w:tcW w:w="4430" w:type="dxa"/>
            <w:tcBorders>
              <w:bottom w:val="single" w:sz="8" w:space="0" w:color="000000"/>
              <w:right w:val="single" w:sz="8" w:space="0" w:color="000000"/>
            </w:tcBorders>
            <w:tcMar>
              <w:top w:w="15" w:type="dxa"/>
              <w:left w:w="15" w:type="dxa"/>
              <w:bottom w:w="15" w:type="dxa"/>
              <w:right w:w="15" w:type="dxa"/>
            </w:tcMar>
          </w:tcPr>
          <w:p w14:paraId="0CB9255F" w14:textId="77777777" w:rsidR="00B50FF1" w:rsidRDefault="00000000">
            <w:pPr>
              <w:spacing w:before="25" w:after="0"/>
              <w:ind w:left="106"/>
              <w:jc w:val="both"/>
            </w:pPr>
            <w:r>
              <w:rPr>
                <w:color w:val="000000"/>
              </w:rPr>
              <w:t>[POZĂ - A se vedea actul modificator]</w:t>
            </w:r>
          </w:p>
        </w:tc>
        <w:tc>
          <w:tcPr>
            <w:tcW w:w="4610" w:type="dxa"/>
            <w:tcBorders>
              <w:bottom w:val="single" w:sz="8" w:space="0" w:color="000000"/>
              <w:right w:val="single" w:sz="8" w:space="0" w:color="000000"/>
            </w:tcBorders>
            <w:tcMar>
              <w:top w:w="15" w:type="dxa"/>
              <w:left w:w="15" w:type="dxa"/>
              <w:bottom w:w="15" w:type="dxa"/>
              <w:right w:w="15" w:type="dxa"/>
            </w:tcMar>
          </w:tcPr>
          <w:p w14:paraId="35DB68A2" w14:textId="77777777" w:rsidR="00B50FF1" w:rsidRDefault="00000000">
            <w:pPr>
              <w:spacing w:before="25" w:after="0"/>
              <w:ind w:left="106"/>
              <w:jc w:val="both"/>
            </w:pPr>
            <w:r>
              <w:rPr>
                <w:color w:val="000000"/>
              </w:rPr>
              <w:t>[POZĂ - A se vedea actul modificator]</w:t>
            </w:r>
          </w:p>
        </w:tc>
      </w:tr>
    </w:tbl>
    <w:p w14:paraId="537FAD5D" w14:textId="77777777" w:rsidR="00B50FF1" w:rsidRDefault="00000000">
      <w:pPr>
        <w:spacing w:before="26" w:after="240"/>
        <w:ind w:left="373"/>
        <w:jc w:val="both"/>
      </w:pPr>
      <w:r>
        <w:rPr>
          <w:color w:val="000000"/>
        </w:rPr>
        <w:t>Pagina n</w:t>
      </w:r>
    </w:p>
    <w:p w14:paraId="642ABD39" w14:textId="77777777" w:rsidR="00B50FF1" w:rsidRDefault="00000000">
      <w:pPr>
        <w:spacing w:before="26" w:after="240"/>
        <w:ind w:left="373"/>
        <w:jc w:val="both"/>
      </w:pPr>
      <w:r>
        <w:rPr>
          <w:color w:val="000000"/>
        </w:rPr>
        <w:t>[POZĂ - A se vedea actul modificator]</w:t>
      </w:r>
    </w:p>
    <w:p w14:paraId="56AA17E3" w14:textId="77777777" w:rsidR="00B50FF1" w:rsidRDefault="00B50FF1">
      <w:pPr>
        <w:spacing w:before="26" w:after="0"/>
        <w:ind w:left="373"/>
        <w:jc w:val="both"/>
      </w:pP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4446"/>
        <w:gridCol w:w="4446"/>
      </w:tblGrid>
      <w:tr w:rsidR="00B50FF1" w14:paraId="639C1B50" w14:textId="77777777">
        <w:trPr>
          <w:trHeight w:val="45"/>
          <w:tblCellSpacing w:w="0" w:type="auto"/>
        </w:trPr>
        <w:tc>
          <w:tcPr>
            <w:tcW w:w="4526" w:type="dxa"/>
            <w:tcBorders>
              <w:bottom w:val="single" w:sz="8" w:space="0" w:color="000000"/>
              <w:right w:val="single" w:sz="8" w:space="0" w:color="000000"/>
            </w:tcBorders>
            <w:tcMar>
              <w:top w:w="15" w:type="dxa"/>
              <w:left w:w="15" w:type="dxa"/>
              <w:bottom w:w="15" w:type="dxa"/>
              <w:right w:w="15" w:type="dxa"/>
            </w:tcMar>
            <w:vAlign w:val="center"/>
          </w:tcPr>
          <w:p w14:paraId="566333AF" w14:textId="77777777" w:rsidR="00B50FF1" w:rsidRDefault="00000000">
            <w:pPr>
              <w:spacing w:before="25" w:after="0"/>
              <w:ind w:left="106"/>
              <w:jc w:val="both"/>
            </w:pPr>
            <w:r>
              <w:rPr>
                <w:color w:val="000000"/>
              </w:rPr>
              <w:t>Coperta 2 interior</w:t>
            </w:r>
          </w:p>
        </w:tc>
        <w:tc>
          <w:tcPr>
            <w:tcW w:w="4526" w:type="dxa"/>
            <w:tcBorders>
              <w:bottom w:val="single" w:sz="8" w:space="0" w:color="000000"/>
              <w:right w:val="single" w:sz="8" w:space="0" w:color="000000"/>
            </w:tcBorders>
            <w:tcMar>
              <w:top w:w="15" w:type="dxa"/>
              <w:left w:w="15" w:type="dxa"/>
              <w:bottom w:w="15" w:type="dxa"/>
              <w:right w:w="15" w:type="dxa"/>
            </w:tcMar>
            <w:vAlign w:val="center"/>
          </w:tcPr>
          <w:p w14:paraId="36C2A0B5" w14:textId="77777777" w:rsidR="00B50FF1" w:rsidRDefault="00000000">
            <w:pPr>
              <w:spacing w:before="25" w:after="0"/>
              <w:ind w:left="106"/>
              <w:jc w:val="both"/>
            </w:pPr>
            <w:r>
              <w:rPr>
                <w:color w:val="000000"/>
              </w:rPr>
              <w:t>Coperta 2 - exterior</w:t>
            </w:r>
            <w:r>
              <w:br/>
            </w:r>
            <w:r>
              <w:rPr>
                <w:color w:val="000000"/>
              </w:rPr>
              <w:t>Culoare GRENA dimensiune: 9x6 cm</w:t>
            </w:r>
          </w:p>
        </w:tc>
      </w:tr>
      <w:tr w:rsidR="00B50FF1" w14:paraId="405BB03C" w14:textId="77777777">
        <w:trPr>
          <w:trHeight w:val="45"/>
          <w:tblCellSpacing w:w="0" w:type="auto"/>
        </w:trPr>
        <w:tc>
          <w:tcPr>
            <w:tcW w:w="4526" w:type="dxa"/>
            <w:tcBorders>
              <w:bottom w:val="single" w:sz="8" w:space="0" w:color="000000"/>
              <w:right w:val="single" w:sz="8" w:space="0" w:color="000000"/>
            </w:tcBorders>
            <w:tcMar>
              <w:top w:w="15" w:type="dxa"/>
              <w:left w:w="15" w:type="dxa"/>
              <w:bottom w:w="15" w:type="dxa"/>
              <w:right w:w="15" w:type="dxa"/>
            </w:tcMar>
          </w:tcPr>
          <w:p w14:paraId="76D0CAEA" w14:textId="77777777" w:rsidR="00B50FF1" w:rsidRDefault="00000000">
            <w:pPr>
              <w:spacing w:before="25" w:after="0"/>
              <w:ind w:left="106"/>
              <w:jc w:val="both"/>
            </w:pPr>
            <w:r>
              <w:rPr>
                <w:color w:val="000000"/>
              </w:rPr>
              <w:t>[POZĂ - A se vedea actul modificator]</w:t>
            </w:r>
          </w:p>
        </w:tc>
        <w:tc>
          <w:tcPr>
            <w:tcW w:w="4526" w:type="dxa"/>
            <w:tcBorders>
              <w:bottom w:val="single" w:sz="8" w:space="0" w:color="000000"/>
              <w:right w:val="single" w:sz="8" w:space="0" w:color="000000"/>
            </w:tcBorders>
            <w:tcMar>
              <w:top w:w="15" w:type="dxa"/>
              <w:left w:w="15" w:type="dxa"/>
              <w:bottom w:w="15" w:type="dxa"/>
              <w:right w:w="15" w:type="dxa"/>
            </w:tcMar>
          </w:tcPr>
          <w:p w14:paraId="430560B4" w14:textId="77777777" w:rsidR="00B50FF1" w:rsidRDefault="00000000">
            <w:pPr>
              <w:spacing w:before="25" w:after="0"/>
              <w:ind w:left="106"/>
              <w:jc w:val="both"/>
            </w:pPr>
            <w:r>
              <w:rPr>
                <w:color w:val="000000"/>
              </w:rPr>
              <w:t>[POZĂ - A se vedea actul modificator]</w:t>
            </w:r>
          </w:p>
        </w:tc>
      </w:tr>
    </w:tbl>
    <w:p w14:paraId="1884B548" w14:textId="77777777" w:rsidR="00B50FF1" w:rsidRDefault="00000000">
      <w:pPr>
        <w:spacing w:before="26" w:after="240"/>
        <w:ind w:left="373"/>
        <w:jc w:val="both"/>
      </w:pPr>
      <w:r>
        <w:rPr>
          <w:color w:val="000000"/>
        </w:rPr>
        <w:t>Pagina n</w:t>
      </w:r>
    </w:p>
    <w:p w14:paraId="362B4993" w14:textId="77777777" w:rsidR="00B50FF1" w:rsidRDefault="00000000">
      <w:pPr>
        <w:spacing w:before="106" w:after="0"/>
        <w:ind w:left="373"/>
        <w:jc w:val="center"/>
      </w:pPr>
      <w:r>
        <w:rPr>
          <w:b/>
          <w:color w:val="000000"/>
        </w:rPr>
        <w:t>2.Legitimaţia tip card fără cip de proximitate</w:t>
      </w:r>
    </w:p>
    <w:p w14:paraId="35B24BA5" w14:textId="77777777" w:rsidR="00B50FF1" w:rsidRDefault="00000000">
      <w:pPr>
        <w:spacing w:before="26" w:after="240"/>
        <w:ind w:left="373"/>
        <w:jc w:val="both"/>
      </w:pPr>
      <w:proofErr w:type="spellStart"/>
      <w:r>
        <w:rPr>
          <w:color w:val="000000"/>
        </w:rPr>
        <w:t>Legitimaţia</w:t>
      </w:r>
      <w:proofErr w:type="spellEnd"/>
      <w:r>
        <w:rPr>
          <w:color w:val="000000"/>
        </w:rPr>
        <w:t xml:space="preserve"> tip card fără cip de proximitate va cuprinde în mod obligatoriu cel </w:t>
      </w:r>
      <w:proofErr w:type="spellStart"/>
      <w:r>
        <w:rPr>
          <w:color w:val="000000"/>
        </w:rPr>
        <w:t>puţin</w:t>
      </w:r>
      <w:proofErr w:type="spellEnd"/>
      <w:r>
        <w:rPr>
          <w:color w:val="000000"/>
        </w:rPr>
        <w:t xml:space="preserve"> următoarele </w:t>
      </w:r>
      <w:proofErr w:type="spellStart"/>
      <w:r>
        <w:rPr>
          <w:color w:val="000000"/>
        </w:rPr>
        <w:t>menţiuni</w:t>
      </w:r>
      <w:proofErr w:type="spellEnd"/>
      <w:r>
        <w:rPr>
          <w:color w:val="000000"/>
        </w:rPr>
        <w:t xml:space="preserve">: U.N.B.R., baroul, numele </w:t>
      </w:r>
      <w:proofErr w:type="spellStart"/>
      <w:r>
        <w:rPr>
          <w:color w:val="000000"/>
        </w:rPr>
        <w:t>şi</w:t>
      </w:r>
      <w:proofErr w:type="spellEnd"/>
      <w:r>
        <w:rPr>
          <w:color w:val="000000"/>
        </w:rPr>
        <w:t xml:space="preserve"> prenumele, numărul cârdului, codul unic al avocatului, fotografia, data înscrierii în barou, sigla U.N.B.R. </w:t>
      </w:r>
      <w:proofErr w:type="spellStart"/>
      <w:r>
        <w:rPr>
          <w:color w:val="000000"/>
        </w:rPr>
        <w:t>şi</w:t>
      </w:r>
      <w:proofErr w:type="spellEnd"/>
      <w:r>
        <w:rPr>
          <w:color w:val="000000"/>
        </w:rPr>
        <w:t xml:space="preserve"> sigla baroului.</w:t>
      </w:r>
    </w:p>
    <w:p w14:paraId="140CB81C" w14:textId="77777777" w:rsidR="00B50FF1" w:rsidRDefault="00000000">
      <w:pPr>
        <w:spacing w:before="26" w:after="240"/>
        <w:ind w:left="373"/>
        <w:jc w:val="both"/>
      </w:pPr>
      <w:r>
        <w:rPr>
          <w:color w:val="000000"/>
        </w:rPr>
        <w:t xml:space="preserve">Acest tip de </w:t>
      </w:r>
      <w:proofErr w:type="spellStart"/>
      <w:r>
        <w:rPr>
          <w:color w:val="000000"/>
        </w:rPr>
        <w:t>legitimaţii</w:t>
      </w:r>
      <w:proofErr w:type="spellEnd"/>
      <w:r>
        <w:rPr>
          <w:color w:val="000000"/>
        </w:rPr>
        <w:t xml:space="preserve"> se </w:t>
      </w:r>
      <w:proofErr w:type="spellStart"/>
      <w:r>
        <w:rPr>
          <w:color w:val="000000"/>
        </w:rPr>
        <w:t>confecţionează</w:t>
      </w:r>
      <w:proofErr w:type="spellEnd"/>
      <w:r>
        <w:rPr>
          <w:color w:val="000000"/>
        </w:rPr>
        <w:t xml:space="preserve"> pe cheltuiala fiecărui barou care </w:t>
      </w:r>
      <w:proofErr w:type="spellStart"/>
      <w:r>
        <w:rPr>
          <w:color w:val="000000"/>
        </w:rPr>
        <w:t>iniţiază</w:t>
      </w:r>
      <w:proofErr w:type="spellEnd"/>
      <w:r>
        <w:rPr>
          <w:color w:val="000000"/>
        </w:rPr>
        <w:t xml:space="preserve"> </w:t>
      </w:r>
      <w:proofErr w:type="spellStart"/>
      <w:r>
        <w:rPr>
          <w:color w:val="000000"/>
        </w:rPr>
        <w:t>şi</w:t>
      </w:r>
      <w:proofErr w:type="spellEnd"/>
      <w:r>
        <w:rPr>
          <w:color w:val="000000"/>
        </w:rPr>
        <w:t xml:space="preserve"> implementează acest tip de </w:t>
      </w:r>
      <w:proofErr w:type="spellStart"/>
      <w:r>
        <w:rPr>
          <w:color w:val="000000"/>
        </w:rPr>
        <w:t>legitimaţie</w:t>
      </w:r>
      <w:proofErr w:type="spellEnd"/>
      <w:r>
        <w:rPr>
          <w:color w:val="000000"/>
        </w:rPr>
        <w:t>.</w:t>
      </w:r>
    </w:p>
    <w:p w14:paraId="46FFC25E" w14:textId="77777777" w:rsidR="00B50FF1" w:rsidRDefault="00000000">
      <w:pPr>
        <w:spacing w:before="26" w:after="240"/>
        <w:ind w:left="373"/>
        <w:jc w:val="both"/>
      </w:pPr>
      <w:r>
        <w:rPr>
          <w:color w:val="000000"/>
        </w:rPr>
        <w:t>Model exemplificativ:</w:t>
      </w:r>
    </w:p>
    <w:p w14:paraId="5CD072D4" w14:textId="77777777" w:rsidR="00B50FF1" w:rsidRDefault="00000000">
      <w:pPr>
        <w:spacing w:before="26" w:after="240"/>
        <w:ind w:left="373"/>
        <w:jc w:val="both"/>
      </w:pPr>
      <w:proofErr w:type="spellStart"/>
      <w:r>
        <w:rPr>
          <w:color w:val="000000"/>
        </w:rPr>
        <w:t>Faţa</w:t>
      </w:r>
      <w:proofErr w:type="spellEnd"/>
      <w:r>
        <w:rPr>
          <w:color w:val="000000"/>
        </w:rPr>
        <w:t xml:space="preserve"> 1:</w:t>
      </w:r>
    </w:p>
    <w:p w14:paraId="43D21152" w14:textId="77777777" w:rsidR="00B50FF1" w:rsidRDefault="00000000">
      <w:pPr>
        <w:spacing w:before="26" w:after="240"/>
        <w:ind w:left="373"/>
        <w:jc w:val="both"/>
      </w:pPr>
      <w:r>
        <w:rPr>
          <w:color w:val="000000"/>
        </w:rPr>
        <w:t>[POZĂ - A se vedea actul modificator]</w:t>
      </w:r>
    </w:p>
    <w:p w14:paraId="6CEF5C9D" w14:textId="77777777" w:rsidR="00B50FF1" w:rsidRDefault="00000000">
      <w:pPr>
        <w:spacing w:before="26" w:after="240"/>
        <w:ind w:left="373"/>
        <w:jc w:val="both"/>
      </w:pPr>
      <w:proofErr w:type="spellStart"/>
      <w:r>
        <w:rPr>
          <w:color w:val="000000"/>
        </w:rPr>
        <w:t>Faţa</w:t>
      </w:r>
      <w:proofErr w:type="spellEnd"/>
      <w:r>
        <w:rPr>
          <w:color w:val="000000"/>
        </w:rPr>
        <w:t xml:space="preserve"> 2:</w:t>
      </w:r>
    </w:p>
    <w:p w14:paraId="35C0ED78" w14:textId="77777777" w:rsidR="00B50FF1" w:rsidRDefault="00000000">
      <w:pPr>
        <w:spacing w:before="26" w:after="240"/>
        <w:ind w:left="373"/>
        <w:jc w:val="both"/>
      </w:pPr>
      <w:r>
        <w:rPr>
          <w:color w:val="000000"/>
        </w:rPr>
        <w:t>[POZĂ - A se vedea actul modificator]</w:t>
      </w:r>
    </w:p>
    <w:p w14:paraId="4562E6F1" w14:textId="77777777" w:rsidR="00B50FF1" w:rsidRDefault="00000000">
      <w:pPr>
        <w:spacing w:before="26" w:after="240"/>
        <w:ind w:left="373"/>
        <w:jc w:val="both"/>
      </w:pPr>
      <w:proofErr w:type="spellStart"/>
      <w:r>
        <w:rPr>
          <w:color w:val="000000"/>
        </w:rPr>
        <w:t>Poziţionarea</w:t>
      </w:r>
      <w:proofErr w:type="spellEnd"/>
      <w:r>
        <w:rPr>
          <w:color w:val="000000"/>
        </w:rPr>
        <w:t xml:space="preserve"> hologramei:</w:t>
      </w:r>
    </w:p>
    <w:p w14:paraId="7E4276ED" w14:textId="77777777" w:rsidR="00B50FF1" w:rsidRDefault="00000000">
      <w:pPr>
        <w:spacing w:before="26" w:after="240"/>
        <w:ind w:left="373"/>
        <w:jc w:val="both"/>
      </w:pPr>
      <w:r>
        <w:rPr>
          <w:color w:val="000000"/>
        </w:rPr>
        <w:t>[POZĂ - A se vedea actul modificator]</w:t>
      </w:r>
      <w:r>
        <w:br/>
      </w:r>
    </w:p>
    <w:p w14:paraId="56D957F5" w14:textId="77777777" w:rsidR="00B50FF1" w:rsidRDefault="00000000">
      <w:pPr>
        <w:spacing w:before="80" w:after="0"/>
        <w:jc w:val="center"/>
      </w:pPr>
      <w:r>
        <w:rPr>
          <w:b/>
          <w:color w:val="000000"/>
        </w:rPr>
        <w:t>ANEXA Nr. XXVII:MODELUL INSIGNEI DE AVOCAT</w:t>
      </w:r>
    </w:p>
    <w:p w14:paraId="6B104790" w14:textId="77777777" w:rsidR="00B50FF1" w:rsidRDefault="00000000">
      <w:pPr>
        <w:spacing w:before="26" w:after="240"/>
        <w:jc w:val="both"/>
      </w:pPr>
      <w:r>
        <w:rPr>
          <w:noProof/>
        </w:rPr>
        <w:drawing>
          <wp:inline distT="0" distB="0" distL="0" distR="0" wp14:anchorId="228005A0" wp14:editId="24649DB3">
            <wp:extent cx="3149600" cy="3289300"/>
            <wp:effectExtent l="0" t="0" r="0" b="0"/>
            <wp:docPr id="1998229467" name="Picture 1998229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49600" cy="3289300"/>
                    </a:xfrm>
                    <a:prstGeom prst="rect">
                      <a:avLst/>
                    </a:prstGeom>
                  </pic:spPr>
                </pic:pic>
              </a:graphicData>
            </a:graphic>
          </wp:inline>
        </w:drawing>
      </w:r>
    </w:p>
    <w:p w14:paraId="6A965F4A" w14:textId="77777777" w:rsidR="00B50FF1" w:rsidRDefault="00000000">
      <w:pPr>
        <w:spacing w:before="26" w:after="240"/>
        <w:jc w:val="both"/>
      </w:pPr>
      <w:r>
        <w:rPr>
          <w:color w:val="000000"/>
        </w:rPr>
        <w:t>Dimensiunile (diametrul):</w:t>
      </w:r>
    </w:p>
    <w:p w14:paraId="25D27D04" w14:textId="77777777" w:rsidR="00B50FF1" w:rsidRDefault="00000000">
      <w:pPr>
        <w:spacing w:before="26" w:after="240"/>
        <w:jc w:val="both"/>
      </w:pPr>
      <w:r>
        <w:rPr>
          <w:color w:val="000000"/>
        </w:rPr>
        <w:t>- pentru costum - 1 cm;</w:t>
      </w:r>
    </w:p>
    <w:p w14:paraId="1712C1D8" w14:textId="77777777" w:rsidR="00B50FF1" w:rsidRDefault="00000000">
      <w:pPr>
        <w:spacing w:before="26" w:after="240"/>
        <w:jc w:val="both"/>
      </w:pPr>
      <w:r>
        <w:rPr>
          <w:color w:val="000000"/>
        </w:rPr>
        <w:t>- pentru robă - 4 cm.</w:t>
      </w:r>
    </w:p>
    <w:p w14:paraId="45A34892" w14:textId="77777777" w:rsidR="00B50FF1" w:rsidRDefault="00000000">
      <w:pPr>
        <w:spacing w:before="80" w:after="0"/>
        <w:jc w:val="center"/>
      </w:pPr>
      <w:r>
        <w:rPr>
          <w:b/>
          <w:color w:val="000000"/>
        </w:rPr>
        <w:t>ANEXA Nr. XXVIII:ACT DE ÎNFIINŢARE a Cabinetului individual de avocat ......</w:t>
      </w:r>
    </w:p>
    <w:p w14:paraId="2423DF5C" w14:textId="77777777" w:rsidR="00B50FF1" w:rsidRDefault="00000000">
      <w:pPr>
        <w:spacing w:before="26" w:after="240"/>
        <w:jc w:val="both"/>
      </w:pPr>
      <w:r>
        <w:rPr>
          <w:color w:val="000000"/>
        </w:rPr>
        <w:t>Subsemnatul/Subsemnata ....................................................................., avocat definitiv, înscris în Baroul ..................................., în baza Deciziei nr. ......................... din data de..........................,în calitate de avocat titular,</w:t>
      </w:r>
    </w:p>
    <w:p w14:paraId="0F3C897E" w14:textId="77777777" w:rsidR="00B50FF1" w:rsidRDefault="00000000">
      <w:pPr>
        <w:spacing w:before="26" w:after="240"/>
        <w:jc w:val="both"/>
      </w:pPr>
      <w:r>
        <w:rPr>
          <w:color w:val="000000"/>
        </w:rPr>
        <w:t>ÎNFIINŢEZ</w:t>
      </w:r>
    </w:p>
    <w:p w14:paraId="20735BAD" w14:textId="77777777" w:rsidR="00B50FF1" w:rsidRDefault="00000000">
      <w:pPr>
        <w:spacing w:before="26" w:after="240"/>
        <w:jc w:val="both"/>
      </w:pPr>
      <w:r>
        <w:rPr>
          <w:color w:val="000000"/>
        </w:rPr>
        <w:t>Cabinetul individual de avocat cu:</w:t>
      </w:r>
    </w:p>
    <w:p w14:paraId="0490B878" w14:textId="77777777" w:rsidR="00B50FF1" w:rsidRDefault="00000000">
      <w:pPr>
        <w:spacing w:before="26" w:after="240"/>
        <w:jc w:val="both"/>
      </w:pPr>
      <w:r>
        <w:rPr>
          <w:color w:val="000000"/>
        </w:rPr>
        <w:t xml:space="preserve">1.denumirea ....................................[conform art. 8 alin. (1) lit. a) din Legea nr. </w:t>
      </w:r>
      <w:r>
        <w:rPr>
          <w:color w:val="1B1B1B"/>
        </w:rPr>
        <w:t>51/1995</w:t>
      </w:r>
      <w:r>
        <w:rPr>
          <w:color w:val="000000"/>
        </w:rPr>
        <w:t xml:space="preserve"> pentru organizarea </w:t>
      </w:r>
      <w:proofErr w:type="spellStart"/>
      <w:r>
        <w:rPr>
          <w:color w:val="000000"/>
        </w:rPr>
        <w:t>şi</w:t>
      </w:r>
      <w:proofErr w:type="spellEnd"/>
      <w:r>
        <w:rPr>
          <w:color w:val="000000"/>
        </w:rPr>
        <w:t xml:space="preserve"> exercitarea profesiei de avocat, republicată, cu modificările ulterioare];</w:t>
      </w:r>
    </w:p>
    <w:p w14:paraId="3F01850C" w14:textId="77777777" w:rsidR="00B50FF1" w:rsidRDefault="00000000">
      <w:pPr>
        <w:spacing w:before="26" w:after="240"/>
        <w:jc w:val="both"/>
      </w:pPr>
      <w:r>
        <w:rPr>
          <w:color w:val="000000"/>
        </w:rPr>
        <w:t>2.sediul profesional: ........................................;</w:t>
      </w:r>
    </w:p>
    <w:p w14:paraId="3859F2B4" w14:textId="77777777" w:rsidR="00B50FF1" w:rsidRDefault="00000000">
      <w:pPr>
        <w:spacing w:before="26" w:after="240"/>
        <w:jc w:val="both"/>
      </w:pPr>
      <w:r>
        <w:rPr>
          <w:color w:val="000000"/>
        </w:rPr>
        <w:t xml:space="preserve">3.aportul la constituirea patrimoniului de </w:t>
      </w:r>
      <w:proofErr w:type="spellStart"/>
      <w:r>
        <w:rPr>
          <w:color w:val="000000"/>
        </w:rPr>
        <w:t>afectaţiune</w:t>
      </w:r>
      <w:proofErr w:type="spellEnd"/>
      <w:r>
        <w:rPr>
          <w:color w:val="000000"/>
        </w:rPr>
        <w:t xml:space="preserve"> profesională necesar cabinetului constând în (se descrie aportul, valoarea, actul sau modalitatea de dobândire) ............................................</w:t>
      </w:r>
    </w:p>
    <w:p w14:paraId="6DC0B8F5" w14:textId="77777777" w:rsidR="00B50FF1" w:rsidRDefault="00000000">
      <w:pPr>
        <w:spacing w:before="26" w:after="240"/>
        <w:jc w:val="both"/>
      </w:pPr>
      <w:r>
        <w:rPr>
          <w:color w:val="000000"/>
        </w:rPr>
        <w:t>4.avocaţi/colaboratori:</w:t>
      </w:r>
    </w:p>
    <w:p w14:paraId="1584797B" w14:textId="77777777" w:rsidR="00B50FF1" w:rsidRDefault="00000000">
      <w:pPr>
        <w:spacing w:before="26" w:after="240"/>
        <w:jc w:val="both"/>
      </w:pPr>
      <w:r>
        <w:rPr>
          <w:color w:val="000000"/>
        </w:rPr>
        <w:t xml:space="preserve">- ........................ (numele, prenumele, data înscrierii în barou, individualizarea deciziei de înscriere prin număr </w:t>
      </w:r>
      <w:proofErr w:type="spellStart"/>
      <w:r>
        <w:rPr>
          <w:color w:val="000000"/>
        </w:rPr>
        <w:t>şi</w:t>
      </w:r>
      <w:proofErr w:type="spellEnd"/>
      <w:r>
        <w:rPr>
          <w:color w:val="000000"/>
        </w:rPr>
        <w:t xml:space="preserve"> dată, </w:t>
      </w:r>
      <w:proofErr w:type="spellStart"/>
      <w:r>
        <w:rPr>
          <w:color w:val="000000"/>
        </w:rPr>
        <w:t>menţiunea</w:t>
      </w:r>
      <w:proofErr w:type="spellEnd"/>
      <w:r>
        <w:rPr>
          <w:color w:val="000000"/>
        </w:rPr>
        <w:t xml:space="preserve"> "definitiv/stagiar", </w:t>
      </w:r>
      <w:proofErr w:type="spellStart"/>
      <w:r>
        <w:rPr>
          <w:color w:val="000000"/>
        </w:rPr>
        <w:t>menţiuni</w:t>
      </w:r>
      <w:proofErr w:type="spellEnd"/>
      <w:r>
        <w:rPr>
          <w:color w:val="000000"/>
        </w:rPr>
        <w:t xml:space="preserve"> privind contractul de colaborare - data încheierii, data avizării de către consiliul baroului etc.);</w:t>
      </w:r>
    </w:p>
    <w:p w14:paraId="16351B82" w14:textId="77777777" w:rsidR="00B50FF1" w:rsidRDefault="00000000">
      <w:pPr>
        <w:spacing w:before="26" w:after="240"/>
        <w:jc w:val="both"/>
      </w:pPr>
      <w:r>
        <w:rPr>
          <w:color w:val="000000"/>
        </w:rPr>
        <w:t xml:space="preserve">- ....................... (numele, prenumele, data înscrierii în barou, individualizarea deciziei de înscriere prin număr </w:t>
      </w:r>
      <w:proofErr w:type="spellStart"/>
      <w:r>
        <w:rPr>
          <w:color w:val="000000"/>
        </w:rPr>
        <w:t>şi</w:t>
      </w:r>
      <w:proofErr w:type="spellEnd"/>
      <w:r>
        <w:rPr>
          <w:color w:val="000000"/>
        </w:rPr>
        <w:t xml:space="preserve"> dată, </w:t>
      </w:r>
      <w:proofErr w:type="spellStart"/>
      <w:r>
        <w:rPr>
          <w:color w:val="000000"/>
        </w:rPr>
        <w:t>menţiunea</w:t>
      </w:r>
      <w:proofErr w:type="spellEnd"/>
      <w:r>
        <w:rPr>
          <w:color w:val="000000"/>
        </w:rPr>
        <w:t xml:space="preserve"> "definitiv/stagiar", </w:t>
      </w:r>
      <w:proofErr w:type="spellStart"/>
      <w:r>
        <w:rPr>
          <w:color w:val="000000"/>
        </w:rPr>
        <w:t>menţiuni</w:t>
      </w:r>
      <w:proofErr w:type="spellEnd"/>
      <w:r>
        <w:rPr>
          <w:color w:val="000000"/>
        </w:rPr>
        <w:t xml:space="preserve"> privind contractul de colaborare - data încheierii, data avizării de către consiliul baroului etc.).</w:t>
      </w:r>
    </w:p>
    <w:p w14:paraId="0E6D0A12" w14:textId="77777777" w:rsidR="00B50FF1" w:rsidRDefault="00000000">
      <w:pPr>
        <w:spacing w:before="26" w:after="240"/>
        <w:jc w:val="both"/>
      </w:pPr>
      <w:r>
        <w:rPr>
          <w:color w:val="000000"/>
        </w:rPr>
        <w:t xml:space="preserve">Mă angajez să achit întocmai </w:t>
      </w:r>
      <w:proofErr w:type="spellStart"/>
      <w:r>
        <w:rPr>
          <w:color w:val="000000"/>
        </w:rPr>
        <w:t>şi</w:t>
      </w:r>
      <w:proofErr w:type="spellEnd"/>
      <w:r>
        <w:rPr>
          <w:color w:val="000000"/>
        </w:rPr>
        <w:t xml:space="preserve"> la termen taxele </w:t>
      </w:r>
      <w:proofErr w:type="spellStart"/>
      <w:r>
        <w:rPr>
          <w:color w:val="000000"/>
        </w:rPr>
        <w:t>şi</w:t>
      </w:r>
      <w:proofErr w:type="spellEnd"/>
      <w:r>
        <w:rPr>
          <w:color w:val="000000"/>
        </w:rPr>
        <w:t xml:space="preserve"> </w:t>
      </w:r>
      <w:proofErr w:type="spellStart"/>
      <w:r>
        <w:rPr>
          <w:color w:val="000000"/>
        </w:rPr>
        <w:t>contribuţiile</w:t>
      </w:r>
      <w:proofErr w:type="spellEnd"/>
      <w:r>
        <w:rPr>
          <w:color w:val="000000"/>
        </w:rPr>
        <w:t xml:space="preserve"> profesionale care îmi revin (se fac </w:t>
      </w:r>
      <w:proofErr w:type="spellStart"/>
      <w:r>
        <w:rPr>
          <w:color w:val="000000"/>
        </w:rPr>
        <w:t>menţiuni</w:t>
      </w:r>
      <w:proofErr w:type="spellEnd"/>
      <w:r>
        <w:rPr>
          <w:color w:val="000000"/>
        </w:rPr>
        <w:t xml:space="preserve"> suplimentare privind eventuala </w:t>
      </w:r>
      <w:proofErr w:type="spellStart"/>
      <w:r>
        <w:rPr>
          <w:color w:val="000000"/>
        </w:rPr>
        <w:t>contribuţie</w:t>
      </w:r>
      <w:proofErr w:type="spellEnd"/>
      <w:r>
        <w:rPr>
          <w:color w:val="000000"/>
        </w:rPr>
        <w:t xml:space="preserve"> la fondul de formare profesională </w:t>
      </w:r>
      <w:proofErr w:type="spellStart"/>
      <w:r>
        <w:rPr>
          <w:color w:val="000000"/>
        </w:rPr>
        <w:t>iniţială</w:t>
      </w:r>
      <w:proofErr w:type="spellEnd"/>
      <w:r>
        <w:rPr>
          <w:color w:val="000000"/>
        </w:rPr>
        <w:t xml:space="preserve"> în cazul în care printre colaboratori sunt </w:t>
      </w:r>
      <w:proofErr w:type="spellStart"/>
      <w:r>
        <w:rPr>
          <w:color w:val="000000"/>
        </w:rPr>
        <w:t>avocaţi</w:t>
      </w:r>
      <w:proofErr w:type="spellEnd"/>
      <w:r>
        <w:rPr>
          <w:color w:val="000000"/>
        </w:rPr>
        <w:t xml:space="preserve"> stagiari, iar baroul a hotărât plata </w:t>
      </w:r>
      <w:proofErr w:type="spellStart"/>
      <w:r>
        <w:rPr>
          <w:color w:val="000000"/>
        </w:rPr>
        <w:t>şi</w:t>
      </w:r>
      <w:proofErr w:type="spellEnd"/>
      <w:r>
        <w:rPr>
          <w:color w:val="000000"/>
        </w:rPr>
        <w:t xml:space="preserve"> modalitatea de plată a unei astfel de </w:t>
      </w:r>
      <w:proofErr w:type="spellStart"/>
      <w:r>
        <w:rPr>
          <w:color w:val="000000"/>
        </w:rPr>
        <w:t>contribuţii</w:t>
      </w:r>
      <w:proofErr w:type="spellEnd"/>
      <w:r>
        <w:rPr>
          <w:color w:val="000000"/>
        </w:rPr>
        <w:t>).</w:t>
      </w:r>
    </w:p>
    <w:p w14:paraId="0827FEBA" w14:textId="77777777" w:rsidR="00B50FF1" w:rsidRDefault="00000000">
      <w:pPr>
        <w:spacing w:before="26" w:after="240"/>
        <w:jc w:val="both"/>
      </w:pPr>
      <w:r>
        <w:rPr>
          <w:color w:val="000000"/>
        </w:rPr>
        <w:t>Data .............................</w:t>
      </w:r>
    </w:p>
    <w:p w14:paraId="0163E32A" w14:textId="77777777" w:rsidR="00B50FF1" w:rsidRDefault="00000000">
      <w:pPr>
        <w:spacing w:before="26" w:after="240"/>
        <w:jc w:val="both"/>
      </w:pPr>
      <w:r>
        <w:rPr>
          <w:color w:val="000000"/>
        </w:rPr>
        <w:t>Semnătura .............................</w:t>
      </w:r>
    </w:p>
    <w:p w14:paraId="700E8192" w14:textId="77777777" w:rsidR="00B50FF1" w:rsidRDefault="00000000">
      <w:pPr>
        <w:spacing w:before="26" w:after="240"/>
        <w:jc w:val="both"/>
      </w:pPr>
      <w:r>
        <w:rPr>
          <w:color w:val="000000"/>
        </w:rPr>
        <w:t xml:space="preserve">Depus astăzi,........................., la barou împreună cu contractele de colaborare </w:t>
      </w:r>
      <w:proofErr w:type="spellStart"/>
      <w:r>
        <w:rPr>
          <w:color w:val="000000"/>
        </w:rPr>
        <w:t>menţionate</w:t>
      </w:r>
      <w:proofErr w:type="spellEnd"/>
      <w:r>
        <w:rPr>
          <w:color w:val="000000"/>
        </w:rPr>
        <w:t xml:space="preserve"> în actul de </w:t>
      </w:r>
      <w:proofErr w:type="spellStart"/>
      <w:r>
        <w:rPr>
          <w:color w:val="000000"/>
        </w:rPr>
        <w:t>înfiinţare</w:t>
      </w:r>
      <w:proofErr w:type="spellEnd"/>
      <w:r>
        <w:rPr>
          <w:color w:val="000000"/>
        </w:rPr>
        <w:t xml:space="preserve"> </w:t>
      </w:r>
      <w:proofErr w:type="spellStart"/>
      <w:r>
        <w:rPr>
          <w:color w:val="000000"/>
        </w:rPr>
        <w:t>şi</w:t>
      </w:r>
      <w:proofErr w:type="spellEnd"/>
      <w:r>
        <w:rPr>
          <w:color w:val="000000"/>
        </w:rPr>
        <w:t xml:space="preserve"> copiile certificate ale deciziei/deciziilor de înscriere în barou/deciziilor de dobândire a </w:t>
      </w:r>
      <w:proofErr w:type="spellStart"/>
      <w:r>
        <w:rPr>
          <w:color w:val="000000"/>
        </w:rPr>
        <w:t>calităţii</w:t>
      </w:r>
      <w:proofErr w:type="spellEnd"/>
      <w:r>
        <w:rPr>
          <w:color w:val="000000"/>
        </w:rPr>
        <w:t xml:space="preserve"> de avocat definitiv.</w:t>
      </w:r>
    </w:p>
    <w:p w14:paraId="778DAA89" w14:textId="77777777" w:rsidR="00B50FF1" w:rsidRDefault="00000000">
      <w:pPr>
        <w:spacing w:before="26" w:after="240"/>
        <w:jc w:val="both"/>
      </w:pPr>
      <w:r>
        <w:rPr>
          <w:color w:val="000000"/>
        </w:rPr>
        <w:t xml:space="preserve">Avizat în </w:t>
      </w:r>
      <w:proofErr w:type="spellStart"/>
      <w:r>
        <w:rPr>
          <w:color w:val="000000"/>
        </w:rPr>
        <w:t>şedinţa</w:t>
      </w:r>
      <w:proofErr w:type="spellEnd"/>
      <w:r>
        <w:rPr>
          <w:color w:val="000000"/>
        </w:rPr>
        <w:t xml:space="preserve"> consiliului baroului din ...........................................................</w:t>
      </w:r>
    </w:p>
    <w:p w14:paraId="10D42FC0" w14:textId="77777777" w:rsidR="00B50FF1" w:rsidRDefault="00000000">
      <w:pPr>
        <w:spacing w:before="26" w:after="240"/>
        <w:jc w:val="both"/>
      </w:pPr>
      <w:r>
        <w:rPr>
          <w:color w:val="000000"/>
        </w:rPr>
        <w:t>Secretar, .......................</w:t>
      </w:r>
    </w:p>
    <w:p w14:paraId="37389478" w14:textId="77777777" w:rsidR="00B50FF1" w:rsidRDefault="00000000">
      <w:pPr>
        <w:spacing w:before="26" w:after="240"/>
        <w:jc w:val="both"/>
      </w:pPr>
      <w:r>
        <w:rPr>
          <w:color w:val="000000"/>
        </w:rPr>
        <w:t>Decan,</w:t>
      </w:r>
    </w:p>
    <w:p w14:paraId="10A49085" w14:textId="77777777" w:rsidR="00B50FF1" w:rsidRDefault="00000000">
      <w:pPr>
        <w:spacing w:before="26" w:after="240"/>
        <w:jc w:val="both"/>
      </w:pPr>
      <w:r>
        <w:rPr>
          <w:color w:val="000000"/>
        </w:rPr>
        <w:t>...................................</w:t>
      </w:r>
    </w:p>
    <w:p w14:paraId="1448F864" w14:textId="77777777" w:rsidR="00B50FF1" w:rsidRDefault="00000000">
      <w:pPr>
        <w:spacing w:before="26" w:after="240"/>
        <w:jc w:val="both"/>
      </w:pPr>
      <w:r>
        <w:rPr>
          <w:color w:val="000000"/>
        </w:rPr>
        <w:t>L.S.</w:t>
      </w:r>
    </w:p>
    <w:p w14:paraId="4E6DBF09" w14:textId="77777777" w:rsidR="00B50FF1" w:rsidRDefault="00000000">
      <w:pPr>
        <w:spacing w:before="80" w:after="0"/>
        <w:jc w:val="center"/>
      </w:pPr>
      <w:r>
        <w:rPr>
          <w:b/>
          <w:color w:val="000000"/>
        </w:rPr>
        <w:t xml:space="preserve">ANEXA Nr. XXIX:CONVENŢIE de asociere a cabinetelor individuale de </w:t>
      </w:r>
      <w:proofErr w:type="spellStart"/>
      <w:r>
        <w:rPr>
          <w:b/>
          <w:color w:val="000000"/>
        </w:rPr>
        <w:t>avocaţi</w:t>
      </w:r>
      <w:proofErr w:type="spellEnd"/>
      <w:r>
        <w:rPr>
          <w:b/>
          <w:color w:val="000000"/>
        </w:rPr>
        <w:t xml:space="preserve"> (cabinete asociate)</w:t>
      </w:r>
    </w:p>
    <w:p w14:paraId="6346AAA3" w14:textId="77777777" w:rsidR="00B50FF1" w:rsidRDefault="00000000">
      <w:pPr>
        <w:spacing w:before="26" w:after="240"/>
        <w:jc w:val="both"/>
      </w:pPr>
      <w:r>
        <w:rPr>
          <w:color w:val="000000"/>
        </w:rPr>
        <w:t>Între:</w:t>
      </w:r>
    </w:p>
    <w:p w14:paraId="290D1E69" w14:textId="77777777" w:rsidR="00B50FF1" w:rsidRDefault="00000000">
      <w:pPr>
        <w:spacing w:before="26" w:after="240"/>
        <w:jc w:val="both"/>
      </w:pPr>
      <w:r>
        <w:rPr>
          <w:color w:val="000000"/>
        </w:rPr>
        <w:t>1.Cabinetul individual ............................, reprezentat prin ..............................., avocat titular;</w:t>
      </w:r>
    </w:p>
    <w:p w14:paraId="77546AE6" w14:textId="77777777" w:rsidR="00B50FF1" w:rsidRDefault="00000000">
      <w:pPr>
        <w:spacing w:before="26" w:after="240"/>
        <w:jc w:val="both"/>
      </w:pPr>
      <w:r>
        <w:rPr>
          <w:color w:val="000000"/>
        </w:rPr>
        <w:t>2.Cabinetul individual ............................, reprezentat prin ..............................., avocat titular;</w:t>
      </w:r>
    </w:p>
    <w:p w14:paraId="7C95E1B4" w14:textId="77777777" w:rsidR="00B50FF1" w:rsidRDefault="00000000">
      <w:pPr>
        <w:spacing w:before="26" w:after="240"/>
        <w:jc w:val="both"/>
      </w:pPr>
      <w:r>
        <w:rPr>
          <w:color w:val="000000"/>
        </w:rPr>
        <w:t>3...........,</w:t>
      </w:r>
    </w:p>
    <w:p w14:paraId="1D00A2D0" w14:textId="77777777" w:rsidR="00B50FF1" w:rsidRDefault="00000000">
      <w:pPr>
        <w:spacing w:before="26" w:after="240"/>
        <w:jc w:val="both"/>
      </w:pPr>
      <w:r>
        <w:rPr>
          <w:color w:val="000000"/>
        </w:rPr>
        <w:t xml:space="preserve">în conformitate cu art. 5 alin. (3) din Legea nr. </w:t>
      </w:r>
      <w:r>
        <w:rPr>
          <w:color w:val="1B1B1B"/>
        </w:rPr>
        <w:t>51/1995</w:t>
      </w:r>
      <w:r>
        <w:rPr>
          <w:color w:val="000000"/>
        </w:rPr>
        <w:t xml:space="preserve"> pentru organizarea </w:t>
      </w:r>
      <w:proofErr w:type="spellStart"/>
      <w:r>
        <w:rPr>
          <w:color w:val="000000"/>
        </w:rPr>
        <w:t>şi</w:t>
      </w:r>
      <w:proofErr w:type="spellEnd"/>
      <w:r>
        <w:rPr>
          <w:color w:val="000000"/>
        </w:rPr>
        <w:t xml:space="preserve"> exercitarea profesiei de avocat, republicată, cu modificările ulterioare, denumită în continuare Lege, </w:t>
      </w:r>
      <w:proofErr w:type="spellStart"/>
      <w:r>
        <w:rPr>
          <w:color w:val="000000"/>
        </w:rPr>
        <w:t>şi</w:t>
      </w:r>
      <w:proofErr w:type="spellEnd"/>
      <w:r>
        <w:rPr>
          <w:color w:val="000000"/>
        </w:rPr>
        <w:t xml:space="preserve"> potrivit prevederilor Statutului profesiei de avocat s-a convenit asocierea în scopul exercitării în comun a profesiei în forma cabinetelor asociate de </w:t>
      </w:r>
      <w:proofErr w:type="spellStart"/>
      <w:r>
        <w:rPr>
          <w:color w:val="000000"/>
        </w:rPr>
        <w:t>avocaţi</w:t>
      </w:r>
      <w:proofErr w:type="spellEnd"/>
      <w:r>
        <w:rPr>
          <w:color w:val="000000"/>
        </w:rPr>
        <w:t>.</w:t>
      </w:r>
    </w:p>
    <w:p w14:paraId="3C72D91C" w14:textId="77777777" w:rsidR="00B50FF1" w:rsidRDefault="00000000">
      <w:pPr>
        <w:spacing w:before="26" w:after="240"/>
        <w:jc w:val="both"/>
      </w:pPr>
      <w:r>
        <w:rPr>
          <w:color w:val="000000"/>
        </w:rPr>
        <w:t xml:space="preserve">Pe durata </w:t>
      </w:r>
      <w:proofErr w:type="spellStart"/>
      <w:r>
        <w:rPr>
          <w:color w:val="000000"/>
        </w:rPr>
        <w:t>existenţei</w:t>
      </w:r>
      <w:proofErr w:type="spellEnd"/>
      <w:r>
        <w:rPr>
          <w:color w:val="000000"/>
        </w:rPr>
        <w:t xml:space="preserve"> prezentei asocieri, cabinetele individuale au convenit că exercită profesia în numele prezentei asocieri.</w:t>
      </w:r>
    </w:p>
    <w:p w14:paraId="1CFFCEF5" w14:textId="77777777" w:rsidR="00B50FF1" w:rsidRDefault="00000000">
      <w:pPr>
        <w:spacing w:before="80" w:after="0"/>
        <w:jc w:val="both"/>
      </w:pPr>
      <w:r>
        <w:rPr>
          <w:b/>
          <w:color w:val="000000"/>
        </w:rPr>
        <w:t xml:space="preserve">Art. 1: Denumirea asocierii </w:t>
      </w:r>
    </w:p>
    <w:p w14:paraId="1CB340EF" w14:textId="77777777" w:rsidR="00B50FF1" w:rsidRDefault="00000000">
      <w:pPr>
        <w:spacing w:before="26" w:after="0"/>
        <w:jc w:val="both"/>
      </w:pPr>
      <w:r>
        <w:rPr>
          <w:color w:val="000000"/>
        </w:rPr>
        <w:t>Asocierea este denumită ............................................................ (numele tuturor titularilor, urmate de sintagma "Cabinete de avocat asociate").</w:t>
      </w:r>
    </w:p>
    <w:p w14:paraId="23CEBF95" w14:textId="77777777" w:rsidR="00B50FF1" w:rsidRDefault="00000000">
      <w:pPr>
        <w:spacing w:before="80" w:after="0"/>
        <w:jc w:val="both"/>
      </w:pPr>
      <w:r>
        <w:rPr>
          <w:b/>
          <w:color w:val="000000"/>
        </w:rPr>
        <w:t xml:space="preserve">Art. 2: Sediul </w:t>
      </w:r>
      <w:proofErr w:type="spellStart"/>
      <w:r>
        <w:rPr>
          <w:b/>
          <w:color w:val="000000"/>
        </w:rPr>
        <w:t>şi</w:t>
      </w:r>
      <w:proofErr w:type="spellEnd"/>
      <w:r>
        <w:rPr>
          <w:b/>
          <w:color w:val="000000"/>
        </w:rPr>
        <w:t xml:space="preserve"> durata asocierii </w:t>
      </w:r>
    </w:p>
    <w:p w14:paraId="4D9877CB" w14:textId="77777777" w:rsidR="00B50FF1" w:rsidRDefault="00000000">
      <w:pPr>
        <w:spacing w:after="0"/>
        <w:jc w:val="both"/>
      </w:pPr>
      <w:r>
        <w:rPr>
          <w:color w:val="000000"/>
        </w:rPr>
        <w:t>2.1.Sediul asocierii este stabilit în .................................</w:t>
      </w:r>
    </w:p>
    <w:p w14:paraId="6D387737" w14:textId="77777777" w:rsidR="00B50FF1" w:rsidRDefault="00000000">
      <w:pPr>
        <w:spacing w:after="0"/>
        <w:jc w:val="both"/>
      </w:pPr>
      <w:r>
        <w:rPr>
          <w:color w:val="000000"/>
        </w:rPr>
        <w:t>2.2.</w:t>
      </w:r>
      <w:r>
        <w:rPr>
          <w:b/>
          <w:color w:val="000000"/>
        </w:rPr>
        <w:t xml:space="preserve">Cabinetele asociate de </w:t>
      </w:r>
      <w:proofErr w:type="spellStart"/>
      <w:r>
        <w:rPr>
          <w:b/>
          <w:color w:val="000000"/>
        </w:rPr>
        <w:t>avocaţi</w:t>
      </w:r>
      <w:proofErr w:type="spellEnd"/>
      <w:r>
        <w:rPr>
          <w:b/>
          <w:color w:val="000000"/>
        </w:rPr>
        <w:t xml:space="preserve"> vor </w:t>
      </w:r>
      <w:proofErr w:type="spellStart"/>
      <w:r>
        <w:rPr>
          <w:b/>
          <w:color w:val="000000"/>
        </w:rPr>
        <w:t>funcţiona</w:t>
      </w:r>
      <w:proofErr w:type="spellEnd"/>
      <w:r>
        <w:rPr>
          <w:b/>
          <w:color w:val="000000"/>
        </w:rPr>
        <w:t xml:space="preserve"> </w:t>
      </w:r>
      <w:proofErr w:type="spellStart"/>
      <w:r>
        <w:rPr>
          <w:b/>
          <w:color w:val="000000"/>
        </w:rPr>
        <w:t>şi</w:t>
      </w:r>
      <w:proofErr w:type="spellEnd"/>
      <w:r>
        <w:rPr>
          <w:b/>
          <w:color w:val="000000"/>
        </w:rPr>
        <w:t xml:space="preserve"> în următoarele localuri:</w:t>
      </w:r>
    </w:p>
    <w:p w14:paraId="2A427C55" w14:textId="77777777" w:rsidR="00B50FF1" w:rsidRDefault="00000000">
      <w:pPr>
        <w:spacing w:after="0"/>
        <w:jc w:val="both"/>
      </w:pPr>
      <w:r>
        <w:rPr>
          <w:color w:val="000000"/>
        </w:rPr>
        <w:t>a).................................................................................;</w:t>
      </w:r>
    </w:p>
    <w:p w14:paraId="53A88C63" w14:textId="77777777" w:rsidR="00B50FF1" w:rsidRDefault="00000000">
      <w:pPr>
        <w:spacing w:after="0"/>
        <w:jc w:val="both"/>
      </w:pPr>
      <w:r>
        <w:rPr>
          <w:color w:val="000000"/>
        </w:rPr>
        <w:t>b).................................................................................;</w:t>
      </w:r>
    </w:p>
    <w:p w14:paraId="041EA50F" w14:textId="77777777" w:rsidR="00B50FF1" w:rsidRDefault="00000000">
      <w:pPr>
        <w:spacing w:after="0"/>
        <w:jc w:val="both"/>
      </w:pPr>
      <w:r>
        <w:rPr>
          <w:color w:val="000000"/>
        </w:rPr>
        <w:t>c)..................................................................................</w:t>
      </w:r>
    </w:p>
    <w:p w14:paraId="26AEE3ED" w14:textId="77777777" w:rsidR="00B50FF1" w:rsidRDefault="00000000">
      <w:pPr>
        <w:spacing w:after="0"/>
        <w:jc w:val="both"/>
      </w:pPr>
      <w:r>
        <w:rPr>
          <w:color w:val="000000"/>
        </w:rPr>
        <w:t>2.3.Asocierea se încheie pe o durată de .............................. (nedeterminată).</w:t>
      </w:r>
    </w:p>
    <w:p w14:paraId="1E6ACCC6" w14:textId="77777777" w:rsidR="00B50FF1" w:rsidRDefault="00000000">
      <w:pPr>
        <w:spacing w:before="80" w:after="0"/>
        <w:jc w:val="both"/>
      </w:pPr>
      <w:r>
        <w:rPr>
          <w:b/>
          <w:color w:val="000000"/>
        </w:rPr>
        <w:t xml:space="preserve">Art. 3: Aporturi în bunuri pentru asociere </w:t>
      </w:r>
    </w:p>
    <w:p w14:paraId="023E7AF6" w14:textId="77777777" w:rsidR="00B50FF1" w:rsidRDefault="00000000">
      <w:pPr>
        <w:spacing w:before="26" w:after="0"/>
        <w:jc w:val="both"/>
      </w:pPr>
      <w:r>
        <w:rPr>
          <w:color w:val="000000"/>
        </w:rPr>
        <w:t xml:space="preserve">Pentru </w:t>
      </w:r>
      <w:proofErr w:type="spellStart"/>
      <w:r>
        <w:rPr>
          <w:color w:val="000000"/>
        </w:rPr>
        <w:t>funcţionarea</w:t>
      </w:r>
      <w:proofErr w:type="spellEnd"/>
      <w:r>
        <w:rPr>
          <w:color w:val="000000"/>
        </w:rPr>
        <w:t xml:space="preserve"> asocierii, cabinetele individuale aduc aporturi după cum urmează:</w:t>
      </w:r>
    </w:p>
    <w:p w14:paraId="31FFD73B" w14:textId="77777777" w:rsidR="00B50FF1" w:rsidRDefault="00000000">
      <w:pPr>
        <w:spacing w:before="26" w:after="0"/>
        <w:ind w:left="373"/>
        <w:jc w:val="both"/>
      </w:pPr>
      <w:r>
        <w:rPr>
          <w:color w:val="000000"/>
        </w:rPr>
        <w:t>1.</w:t>
      </w:r>
      <w:r>
        <w:rPr>
          <w:b/>
          <w:color w:val="000000"/>
        </w:rPr>
        <w:t>Cabinetul individual (denumirea) ........................... contribuie cu titlu de aport:</w:t>
      </w:r>
    </w:p>
    <w:p w14:paraId="3EF0BE30" w14:textId="77777777" w:rsidR="00B50FF1" w:rsidRDefault="00000000">
      <w:pPr>
        <w:spacing w:after="0"/>
        <w:ind w:left="373"/>
        <w:jc w:val="both"/>
      </w:pPr>
      <w:r>
        <w:rPr>
          <w:color w:val="000000"/>
        </w:rPr>
        <w:t>a)</w:t>
      </w:r>
      <w:r>
        <w:rPr>
          <w:b/>
          <w:color w:val="000000"/>
        </w:rPr>
        <w:t xml:space="preserve">în natură (cu titlu de patrimoniu de </w:t>
      </w:r>
      <w:proofErr w:type="spellStart"/>
      <w:r>
        <w:rPr>
          <w:b/>
          <w:color w:val="000000"/>
        </w:rPr>
        <w:t>afectaţiune</w:t>
      </w:r>
      <w:proofErr w:type="spellEnd"/>
      <w:r>
        <w:rPr>
          <w:b/>
          <w:color w:val="000000"/>
        </w:rPr>
        <w:t xml:space="preserve"> profesională), cu următoarele bunuri (se descriu pentru individualizare): ............................, în valoare de ..................... lei</w:t>
      </w:r>
    </w:p>
    <w:p w14:paraId="34BD1A6B" w14:textId="77777777" w:rsidR="00B50FF1" w:rsidRDefault="00000000">
      <w:pPr>
        <w:spacing w:before="26" w:after="0"/>
        <w:ind w:left="373"/>
        <w:jc w:val="both"/>
      </w:pPr>
      <w:r>
        <w:rPr>
          <w:color w:val="000000"/>
        </w:rPr>
        <w:t xml:space="preserve">(valoarea de înregistrare în </w:t>
      </w:r>
      <w:proofErr w:type="spellStart"/>
      <w:r>
        <w:rPr>
          <w:color w:val="000000"/>
        </w:rPr>
        <w:t>evidenţele</w:t>
      </w:r>
      <w:proofErr w:type="spellEnd"/>
      <w:r>
        <w:rPr>
          <w:color w:val="000000"/>
        </w:rPr>
        <w:t xml:space="preserve"> financiar-contabile ale asocierii, pentru fiecare bun);</w:t>
      </w:r>
    </w:p>
    <w:p w14:paraId="55AB52B0" w14:textId="77777777" w:rsidR="00B50FF1" w:rsidRDefault="00000000">
      <w:pPr>
        <w:spacing w:after="0"/>
        <w:ind w:left="373"/>
        <w:jc w:val="both"/>
      </w:pPr>
      <w:r>
        <w:rPr>
          <w:color w:val="000000"/>
        </w:rPr>
        <w:t xml:space="preserve">b)în numerar, cu .................................. lei, </w:t>
      </w:r>
      <w:proofErr w:type="spellStart"/>
      <w:r>
        <w:rPr>
          <w:color w:val="000000"/>
        </w:rPr>
        <w:t>depuşi</w:t>
      </w:r>
      <w:proofErr w:type="spellEnd"/>
      <w:r>
        <w:rPr>
          <w:color w:val="000000"/>
        </w:rPr>
        <w:t xml:space="preserve"> în contul profesional ............... deschis la ........................................</w:t>
      </w:r>
    </w:p>
    <w:p w14:paraId="288FFF48" w14:textId="77777777" w:rsidR="00B50FF1" w:rsidRDefault="00000000">
      <w:pPr>
        <w:spacing w:before="26" w:after="0"/>
        <w:ind w:left="373"/>
        <w:jc w:val="both"/>
      </w:pPr>
      <w:r>
        <w:rPr>
          <w:color w:val="000000"/>
        </w:rPr>
        <w:t>2.</w:t>
      </w:r>
      <w:r>
        <w:rPr>
          <w:b/>
          <w:color w:val="000000"/>
        </w:rPr>
        <w:t>Cabinetul individual (denumirea) ........................... contribuie cu titlu de aport:</w:t>
      </w:r>
    </w:p>
    <w:p w14:paraId="374142BA" w14:textId="77777777" w:rsidR="00B50FF1" w:rsidRDefault="00000000">
      <w:pPr>
        <w:spacing w:after="0"/>
        <w:ind w:left="373"/>
        <w:jc w:val="both"/>
      </w:pPr>
      <w:r>
        <w:rPr>
          <w:color w:val="000000"/>
        </w:rPr>
        <w:t>a)</w:t>
      </w:r>
      <w:r>
        <w:rPr>
          <w:b/>
          <w:color w:val="000000"/>
        </w:rPr>
        <w:t xml:space="preserve">în natură (cu titlu de patrimoniu de </w:t>
      </w:r>
      <w:proofErr w:type="spellStart"/>
      <w:r>
        <w:rPr>
          <w:b/>
          <w:color w:val="000000"/>
        </w:rPr>
        <w:t>afectaţiune</w:t>
      </w:r>
      <w:proofErr w:type="spellEnd"/>
      <w:r>
        <w:rPr>
          <w:b/>
          <w:color w:val="000000"/>
        </w:rPr>
        <w:t xml:space="preserve"> profesională), cu următoarele bunuri (se descriu pentru individualizare): ........................, în valoare de ................... lei</w:t>
      </w:r>
    </w:p>
    <w:p w14:paraId="5DA99DAE" w14:textId="77777777" w:rsidR="00B50FF1" w:rsidRDefault="00000000">
      <w:pPr>
        <w:spacing w:before="26" w:after="0"/>
        <w:ind w:left="373"/>
        <w:jc w:val="both"/>
      </w:pPr>
      <w:r>
        <w:rPr>
          <w:color w:val="000000"/>
        </w:rPr>
        <w:t xml:space="preserve">(valoarea de înregistrare în </w:t>
      </w:r>
      <w:proofErr w:type="spellStart"/>
      <w:r>
        <w:rPr>
          <w:color w:val="000000"/>
        </w:rPr>
        <w:t>evidenţele</w:t>
      </w:r>
      <w:proofErr w:type="spellEnd"/>
      <w:r>
        <w:rPr>
          <w:color w:val="000000"/>
        </w:rPr>
        <w:t xml:space="preserve"> financiar-contabile ale asocierii, pentru fiecare bun);</w:t>
      </w:r>
    </w:p>
    <w:p w14:paraId="4F12FA52" w14:textId="77777777" w:rsidR="00B50FF1" w:rsidRDefault="00000000">
      <w:pPr>
        <w:spacing w:after="0"/>
        <w:ind w:left="373"/>
        <w:jc w:val="both"/>
      </w:pPr>
      <w:r>
        <w:rPr>
          <w:color w:val="000000"/>
        </w:rPr>
        <w:t xml:space="preserve">b)în numerar, cu .............................. lei, </w:t>
      </w:r>
      <w:proofErr w:type="spellStart"/>
      <w:r>
        <w:rPr>
          <w:color w:val="000000"/>
        </w:rPr>
        <w:t>depuşi</w:t>
      </w:r>
      <w:proofErr w:type="spellEnd"/>
      <w:r>
        <w:rPr>
          <w:color w:val="000000"/>
        </w:rPr>
        <w:t xml:space="preserve"> în contul profesional ................... deschis la ....................................</w:t>
      </w:r>
    </w:p>
    <w:p w14:paraId="2619FB06" w14:textId="77777777" w:rsidR="00B50FF1" w:rsidRDefault="00000000">
      <w:pPr>
        <w:spacing w:before="26" w:after="0"/>
        <w:ind w:left="373"/>
        <w:jc w:val="both"/>
      </w:pPr>
      <w:r>
        <w:rPr>
          <w:color w:val="000000"/>
        </w:rPr>
        <w:t>3.</w:t>
      </w:r>
      <w:r>
        <w:rPr>
          <w:b/>
          <w:color w:val="000000"/>
        </w:rPr>
        <w:t>_</w:t>
      </w:r>
    </w:p>
    <w:p w14:paraId="4DBFE9D9" w14:textId="77777777" w:rsidR="00B50FF1" w:rsidRDefault="00000000">
      <w:pPr>
        <w:spacing w:before="26" w:after="0"/>
        <w:ind w:left="373"/>
        <w:jc w:val="both"/>
      </w:pPr>
      <w:r>
        <w:rPr>
          <w:color w:val="000000"/>
        </w:rPr>
        <w:t xml:space="preserve">Titlurile ce atestă </w:t>
      </w:r>
      <w:proofErr w:type="spellStart"/>
      <w:r>
        <w:rPr>
          <w:color w:val="000000"/>
        </w:rPr>
        <w:t>apartenenţa</w:t>
      </w:r>
      <w:proofErr w:type="spellEnd"/>
      <w:r>
        <w:rPr>
          <w:color w:val="000000"/>
        </w:rPr>
        <w:t xml:space="preserve"> aporturilor se vor indica în anexa ...................................................</w:t>
      </w:r>
    </w:p>
    <w:p w14:paraId="567B0D69" w14:textId="77777777" w:rsidR="00B50FF1" w:rsidRDefault="00000000">
      <w:pPr>
        <w:spacing w:before="80" w:after="0"/>
        <w:jc w:val="both"/>
      </w:pPr>
      <w:r>
        <w:rPr>
          <w:b/>
          <w:color w:val="000000"/>
        </w:rPr>
        <w:t xml:space="preserve">Art. 4: Cota de participare la asociere </w:t>
      </w:r>
    </w:p>
    <w:p w14:paraId="49BE5E58" w14:textId="77777777" w:rsidR="00B50FF1" w:rsidRDefault="00000000">
      <w:pPr>
        <w:spacing w:after="0"/>
        <w:jc w:val="both"/>
      </w:pPr>
      <w:r>
        <w:rPr>
          <w:color w:val="000000"/>
        </w:rPr>
        <w:t>4.1.</w:t>
      </w:r>
      <w:r>
        <w:rPr>
          <w:b/>
          <w:color w:val="000000"/>
        </w:rPr>
        <w:t xml:space="preserve">Cota de participare la asociere convenită de </w:t>
      </w:r>
      <w:proofErr w:type="spellStart"/>
      <w:r>
        <w:rPr>
          <w:b/>
          <w:color w:val="000000"/>
        </w:rPr>
        <w:t>părţi</w:t>
      </w:r>
      <w:proofErr w:type="spellEnd"/>
      <w:r>
        <w:rPr>
          <w:b/>
          <w:color w:val="000000"/>
        </w:rPr>
        <w:t xml:space="preserve"> este:</w:t>
      </w:r>
    </w:p>
    <w:p w14:paraId="273630B5" w14:textId="77777777" w:rsidR="00B50FF1" w:rsidRDefault="00000000">
      <w:pPr>
        <w:spacing w:before="26" w:after="0"/>
        <w:jc w:val="both"/>
      </w:pPr>
      <w:r>
        <w:rPr>
          <w:color w:val="000000"/>
        </w:rPr>
        <w:t>Cabinetul individual .................................................. %</w:t>
      </w:r>
    </w:p>
    <w:p w14:paraId="64F76851" w14:textId="77777777" w:rsidR="00B50FF1" w:rsidRDefault="00000000">
      <w:pPr>
        <w:spacing w:before="26" w:after="0"/>
        <w:jc w:val="both"/>
      </w:pPr>
      <w:r>
        <w:rPr>
          <w:color w:val="000000"/>
        </w:rPr>
        <w:t>Cabinetul individual ................................................. %</w:t>
      </w:r>
    </w:p>
    <w:p w14:paraId="0269E018" w14:textId="77777777" w:rsidR="00B50FF1" w:rsidRDefault="00000000">
      <w:pPr>
        <w:spacing w:before="26" w:after="0"/>
        <w:jc w:val="both"/>
      </w:pPr>
      <w:r>
        <w:rPr>
          <w:color w:val="000000"/>
        </w:rPr>
        <w:t>.......... .</w:t>
      </w:r>
    </w:p>
    <w:p w14:paraId="32C6A514" w14:textId="77777777" w:rsidR="00B50FF1" w:rsidRDefault="00000000">
      <w:pPr>
        <w:spacing w:before="26" w:after="0"/>
        <w:jc w:val="both"/>
      </w:pPr>
      <w:r>
        <w:rPr>
          <w:color w:val="000000"/>
        </w:rPr>
        <w:t xml:space="preserve">Aporturile prevăzute la art. 3, aporturile în clientelă </w:t>
      </w:r>
      <w:proofErr w:type="spellStart"/>
      <w:r>
        <w:rPr>
          <w:color w:val="000000"/>
        </w:rPr>
        <w:t>şi</w:t>
      </w:r>
      <w:proofErr w:type="spellEnd"/>
      <w:r>
        <w:rPr>
          <w:color w:val="000000"/>
        </w:rPr>
        <w:t xml:space="preserve"> activitatea profesională concretă au reprezentat criteriile de stabilire a cotei prevăzute mai sus.</w:t>
      </w:r>
    </w:p>
    <w:p w14:paraId="09B7B821" w14:textId="77777777" w:rsidR="00B50FF1" w:rsidRDefault="00000000">
      <w:pPr>
        <w:spacing w:after="0"/>
        <w:jc w:val="both"/>
      </w:pPr>
      <w:r>
        <w:rPr>
          <w:color w:val="000000"/>
        </w:rPr>
        <w:t>4.2.Toate cheltuielile necesare asocierii (</w:t>
      </w:r>
      <w:proofErr w:type="spellStart"/>
      <w:r>
        <w:rPr>
          <w:color w:val="000000"/>
        </w:rPr>
        <w:t>remuneraţiile</w:t>
      </w:r>
      <w:proofErr w:type="spellEnd"/>
      <w:r>
        <w:rPr>
          <w:color w:val="000000"/>
        </w:rPr>
        <w:t xml:space="preserve"> pentru </w:t>
      </w:r>
      <w:proofErr w:type="spellStart"/>
      <w:r>
        <w:rPr>
          <w:color w:val="000000"/>
        </w:rPr>
        <w:t>avocaţii</w:t>
      </w:r>
      <w:proofErr w:type="spellEnd"/>
      <w:r>
        <w:rPr>
          <w:color w:val="000000"/>
        </w:rPr>
        <w:t xml:space="preserve"> </w:t>
      </w:r>
      <w:proofErr w:type="spellStart"/>
      <w:r>
        <w:rPr>
          <w:color w:val="000000"/>
        </w:rPr>
        <w:t>salarizaţi</w:t>
      </w:r>
      <w:proofErr w:type="spellEnd"/>
      <w:r>
        <w:rPr>
          <w:color w:val="000000"/>
        </w:rPr>
        <w:t xml:space="preserve">, salariile, retrocedările de onorarii pentru </w:t>
      </w:r>
      <w:proofErr w:type="spellStart"/>
      <w:r>
        <w:rPr>
          <w:color w:val="000000"/>
        </w:rPr>
        <w:t>avocaţii</w:t>
      </w:r>
      <w:proofErr w:type="spellEnd"/>
      <w:r>
        <w:rPr>
          <w:color w:val="000000"/>
        </w:rPr>
        <w:t xml:space="preserve"> colaboratori, cheltuielile de </w:t>
      </w:r>
      <w:proofErr w:type="spellStart"/>
      <w:r>
        <w:rPr>
          <w:color w:val="000000"/>
        </w:rPr>
        <w:t>întreţinere</w:t>
      </w:r>
      <w:proofErr w:type="spellEnd"/>
      <w:r>
        <w:rPr>
          <w:color w:val="000000"/>
        </w:rPr>
        <w:t xml:space="preserve">, cu chirii, amortizări, taxe </w:t>
      </w:r>
      <w:proofErr w:type="spellStart"/>
      <w:r>
        <w:rPr>
          <w:color w:val="000000"/>
        </w:rPr>
        <w:t>şi</w:t>
      </w:r>
      <w:proofErr w:type="spellEnd"/>
      <w:r>
        <w:rPr>
          <w:color w:val="000000"/>
        </w:rPr>
        <w:t xml:space="preserve"> impozite aferente bunurilor folosite în interesul asocierii, costul materialelor, consumabilelor, </w:t>
      </w:r>
      <w:proofErr w:type="spellStart"/>
      <w:r>
        <w:rPr>
          <w:color w:val="000000"/>
        </w:rPr>
        <w:t>investiţiilor</w:t>
      </w:r>
      <w:proofErr w:type="spellEnd"/>
      <w:r>
        <w:rPr>
          <w:color w:val="000000"/>
        </w:rPr>
        <w:t xml:space="preserve">, </w:t>
      </w:r>
      <w:proofErr w:type="spellStart"/>
      <w:r>
        <w:rPr>
          <w:color w:val="000000"/>
        </w:rPr>
        <w:t>utilităţilor</w:t>
      </w:r>
      <w:proofErr w:type="spellEnd"/>
      <w:r>
        <w:rPr>
          <w:color w:val="000000"/>
        </w:rPr>
        <w:t xml:space="preserve"> </w:t>
      </w:r>
      <w:proofErr w:type="spellStart"/>
      <w:r>
        <w:rPr>
          <w:color w:val="000000"/>
        </w:rPr>
        <w:t>şi</w:t>
      </w:r>
      <w:proofErr w:type="spellEnd"/>
      <w:r>
        <w:rPr>
          <w:color w:val="000000"/>
        </w:rPr>
        <w:t xml:space="preserve"> dotărilor, precum </w:t>
      </w:r>
      <w:proofErr w:type="spellStart"/>
      <w:r>
        <w:rPr>
          <w:color w:val="000000"/>
        </w:rPr>
        <w:t>şi</w:t>
      </w:r>
      <w:proofErr w:type="spellEnd"/>
      <w:r>
        <w:rPr>
          <w:color w:val="000000"/>
        </w:rPr>
        <w:t xml:space="preserve"> orice alte cheltuieli) sunt suportate de către asociere din veniturile realizate de către aceasta.</w:t>
      </w:r>
    </w:p>
    <w:p w14:paraId="681F7585" w14:textId="77777777" w:rsidR="00B50FF1" w:rsidRDefault="00000000">
      <w:pPr>
        <w:spacing w:after="0"/>
        <w:jc w:val="both"/>
      </w:pPr>
      <w:r>
        <w:rPr>
          <w:color w:val="000000"/>
        </w:rPr>
        <w:t xml:space="preserve">4.3.După deducerea cheltuielilor prevăzute la pct. 4.2 venitul rămas se distribuie între </w:t>
      </w:r>
      <w:proofErr w:type="spellStart"/>
      <w:r>
        <w:rPr>
          <w:color w:val="000000"/>
        </w:rPr>
        <w:t>asociaţi</w:t>
      </w:r>
      <w:proofErr w:type="spellEnd"/>
      <w:r>
        <w:rPr>
          <w:color w:val="000000"/>
        </w:rPr>
        <w:t xml:space="preserve"> conform cotelor convenite la pct. 4.1.</w:t>
      </w:r>
    </w:p>
    <w:p w14:paraId="19EC5D9D" w14:textId="77777777" w:rsidR="00B50FF1" w:rsidRDefault="00000000">
      <w:pPr>
        <w:spacing w:after="0"/>
        <w:jc w:val="both"/>
      </w:pPr>
      <w:r>
        <w:rPr>
          <w:color w:val="000000"/>
        </w:rPr>
        <w:t xml:space="preserve">4.4.Asociaţii pot conveni înainte de distribuirea </w:t>
      </w:r>
      <w:proofErr w:type="spellStart"/>
      <w:r>
        <w:rPr>
          <w:color w:val="000000"/>
        </w:rPr>
        <w:t>menţionată</w:t>
      </w:r>
      <w:proofErr w:type="spellEnd"/>
      <w:r>
        <w:rPr>
          <w:color w:val="000000"/>
        </w:rPr>
        <w:t xml:space="preserve"> la pct. 4.3 constituirea unui fond de rezervă al asocierii.</w:t>
      </w:r>
    </w:p>
    <w:p w14:paraId="1BD011E6" w14:textId="77777777" w:rsidR="00B50FF1" w:rsidRDefault="00000000">
      <w:pPr>
        <w:spacing w:after="0"/>
        <w:jc w:val="both"/>
      </w:pPr>
      <w:r>
        <w:rPr>
          <w:color w:val="000000"/>
        </w:rPr>
        <w:t xml:space="preserve">4.5.Cota de participare la asociere conferă </w:t>
      </w:r>
      <w:proofErr w:type="spellStart"/>
      <w:r>
        <w:rPr>
          <w:color w:val="000000"/>
        </w:rPr>
        <w:t>asociaţilor</w:t>
      </w:r>
      <w:proofErr w:type="spellEnd"/>
      <w:r>
        <w:rPr>
          <w:color w:val="000000"/>
        </w:rPr>
        <w:t xml:space="preserve"> dreptul </w:t>
      </w:r>
      <w:proofErr w:type="spellStart"/>
      <w:r>
        <w:rPr>
          <w:color w:val="000000"/>
        </w:rPr>
        <w:t>şi</w:t>
      </w:r>
      <w:proofErr w:type="spellEnd"/>
      <w:r>
        <w:rPr>
          <w:color w:val="000000"/>
        </w:rPr>
        <w:t xml:space="preserve"> </w:t>
      </w:r>
      <w:proofErr w:type="spellStart"/>
      <w:r>
        <w:rPr>
          <w:color w:val="000000"/>
        </w:rPr>
        <w:t>obligaţia</w:t>
      </w:r>
      <w:proofErr w:type="spellEnd"/>
      <w:r>
        <w:rPr>
          <w:color w:val="000000"/>
        </w:rPr>
        <w:t xml:space="preserve"> de a încasa venitul </w:t>
      </w:r>
      <w:proofErr w:type="spellStart"/>
      <w:r>
        <w:rPr>
          <w:color w:val="000000"/>
        </w:rPr>
        <w:t>şi</w:t>
      </w:r>
      <w:proofErr w:type="spellEnd"/>
      <w:r>
        <w:rPr>
          <w:color w:val="000000"/>
        </w:rPr>
        <w:t xml:space="preserve"> de a suporta pierderea.</w:t>
      </w:r>
    </w:p>
    <w:p w14:paraId="184B716F" w14:textId="77777777" w:rsidR="00B50FF1" w:rsidRDefault="00000000">
      <w:pPr>
        <w:spacing w:before="80" w:after="0"/>
        <w:jc w:val="both"/>
      </w:pPr>
      <w:r>
        <w:rPr>
          <w:b/>
          <w:color w:val="000000"/>
        </w:rPr>
        <w:t xml:space="preserve">Art. 5: Conducerea </w:t>
      </w:r>
      <w:proofErr w:type="spellStart"/>
      <w:r>
        <w:rPr>
          <w:b/>
          <w:color w:val="000000"/>
        </w:rPr>
        <w:t>şi</w:t>
      </w:r>
      <w:proofErr w:type="spellEnd"/>
      <w:r>
        <w:rPr>
          <w:b/>
          <w:color w:val="000000"/>
        </w:rPr>
        <w:t xml:space="preserve"> coordonarea asocierii </w:t>
      </w:r>
    </w:p>
    <w:p w14:paraId="214B70BD" w14:textId="77777777" w:rsidR="00B50FF1" w:rsidRDefault="00000000">
      <w:pPr>
        <w:spacing w:after="0"/>
        <w:jc w:val="both"/>
      </w:pPr>
      <w:r>
        <w:rPr>
          <w:color w:val="000000"/>
        </w:rPr>
        <w:t>5.1.Organul de conducere al asocierii este adunarea generală formată din titularii cabinetelor individuale asociate.</w:t>
      </w:r>
    </w:p>
    <w:p w14:paraId="6630CC16" w14:textId="77777777" w:rsidR="00B50FF1" w:rsidRDefault="00000000">
      <w:pPr>
        <w:spacing w:after="0"/>
        <w:jc w:val="both"/>
      </w:pPr>
      <w:r>
        <w:rPr>
          <w:color w:val="000000"/>
        </w:rPr>
        <w:t xml:space="preserve">5.2.(se vor </w:t>
      </w:r>
      <w:proofErr w:type="spellStart"/>
      <w:r>
        <w:rPr>
          <w:color w:val="000000"/>
        </w:rPr>
        <w:t>menţiona</w:t>
      </w:r>
      <w:proofErr w:type="spellEnd"/>
      <w:r>
        <w:rPr>
          <w:color w:val="000000"/>
        </w:rPr>
        <w:t xml:space="preserve"> clauze convenite privind conducerea </w:t>
      </w:r>
      <w:proofErr w:type="spellStart"/>
      <w:r>
        <w:rPr>
          <w:color w:val="000000"/>
        </w:rPr>
        <w:t>şi</w:t>
      </w:r>
      <w:proofErr w:type="spellEnd"/>
      <w:r>
        <w:rPr>
          <w:color w:val="000000"/>
        </w:rPr>
        <w:t xml:space="preserve"> coordonarea asocierii, cu respectarea Legii </w:t>
      </w:r>
      <w:proofErr w:type="spellStart"/>
      <w:r>
        <w:rPr>
          <w:color w:val="000000"/>
        </w:rPr>
        <w:t>şi</w:t>
      </w:r>
      <w:proofErr w:type="spellEnd"/>
      <w:r>
        <w:rPr>
          <w:color w:val="000000"/>
        </w:rPr>
        <w:t xml:space="preserve"> a Statutului profesiei de avocat.)</w:t>
      </w:r>
    </w:p>
    <w:p w14:paraId="7912687E" w14:textId="77777777" w:rsidR="00B50FF1" w:rsidRDefault="00000000">
      <w:pPr>
        <w:spacing w:after="0"/>
        <w:jc w:val="both"/>
      </w:pPr>
      <w:r>
        <w:rPr>
          <w:color w:val="000000"/>
        </w:rPr>
        <w:t xml:space="preserve">5.3.Asociaţii desemnează cu unanimitate de voturi un coordonator care va reprezenta asocierea în raporturile cu </w:t>
      </w:r>
      <w:proofErr w:type="spellStart"/>
      <w:r>
        <w:rPr>
          <w:color w:val="000000"/>
        </w:rPr>
        <w:t>terţii</w:t>
      </w:r>
      <w:proofErr w:type="spellEnd"/>
      <w:r>
        <w:rPr>
          <w:color w:val="000000"/>
        </w:rPr>
        <w:t>.</w:t>
      </w:r>
    </w:p>
    <w:p w14:paraId="523F9751" w14:textId="77777777" w:rsidR="00B50FF1" w:rsidRDefault="00000000">
      <w:pPr>
        <w:spacing w:before="80" w:after="0"/>
        <w:jc w:val="both"/>
      </w:pPr>
      <w:r>
        <w:rPr>
          <w:b/>
          <w:color w:val="000000"/>
        </w:rPr>
        <w:t xml:space="preserve">Art. 6: Exercitarea profesiei </w:t>
      </w:r>
    </w:p>
    <w:p w14:paraId="6C9CEDD7" w14:textId="77777777" w:rsidR="00B50FF1" w:rsidRDefault="00000000">
      <w:pPr>
        <w:spacing w:after="0"/>
        <w:jc w:val="both"/>
      </w:pPr>
      <w:r>
        <w:rPr>
          <w:color w:val="000000"/>
        </w:rPr>
        <w:t>6.1.</w:t>
      </w:r>
      <w:r>
        <w:rPr>
          <w:b/>
          <w:color w:val="000000"/>
        </w:rPr>
        <w:t>Fiecare asociat exercită profesia de avocat în numele asocierii.</w:t>
      </w:r>
    </w:p>
    <w:p w14:paraId="5B5D5521" w14:textId="77777777" w:rsidR="00B50FF1" w:rsidRDefault="00000000">
      <w:pPr>
        <w:spacing w:before="26" w:after="0"/>
        <w:jc w:val="both"/>
      </w:pPr>
      <w:r>
        <w:rPr>
          <w:color w:val="000000"/>
        </w:rPr>
        <w:t>În actele sale profesionale fiecare asociat va indica denumirea (forma) asocierii.</w:t>
      </w:r>
    </w:p>
    <w:p w14:paraId="2697AEED" w14:textId="77777777" w:rsidR="00B50FF1" w:rsidRDefault="00000000">
      <w:pPr>
        <w:spacing w:after="0"/>
        <w:jc w:val="both"/>
      </w:pPr>
      <w:r>
        <w:rPr>
          <w:color w:val="000000"/>
        </w:rPr>
        <w:t xml:space="preserve">6.2.Asociaţii vor consacra în beneficiul asocierii întreaga lor activitate profesională </w:t>
      </w:r>
      <w:proofErr w:type="spellStart"/>
      <w:r>
        <w:rPr>
          <w:color w:val="000000"/>
        </w:rPr>
        <w:t>şi</w:t>
      </w:r>
      <w:proofErr w:type="spellEnd"/>
      <w:r>
        <w:rPr>
          <w:color w:val="000000"/>
        </w:rPr>
        <w:t xml:space="preserve"> se vor informa reciproc în legătură cu aceasta.</w:t>
      </w:r>
    </w:p>
    <w:p w14:paraId="241E8F12" w14:textId="77777777" w:rsidR="00B50FF1" w:rsidRDefault="00000000">
      <w:pPr>
        <w:spacing w:after="0"/>
        <w:jc w:val="both"/>
      </w:pPr>
      <w:r>
        <w:rPr>
          <w:color w:val="000000"/>
        </w:rPr>
        <w:t xml:space="preserve">6.3.(Pot fi incluse clauze convenite privind organizarea exercitării profesiei, pentru cazul </w:t>
      </w:r>
      <w:proofErr w:type="spellStart"/>
      <w:r>
        <w:rPr>
          <w:color w:val="000000"/>
        </w:rPr>
        <w:t>incapacităţii</w:t>
      </w:r>
      <w:proofErr w:type="spellEnd"/>
      <w:r>
        <w:rPr>
          <w:color w:val="000000"/>
        </w:rPr>
        <w:t xml:space="preserve"> temporare de exercitare a profesie, privind răspunderea profesională etc., cu respectarea Legii </w:t>
      </w:r>
      <w:proofErr w:type="spellStart"/>
      <w:r>
        <w:rPr>
          <w:color w:val="000000"/>
        </w:rPr>
        <w:t>şi</w:t>
      </w:r>
      <w:proofErr w:type="spellEnd"/>
      <w:r>
        <w:rPr>
          <w:color w:val="000000"/>
        </w:rPr>
        <w:t xml:space="preserve"> a Statutului profesiei de avocat.)</w:t>
      </w:r>
    </w:p>
    <w:p w14:paraId="43635844" w14:textId="77777777" w:rsidR="00B50FF1" w:rsidRDefault="00000000">
      <w:pPr>
        <w:spacing w:before="80" w:after="0"/>
        <w:jc w:val="both"/>
      </w:pPr>
      <w:r>
        <w:rPr>
          <w:b/>
          <w:color w:val="000000"/>
        </w:rPr>
        <w:t xml:space="preserve">Art. 7: Încetarea asocierii. Lichidarea asocierii </w:t>
      </w:r>
    </w:p>
    <w:p w14:paraId="553E016B" w14:textId="77777777" w:rsidR="00B50FF1" w:rsidRDefault="00000000">
      <w:pPr>
        <w:spacing w:before="26" w:after="0"/>
        <w:jc w:val="both"/>
      </w:pPr>
      <w:r>
        <w:rPr>
          <w:color w:val="000000"/>
        </w:rPr>
        <w:t xml:space="preserve">(Pot fi incluse clauze convenite, cu respectarea Legii </w:t>
      </w:r>
      <w:proofErr w:type="spellStart"/>
      <w:r>
        <w:rPr>
          <w:color w:val="000000"/>
        </w:rPr>
        <w:t>şi</w:t>
      </w:r>
      <w:proofErr w:type="spellEnd"/>
      <w:r>
        <w:rPr>
          <w:color w:val="000000"/>
        </w:rPr>
        <w:t xml:space="preserve"> a Statutului profesiei de avocat.)</w:t>
      </w:r>
    </w:p>
    <w:p w14:paraId="46C9421C" w14:textId="77777777" w:rsidR="00B50FF1" w:rsidRDefault="00000000">
      <w:pPr>
        <w:spacing w:before="80" w:after="0"/>
        <w:jc w:val="both"/>
      </w:pPr>
      <w:r>
        <w:rPr>
          <w:b/>
          <w:color w:val="000000"/>
        </w:rPr>
        <w:t xml:space="preserve">Art. 8: Alte clauze </w:t>
      </w:r>
    </w:p>
    <w:p w14:paraId="31F9F6A7" w14:textId="77777777" w:rsidR="00B50FF1" w:rsidRDefault="00000000">
      <w:pPr>
        <w:spacing w:before="26" w:after="0"/>
        <w:jc w:val="both"/>
      </w:pPr>
      <w:r>
        <w:rPr>
          <w:color w:val="000000"/>
        </w:rPr>
        <w:t>....................</w:t>
      </w:r>
    </w:p>
    <w:p w14:paraId="5D782D46" w14:textId="77777777" w:rsidR="00B50FF1" w:rsidRDefault="00000000">
      <w:pPr>
        <w:spacing w:before="80" w:after="0"/>
        <w:jc w:val="both"/>
      </w:pPr>
      <w:r>
        <w:rPr>
          <w:b/>
          <w:color w:val="000000"/>
        </w:rPr>
        <w:t xml:space="preserve">Art. 9: </w:t>
      </w:r>
      <w:proofErr w:type="spellStart"/>
      <w:r>
        <w:rPr>
          <w:b/>
          <w:color w:val="000000"/>
        </w:rPr>
        <w:t>Dispoziţii</w:t>
      </w:r>
      <w:proofErr w:type="spellEnd"/>
      <w:r>
        <w:rPr>
          <w:b/>
          <w:color w:val="000000"/>
        </w:rPr>
        <w:t xml:space="preserve"> finale </w:t>
      </w:r>
    </w:p>
    <w:p w14:paraId="666DB0A4" w14:textId="77777777" w:rsidR="00B50FF1" w:rsidRDefault="00000000">
      <w:pPr>
        <w:spacing w:before="26" w:after="0"/>
        <w:jc w:val="both"/>
      </w:pPr>
      <w:r>
        <w:rPr>
          <w:color w:val="000000"/>
        </w:rPr>
        <w:t xml:space="preserve">Prezenta </w:t>
      </w:r>
      <w:proofErr w:type="spellStart"/>
      <w:r>
        <w:rPr>
          <w:color w:val="000000"/>
        </w:rPr>
        <w:t>convenţie</w:t>
      </w:r>
      <w:proofErr w:type="spellEnd"/>
      <w:r>
        <w:rPr>
          <w:color w:val="000000"/>
        </w:rPr>
        <w:t xml:space="preserve"> va fi depusă la barou de coordonatorul asocierii, avocatul ..............., </w:t>
      </w:r>
      <w:proofErr w:type="spellStart"/>
      <w:r>
        <w:rPr>
          <w:color w:val="000000"/>
        </w:rPr>
        <w:t>şi</w:t>
      </w:r>
      <w:proofErr w:type="spellEnd"/>
      <w:r>
        <w:rPr>
          <w:color w:val="000000"/>
        </w:rPr>
        <w:t xml:space="preserve"> va intra în vigoare în </w:t>
      </w:r>
      <w:proofErr w:type="spellStart"/>
      <w:r>
        <w:rPr>
          <w:color w:val="000000"/>
        </w:rPr>
        <w:t>condiţiile</w:t>
      </w:r>
      <w:proofErr w:type="spellEnd"/>
      <w:r>
        <w:rPr>
          <w:color w:val="000000"/>
        </w:rPr>
        <w:t xml:space="preserve"> prevăzute de Lege </w:t>
      </w:r>
      <w:proofErr w:type="spellStart"/>
      <w:r>
        <w:rPr>
          <w:color w:val="000000"/>
        </w:rPr>
        <w:t>şi</w:t>
      </w:r>
      <w:proofErr w:type="spellEnd"/>
      <w:r>
        <w:rPr>
          <w:color w:val="000000"/>
        </w:rPr>
        <w:t xml:space="preserve"> de Statutul profesiei de avocat.</w:t>
      </w:r>
    </w:p>
    <w:p w14:paraId="191E7818" w14:textId="77777777" w:rsidR="00B50FF1" w:rsidRDefault="00000000">
      <w:pPr>
        <w:spacing w:before="26" w:after="0"/>
        <w:jc w:val="both"/>
      </w:pPr>
      <w:r>
        <w:rPr>
          <w:color w:val="000000"/>
        </w:rPr>
        <w:t>Încheiat astăzi, ......................, la ..................., în ....................... exemplare, câte unul pentru fiecare parte, iar unul spre a fi depus la decanatul baroului.</w:t>
      </w:r>
    </w:p>
    <w:p w14:paraId="40F1F581" w14:textId="77777777" w:rsidR="00B50FF1" w:rsidRDefault="00000000">
      <w:pPr>
        <w:spacing w:before="26" w:after="0"/>
        <w:jc w:val="both"/>
      </w:pPr>
      <w:r>
        <w:rPr>
          <w:color w:val="000000"/>
        </w:rPr>
        <w:t xml:space="preserve">Semnăturile </w:t>
      </w:r>
      <w:proofErr w:type="spellStart"/>
      <w:r>
        <w:rPr>
          <w:color w:val="000000"/>
        </w:rPr>
        <w:t>avocaţilor</w:t>
      </w:r>
      <w:proofErr w:type="spellEnd"/>
      <w:r>
        <w:rPr>
          <w:color w:val="000000"/>
        </w:rPr>
        <w:t xml:space="preserve"> titulari </w:t>
      </w:r>
      <w:proofErr w:type="spellStart"/>
      <w:r>
        <w:rPr>
          <w:color w:val="000000"/>
        </w:rPr>
        <w:t>şi</w:t>
      </w:r>
      <w:proofErr w:type="spellEnd"/>
      <w:r>
        <w:rPr>
          <w:color w:val="000000"/>
        </w:rPr>
        <w:t xml:space="preserve"> </w:t>
      </w:r>
      <w:proofErr w:type="spellStart"/>
      <w:r>
        <w:rPr>
          <w:color w:val="000000"/>
        </w:rPr>
        <w:t>ştampila</w:t>
      </w:r>
      <w:proofErr w:type="spellEnd"/>
      <w:r>
        <w:rPr>
          <w:color w:val="000000"/>
        </w:rPr>
        <w:t xml:space="preserve"> fiecărui cabinet individual:</w:t>
      </w:r>
    </w:p>
    <w:p w14:paraId="1D6425F7" w14:textId="77777777" w:rsidR="00B50FF1" w:rsidRDefault="00000000">
      <w:pPr>
        <w:spacing w:before="26" w:after="0"/>
        <w:jc w:val="both"/>
      </w:pPr>
      <w:r>
        <w:rPr>
          <w:color w:val="000000"/>
        </w:rPr>
        <w:t>1...................................................</w:t>
      </w:r>
    </w:p>
    <w:p w14:paraId="26112EE0" w14:textId="77777777" w:rsidR="00B50FF1" w:rsidRDefault="00000000">
      <w:pPr>
        <w:spacing w:before="26" w:after="0"/>
        <w:jc w:val="both"/>
      </w:pPr>
      <w:r>
        <w:rPr>
          <w:color w:val="000000"/>
        </w:rPr>
        <w:t>2...................................................</w:t>
      </w:r>
    </w:p>
    <w:p w14:paraId="7C401F6A" w14:textId="77777777" w:rsidR="00B50FF1" w:rsidRDefault="00000000">
      <w:pPr>
        <w:spacing w:before="26" w:after="0"/>
        <w:jc w:val="both"/>
      </w:pPr>
      <w:r>
        <w:rPr>
          <w:color w:val="000000"/>
        </w:rPr>
        <w:t>Depus astăzi,........................................., la Baroul .......................................</w:t>
      </w:r>
    </w:p>
    <w:p w14:paraId="43020FC2" w14:textId="77777777" w:rsidR="00B50FF1" w:rsidRDefault="00000000">
      <w:pPr>
        <w:spacing w:before="26" w:after="0"/>
        <w:jc w:val="both"/>
      </w:pPr>
      <w:r>
        <w:rPr>
          <w:color w:val="000000"/>
        </w:rPr>
        <w:t xml:space="preserve">Examinat </w:t>
      </w:r>
      <w:proofErr w:type="spellStart"/>
      <w:r>
        <w:rPr>
          <w:color w:val="000000"/>
        </w:rPr>
        <w:t>şi</w:t>
      </w:r>
      <w:proofErr w:type="spellEnd"/>
      <w:r>
        <w:rPr>
          <w:color w:val="000000"/>
        </w:rPr>
        <w:t xml:space="preserve"> avizat în </w:t>
      </w:r>
      <w:proofErr w:type="spellStart"/>
      <w:r>
        <w:rPr>
          <w:color w:val="000000"/>
        </w:rPr>
        <w:t>şedinţa</w:t>
      </w:r>
      <w:proofErr w:type="spellEnd"/>
      <w:r>
        <w:rPr>
          <w:color w:val="000000"/>
        </w:rPr>
        <w:t xml:space="preserve"> consiliului baroului din........................</w:t>
      </w:r>
    </w:p>
    <w:p w14:paraId="41234ED5" w14:textId="77777777" w:rsidR="00B50FF1" w:rsidRDefault="00000000">
      <w:pPr>
        <w:spacing w:before="80" w:after="0"/>
        <w:jc w:val="center"/>
      </w:pPr>
      <w:r>
        <w:rPr>
          <w:b/>
          <w:color w:val="000000"/>
        </w:rPr>
        <w:t xml:space="preserve">ANEXA Nr. XXX:REGISTRUL DE EVIDENŢĂ a </w:t>
      </w:r>
      <w:proofErr w:type="spellStart"/>
      <w:r>
        <w:rPr>
          <w:b/>
          <w:color w:val="000000"/>
        </w:rPr>
        <w:t>societăţilor</w:t>
      </w:r>
      <w:proofErr w:type="spellEnd"/>
      <w:r>
        <w:rPr>
          <w:b/>
          <w:color w:val="000000"/>
        </w:rPr>
        <w:t xml:space="preserve"> profesionale cu răspundere limitată</w:t>
      </w:r>
    </w:p>
    <w:p w14:paraId="0294148E" w14:textId="77777777" w:rsidR="00B50FF1" w:rsidRDefault="00000000">
      <w:pPr>
        <w:spacing w:before="26" w:after="240"/>
        <w:jc w:val="both"/>
      </w:pPr>
      <w:r>
        <w:rPr>
          <w:color w:val="000000"/>
        </w:rPr>
        <w:t xml:space="preserve">Uniunea </w:t>
      </w:r>
      <w:proofErr w:type="spellStart"/>
      <w:r>
        <w:rPr>
          <w:color w:val="000000"/>
        </w:rPr>
        <w:t>Naţională</w:t>
      </w:r>
      <w:proofErr w:type="spellEnd"/>
      <w:r>
        <w:rPr>
          <w:color w:val="000000"/>
        </w:rPr>
        <w:t xml:space="preserve"> a Barourilor din România</w:t>
      </w:r>
    </w:p>
    <w:p w14:paraId="05E53088" w14:textId="77777777" w:rsidR="00B50FF1" w:rsidRDefault="00000000">
      <w:pPr>
        <w:spacing w:before="26" w:after="240"/>
        <w:jc w:val="both"/>
      </w:pPr>
      <w:r>
        <w:rPr>
          <w:color w:val="000000"/>
        </w:rPr>
        <w:t>Baroul......................................</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66"/>
        <w:gridCol w:w="922"/>
        <w:gridCol w:w="671"/>
        <w:gridCol w:w="721"/>
        <w:gridCol w:w="597"/>
        <w:gridCol w:w="792"/>
        <w:gridCol w:w="671"/>
        <w:gridCol w:w="897"/>
        <w:gridCol w:w="872"/>
        <w:gridCol w:w="952"/>
        <w:gridCol w:w="802"/>
        <w:gridCol w:w="729"/>
      </w:tblGrid>
      <w:tr w:rsidR="00B50FF1" w14:paraId="76B4CF2F" w14:textId="77777777">
        <w:trPr>
          <w:trHeight w:val="45"/>
          <w:tblCellSpacing w:w="0" w:type="auto"/>
        </w:trPr>
        <w:tc>
          <w:tcPr>
            <w:tcW w:w="443" w:type="dxa"/>
            <w:tcBorders>
              <w:bottom w:val="single" w:sz="8" w:space="0" w:color="000000"/>
              <w:right w:val="single" w:sz="8" w:space="0" w:color="000000"/>
            </w:tcBorders>
            <w:tcMar>
              <w:top w:w="15" w:type="dxa"/>
              <w:left w:w="15" w:type="dxa"/>
              <w:bottom w:w="15" w:type="dxa"/>
              <w:right w:w="15" w:type="dxa"/>
            </w:tcMar>
            <w:vAlign w:val="center"/>
          </w:tcPr>
          <w:p w14:paraId="44837393" w14:textId="77777777" w:rsidR="00B50FF1" w:rsidRDefault="00000000">
            <w:pPr>
              <w:spacing w:before="25" w:after="0"/>
              <w:jc w:val="both"/>
            </w:pPr>
            <w:r>
              <w:rPr>
                <w:color w:val="000000"/>
              </w:rPr>
              <w:t>Nr. crt.</w:t>
            </w:r>
          </w:p>
        </w:tc>
        <w:tc>
          <w:tcPr>
            <w:tcW w:w="1509" w:type="dxa"/>
            <w:tcBorders>
              <w:bottom w:val="single" w:sz="8" w:space="0" w:color="000000"/>
              <w:right w:val="single" w:sz="8" w:space="0" w:color="000000"/>
            </w:tcBorders>
            <w:tcMar>
              <w:top w:w="15" w:type="dxa"/>
              <w:left w:w="15" w:type="dxa"/>
              <w:bottom w:w="15" w:type="dxa"/>
              <w:right w:w="15" w:type="dxa"/>
            </w:tcMar>
            <w:vAlign w:val="center"/>
          </w:tcPr>
          <w:p w14:paraId="01F5B8A5" w14:textId="77777777" w:rsidR="00B50FF1" w:rsidRDefault="00000000">
            <w:pPr>
              <w:spacing w:before="25" w:after="0"/>
              <w:jc w:val="both"/>
            </w:pPr>
            <w:r>
              <w:rPr>
                <w:color w:val="000000"/>
              </w:rPr>
              <w:t xml:space="preserve">Denumirea </w:t>
            </w:r>
            <w:proofErr w:type="spellStart"/>
            <w:r>
              <w:rPr>
                <w:color w:val="000000"/>
              </w:rPr>
              <w:t>societăţilor</w:t>
            </w:r>
            <w:proofErr w:type="spellEnd"/>
            <w:r>
              <w:rPr>
                <w:color w:val="000000"/>
              </w:rPr>
              <w:t xml:space="preserve"> profesionale cu răspundere limitată</w:t>
            </w:r>
          </w:p>
        </w:tc>
        <w:tc>
          <w:tcPr>
            <w:tcW w:w="1116" w:type="dxa"/>
            <w:tcBorders>
              <w:bottom w:val="single" w:sz="8" w:space="0" w:color="000000"/>
              <w:right w:val="single" w:sz="8" w:space="0" w:color="000000"/>
            </w:tcBorders>
            <w:tcMar>
              <w:top w:w="15" w:type="dxa"/>
              <w:left w:w="15" w:type="dxa"/>
              <w:bottom w:w="15" w:type="dxa"/>
              <w:right w:w="15" w:type="dxa"/>
            </w:tcMar>
            <w:vAlign w:val="center"/>
          </w:tcPr>
          <w:p w14:paraId="4AB94BDC" w14:textId="77777777" w:rsidR="00B50FF1" w:rsidRDefault="00000000">
            <w:pPr>
              <w:spacing w:before="25" w:after="0"/>
              <w:jc w:val="both"/>
            </w:pPr>
            <w:r>
              <w:rPr>
                <w:color w:val="000000"/>
              </w:rPr>
              <w:t>Sediul principal (adresă, tel./fax, e-mail, pagină web</w:t>
            </w:r>
          </w:p>
        </w:tc>
        <w:tc>
          <w:tcPr>
            <w:tcW w:w="1183" w:type="dxa"/>
            <w:tcBorders>
              <w:bottom w:val="single" w:sz="8" w:space="0" w:color="000000"/>
              <w:right w:val="single" w:sz="8" w:space="0" w:color="000000"/>
            </w:tcBorders>
            <w:tcMar>
              <w:top w:w="15" w:type="dxa"/>
              <w:left w:w="15" w:type="dxa"/>
              <w:bottom w:w="15" w:type="dxa"/>
              <w:right w:w="15" w:type="dxa"/>
            </w:tcMar>
            <w:vAlign w:val="center"/>
          </w:tcPr>
          <w:p w14:paraId="41A0206C" w14:textId="77777777" w:rsidR="00B50FF1" w:rsidRDefault="00000000">
            <w:pPr>
              <w:spacing w:before="25" w:after="0"/>
              <w:jc w:val="both"/>
            </w:pPr>
            <w:r>
              <w:rPr>
                <w:color w:val="000000"/>
              </w:rPr>
              <w:t>Sediul secundar: (adresă, tel./fax, e-mail, pagină web)</w:t>
            </w:r>
          </w:p>
        </w:tc>
        <w:tc>
          <w:tcPr>
            <w:tcW w:w="1014" w:type="dxa"/>
            <w:tcBorders>
              <w:bottom w:val="single" w:sz="8" w:space="0" w:color="000000"/>
              <w:right w:val="single" w:sz="8" w:space="0" w:color="000000"/>
            </w:tcBorders>
            <w:tcMar>
              <w:top w:w="15" w:type="dxa"/>
              <w:left w:w="15" w:type="dxa"/>
              <w:bottom w:w="15" w:type="dxa"/>
              <w:right w:w="15" w:type="dxa"/>
            </w:tcMar>
            <w:vAlign w:val="center"/>
          </w:tcPr>
          <w:p w14:paraId="3708B67D" w14:textId="77777777" w:rsidR="00B50FF1" w:rsidRDefault="00000000">
            <w:pPr>
              <w:spacing w:before="25" w:after="0"/>
              <w:jc w:val="both"/>
            </w:pPr>
            <w:r>
              <w:rPr>
                <w:color w:val="000000"/>
              </w:rPr>
              <w:t>Birou de lucru: (adresă, tel./fax, e-mail, pagină web)</w:t>
            </w:r>
          </w:p>
        </w:tc>
        <w:tc>
          <w:tcPr>
            <w:tcW w:w="1297" w:type="dxa"/>
            <w:tcBorders>
              <w:bottom w:val="single" w:sz="8" w:space="0" w:color="000000"/>
              <w:right w:val="single" w:sz="8" w:space="0" w:color="000000"/>
            </w:tcBorders>
            <w:tcMar>
              <w:top w:w="15" w:type="dxa"/>
              <w:left w:w="15" w:type="dxa"/>
              <w:bottom w:w="15" w:type="dxa"/>
              <w:right w:w="15" w:type="dxa"/>
            </w:tcMar>
            <w:vAlign w:val="center"/>
          </w:tcPr>
          <w:p w14:paraId="644D986C" w14:textId="77777777" w:rsidR="00B50FF1" w:rsidRDefault="00000000">
            <w:pPr>
              <w:spacing w:before="25" w:after="0"/>
              <w:jc w:val="both"/>
            </w:pPr>
            <w:r>
              <w:rPr>
                <w:color w:val="000000"/>
              </w:rPr>
              <w:t xml:space="preserve">Numele </w:t>
            </w:r>
            <w:proofErr w:type="spellStart"/>
            <w:r>
              <w:rPr>
                <w:color w:val="000000"/>
              </w:rPr>
              <w:t>şi</w:t>
            </w:r>
            <w:proofErr w:type="spellEnd"/>
            <w:r>
              <w:rPr>
                <w:color w:val="000000"/>
              </w:rPr>
              <w:t xml:space="preserve"> prenumele </w:t>
            </w:r>
            <w:proofErr w:type="spellStart"/>
            <w:r>
              <w:rPr>
                <w:color w:val="000000"/>
              </w:rPr>
              <w:t>asociaţilor</w:t>
            </w:r>
            <w:proofErr w:type="spellEnd"/>
          </w:p>
        </w:tc>
        <w:tc>
          <w:tcPr>
            <w:tcW w:w="1117" w:type="dxa"/>
            <w:tcBorders>
              <w:bottom w:val="single" w:sz="8" w:space="0" w:color="000000"/>
              <w:right w:val="single" w:sz="8" w:space="0" w:color="000000"/>
            </w:tcBorders>
            <w:tcMar>
              <w:top w:w="15" w:type="dxa"/>
              <w:left w:w="15" w:type="dxa"/>
              <w:bottom w:w="15" w:type="dxa"/>
              <w:right w:w="15" w:type="dxa"/>
            </w:tcMar>
            <w:vAlign w:val="center"/>
          </w:tcPr>
          <w:p w14:paraId="0FDD5E39" w14:textId="77777777" w:rsidR="00B50FF1" w:rsidRDefault="00000000">
            <w:pPr>
              <w:spacing w:before="25" w:after="0"/>
              <w:jc w:val="both"/>
            </w:pPr>
            <w:r>
              <w:rPr>
                <w:color w:val="000000"/>
              </w:rPr>
              <w:t>Baroul în care asociatul este înscris</w:t>
            </w:r>
          </w:p>
        </w:tc>
        <w:tc>
          <w:tcPr>
            <w:tcW w:w="1503" w:type="dxa"/>
            <w:tcBorders>
              <w:bottom w:val="single" w:sz="8" w:space="0" w:color="000000"/>
              <w:right w:val="single" w:sz="8" w:space="0" w:color="000000"/>
            </w:tcBorders>
            <w:tcMar>
              <w:top w:w="15" w:type="dxa"/>
              <w:left w:w="15" w:type="dxa"/>
              <w:bottom w:w="15" w:type="dxa"/>
              <w:right w:w="15" w:type="dxa"/>
            </w:tcMar>
            <w:vAlign w:val="center"/>
          </w:tcPr>
          <w:p w14:paraId="3A747544" w14:textId="77777777" w:rsidR="00B50FF1" w:rsidRDefault="00000000">
            <w:pPr>
              <w:spacing w:before="25" w:after="0"/>
              <w:jc w:val="both"/>
            </w:pPr>
            <w:r>
              <w:rPr>
                <w:color w:val="000000"/>
              </w:rPr>
              <w:t xml:space="preserve">Numele </w:t>
            </w:r>
            <w:proofErr w:type="spellStart"/>
            <w:r>
              <w:rPr>
                <w:color w:val="000000"/>
              </w:rPr>
              <w:t>şi</w:t>
            </w:r>
            <w:proofErr w:type="spellEnd"/>
            <w:r>
              <w:rPr>
                <w:color w:val="000000"/>
              </w:rPr>
              <w:t xml:space="preserve"> prenumele </w:t>
            </w:r>
            <w:proofErr w:type="spellStart"/>
            <w:r>
              <w:rPr>
                <w:color w:val="000000"/>
              </w:rPr>
              <w:t>avocaţilor</w:t>
            </w:r>
            <w:proofErr w:type="spellEnd"/>
            <w:r>
              <w:rPr>
                <w:color w:val="000000"/>
              </w:rPr>
              <w:t xml:space="preserve"> care compun societatea/ modalitatea în care </w:t>
            </w:r>
            <w:proofErr w:type="spellStart"/>
            <w:r>
              <w:rPr>
                <w:color w:val="000000"/>
              </w:rPr>
              <w:t>aceştia</w:t>
            </w:r>
            <w:proofErr w:type="spellEnd"/>
            <w:r>
              <w:rPr>
                <w:color w:val="000000"/>
              </w:rPr>
              <w:t xml:space="preserve"> </w:t>
            </w:r>
            <w:proofErr w:type="spellStart"/>
            <w:r>
              <w:rPr>
                <w:color w:val="000000"/>
              </w:rPr>
              <w:t>îşi</w:t>
            </w:r>
            <w:proofErr w:type="spellEnd"/>
            <w:r>
              <w:rPr>
                <w:color w:val="000000"/>
              </w:rPr>
              <w:t xml:space="preserve"> exercită profesia (asociat, colaborator, salarizat în interiorul profesiei)</w:t>
            </w:r>
          </w:p>
        </w:tc>
        <w:tc>
          <w:tcPr>
            <w:tcW w:w="1341" w:type="dxa"/>
            <w:tcBorders>
              <w:bottom w:val="single" w:sz="8" w:space="0" w:color="000000"/>
              <w:right w:val="single" w:sz="8" w:space="0" w:color="000000"/>
            </w:tcBorders>
            <w:tcMar>
              <w:top w:w="15" w:type="dxa"/>
              <w:left w:w="15" w:type="dxa"/>
              <w:bottom w:w="15" w:type="dxa"/>
              <w:right w:w="15" w:type="dxa"/>
            </w:tcMar>
            <w:vAlign w:val="center"/>
          </w:tcPr>
          <w:p w14:paraId="20C39343" w14:textId="77777777" w:rsidR="00B50FF1" w:rsidRDefault="00000000">
            <w:pPr>
              <w:spacing w:before="25" w:after="0"/>
              <w:jc w:val="both"/>
            </w:pPr>
            <w:r>
              <w:rPr>
                <w:color w:val="000000"/>
              </w:rPr>
              <w:t>Data înregistrării în registru</w:t>
            </w:r>
          </w:p>
        </w:tc>
        <w:tc>
          <w:tcPr>
            <w:tcW w:w="1558" w:type="dxa"/>
            <w:tcBorders>
              <w:bottom w:val="single" w:sz="8" w:space="0" w:color="000000"/>
              <w:right w:val="single" w:sz="8" w:space="0" w:color="000000"/>
            </w:tcBorders>
            <w:tcMar>
              <w:top w:w="15" w:type="dxa"/>
              <w:left w:w="15" w:type="dxa"/>
              <w:bottom w:w="15" w:type="dxa"/>
              <w:right w:w="15" w:type="dxa"/>
            </w:tcMar>
            <w:vAlign w:val="center"/>
          </w:tcPr>
          <w:p w14:paraId="09F537DA" w14:textId="77777777" w:rsidR="00B50FF1" w:rsidRDefault="00000000">
            <w:pPr>
              <w:spacing w:before="25" w:after="0"/>
              <w:jc w:val="both"/>
            </w:pPr>
            <w:r>
              <w:rPr>
                <w:color w:val="000000"/>
              </w:rPr>
              <w:t xml:space="preserve">Numărul </w:t>
            </w:r>
            <w:proofErr w:type="spellStart"/>
            <w:r>
              <w:rPr>
                <w:color w:val="000000"/>
              </w:rPr>
              <w:t>şi</w:t>
            </w:r>
            <w:proofErr w:type="spellEnd"/>
            <w:r>
              <w:rPr>
                <w:color w:val="000000"/>
              </w:rPr>
              <w:t xml:space="preserve"> data eliberării certificatului de înregistrare</w:t>
            </w:r>
          </w:p>
        </w:tc>
        <w:tc>
          <w:tcPr>
            <w:tcW w:w="1298" w:type="dxa"/>
            <w:tcBorders>
              <w:bottom w:val="single" w:sz="8" w:space="0" w:color="000000"/>
              <w:right w:val="single" w:sz="8" w:space="0" w:color="000000"/>
            </w:tcBorders>
            <w:tcMar>
              <w:top w:w="15" w:type="dxa"/>
              <w:left w:w="15" w:type="dxa"/>
              <w:bottom w:w="15" w:type="dxa"/>
              <w:right w:w="15" w:type="dxa"/>
            </w:tcMar>
            <w:vAlign w:val="center"/>
          </w:tcPr>
          <w:p w14:paraId="1F6C56C0" w14:textId="77777777" w:rsidR="00B50FF1" w:rsidRDefault="00000000">
            <w:pPr>
              <w:spacing w:before="25" w:after="0"/>
              <w:jc w:val="both"/>
            </w:pPr>
            <w:r>
              <w:rPr>
                <w:color w:val="000000"/>
              </w:rPr>
              <w:t>Modificări ale actului constitutiv</w:t>
            </w:r>
          </w:p>
        </w:tc>
        <w:tc>
          <w:tcPr>
            <w:tcW w:w="1021" w:type="dxa"/>
            <w:tcBorders>
              <w:bottom w:val="single" w:sz="8" w:space="0" w:color="000000"/>
              <w:right w:val="single" w:sz="8" w:space="0" w:color="000000"/>
            </w:tcBorders>
            <w:tcMar>
              <w:top w:w="15" w:type="dxa"/>
              <w:left w:w="15" w:type="dxa"/>
              <w:bottom w:w="15" w:type="dxa"/>
              <w:right w:w="15" w:type="dxa"/>
            </w:tcMar>
            <w:vAlign w:val="center"/>
          </w:tcPr>
          <w:p w14:paraId="1A48D234" w14:textId="77777777" w:rsidR="00B50FF1" w:rsidRDefault="00000000">
            <w:pPr>
              <w:spacing w:before="25" w:after="0"/>
              <w:jc w:val="both"/>
            </w:pPr>
            <w:r>
              <w:rPr>
                <w:color w:val="000000"/>
              </w:rPr>
              <w:t xml:space="preserve">Alte </w:t>
            </w:r>
            <w:proofErr w:type="spellStart"/>
            <w:r>
              <w:rPr>
                <w:color w:val="000000"/>
              </w:rPr>
              <w:t>menţiuni</w:t>
            </w:r>
            <w:proofErr w:type="spellEnd"/>
            <w:r>
              <w:rPr>
                <w:color w:val="000000"/>
                <w:vertAlign w:val="superscript"/>
              </w:rPr>
              <w:t>*</w:t>
            </w:r>
          </w:p>
        </w:tc>
      </w:tr>
      <w:tr w:rsidR="00B50FF1" w14:paraId="495D6910" w14:textId="77777777">
        <w:trPr>
          <w:trHeight w:val="45"/>
          <w:tblCellSpacing w:w="0" w:type="auto"/>
        </w:trPr>
        <w:tc>
          <w:tcPr>
            <w:tcW w:w="443" w:type="dxa"/>
            <w:tcBorders>
              <w:bottom w:val="single" w:sz="8" w:space="0" w:color="000000"/>
              <w:right w:val="single" w:sz="8" w:space="0" w:color="000000"/>
            </w:tcBorders>
            <w:tcMar>
              <w:top w:w="15" w:type="dxa"/>
              <w:left w:w="15" w:type="dxa"/>
              <w:bottom w:w="15" w:type="dxa"/>
              <w:right w:w="15" w:type="dxa"/>
            </w:tcMar>
          </w:tcPr>
          <w:p w14:paraId="117D240E" w14:textId="77777777" w:rsidR="00B50FF1" w:rsidRDefault="00000000">
            <w:pPr>
              <w:spacing w:before="25" w:after="0"/>
              <w:jc w:val="both"/>
            </w:pPr>
            <w:r>
              <w:rPr>
                <w:color w:val="000000"/>
              </w:rPr>
              <w:t>1</w:t>
            </w:r>
          </w:p>
        </w:tc>
        <w:tc>
          <w:tcPr>
            <w:tcW w:w="1509" w:type="dxa"/>
            <w:tcBorders>
              <w:bottom w:val="single" w:sz="8" w:space="0" w:color="000000"/>
              <w:right w:val="single" w:sz="8" w:space="0" w:color="000000"/>
            </w:tcBorders>
            <w:tcMar>
              <w:top w:w="15" w:type="dxa"/>
              <w:left w:w="15" w:type="dxa"/>
              <w:bottom w:w="15" w:type="dxa"/>
              <w:right w:w="15" w:type="dxa"/>
            </w:tcMar>
          </w:tcPr>
          <w:p w14:paraId="08DCE8CF" w14:textId="77777777" w:rsidR="00B50FF1" w:rsidRDefault="00B50FF1"/>
        </w:tc>
        <w:tc>
          <w:tcPr>
            <w:tcW w:w="1116" w:type="dxa"/>
            <w:tcBorders>
              <w:bottom w:val="single" w:sz="8" w:space="0" w:color="000000"/>
              <w:right w:val="single" w:sz="8" w:space="0" w:color="000000"/>
            </w:tcBorders>
            <w:tcMar>
              <w:top w:w="15" w:type="dxa"/>
              <w:left w:w="15" w:type="dxa"/>
              <w:bottom w:w="15" w:type="dxa"/>
              <w:right w:w="15" w:type="dxa"/>
            </w:tcMar>
          </w:tcPr>
          <w:p w14:paraId="1DDBF7C3" w14:textId="77777777" w:rsidR="00B50FF1" w:rsidRDefault="00B50FF1"/>
        </w:tc>
        <w:tc>
          <w:tcPr>
            <w:tcW w:w="1183" w:type="dxa"/>
            <w:tcBorders>
              <w:bottom w:val="single" w:sz="8" w:space="0" w:color="000000"/>
              <w:right w:val="single" w:sz="8" w:space="0" w:color="000000"/>
            </w:tcBorders>
            <w:tcMar>
              <w:top w:w="15" w:type="dxa"/>
              <w:left w:w="15" w:type="dxa"/>
              <w:bottom w:w="15" w:type="dxa"/>
              <w:right w:w="15" w:type="dxa"/>
            </w:tcMar>
          </w:tcPr>
          <w:p w14:paraId="1ABCADE9" w14:textId="77777777" w:rsidR="00B50FF1" w:rsidRDefault="00B50FF1"/>
        </w:tc>
        <w:tc>
          <w:tcPr>
            <w:tcW w:w="1014" w:type="dxa"/>
            <w:tcBorders>
              <w:bottom w:val="single" w:sz="8" w:space="0" w:color="000000"/>
              <w:right w:val="single" w:sz="8" w:space="0" w:color="000000"/>
            </w:tcBorders>
            <w:tcMar>
              <w:top w:w="15" w:type="dxa"/>
              <w:left w:w="15" w:type="dxa"/>
              <w:bottom w:w="15" w:type="dxa"/>
              <w:right w:w="15" w:type="dxa"/>
            </w:tcMar>
          </w:tcPr>
          <w:p w14:paraId="536894B7" w14:textId="77777777" w:rsidR="00B50FF1" w:rsidRDefault="00B50FF1"/>
        </w:tc>
        <w:tc>
          <w:tcPr>
            <w:tcW w:w="1297" w:type="dxa"/>
            <w:tcBorders>
              <w:bottom w:val="single" w:sz="8" w:space="0" w:color="000000"/>
              <w:right w:val="single" w:sz="8" w:space="0" w:color="000000"/>
            </w:tcBorders>
            <w:tcMar>
              <w:top w:w="15" w:type="dxa"/>
              <w:left w:w="15" w:type="dxa"/>
              <w:bottom w:w="15" w:type="dxa"/>
              <w:right w:w="15" w:type="dxa"/>
            </w:tcMar>
          </w:tcPr>
          <w:p w14:paraId="6E1E1ED9" w14:textId="77777777" w:rsidR="00B50FF1" w:rsidRDefault="00B50FF1"/>
        </w:tc>
        <w:tc>
          <w:tcPr>
            <w:tcW w:w="1117" w:type="dxa"/>
            <w:tcBorders>
              <w:bottom w:val="single" w:sz="8" w:space="0" w:color="000000"/>
              <w:right w:val="single" w:sz="8" w:space="0" w:color="000000"/>
            </w:tcBorders>
            <w:tcMar>
              <w:top w:w="15" w:type="dxa"/>
              <w:left w:w="15" w:type="dxa"/>
              <w:bottom w:w="15" w:type="dxa"/>
              <w:right w:w="15" w:type="dxa"/>
            </w:tcMar>
          </w:tcPr>
          <w:p w14:paraId="14925A07" w14:textId="77777777" w:rsidR="00B50FF1" w:rsidRDefault="00B50FF1"/>
        </w:tc>
        <w:tc>
          <w:tcPr>
            <w:tcW w:w="1503" w:type="dxa"/>
            <w:tcBorders>
              <w:bottom w:val="single" w:sz="8" w:space="0" w:color="000000"/>
              <w:right w:val="single" w:sz="8" w:space="0" w:color="000000"/>
            </w:tcBorders>
            <w:tcMar>
              <w:top w:w="15" w:type="dxa"/>
              <w:left w:w="15" w:type="dxa"/>
              <w:bottom w:w="15" w:type="dxa"/>
              <w:right w:w="15" w:type="dxa"/>
            </w:tcMar>
          </w:tcPr>
          <w:p w14:paraId="4D94874C" w14:textId="77777777" w:rsidR="00B50FF1" w:rsidRDefault="00B50FF1"/>
        </w:tc>
        <w:tc>
          <w:tcPr>
            <w:tcW w:w="1341" w:type="dxa"/>
            <w:tcBorders>
              <w:bottom w:val="single" w:sz="8" w:space="0" w:color="000000"/>
              <w:right w:val="single" w:sz="8" w:space="0" w:color="000000"/>
            </w:tcBorders>
            <w:tcMar>
              <w:top w:w="15" w:type="dxa"/>
              <w:left w:w="15" w:type="dxa"/>
              <w:bottom w:w="15" w:type="dxa"/>
              <w:right w:w="15" w:type="dxa"/>
            </w:tcMar>
          </w:tcPr>
          <w:p w14:paraId="561756C2" w14:textId="77777777" w:rsidR="00B50FF1" w:rsidRDefault="00B50FF1"/>
        </w:tc>
        <w:tc>
          <w:tcPr>
            <w:tcW w:w="1558" w:type="dxa"/>
            <w:tcBorders>
              <w:bottom w:val="single" w:sz="8" w:space="0" w:color="000000"/>
              <w:right w:val="single" w:sz="8" w:space="0" w:color="000000"/>
            </w:tcBorders>
            <w:tcMar>
              <w:top w:w="15" w:type="dxa"/>
              <w:left w:w="15" w:type="dxa"/>
              <w:bottom w:w="15" w:type="dxa"/>
              <w:right w:w="15" w:type="dxa"/>
            </w:tcMar>
          </w:tcPr>
          <w:p w14:paraId="58683CBF" w14:textId="77777777" w:rsidR="00B50FF1" w:rsidRDefault="00B50FF1"/>
        </w:tc>
        <w:tc>
          <w:tcPr>
            <w:tcW w:w="1298" w:type="dxa"/>
            <w:tcBorders>
              <w:bottom w:val="single" w:sz="8" w:space="0" w:color="000000"/>
              <w:right w:val="single" w:sz="8" w:space="0" w:color="000000"/>
            </w:tcBorders>
            <w:tcMar>
              <w:top w:w="15" w:type="dxa"/>
              <w:left w:w="15" w:type="dxa"/>
              <w:bottom w:w="15" w:type="dxa"/>
              <w:right w:w="15" w:type="dxa"/>
            </w:tcMar>
          </w:tcPr>
          <w:p w14:paraId="31EF5749" w14:textId="77777777" w:rsidR="00B50FF1" w:rsidRDefault="00B50FF1"/>
        </w:tc>
        <w:tc>
          <w:tcPr>
            <w:tcW w:w="1021" w:type="dxa"/>
            <w:tcBorders>
              <w:bottom w:val="single" w:sz="8" w:space="0" w:color="000000"/>
              <w:right w:val="single" w:sz="8" w:space="0" w:color="000000"/>
            </w:tcBorders>
            <w:tcMar>
              <w:top w:w="15" w:type="dxa"/>
              <w:left w:w="15" w:type="dxa"/>
              <w:bottom w:w="15" w:type="dxa"/>
              <w:right w:w="15" w:type="dxa"/>
            </w:tcMar>
          </w:tcPr>
          <w:p w14:paraId="45F45493" w14:textId="77777777" w:rsidR="00B50FF1" w:rsidRDefault="00B50FF1"/>
        </w:tc>
      </w:tr>
      <w:tr w:rsidR="00B50FF1" w14:paraId="232FF114" w14:textId="77777777">
        <w:trPr>
          <w:trHeight w:val="45"/>
          <w:tblCellSpacing w:w="0" w:type="auto"/>
        </w:trPr>
        <w:tc>
          <w:tcPr>
            <w:tcW w:w="443" w:type="dxa"/>
            <w:tcBorders>
              <w:bottom w:val="single" w:sz="8" w:space="0" w:color="000000"/>
              <w:right w:val="single" w:sz="8" w:space="0" w:color="000000"/>
            </w:tcBorders>
            <w:tcMar>
              <w:top w:w="15" w:type="dxa"/>
              <w:left w:w="15" w:type="dxa"/>
              <w:bottom w:w="15" w:type="dxa"/>
              <w:right w:w="15" w:type="dxa"/>
            </w:tcMar>
          </w:tcPr>
          <w:p w14:paraId="1F94669A" w14:textId="77777777" w:rsidR="00B50FF1" w:rsidRDefault="00000000">
            <w:pPr>
              <w:spacing w:before="25" w:after="0"/>
              <w:jc w:val="both"/>
            </w:pPr>
            <w:r>
              <w:rPr>
                <w:color w:val="000000"/>
              </w:rPr>
              <w:t>2</w:t>
            </w:r>
          </w:p>
        </w:tc>
        <w:tc>
          <w:tcPr>
            <w:tcW w:w="1509" w:type="dxa"/>
            <w:tcBorders>
              <w:bottom w:val="single" w:sz="8" w:space="0" w:color="000000"/>
              <w:right w:val="single" w:sz="8" w:space="0" w:color="000000"/>
            </w:tcBorders>
            <w:tcMar>
              <w:top w:w="15" w:type="dxa"/>
              <w:left w:w="15" w:type="dxa"/>
              <w:bottom w:w="15" w:type="dxa"/>
              <w:right w:w="15" w:type="dxa"/>
            </w:tcMar>
          </w:tcPr>
          <w:p w14:paraId="1B30E8FB" w14:textId="77777777" w:rsidR="00B50FF1" w:rsidRDefault="00B50FF1"/>
        </w:tc>
        <w:tc>
          <w:tcPr>
            <w:tcW w:w="1116" w:type="dxa"/>
            <w:tcBorders>
              <w:bottom w:val="single" w:sz="8" w:space="0" w:color="000000"/>
              <w:right w:val="single" w:sz="8" w:space="0" w:color="000000"/>
            </w:tcBorders>
            <w:tcMar>
              <w:top w:w="15" w:type="dxa"/>
              <w:left w:w="15" w:type="dxa"/>
              <w:bottom w:w="15" w:type="dxa"/>
              <w:right w:w="15" w:type="dxa"/>
            </w:tcMar>
          </w:tcPr>
          <w:p w14:paraId="3E66A027" w14:textId="77777777" w:rsidR="00B50FF1" w:rsidRDefault="00B50FF1"/>
        </w:tc>
        <w:tc>
          <w:tcPr>
            <w:tcW w:w="1183" w:type="dxa"/>
            <w:tcBorders>
              <w:bottom w:val="single" w:sz="8" w:space="0" w:color="000000"/>
              <w:right w:val="single" w:sz="8" w:space="0" w:color="000000"/>
            </w:tcBorders>
            <w:tcMar>
              <w:top w:w="15" w:type="dxa"/>
              <w:left w:w="15" w:type="dxa"/>
              <w:bottom w:w="15" w:type="dxa"/>
              <w:right w:w="15" w:type="dxa"/>
            </w:tcMar>
          </w:tcPr>
          <w:p w14:paraId="021AD023" w14:textId="77777777" w:rsidR="00B50FF1" w:rsidRDefault="00B50FF1"/>
        </w:tc>
        <w:tc>
          <w:tcPr>
            <w:tcW w:w="1014" w:type="dxa"/>
            <w:tcBorders>
              <w:bottom w:val="single" w:sz="8" w:space="0" w:color="000000"/>
              <w:right w:val="single" w:sz="8" w:space="0" w:color="000000"/>
            </w:tcBorders>
            <w:tcMar>
              <w:top w:w="15" w:type="dxa"/>
              <w:left w:w="15" w:type="dxa"/>
              <w:bottom w:w="15" w:type="dxa"/>
              <w:right w:w="15" w:type="dxa"/>
            </w:tcMar>
          </w:tcPr>
          <w:p w14:paraId="59AF8BA1" w14:textId="77777777" w:rsidR="00B50FF1" w:rsidRDefault="00B50FF1"/>
        </w:tc>
        <w:tc>
          <w:tcPr>
            <w:tcW w:w="1297" w:type="dxa"/>
            <w:tcBorders>
              <w:bottom w:val="single" w:sz="8" w:space="0" w:color="000000"/>
              <w:right w:val="single" w:sz="8" w:space="0" w:color="000000"/>
            </w:tcBorders>
            <w:tcMar>
              <w:top w:w="15" w:type="dxa"/>
              <w:left w:w="15" w:type="dxa"/>
              <w:bottom w:w="15" w:type="dxa"/>
              <w:right w:w="15" w:type="dxa"/>
            </w:tcMar>
          </w:tcPr>
          <w:p w14:paraId="3E8C932E" w14:textId="77777777" w:rsidR="00B50FF1" w:rsidRDefault="00B50FF1"/>
        </w:tc>
        <w:tc>
          <w:tcPr>
            <w:tcW w:w="1117" w:type="dxa"/>
            <w:tcBorders>
              <w:bottom w:val="single" w:sz="8" w:space="0" w:color="000000"/>
              <w:right w:val="single" w:sz="8" w:space="0" w:color="000000"/>
            </w:tcBorders>
            <w:tcMar>
              <w:top w:w="15" w:type="dxa"/>
              <w:left w:w="15" w:type="dxa"/>
              <w:bottom w:w="15" w:type="dxa"/>
              <w:right w:w="15" w:type="dxa"/>
            </w:tcMar>
          </w:tcPr>
          <w:p w14:paraId="31F72793" w14:textId="77777777" w:rsidR="00B50FF1" w:rsidRDefault="00B50FF1"/>
        </w:tc>
        <w:tc>
          <w:tcPr>
            <w:tcW w:w="1503" w:type="dxa"/>
            <w:tcBorders>
              <w:bottom w:val="single" w:sz="8" w:space="0" w:color="000000"/>
              <w:right w:val="single" w:sz="8" w:space="0" w:color="000000"/>
            </w:tcBorders>
            <w:tcMar>
              <w:top w:w="15" w:type="dxa"/>
              <w:left w:w="15" w:type="dxa"/>
              <w:bottom w:w="15" w:type="dxa"/>
              <w:right w:w="15" w:type="dxa"/>
            </w:tcMar>
          </w:tcPr>
          <w:p w14:paraId="71B60066" w14:textId="77777777" w:rsidR="00B50FF1" w:rsidRDefault="00B50FF1"/>
        </w:tc>
        <w:tc>
          <w:tcPr>
            <w:tcW w:w="1341" w:type="dxa"/>
            <w:tcBorders>
              <w:bottom w:val="single" w:sz="8" w:space="0" w:color="000000"/>
              <w:right w:val="single" w:sz="8" w:space="0" w:color="000000"/>
            </w:tcBorders>
            <w:tcMar>
              <w:top w:w="15" w:type="dxa"/>
              <w:left w:w="15" w:type="dxa"/>
              <w:bottom w:w="15" w:type="dxa"/>
              <w:right w:w="15" w:type="dxa"/>
            </w:tcMar>
          </w:tcPr>
          <w:p w14:paraId="6E3A4CA0" w14:textId="77777777" w:rsidR="00B50FF1" w:rsidRDefault="00B50FF1"/>
        </w:tc>
        <w:tc>
          <w:tcPr>
            <w:tcW w:w="1558" w:type="dxa"/>
            <w:tcBorders>
              <w:bottom w:val="single" w:sz="8" w:space="0" w:color="000000"/>
              <w:right w:val="single" w:sz="8" w:space="0" w:color="000000"/>
            </w:tcBorders>
            <w:tcMar>
              <w:top w:w="15" w:type="dxa"/>
              <w:left w:w="15" w:type="dxa"/>
              <w:bottom w:w="15" w:type="dxa"/>
              <w:right w:w="15" w:type="dxa"/>
            </w:tcMar>
          </w:tcPr>
          <w:p w14:paraId="4D9A94D4" w14:textId="77777777" w:rsidR="00B50FF1" w:rsidRDefault="00B50FF1"/>
        </w:tc>
        <w:tc>
          <w:tcPr>
            <w:tcW w:w="1298" w:type="dxa"/>
            <w:tcBorders>
              <w:bottom w:val="single" w:sz="8" w:space="0" w:color="000000"/>
              <w:right w:val="single" w:sz="8" w:space="0" w:color="000000"/>
            </w:tcBorders>
            <w:tcMar>
              <w:top w:w="15" w:type="dxa"/>
              <w:left w:w="15" w:type="dxa"/>
              <w:bottom w:w="15" w:type="dxa"/>
              <w:right w:w="15" w:type="dxa"/>
            </w:tcMar>
          </w:tcPr>
          <w:p w14:paraId="3E4C68D9" w14:textId="77777777" w:rsidR="00B50FF1" w:rsidRDefault="00B50FF1"/>
        </w:tc>
        <w:tc>
          <w:tcPr>
            <w:tcW w:w="1021" w:type="dxa"/>
            <w:tcBorders>
              <w:bottom w:val="single" w:sz="8" w:space="0" w:color="000000"/>
              <w:right w:val="single" w:sz="8" w:space="0" w:color="000000"/>
            </w:tcBorders>
            <w:tcMar>
              <w:top w:w="15" w:type="dxa"/>
              <w:left w:w="15" w:type="dxa"/>
              <w:bottom w:w="15" w:type="dxa"/>
              <w:right w:w="15" w:type="dxa"/>
            </w:tcMar>
          </w:tcPr>
          <w:p w14:paraId="145F32E3" w14:textId="77777777" w:rsidR="00B50FF1" w:rsidRDefault="00B50FF1"/>
        </w:tc>
      </w:tr>
      <w:tr w:rsidR="00B50FF1" w14:paraId="450E219F" w14:textId="77777777">
        <w:trPr>
          <w:trHeight w:val="45"/>
          <w:tblCellSpacing w:w="0" w:type="auto"/>
        </w:trPr>
        <w:tc>
          <w:tcPr>
            <w:tcW w:w="443" w:type="dxa"/>
            <w:tcBorders>
              <w:bottom w:val="single" w:sz="8" w:space="0" w:color="000000"/>
              <w:right w:val="single" w:sz="8" w:space="0" w:color="000000"/>
            </w:tcBorders>
            <w:tcMar>
              <w:top w:w="15" w:type="dxa"/>
              <w:left w:w="15" w:type="dxa"/>
              <w:bottom w:w="15" w:type="dxa"/>
              <w:right w:w="15" w:type="dxa"/>
            </w:tcMar>
          </w:tcPr>
          <w:p w14:paraId="0140521A" w14:textId="77777777" w:rsidR="00B50FF1" w:rsidRDefault="00000000">
            <w:pPr>
              <w:spacing w:before="25" w:after="0"/>
              <w:jc w:val="both"/>
            </w:pPr>
            <w:r>
              <w:rPr>
                <w:color w:val="000000"/>
              </w:rPr>
              <w:t>3</w:t>
            </w:r>
          </w:p>
        </w:tc>
        <w:tc>
          <w:tcPr>
            <w:tcW w:w="1509" w:type="dxa"/>
            <w:tcBorders>
              <w:bottom w:val="single" w:sz="8" w:space="0" w:color="000000"/>
              <w:right w:val="single" w:sz="8" w:space="0" w:color="000000"/>
            </w:tcBorders>
            <w:tcMar>
              <w:top w:w="15" w:type="dxa"/>
              <w:left w:w="15" w:type="dxa"/>
              <w:bottom w:w="15" w:type="dxa"/>
              <w:right w:w="15" w:type="dxa"/>
            </w:tcMar>
          </w:tcPr>
          <w:p w14:paraId="1B9A6E03" w14:textId="77777777" w:rsidR="00B50FF1" w:rsidRDefault="00B50FF1"/>
        </w:tc>
        <w:tc>
          <w:tcPr>
            <w:tcW w:w="1116" w:type="dxa"/>
            <w:tcBorders>
              <w:bottom w:val="single" w:sz="8" w:space="0" w:color="000000"/>
              <w:right w:val="single" w:sz="8" w:space="0" w:color="000000"/>
            </w:tcBorders>
            <w:tcMar>
              <w:top w:w="15" w:type="dxa"/>
              <w:left w:w="15" w:type="dxa"/>
              <w:bottom w:w="15" w:type="dxa"/>
              <w:right w:w="15" w:type="dxa"/>
            </w:tcMar>
          </w:tcPr>
          <w:p w14:paraId="0E7B3645" w14:textId="77777777" w:rsidR="00B50FF1" w:rsidRDefault="00B50FF1"/>
        </w:tc>
        <w:tc>
          <w:tcPr>
            <w:tcW w:w="1183" w:type="dxa"/>
            <w:tcBorders>
              <w:bottom w:val="single" w:sz="8" w:space="0" w:color="000000"/>
              <w:right w:val="single" w:sz="8" w:space="0" w:color="000000"/>
            </w:tcBorders>
            <w:tcMar>
              <w:top w:w="15" w:type="dxa"/>
              <w:left w:w="15" w:type="dxa"/>
              <w:bottom w:w="15" w:type="dxa"/>
              <w:right w:w="15" w:type="dxa"/>
            </w:tcMar>
          </w:tcPr>
          <w:p w14:paraId="27DDB77E" w14:textId="77777777" w:rsidR="00B50FF1" w:rsidRDefault="00B50FF1"/>
        </w:tc>
        <w:tc>
          <w:tcPr>
            <w:tcW w:w="1014" w:type="dxa"/>
            <w:tcBorders>
              <w:bottom w:val="single" w:sz="8" w:space="0" w:color="000000"/>
              <w:right w:val="single" w:sz="8" w:space="0" w:color="000000"/>
            </w:tcBorders>
            <w:tcMar>
              <w:top w:w="15" w:type="dxa"/>
              <w:left w:w="15" w:type="dxa"/>
              <w:bottom w:w="15" w:type="dxa"/>
              <w:right w:w="15" w:type="dxa"/>
            </w:tcMar>
          </w:tcPr>
          <w:p w14:paraId="7FD5245D" w14:textId="77777777" w:rsidR="00B50FF1" w:rsidRDefault="00B50FF1"/>
        </w:tc>
        <w:tc>
          <w:tcPr>
            <w:tcW w:w="1297" w:type="dxa"/>
            <w:tcBorders>
              <w:bottom w:val="single" w:sz="8" w:space="0" w:color="000000"/>
              <w:right w:val="single" w:sz="8" w:space="0" w:color="000000"/>
            </w:tcBorders>
            <w:tcMar>
              <w:top w:w="15" w:type="dxa"/>
              <w:left w:w="15" w:type="dxa"/>
              <w:bottom w:w="15" w:type="dxa"/>
              <w:right w:w="15" w:type="dxa"/>
            </w:tcMar>
          </w:tcPr>
          <w:p w14:paraId="2EE10633" w14:textId="77777777" w:rsidR="00B50FF1" w:rsidRDefault="00B50FF1"/>
        </w:tc>
        <w:tc>
          <w:tcPr>
            <w:tcW w:w="1117" w:type="dxa"/>
            <w:tcBorders>
              <w:bottom w:val="single" w:sz="8" w:space="0" w:color="000000"/>
              <w:right w:val="single" w:sz="8" w:space="0" w:color="000000"/>
            </w:tcBorders>
            <w:tcMar>
              <w:top w:w="15" w:type="dxa"/>
              <w:left w:w="15" w:type="dxa"/>
              <w:bottom w:w="15" w:type="dxa"/>
              <w:right w:w="15" w:type="dxa"/>
            </w:tcMar>
          </w:tcPr>
          <w:p w14:paraId="09B79EE2" w14:textId="77777777" w:rsidR="00B50FF1" w:rsidRDefault="00B50FF1"/>
        </w:tc>
        <w:tc>
          <w:tcPr>
            <w:tcW w:w="1503" w:type="dxa"/>
            <w:tcBorders>
              <w:bottom w:val="single" w:sz="8" w:space="0" w:color="000000"/>
              <w:right w:val="single" w:sz="8" w:space="0" w:color="000000"/>
            </w:tcBorders>
            <w:tcMar>
              <w:top w:w="15" w:type="dxa"/>
              <w:left w:w="15" w:type="dxa"/>
              <w:bottom w:w="15" w:type="dxa"/>
              <w:right w:w="15" w:type="dxa"/>
            </w:tcMar>
          </w:tcPr>
          <w:p w14:paraId="6456FB19" w14:textId="77777777" w:rsidR="00B50FF1" w:rsidRDefault="00B50FF1"/>
        </w:tc>
        <w:tc>
          <w:tcPr>
            <w:tcW w:w="1341" w:type="dxa"/>
            <w:tcBorders>
              <w:bottom w:val="single" w:sz="8" w:space="0" w:color="000000"/>
              <w:right w:val="single" w:sz="8" w:space="0" w:color="000000"/>
            </w:tcBorders>
            <w:tcMar>
              <w:top w:w="15" w:type="dxa"/>
              <w:left w:w="15" w:type="dxa"/>
              <w:bottom w:w="15" w:type="dxa"/>
              <w:right w:w="15" w:type="dxa"/>
            </w:tcMar>
          </w:tcPr>
          <w:p w14:paraId="77EBD45B" w14:textId="77777777" w:rsidR="00B50FF1" w:rsidRDefault="00B50FF1"/>
        </w:tc>
        <w:tc>
          <w:tcPr>
            <w:tcW w:w="1558" w:type="dxa"/>
            <w:tcBorders>
              <w:bottom w:val="single" w:sz="8" w:space="0" w:color="000000"/>
              <w:right w:val="single" w:sz="8" w:space="0" w:color="000000"/>
            </w:tcBorders>
            <w:tcMar>
              <w:top w:w="15" w:type="dxa"/>
              <w:left w:w="15" w:type="dxa"/>
              <w:bottom w:w="15" w:type="dxa"/>
              <w:right w:w="15" w:type="dxa"/>
            </w:tcMar>
          </w:tcPr>
          <w:p w14:paraId="2D3EA4F1" w14:textId="77777777" w:rsidR="00B50FF1" w:rsidRDefault="00B50FF1"/>
        </w:tc>
        <w:tc>
          <w:tcPr>
            <w:tcW w:w="1298" w:type="dxa"/>
            <w:tcBorders>
              <w:bottom w:val="single" w:sz="8" w:space="0" w:color="000000"/>
              <w:right w:val="single" w:sz="8" w:space="0" w:color="000000"/>
            </w:tcBorders>
            <w:tcMar>
              <w:top w:w="15" w:type="dxa"/>
              <w:left w:w="15" w:type="dxa"/>
              <w:bottom w:w="15" w:type="dxa"/>
              <w:right w:w="15" w:type="dxa"/>
            </w:tcMar>
          </w:tcPr>
          <w:p w14:paraId="574A6B05" w14:textId="77777777" w:rsidR="00B50FF1" w:rsidRDefault="00B50FF1"/>
        </w:tc>
        <w:tc>
          <w:tcPr>
            <w:tcW w:w="1021" w:type="dxa"/>
            <w:tcBorders>
              <w:bottom w:val="single" w:sz="8" w:space="0" w:color="000000"/>
              <w:right w:val="single" w:sz="8" w:space="0" w:color="000000"/>
            </w:tcBorders>
            <w:tcMar>
              <w:top w:w="15" w:type="dxa"/>
              <w:left w:w="15" w:type="dxa"/>
              <w:bottom w:w="15" w:type="dxa"/>
              <w:right w:w="15" w:type="dxa"/>
            </w:tcMar>
          </w:tcPr>
          <w:p w14:paraId="5CF884DE" w14:textId="77777777" w:rsidR="00B50FF1" w:rsidRDefault="00B50FF1"/>
        </w:tc>
      </w:tr>
      <w:tr w:rsidR="00B50FF1" w14:paraId="7D564986" w14:textId="77777777">
        <w:trPr>
          <w:trHeight w:val="45"/>
          <w:tblCellSpacing w:w="0" w:type="auto"/>
        </w:trPr>
        <w:tc>
          <w:tcPr>
            <w:tcW w:w="443" w:type="dxa"/>
            <w:tcBorders>
              <w:bottom w:val="single" w:sz="8" w:space="0" w:color="000000"/>
              <w:right w:val="single" w:sz="8" w:space="0" w:color="000000"/>
            </w:tcBorders>
            <w:tcMar>
              <w:top w:w="15" w:type="dxa"/>
              <w:left w:w="15" w:type="dxa"/>
              <w:bottom w:w="15" w:type="dxa"/>
              <w:right w:w="15" w:type="dxa"/>
            </w:tcMar>
          </w:tcPr>
          <w:p w14:paraId="4A2CBCF5" w14:textId="77777777" w:rsidR="00B50FF1" w:rsidRDefault="00000000">
            <w:pPr>
              <w:spacing w:before="25" w:after="0"/>
              <w:jc w:val="both"/>
            </w:pPr>
            <w:r>
              <w:rPr>
                <w:color w:val="000000"/>
              </w:rPr>
              <w:t>4</w:t>
            </w:r>
          </w:p>
        </w:tc>
        <w:tc>
          <w:tcPr>
            <w:tcW w:w="1509" w:type="dxa"/>
            <w:tcBorders>
              <w:bottom w:val="single" w:sz="8" w:space="0" w:color="000000"/>
              <w:right w:val="single" w:sz="8" w:space="0" w:color="000000"/>
            </w:tcBorders>
            <w:tcMar>
              <w:top w:w="15" w:type="dxa"/>
              <w:left w:w="15" w:type="dxa"/>
              <w:bottom w:w="15" w:type="dxa"/>
              <w:right w:w="15" w:type="dxa"/>
            </w:tcMar>
          </w:tcPr>
          <w:p w14:paraId="3159E7EF" w14:textId="77777777" w:rsidR="00B50FF1" w:rsidRDefault="00B50FF1"/>
        </w:tc>
        <w:tc>
          <w:tcPr>
            <w:tcW w:w="1116" w:type="dxa"/>
            <w:tcBorders>
              <w:bottom w:val="single" w:sz="8" w:space="0" w:color="000000"/>
              <w:right w:val="single" w:sz="8" w:space="0" w:color="000000"/>
            </w:tcBorders>
            <w:tcMar>
              <w:top w:w="15" w:type="dxa"/>
              <w:left w:w="15" w:type="dxa"/>
              <w:bottom w:w="15" w:type="dxa"/>
              <w:right w:w="15" w:type="dxa"/>
            </w:tcMar>
          </w:tcPr>
          <w:p w14:paraId="61238900" w14:textId="77777777" w:rsidR="00B50FF1" w:rsidRDefault="00B50FF1"/>
        </w:tc>
        <w:tc>
          <w:tcPr>
            <w:tcW w:w="1183" w:type="dxa"/>
            <w:tcBorders>
              <w:bottom w:val="single" w:sz="8" w:space="0" w:color="000000"/>
              <w:right w:val="single" w:sz="8" w:space="0" w:color="000000"/>
            </w:tcBorders>
            <w:tcMar>
              <w:top w:w="15" w:type="dxa"/>
              <w:left w:w="15" w:type="dxa"/>
              <w:bottom w:w="15" w:type="dxa"/>
              <w:right w:w="15" w:type="dxa"/>
            </w:tcMar>
          </w:tcPr>
          <w:p w14:paraId="2B4BA24A" w14:textId="77777777" w:rsidR="00B50FF1" w:rsidRDefault="00B50FF1"/>
        </w:tc>
        <w:tc>
          <w:tcPr>
            <w:tcW w:w="1014" w:type="dxa"/>
            <w:tcBorders>
              <w:bottom w:val="single" w:sz="8" w:space="0" w:color="000000"/>
              <w:right w:val="single" w:sz="8" w:space="0" w:color="000000"/>
            </w:tcBorders>
            <w:tcMar>
              <w:top w:w="15" w:type="dxa"/>
              <w:left w:w="15" w:type="dxa"/>
              <w:bottom w:w="15" w:type="dxa"/>
              <w:right w:w="15" w:type="dxa"/>
            </w:tcMar>
          </w:tcPr>
          <w:p w14:paraId="0F9DA9D5" w14:textId="77777777" w:rsidR="00B50FF1" w:rsidRDefault="00B50FF1"/>
        </w:tc>
        <w:tc>
          <w:tcPr>
            <w:tcW w:w="1297" w:type="dxa"/>
            <w:tcBorders>
              <w:bottom w:val="single" w:sz="8" w:space="0" w:color="000000"/>
              <w:right w:val="single" w:sz="8" w:space="0" w:color="000000"/>
            </w:tcBorders>
            <w:tcMar>
              <w:top w:w="15" w:type="dxa"/>
              <w:left w:w="15" w:type="dxa"/>
              <w:bottom w:w="15" w:type="dxa"/>
              <w:right w:w="15" w:type="dxa"/>
            </w:tcMar>
          </w:tcPr>
          <w:p w14:paraId="2E8905A8" w14:textId="77777777" w:rsidR="00B50FF1" w:rsidRDefault="00B50FF1"/>
        </w:tc>
        <w:tc>
          <w:tcPr>
            <w:tcW w:w="1117" w:type="dxa"/>
            <w:tcBorders>
              <w:bottom w:val="single" w:sz="8" w:space="0" w:color="000000"/>
              <w:right w:val="single" w:sz="8" w:space="0" w:color="000000"/>
            </w:tcBorders>
            <w:tcMar>
              <w:top w:w="15" w:type="dxa"/>
              <w:left w:w="15" w:type="dxa"/>
              <w:bottom w:w="15" w:type="dxa"/>
              <w:right w:w="15" w:type="dxa"/>
            </w:tcMar>
          </w:tcPr>
          <w:p w14:paraId="59AAB720" w14:textId="77777777" w:rsidR="00B50FF1" w:rsidRDefault="00B50FF1"/>
        </w:tc>
        <w:tc>
          <w:tcPr>
            <w:tcW w:w="1503" w:type="dxa"/>
            <w:tcBorders>
              <w:bottom w:val="single" w:sz="8" w:space="0" w:color="000000"/>
              <w:right w:val="single" w:sz="8" w:space="0" w:color="000000"/>
            </w:tcBorders>
            <w:tcMar>
              <w:top w:w="15" w:type="dxa"/>
              <w:left w:w="15" w:type="dxa"/>
              <w:bottom w:w="15" w:type="dxa"/>
              <w:right w:w="15" w:type="dxa"/>
            </w:tcMar>
          </w:tcPr>
          <w:p w14:paraId="05403034" w14:textId="77777777" w:rsidR="00B50FF1" w:rsidRDefault="00B50FF1"/>
        </w:tc>
        <w:tc>
          <w:tcPr>
            <w:tcW w:w="1341" w:type="dxa"/>
            <w:tcBorders>
              <w:bottom w:val="single" w:sz="8" w:space="0" w:color="000000"/>
              <w:right w:val="single" w:sz="8" w:space="0" w:color="000000"/>
            </w:tcBorders>
            <w:tcMar>
              <w:top w:w="15" w:type="dxa"/>
              <w:left w:w="15" w:type="dxa"/>
              <w:bottom w:w="15" w:type="dxa"/>
              <w:right w:w="15" w:type="dxa"/>
            </w:tcMar>
          </w:tcPr>
          <w:p w14:paraId="0A85EBBF" w14:textId="77777777" w:rsidR="00B50FF1" w:rsidRDefault="00B50FF1"/>
        </w:tc>
        <w:tc>
          <w:tcPr>
            <w:tcW w:w="1558" w:type="dxa"/>
            <w:tcBorders>
              <w:bottom w:val="single" w:sz="8" w:space="0" w:color="000000"/>
              <w:right w:val="single" w:sz="8" w:space="0" w:color="000000"/>
            </w:tcBorders>
            <w:tcMar>
              <w:top w:w="15" w:type="dxa"/>
              <w:left w:w="15" w:type="dxa"/>
              <w:bottom w:w="15" w:type="dxa"/>
              <w:right w:w="15" w:type="dxa"/>
            </w:tcMar>
          </w:tcPr>
          <w:p w14:paraId="4EB1C259" w14:textId="77777777" w:rsidR="00B50FF1" w:rsidRDefault="00B50FF1"/>
        </w:tc>
        <w:tc>
          <w:tcPr>
            <w:tcW w:w="1298" w:type="dxa"/>
            <w:tcBorders>
              <w:bottom w:val="single" w:sz="8" w:space="0" w:color="000000"/>
              <w:right w:val="single" w:sz="8" w:space="0" w:color="000000"/>
            </w:tcBorders>
            <w:tcMar>
              <w:top w:w="15" w:type="dxa"/>
              <w:left w:w="15" w:type="dxa"/>
              <w:bottom w:w="15" w:type="dxa"/>
              <w:right w:w="15" w:type="dxa"/>
            </w:tcMar>
          </w:tcPr>
          <w:p w14:paraId="1479A082" w14:textId="77777777" w:rsidR="00B50FF1" w:rsidRDefault="00B50FF1"/>
        </w:tc>
        <w:tc>
          <w:tcPr>
            <w:tcW w:w="1021" w:type="dxa"/>
            <w:tcBorders>
              <w:bottom w:val="single" w:sz="8" w:space="0" w:color="000000"/>
              <w:right w:val="single" w:sz="8" w:space="0" w:color="000000"/>
            </w:tcBorders>
            <w:tcMar>
              <w:top w:w="15" w:type="dxa"/>
              <w:left w:w="15" w:type="dxa"/>
              <w:bottom w:w="15" w:type="dxa"/>
              <w:right w:w="15" w:type="dxa"/>
            </w:tcMar>
          </w:tcPr>
          <w:p w14:paraId="190F5C58" w14:textId="77777777" w:rsidR="00B50FF1" w:rsidRDefault="00B50FF1"/>
        </w:tc>
      </w:tr>
      <w:tr w:rsidR="00B50FF1" w14:paraId="04F20534" w14:textId="77777777">
        <w:trPr>
          <w:trHeight w:val="45"/>
          <w:tblCellSpacing w:w="0" w:type="auto"/>
        </w:trPr>
        <w:tc>
          <w:tcPr>
            <w:tcW w:w="443" w:type="dxa"/>
            <w:tcBorders>
              <w:bottom w:val="single" w:sz="8" w:space="0" w:color="000000"/>
              <w:right w:val="single" w:sz="8" w:space="0" w:color="000000"/>
            </w:tcBorders>
            <w:tcMar>
              <w:top w:w="15" w:type="dxa"/>
              <w:left w:w="15" w:type="dxa"/>
              <w:bottom w:w="15" w:type="dxa"/>
              <w:right w:w="15" w:type="dxa"/>
            </w:tcMar>
          </w:tcPr>
          <w:p w14:paraId="724F844D" w14:textId="77777777" w:rsidR="00B50FF1" w:rsidRDefault="00000000">
            <w:pPr>
              <w:spacing w:before="25" w:after="0"/>
              <w:jc w:val="both"/>
            </w:pPr>
            <w:r>
              <w:rPr>
                <w:color w:val="000000"/>
              </w:rPr>
              <w:t>5</w:t>
            </w:r>
          </w:p>
        </w:tc>
        <w:tc>
          <w:tcPr>
            <w:tcW w:w="1509" w:type="dxa"/>
            <w:tcBorders>
              <w:bottom w:val="single" w:sz="8" w:space="0" w:color="000000"/>
              <w:right w:val="single" w:sz="8" w:space="0" w:color="000000"/>
            </w:tcBorders>
            <w:tcMar>
              <w:top w:w="15" w:type="dxa"/>
              <w:left w:w="15" w:type="dxa"/>
              <w:bottom w:w="15" w:type="dxa"/>
              <w:right w:w="15" w:type="dxa"/>
            </w:tcMar>
          </w:tcPr>
          <w:p w14:paraId="6F936A17" w14:textId="77777777" w:rsidR="00B50FF1" w:rsidRDefault="00B50FF1"/>
        </w:tc>
        <w:tc>
          <w:tcPr>
            <w:tcW w:w="1116" w:type="dxa"/>
            <w:tcBorders>
              <w:bottom w:val="single" w:sz="8" w:space="0" w:color="000000"/>
              <w:right w:val="single" w:sz="8" w:space="0" w:color="000000"/>
            </w:tcBorders>
            <w:tcMar>
              <w:top w:w="15" w:type="dxa"/>
              <w:left w:w="15" w:type="dxa"/>
              <w:bottom w:w="15" w:type="dxa"/>
              <w:right w:w="15" w:type="dxa"/>
            </w:tcMar>
          </w:tcPr>
          <w:p w14:paraId="0559F8C2" w14:textId="77777777" w:rsidR="00B50FF1" w:rsidRDefault="00B50FF1"/>
        </w:tc>
        <w:tc>
          <w:tcPr>
            <w:tcW w:w="1183" w:type="dxa"/>
            <w:tcBorders>
              <w:bottom w:val="single" w:sz="8" w:space="0" w:color="000000"/>
              <w:right w:val="single" w:sz="8" w:space="0" w:color="000000"/>
            </w:tcBorders>
            <w:tcMar>
              <w:top w:w="15" w:type="dxa"/>
              <w:left w:w="15" w:type="dxa"/>
              <w:bottom w:w="15" w:type="dxa"/>
              <w:right w:w="15" w:type="dxa"/>
            </w:tcMar>
          </w:tcPr>
          <w:p w14:paraId="67A8DC74" w14:textId="77777777" w:rsidR="00B50FF1" w:rsidRDefault="00B50FF1"/>
        </w:tc>
        <w:tc>
          <w:tcPr>
            <w:tcW w:w="1014" w:type="dxa"/>
            <w:tcBorders>
              <w:bottom w:val="single" w:sz="8" w:space="0" w:color="000000"/>
              <w:right w:val="single" w:sz="8" w:space="0" w:color="000000"/>
            </w:tcBorders>
            <w:tcMar>
              <w:top w:w="15" w:type="dxa"/>
              <w:left w:w="15" w:type="dxa"/>
              <w:bottom w:w="15" w:type="dxa"/>
              <w:right w:w="15" w:type="dxa"/>
            </w:tcMar>
          </w:tcPr>
          <w:p w14:paraId="541E2DE6" w14:textId="77777777" w:rsidR="00B50FF1" w:rsidRDefault="00B50FF1"/>
        </w:tc>
        <w:tc>
          <w:tcPr>
            <w:tcW w:w="1297" w:type="dxa"/>
            <w:tcBorders>
              <w:bottom w:val="single" w:sz="8" w:space="0" w:color="000000"/>
              <w:right w:val="single" w:sz="8" w:space="0" w:color="000000"/>
            </w:tcBorders>
            <w:tcMar>
              <w:top w:w="15" w:type="dxa"/>
              <w:left w:w="15" w:type="dxa"/>
              <w:bottom w:w="15" w:type="dxa"/>
              <w:right w:w="15" w:type="dxa"/>
            </w:tcMar>
          </w:tcPr>
          <w:p w14:paraId="24D3AFA4" w14:textId="77777777" w:rsidR="00B50FF1" w:rsidRDefault="00B50FF1"/>
        </w:tc>
        <w:tc>
          <w:tcPr>
            <w:tcW w:w="1117" w:type="dxa"/>
            <w:tcBorders>
              <w:bottom w:val="single" w:sz="8" w:space="0" w:color="000000"/>
              <w:right w:val="single" w:sz="8" w:space="0" w:color="000000"/>
            </w:tcBorders>
            <w:tcMar>
              <w:top w:w="15" w:type="dxa"/>
              <w:left w:w="15" w:type="dxa"/>
              <w:bottom w:w="15" w:type="dxa"/>
              <w:right w:w="15" w:type="dxa"/>
            </w:tcMar>
          </w:tcPr>
          <w:p w14:paraId="6805ED4F" w14:textId="77777777" w:rsidR="00B50FF1" w:rsidRDefault="00B50FF1"/>
        </w:tc>
        <w:tc>
          <w:tcPr>
            <w:tcW w:w="1503" w:type="dxa"/>
            <w:tcBorders>
              <w:bottom w:val="single" w:sz="8" w:space="0" w:color="000000"/>
              <w:right w:val="single" w:sz="8" w:space="0" w:color="000000"/>
            </w:tcBorders>
            <w:tcMar>
              <w:top w:w="15" w:type="dxa"/>
              <w:left w:w="15" w:type="dxa"/>
              <w:bottom w:w="15" w:type="dxa"/>
              <w:right w:w="15" w:type="dxa"/>
            </w:tcMar>
          </w:tcPr>
          <w:p w14:paraId="466DDB85" w14:textId="77777777" w:rsidR="00B50FF1" w:rsidRDefault="00B50FF1"/>
        </w:tc>
        <w:tc>
          <w:tcPr>
            <w:tcW w:w="1341" w:type="dxa"/>
            <w:tcBorders>
              <w:bottom w:val="single" w:sz="8" w:space="0" w:color="000000"/>
              <w:right w:val="single" w:sz="8" w:space="0" w:color="000000"/>
            </w:tcBorders>
            <w:tcMar>
              <w:top w:w="15" w:type="dxa"/>
              <w:left w:w="15" w:type="dxa"/>
              <w:bottom w:w="15" w:type="dxa"/>
              <w:right w:w="15" w:type="dxa"/>
            </w:tcMar>
          </w:tcPr>
          <w:p w14:paraId="7F8B65C3" w14:textId="77777777" w:rsidR="00B50FF1" w:rsidRDefault="00B50FF1"/>
        </w:tc>
        <w:tc>
          <w:tcPr>
            <w:tcW w:w="1558" w:type="dxa"/>
            <w:tcBorders>
              <w:bottom w:val="single" w:sz="8" w:space="0" w:color="000000"/>
              <w:right w:val="single" w:sz="8" w:space="0" w:color="000000"/>
            </w:tcBorders>
            <w:tcMar>
              <w:top w:w="15" w:type="dxa"/>
              <w:left w:w="15" w:type="dxa"/>
              <w:bottom w:w="15" w:type="dxa"/>
              <w:right w:w="15" w:type="dxa"/>
            </w:tcMar>
          </w:tcPr>
          <w:p w14:paraId="21CBF1FD" w14:textId="77777777" w:rsidR="00B50FF1" w:rsidRDefault="00B50FF1"/>
        </w:tc>
        <w:tc>
          <w:tcPr>
            <w:tcW w:w="1298" w:type="dxa"/>
            <w:tcBorders>
              <w:bottom w:val="single" w:sz="8" w:space="0" w:color="000000"/>
              <w:right w:val="single" w:sz="8" w:space="0" w:color="000000"/>
            </w:tcBorders>
            <w:tcMar>
              <w:top w:w="15" w:type="dxa"/>
              <w:left w:w="15" w:type="dxa"/>
              <w:bottom w:w="15" w:type="dxa"/>
              <w:right w:w="15" w:type="dxa"/>
            </w:tcMar>
          </w:tcPr>
          <w:p w14:paraId="280F2C09" w14:textId="77777777" w:rsidR="00B50FF1" w:rsidRDefault="00B50FF1"/>
        </w:tc>
        <w:tc>
          <w:tcPr>
            <w:tcW w:w="1021" w:type="dxa"/>
            <w:tcBorders>
              <w:bottom w:val="single" w:sz="8" w:space="0" w:color="000000"/>
              <w:right w:val="single" w:sz="8" w:space="0" w:color="000000"/>
            </w:tcBorders>
            <w:tcMar>
              <w:top w:w="15" w:type="dxa"/>
              <w:left w:w="15" w:type="dxa"/>
              <w:bottom w:w="15" w:type="dxa"/>
              <w:right w:w="15" w:type="dxa"/>
            </w:tcMar>
          </w:tcPr>
          <w:p w14:paraId="691926CA" w14:textId="77777777" w:rsidR="00B50FF1" w:rsidRDefault="00B50FF1"/>
        </w:tc>
      </w:tr>
      <w:tr w:rsidR="00B50FF1" w14:paraId="26E580BD" w14:textId="77777777">
        <w:trPr>
          <w:trHeight w:val="45"/>
          <w:tblCellSpacing w:w="0" w:type="auto"/>
        </w:trPr>
        <w:tc>
          <w:tcPr>
            <w:tcW w:w="443" w:type="dxa"/>
            <w:tcBorders>
              <w:bottom w:val="single" w:sz="8" w:space="0" w:color="000000"/>
              <w:right w:val="single" w:sz="8" w:space="0" w:color="000000"/>
            </w:tcBorders>
            <w:tcMar>
              <w:top w:w="15" w:type="dxa"/>
              <w:left w:w="15" w:type="dxa"/>
              <w:bottom w:w="15" w:type="dxa"/>
              <w:right w:w="15" w:type="dxa"/>
            </w:tcMar>
          </w:tcPr>
          <w:p w14:paraId="53BE4BFE" w14:textId="77777777" w:rsidR="00B50FF1" w:rsidRDefault="00000000">
            <w:pPr>
              <w:spacing w:before="25" w:after="0"/>
              <w:jc w:val="both"/>
            </w:pPr>
            <w:r>
              <w:rPr>
                <w:color w:val="000000"/>
              </w:rPr>
              <w:t>6</w:t>
            </w:r>
          </w:p>
        </w:tc>
        <w:tc>
          <w:tcPr>
            <w:tcW w:w="1509" w:type="dxa"/>
            <w:tcBorders>
              <w:bottom w:val="single" w:sz="8" w:space="0" w:color="000000"/>
              <w:right w:val="single" w:sz="8" w:space="0" w:color="000000"/>
            </w:tcBorders>
            <w:tcMar>
              <w:top w:w="15" w:type="dxa"/>
              <w:left w:w="15" w:type="dxa"/>
              <w:bottom w:w="15" w:type="dxa"/>
              <w:right w:w="15" w:type="dxa"/>
            </w:tcMar>
          </w:tcPr>
          <w:p w14:paraId="467640A4" w14:textId="77777777" w:rsidR="00B50FF1" w:rsidRDefault="00B50FF1"/>
        </w:tc>
        <w:tc>
          <w:tcPr>
            <w:tcW w:w="1116" w:type="dxa"/>
            <w:tcBorders>
              <w:bottom w:val="single" w:sz="8" w:space="0" w:color="000000"/>
              <w:right w:val="single" w:sz="8" w:space="0" w:color="000000"/>
            </w:tcBorders>
            <w:tcMar>
              <w:top w:w="15" w:type="dxa"/>
              <w:left w:w="15" w:type="dxa"/>
              <w:bottom w:w="15" w:type="dxa"/>
              <w:right w:w="15" w:type="dxa"/>
            </w:tcMar>
          </w:tcPr>
          <w:p w14:paraId="419AA699" w14:textId="77777777" w:rsidR="00B50FF1" w:rsidRDefault="00B50FF1"/>
        </w:tc>
        <w:tc>
          <w:tcPr>
            <w:tcW w:w="1183" w:type="dxa"/>
            <w:tcBorders>
              <w:bottom w:val="single" w:sz="8" w:space="0" w:color="000000"/>
              <w:right w:val="single" w:sz="8" w:space="0" w:color="000000"/>
            </w:tcBorders>
            <w:tcMar>
              <w:top w:w="15" w:type="dxa"/>
              <w:left w:w="15" w:type="dxa"/>
              <w:bottom w:w="15" w:type="dxa"/>
              <w:right w:w="15" w:type="dxa"/>
            </w:tcMar>
          </w:tcPr>
          <w:p w14:paraId="64F61F4F" w14:textId="77777777" w:rsidR="00B50FF1" w:rsidRDefault="00B50FF1"/>
        </w:tc>
        <w:tc>
          <w:tcPr>
            <w:tcW w:w="1014" w:type="dxa"/>
            <w:tcBorders>
              <w:bottom w:val="single" w:sz="8" w:space="0" w:color="000000"/>
              <w:right w:val="single" w:sz="8" w:space="0" w:color="000000"/>
            </w:tcBorders>
            <w:tcMar>
              <w:top w:w="15" w:type="dxa"/>
              <w:left w:w="15" w:type="dxa"/>
              <w:bottom w:w="15" w:type="dxa"/>
              <w:right w:w="15" w:type="dxa"/>
            </w:tcMar>
          </w:tcPr>
          <w:p w14:paraId="511C10D6" w14:textId="77777777" w:rsidR="00B50FF1" w:rsidRDefault="00B50FF1"/>
        </w:tc>
        <w:tc>
          <w:tcPr>
            <w:tcW w:w="1297" w:type="dxa"/>
            <w:tcBorders>
              <w:bottom w:val="single" w:sz="8" w:space="0" w:color="000000"/>
              <w:right w:val="single" w:sz="8" w:space="0" w:color="000000"/>
            </w:tcBorders>
            <w:tcMar>
              <w:top w:w="15" w:type="dxa"/>
              <w:left w:w="15" w:type="dxa"/>
              <w:bottom w:w="15" w:type="dxa"/>
              <w:right w:w="15" w:type="dxa"/>
            </w:tcMar>
          </w:tcPr>
          <w:p w14:paraId="3CBEB43D" w14:textId="77777777" w:rsidR="00B50FF1" w:rsidRDefault="00B50FF1"/>
        </w:tc>
        <w:tc>
          <w:tcPr>
            <w:tcW w:w="1117" w:type="dxa"/>
            <w:tcBorders>
              <w:bottom w:val="single" w:sz="8" w:space="0" w:color="000000"/>
              <w:right w:val="single" w:sz="8" w:space="0" w:color="000000"/>
            </w:tcBorders>
            <w:tcMar>
              <w:top w:w="15" w:type="dxa"/>
              <w:left w:w="15" w:type="dxa"/>
              <w:bottom w:w="15" w:type="dxa"/>
              <w:right w:w="15" w:type="dxa"/>
            </w:tcMar>
          </w:tcPr>
          <w:p w14:paraId="7B156179" w14:textId="77777777" w:rsidR="00B50FF1" w:rsidRDefault="00B50FF1"/>
        </w:tc>
        <w:tc>
          <w:tcPr>
            <w:tcW w:w="1503" w:type="dxa"/>
            <w:tcBorders>
              <w:bottom w:val="single" w:sz="8" w:space="0" w:color="000000"/>
              <w:right w:val="single" w:sz="8" w:space="0" w:color="000000"/>
            </w:tcBorders>
            <w:tcMar>
              <w:top w:w="15" w:type="dxa"/>
              <w:left w:w="15" w:type="dxa"/>
              <w:bottom w:w="15" w:type="dxa"/>
              <w:right w:w="15" w:type="dxa"/>
            </w:tcMar>
          </w:tcPr>
          <w:p w14:paraId="7E494C93" w14:textId="77777777" w:rsidR="00B50FF1" w:rsidRDefault="00B50FF1"/>
        </w:tc>
        <w:tc>
          <w:tcPr>
            <w:tcW w:w="1341" w:type="dxa"/>
            <w:tcBorders>
              <w:bottom w:val="single" w:sz="8" w:space="0" w:color="000000"/>
              <w:right w:val="single" w:sz="8" w:space="0" w:color="000000"/>
            </w:tcBorders>
            <w:tcMar>
              <w:top w:w="15" w:type="dxa"/>
              <w:left w:w="15" w:type="dxa"/>
              <w:bottom w:w="15" w:type="dxa"/>
              <w:right w:w="15" w:type="dxa"/>
            </w:tcMar>
          </w:tcPr>
          <w:p w14:paraId="5D0B99B6" w14:textId="77777777" w:rsidR="00B50FF1" w:rsidRDefault="00B50FF1"/>
        </w:tc>
        <w:tc>
          <w:tcPr>
            <w:tcW w:w="1558" w:type="dxa"/>
            <w:tcBorders>
              <w:bottom w:val="single" w:sz="8" w:space="0" w:color="000000"/>
              <w:right w:val="single" w:sz="8" w:space="0" w:color="000000"/>
            </w:tcBorders>
            <w:tcMar>
              <w:top w:w="15" w:type="dxa"/>
              <w:left w:w="15" w:type="dxa"/>
              <w:bottom w:w="15" w:type="dxa"/>
              <w:right w:w="15" w:type="dxa"/>
            </w:tcMar>
          </w:tcPr>
          <w:p w14:paraId="2114D421" w14:textId="77777777" w:rsidR="00B50FF1" w:rsidRDefault="00B50FF1"/>
        </w:tc>
        <w:tc>
          <w:tcPr>
            <w:tcW w:w="1298" w:type="dxa"/>
            <w:tcBorders>
              <w:bottom w:val="single" w:sz="8" w:space="0" w:color="000000"/>
              <w:right w:val="single" w:sz="8" w:space="0" w:color="000000"/>
            </w:tcBorders>
            <w:tcMar>
              <w:top w:w="15" w:type="dxa"/>
              <w:left w:w="15" w:type="dxa"/>
              <w:bottom w:w="15" w:type="dxa"/>
              <w:right w:w="15" w:type="dxa"/>
            </w:tcMar>
          </w:tcPr>
          <w:p w14:paraId="371AB6E1" w14:textId="77777777" w:rsidR="00B50FF1" w:rsidRDefault="00B50FF1"/>
        </w:tc>
        <w:tc>
          <w:tcPr>
            <w:tcW w:w="1021" w:type="dxa"/>
            <w:tcBorders>
              <w:bottom w:val="single" w:sz="8" w:space="0" w:color="000000"/>
              <w:right w:val="single" w:sz="8" w:space="0" w:color="000000"/>
            </w:tcBorders>
            <w:tcMar>
              <w:top w:w="15" w:type="dxa"/>
              <w:left w:w="15" w:type="dxa"/>
              <w:bottom w:w="15" w:type="dxa"/>
              <w:right w:w="15" w:type="dxa"/>
            </w:tcMar>
          </w:tcPr>
          <w:p w14:paraId="16E694C1" w14:textId="77777777" w:rsidR="00B50FF1" w:rsidRDefault="00B50FF1"/>
        </w:tc>
      </w:tr>
      <w:tr w:rsidR="00B50FF1" w14:paraId="6AA0289E" w14:textId="77777777">
        <w:trPr>
          <w:trHeight w:val="45"/>
          <w:tblCellSpacing w:w="0" w:type="auto"/>
        </w:trPr>
        <w:tc>
          <w:tcPr>
            <w:tcW w:w="443" w:type="dxa"/>
            <w:tcBorders>
              <w:bottom w:val="single" w:sz="8" w:space="0" w:color="000000"/>
              <w:right w:val="single" w:sz="8" w:space="0" w:color="000000"/>
            </w:tcBorders>
            <w:tcMar>
              <w:top w:w="15" w:type="dxa"/>
              <w:left w:w="15" w:type="dxa"/>
              <w:bottom w:w="15" w:type="dxa"/>
              <w:right w:w="15" w:type="dxa"/>
            </w:tcMar>
          </w:tcPr>
          <w:p w14:paraId="4D889738" w14:textId="77777777" w:rsidR="00B50FF1" w:rsidRDefault="00000000">
            <w:pPr>
              <w:spacing w:before="25" w:after="0"/>
              <w:jc w:val="both"/>
            </w:pPr>
            <w:r>
              <w:rPr>
                <w:color w:val="000000"/>
              </w:rPr>
              <w:t>7</w:t>
            </w:r>
          </w:p>
        </w:tc>
        <w:tc>
          <w:tcPr>
            <w:tcW w:w="1509" w:type="dxa"/>
            <w:tcBorders>
              <w:bottom w:val="single" w:sz="8" w:space="0" w:color="000000"/>
              <w:right w:val="single" w:sz="8" w:space="0" w:color="000000"/>
            </w:tcBorders>
            <w:tcMar>
              <w:top w:w="15" w:type="dxa"/>
              <w:left w:w="15" w:type="dxa"/>
              <w:bottom w:w="15" w:type="dxa"/>
              <w:right w:w="15" w:type="dxa"/>
            </w:tcMar>
          </w:tcPr>
          <w:p w14:paraId="0C1E20E7" w14:textId="77777777" w:rsidR="00B50FF1" w:rsidRDefault="00B50FF1"/>
        </w:tc>
        <w:tc>
          <w:tcPr>
            <w:tcW w:w="1116" w:type="dxa"/>
            <w:tcBorders>
              <w:bottom w:val="single" w:sz="8" w:space="0" w:color="000000"/>
              <w:right w:val="single" w:sz="8" w:space="0" w:color="000000"/>
            </w:tcBorders>
            <w:tcMar>
              <w:top w:w="15" w:type="dxa"/>
              <w:left w:w="15" w:type="dxa"/>
              <w:bottom w:w="15" w:type="dxa"/>
              <w:right w:w="15" w:type="dxa"/>
            </w:tcMar>
          </w:tcPr>
          <w:p w14:paraId="7AE1046C" w14:textId="77777777" w:rsidR="00B50FF1" w:rsidRDefault="00B50FF1"/>
        </w:tc>
        <w:tc>
          <w:tcPr>
            <w:tcW w:w="1183" w:type="dxa"/>
            <w:tcBorders>
              <w:bottom w:val="single" w:sz="8" w:space="0" w:color="000000"/>
              <w:right w:val="single" w:sz="8" w:space="0" w:color="000000"/>
            </w:tcBorders>
            <w:tcMar>
              <w:top w:w="15" w:type="dxa"/>
              <w:left w:w="15" w:type="dxa"/>
              <w:bottom w:w="15" w:type="dxa"/>
              <w:right w:w="15" w:type="dxa"/>
            </w:tcMar>
          </w:tcPr>
          <w:p w14:paraId="2573A084" w14:textId="77777777" w:rsidR="00B50FF1" w:rsidRDefault="00B50FF1"/>
        </w:tc>
        <w:tc>
          <w:tcPr>
            <w:tcW w:w="1014" w:type="dxa"/>
            <w:tcBorders>
              <w:bottom w:val="single" w:sz="8" w:space="0" w:color="000000"/>
              <w:right w:val="single" w:sz="8" w:space="0" w:color="000000"/>
            </w:tcBorders>
            <w:tcMar>
              <w:top w:w="15" w:type="dxa"/>
              <w:left w:w="15" w:type="dxa"/>
              <w:bottom w:w="15" w:type="dxa"/>
              <w:right w:w="15" w:type="dxa"/>
            </w:tcMar>
          </w:tcPr>
          <w:p w14:paraId="5FE1B667" w14:textId="77777777" w:rsidR="00B50FF1" w:rsidRDefault="00B50FF1"/>
        </w:tc>
        <w:tc>
          <w:tcPr>
            <w:tcW w:w="1297" w:type="dxa"/>
            <w:tcBorders>
              <w:bottom w:val="single" w:sz="8" w:space="0" w:color="000000"/>
              <w:right w:val="single" w:sz="8" w:space="0" w:color="000000"/>
            </w:tcBorders>
            <w:tcMar>
              <w:top w:w="15" w:type="dxa"/>
              <w:left w:w="15" w:type="dxa"/>
              <w:bottom w:w="15" w:type="dxa"/>
              <w:right w:w="15" w:type="dxa"/>
            </w:tcMar>
          </w:tcPr>
          <w:p w14:paraId="711F6E13" w14:textId="77777777" w:rsidR="00B50FF1" w:rsidRDefault="00B50FF1"/>
        </w:tc>
        <w:tc>
          <w:tcPr>
            <w:tcW w:w="1117" w:type="dxa"/>
            <w:tcBorders>
              <w:bottom w:val="single" w:sz="8" w:space="0" w:color="000000"/>
              <w:right w:val="single" w:sz="8" w:space="0" w:color="000000"/>
            </w:tcBorders>
            <w:tcMar>
              <w:top w:w="15" w:type="dxa"/>
              <w:left w:w="15" w:type="dxa"/>
              <w:bottom w:w="15" w:type="dxa"/>
              <w:right w:w="15" w:type="dxa"/>
            </w:tcMar>
          </w:tcPr>
          <w:p w14:paraId="5DCEB4E1" w14:textId="77777777" w:rsidR="00B50FF1" w:rsidRDefault="00B50FF1"/>
        </w:tc>
        <w:tc>
          <w:tcPr>
            <w:tcW w:w="1503" w:type="dxa"/>
            <w:tcBorders>
              <w:bottom w:val="single" w:sz="8" w:space="0" w:color="000000"/>
              <w:right w:val="single" w:sz="8" w:space="0" w:color="000000"/>
            </w:tcBorders>
            <w:tcMar>
              <w:top w:w="15" w:type="dxa"/>
              <w:left w:w="15" w:type="dxa"/>
              <w:bottom w:w="15" w:type="dxa"/>
              <w:right w:w="15" w:type="dxa"/>
            </w:tcMar>
          </w:tcPr>
          <w:p w14:paraId="5DFDFDD1" w14:textId="77777777" w:rsidR="00B50FF1" w:rsidRDefault="00B50FF1"/>
        </w:tc>
        <w:tc>
          <w:tcPr>
            <w:tcW w:w="1341" w:type="dxa"/>
            <w:tcBorders>
              <w:bottom w:val="single" w:sz="8" w:space="0" w:color="000000"/>
              <w:right w:val="single" w:sz="8" w:space="0" w:color="000000"/>
            </w:tcBorders>
            <w:tcMar>
              <w:top w:w="15" w:type="dxa"/>
              <w:left w:w="15" w:type="dxa"/>
              <w:bottom w:w="15" w:type="dxa"/>
              <w:right w:w="15" w:type="dxa"/>
            </w:tcMar>
          </w:tcPr>
          <w:p w14:paraId="73FF3235" w14:textId="77777777" w:rsidR="00B50FF1" w:rsidRDefault="00B50FF1"/>
        </w:tc>
        <w:tc>
          <w:tcPr>
            <w:tcW w:w="1558" w:type="dxa"/>
            <w:tcBorders>
              <w:bottom w:val="single" w:sz="8" w:space="0" w:color="000000"/>
              <w:right w:val="single" w:sz="8" w:space="0" w:color="000000"/>
            </w:tcBorders>
            <w:tcMar>
              <w:top w:w="15" w:type="dxa"/>
              <w:left w:w="15" w:type="dxa"/>
              <w:bottom w:w="15" w:type="dxa"/>
              <w:right w:w="15" w:type="dxa"/>
            </w:tcMar>
          </w:tcPr>
          <w:p w14:paraId="2036220D" w14:textId="77777777" w:rsidR="00B50FF1" w:rsidRDefault="00B50FF1"/>
        </w:tc>
        <w:tc>
          <w:tcPr>
            <w:tcW w:w="1298" w:type="dxa"/>
            <w:tcBorders>
              <w:bottom w:val="single" w:sz="8" w:space="0" w:color="000000"/>
              <w:right w:val="single" w:sz="8" w:space="0" w:color="000000"/>
            </w:tcBorders>
            <w:tcMar>
              <w:top w:w="15" w:type="dxa"/>
              <w:left w:w="15" w:type="dxa"/>
              <w:bottom w:w="15" w:type="dxa"/>
              <w:right w:w="15" w:type="dxa"/>
            </w:tcMar>
          </w:tcPr>
          <w:p w14:paraId="57C51DDE" w14:textId="77777777" w:rsidR="00B50FF1" w:rsidRDefault="00B50FF1"/>
        </w:tc>
        <w:tc>
          <w:tcPr>
            <w:tcW w:w="1021" w:type="dxa"/>
            <w:tcBorders>
              <w:bottom w:val="single" w:sz="8" w:space="0" w:color="000000"/>
              <w:right w:val="single" w:sz="8" w:space="0" w:color="000000"/>
            </w:tcBorders>
            <w:tcMar>
              <w:top w:w="15" w:type="dxa"/>
              <w:left w:w="15" w:type="dxa"/>
              <w:bottom w:w="15" w:type="dxa"/>
              <w:right w:w="15" w:type="dxa"/>
            </w:tcMar>
          </w:tcPr>
          <w:p w14:paraId="4017C2FD" w14:textId="77777777" w:rsidR="00B50FF1" w:rsidRDefault="00B50FF1"/>
        </w:tc>
      </w:tr>
      <w:tr w:rsidR="00B50FF1" w14:paraId="4DEAD9FE" w14:textId="77777777">
        <w:trPr>
          <w:trHeight w:val="45"/>
          <w:tblCellSpacing w:w="0" w:type="auto"/>
        </w:trPr>
        <w:tc>
          <w:tcPr>
            <w:tcW w:w="443" w:type="dxa"/>
            <w:tcBorders>
              <w:bottom w:val="single" w:sz="8" w:space="0" w:color="000000"/>
              <w:right w:val="single" w:sz="8" w:space="0" w:color="000000"/>
            </w:tcBorders>
            <w:tcMar>
              <w:top w:w="15" w:type="dxa"/>
              <w:left w:w="15" w:type="dxa"/>
              <w:bottom w:w="15" w:type="dxa"/>
              <w:right w:w="15" w:type="dxa"/>
            </w:tcMar>
          </w:tcPr>
          <w:p w14:paraId="1D4324E5" w14:textId="77777777" w:rsidR="00B50FF1" w:rsidRDefault="00B50FF1"/>
        </w:tc>
        <w:tc>
          <w:tcPr>
            <w:tcW w:w="1509" w:type="dxa"/>
            <w:tcBorders>
              <w:bottom w:val="single" w:sz="8" w:space="0" w:color="000000"/>
              <w:right w:val="single" w:sz="8" w:space="0" w:color="000000"/>
            </w:tcBorders>
            <w:tcMar>
              <w:top w:w="15" w:type="dxa"/>
              <w:left w:w="15" w:type="dxa"/>
              <w:bottom w:w="15" w:type="dxa"/>
              <w:right w:w="15" w:type="dxa"/>
            </w:tcMar>
          </w:tcPr>
          <w:p w14:paraId="33EB2375" w14:textId="77777777" w:rsidR="00B50FF1" w:rsidRDefault="00B50FF1"/>
        </w:tc>
        <w:tc>
          <w:tcPr>
            <w:tcW w:w="1116" w:type="dxa"/>
            <w:tcBorders>
              <w:bottom w:val="single" w:sz="8" w:space="0" w:color="000000"/>
              <w:right w:val="single" w:sz="8" w:space="0" w:color="000000"/>
            </w:tcBorders>
            <w:tcMar>
              <w:top w:w="15" w:type="dxa"/>
              <w:left w:w="15" w:type="dxa"/>
              <w:bottom w:w="15" w:type="dxa"/>
              <w:right w:w="15" w:type="dxa"/>
            </w:tcMar>
          </w:tcPr>
          <w:p w14:paraId="5EBC172B" w14:textId="77777777" w:rsidR="00B50FF1" w:rsidRDefault="00B50FF1"/>
        </w:tc>
        <w:tc>
          <w:tcPr>
            <w:tcW w:w="1183" w:type="dxa"/>
            <w:tcBorders>
              <w:bottom w:val="single" w:sz="8" w:space="0" w:color="000000"/>
              <w:right w:val="single" w:sz="8" w:space="0" w:color="000000"/>
            </w:tcBorders>
            <w:tcMar>
              <w:top w:w="15" w:type="dxa"/>
              <w:left w:w="15" w:type="dxa"/>
              <w:bottom w:w="15" w:type="dxa"/>
              <w:right w:w="15" w:type="dxa"/>
            </w:tcMar>
          </w:tcPr>
          <w:p w14:paraId="70D1BA63" w14:textId="77777777" w:rsidR="00B50FF1" w:rsidRDefault="00B50FF1"/>
        </w:tc>
        <w:tc>
          <w:tcPr>
            <w:tcW w:w="1014" w:type="dxa"/>
            <w:tcBorders>
              <w:bottom w:val="single" w:sz="8" w:space="0" w:color="000000"/>
              <w:right w:val="single" w:sz="8" w:space="0" w:color="000000"/>
            </w:tcBorders>
            <w:tcMar>
              <w:top w:w="15" w:type="dxa"/>
              <w:left w:w="15" w:type="dxa"/>
              <w:bottom w:w="15" w:type="dxa"/>
              <w:right w:w="15" w:type="dxa"/>
            </w:tcMar>
          </w:tcPr>
          <w:p w14:paraId="38E86C24" w14:textId="77777777" w:rsidR="00B50FF1" w:rsidRDefault="00B50FF1"/>
        </w:tc>
        <w:tc>
          <w:tcPr>
            <w:tcW w:w="1297" w:type="dxa"/>
            <w:tcBorders>
              <w:bottom w:val="single" w:sz="8" w:space="0" w:color="000000"/>
              <w:right w:val="single" w:sz="8" w:space="0" w:color="000000"/>
            </w:tcBorders>
            <w:tcMar>
              <w:top w:w="15" w:type="dxa"/>
              <w:left w:w="15" w:type="dxa"/>
              <w:bottom w:w="15" w:type="dxa"/>
              <w:right w:w="15" w:type="dxa"/>
            </w:tcMar>
          </w:tcPr>
          <w:p w14:paraId="47896470" w14:textId="77777777" w:rsidR="00B50FF1" w:rsidRDefault="00B50FF1"/>
        </w:tc>
        <w:tc>
          <w:tcPr>
            <w:tcW w:w="1117" w:type="dxa"/>
            <w:tcBorders>
              <w:bottom w:val="single" w:sz="8" w:space="0" w:color="000000"/>
              <w:right w:val="single" w:sz="8" w:space="0" w:color="000000"/>
            </w:tcBorders>
            <w:tcMar>
              <w:top w:w="15" w:type="dxa"/>
              <w:left w:w="15" w:type="dxa"/>
              <w:bottom w:w="15" w:type="dxa"/>
              <w:right w:w="15" w:type="dxa"/>
            </w:tcMar>
          </w:tcPr>
          <w:p w14:paraId="7CDF01D6" w14:textId="77777777" w:rsidR="00B50FF1" w:rsidRDefault="00B50FF1"/>
        </w:tc>
        <w:tc>
          <w:tcPr>
            <w:tcW w:w="1503" w:type="dxa"/>
            <w:tcBorders>
              <w:bottom w:val="single" w:sz="8" w:space="0" w:color="000000"/>
              <w:right w:val="single" w:sz="8" w:space="0" w:color="000000"/>
            </w:tcBorders>
            <w:tcMar>
              <w:top w:w="15" w:type="dxa"/>
              <w:left w:w="15" w:type="dxa"/>
              <w:bottom w:w="15" w:type="dxa"/>
              <w:right w:w="15" w:type="dxa"/>
            </w:tcMar>
          </w:tcPr>
          <w:p w14:paraId="12567731" w14:textId="77777777" w:rsidR="00B50FF1" w:rsidRDefault="00B50FF1"/>
        </w:tc>
        <w:tc>
          <w:tcPr>
            <w:tcW w:w="1341" w:type="dxa"/>
            <w:tcBorders>
              <w:bottom w:val="single" w:sz="8" w:space="0" w:color="000000"/>
              <w:right w:val="single" w:sz="8" w:space="0" w:color="000000"/>
            </w:tcBorders>
            <w:tcMar>
              <w:top w:w="15" w:type="dxa"/>
              <w:left w:w="15" w:type="dxa"/>
              <w:bottom w:w="15" w:type="dxa"/>
              <w:right w:w="15" w:type="dxa"/>
            </w:tcMar>
          </w:tcPr>
          <w:p w14:paraId="1A273D70" w14:textId="77777777" w:rsidR="00B50FF1" w:rsidRDefault="00B50FF1"/>
        </w:tc>
        <w:tc>
          <w:tcPr>
            <w:tcW w:w="1558" w:type="dxa"/>
            <w:tcBorders>
              <w:bottom w:val="single" w:sz="8" w:space="0" w:color="000000"/>
              <w:right w:val="single" w:sz="8" w:space="0" w:color="000000"/>
            </w:tcBorders>
            <w:tcMar>
              <w:top w:w="15" w:type="dxa"/>
              <w:left w:w="15" w:type="dxa"/>
              <w:bottom w:w="15" w:type="dxa"/>
              <w:right w:w="15" w:type="dxa"/>
            </w:tcMar>
          </w:tcPr>
          <w:p w14:paraId="6E6CB2B9" w14:textId="77777777" w:rsidR="00B50FF1" w:rsidRDefault="00B50FF1"/>
        </w:tc>
        <w:tc>
          <w:tcPr>
            <w:tcW w:w="1298" w:type="dxa"/>
            <w:tcBorders>
              <w:bottom w:val="single" w:sz="8" w:space="0" w:color="000000"/>
              <w:right w:val="single" w:sz="8" w:space="0" w:color="000000"/>
            </w:tcBorders>
            <w:tcMar>
              <w:top w:w="15" w:type="dxa"/>
              <w:left w:w="15" w:type="dxa"/>
              <w:bottom w:w="15" w:type="dxa"/>
              <w:right w:w="15" w:type="dxa"/>
            </w:tcMar>
          </w:tcPr>
          <w:p w14:paraId="5B115685" w14:textId="77777777" w:rsidR="00B50FF1" w:rsidRDefault="00B50FF1"/>
        </w:tc>
        <w:tc>
          <w:tcPr>
            <w:tcW w:w="1021" w:type="dxa"/>
            <w:tcBorders>
              <w:bottom w:val="single" w:sz="8" w:space="0" w:color="000000"/>
              <w:right w:val="single" w:sz="8" w:space="0" w:color="000000"/>
            </w:tcBorders>
            <w:tcMar>
              <w:top w:w="15" w:type="dxa"/>
              <w:left w:w="15" w:type="dxa"/>
              <w:bottom w:w="15" w:type="dxa"/>
              <w:right w:w="15" w:type="dxa"/>
            </w:tcMar>
          </w:tcPr>
          <w:p w14:paraId="43311B23" w14:textId="77777777" w:rsidR="00B50FF1" w:rsidRDefault="00B50FF1"/>
        </w:tc>
      </w:tr>
    </w:tbl>
    <w:p w14:paraId="45B9BBAA" w14:textId="77777777" w:rsidR="00B50FF1" w:rsidRDefault="00000000">
      <w:pPr>
        <w:spacing w:before="26" w:after="240"/>
        <w:jc w:val="both"/>
      </w:pPr>
      <w:r>
        <w:rPr>
          <w:color w:val="000000"/>
          <w:vertAlign w:val="superscript"/>
        </w:rPr>
        <w:t>*</w:t>
      </w:r>
      <w:r>
        <w:rPr>
          <w:color w:val="000000"/>
        </w:rPr>
        <w:t xml:space="preserve"> Se vor înregistra </w:t>
      </w:r>
      <w:proofErr w:type="spellStart"/>
      <w:r>
        <w:rPr>
          <w:color w:val="000000"/>
        </w:rPr>
        <w:t>menţiuni</w:t>
      </w:r>
      <w:proofErr w:type="spellEnd"/>
      <w:r>
        <w:rPr>
          <w:color w:val="000000"/>
        </w:rPr>
        <w:t xml:space="preserve"> privind notificările cesiunilor, transformarea sau reorganizarea </w:t>
      </w:r>
      <w:proofErr w:type="spellStart"/>
      <w:r>
        <w:rPr>
          <w:color w:val="000000"/>
        </w:rPr>
        <w:t>societăţii</w:t>
      </w:r>
      <w:proofErr w:type="spellEnd"/>
      <w:r>
        <w:rPr>
          <w:color w:val="000000"/>
        </w:rPr>
        <w:t xml:space="preserve">, decesul </w:t>
      </w:r>
      <w:proofErr w:type="spellStart"/>
      <w:r>
        <w:rPr>
          <w:color w:val="000000"/>
        </w:rPr>
        <w:t>asociaţilor</w:t>
      </w:r>
      <w:proofErr w:type="spellEnd"/>
      <w:r>
        <w:rPr>
          <w:color w:val="000000"/>
        </w:rPr>
        <w:t xml:space="preserve">, </w:t>
      </w:r>
      <w:proofErr w:type="spellStart"/>
      <w:r>
        <w:rPr>
          <w:color w:val="000000"/>
        </w:rPr>
        <w:t>situaţia</w:t>
      </w:r>
      <w:proofErr w:type="spellEnd"/>
      <w:r>
        <w:rPr>
          <w:color w:val="000000"/>
        </w:rPr>
        <w:t xml:space="preserve"> înscrierii în tablou etc.</w:t>
      </w:r>
    </w:p>
    <w:p w14:paraId="01615329" w14:textId="77777777" w:rsidR="00B50FF1" w:rsidRDefault="00000000">
      <w:pPr>
        <w:spacing w:before="80" w:after="0"/>
        <w:jc w:val="center"/>
      </w:pPr>
      <w:r>
        <w:rPr>
          <w:b/>
          <w:color w:val="000000"/>
        </w:rPr>
        <w:t xml:space="preserve">ANEXA nr. XXXI:METODOLOGIE de atestare a calificării de avocat pentru înscrierea în tabloul unui barou din România în </w:t>
      </w:r>
      <w:proofErr w:type="spellStart"/>
      <w:r>
        <w:rPr>
          <w:b/>
          <w:color w:val="000000"/>
        </w:rPr>
        <w:t>situaţiile</w:t>
      </w:r>
      <w:proofErr w:type="spellEnd"/>
      <w:r>
        <w:rPr>
          <w:b/>
          <w:color w:val="000000"/>
        </w:rPr>
        <w:t xml:space="preserve"> prevăzute de art. 13 </w:t>
      </w:r>
      <w:proofErr w:type="spellStart"/>
      <w:r>
        <w:rPr>
          <w:b/>
          <w:color w:val="000000"/>
        </w:rPr>
        <w:t>şi</w:t>
      </w:r>
      <w:proofErr w:type="spellEnd"/>
      <w:r>
        <w:rPr>
          <w:b/>
          <w:color w:val="000000"/>
        </w:rPr>
        <w:t xml:space="preserve"> în cap. VII din Legea nr. </w:t>
      </w:r>
      <w:r>
        <w:rPr>
          <w:b/>
          <w:color w:val="1B1B1B"/>
        </w:rPr>
        <w:t>51/1995</w:t>
      </w:r>
      <w:r>
        <w:rPr>
          <w:b/>
          <w:color w:val="000000"/>
        </w:rPr>
        <w:t xml:space="preserve"> pentru organizarea </w:t>
      </w:r>
      <w:proofErr w:type="spellStart"/>
      <w:r>
        <w:rPr>
          <w:b/>
          <w:color w:val="000000"/>
        </w:rPr>
        <w:t>şi</w:t>
      </w:r>
      <w:proofErr w:type="spellEnd"/>
      <w:r>
        <w:rPr>
          <w:b/>
          <w:color w:val="000000"/>
        </w:rPr>
        <w:t xml:space="preserve"> exercitarea profesiei de avocat</w:t>
      </w:r>
    </w:p>
    <w:p w14:paraId="0DBFFCAD" w14:textId="77777777" w:rsidR="00B50FF1" w:rsidRDefault="00000000">
      <w:pPr>
        <w:spacing w:before="80" w:after="0"/>
        <w:jc w:val="center"/>
      </w:pPr>
      <w:r>
        <w:rPr>
          <w:b/>
          <w:color w:val="000000"/>
        </w:rPr>
        <w:t xml:space="preserve">TITLUL I:Recunoaşterea calificării profesionale a </w:t>
      </w:r>
      <w:proofErr w:type="spellStart"/>
      <w:r>
        <w:rPr>
          <w:b/>
          <w:color w:val="000000"/>
        </w:rPr>
        <w:t>avocaţilor</w:t>
      </w:r>
      <w:proofErr w:type="spellEnd"/>
      <w:r>
        <w:rPr>
          <w:b/>
          <w:color w:val="000000"/>
        </w:rPr>
        <w:t xml:space="preserve"> din statele membre ale Uniunii Europene sau </w:t>
      </w:r>
      <w:proofErr w:type="spellStart"/>
      <w:r>
        <w:rPr>
          <w:b/>
          <w:color w:val="000000"/>
        </w:rPr>
        <w:t>aparţinând</w:t>
      </w:r>
      <w:proofErr w:type="spellEnd"/>
      <w:r>
        <w:rPr>
          <w:b/>
          <w:color w:val="000000"/>
        </w:rPr>
        <w:t xml:space="preserve"> </w:t>
      </w:r>
      <w:proofErr w:type="spellStart"/>
      <w:r>
        <w:rPr>
          <w:b/>
          <w:color w:val="000000"/>
        </w:rPr>
        <w:t>Spaţiului</w:t>
      </w:r>
      <w:proofErr w:type="spellEnd"/>
      <w:r>
        <w:rPr>
          <w:b/>
          <w:color w:val="000000"/>
        </w:rPr>
        <w:t xml:space="preserve"> Economic European ori din </w:t>
      </w:r>
      <w:proofErr w:type="spellStart"/>
      <w:r>
        <w:rPr>
          <w:b/>
          <w:color w:val="000000"/>
        </w:rPr>
        <w:t>Confederaţia</w:t>
      </w:r>
      <w:proofErr w:type="spellEnd"/>
      <w:r>
        <w:rPr>
          <w:b/>
          <w:color w:val="000000"/>
        </w:rPr>
        <w:t xml:space="preserve"> </w:t>
      </w:r>
      <w:proofErr w:type="spellStart"/>
      <w:r>
        <w:rPr>
          <w:b/>
          <w:color w:val="000000"/>
        </w:rPr>
        <w:t>Elveţiană</w:t>
      </w:r>
      <w:proofErr w:type="spellEnd"/>
      <w:r>
        <w:rPr>
          <w:b/>
          <w:color w:val="000000"/>
        </w:rPr>
        <w:t xml:space="preserve">, pentru a profesa în România sub titlul profesional din statul de origine sau pentru admiterea în profesia de avocat </w:t>
      </w:r>
      <w:proofErr w:type="spellStart"/>
      <w:r>
        <w:rPr>
          <w:b/>
          <w:color w:val="000000"/>
        </w:rPr>
        <w:t>şi</w:t>
      </w:r>
      <w:proofErr w:type="spellEnd"/>
      <w:r>
        <w:rPr>
          <w:b/>
          <w:color w:val="000000"/>
        </w:rPr>
        <w:t xml:space="preserve"> practicarea acesteia sub titlul profesional din România</w:t>
      </w:r>
    </w:p>
    <w:p w14:paraId="194D35D8" w14:textId="77777777" w:rsidR="00B50FF1" w:rsidRDefault="00000000">
      <w:pPr>
        <w:spacing w:before="80" w:after="0"/>
        <w:jc w:val="center"/>
      </w:pPr>
      <w:r>
        <w:rPr>
          <w:b/>
          <w:color w:val="000000"/>
        </w:rPr>
        <w:t>CAPITOLUL I:Dispoziţii generale</w:t>
      </w:r>
    </w:p>
    <w:p w14:paraId="421758E7" w14:textId="77777777" w:rsidR="00B50FF1" w:rsidRDefault="00000000">
      <w:pPr>
        <w:spacing w:before="80" w:after="0"/>
        <w:jc w:val="both"/>
      </w:pPr>
      <w:r>
        <w:rPr>
          <w:b/>
          <w:color w:val="000000"/>
        </w:rPr>
        <w:t xml:space="preserve">Art. 1 </w:t>
      </w:r>
    </w:p>
    <w:p w14:paraId="14BA654F" w14:textId="77777777" w:rsidR="00B50FF1" w:rsidRDefault="00000000">
      <w:pPr>
        <w:spacing w:before="26" w:after="0"/>
        <w:jc w:val="both"/>
      </w:pPr>
      <w:r>
        <w:rPr>
          <w:color w:val="000000"/>
        </w:rPr>
        <w:t xml:space="preserve">(1)Avocatul cu drept de exercitare a profesiei, înscris în profesia de avocat într-un stat membru al Uniunii Europene sau </w:t>
      </w:r>
      <w:proofErr w:type="spellStart"/>
      <w:r>
        <w:rPr>
          <w:color w:val="000000"/>
        </w:rPr>
        <w:t>aparţinând</w:t>
      </w:r>
      <w:proofErr w:type="spellEnd"/>
      <w:r>
        <w:rPr>
          <w:color w:val="000000"/>
        </w:rPr>
        <w:t xml:space="preserve"> </w:t>
      </w:r>
      <w:proofErr w:type="spellStart"/>
      <w:r>
        <w:rPr>
          <w:color w:val="000000"/>
        </w:rPr>
        <w:t>Spaţiului</w:t>
      </w:r>
      <w:proofErr w:type="spellEnd"/>
      <w:r>
        <w:rPr>
          <w:color w:val="000000"/>
        </w:rPr>
        <w:t xml:space="preserve"> Economic European ori în </w:t>
      </w:r>
      <w:proofErr w:type="spellStart"/>
      <w:r>
        <w:rPr>
          <w:color w:val="000000"/>
        </w:rPr>
        <w:t>Confederaţia</w:t>
      </w:r>
      <w:proofErr w:type="spellEnd"/>
      <w:r>
        <w:rPr>
          <w:color w:val="000000"/>
        </w:rPr>
        <w:t xml:space="preserve"> </w:t>
      </w:r>
      <w:proofErr w:type="spellStart"/>
      <w:r>
        <w:rPr>
          <w:color w:val="000000"/>
        </w:rPr>
        <w:t>Elveţiană</w:t>
      </w:r>
      <w:proofErr w:type="spellEnd"/>
      <w:r>
        <w:rPr>
          <w:color w:val="000000"/>
        </w:rPr>
        <w:t xml:space="preserve">, poate solicita certificarea </w:t>
      </w:r>
      <w:proofErr w:type="spellStart"/>
      <w:r>
        <w:rPr>
          <w:color w:val="000000"/>
        </w:rPr>
        <w:t>recunoaşterii</w:t>
      </w:r>
      <w:proofErr w:type="spellEnd"/>
      <w:r>
        <w:rPr>
          <w:color w:val="000000"/>
        </w:rPr>
        <w:t xml:space="preserve"> calificării profesionale </w:t>
      </w:r>
      <w:proofErr w:type="spellStart"/>
      <w:r>
        <w:rPr>
          <w:color w:val="000000"/>
        </w:rPr>
        <w:t>şi</w:t>
      </w:r>
      <w:proofErr w:type="spellEnd"/>
      <w:r>
        <w:rPr>
          <w:color w:val="000000"/>
        </w:rPr>
        <w:t xml:space="preserve"> înscrierea în Tabloul special al </w:t>
      </w:r>
      <w:proofErr w:type="spellStart"/>
      <w:r>
        <w:rPr>
          <w:color w:val="000000"/>
        </w:rPr>
        <w:t>avocaţilor</w:t>
      </w:r>
      <w:proofErr w:type="spellEnd"/>
      <w:r>
        <w:rPr>
          <w:color w:val="000000"/>
        </w:rPr>
        <w:t xml:space="preserve"> străini dintr-un barou din România, sub titlul de avocat pe care l-a dobândit în statul membru de origine, printr-o cerere-tip, prevăzută la anexa nr. 1.</w:t>
      </w:r>
    </w:p>
    <w:p w14:paraId="4DCD3927" w14:textId="77777777" w:rsidR="00B50FF1" w:rsidRDefault="00000000">
      <w:pPr>
        <w:spacing w:before="26" w:after="0"/>
        <w:jc w:val="both"/>
      </w:pPr>
      <w:r>
        <w:rPr>
          <w:color w:val="000000"/>
        </w:rPr>
        <w:t xml:space="preserve">(2)Distinct, avocatul cu drept de exercitare a profesiei, înscris în profesia de avocat într-un stat membru al Uniunii Europene sau </w:t>
      </w:r>
      <w:proofErr w:type="spellStart"/>
      <w:r>
        <w:rPr>
          <w:color w:val="000000"/>
        </w:rPr>
        <w:t>aparţinând</w:t>
      </w:r>
      <w:proofErr w:type="spellEnd"/>
      <w:r>
        <w:rPr>
          <w:color w:val="000000"/>
        </w:rPr>
        <w:t xml:space="preserve"> </w:t>
      </w:r>
      <w:proofErr w:type="spellStart"/>
      <w:r>
        <w:rPr>
          <w:color w:val="000000"/>
        </w:rPr>
        <w:t>Spaţiului</w:t>
      </w:r>
      <w:proofErr w:type="spellEnd"/>
      <w:r>
        <w:rPr>
          <w:color w:val="000000"/>
        </w:rPr>
        <w:t xml:space="preserve"> Economic European ori în </w:t>
      </w:r>
      <w:proofErr w:type="spellStart"/>
      <w:r>
        <w:rPr>
          <w:color w:val="000000"/>
        </w:rPr>
        <w:t>Confederaţia</w:t>
      </w:r>
      <w:proofErr w:type="spellEnd"/>
      <w:r>
        <w:rPr>
          <w:color w:val="000000"/>
        </w:rPr>
        <w:t xml:space="preserve"> </w:t>
      </w:r>
      <w:proofErr w:type="spellStart"/>
      <w:r>
        <w:rPr>
          <w:color w:val="000000"/>
        </w:rPr>
        <w:t>Elveţiană</w:t>
      </w:r>
      <w:proofErr w:type="spellEnd"/>
      <w:r>
        <w:rPr>
          <w:color w:val="000000"/>
        </w:rPr>
        <w:t xml:space="preserve">, poate solicita </w:t>
      </w:r>
      <w:proofErr w:type="spellStart"/>
      <w:r>
        <w:rPr>
          <w:color w:val="000000"/>
        </w:rPr>
        <w:t>recunoaşterea</w:t>
      </w:r>
      <w:proofErr w:type="spellEnd"/>
      <w:r>
        <w:rPr>
          <w:color w:val="000000"/>
        </w:rPr>
        <w:t xml:space="preserve"> calificării profesionale în vederea admiterii în profesia de avocat în România </w:t>
      </w:r>
      <w:proofErr w:type="spellStart"/>
      <w:r>
        <w:rPr>
          <w:color w:val="000000"/>
        </w:rPr>
        <w:t>şi</w:t>
      </w:r>
      <w:proofErr w:type="spellEnd"/>
      <w:r>
        <w:rPr>
          <w:color w:val="000000"/>
        </w:rPr>
        <w:t xml:space="preserve"> a practicării acesteia sub titlul profesional din România, în </w:t>
      </w:r>
      <w:proofErr w:type="spellStart"/>
      <w:r>
        <w:rPr>
          <w:color w:val="000000"/>
        </w:rPr>
        <w:t>condiţiile</w:t>
      </w:r>
      <w:proofErr w:type="spellEnd"/>
      <w:r>
        <w:rPr>
          <w:color w:val="000000"/>
        </w:rPr>
        <w:t xml:space="preserve"> stabilite de Legea nr. </w:t>
      </w:r>
      <w:r>
        <w:rPr>
          <w:color w:val="1B1B1B"/>
        </w:rPr>
        <w:t>200/2004</w:t>
      </w:r>
      <w:r>
        <w:rPr>
          <w:color w:val="000000"/>
        </w:rPr>
        <w:t xml:space="preserve"> privind </w:t>
      </w:r>
      <w:proofErr w:type="spellStart"/>
      <w:r>
        <w:rPr>
          <w:color w:val="000000"/>
        </w:rPr>
        <w:t>recunoaşterea</w:t>
      </w:r>
      <w:proofErr w:type="spellEnd"/>
      <w:r>
        <w:rPr>
          <w:color w:val="000000"/>
        </w:rPr>
        <w:t xml:space="preserve"> diplomelor </w:t>
      </w:r>
      <w:proofErr w:type="spellStart"/>
      <w:r>
        <w:rPr>
          <w:color w:val="000000"/>
        </w:rPr>
        <w:t>şi</w:t>
      </w:r>
      <w:proofErr w:type="spellEnd"/>
      <w:r>
        <w:rPr>
          <w:color w:val="000000"/>
        </w:rPr>
        <w:t xml:space="preserve"> calificărilor profesionale pentru profesiile reglementate din România, cu modificările </w:t>
      </w:r>
      <w:proofErr w:type="spellStart"/>
      <w:r>
        <w:rPr>
          <w:color w:val="000000"/>
        </w:rPr>
        <w:t>şi</w:t>
      </w:r>
      <w:proofErr w:type="spellEnd"/>
      <w:r>
        <w:rPr>
          <w:color w:val="000000"/>
        </w:rPr>
        <w:t xml:space="preserve"> completările ulterioare (denumită în continuare Legea nr. </w:t>
      </w:r>
      <w:r>
        <w:rPr>
          <w:color w:val="1B1B1B"/>
        </w:rPr>
        <w:t>200/2004</w:t>
      </w:r>
      <w:r>
        <w:rPr>
          <w:color w:val="000000"/>
        </w:rPr>
        <w:t xml:space="preserve">), </w:t>
      </w:r>
      <w:proofErr w:type="spellStart"/>
      <w:r>
        <w:rPr>
          <w:color w:val="000000"/>
        </w:rPr>
        <w:t>şi</w:t>
      </w:r>
      <w:proofErr w:type="spellEnd"/>
      <w:r>
        <w:rPr>
          <w:color w:val="000000"/>
        </w:rPr>
        <w:t xml:space="preserve"> Legea nr. </w:t>
      </w:r>
      <w:r>
        <w:rPr>
          <w:color w:val="1B1B1B"/>
        </w:rPr>
        <w:t>51/1995</w:t>
      </w:r>
      <w:r>
        <w:rPr>
          <w:color w:val="000000"/>
        </w:rPr>
        <w:t xml:space="preserve"> pentru organizarea </w:t>
      </w:r>
      <w:proofErr w:type="spellStart"/>
      <w:r>
        <w:rPr>
          <w:color w:val="000000"/>
        </w:rPr>
        <w:t>şi</w:t>
      </w:r>
      <w:proofErr w:type="spellEnd"/>
      <w:r>
        <w:rPr>
          <w:color w:val="000000"/>
        </w:rPr>
        <w:t xml:space="preserve"> exercitarea profesiei de avocat, republicată, cu modificările </w:t>
      </w:r>
      <w:proofErr w:type="spellStart"/>
      <w:r>
        <w:rPr>
          <w:color w:val="000000"/>
        </w:rPr>
        <w:t>şi</w:t>
      </w:r>
      <w:proofErr w:type="spellEnd"/>
      <w:r>
        <w:rPr>
          <w:color w:val="000000"/>
        </w:rPr>
        <w:t xml:space="preserve"> completările ulterioare (denumită în continuare Legea nr. </w:t>
      </w:r>
      <w:r>
        <w:rPr>
          <w:color w:val="1B1B1B"/>
        </w:rPr>
        <w:t>51/1995</w:t>
      </w:r>
      <w:r>
        <w:rPr>
          <w:color w:val="000000"/>
        </w:rPr>
        <w:t xml:space="preserve">), pentru acordarea titlului profesional de avocat în România. Cererea-tip prin care se solicită </w:t>
      </w:r>
      <w:proofErr w:type="spellStart"/>
      <w:r>
        <w:rPr>
          <w:color w:val="000000"/>
        </w:rPr>
        <w:t>recunoaşterea</w:t>
      </w:r>
      <w:proofErr w:type="spellEnd"/>
      <w:r>
        <w:rPr>
          <w:color w:val="000000"/>
        </w:rPr>
        <w:t xml:space="preserve"> calificării profesionale în vederea admiterii în profesia de avocat în România </w:t>
      </w:r>
      <w:proofErr w:type="spellStart"/>
      <w:r>
        <w:rPr>
          <w:color w:val="000000"/>
        </w:rPr>
        <w:t>şi</w:t>
      </w:r>
      <w:proofErr w:type="spellEnd"/>
      <w:r>
        <w:rPr>
          <w:color w:val="000000"/>
        </w:rPr>
        <w:t xml:space="preserve"> a practicării acesteia sub titlul profesional din România, în </w:t>
      </w:r>
      <w:proofErr w:type="spellStart"/>
      <w:r>
        <w:rPr>
          <w:color w:val="000000"/>
        </w:rPr>
        <w:t>condiţiile</w:t>
      </w:r>
      <w:proofErr w:type="spellEnd"/>
      <w:r>
        <w:rPr>
          <w:color w:val="000000"/>
        </w:rPr>
        <w:t xml:space="preserve"> art. 96 alin. (2) din Legea nr. </w:t>
      </w:r>
      <w:r>
        <w:rPr>
          <w:color w:val="1B1B1B"/>
        </w:rPr>
        <w:t>51/1995</w:t>
      </w:r>
      <w:r>
        <w:rPr>
          <w:color w:val="000000"/>
        </w:rPr>
        <w:t>, este prevăzută la anexa nr. 2.</w:t>
      </w:r>
    </w:p>
    <w:p w14:paraId="55166283" w14:textId="77777777" w:rsidR="00B50FF1" w:rsidRDefault="00000000">
      <w:pPr>
        <w:spacing w:before="80" w:after="0"/>
        <w:jc w:val="both"/>
      </w:pPr>
      <w:r>
        <w:rPr>
          <w:b/>
          <w:color w:val="000000"/>
        </w:rPr>
        <w:t xml:space="preserve">Art. 2 </w:t>
      </w:r>
    </w:p>
    <w:p w14:paraId="56CE1128" w14:textId="77777777" w:rsidR="00B50FF1" w:rsidRDefault="00000000">
      <w:pPr>
        <w:spacing w:before="26" w:after="0"/>
        <w:jc w:val="both"/>
      </w:pPr>
      <w:r>
        <w:rPr>
          <w:color w:val="000000"/>
        </w:rPr>
        <w:t xml:space="preserve">Aprobarea cererilor </w:t>
      </w:r>
      <w:proofErr w:type="spellStart"/>
      <w:r>
        <w:rPr>
          <w:color w:val="000000"/>
        </w:rPr>
        <w:t>menţionate</w:t>
      </w:r>
      <w:proofErr w:type="spellEnd"/>
      <w:r>
        <w:rPr>
          <w:color w:val="000000"/>
        </w:rPr>
        <w:t xml:space="preserve"> la art. 1 se realizează în conformitate cu prevederile Legii nr. </w:t>
      </w:r>
      <w:r>
        <w:rPr>
          <w:color w:val="1B1B1B"/>
        </w:rPr>
        <w:t>51/1995</w:t>
      </w:r>
      <w:r>
        <w:rPr>
          <w:color w:val="000000"/>
        </w:rPr>
        <w:t xml:space="preserve">, prin parcurgerea a două etape: etapa de informare </w:t>
      </w:r>
      <w:proofErr w:type="spellStart"/>
      <w:r>
        <w:rPr>
          <w:color w:val="000000"/>
        </w:rPr>
        <w:t>şi</w:t>
      </w:r>
      <w:proofErr w:type="spellEnd"/>
      <w:r>
        <w:rPr>
          <w:color w:val="000000"/>
        </w:rPr>
        <w:t xml:space="preserve"> etapa de evaluare.</w:t>
      </w:r>
    </w:p>
    <w:p w14:paraId="3A751601" w14:textId="77777777" w:rsidR="00B50FF1" w:rsidRDefault="00000000">
      <w:pPr>
        <w:spacing w:before="80" w:after="0"/>
        <w:jc w:val="center"/>
      </w:pPr>
      <w:r>
        <w:rPr>
          <w:b/>
          <w:color w:val="000000"/>
        </w:rPr>
        <w:t xml:space="preserve">CAPITOLUL </w:t>
      </w:r>
      <w:proofErr w:type="spellStart"/>
      <w:r>
        <w:rPr>
          <w:b/>
          <w:color w:val="000000"/>
        </w:rPr>
        <w:t>II:Etapa</w:t>
      </w:r>
      <w:proofErr w:type="spellEnd"/>
      <w:r>
        <w:rPr>
          <w:b/>
          <w:color w:val="000000"/>
        </w:rPr>
        <w:t xml:space="preserve"> de informare</w:t>
      </w:r>
    </w:p>
    <w:p w14:paraId="38DA0279" w14:textId="77777777" w:rsidR="00B50FF1" w:rsidRDefault="00000000">
      <w:pPr>
        <w:spacing w:before="80" w:after="0"/>
        <w:jc w:val="both"/>
      </w:pPr>
      <w:r>
        <w:rPr>
          <w:b/>
          <w:color w:val="000000"/>
        </w:rPr>
        <w:t xml:space="preserve">Art. 3 </w:t>
      </w:r>
    </w:p>
    <w:p w14:paraId="1E9DBB31" w14:textId="77777777" w:rsidR="00B50FF1" w:rsidRDefault="00000000">
      <w:pPr>
        <w:spacing w:before="26" w:after="0"/>
        <w:jc w:val="both"/>
      </w:pPr>
      <w:r>
        <w:rPr>
          <w:color w:val="000000"/>
        </w:rPr>
        <w:t xml:space="preserve">(1)Pentru certificarea </w:t>
      </w:r>
      <w:proofErr w:type="spellStart"/>
      <w:r>
        <w:rPr>
          <w:color w:val="000000"/>
        </w:rPr>
        <w:t>recunoaşterii</w:t>
      </w:r>
      <w:proofErr w:type="spellEnd"/>
      <w:r>
        <w:rPr>
          <w:color w:val="000000"/>
        </w:rPr>
        <w:t xml:space="preserve"> titlului profesional de avocat </w:t>
      </w:r>
      <w:proofErr w:type="spellStart"/>
      <w:r>
        <w:rPr>
          <w:color w:val="000000"/>
        </w:rPr>
        <w:t>şi</w:t>
      </w:r>
      <w:proofErr w:type="spellEnd"/>
      <w:r>
        <w:rPr>
          <w:color w:val="000000"/>
        </w:rPr>
        <w:t xml:space="preserve"> autorizarea înscrierii în Tabloul special al </w:t>
      </w:r>
      <w:proofErr w:type="spellStart"/>
      <w:r>
        <w:rPr>
          <w:color w:val="000000"/>
        </w:rPr>
        <w:t>avocaţilor</w:t>
      </w:r>
      <w:proofErr w:type="spellEnd"/>
      <w:r>
        <w:rPr>
          <w:color w:val="000000"/>
        </w:rPr>
        <w:t xml:space="preserve"> străini dintr-un barou din România, sub titlul profesional din statul membru de origine, a unei persoane care este autorizată să </w:t>
      </w:r>
      <w:proofErr w:type="spellStart"/>
      <w:r>
        <w:rPr>
          <w:color w:val="000000"/>
        </w:rPr>
        <w:t>desfăşoare</w:t>
      </w:r>
      <w:proofErr w:type="spellEnd"/>
      <w:r>
        <w:rPr>
          <w:color w:val="000000"/>
        </w:rPr>
        <w:t xml:space="preserve"> </w:t>
      </w:r>
      <w:proofErr w:type="spellStart"/>
      <w:r>
        <w:rPr>
          <w:color w:val="000000"/>
        </w:rPr>
        <w:t>activităţile</w:t>
      </w:r>
      <w:proofErr w:type="spellEnd"/>
      <w:r>
        <w:rPr>
          <w:color w:val="000000"/>
        </w:rPr>
        <w:t xml:space="preserve"> profesionale sub titlul corespunzător profesiei de avocat, dobândit într-un stat membru al Uniunii Europene sau </w:t>
      </w:r>
      <w:proofErr w:type="spellStart"/>
      <w:r>
        <w:rPr>
          <w:color w:val="000000"/>
        </w:rPr>
        <w:t>aparţinând</w:t>
      </w:r>
      <w:proofErr w:type="spellEnd"/>
      <w:r>
        <w:rPr>
          <w:color w:val="000000"/>
        </w:rPr>
        <w:t xml:space="preserve"> </w:t>
      </w:r>
      <w:proofErr w:type="spellStart"/>
      <w:r>
        <w:rPr>
          <w:color w:val="000000"/>
        </w:rPr>
        <w:t>Spaţiului</w:t>
      </w:r>
      <w:proofErr w:type="spellEnd"/>
      <w:r>
        <w:rPr>
          <w:color w:val="000000"/>
        </w:rPr>
        <w:t xml:space="preserve"> Economic European ori în </w:t>
      </w:r>
      <w:proofErr w:type="spellStart"/>
      <w:r>
        <w:rPr>
          <w:color w:val="000000"/>
        </w:rPr>
        <w:t>Confederaţia</w:t>
      </w:r>
      <w:proofErr w:type="spellEnd"/>
      <w:r>
        <w:rPr>
          <w:color w:val="000000"/>
        </w:rPr>
        <w:t xml:space="preserve"> </w:t>
      </w:r>
      <w:proofErr w:type="spellStart"/>
      <w:r>
        <w:rPr>
          <w:color w:val="000000"/>
        </w:rPr>
        <w:t>Elveţiană</w:t>
      </w:r>
      <w:proofErr w:type="spellEnd"/>
      <w:r>
        <w:rPr>
          <w:color w:val="000000"/>
        </w:rPr>
        <w:t xml:space="preserve">, este suficientă atestarea, de către baroul/autoritatea profesională în care acea persoană este înscrisă, că aceasta are dreptul de a exercita profesia de avocat într-un stat membru al Uniunii Europene sau </w:t>
      </w:r>
      <w:proofErr w:type="spellStart"/>
      <w:r>
        <w:rPr>
          <w:color w:val="000000"/>
        </w:rPr>
        <w:t>aparţinând</w:t>
      </w:r>
      <w:proofErr w:type="spellEnd"/>
      <w:r>
        <w:rPr>
          <w:color w:val="000000"/>
        </w:rPr>
        <w:t xml:space="preserve"> </w:t>
      </w:r>
      <w:proofErr w:type="spellStart"/>
      <w:r>
        <w:rPr>
          <w:color w:val="000000"/>
        </w:rPr>
        <w:t>Spaţiului</w:t>
      </w:r>
      <w:proofErr w:type="spellEnd"/>
      <w:r>
        <w:rPr>
          <w:color w:val="000000"/>
        </w:rPr>
        <w:t xml:space="preserve"> Economic European ori în </w:t>
      </w:r>
      <w:proofErr w:type="spellStart"/>
      <w:r>
        <w:rPr>
          <w:color w:val="000000"/>
        </w:rPr>
        <w:t>Confederaţia</w:t>
      </w:r>
      <w:proofErr w:type="spellEnd"/>
      <w:r>
        <w:rPr>
          <w:color w:val="000000"/>
        </w:rPr>
        <w:t xml:space="preserve"> </w:t>
      </w:r>
      <w:proofErr w:type="spellStart"/>
      <w:r>
        <w:rPr>
          <w:color w:val="000000"/>
        </w:rPr>
        <w:t>Elveţiană</w:t>
      </w:r>
      <w:proofErr w:type="spellEnd"/>
      <w:r>
        <w:rPr>
          <w:color w:val="000000"/>
        </w:rPr>
        <w:t>.</w:t>
      </w:r>
    </w:p>
    <w:p w14:paraId="24231B79" w14:textId="77777777" w:rsidR="00B50FF1" w:rsidRDefault="00000000">
      <w:pPr>
        <w:spacing w:before="26" w:after="0"/>
        <w:jc w:val="both"/>
      </w:pPr>
      <w:r>
        <w:rPr>
          <w:color w:val="000000"/>
        </w:rPr>
        <w:t xml:space="preserve">(2)Pentru admiterea în profesia de avocat în România </w:t>
      </w:r>
      <w:proofErr w:type="spellStart"/>
      <w:r>
        <w:rPr>
          <w:color w:val="000000"/>
        </w:rPr>
        <w:t>şi</w:t>
      </w:r>
      <w:proofErr w:type="spellEnd"/>
      <w:r>
        <w:rPr>
          <w:color w:val="000000"/>
        </w:rPr>
        <w:t xml:space="preserve"> practicarea acesteia sub titlul profesional din România, avocatul autorizat să </w:t>
      </w:r>
      <w:proofErr w:type="spellStart"/>
      <w:r>
        <w:rPr>
          <w:color w:val="000000"/>
        </w:rPr>
        <w:t>desfăşoare</w:t>
      </w:r>
      <w:proofErr w:type="spellEnd"/>
      <w:r>
        <w:rPr>
          <w:color w:val="000000"/>
        </w:rPr>
        <w:t xml:space="preserve"> </w:t>
      </w:r>
      <w:proofErr w:type="spellStart"/>
      <w:r>
        <w:rPr>
          <w:color w:val="000000"/>
        </w:rPr>
        <w:t>activităţile</w:t>
      </w:r>
      <w:proofErr w:type="spellEnd"/>
      <w:r>
        <w:rPr>
          <w:color w:val="000000"/>
        </w:rPr>
        <w:t xml:space="preserve"> profesionale sub titlul profesional corespunzător profesiei de avocat, dobândit într-un stat membru al Uniunii Europene sau </w:t>
      </w:r>
      <w:proofErr w:type="spellStart"/>
      <w:r>
        <w:rPr>
          <w:color w:val="000000"/>
        </w:rPr>
        <w:t>aparţinând</w:t>
      </w:r>
      <w:proofErr w:type="spellEnd"/>
      <w:r>
        <w:rPr>
          <w:color w:val="000000"/>
        </w:rPr>
        <w:t xml:space="preserve"> </w:t>
      </w:r>
      <w:proofErr w:type="spellStart"/>
      <w:r>
        <w:rPr>
          <w:color w:val="000000"/>
        </w:rPr>
        <w:t>Spaţiului</w:t>
      </w:r>
      <w:proofErr w:type="spellEnd"/>
      <w:r>
        <w:rPr>
          <w:color w:val="000000"/>
        </w:rPr>
        <w:t xml:space="preserve"> Economic European ori în </w:t>
      </w:r>
      <w:proofErr w:type="spellStart"/>
      <w:r>
        <w:rPr>
          <w:color w:val="000000"/>
        </w:rPr>
        <w:t>Confederaţia</w:t>
      </w:r>
      <w:proofErr w:type="spellEnd"/>
      <w:r>
        <w:rPr>
          <w:color w:val="000000"/>
        </w:rPr>
        <w:t xml:space="preserve"> </w:t>
      </w:r>
      <w:proofErr w:type="spellStart"/>
      <w:r>
        <w:rPr>
          <w:color w:val="000000"/>
        </w:rPr>
        <w:t>Elveţiană</w:t>
      </w:r>
      <w:proofErr w:type="spellEnd"/>
      <w:r>
        <w:rPr>
          <w:color w:val="000000"/>
        </w:rPr>
        <w:t xml:space="preserve"> </w:t>
      </w:r>
      <w:proofErr w:type="spellStart"/>
      <w:r>
        <w:rPr>
          <w:color w:val="000000"/>
        </w:rPr>
        <w:t>şi</w:t>
      </w:r>
      <w:proofErr w:type="spellEnd"/>
      <w:r>
        <w:rPr>
          <w:color w:val="000000"/>
        </w:rPr>
        <w:t xml:space="preserve"> care declară că </w:t>
      </w:r>
      <w:proofErr w:type="spellStart"/>
      <w:r>
        <w:rPr>
          <w:color w:val="000000"/>
        </w:rPr>
        <w:t>îşi</w:t>
      </w:r>
      <w:proofErr w:type="spellEnd"/>
      <w:r>
        <w:rPr>
          <w:color w:val="000000"/>
        </w:rPr>
        <w:t xml:space="preserve"> exercită în mod permanent activitatea pe teritoriul României, trebuie să îndeplinească </w:t>
      </w:r>
      <w:proofErr w:type="spellStart"/>
      <w:r>
        <w:rPr>
          <w:color w:val="000000"/>
        </w:rPr>
        <w:t>condiţiile</w:t>
      </w:r>
      <w:proofErr w:type="spellEnd"/>
      <w:r>
        <w:rPr>
          <w:color w:val="000000"/>
        </w:rPr>
        <w:t xml:space="preserve"> prevăzute de art. 12 alin. (1) </w:t>
      </w:r>
      <w:proofErr w:type="spellStart"/>
      <w:r>
        <w:rPr>
          <w:color w:val="000000"/>
        </w:rPr>
        <w:t>şi</w:t>
      </w:r>
      <w:proofErr w:type="spellEnd"/>
      <w:r>
        <w:rPr>
          <w:color w:val="000000"/>
        </w:rPr>
        <w:t xml:space="preserve"> art. 96 alin. (2) din Legea nr. </w:t>
      </w:r>
      <w:r>
        <w:rPr>
          <w:color w:val="1B1B1B"/>
        </w:rPr>
        <w:t>51/1995</w:t>
      </w:r>
      <w:r>
        <w:rPr>
          <w:color w:val="000000"/>
        </w:rPr>
        <w:t>.</w:t>
      </w:r>
    </w:p>
    <w:p w14:paraId="71E1AE2C" w14:textId="77777777" w:rsidR="00B50FF1" w:rsidRDefault="00000000">
      <w:pPr>
        <w:spacing w:before="80" w:after="0"/>
        <w:jc w:val="both"/>
      </w:pPr>
      <w:r>
        <w:rPr>
          <w:b/>
          <w:color w:val="000000"/>
        </w:rPr>
        <w:t xml:space="preserve">Art. 4 </w:t>
      </w:r>
    </w:p>
    <w:p w14:paraId="79E3B72E" w14:textId="77777777" w:rsidR="00B50FF1" w:rsidRDefault="00000000">
      <w:pPr>
        <w:spacing w:before="26" w:after="0"/>
        <w:jc w:val="both"/>
      </w:pPr>
      <w:r>
        <w:rPr>
          <w:color w:val="000000"/>
        </w:rPr>
        <w:t xml:space="preserve">(1)Pentru </w:t>
      </w:r>
      <w:proofErr w:type="spellStart"/>
      <w:r>
        <w:rPr>
          <w:color w:val="000000"/>
        </w:rPr>
        <w:t>recunoaşterea</w:t>
      </w:r>
      <w:proofErr w:type="spellEnd"/>
      <w:r>
        <w:rPr>
          <w:color w:val="000000"/>
        </w:rPr>
        <w:t xml:space="preserve"> calificării profesionale în vederea autorizării înscrierii, sub titlul profesional din statul membru de origine, în Tabloul special al </w:t>
      </w:r>
      <w:proofErr w:type="spellStart"/>
      <w:r>
        <w:rPr>
          <w:color w:val="000000"/>
        </w:rPr>
        <w:t>avocaţilor</w:t>
      </w:r>
      <w:proofErr w:type="spellEnd"/>
      <w:r>
        <w:rPr>
          <w:color w:val="000000"/>
        </w:rPr>
        <w:t xml:space="preserve"> străini </w:t>
      </w:r>
      <w:proofErr w:type="spellStart"/>
      <w:r>
        <w:rPr>
          <w:color w:val="000000"/>
        </w:rPr>
        <w:t>ţinut</w:t>
      </w:r>
      <w:proofErr w:type="spellEnd"/>
      <w:r>
        <w:rPr>
          <w:color w:val="000000"/>
        </w:rPr>
        <w:t xml:space="preserve"> de barourile din România </w:t>
      </w:r>
      <w:proofErr w:type="spellStart"/>
      <w:r>
        <w:rPr>
          <w:color w:val="000000"/>
        </w:rPr>
        <w:t>şi</w:t>
      </w:r>
      <w:proofErr w:type="spellEnd"/>
      <w:r>
        <w:rPr>
          <w:color w:val="000000"/>
        </w:rPr>
        <w:t xml:space="preserve">, respectiv, pentru admiterea cererii de admitere în profesia de avocat în România </w:t>
      </w:r>
      <w:proofErr w:type="spellStart"/>
      <w:r>
        <w:rPr>
          <w:color w:val="000000"/>
        </w:rPr>
        <w:t>şi</w:t>
      </w:r>
      <w:proofErr w:type="spellEnd"/>
      <w:r>
        <w:rPr>
          <w:color w:val="000000"/>
        </w:rPr>
        <w:t xml:space="preserve"> de practicare a acesteia sub titlul profesional din România, solicitantul adresează Uniunii </w:t>
      </w:r>
      <w:proofErr w:type="spellStart"/>
      <w:r>
        <w:rPr>
          <w:color w:val="000000"/>
        </w:rPr>
        <w:t>Naţionale</w:t>
      </w:r>
      <w:proofErr w:type="spellEnd"/>
      <w:r>
        <w:rPr>
          <w:color w:val="000000"/>
        </w:rPr>
        <w:t xml:space="preserve"> a Barourilor din România (U.N.B.R.) cererea-tip corespunzătoare, conformă anexelor la prezenta metodologie, </w:t>
      </w:r>
      <w:proofErr w:type="spellStart"/>
      <w:r>
        <w:rPr>
          <w:color w:val="000000"/>
        </w:rPr>
        <w:t>însoţită</w:t>
      </w:r>
      <w:proofErr w:type="spellEnd"/>
      <w:r>
        <w:rPr>
          <w:color w:val="000000"/>
        </w:rPr>
        <w:t xml:space="preserve"> de actele care dovedesc îndeplinirea </w:t>
      </w:r>
      <w:proofErr w:type="spellStart"/>
      <w:r>
        <w:rPr>
          <w:color w:val="000000"/>
        </w:rPr>
        <w:t>condiţiilor</w:t>
      </w:r>
      <w:proofErr w:type="spellEnd"/>
      <w:r>
        <w:rPr>
          <w:color w:val="000000"/>
        </w:rPr>
        <w:t xml:space="preserve"> legale </w:t>
      </w:r>
      <w:proofErr w:type="spellStart"/>
      <w:r>
        <w:rPr>
          <w:color w:val="000000"/>
        </w:rPr>
        <w:t>menţionate</w:t>
      </w:r>
      <w:proofErr w:type="spellEnd"/>
      <w:r>
        <w:rPr>
          <w:color w:val="000000"/>
        </w:rPr>
        <w:t xml:space="preserve"> la art. 1.</w:t>
      </w:r>
    </w:p>
    <w:p w14:paraId="2FF760D0" w14:textId="77777777" w:rsidR="00B50FF1" w:rsidRDefault="00000000">
      <w:pPr>
        <w:spacing w:before="26" w:after="0"/>
        <w:jc w:val="both"/>
      </w:pPr>
      <w:r>
        <w:rPr>
          <w:color w:val="000000"/>
        </w:rPr>
        <w:t xml:space="preserve">(2)Cererea </w:t>
      </w:r>
      <w:proofErr w:type="spellStart"/>
      <w:r>
        <w:rPr>
          <w:color w:val="000000"/>
        </w:rPr>
        <w:t>şi</w:t>
      </w:r>
      <w:proofErr w:type="spellEnd"/>
      <w:r>
        <w:rPr>
          <w:color w:val="000000"/>
        </w:rPr>
        <w:t xml:space="preserve"> actele care dovedesc îndeplinirea </w:t>
      </w:r>
      <w:proofErr w:type="spellStart"/>
      <w:r>
        <w:rPr>
          <w:color w:val="000000"/>
        </w:rPr>
        <w:t>condiţiilor</w:t>
      </w:r>
      <w:proofErr w:type="spellEnd"/>
      <w:r>
        <w:rPr>
          <w:color w:val="000000"/>
        </w:rPr>
        <w:t xml:space="preserve"> de </w:t>
      </w:r>
      <w:proofErr w:type="spellStart"/>
      <w:r>
        <w:rPr>
          <w:color w:val="000000"/>
        </w:rPr>
        <w:t>recunoaştere</w:t>
      </w:r>
      <w:proofErr w:type="spellEnd"/>
      <w:r>
        <w:rPr>
          <w:color w:val="000000"/>
        </w:rPr>
        <w:t xml:space="preserve"> a calificării profesionale ori pentru înscrierea într-un barou din România pot fi transmise prin intermediul </w:t>
      </w:r>
      <w:proofErr w:type="spellStart"/>
      <w:r>
        <w:rPr>
          <w:color w:val="000000"/>
        </w:rPr>
        <w:t>poştei</w:t>
      </w:r>
      <w:proofErr w:type="spellEnd"/>
      <w:r>
        <w:rPr>
          <w:color w:val="000000"/>
        </w:rPr>
        <w:t xml:space="preserve"> electronice, serviciilor </w:t>
      </w:r>
      <w:proofErr w:type="spellStart"/>
      <w:r>
        <w:rPr>
          <w:color w:val="000000"/>
        </w:rPr>
        <w:t>poştale</w:t>
      </w:r>
      <w:proofErr w:type="spellEnd"/>
      <w:r>
        <w:rPr>
          <w:color w:val="000000"/>
        </w:rPr>
        <w:t xml:space="preserve"> sau de curierat ori prin intermediul Punctului de contact unic electronic (denumit în continuare </w:t>
      </w:r>
      <w:proofErr w:type="spellStart"/>
      <w:r>
        <w:rPr>
          <w:color w:val="000000"/>
        </w:rPr>
        <w:t>PCUe</w:t>
      </w:r>
      <w:proofErr w:type="spellEnd"/>
      <w:r>
        <w:rPr>
          <w:color w:val="000000"/>
        </w:rPr>
        <w:t>), conform art. 37</w:t>
      </w:r>
      <w:r>
        <w:rPr>
          <w:color w:val="000000"/>
          <w:vertAlign w:val="superscript"/>
        </w:rPr>
        <w:t>3</w:t>
      </w:r>
      <w:r>
        <w:rPr>
          <w:color w:val="000000"/>
        </w:rPr>
        <w:t xml:space="preserve"> alin. (8) din Legea nr. </w:t>
      </w:r>
      <w:r>
        <w:rPr>
          <w:color w:val="1B1B1B"/>
        </w:rPr>
        <w:t>200/2004</w:t>
      </w:r>
      <w:r>
        <w:rPr>
          <w:color w:val="000000"/>
        </w:rPr>
        <w:t>.</w:t>
      </w:r>
    </w:p>
    <w:p w14:paraId="4049E434" w14:textId="77777777" w:rsidR="00B50FF1" w:rsidRDefault="00000000">
      <w:pPr>
        <w:spacing w:before="80" w:after="0"/>
        <w:jc w:val="both"/>
      </w:pPr>
      <w:r>
        <w:rPr>
          <w:b/>
          <w:color w:val="000000"/>
        </w:rPr>
        <w:t xml:space="preserve">Art. 5 </w:t>
      </w:r>
    </w:p>
    <w:p w14:paraId="6DC47428" w14:textId="77777777" w:rsidR="00B50FF1" w:rsidRDefault="00000000">
      <w:pPr>
        <w:spacing w:before="26" w:after="0"/>
        <w:jc w:val="both"/>
      </w:pPr>
      <w:r>
        <w:rPr>
          <w:color w:val="000000"/>
        </w:rPr>
        <w:t xml:space="preserve">Lista documentelor care trebuie să </w:t>
      </w:r>
      <w:proofErr w:type="spellStart"/>
      <w:r>
        <w:rPr>
          <w:color w:val="000000"/>
        </w:rPr>
        <w:t>însoţească</w:t>
      </w:r>
      <w:proofErr w:type="spellEnd"/>
      <w:r>
        <w:rPr>
          <w:color w:val="000000"/>
        </w:rPr>
        <w:t xml:space="preserve"> cererea, precum </w:t>
      </w:r>
      <w:proofErr w:type="spellStart"/>
      <w:r>
        <w:rPr>
          <w:color w:val="000000"/>
        </w:rPr>
        <w:t>şi</w:t>
      </w:r>
      <w:proofErr w:type="spellEnd"/>
      <w:r>
        <w:rPr>
          <w:color w:val="000000"/>
        </w:rPr>
        <w:t xml:space="preserve"> modul de organizare a examenului, tematica </w:t>
      </w:r>
      <w:proofErr w:type="spellStart"/>
      <w:r>
        <w:rPr>
          <w:color w:val="000000"/>
        </w:rPr>
        <w:t>şi</w:t>
      </w:r>
      <w:proofErr w:type="spellEnd"/>
      <w:r>
        <w:rPr>
          <w:color w:val="000000"/>
        </w:rPr>
        <w:t xml:space="preserve"> bibliografia pentru </w:t>
      </w:r>
      <w:proofErr w:type="spellStart"/>
      <w:r>
        <w:rPr>
          <w:color w:val="000000"/>
        </w:rPr>
        <w:t>susţinerea</w:t>
      </w:r>
      <w:proofErr w:type="spellEnd"/>
      <w:r>
        <w:rPr>
          <w:color w:val="000000"/>
        </w:rPr>
        <w:t xml:space="preserve"> examenului se </w:t>
      </w:r>
      <w:proofErr w:type="spellStart"/>
      <w:r>
        <w:rPr>
          <w:color w:val="000000"/>
        </w:rPr>
        <w:t>afişează</w:t>
      </w:r>
      <w:proofErr w:type="spellEnd"/>
      <w:r>
        <w:rPr>
          <w:color w:val="000000"/>
        </w:rPr>
        <w:t xml:space="preserve"> la sediul U.N.B.R. </w:t>
      </w:r>
      <w:proofErr w:type="spellStart"/>
      <w:r>
        <w:rPr>
          <w:color w:val="000000"/>
        </w:rPr>
        <w:t>şi</w:t>
      </w:r>
      <w:proofErr w:type="spellEnd"/>
      <w:r>
        <w:rPr>
          <w:color w:val="000000"/>
        </w:rPr>
        <w:t xml:space="preserve"> se publică pe pagina de internet a acesteia. Data </w:t>
      </w:r>
      <w:proofErr w:type="spellStart"/>
      <w:r>
        <w:rPr>
          <w:color w:val="000000"/>
        </w:rPr>
        <w:t>şi</w:t>
      </w:r>
      <w:proofErr w:type="spellEnd"/>
      <w:r>
        <w:rPr>
          <w:color w:val="000000"/>
        </w:rPr>
        <w:t xml:space="preserve"> locul organizării examenului se </w:t>
      </w:r>
      <w:proofErr w:type="spellStart"/>
      <w:r>
        <w:rPr>
          <w:color w:val="000000"/>
        </w:rPr>
        <w:t>afişează</w:t>
      </w:r>
      <w:proofErr w:type="spellEnd"/>
      <w:r>
        <w:rPr>
          <w:color w:val="000000"/>
        </w:rPr>
        <w:t xml:space="preserve"> la sediul U.N.B.R. </w:t>
      </w:r>
      <w:proofErr w:type="spellStart"/>
      <w:r>
        <w:rPr>
          <w:color w:val="000000"/>
        </w:rPr>
        <w:t>şi</w:t>
      </w:r>
      <w:proofErr w:type="spellEnd"/>
      <w:r>
        <w:rPr>
          <w:color w:val="000000"/>
        </w:rPr>
        <w:t xml:space="preserve"> se publică pe pagina de internet a acesteia cu cel </w:t>
      </w:r>
      <w:proofErr w:type="spellStart"/>
      <w:r>
        <w:rPr>
          <w:color w:val="000000"/>
        </w:rPr>
        <w:t>puţin</w:t>
      </w:r>
      <w:proofErr w:type="spellEnd"/>
      <w:r>
        <w:rPr>
          <w:color w:val="000000"/>
        </w:rPr>
        <w:t xml:space="preserve"> 60 de zile înainte de data stabilită pentru examen.</w:t>
      </w:r>
    </w:p>
    <w:p w14:paraId="24A9177F" w14:textId="77777777" w:rsidR="00B50FF1" w:rsidRDefault="00000000">
      <w:pPr>
        <w:spacing w:before="80" w:after="0"/>
        <w:jc w:val="center"/>
      </w:pPr>
      <w:r>
        <w:rPr>
          <w:b/>
          <w:color w:val="000000"/>
        </w:rPr>
        <w:t xml:space="preserve">CAPITOLUL </w:t>
      </w:r>
      <w:proofErr w:type="spellStart"/>
      <w:r>
        <w:rPr>
          <w:b/>
          <w:color w:val="000000"/>
        </w:rPr>
        <w:t>III:Etapa</w:t>
      </w:r>
      <w:proofErr w:type="spellEnd"/>
      <w:r>
        <w:rPr>
          <w:b/>
          <w:color w:val="000000"/>
        </w:rPr>
        <w:t xml:space="preserve"> de evaluare</w:t>
      </w:r>
    </w:p>
    <w:p w14:paraId="05F72B72" w14:textId="77777777" w:rsidR="00B50FF1" w:rsidRDefault="00000000">
      <w:pPr>
        <w:spacing w:before="80" w:after="0"/>
        <w:jc w:val="both"/>
      </w:pPr>
      <w:r>
        <w:rPr>
          <w:b/>
          <w:color w:val="000000"/>
        </w:rPr>
        <w:t xml:space="preserve">Art. 6 </w:t>
      </w:r>
    </w:p>
    <w:p w14:paraId="764A72C0" w14:textId="77777777" w:rsidR="00B50FF1" w:rsidRDefault="00000000">
      <w:pPr>
        <w:spacing w:before="26" w:after="0"/>
        <w:jc w:val="both"/>
      </w:pPr>
      <w:r>
        <w:rPr>
          <w:color w:val="000000"/>
        </w:rPr>
        <w:t xml:space="preserve">Comisia permanentă a U.N.B.R. </w:t>
      </w:r>
      <w:proofErr w:type="spellStart"/>
      <w:r>
        <w:rPr>
          <w:color w:val="000000"/>
        </w:rPr>
        <w:t>îndeplineşte</w:t>
      </w:r>
      <w:proofErr w:type="spellEnd"/>
      <w:r>
        <w:rPr>
          <w:color w:val="000000"/>
        </w:rPr>
        <w:t xml:space="preserve"> următoarele </w:t>
      </w:r>
      <w:proofErr w:type="spellStart"/>
      <w:r>
        <w:rPr>
          <w:color w:val="000000"/>
        </w:rPr>
        <w:t>atribuţii</w:t>
      </w:r>
      <w:proofErr w:type="spellEnd"/>
      <w:r>
        <w:rPr>
          <w:color w:val="000000"/>
        </w:rPr>
        <w:t>:</w:t>
      </w:r>
    </w:p>
    <w:p w14:paraId="212134C0" w14:textId="77777777" w:rsidR="00B50FF1" w:rsidRDefault="00000000">
      <w:pPr>
        <w:spacing w:after="0"/>
        <w:jc w:val="both"/>
      </w:pPr>
      <w:r>
        <w:rPr>
          <w:color w:val="000000"/>
        </w:rPr>
        <w:t xml:space="preserve">a)verificarea îndeplinirii </w:t>
      </w:r>
      <w:proofErr w:type="spellStart"/>
      <w:r>
        <w:rPr>
          <w:color w:val="000000"/>
        </w:rPr>
        <w:t>condiţiilor</w:t>
      </w:r>
      <w:proofErr w:type="spellEnd"/>
      <w:r>
        <w:rPr>
          <w:color w:val="000000"/>
        </w:rPr>
        <w:t xml:space="preserve"> în vederea </w:t>
      </w:r>
      <w:proofErr w:type="spellStart"/>
      <w:r>
        <w:rPr>
          <w:color w:val="000000"/>
        </w:rPr>
        <w:t>recunoaşterii</w:t>
      </w:r>
      <w:proofErr w:type="spellEnd"/>
      <w:r>
        <w:rPr>
          <w:color w:val="000000"/>
        </w:rPr>
        <w:t xml:space="preserve"> calificării profesionale de avocat;</w:t>
      </w:r>
    </w:p>
    <w:p w14:paraId="11F16D1D" w14:textId="77777777" w:rsidR="00B50FF1" w:rsidRDefault="00000000">
      <w:pPr>
        <w:spacing w:after="0"/>
        <w:jc w:val="both"/>
      </w:pPr>
      <w:r>
        <w:rPr>
          <w:color w:val="000000"/>
        </w:rPr>
        <w:t xml:space="preserve">b)verificarea îndeplinirii </w:t>
      </w:r>
      <w:proofErr w:type="spellStart"/>
      <w:r>
        <w:rPr>
          <w:color w:val="000000"/>
        </w:rPr>
        <w:t>condiţiilor</w:t>
      </w:r>
      <w:proofErr w:type="spellEnd"/>
      <w:r>
        <w:rPr>
          <w:color w:val="000000"/>
        </w:rPr>
        <w:t xml:space="preserve"> în vederea avizării înscrierii într-un barou din România, potrivit solicitării adresate conform art. 4 alin. (1);</w:t>
      </w:r>
    </w:p>
    <w:p w14:paraId="75F3B052" w14:textId="77777777" w:rsidR="00B50FF1" w:rsidRDefault="00000000">
      <w:pPr>
        <w:spacing w:after="0"/>
        <w:jc w:val="both"/>
      </w:pPr>
      <w:r>
        <w:rPr>
          <w:color w:val="000000"/>
        </w:rPr>
        <w:t>c)</w:t>
      </w:r>
      <w:proofErr w:type="spellStart"/>
      <w:r>
        <w:rPr>
          <w:color w:val="000000"/>
        </w:rPr>
        <w:t>evidenţa</w:t>
      </w:r>
      <w:proofErr w:type="spellEnd"/>
      <w:r>
        <w:rPr>
          <w:color w:val="000000"/>
        </w:rPr>
        <w:t xml:space="preserve"> </w:t>
      </w:r>
      <w:proofErr w:type="spellStart"/>
      <w:r>
        <w:rPr>
          <w:color w:val="000000"/>
        </w:rPr>
        <w:t>şi</w:t>
      </w:r>
      <w:proofErr w:type="spellEnd"/>
      <w:r>
        <w:rPr>
          <w:color w:val="000000"/>
        </w:rPr>
        <w:t xml:space="preserve"> monitorizarea efectuării stagiului de 3 ani în domeniul practicării dreptului românesc în profesia de avocat;</w:t>
      </w:r>
    </w:p>
    <w:p w14:paraId="20C0423C" w14:textId="77777777" w:rsidR="00B50FF1" w:rsidRDefault="00000000">
      <w:pPr>
        <w:spacing w:after="0"/>
        <w:jc w:val="both"/>
      </w:pPr>
      <w:r>
        <w:rPr>
          <w:color w:val="000000"/>
        </w:rPr>
        <w:t xml:space="preserve">d)organizarea </w:t>
      </w:r>
      <w:proofErr w:type="spellStart"/>
      <w:r>
        <w:rPr>
          <w:color w:val="000000"/>
        </w:rPr>
        <w:t>şi</w:t>
      </w:r>
      <w:proofErr w:type="spellEnd"/>
      <w:r>
        <w:rPr>
          <w:color w:val="000000"/>
        </w:rPr>
        <w:t xml:space="preserve"> validarea examenului de verificare a </w:t>
      </w:r>
      <w:proofErr w:type="spellStart"/>
      <w:r>
        <w:rPr>
          <w:color w:val="000000"/>
        </w:rPr>
        <w:t>cunoştinţelor</w:t>
      </w:r>
      <w:proofErr w:type="spellEnd"/>
      <w:r>
        <w:rPr>
          <w:color w:val="000000"/>
        </w:rPr>
        <w:t xml:space="preserve"> profesionale.</w:t>
      </w:r>
    </w:p>
    <w:p w14:paraId="0AB9C8CC" w14:textId="77777777" w:rsidR="00B50FF1" w:rsidRDefault="00000000">
      <w:pPr>
        <w:spacing w:before="80" w:after="0"/>
        <w:jc w:val="both"/>
      </w:pPr>
      <w:r>
        <w:rPr>
          <w:b/>
          <w:color w:val="000000"/>
        </w:rPr>
        <w:t xml:space="preserve">Art. 7 </w:t>
      </w:r>
    </w:p>
    <w:p w14:paraId="1458FB26" w14:textId="77777777" w:rsidR="00B50FF1" w:rsidRDefault="00000000">
      <w:pPr>
        <w:spacing w:before="26" w:after="0"/>
        <w:jc w:val="both"/>
      </w:pPr>
      <w:r>
        <w:rPr>
          <w:color w:val="000000"/>
        </w:rPr>
        <w:t xml:space="preserve">(1)După data depunerii cererii de către solicitant, verificarea îndeplinirii </w:t>
      </w:r>
      <w:proofErr w:type="spellStart"/>
      <w:r>
        <w:rPr>
          <w:color w:val="000000"/>
        </w:rPr>
        <w:t>condiţiilor</w:t>
      </w:r>
      <w:proofErr w:type="spellEnd"/>
      <w:r>
        <w:rPr>
          <w:color w:val="000000"/>
        </w:rPr>
        <w:t xml:space="preserve"> legale în vederea </w:t>
      </w:r>
      <w:proofErr w:type="spellStart"/>
      <w:r>
        <w:rPr>
          <w:color w:val="000000"/>
        </w:rPr>
        <w:t>recunoaşterii</w:t>
      </w:r>
      <w:proofErr w:type="spellEnd"/>
      <w:r>
        <w:rPr>
          <w:color w:val="000000"/>
        </w:rPr>
        <w:t xml:space="preserve"> calificării profesionale de avocat se realizează în proxima </w:t>
      </w:r>
      <w:proofErr w:type="spellStart"/>
      <w:r>
        <w:rPr>
          <w:color w:val="000000"/>
        </w:rPr>
        <w:t>şedinţă</w:t>
      </w:r>
      <w:proofErr w:type="spellEnd"/>
      <w:r>
        <w:rPr>
          <w:color w:val="000000"/>
        </w:rPr>
        <w:t xml:space="preserve"> a Comisiei permanente a U.N.B.R., dacă cererea a fost înregistrată cu cel </w:t>
      </w:r>
      <w:proofErr w:type="spellStart"/>
      <w:r>
        <w:rPr>
          <w:color w:val="000000"/>
        </w:rPr>
        <w:t>puţin</w:t>
      </w:r>
      <w:proofErr w:type="spellEnd"/>
      <w:r>
        <w:rPr>
          <w:color w:val="000000"/>
        </w:rPr>
        <w:t xml:space="preserve"> 20 de zile înainte de data planificată a </w:t>
      </w:r>
      <w:proofErr w:type="spellStart"/>
      <w:r>
        <w:rPr>
          <w:color w:val="000000"/>
        </w:rPr>
        <w:t>şedinţei</w:t>
      </w:r>
      <w:proofErr w:type="spellEnd"/>
      <w:r>
        <w:rPr>
          <w:color w:val="000000"/>
        </w:rPr>
        <w:t xml:space="preserve">. În cuprinsul cererii, solicitantul </w:t>
      </w:r>
      <w:proofErr w:type="spellStart"/>
      <w:r>
        <w:rPr>
          <w:color w:val="000000"/>
        </w:rPr>
        <w:t>îşi</w:t>
      </w:r>
      <w:proofErr w:type="spellEnd"/>
      <w:r>
        <w:rPr>
          <w:color w:val="000000"/>
        </w:rPr>
        <w:t xml:space="preserve"> exprimă </w:t>
      </w:r>
      <w:proofErr w:type="spellStart"/>
      <w:r>
        <w:rPr>
          <w:color w:val="000000"/>
        </w:rPr>
        <w:t>şi</w:t>
      </w:r>
      <w:proofErr w:type="spellEnd"/>
      <w:r>
        <w:rPr>
          <w:color w:val="000000"/>
        </w:rPr>
        <w:t xml:space="preserve"> </w:t>
      </w:r>
      <w:proofErr w:type="spellStart"/>
      <w:r>
        <w:rPr>
          <w:color w:val="000000"/>
        </w:rPr>
        <w:t>opţiunea</w:t>
      </w:r>
      <w:proofErr w:type="spellEnd"/>
      <w:r>
        <w:rPr>
          <w:color w:val="000000"/>
        </w:rPr>
        <w:t xml:space="preserve"> de a fi înscris în Tabloul special al </w:t>
      </w:r>
      <w:proofErr w:type="spellStart"/>
      <w:r>
        <w:rPr>
          <w:color w:val="000000"/>
        </w:rPr>
        <w:t>avocaţilor</w:t>
      </w:r>
      <w:proofErr w:type="spellEnd"/>
      <w:r>
        <w:rPr>
          <w:color w:val="000000"/>
        </w:rPr>
        <w:t xml:space="preserve"> străini sub titlul profesional </w:t>
      </w:r>
      <w:proofErr w:type="spellStart"/>
      <w:r>
        <w:rPr>
          <w:color w:val="000000"/>
        </w:rPr>
        <w:t>deţinut</w:t>
      </w:r>
      <w:proofErr w:type="spellEnd"/>
      <w:r>
        <w:rPr>
          <w:color w:val="000000"/>
        </w:rPr>
        <w:t xml:space="preserve"> în statul de origine. </w:t>
      </w:r>
      <w:proofErr w:type="spellStart"/>
      <w:r>
        <w:rPr>
          <w:color w:val="000000"/>
        </w:rPr>
        <w:t>Recunoaşterea</w:t>
      </w:r>
      <w:proofErr w:type="spellEnd"/>
      <w:r>
        <w:rPr>
          <w:color w:val="000000"/>
        </w:rPr>
        <w:t xml:space="preserve"> titlului profesional de avocat se finalizează prin emiterea autorizării pe baza căreia solicitantul va solicita baroului indicat în cererea prevăzută la art. 1 alin. (1) înscrierea în Tabloul special al </w:t>
      </w:r>
      <w:proofErr w:type="spellStart"/>
      <w:r>
        <w:rPr>
          <w:color w:val="000000"/>
        </w:rPr>
        <w:t>avocaţilor</w:t>
      </w:r>
      <w:proofErr w:type="spellEnd"/>
      <w:r>
        <w:rPr>
          <w:color w:val="000000"/>
        </w:rPr>
        <w:t xml:space="preserve"> străini, în care se </w:t>
      </w:r>
      <w:proofErr w:type="spellStart"/>
      <w:r>
        <w:rPr>
          <w:color w:val="000000"/>
        </w:rPr>
        <w:t>menţionează</w:t>
      </w:r>
      <w:proofErr w:type="spellEnd"/>
      <w:r>
        <w:rPr>
          <w:color w:val="000000"/>
        </w:rPr>
        <w:t xml:space="preserve"> titlul profesional </w:t>
      </w:r>
      <w:proofErr w:type="spellStart"/>
      <w:r>
        <w:rPr>
          <w:color w:val="000000"/>
        </w:rPr>
        <w:t>deţinut</w:t>
      </w:r>
      <w:proofErr w:type="spellEnd"/>
      <w:r>
        <w:rPr>
          <w:color w:val="000000"/>
        </w:rPr>
        <w:t xml:space="preserve"> în statul de origine. Baroul va face aplicarea prevederilor art. 93 </w:t>
      </w:r>
      <w:proofErr w:type="spellStart"/>
      <w:r>
        <w:rPr>
          <w:color w:val="000000"/>
        </w:rPr>
        <w:t>şi</w:t>
      </w:r>
      <w:proofErr w:type="spellEnd"/>
      <w:r>
        <w:rPr>
          <w:color w:val="000000"/>
        </w:rPr>
        <w:t xml:space="preserve"> art. 97-102 din Legea nr. </w:t>
      </w:r>
      <w:r>
        <w:rPr>
          <w:color w:val="1B1B1B"/>
        </w:rPr>
        <w:t>51/1995</w:t>
      </w:r>
      <w:r>
        <w:rPr>
          <w:color w:val="000000"/>
        </w:rPr>
        <w:t>.</w:t>
      </w:r>
    </w:p>
    <w:p w14:paraId="34A7ADC2" w14:textId="77777777" w:rsidR="00B50FF1" w:rsidRDefault="00000000">
      <w:pPr>
        <w:spacing w:before="26" w:after="0"/>
        <w:jc w:val="both"/>
      </w:pPr>
      <w:r>
        <w:rPr>
          <w:color w:val="000000"/>
        </w:rPr>
        <w:t xml:space="preserve">(2)Dacă se solicită </w:t>
      </w:r>
      <w:proofErr w:type="spellStart"/>
      <w:r>
        <w:rPr>
          <w:color w:val="000000"/>
        </w:rPr>
        <w:t>şi</w:t>
      </w:r>
      <w:proofErr w:type="spellEnd"/>
      <w:r>
        <w:rPr>
          <w:color w:val="000000"/>
        </w:rPr>
        <w:t xml:space="preserve"> admiterea în profesia de avocat în România </w:t>
      </w:r>
      <w:proofErr w:type="spellStart"/>
      <w:r>
        <w:rPr>
          <w:color w:val="000000"/>
        </w:rPr>
        <w:t>şi</w:t>
      </w:r>
      <w:proofErr w:type="spellEnd"/>
      <w:r>
        <w:rPr>
          <w:color w:val="000000"/>
        </w:rPr>
        <w:t xml:space="preserve"> practicarea acesteia </w:t>
      </w:r>
      <w:proofErr w:type="spellStart"/>
      <w:r>
        <w:rPr>
          <w:color w:val="000000"/>
        </w:rPr>
        <w:t>şi</w:t>
      </w:r>
      <w:proofErr w:type="spellEnd"/>
      <w:r>
        <w:rPr>
          <w:color w:val="000000"/>
        </w:rPr>
        <w:t xml:space="preserve"> sub titlul profesional din România, cererea va </w:t>
      </w:r>
      <w:proofErr w:type="spellStart"/>
      <w:r>
        <w:rPr>
          <w:color w:val="000000"/>
        </w:rPr>
        <w:t>menţiona</w:t>
      </w:r>
      <w:proofErr w:type="spellEnd"/>
      <w:r>
        <w:rPr>
          <w:color w:val="000000"/>
        </w:rPr>
        <w:t xml:space="preserve"> expres </w:t>
      </w:r>
      <w:proofErr w:type="spellStart"/>
      <w:r>
        <w:rPr>
          <w:color w:val="000000"/>
        </w:rPr>
        <w:t>şi</w:t>
      </w:r>
      <w:proofErr w:type="spellEnd"/>
      <w:r>
        <w:rPr>
          <w:color w:val="000000"/>
        </w:rPr>
        <w:t xml:space="preserve"> </w:t>
      </w:r>
      <w:proofErr w:type="spellStart"/>
      <w:r>
        <w:rPr>
          <w:color w:val="000000"/>
        </w:rPr>
        <w:t>opţiunea</w:t>
      </w:r>
      <w:proofErr w:type="spellEnd"/>
      <w:r>
        <w:rPr>
          <w:color w:val="000000"/>
        </w:rPr>
        <w:t xml:space="preserve"> solicitantului pentru efectuarea unui stagiu de 3 ani în domeniul dreptului românesc sau, respectiv, pentru </w:t>
      </w:r>
      <w:proofErr w:type="spellStart"/>
      <w:r>
        <w:rPr>
          <w:color w:val="000000"/>
        </w:rPr>
        <w:t>susţinerea</w:t>
      </w:r>
      <w:proofErr w:type="spellEnd"/>
      <w:r>
        <w:rPr>
          <w:color w:val="000000"/>
        </w:rPr>
        <w:t xml:space="preserve"> unui examen de verificare a </w:t>
      </w:r>
      <w:proofErr w:type="spellStart"/>
      <w:r>
        <w:rPr>
          <w:color w:val="000000"/>
        </w:rPr>
        <w:t>cunoştinţelor</w:t>
      </w:r>
      <w:proofErr w:type="spellEnd"/>
      <w:r>
        <w:rPr>
          <w:color w:val="000000"/>
        </w:rPr>
        <w:t xml:space="preserve"> profesionale. Cererea va fi </w:t>
      </w:r>
      <w:proofErr w:type="spellStart"/>
      <w:r>
        <w:rPr>
          <w:color w:val="000000"/>
        </w:rPr>
        <w:t>însoţită</w:t>
      </w:r>
      <w:proofErr w:type="spellEnd"/>
      <w:r>
        <w:rPr>
          <w:color w:val="000000"/>
        </w:rPr>
        <w:t xml:space="preserve"> de documentele </w:t>
      </w:r>
      <w:proofErr w:type="spellStart"/>
      <w:r>
        <w:rPr>
          <w:color w:val="000000"/>
        </w:rPr>
        <w:t>menţionate</w:t>
      </w:r>
      <w:proofErr w:type="spellEnd"/>
      <w:r>
        <w:rPr>
          <w:color w:val="000000"/>
        </w:rPr>
        <w:t xml:space="preserve"> în anexa nr. 2. În acest caz, Comisia permanentă a U.N.B.R. se va </w:t>
      </w:r>
      <w:proofErr w:type="spellStart"/>
      <w:r>
        <w:rPr>
          <w:color w:val="000000"/>
        </w:rPr>
        <w:t>pronunţa</w:t>
      </w:r>
      <w:proofErr w:type="spellEnd"/>
      <w:r>
        <w:rPr>
          <w:color w:val="000000"/>
        </w:rPr>
        <w:t xml:space="preserve"> printr-un aviz conform, care va cuprinde </w:t>
      </w:r>
      <w:proofErr w:type="spellStart"/>
      <w:r>
        <w:rPr>
          <w:color w:val="000000"/>
        </w:rPr>
        <w:t>şi</w:t>
      </w:r>
      <w:proofErr w:type="spellEnd"/>
      <w:r>
        <w:rPr>
          <w:color w:val="000000"/>
        </w:rPr>
        <w:t xml:space="preserve"> autorizarea înscrierii petentului în Tabloul special al </w:t>
      </w:r>
      <w:proofErr w:type="spellStart"/>
      <w:r>
        <w:rPr>
          <w:color w:val="000000"/>
        </w:rPr>
        <w:t>avocaţilor</w:t>
      </w:r>
      <w:proofErr w:type="spellEnd"/>
      <w:r>
        <w:rPr>
          <w:color w:val="000000"/>
        </w:rPr>
        <w:t xml:space="preserve"> străini, în care se </w:t>
      </w:r>
      <w:proofErr w:type="spellStart"/>
      <w:r>
        <w:rPr>
          <w:color w:val="000000"/>
        </w:rPr>
        <w:t>menţionează</w:t>
      </w:r>
      <w:proofErr w:type="spellEnd"/>
      <w:r>
        <w:rPr>
          <w:color w:val="000000"/>
        </w:rPr>
        <w:t xml:space="preserve"> titlul profesional din statul de origine </w:t>
      </w:r>
      <w:proofErr w:type="spellStart"/>
      <w:r>
        <w:rPr>
          <w:color w:val="000000"/>
        </w:rPr>
        <w:t>şi</w:t>
      </w:r>
      <w:proofErr w:type="spellEnd"/>
      <w:r>
        <w:rPr>
          <w:color w:val="000000"/>
        </w:rPr>
        <w:t xml:space="preserve">, după caz, </w:t>
      </w:r>
      <w:proofErr w:type="spellStart"/>
      <w:r>
        <w:rPr>
          <w:color w:val="000000"/>
        </w:rPr>
        <w:t>menţiunea</w:t>
      </w:r>
      <w:proofErr w:type="spellEnd"/>
      <w:r>
        <w:rPr>
          <w:color w:val="000000"/>
        </w:rPr>
        <w:t xml:space="preserve"> privind </w:t>
      </w:r>
      <w:proofErr w:type="spellStart"/>
      <w:r>
        <w:rPr>
          <w:color w:val="000000"/>
        </w:rPr>
        <w:t>opţiunea</w:t>
      </w:r>
      <w:proofErr w:type="spellEnd"/>
      <w:r>
        <w:rPr>
          <w:color w:val="000000"/>
        </w:rPr>
        <w:t xml:space="preserve"> solicitantului de a efectua stagiul sau de a </w:t>
      </w:r>
      <w:proofErr w:type="spellStart"/>
      <w:r>
        <w:rPr>
          <w:color w:val="000000"/>
        </w:rPr>
        <w:t>susţine</w:t>
      </w:r>
      <w:proofErr w:type="spellEnd"/>
      <w:r>
        <w:rPr>
          <w:color w:val="000000"/>
        </w:rPr>
        <w:t xml:space="preserve"> un examen, potrivit prevederilor art. 94 alin. (2) din Legea nr. </w:t>
      </w:r>
      <w:r>
        <w:rPr>
          <w:color w:val="1B1B1B"/>
        </w:rPr>
        <w:t>51/1995</w:t>
      </w:r>
      <w:r>
        <w:rPr>
          <w:color w:val="000000"/>
        </w:rPr>
        <w:t>.</w:t>
      </w:r>
    </w:p>
    <w:p w14:paraId="1FC1B3DC" w14:textId="77777777" w:rsidR="00B50FF1" w:rsidRDefault="00000000">
      <w:pPr>
        <w:spacing w:before="26" w:after="0"/>
        <w:jc w:val="both"/>
      </w:pPr>
      <w:r>
        <w:rPr>
          <w:color w:val="000000"/>
        </w:rPr>
        <w:t xml:space="preserve">(3)Solicitantul va depune dovada </w:t>
      </w:r>
      <w:proofErr w:type="spellStart"/>
      <w:r>
        <w:rPr>
          <w:color w:val="000000"/>
        </w:rPr>
        <w:t>plăţii</w:t>
      </w:r>
      <w:proofErr w:type="spellEnd"/>
      <w:r>
        <w:rPr>
          <w:color w:val="000000"/>
        </w:rPr>
        <w:t xml:space="preserve"> taxei de examinare a cererii la eliberarea certificării </w:t>
      </w:r>
      <w:proofErr w:type="spellStart"/>
      <w:r>
        <w:rPr>
          <w:color w:val="000000"/>
        </w:rPr>
        <w:t>şi</w:t>
      </w:r>
      <w:proofErr w:type="spellEnd"/>
      <w:r>
        <w:rPr>
          <w:color w:val="000000"/>
        </w:rPr>
        <w:t xml:space="preserve"> autorizării înscrierii în Tabloul special al baroului sub titlul profesional din statul de origine ori, respectiv, la eliberarea avizului conform. Cuantumul taxei de examinare a cererii </w:t>
      </w:r>
      <w:proofErr w:type="spellStart"/>
      <w:r>
        <w:rPr>
          <w:color w:val="000000"/>
        </w:rPr>
        <w:t>şi</w:t>
      </w:r>
      <w:proofErr w:type="spellEnd"/>
      <w:r>
        <w:rPr>
          <w:color w:val="000000"/>
        </w:rPr>
        <w:t xml:space="preserve"> al taxei de înscriere la examenul de verificare a </w:t>
      </w:r>
      <w:proofErr w:type="spellStart"/>
      <w:r>
        <w:rPr>
          <w:color w:val="000000"/>
        </w:rPr>
        <w:t>cunoştinţelor</w:t>
      </w:r>
      <w:proofErr w:type="spellEnd"/>
      <w:r>
        <w:rPr>
          <w:color w:val="000000"/>
        </w:rPr>
        <w:t xml:space="preserve"> prevăzut de art. 94 alin. (2) din Legea nr. </w:t>
      </w:r>
      <w:r>
        <w:rPr>
          <w:color w:val="1B1B1B"/>
        </w:rPr>
        <w:t>51/1995</w:t>
      </w:r>
      <w:r>
        <w:rPr>
          <w:color w:val="000000"/>
        </w:rPr>
        <w:t xml:space="preserve"> </w:t>
      </w:r>
      <w:proofErr w:type="spellStart"/>
      <w:r>
        <w:rPr>
          <w:color w:val="000000"/>
        </w:rPr>
        <w:t>şi</w:t>
      </w:r>
      <w:proofErr w:type="spellEnd"/>
      <w:r>
        <w:rPr>
          <w:color w:val="000000"/>
        </w:rPr>
        <w:t xml:space="preserve"> </w:t>
      </w:r>
      <w:proofErr w:type="spellStart"/>
      <w:r>
        <w:rPr>
          <w:color w:val="000000"/>
        </w:rPr>
        <w:t>condiţiile</w:t>
      </w:r>
      <w:proofErr w:type="spellEnd"/>
      <w:r>
        <w:rPr>
          <w:color w:val="000000"/>
        </w:rPr>
        <w:t xml:space="preserve"> de plată se stabilesc prin decizie de către Comisia permanentă a U.N.B.R.</w:t>
      </w:r>
    </w:p>
    <w:p w14:paraId="651DC43B" w14:textId="77777777" w:rsidR="00B50FF1" w:rsidRDefault="00000000">
      <w:pPr>
        <w:spacing w:before="26" w:after="0"/>
        <w:jc w:val="both"/>
      </w:pPr>
      <w:r>
        <w:rPr>
          <w:color w:val="000000"/>
        </w:rPr>
        <w:t xml:space="preserve">(4)În cazul în care se apreciază ca fiind necesare, se pot depune sau, după caz, solicita </w:t>
      </w:r>
      <w:proofErr w:type="spellStart"/>
      <w:r>
        <w:rPr>
          <w:color w:val="000000"/>
        </w:rPr>
        <w:t>şi</w:t>
      </w:r>
      <w:proofErr w:type="spellEnd"/>
      <w:r>
        <w:rPr>
          <w:color w:val="000000"/>
        </w:rPr>
        <w:t xml:space="preserve"> alte </w:t>
      </w:r>
      <w:proofErr w:type="spellStart"/>
      <w:r>
        <w:rPr>
          <w:color w:val="000000"/>
        </w:rPr>
        <w:t>informaţii</w:t>
      </w:r>
      <w:proofErr w:type="spellEnd"/>
      <w:r>
        <w:rPr>
          <w:color w:val="000000"/>
        </w:rPr>
        <w:t xml:space="preserve">/documente relevante privind îndeplinirea </w:t>
      </w:r>
      <w:proofErr w:type="spellStart"/>
      <w:r>
        <w:rPr>
          <w:color w:val="000000"/>
        </w:rPr>
        <w:t>condiţiilor</w:t>
      </w:r>
      <w:proofErr w:type="spellEnd"/>
      <w:r>
        <w:rPr>
          <w:color w:val="000000"/>
        </w:rPr>
        <w:t xml:space="preserve"> prevăzute de legea română pentru înscrierea în barou.</w:t>
      </w:r>
    </w:p>
    <w:p w14:paraId="41FDE5F2" w14:textId="77777777" w:rsidR="00B50FF1" w:rsidRDefault="00000000">
      <w:pPr>
        <w:spacing w:before="80" w:after="0"/>
        <w:jc w:val="both"/>
      </w:pPr>
      <w:r>
        <w:rPr>
          <w:b/>
          <w:color w:val="000000"/>
        </w:rPr>
        <w:t xml:space="preserve">Art. 8 </w:t>
      </w:r>
    </w:p>
    <w:p w14:paraId="446B5EF0" w14:textId="77777777" w:rsidR="00B50FF1" w:rsidRDefault="00000000">
      <w:pPr>
        <w:spacing w:before="26" w:after="0"/>
        <w:jc w:val="both"/>
      </w:pPr>
      <w:r>
        <w:rPr>
          <w:color w:val="000000"/>
        </w:rPr>
        <w:t xml:space="preserve">În cadrul procedurii de </w:t>
      </w:r>
      <w:proofErr w:type="spellStart"/>
      <w:r>
        <w:rPr>
          <w:color w:val="000000"/>
        </w:rPr>
        <w:t>soluţionare</w:t>
      </w:r>
      <w:proofErr w:type="spellEnd"/>
      <w:r>
        <w:rPr>
          <w:color w:val="000000"/>
        </w:rPr>
        <w:t xml:space="preserve"> a cererii de </w:t>
      </w:r>
      <w:proofErr w:type="spellStart"/>
      <w:r>
        <w:rPr>
          <w:color w:val="000000"/>
        </w:rPr>
        <w:t>recunoaştere</w:t>
      </w:r>
      <w:proofErr w:type="spellEnd"/>
      <w:r>
        <w:rPr>
          <w:color w:val="000000"/>
        </w:rPr>
        <w:t xml:space="preserve"> a titlului profesional specific profesiei de avocat, U.N.B.R. poate solicita copii legalizate ale documentelor numai în cazul în care există îndoieli justificate </w:t>
      </w:r>
      <w:proofErr w:type="spellStart"/>
      <w:r>
        <w:rPr>
          <w:color w:val="000000"/>
        </w:rPr>
        <w:t>şi</w:t>
      </w:r>
      <w:proofErr w:type="spellEnd"/>
      <w:r>
        <w:rPr>
          <w:color w:val="000000"/>
        </w:rPr>
        <w:t xml:space="preserve"> atunci când este strict necesar.</w:t>
      </w:r>
    </w:p>
    <w:p w14:paraId="6625F7D9" w14:textId="77777777" w:rsidR="00B50FF1" w:rsidRDefault="00000000">
      <w:pPr>
        <w:spacing w:before="80" w:after="0"/>
        <w:jc w:val="both"/>
      </w:pPr>
      <w:r>
        <w:rPr>
          <w:b/>
          <w:color w:val="000000"/>
        </w:rPr>
        <w:t xml:space="preserve">Art. 9 </w:t>
      </w:r>
    </w:p>
    <w:p w14:paraId="59A237CA" w14:textId="77777777" w:rsidR="00B50FF1" w:rsidRDefault="00000000">
      <w:pPr>
        <w:spacing w:before="26" w:after="0"/>
        <w:jc w:val="both"/>
      </w:pPr>
      <w:r>
        <w:rPr>
          <w:color w:val="000000"/>
        </w:rPr>
        <w:t xml:space="preserve">În cazul în care există îndoieli justificate asupra documentelor prevăzute în anexa nr. 1, U.N.B.R. poate solicita </w:t>
      </w:r>
      <w:proofErr w:type="spellStart"/>
      <w:r>
        <w:rPr>
          <w:color w:val="000000"/>
        </w:rPr>
        <w:t>informaţii</w:t>
      </w:r>
      <w:proofErr w:type="spellEnd"/>
      <w:r>
        <w:rPr>
          <w:color w:val="000000"/>
        </w:rPr>
        <w:t xml:space="preserve"> </w:t>
      </w:r>
      <w:proofErr w:type="spellStart"/>
      <w:r>
        <w:rPr>
          <w:color w:val="000000"/>
        </w:rPr>
        <w:t>autorităţilor</w:t>
      </w:r>
      <w:proofErr w:type="spellEnd"/>
      <w:r>
        <w:rPr>
          <w:color w:val="000000"/>
        </w:rPr>
        <w:t xml:space="preserve"> competente din statul de origine, prin intermediul Sistemului de informare al </w:t>
      </w:r>
      <w:proofErr w:type="spellStart"/>
      <w:r>
        <w:rPr>
          <w:color w:val="000000"/>
        </w:rPr>
        <w:t>Pieţei</w:t>
      </w:r>
      <w:proofErr w:type="spellEnd"/>
      <w:r>
        <w:rPr>
          <w:color w:val="000000"/>
        </w:rPr>
        <w:t xml:space="preserve"> interne (denumit în continuare IMI), în </w:t>
      </w:r>
      <w:proofErr w:type="spellStart"/>
      <w:r>
        <w:rPr>
          <w:color w:val="000000"/>
        </w:rPr>
        <w:t>condiţiile</w:t>
      </w:r>
      <w:proofErr w:type="spellEnd"/>
      <w:r>
        <w:rPr>
          <w:color w:val="000000"/>
        </w:rPr>
        <w:t xml:space="preserve"> art. 35 din Legea nr. </w:t>
      </w:r>
      <w:r>
        <w:rPr>
          <w:color w:val="1B1B1B"/>
        </w:rPr>
        <w:t>200/2004</w:t>
      </w:r>
      <w:r>
        <w:rPr>
          <w:color w:val="000000"/>
        </w:rPr>
        <w:t>.</w:t>
      </w:r>
    </w:p>
    <w:p w14:paraId="3F43392B" w14:textId="77777777" w:rsidR="00B50FF1" w:rsidRDefault="00000000">
      <w:pPr>
        <w:spacing w:before="80" w:after="0"/>
        <w:jc w:val="both"/>
      </w:pPr>
      <w:r>
        <w:rPr>
          <w:b/>
          <w:color w:val="000000"/>
        </w:rPr>
        <w:t xml:space="preserve">Art. 10 </w:t>
      </w:r>
    </w:p>
    <w:p w14:paraId="10F4F8F8" w14:textId="77777777" w:rsidR="00B50FF1" w:rsidRDefault="00000000">
      <w:pPr>
        <w:spacing w:before="26" w:after="0"/>
        <w:jc w:val="both"/>
      </w:pPr>
      <w:r>
        <w:rPr>
          <w:color w:val="000000"/>
        </w:rPr>
        <w:t xml:space="preserve">(1)Rezultatul verificării îndeplinirii </w:t>
      </w:r>
      <w:proofErr w:type="spellStart"/>
      <w:r>
        <w:rPr>
          <w:color w:val="000000"/>
        </w:rPr>
        <w:t>condiţiilor</w:t>
      </w:r>
      <w:proofErr w:type="spellEnd"/>
      <w:r>
        <w:rPr>
          <w:color w:val="000000"/>
        </w:rPr>
        <w:t xml:space="preserve"> legale în vederea </w:t>
      </w:r>
      <w:proofErr w:type="spellStart"/>
      <w:r>
        <w:rPr>
          <w:color w:val="000000"/>
        </w:rPr>
        <w:t>recunoaşterii</w:t>
      </w:r>
      <w:proofErr w:type="spellEnd"/>
      <w:r>
        <w:rPr>
          <w:color w:val="000000"/>
        </w:rPr>
        <w:t xml:space="preserve"> calificării profesionale de avocat </w:t>
      </w:r>
      <w:proofErr w:type="spellStart"/>
      <w:r>
        <w:rPr>
          <w:color w:val="000000"/>
        </w:rPr>
        <w:t>şi</w:t>
      </w:r>
      <w:proofErr w:type="spellEnd"/>
      <w:r>
        <w:rPr>
          <w:color w:val="000000"/>
        </w:rPr>
        <w:t xml:space="preserve"> eliberarea certificării </w:t>
      </w:r>
      <w:proofErr w:type="spellStart"/>
      <w:r>
        <w:rPr>
          <w:color w:val="000000"/>
        </w:rPr>
        <w:t>recunoaşterii</w:t>
      </w:r>
      <w:proofErr w:type="spellEnd"/>
      <w:r>
        <w:rPr>
          <w:color w:val="000000"/>
        </w:rPr>
        <w:t xml:space="preserve">/autorizării înscrierii în Tabloul special al baroului/avizului conform pentru înscrierea în Tabloul special al baroului se comunică solicitantului în scris, prin intermediul </w:t>
      </w:r>
      <w:proofErr w:type="spellStart"/>
      <w:r>
        <w:rPr>
          <w:color w:val="000000"/>
        </w:rPr>
        <w:t>poştei</w:t>
      </w:r>
      <w:proofErr w:type="spellEnd"/>
      <w:r>
        <w:rPr>
          <w:color w:val="000000"/>
        </w:rPr>
        <w:t xml:space="preserve"> electronice sau, după caz, al </w:t>
      </w:r>
      <w:proofErr w:type="spellStart"/>
      <w:r>
        <w:rPr>
          <w:color w:val="000000"/>
        </w:rPr>
        <w:t>PCUe</w:t>
      </w:r>
      <w:proofErr w:type="spellEnd"/>
      <w:r>
        <w:rPr>
          <w:color w:val="000000"/>
        </w:rPr>
        <w:t xml:space="preserve">, afară de cazul în care acesta solicită în mod expres comunicarea prin intermediul serviciilor </w:t>
      </w:r>
      <w:proofErr w:type="spellStart"/>
      <w:r>
        <w:rPr>
          <w:color w:val="000000"/>
        </w:rPr>
        <w:t>poştale</w:t>
      </w:r>
      <w:proofErr w:type="spellEnd"/>
      <w:r>
        <w:rPr>
          <w:color w:val="000000"/>
        </w:rPr>
        <w:t xml:space="preserve">. Comunicarea se face în termen de 15 zile de la emitere </w:t>
      </w:r>
      <w:proofErr w:type="spellStart"/>
      <w:r>
        <w:rPr>
          <w:color w:val="000000"/>
        </w:rPr>
        <w:t>şi</w:t>
      </w:r>
      <w:proofErr w:type="spellEnd"/>
      <w:r>
        <w:rPr>
          <w:color w:val="000000"/>
        </w:rPr>
        <w:t xml:space="preserve"> produce efecte de la data comunicării. În caz de admitere a solicitării, un exemplar al certificării </w:t>
      </w:r>
      <w:proofErr w:type="spellStart"/>
      <w:r>
        <w:rPr>
          <w:color w:val="000000"/>
        </w:rPr>
        <w:t>recunoaşterii</w:t>
      </w:r>
      <w:proofErr w:type="spellEnd"/>
      <w:r>
        <w:rPr>
          <w:color w:val="000000"/>
        </w:rPr>
        <w:t>/autorizării înscrierii în Tabloul special al baroului/avizului conform pentru înscrierea în Tabloul special al baroului, împreună cu copiile actelor depuse de solicitant, se comunică baroului respectiv.</w:t>
      </w:r>
    </w:p>
    <w:p w14:paraId="21000D79" w14:textId="77777777" w:rsidR="00B50FF1" w:rsidRDefault="00000000">
      <w:pPr>
        <w:spacing w:before="26" w:after="0"/>
        <w:jc w:val="both"/>
      </w:pPr>
      <w:r>
        <w:rPr>
          <w:color w:val="000000"/>
        </w:rPr>
        <w:t xml:space="preserve">(2)În cazul în care, prin cererea-tip prevăzută la art. 4, solicitantul a optat pentru </w:t>
      </w:r>
      <w:proofErr w:type="spellStart"/>
      <w:r>
        <w:rPr>
          <w:color w:val="000000"/>
        </w:rPr>
        <w:t>susţinerea</w:t>
      </w:r>
      <w:proofErr w:type="spellEnd"/>
      <w:r>
        <w:rPr>
          <w:color w:val="000000"/>
        </w:rPr>
        <w:t xml:space="preserve"> examenului de verificare a </w:t>
      </w:r>
      <w:proofErr w:type="spellStart"/>
      <w:r>
        <w:rPr>
          <w:color w:val="000000"/>
        </w:rPr>
        <w:t>cunoştinţelor</w:t>
      </w:r>
      <w:proofErr w:type="spellEnd"/>
      <w:r>
        <w:rPr>
          <w:color w:val="000000"/>
        </w:rPr>
        <w:t xml:space="preserve"> profesionale, acestuia i se comunică disciplinele din care va fi examinat.</w:t>
      </w:r>
    </w:p>
    <w:p w14:paraId="1A11AA75" w14:textId="77777777" w:rsidR="00B50FF1" w:rsidRDefault="00000000">
      <w:pPr>
        <w:spacing w:before="80" w:after="0"/>
        <w:jc w:val="both"/>
      </w:pPr>
      <w:r>
        <w:rPr>
          <w:b/>
          <w:color w:val="000000"/>
        </w:rPr>
        <w:t xml:space="preserve">Art. 11 </w:t>
      </w:r>
    </w:p>
    <w:p w14:paraId="32C519A1" w14:textId="77777777" w:rsidR="00B50FF1" w:rsidRDefault="00000000">
      <w:pPr>
        <w:spacing w:before="26" w:after="0"/>
        <w:jc w:val="both"/>
      </w:pPr>
      <w:r>
        <w:rPr>
          <w:color w:val="000000"/>
        </w:rPr>
        <w:t xml:space="preserve">(1)În cazul în care solicitantul, prin cererea-tip prevăzută la art. 4 alin. (1), optează pentru efectuarea stagiului, în termen de 30 de zile de la comunicarea rezultatului verificării îndeplinirii </w:t>
      </w:r>
      <w:proofErr w:type="spellStart"/>
      <w:r>
        <w:rPr>
          <w:color w:val="000000"/>
        </w:rPr>
        <w:t>condiţiilor</w:t>
      </w:r>
      <w:proofErr w:type="spellEnd"/>
      <w:r>
        <w:rPr>
          <w:color w:val="000000"/>
        </w:rPr>
        <w:t xml:space="preserve"> legale de </w:t>
      </w:r>
      <w:proofErr w:type="spellStart"/>
      <w:r>
        <w:rPr>
          <w:color w:val="000000"/>
        </w:rPr>
        <w:t>recunoaştere</w:t>
      </w:r>
      <w:proofErr w:type="spellEnd"/>
      <w:r>
        <w:rPr>
          <w:color w:val="000000"/>
        </w:rPr>
        <w:t xml:space="preserve"> a calificării profesionale </w:t>
      </w:r>
      <w:proofErr w:type="spellStart"/>
      <w:r>
        <w:rPr>
          <w:color w:val="000000"/>
        </w:rPr>
        <w:t>şi</w:t>
      </w:r>
      <w:proofErr w:type="spellEnd"/>
      <w:r>
        <w:rPr>
          <w:color w:val="000000"/>
        </w:rPr>
        <w:t xml:space="preserve">/sau al cererii de admitere în profesia de avocat din România, acesta depune, la baroul în care a solicitat să fie înscris, avizul conform eliberat de Comisia permanentă a U.N.B.R., precum </w:t>
      </w:r>
      <w:proofErr w:type="spellStart"/>
      <w:r>
        <w:rPr>
          <w:color w:val="000000"/>
        </w:rPr>
        <w:t>şi</w:t>
      </w:r>
      <w:proofErr w:type="spellEnd"/>
      <w:r>
        <w:rPr>
          <w:color w:val="000000"/>
        </w:rPr>
        <w:t xml:space="preserve"> acordul scris atât al formei de exercitare a profesiei la care se va efectua stagiul în domeniul dreptului românesc, cât </w:t>
      </w:r>
      <w:proofErr w:type="spellStart"/>
      <w:r>
        <w:rPr>
          <w:color w:val="000000"/>
        </w:rPr>
        <w:t>şi</w:t>
      </w:r>
      <w:proofErr w:type="spellEnd"/>
      <w:r>
        <w:rPr>
          <w:color w:val="000000"/>
        </w:rPr>
        <w:t xml:space="preserve"> al avocatului care acceptă </w:t>
      </w:r>
      <w:proofErr w:type="spellStart"/>
      <w:r>
        <w:rPr>
          <w:color w:val="000000"/>
        </w:rPr>
        <w:t>atribuţiile</w:t>
      </w:r>
      <w:proofErr w:type="spellEnd"/>
      <w:r>
        <w:rPr>
          <w:color w:val="000000"/>
        </w:rPr>
        <w:t xml:space="preserve"> de îndrumător al solicitantului pe durata stagiului.</w:t>
      </w:r>
    </w:p>
    <w:p w14:paraId="4E750822" w14:textId="77777777" w:rsidR="00B50FF1" w:rsidRDefault="00000000">
      <w:pPr>
        <w:spacing w:before="26" w:after="0"/>
        <w:jc w:val="both"/>
      </w:pPr>
      <w:r>
        <w:rPr>
          <w:color w:val="000000"/>
        </w:rPr>
        <w:t>(2)</w:t>
      </w:r>
      <w:proofErr w:type="spellStart"/>
      <w:r>
        <w:rPr>
          <w:color w:val="000000"/>
        </w:rPr>
        <w:t>Cerinţa</w:t>
      </w:r>
      <w:proofErr w:type="spellEnd"/>
      <w:r>
        <w:rPr>
          <w:color w:val="000000"/>
        </w:rPr>
        <w:t xml:space="preserve"> prevăzută la alin. (1) se consideră îndeplinită </w:t>
      </w:r>
      <w:proofErr w:type="spellStart"/>
      <w:r>
        <w:rPr>
          <w:color w:val="000000"/>
        </w:rPr>
        <w:t>şi</w:t>
      </w:r>
      <w:proofErr w:type="spellEnd"/>
      <w:r>
        <w:rPr>
          <w:color w:val="000000"/>
        </w:rPr>
        <w:t xml:space="preserve"> în cazul în care acordul este întocmit în format electronic, având o semnătură electronică extinsă bazată pe un certificat calificat, conform normelor legale aplicabile.</w:t>
      </w:r>
    </w:p>
    <w:p w14:paraId="7AC5E799" w14:textId="77777777" w:rsidR="00B50FF1" w:rsidRDefault="00000000">
      <w:pPr>
        <w:spacing w:before="80" w:after="0"/>
        <w:jc w:val="both"/>
      </w:pPr>
      <w:r>
        <w:rPr>
          <w:b/>
          <w:color w:val="000000"/>
        </w:rPr>
        <w:t xml:space="preserve">Art. 12 </w:t>
      </w:r>
    </w:p>
    <w:p w14:paraId="1552E454" w14:textId="77777777" w:rsidR="00B50FF1" w:rsidRDefault="00000000">
      <w:pPr>
        <w:spacing w:before="26" w:after="0"/>
        <w:jc w:val="both"/>
      </w:pPr>
      <w:proofErr w:type="spellStart"/>
      <w:r>
        <w:rPr>
          <w:color w:val="000000"/>
        </w:rPr>
        <w:t>Condiţiile</w:t>
      </w:r>
      <w:proofErr w:type="spellEnd"/>
      <w:r>
        <w:rPr>
          <w:color w:val="000000"/>
        </w:rPr>
        <w:t xml:space="preserve"> colaborării dintre solicitant </w:t>
      </w:r>
      <w:proofErr w:type="spellStart"/>
      <w:r>
        <w:rPr>
          <w:color w:val="000000"/>
        </w:rPr>
        <w:t>şi</w:t>
      </w:r>
      <w:proofErr w:type="spellEnd"/>
      <w:r>
        <w:rPr>
          <w:color w:val="000000"/>
        </w:rPr>
        <w:t xml:space="preserve"> îndrumător vor forma obiectul unei </w:t>
      </w:r>
      <w:proofErr w:type="spellStart"/>
      <w:r>
        <w:rPr>
          <w:color w:val="000000"/>
        </w:rPr>
        <w:t>convenţii</w:t>
      </w:r>
      <w:proofErr w:type="spellEnd"/>
      <w:r>
        <w:rPr>
          <w:color w:val="000000"/>
        </w:rPr>
        <w:t xml:space="preserve"> de îndrumare între </w:t>
      </w:r>
      <w:proofErr w:type="spellStart"/>
      <w:r>
        <w:rPr>
          <w:color w:val="000000"/>
        </w:rPr>
        <w:t>părţi</w:t>
      </w:r>
      <w:proofErr w:type="spellEnd"/>
      <w:r>
        <w:rPr>
          <w:color w:val="000000"/>
        </w:rPr>
        <w:t xml:space="preserve">, care va fi depusă la barou. Pe parcursul stagiului, solicitantul are toate drepturile </w:t>
      </w:r>
      <w:proofErr w:type="spellStart"/>
      <w:r>
        <w:rPr>
          <w:color w:val="000000"/>
        </w:rPr>
        <w:t>şi</w:t>
      </w:r>
      <w:proofErr w:type="spellEnd"/>
      <w:r>
        <w:rPr>
          <w:color w:val="000000"/>
        </w:rPr>
        <w:t xml:space="preserve"> </w:t>
      </w:r>
      <w:proofErr w:type="spellStart"/>
      <w:r>
        <w:rPr>
          <w:color w:val="000000"/>
        </w:rPr>
        <w:t>obligaţiile</w:t>
      </w:r>
      <w:proofErr w:type="spellEnd"/>
      <w:r>
        <w:rPr>
          <w:color w:val="000000"/>
        </w:rPr>
        <w:t xml:space="preserve"> prevăzute de legea română, inclusiv dreptul de a primi o </w:t>
      </w:r>
      <w:proofErr w:type="spellStart"/>
      <w:r>
        <w:rPr>
          <w:color w:val="000000"/>
        </w:rPr>
        <w:t>remuneraţie</w:t>
      </w:r>
      <w:proofErr w:type="spellEnd"/>
      <w:r>
        <w:rPr>
          <w:color w:val="000000"/>
        </w:rPr>
        <w:t xml:space="preserve"> corespunzătoare </w:t>
      </w:r>
      <w:proofErr w:type="spellStart"/>
      <w:r>
        <w:rPr>
          <w:color w:val="000000"/>
        </w:rPr>
        <w:t>activităţii</w:t>
      </w:r>
      <w:proofErr w:type="spellEnd"/>
      <w:r>
        <w:rPr>
          <w:color w:val="000000"/>
        </w:rPr>
        <w:t xml:space="preserve"> </w:t>
      </w:r>
      <w:proofErr w:type="spellStart"/>
      <w:r>
        <w:rPr>
          <w:color w:val="000000"/>
        </w:rPr>
        <w:t>desfăşurate</w:t>
      </w:r>
      <w:proofErr w:type="spellEnd"/>
      <w:r>
        <w:rPr>
          <w:color w:val="000000"/>
        </w:rPr>
        <w:t>.</w:t>
      </w:r>
    </w:p>
    <w:p w14:paraId="280E14DA" w14:textId="77777777" w:rsidR="00B50FF1" w:rsidRDefault="00000000">
      <w:pPr>
        <w:spacing w:before="80" w:after="0"/>
        <w:jc w:val="both"/>
      </w:pPr>
      <w:r>
        <w:rPr>
          <w:b/>
          <w:color w:val="000000"/>
        </w:rPr>
        <w:t xml:space="preserve">Art. 13 </w:t>
      </w:r>
    </w:p>
    <w:p w14:paraId="3F42BAB9" w14:textId="77777777" w:rsidR="00B50FF1" w:rsidRDefault="00000000">
      <w:pPr>
        <w:spacing w:before="26" w:after="0"/>
        <w:jc w:val="both"/>
      </w:pPr>
      <w:r>
        <w:rPr>
          <w:color w:val="000000"/>
        </w:rPr>
        <w:t xml:space="preserve">Pe parcursul efectuării stagiului, îndrumătorul va efectua evaluări preliminare din </w:t>
      </w:r>
      <w:proofErr w:type="spellStart"/>
      <w:r>
        <w:rPr>
          <w:color w:val="000000"/>
        </w:rPr>
        <w:t>şase</w:t>
      </w:r>
      <w:proofErr w:type="spellEnd"/>
      <w:r>
        <w:rPr>
          <w:color w:val="000000"/>
        </w:rPr>
        <w:t xml:space="preserve"> în </w:t>
      </w:r>
      <w:proofErr w:type="spellStart"/>
      <w:r>
        <w:rPr>
          <w:color w:val="000000"/>
        </w:rPr>
        <w:t>şase</w:t>
      </w:r>
      <w:proofErr w:type="spellEnd"/>
      <w:r>
        <w:rPr>
          <w:color w:val="000000"/>
        </w:rPr>
        <w:t xml:space="preserve"> luni, cu respectarea prevederilor art. 103 alin. (2) lit. a) din Legea nr. </w:t>
      </w:r>
      <w:r>
        <w:rPr>
          <w:color w:val="1B1B1B"/>
        </w:rPr>
        <w:t>51/1995</w:t>
      </w:r>
      <w:r>
        <w:rPr>
          <w:color w:val="000000"/>
        </w:rPr>
        <w:t xml:space="preserve">. Solicitantul va depune la U.N.B.R. dovada îndeplinirii efective a stagiului, ce va consta într-un raport scris al îndrumătorului, avizat de forma de exercitare a profesiei în cadrul căreia a fost efectuat stagiul. Raportul va cuprinde datele </w:t>
      </w:r>
      <w:proofErr w:type="spellStart"/>
      <w:r>
        <w:rPr>
          <w:color w:val="000000"/>
        </w:rPr>
        <w:t>şi</w:t>
      </w:r>
      <w:proofErr w:type="spellEnd"/>
      <w:r>
        <w:rPr>
          <w:color w:val="000000"/>
        </w:rPr>
        <w:t xml:space="preserve"> </w:t>
      </w:r>
      <w:proofErr w:type="spellStart"/>
      <w:r>
        <w:rPr>
          <w:color w:val="000000"/>
        </w:rPr>
        <w:t>informaţiile</w:t>
      </w:r>
      <w:proofErr w:type="spellEnd"/>
      <w:r>
        <w:rPr>
          <w:color w:val="000000"/>
        </w:rPr>
        <w:t xml:space="preserve"> prevăzute de art. 103 alin. (2) lit. a) din Legea nr. </w:t>
      </w:r>
      <w:r>
        <w:rPr>
          <w:color w:val="1B1B1B"/>
        </w:rPr>
        <w:t>51/1995</w:t>
      </w:r>
      <w:r>
        <w:rPr>
          <w:color w:val="000000"/>
        </w:rPr>
        <w:t>.</w:t>
      </w:r>
    </w:p>
    <w:p w14:paraId="7E0228A4" w14:textId="77777777" w:rsidR="00B50FF1" w:rsidRDefault="00000000">
      <w:pPr>
        <w:spacing w:before="80" w:after="0"/>
        <w:jc w:val="center"/>
      </w:pPr>
      <w:r>
        <w:rPr>
          <w:b/>
          <w:color w:val="000000"/>
        </w:rPr>
        <w:t xml:space="preserve">CAPITOLUL </w:t>
      </w:r>
      <w:proofErr w:type="spellStart"/>
      <w:r>
        <w:rPr>
          <w:b/>
          <w:color w:val="000000"/>
        </w:rPr>
        <w:t>IV:Organizarea</w:t>
      </w:r>
      <w:proofErr w:type="spellEnd"/>
      <w:r>
        <w:rPr>
          <w:b/>
          <w:color w:val="000000"/>
        </w:rPr>
        <w:t xml:space="preserve"> examenului de verificare a </w:t>
      </w:r>
      <w:proofErr w:type="spellStart"/>
      <w:r>
        <w:rPr>
          <w:b/>
          <w:color w:val="000000"/>
        </w:rPr>
        <w:t>cunoştinţelor</w:t>
      </w:r>
      <w:proofErr w:type="spellEnd"/>
      <w:r>
        <w:rPr>
          <w:b/>
          <w:color w:val="000000"/>
        </w:rPr>
        <w:t xml:space="preserve"> profesionale</w:t>
      </w:r>
    </w:p>
    <w:p w14:paraId="33DE08D3" w14:textId="77777777" w:rsidR="00B50FF1" w:rsidRDefault="00000000">
      <w:pPr>
        <w:spacing w:before="80" w:after="0"/>
        <w:jc w:val="both"/>
      </w:pPr>
      <w:r>
        <w:rPr>
          <w:b/>
          <w:color w:val="000000"/>
        </w:rPr>
        <w:t xml:space="preserve">Art. 14 </w:t>
      </w:r>
    </w:p>
    <w:p w14:paraId="68055A32" w14:textId="77777777" w:rsidR="00B50FF1" w:rsidRDefault="00000000">
      <w:pPr>
        <w:spacing w:before="26" w:after="0"/>
        <w:jc w:val="both"/>
      </w:pPr>
      <w:r>
        <w:rPr>
          <w:color w:val="000000"/>
        </w:rPr>
        <w:t xml:space="preserve">Examenul de verificare a </w:t>
      </w:r>
      <w:proofErr w:type="spellStart"/>
      <w:r>
        <w:rPr>
          <w:color w:val="000000"/>
        </w:rPr>
        <w:t>cunoştinţelor</w:t>
      </w:r>
      <w:proofErr w:type="spellEnd"/>
      <w:r>
        <w:rPr>
          <w:color w:val="000000"/>
        </w:rPr>
        <w:t xml:space="preserve"> profesionale de drept românesc se organizează anual de către U.N.B.R. </w:t>
      </w:r>
      <w:proofErr w:type="spellStart"/>
      <w:r>
        <w:rPr>
          <w:color w:val="000000"/>
        </w:rPr>
        <w:t>şi</w:t>
      </w:r>
      <w:proofErr w:type="spellEnd"/>
      <w:r>
        <w:rPr>
          <w:color w:val="000000"/>
        </w:rPr>
        <w:t xml:space="preserve"> constă într-o evaluare scrisă, sub forma unui test-grilă din următoarele domenii: </w:t>
      </w:r>
      <w:proofErr w:type="spellStart"/>
      <w:r>
        <w:rPr>
          <w:color w:val="000000"/>
        </w:rPr>
        <w:t>legislaţia</w:t>
      </w:r>
      <w:proofErr w:type="spellEnd"/>
      <w:r>
        <w:rPr>
          <w:color w:val="000000"/>
        </w:rPr>
        <w:t xml:space="preserve"> privind profesia de avocat, drept civil, drept penal, drept procesual civil, drept procesual penal.</w:t>
      </w:r>
    </w:p>
    <w:p w14:paraId="30621E4F" w14:textId="77777777" w:rsidR="00B50FF1" w:rsidRDefault="00000000">
      <w:pPr>
        <w:spacing w:before="80" w:after="0"/>
        <w:jc w:val="both"/>
      </w:pPr>
      <w:r>
        <w:rPr>
          <w:b/>
          <w:color w:val="000000"/>
        </w:rPr>
        <w:t xml:space="preserve">Art. 15 </w:t>
      </w:r>
    </w:p>
    <w:p w14:paraId="3F3196FD" w14:textId="77777777" w:rsidR="00B50FF1" w:rsidRDefault="00000000">
      <w:pPr>
        <w:spacing w:before="26" w:after="0"/>
        <w:jc w:val="both"/>
      </w:pPr>
      <w:r>
        <w:rPr>
          <w:color w:val="000000"/>
        </w:rPr>
        <w:t xml:space="preserve">Examenul se </w:t>
      </w:r>
      <w:proofErr w:type="spellStart"/>
      <w:r>
        <w:rPr>
          <w:color w:val="000000"/>
        </w:rPr>
        <w:t>desfăşoară</w:t>
      </w:r>
      <w:proofErr w:type="spellEnd"/>
      <w:r>
        <w:rPr>
          <w:color w:val="000000"/>
        </w:rPr>
        <w:t xml:space="preserve"> pe baza unui regulament de examen adoptat de Consiliul U.N.B.R. Examenul de verificare a </w:t>
      </w:r>
      <w:proofErr w:type="spellStart"/>
      <w:r>
        <w:rPr>
          <w:color w:val="000000"/>
        </w:rPr>
        <w:t>cunoştinţelor</w:t>
      </w:r>
      <w:proofErr w:type="spellEnd"/>
      <w:r>
        <w:rPr>
          <w:color w:val="000000"/>
        </w:rPr>
        <w:t xml:space="preserve"> profesionale se </w:t>
      </w:r>
      <w:proofErr w:type="spellStart"/>
      <w:r>
        <w:rPr>
          <w:color w:val="000000"/>
        </w:rPr>
        <w:t>desfăşoară</w:t>
      </w:r>
      <w:proofErr w:type="spellEnd"/>
      <w:r>
        <w:rPr>
          <w:color w:val="000000"/>
        </w:rPr>
        <w:t xml:space="preserve"> în limba română.</w:t>
      </w:r>
    </w:p>
    <w:p w14:paraId="6C7A3D07" w14:textId="77777777" w:rsidR="00B50FF1" w:rsidRDefault="00000000">
      <w:pPr>
        <w:spacing w:before="80" w:after="0"/>
        <w:jc w:val="center"/>
      </w:pPr>
      <w:r>
        <w:rPr>
          <w:b/>
          <w:color w:val="000000"/>
        </w:rPr>
        <w:t>CAPITOLUL V:Dispoziţii finale</w:t>
      </w:r>
    </w:p>
    <w:p w14:paraId="28841C92" w14:textId="77777777" w:rsidR="00B50FF1" w:rsidRDefault="00000000">
      <w:pPr>
        <w:spacing w:before="80" w:after="0"/>
        <w:jc w:val="both"/>
      </w:pPr>
      <w:r>
        <w:rPr>
          <w:b/>
          <w:color w:val="000000"/>
        </w:rPr>
        <w:t xml:space="preserve">Art. 16 </w:t>
      </w:r>
    </w:p>
    <w:p w14:paraId="6F48DD96" w14:textId="77777777" w:rsidR="00B50FF1" w:rsidRDefault="00000000">
      <w:pPr>
        <w:spacing w:before="26" w:after="0"/>
        <w:jc w:val="both"/>
      </w:pPr>
      <w:r>
        <w:rPr>
          <w:color w:val="000000"/>
        </w:rPr>
        <w:t xml:space="preserve">Admiterea cererii de primire în profesia de avocat din România </w:t>
      </w:r>
      <w:proofErr w:type="spellStart"/>
      <w:r>
        <w:rPr>
          <w:color w:val="000000"/>
        </w:rPr>
        <w:t>şi</w:t>
      </w:r>
      <w:proofErr w:type="spellEnd"/>
      <w:r>
        <w:rPr>
          <w:color w:val="000000"/>
        </w:rPr>
        <w:t xml:space="preserve"> </w:t>
      </w:r>
      <w:proofErr w:type="spellStart"/>
      <w:r>
        <w:rPr>
          <w:color w:val="000000"/>
        </w:rPr>
        <w:t>recunoaşterea</w:t>
      </w:r>
      <w:proofErr w:type="spellEnd"/>
      <w:r>
        <w:rPr>
          <w:color w:val="000000"/>
        </w:rPr>
        <w:t xml:space="preserve"> dreptului de a exercita profesia de avocat cu titlul profesional din România se acordă, prin decizie a Comisiei permanente a U.N.B.R., candidatului declarat admis la examenul pentru verificarea </w:t>
      </w:r>
      <w:proofErr w:type="spellStart"/>
      <w:r>
        <w:rPr>
          <w:color w:val="000000"/>
        </w:rPr>
        <w:t>cunoştinţelor</w:t>
      </w:r>
      <w:proofErr w:type="spellEnd"/>
      <w:r>
        <w:rPr>
          <w:color w:val="000000"/>
        </w:rPr>
        <w:t xml:space="preserve"> profesionale sau solicitantului care a făcut dovada îndeplinirii stagiului.</w:t>
      </w:r>
    </w:p>
    <w:p w14:paraId="5969A772" w14:textId="77777777" w:rsidR="00B50FF1" w:rsidRDefault="00000000">
      <w:pPr>
        <w:spacing w:before="80" w:after="0"/>
        <w:jc w:val="both"/>
      </w:pPr>
      <w:r>
        <w:rPr>
          <w:b/>
          <w:color w:val="000000"/>
        </w:rPr>
        <w:t xml:space="preserve">Art. 17 </w:t>
      </w:r>
    </w:p>
    <w:p w14:paraId="4549A63E" w14:textId="77777777" w:rsidR="00B50FF1" w:rsidRDefault="00000000">
      <w:pPr>
        <w:spacing w:before="26" w:after="0"/>
        <w:jc w:val="both"/>
      </w:pPr>
      <w:r>
        <w:rPr>
          <w:color w:val="000000"/>
        </w:rPr>
        <w:t xml:space="preserve">(1)Decizia privind acordarea dreptului de a exercita profesia de avocat în România se emite individual, în format electronic, </w:t>
      </w:r>
      <w:proofErr w:type="spellStart"/>
      <w:r>
        <w:rPr>
          <w:color w:val="000000"/>
        </w:rPr>
        <w:t>şi</w:t>
      </w:r>
      <w:proofErr w:type="spellEnd"/>
      <w:r>
        <w:rPr>
          <w:color w:val="000000"/>
        </w:rPr>
        <w:t xml:space="preserve"> este semnată cu semnătură electronică calificată, în </w:t>
      </w:r>
      <w:proofErr w:type="spellStart"/>
      <w:r>
        <w:rPr>
          <w:color w:val="000000"/>
        </w:rPr>
        <w:t>condiţiile</w:t>
      </w:r>
      <w:proofErr w:type="spellEnd"/>
      <w:r>
        <w:rPr>
          <w:color w:val="000000"/>
        </w:rPr>
        <w:t xml:space="preserve"> legii. La cererea expresă a solicitantului, ordinul poate fi emis în format </w:t>
      </w:r>
      <w:proofErr w:type="spellStart"/>
      <w:r>
        <w:rPr>
          <w:color w:val="000000"/>
        </w:rPr>
        <w:t>letric</w:t>
      </w:r>
      <w:proofErr w:type="spellEnd"/>
      <w:r>
        <w:rPr>
          <w:color w:val="000000"/>
        </w:rPr>
        <w:t>.</w:t>
      </w:r>
    </w:p>
    <w:p w14:paraId="357B6C98" w14:textId="77777777" w:rsidR="00B50FF1" w:rsidRDefault="00000000">
      <w:pPr>
        <w:spacing w:before="26" w:after="0"/>
        <w:jc w:val="both"/>
      </w:pPr>
      <w:r>
        <w:rPr>
          <w:color w:val="000000"/>
        </w:rPr>
        <w:t xml:space="preserve">(2)Solicitantul căruia i s-a recunoscut calificarea profesională </w:t>
      </w:r>
      <w:proofErr w:type="spellStart"/>
      <w:r>
        <w:rPr>
          <w:color w:val="000000"/>
        </w:rPr>
        <w:t>şi</w:t>
      </w:r>
      <w:proofErr w:type="spellEnd"/>
      <w:r>
        <w:rPr>
          <w:color w:val="000000"/>
        </w:rPr>
        <w:t xml:space="preserve"> dreptul de a exercita profesia de avocat cu titlul profesional din România </w:t>
      </w:r>
      <w:proofErr w:type="spellStart"/>
      <w:r>
        <w:rPr>
          <w:color w:val="000000"/>
        </w:rPr>
        <w:t>dobândeşte</w:t>
      </w:r>
      <w:proofErr w:type="spellEnd"/>
      <w:r>
        <w:rPr>
          <w:color w:val="000000"/>
        </w:rPr>
        <w:t xml:space="preserve"> calitatea de membru al baroului </w:t>
      </w:r>
      <w:proofErr w:type="spellStart"/>
      <w:r>
        <w:rPr>
          <w:color w:val="000000"/>
        </w:rPr>
        <w:t>şi</w:t>
      </w:r>
      <w:proofErr w:type="spellEnd"/>
      <w:r>
        <w:rPr>
          <w:color w:val="000000"/>
        </w:rPr>
        <w:t xml:space="preserve"> va fi înscris în Tabloul </w:t>
      </w:r>
      <w:proofErr w:type="spellStart"/>
      <w:r>
        <w:rPr>
          <w:color w:val="000000"/>
        </w:rPr>
        <w:t>avocaţilor</w:t>
      </w:r>
      <w:proofErr w:type="spellEnd"/>
      <w:r>
        <w:rPr>
          <w:color w:val="000000"/>
        </w:rPr>
        <w:t xml:space="preserve">, cu respectarea prevederilor art. 21 </w:t>
      </w:r>
      <w:proofErr w:type="spellStart"/>
      <w:r>
        <w:rPr>
          <w:color w:val="000000"/>
        </w:rPr>
        <w:t>şi</w:t>
      </w:r>
      <w:proofErr w:type="spellEnd"/>
      <w:r>
        <w:rPr>
          <w:color w:val="000000"/>
        </w:rPr>
        <w:t xml:space="preserve"> 23 din Legea nr. </w:t>
      </w:r>
      <w:r>
        <w:rPr>
          <w:color w:val="1B1B1B"/>
        </w:rPr>
        <w:t>51/1995</w:t>
      </w:r>
      <w:r>
        <w:rPr>
          <w:color w:val="000000"/>
        </w:rPr>
        <w:t>.</w:t>
      </w:r>
    </w:p>
    <w:p w14:paraId="5B01D56A" w14:textId="77777777" w:rsidR="00B50FF1" w:rsidRDefault="00000000">
      <w:pPr>
        <w:spacing w:before="80" w:after="0"/>
        <w:jc w:val="both"/>
      </w:pPr>
      <w:r>
        <w:rPr>
          <w:b/>
          <w:color w:val="000000"/>
        </w:rPr>
        <w:t xml:space="preserve">Art. 18 </w:t>
      </w:r>
    </w:p>
    <w:p w14:paraId="7065274F" w14:textId="77777777" w:rsidR="00B50FF1" w:rsidRDefault="00000000">
      <w:pPr>
        <w:spacing w:before="26" w:after="0"/>
        <w:jc w:val="both"/>
      </w:pPr>
      <w:r>
        <w:rPr>
          <w:color w:val="000000"/>
        </w:rPr>
        <w:t xml:space="preserve">Comisia permanentă a U.N.B.R. </w:t>
      </w:r>
      <w:proofErr w:type="spellStart"/>
      <w:r>
        <w:rPr>
          <w:color w:val="000000"/>
        </w:rPr>
        <w:t>şi</w:t>
      </w:r>
      <w:proofErr w:type="spellEnd"/>
      <w:r>
        <w:rPr>
          <w:color w:val="000000"/>
        </w:rPr>
        <w:t xml:space="preserve"> decanii barourilor asigură comunicarea </w:t>
      </w:r>
      <w:proofErr w:type="spellStart"/>
      <w:r>
        <w:rPr>
          <w:color w:val="000000"/>
        </w:rPr>
        <w:t>şi</w:t>
      </w:r>
      <w:proofErr w:type="spellEnd"/>
      <w:r>
        <w:rPr>
          <w:color w:val="000000"/>
        </w:rPr>
        <w:t xml:space="preserve"> punerea în aplicare a prezentului titlu, în </w:t>
      </w:r>
      <w:proofErr w:type="spellStart"/>
      <w:r>
        <w:rPr>
          <w:color w:val="000000"/>
        </w:rPr>
        <w:t>condiţiile</w:t>
      </w:r>
      <w:proofErr w:type="spellEnd"/>
      <w:r>
        <w:rPr>
          <w:color w:val="000000"/>
        </w:rPr>
        <w:t xml:space="preserve"> prevăzute de Legea nr. </w:t>
      </w:r>
      <w:r>
        <w:rPr>
          <w:color w:val="1B1B1B"/>
        </w:rPr>
        <w:t>51/1995</w:t>
      </w:r>
      <w:r>
        <w:rPr>
          <w:color w:val="000000"/>
        </w:rPr>
        <w:t xml:space="preserve"> </w:t>
      </w:r>
      <w:proofErr w:type="spellStart"/>
      <w:r>
        <w:rPr>
          <w:color w:val="000000"/>
        </w:rPr>
        <w:t>şi</w:t>
      </w:r>
      <w:proofErr w:type="spellEnd"/>
      <w:r>
        <w:rPr>
          <w:color w:val="000000"/>
        </w:rPr>
        <w:t xml:space="preserve"> de Statutul profesiei de avocat.</w:t>
      </w:r>
    </w:p>
    <w:p w14:paraId="73A1FFCD" w14:textId="77777777" w:rsidR="00B50FF1" w:rsidRDefault="00000000">
      <w:pPr>
        <w:spacing w:before="80" w:after="0"/>
        <w:jc w:val="center"/>
      </w:pPr>
      <w:r>
        <w:rPr>
          <w:b/>
          <w:color w:val="000000"/>
        </w:rPr>
        <w:t xml:space="preserve">TITLUL </w:t>
      </w:r>
      <w:proofErr w:type="spellStart"/>
      <w:r>
        <w:rPr>
          <w:b/>
          <w:color w:val="000000"/>
        </w:rPr>
        <w:t>II:Recunoaşterea</w:t>
      </w:r>
      <w:proofErr w:type="spellEnd"/>
      <w:r>
        <w:rPr>
          <w:b/>
          <w:color w:val="000000"/>
        </w:rPr>
        <w:t xml:space="preserve"> </w:t>
      </w:r>
      <w:proofErr w:type="spellStart"/>
      <w:r>
        <w:rPr>
          <w:b/>
          <w:color w:val="000000"/>
        </w:rPr>
        <w:t>şi</w:t>
      </w:r>
      <w:proofErr w:type="spellEnd"/>
      <w:r>
        <w:rPr>
          <w:b/>
          <w:color w:val="000000"/>
        </w:rPr>
        <w:t xml:space="preserve"> atestarea calificării profesionale pentru </w:t>
      </w:r>
      <w:proofErr w:type="spellStart"/>
      <w:r>
        <w:rPr>
          <w:b/>
          <w:color w:val="000000"/>
        </w:rPr>
        <w:t>avocaţii</w:t>
      </w:r>
      <w:proofErr w:type="spellEnd"/>
      <w:r>
        <w:rPr>
          <w:b/>
          <w:color w:val="000000"/>
        </w:rPr>
        <w:t xml:space="preserve"> care provin din alte state decât cele membre ale Uniunii Europene sau </w:t>
      </w:r>
      <w:proofErr w:type="spellStart"/>
      <w:r>
        <w:rPr>
          <w:b/>
          <w:color w:val="000000"/>
        </w:rPr>
        <w:t>aparţinând</w:t>
      </w:r>
      <w:proofErr w:type="spellEnd"/>
      <w:r>
        <w:rPr>
          <w:b/>
          <w:color w:val="000000"/>
        </w:rPr>
        <w:t xml:space="preserve"> </w:t>
      </w:r>
      <w:proofErr w:type="spellStart"/>
      <w:r>
        <w:rPr>
          <w:b/>
          <w:color w:val="000000"/>
        </w:rPr>
        <w:t>Spaţiului</w:t>
      </w:r>
      <w:proofErr w:type="spellEnd"/>
      <w:r>
        <w:rPr>
          <w:b/>
          <w:color w:val="000000"/>
        </w:rPr>
        <w:t xml:space="preserve"> Economic European ori din </w:t>
      </w:r>
      <w:proofErr w:type="spellStart"/>
      <w:r>
        <w:rPr>
          <w:b/>
          <w:color w:val="000000"/>
        </w:rPr>
        <w:t>Confederaţia</w:t>
      </w:r>
      <w:proofErr w:type="spellEnd"/>
      <w:r>
        <w:rPr>
          <w:b/>
          <w:color w:val="000000"/>
        </w:rPr>
        <w:t xml:space="preserve"> </w:t>
      </w:r>
      <w:proofErr w:type="spellStart"/>
      <w:r>
        <w:rPr>
          <w:b/>
          <w:color w:val="000000"/>
        </w:rPr>
        <w:t>Elveţiană</w:t>
      </w:r>
      <w:proofErr w:type="spellEnd"/>
    </w:p>
    <w:p w14:paraId="28DF504A" w14:textId="77777777" w:rsidR="00B50FF1" w:rsidRDefault="00000000">
      <w:pPr>
        <w:spacing w:before="80" w:after="0"/>
        <w:jc w:val="center"/>
      </w:pPr>
      <w:r>
        <w:rPr>
          <w:b/>
          <w:color w:val="000000"/>
        </w:rPr>
        <w:t>CAPITOLUL I:Etapa de informare</w:t>
      </w:r>
    </w:p>
    <w:p w14:paraId="1A17E141" w14:textId="77777777" w:rsidR="00B50FF1" w:rsidRDefault="00000000">
      <w:pPr>
        <w:spacing w:before="80" w:after="0"/>
        <w:jc w:val="both"/>
      </w:pPr>
      <w:r>
        <w:rPr>
          <w:b/>
          <w:color w:val="000000"/>
        </w:rPr>
        <w:t xml:space="preserve">Art. 1 </w:t>
      </w:r>
    </w:p>
    <w:p w14:paraId="21294133" w14:textId="77777777" w:rsidR="00B50FF1" w:rsidRDefault="00000000">
      <w:pPr>
        <w:spacing w:before="26" w:after="0"/>
        <w:jc w:val="both"/>
      </w:pPr>
      <w:r>
        <w:rPr>
          <w:color w:val="000000"/>
        </w:rPr>
        <w:t xml:space="preserve">Scrisoarea adresată de către solicitant Uniunii </w:t>
      </w:r>
      <w:proofErr w:type="spellStart"/>
      <w:r>
        <w:rPr>
          <w:color w:val="000000"/>
        </w:rPr>
        <w:t>Naţionale</w:t>
      </w:r>
      <w:proofErr w:type="spellEnd"/>
      <w:r>
        <w:rPr>
          <w:color w:val="000000"/>
        </w:rPr>
        <w:t xml:space="preserve"> a Barourilor din România, denumită în continuare U.N.B.R., se transmite secretariatului general al U.N.B.R., care va furniza datele cu privire la: cererea-tip de solicitare a accesului la profesie, lista documentelor care trebuie să </w:t>
      </w:r>
      <w:proofErr w:type="spellStart"/>
      <w:r>
        <w:rPr>
          <w:color w:val="000000"/>
        </w:rPr>
        <w:t>însoţească</w:t>
      </w:r>
      <w:proofErr w:type="spellEnd"/>
      <w:r>
        <w:rPr>
          <w:color w:val="000000"/>
        </w:rPr>
        <w:t xml:space="preserve"> cererea. Dacă se solicită </w:t>
      </w:r>
      <w:proofErr w:type="spellStart"/>
      <w:r>
        <w:rPr>
          <w:color w:val="000000"/>
        </w:rPr>
        <w:t>şi</w:t>
      </w:r>
      <w:proofErr w:type="spellEnd"/>
      <w:r>
        <w:rPr>
          <w:color w:val="000000"/>
        </w:rPr>
        <w:t xml:space="preserve"> primirea în profesia de avocat din România, U.N.B.R. va furniza solicitantului </w:t>
      </w:r>
      <w:proofErr w:type="spellStart"/>
      <w:r>
        <w:rPr>
          <w:color w:val="000000"/>
        </w:rPr>
        <w:t>şi</w:t>
      </w:r>
      <w:proofErr w:type="spellEnd"/>
      <w:r>
        <w:rPr>
          <w:color w:val="000000"/>
        </w:rPr>
        <w:t xml:space="preserve"> tematica </w:t>
      </w:r>
      <w:proofErr w:type="spellStart"/>
      <w:r>
        <w:rPr>
          <w:color w:val="000000"/>
        </w:rPr>
        <w:t>şi</w:t>
      </w:r>
      <w:proofErr w:type="spellEnd"/>
      <w:r>
        <w:rPr>
          <w:color w:val="000000"/>
        </w:rPr>
        <w:t xml:space="preserve"> bibliografia orientativă pentru examenul de verificare a </w:t>
      </w:r>
      <w:proofErr w:type="spellStart"/>
      <w:r>
        <w:rPr>
          <w:color w:val="000000"/>
        </w:rPr>
        <w:t>cunoştinţelor</w:t>
      </w:r>
      <w:proofErr w:type="spellEnd"/>
      <w:r>
        <w:rPr>
          <w:color w:val="000000"/>
        </w:rPr>
        <w:t xml:space="preserve"> de drept românesc </w:t>
      </w:r>
      <w:proofErr w:type="spellStart"/>
      <w:r>
        <w:rPr>
          <w:color w:val="000000"/>
        </w:rPr>
        <w:t>şi</w:t>
      </w:r>
      <w:proofErr w:type="spellEnd"/>
      <w:r>
        <w:rPr>
          <w:color w:val="000000"/>
        </w:rPr>
        <w:t xml:space="preserve"> de limbă română.</w:t>
      </w:r>
    </w:p>
    <w:p w14:paraId="46B6F90D" w14:textId="77777777" w:rsidR="00B50FF1" w:rsidRDefault="00000000">
      <w:pPr>
        <w:spacing w:before="80" w:after="0"/>
        <w:jc w:val="center"/>
      </w:pPr>
      <w:r>
        <w:rPr>
          <w:b/>
          <w:color w:val="000000"/>
        </w:rPr>
        <w:t xml:space="preserve">CAPITOLUL </w:t>
      </w:r>
      <w:proofErr w:type="spellStart"/>
      <w:r>
        <w:rPr>
          <w:b/>
          <w:color w:val="000000"/>
        </w:rPr>
        <w:t>II:Etapa</w:t>
      </w:r>
      <w:proofErr w:type="spellEnd"/>
      <w:r>
        <w:rPr>
          <w:b/>
          <w:color w:val="000000"/>
        </w:rPr>
        <w:t xml:space="preserve"> de evaluare</w:t>
      </w:r>
    </w:p>
    <w:p w14:paraId="747D320C" w14:textId="77777777" w:rsidR="00B50FF1" w:rsidRDefault="00000000">
      <w:pPr>
        <w:spacing w:before="80" w:after="0"/>
        <w:jc w:val="both"/>
      </w:pPr>
      <w:r>
        <w:rPr>
          <w:b/>
          <w:color w:val="000000"/>
        </w:rPr>
        <w:t xml:space="preserve">Art. 2 </w:t>
      </w:r>
    </w:p>
    <w:p w14:paraId="01F5FDC2" w14:textId="77777777" w:rsidR="00B50FF1" w:rsidRDefault="00000000">
      <w:pPr>
        <w:spacing w:before="26" w:after="0"/>
        <w:jc w:val="both"/>
      </w:pPr>
      <w:r>
        <w:rPr>
          <w:color w:val="000000"/>
        </w:rPr>
        <w:t>(1)</w:t>
      </w:r>
      <w:r>
        <w:rPr>
          <w:b/>
          <w:color w:val="000000"/>
        </w:rPr>
        <w:t xml:space="preserve">Solicitantul va depune Cererea privind accesul la profesia de avocat (formular-tip), în care sunt </w:t>
      </w:r>
      <w:proofErr w:type="spellStart"/>
      <w:r>
        <w:rPr>
          <w:b/>
          <w:color w:val="000000"/>
        </w:rPr>
        <w:t>menţionate</w:t>
      </w:r>
      <w:proofErr w:type="spellEnd"/>
      <w:r>
        <w:rPr>
          <w:b/>
          <w:color w:val="000000"/>
        </w:rPr>
        <w:t xml:space="preserve"> expres </w:t>
      </w:r>
      <w:proofErr w:type="spellStart"/>
      <w:r>
        <w:rPr>
          <w:b/>
          <w:color w:val="000000"/>
        </w:rPr>
        <w:t>şi</w:t>
      </w:r>
      <w:proofErr w:type="spellEnd"/>
      <w:r>
        <w:rPr>
          <w:b/>
          <w:color w:val="000000"/>
        </w:rPr>
        <w:t xml:space="preserve"> documentele ce se anexează acesteia. Cererea va </w:t>
      </w:r>
      <w:proofErr w:type="spellStart"/>
      <w:r>
        <w:rPr>
          <w:b/>
          <w:color w:val="000000"/>
        </w:rPr>
        <w:t>menţiona</w:t>
      </w:r>
      <w:proofErr w:type="spellEnd"/>
      <w:r>
        <w:rPr>
          <w:b/>
          <w:color w:val="000000"/>
        </w:rPr>
        <w:t xml:space="preserve">, dacă este cazul, </w:t>
      </w:r>
      <w:proofErr w:type="spellStart"/>
      <w:r>
        <w:rPr>
          <w:b/>
          <w:color w:val="000000"/>
        </w:rPr>
        <w:t>convenţia</w:t>
      </w:r>
      <w:proofErr w:type="spellEnd"/>
      <w:r>
        <w:rPr>
          <w:b/>
          <w:color w:val="000000"/>
        </w:rPr>
        <w:t xml:space="preserve"> bilaterală încheiată de U.N.B.R. cu organismul profesional similar din statul din care provine solicitantul, iar, în lipsa acesteia, se vor depune documente oficiale care să ateste </w:t>
      </w:r>
      <w:proofErr w:type="spellStart"/>
      <w:r>
        <w:rPr>
          <w:b/>
          <w:color w:val="000000"/>
        </w:rPr>
        <w:t>existenţa</w:t>
      </w:r>
      <w:proofErr w:type="spellEnd"/>
      <w:r>
        <w:rPr>
          <w:b/>
          <w:color w:val="000000"/>
        </w:rPr>
        <w:t xml:space="preserve"> </w:t>
      </w:r>
      <w:proofErr w:type="spellStart"/>
      <w:r>
        <w:rPr>
          <w:b/>
          <w:color w:val="000000"/>
        </w:rPr>
        <w:t>şi</w:t>
      </w:r>
      <w:proofErr w:type="spellEnd"/>
      <w:r>
        <w:rPr>
          <w:b/>
          <w:color w:val="000000"/>
        </w:rPr>
        <w:t xml:space="preserve"> limitele </w:t>
      </w:r>
      <w:proofErr w:type="spellStart"/>
      <w:r>
        <w:rPr>
          <w:b/>
          <w:color w:val="000000"/>
        </w:rPr>
        <w:t>reciprocităţii</w:t>
      </w:r>
      <w:proofErr w:type="spellEnd"/>
      <w:r>
        <w:rPr>
          <w:b/>
          <w:color w:val="000000"/>
        </w:rPr>
        <w:t xml:space="preserve">. În cerere se va face precizarea </w:t>
      </w:r>
      <w:proofErr w:type="spellStart"/>
      <w:r>
        <w:rPr>
          <w:b/>
          <w:color w:val="000000"/>
        </w:rPr>
        <w:t>opţiunii</w:t>
      </w:r>
      <w:proofErr w:type="spellEnd"/>
      <w:r>
        <w:rPr>
          <w:b/>
          <w:color w:val="000000"/>
        </w:rPr>
        <w:t xml:space="preserve"> solicitantului în legătură cu:</w:t>
      </w:r>
    </w:p>
    <w:p w14:paraId="5514B7A5" w14:textId="77777777" w:rsidR="00B50FF1" w:rsidRDefault="00000000">
      <w:pPr>
        <w:spacing w:after="0"/>
        <w:jc w:val="both"/>
      </w:pPr>
      <w:r>
        <w:rPr>
          <w:color w:val="000000"/>
        </w:rPr>
        <w:t>a)efectuarea unui stagiu de adaptare în profesia de avocat din România pe o perioadă de 3 ani;</w:t>
      </w:r>
    </w:p>
    <w:p w14:paraId="16D60951" w14:textId="77777777" w:rsidR="00B50FF1" w:rsidRDefault="00000000">
      <w:pPr>
        <w:spacing w:after="0"/>
        <w:jc w:val="both"/>
      </w:pPr>
      <w:r>
        <w:rPr>
          <w:color w:val="000000"/>
        </w:rPr>
        <w:t>b)</w:t>
      </w:r>
      <w:proofErr w:type="spellStart"/>
      <w:r>
        <w:rPr>
          <w:color w:val="000000"/>
        </w:rPr>
        <w:t>susţinerea</w:t>
      </w:r>
      <w:proofErr w:type="spellEnd"/>
      <w:r>
        <w:rPr>
          <w:color w:val="000000"/>
        </w:rPr>
        <w:t xml:space="preserve"> unui examen de verificare a </w:t>
      </w:r>
      <w:proofErr w:type="spellStart"/>
      <w:r>
        <w:rPr>
          <w:color w:val="000000"/>
        </w:rPr>
        <w:t>cunoştinţelor</w:t>
      </w:r>
      <w:proofErr w:type="spellEnd"/>
      <w:r>
        <w:rPr>
          <w:color w:val="000000"/>
        </w:rPr>
        <w:t xml:space="preserve"> de drept românesc </w:t>
      </w:r>
      <w:proofErr w:type="spellStart"/>
      <w:r>
        <w:rPr>
          <w:color w:val="000000"/>
        </w:rPr>
        <w:t>şi</w:t>
      </w:r>
      <w:proofErr w:type="spellEnd"/>
      <w:r>
        <w:rPr>
          <w:color w:val="000000"/>
        </w:rPr>
        <w:t xml:space="preserve"> de limbă română, dacă se atestă documentar absolvirea unei </w:t>
      </w:r>
      <w:proofErr w:type="spellStart"/>
      <w:r>
        <w:rPr>
          <w:color w:val="000000"/>
        </w:rPr>
        <w:t>facultăţi</w:t>
      </w:r>
      <w:proofErr w:type="spellEnd"/>
      <w:r>
        <w:rPr>
          <w:color w:val="000000"/>
        </w:rPr>
        <w:t xml:space="preserve"> de drept care include in programa curriculară studiul dreptului românesc.</w:t>
      </w:r>
    </w:p>
    <w:p w14:paraId="2C3020C6" w14:textId="77777777" w:rsidR="00B50FF1" w:rsidRDefault="00000000">
      <w:pPr>
        <w:spacing w:before="26" w:after="0"/>
        <w:jc w:val="both"/>
      </w:pPr>
      <w:r>
        <w:rPr>
          <w:color w:val="000000"/>
        </w:rPr>
        <w:t>(2)</w:t>
      </w:r>
      <w:r>
        <w:rPr>
          <w:b/>
          <w:color w:val="000000"/>
        </w:rPr>
        <w:t>Documentele ce se anexează cererii sunt următoarele:</w:t>
      </w:r>
    </w:p>
    <w:p w14:paraId="4D66162F" w14:textId="77777777" w:rsidR="00B50FF1" w:rsidRDefault="00000000">
      <w:pPr>
        <w:spacing w:after="0"/>
        <w:jc w:val="both"/>
      </w:pPr>
      <w:r>
        <w:rPr>
          <w:color w:val="000000"/>
        </w:rPr>
        <w:t xml:space="preserve">a)două fotografii tip </w:t>
      </w:r>
      <w:proofErr w:type="spellStart"/>
      <w:r>
        <w:rPr>
          <w:color w:val="000000"/>
        </w:rPr>
        <w:t>legitimaţie</w:t>
      </w:r>
      <w:proofErr w:type="spellEnd"/>
      <w:r>
        <w:rPr>
          <w:color w:val="000000"/>
        </w:rPr>
        <w:t>;</w:t>
      </w:r>
    </w:p>
    <w:p w14:paraId="606DE323" w14:textId="77777777" w:rsidR="00B50FF1" w:rsidRDefault="00000000">
      <w:pPr>
        <w:spacing w:after="0"/>
        <w:jc w:val="both"/>
      </w:pPr>
      <w:r>
        <w:rPr>
          <w:color w:val="000000"/>
        </w:rPr>
        <w:t>b)curriculum vitae - original, semnat;</w:t>
      </w:r>
    </w:p>
    <w:p w14:paraId="72AF9C4A" w14:textId="77777777" w:rsidR="00B50FF1" w:rsidRDefault="00000000">
      <w:pPr>
        <w:spacing w:after="0"/>
        <w:jc w:val="both"/>
      </w:pPr>
      <w:r>
        <w:rPr>
          <w:color w:val="000000"/>
        </w:rPr>
        <w:t>c)</w:t>
      </w:r>
      <w:proofErr w:type="spellStart"/>
      <w:r>
        <w:rPr>
          <w:color w:val="000000"/>
        </w:rPr>
        <w:t>paşaport</w:t>
      </w:r>
      <w:proofErr w:type="spellEnd"/>
      <w:r>
        <w:rPr>
          <w:color w:val="000000"/>
        </w:rPr>
        <w:t xml:space="preserve"> - fotocopie;</w:t>
      </w:r>
    </w:p>
    <w:p w14:paraId="560BB645" w14:textId="77777777" w:rsidR="00B50FF1" w:rsidRDefault="00000000">
      <w:pPr>
        <w:spacing w:after="0"/>
        <w:jc w:val="both"/>
      </w:pPr>
      <w:r>
        <w:rPr>
          <w:color w:val="000000"/>
        </w:rPr>
        <w:t xml:space="preserve">d)certificatul (atestatul) organismului profesional ori al </w:t>
      </w:r>
      <w:proofErr w:type="spellStart"/>
      <w:r>
        <w:rPr>
          <w:color w:val="000000"/>
        </w:rPr>
        <w:t>autorităţii</w:t>
      </w:r>
      <w:proofErr w:type="spellEnd"/>
      <w:r>
        <w:rPr>
          <w:color w:val="000000"/>
        </w:rPr>
        <w:t xml:space="preserve"> publice din statul al cărui </w:t>
      </w:r>
      <w:proofErr w:type="spellStart"/>
      <w:r>
        <w:rPr>
          <w:color w:val="000000"/>
        </w:rPr>
        <w:t>cetăţean</w:t>
      </w:r>
      <w:proofErr w:type="spellEnd"/>
      <w:r>
        <w:rPr>
          <w:color w:val="000000"/>
        </w:rPr>
        <w:t xml:space="preserve"> este solicitantul sau, după caz, unde acesta </w:t>
      </w:r>
      <w:proofErr w:type="spellStart"/>
      <w:r>
        <w:rPr>
          <w:color w:val="000000"/>
        </w:rPr>
        <w:t>îşi</w:t>
      </w:r>
      <w:proofErr w:type="spellEnd"/>
      <w:r>
        <w:rPr>
          <w:color w:val="000000"/>
        </w:rPr>
        <w:t xml:space="preserve"> are domiciliul ori sediul profesional, cu legalizarea în original efectuată în statul respectiv </w:t>
      </w:r>
      <w:proofErr w:type="spellStart"/>
      <w:r>
        <w:rPr>
          <w:color w:val="000000"/>
        </w:rPr>
        <w:t>şi</w:t>
      </w:r>
      <w:proofErr w:type="spellEnd"/>
      <w:r>
        <w:rPr>
          <w:color w:val="000000"/>
        </w:rPr>
        <w:t xml:space="preserve"> cu traducerea autorizată (efectuată de un notar public din România), ambele prezentate în termen de 3 luni de la data eliberării lor;</w:t>
      </w:r>
    </w:p>
    <w:p w14:paraId="1A5C6AC8" w14:textId="77777777" w:rsidR="00B50FF1" w:rsidRDefault="00000000">
      <w:pPr>
        <w:spacing w:after="0"/>
        <w:jc w:val="both"/>
      </w:pPr>
      <w:r>
        <w:rPr>
          <w:color w:val="000000"/>
        </w:rPr>
        <w:t xml:space="preserve">e)diploma emisă de o universitate sau de un colegiu universitar, prin care se certifică încheierea de către titular a unui ciclu de studii superioare cu durata minimă de 3 ani, în copie legalizată, cu legalizarea în statul respectiv </w:t>
      </w:r>
      <w:proofErr w:type="spellStart"/>
      <w:r>
        <w:rPr>
          <w:color w:val="000000"/>
        </w:rPr>
        <w:t>şi</w:t>
      </w:r>
      <w:proofErr w:type="spellEnd"/>
      <w:r>
        <w:rPr>
          <w:color w:val="000000"/>
        </w:rPr>
        <w:t xml:space="preserve"> cu traducerea autorizată (efectuată de un notar public din România), ambele prezentate în termen de 3 luni de la data eliberării lor;</w:t>
      </w:r>
    </w:p>
    <w:p w14:paraId="66793BD8" w14:textId="77777777" w:rsidR="00B50FF1" w:rsidRDefault="00000000">
      <w:pPr>
        <w:spacing w:after="0"/>
        <w:jc w:val="both"/>
      </w:pPr>
      <w:r>
        <w:rPr>
          <w:color w:val="000000"/>
        </w:rPr>
        <w:t xml:space="preserve">f)certificatul de onorabilitate eliberat de </w:t>
      </w:r>
      <w:proofErr w:type="spellStart"/>
      <w:r>
        <w:rPr>
          <w:color w:val="000000"/>
        </w:rPr>
        <w:t>autorităţile</w:t>
      </w:r>
      <w:proofErr w:type="spellEnd"/>
      <w:r>
        <w:rPr>
          <w:color w:val="000000"/>
        </w:rPr>
        <w:t xml:space="preserve"> profesionale competente sau </w:t>
      </w:r>
      <w:proofErr w:type="spellStart"/>
      <w:r>
        <w:rPr>
          <w:color w:val="000000"/>
        </w:rPr>
        <w:t>declaraţie</w:t>
      </w:r>
      <w:proofErr w:type="spellEnd"/>
      <w:r>
        <w:rPr>
          <w:color w:val="000000"/>
        </w:rPr>
        <w:t xml:space="preserve"> dată în fata unei </w:t>
      </w:r>
      <w:proofErr w:type="spellStart"/>
      <w:r>
        <w:rPr>
          <w:color w:val="000000"/>
        </w:rPr>
        <w:t>autorităţi</w:t>
      </w:r>
      <w:proofErr w:type="spellEnd"/>
      <w:r>
        <w:rPr>
          <w:color w:val="000000"/>
        </w:rPr>
        <w:t xml:space="preserve"> competente din statul de origine ori de </w:t>
      </w:r>
      <w:proofErr w:type="spellStart"/>
      <w:r>
        <w:rPr>
          <w:color w:val="000000"/>
        </w:rPr>
        <w:t>provenienţă</w:t>
      </w:r>
      <w:proofErr w:type="spellEnd"/>
      <w:r>
        <w:rPr>
          <w:color w:val="000000"/>
        </w:rPr>
        <w:t xml:space="preserve"> al solicitantului, în copie legalizată, cu legalizarea în original efectuată în statul respectiv </w:t>
      </w:r>
      <w:proofErr w:type="spellStart"/>
      <w:r>
        <w:rPr>
          <w:color w:val="000000"/>
        </w:rPr>
        <w:t>şi</w:t>
      </w:r>
      <w:proofErr w:type="spellEnd"/>
      <w:r>
        <w:rPr>
          <w:color w:val="000000"/>
        </w:rPr>
        <w:t xml:space="preserve"> cu traducerea autorizată (efectuată de un notar public din România), ambele prezentate în termen de 3 luni de la data eliberării lor;</w:t>
      </w:r>
    </w:p>
    <w:p w14:paraId="53F9A85B" w14:textId="77777777" w:rsidR="00B50FF1" w:rsidRDefault="00000000">
      <w:pPr>
        <w:spacing w:after="0"/>
        <w:jc w:val="both"/>
      </w:pPr>
      <w:r>
        <w:rPr>
          <w:color w:val="000000"/>
        </w:rPr>
        <w:t>g)</w:t>
      </w:r>
      <w:proofErr w:type="spellStart"/>
      <w:r>
        <w:rPr>
          <w:color w:val="000000"/>
        </w:rPr>
        <w:t>declaraţia</w:t>
      </w:r>
      <w:proofErr w:type="spellEnd"/>
      <w:r>
        <w:rPr>
          <w:color w:val="000000"/>
        </w:rPr>
        <w:t xml:space="preserve"> expresă a solicitantului că nu se află în niciunul dintre cazurile de nedemnitate </w:t>
      </w:r>
      <w:proofErr w:type="spellStart"/>
      <w:r>
        <w:rPr>
          <w:color w:val="000000"/>
        </w:rPr>
        <w:t>şi</w:t>
      </w:r>
      <w:proofErr w:type="spellEnd"/>
      <w:r>
        <w:rPr>
          <w:color w:val="000000"/>
        </w:rPr>
        <w:t xml:space="preserve"> incompatibilitate prevăzute la art. 14 </w:t>
      </w:r>
      <w:proofErr w:type="spellStart"/>
      <w:r>
        <w:rPr>
          <w:color w:val="000000"/>
        </w:rPr>
        <w:t>şi</w:t>
      </w:r>
      <w:proofErr w:type="spellEnd"/>
      <w:r>
        <w:rPr>
          <w:color w:val="000000"/>
        </w:rPr>
        <w:t xml:space="preserve"> 15 din Legea nr. </w:t>
      </w:r>
      <w:r>
        <w:rPr>
          <w:color w:val="1B1B1B"/>
        </w:rPr>
        <w:t>51/1995</w:t>
      </w:r>
      <w:r>
        <w:rPr>
          <w:color w:val="000000"/>
        </w:rPr>
        <w:t>;</w:t>
      </w:r>
    </w:p>
    <w:p w14:paraId="2BBC9190" w14:textId="77777777" w:rsidR="00B50FF1" w:rsidRDefault="00000000">
      <w:pPr>
        <w:spacing w:after="0"/>
        <w:jc w:val="both"/>
      </w:pPr>
      <w:r>
        <w:rPr>
          <w:color w:val="000000"/>
        </w:rPr>
        <w:t>h)</w:t>
      </w:r>
      <w:proofErr w:type="spellStart"/>
      <w:r>
        <w:rPr>
          <w:color w:val="000000"/>
        </w:rPr>
        <w:t>declaraţie</w:t>
      </w:r>
      <w:proofErr w:type="spellEnd"/>
      <w:r>
        <w:rPr>
          <w:color w:val="000000"/>
        </w:rPr>
        <w:t xml:space="preserve"> pe propria răspundere, dată în </w:t>
      </w:r>
      <w:proofErr w:type="spellStart"/>
      <w:r>
        <w:rPr>
          <w:color w:val="000000"/>
        </w:rPr>
        <w:t>faţa</w:t>
      </w:r>
      <w:proofErr w:type="spellEnd"/>
      <w:r>
        <w:rPr>
          <w:color w:val="000000"/>
        </w:rPr>
        <w:t xml:space="preserve"> notarului public din România, reprezentând angajamentul de a nu </w:t>
      </w:r>
      <w:proofErr w:type="spellStart"/>
      <w:r>
        <w:rPr>
          <w:color w:val="000000"/>
        </w:rPr>
        <w:t>desfăşura</w:t>
      </w:r>
      <w:proofErr w:type="spellEnd"/>
      <w:r>
        <w:rPr>
          <w:color w:val="000000"/>
        </w:rPr>
        <w:t xml:space="preserve"> alte </w:t>
      </w:r>
      <w:proofErr w:type="spellStart"/>
      <w:r>
        <w:rPr>
          <w:color w:val="000000"/>
        </w:rPr>
        <w:t>activităţi</w:t>
      </w:r>
      <w:proofErr w:type="spellEnd"/>
      <w:r>
        <w:rPr>
          <w:color w:val="000000"/>
        </w:rPr>
        <w:t xml:space="preserve"> în afara celei de avocat, care sunt incompatibile cu exercitarea profesiei de avocat în România;</w:t>
      </w:r>
    </w:p>
    <w:p w14:paraId="7C29075E" w14:textId="77777777" w:rsidR="00B50FF1" w:rsidRDefault="00000000">
      <w:pPr>
        <w:spacing w:after="0"/>
        <w:jc w:val="both"/>
      </w:pPr>
      <w:r>
        <w:rPr>
          <w:color w:val="000000"/>
        </w:rPr>
        <w:t xml:space="preserve">i)dacă este cazul, indicarea perioadei </w:t>
      </w:r>
      <w:proofErr w:type="spellStart"/>
      <w:r>
        <w:rPr>
          <w:color w:val="000000"/>
        </w:rPr>
        <w:t>şi</w:t>
      </w:r>
      <w:proofErr w:type="spellEnd"/>
      <w:r>
        <w:rPr>
          <w:color w:val="000000"/>
        </w:rPr>
        <w:t xml:space="preserve"> a formei în care a exercitat profesia de avocat în România, anterior depunerii cererii.</w:t>
      </w:r>
    </w:p>
    <w:p w14:paraId="4D0C9AFB" w14:textId="77777777" w:rsidR="00B50FF1" w:rsidRDefault="00000000">
      <w:pPr>
        <w:spacing w:before="26" w:after="0"/>
        <w:jc w:val="both"/>
      </w:pPr>
      <w:r>
        <w:rPr>
          <w:color w:val="000000"/>
        </w:rPr>
        <w:t xml:space="preserve">(3)Documentele prevăzute la alin. (2) lit. c)-f) pot fi înlocuite cu </w:t>
      </w:r>
      <w:proofErr w:type="spellStart"/>
      <w:r>
        <w:rPr>
          <w:color w:val="000000"/>
        </w:rPr>
        <w:t>Paşaportul</w:t>
      </w:r>
      <w:proofErr w:type="spellEnd"/>
      <w:r>
        <w:rPr>
          <w:color w:val="000000"/>
        </w:rPr>
        <w:t xml:space="preserve"> European al Calificărilor pentru </w:t>
      </w:r>
      <w:proofErr w:type="spellStart"/>
      <w:r>
        <w:rPr>
          <w:color w:val="000000"/>
        </w:rPr>
        <w:t>Refugiaţi</w:t>
      </w:r>
      <w:proofErr w:type="spellEnd"/>
      <w:r>
        <w:rPr>
          <w:color w:val="000000"/>
        </w:rPr>
        <w:t xml:space="preserve">, care include recomandarea pentru accesul la exercitarea profesiei de avocat pe teritoriul României, eliberat potrivit Ordinului ministrului </w:t>
      </w:r>
      <w:proofErr w:type="spellStart"/>
      <w:r>
        <w:rPr>
          <w:color w:val="000000"/>
        </w:rPr>
        <w:t>educaţiei</w:t>
      </w:r>
      <w:proofErr w:type="spellEnd"/>
      <w:r>
        <w:rPr>
          <w:color w:val="000000"/>
        </w:rPr>
        <w:t xml:space="preserve"> nr. </w:t>
      </w:r>
      <w:r>
        <w:rPr>
          <w:color w:val="1B1B1B"/>
        </w:rPr>
        <w:t>3.691/2022</w:t>
      </w:r>
      <w:r>
        <w:rPr>
          <w:color w:val="000000"/>
        </w:rPr>
        <w:t xml:space="preserve"> pentru modificarea Metodologiei de </w:t>
      </w:r>
      <w:proofErr w:type="spellStart"/>
      <w:r>
        <w:rPr>
          <w:color w:val="000000"/>
        </w:rPr>
        <w:t>recunoaştere</w:t>
      </w:r>
      <w:proofErr w:type="spellEnd"/>
      <w:r>
        <w:rPr>
          <w:color w:val="000000"/>
        </w:rPr>
        <w:t xml:space="preserve"> </w:t>
      </w:r>
      <w:proofErr w:type="spellStart"/>
      <w:r>
        <w:rPr>
          <w:color w:val="000000"/>
        </w:rPr>
        <w:t>şi</w:t>
      </w:r>
      <w:proofErr w:type="spellEnd"/>
      <w:r>
        <w:rPr>
          <w:color w:val="000000"/>
        </w:rPr>
        <w:t xml:space="preserve"> echivalare a actelor de studii de nivel preuniversitar </w:t>
      </w:r>
      <w:proofErr w:type="spellStart"/>
      <w:r>
        <w:rPr>
          <w:color w:val="000000"/>
        </w:rPr>
        <w:t>obţinute</w:t>
      </w:r>
      <w:proofErr w:type="spellEnd"/>
      <w:r>
        <w:rPr>
          <w:color w:val="000000"/>
        </w:rPr>
        <w:t xml:space="preserve"> în străinătate, aprobată prin Ordinul ministrului </w:t>
      </w:r>
      <w:proofErr w:type="spellStart"/>
      <w:r>
        <w:rPr>
          <w:color w:val="000000"/>
        </w:rPr>
        <w:t>educaţiei</w:t>
      </w:r>
      <w:proofErr w:type="spellEnd"/>
      <w:r>
        <w:rPr>
          <w:color w:val="000000"/>
        </w:rPr>
        <w:t xml:space="preserve"> </w:t>
      </w:r>
      <w:proofErr w:type="spellStart"/>
      <w:r>
        <w:rPr>
          <w:color w:val="000000"/>
        </w:rPr>
        <w:t>naţionale</w:t>
      </w:r>
      <w:proofErr w:type="spellEnd"/>
      <w:r>
        <w:rPr>
          <w:color w:val="000000"/>
        </w:rPr>
        <w:t xml:space="preserve"> nr. </w:t>
      </w:r>
      <w:r>
        <w:rPr>
          <w:color w:val="1B1B1B"/>
        </w:rPr>
        <w:t>3.630/2018</w:t>
      </w:r>
      <w:r>
        <w:rPr>
          <w:color w:val="000000"/>
        </w:rPr>
        <w:t xml:space="preserve">, </w:t>
      </w:r>
      <w:proofErr w:type="spellStart"/>
      <w:r>
        <w:rPr>
          <w:color w:val="000000"/>
        </w:rPr>
        <w:t>şi</w:t>
      </w:r>
      <w:proofErr w:type="spellEnd"/>
      <w:r>
        <w:rPr>
          <w:color w:val="000000"/>
        </w:rPr>
        <w:t xml:space="preserve"> pentru adoptarea unor măsuri privind </w:t>
      </w:r>
      <w:proofErr w:type="spellStart"/>
      <w:r>
        <w:rPr>
          <w:color w:val="000000"/>
        </w:rPr>
        <w:t>recunoaşterea</w:t>
      </w:r>
      <w:proofErr w:type="spellEnd"/>
      <w:r>
        <w:rPr>
          <w:color w:val="000000"/>
        </w:rPr>
        <w:t xml:space="preserve"> calificărilor persoanelor care beneficiază de o formă de </w:t>
      </w:r>
      <w:proofErr w:type="spellStart"/>
      <w:r>
        <w:rPr>
          <w:color w:val="000000"/>
        </w:rPr>
        <w:t>protecţie</w:t>
      </w:r>
      <w:proofErr w:type="spellEnd"/>
      <w:r>
        <w:rPr>
          <w:color w:val="000000"/>
        </w:rPr>
        <w:t xml:space="preserve"> </w:t>
      </w:r>
      <w:proofErr w:type="spellStart"/>
      <w:r>
        <w:rPr>
          <w:color w:val="000000"/>
        </w:rPr>
        <w:t>internaţională</w:t>
      </w:r>
      <w:proofErr w:type="spellEnd"/>
      <w:r>
        <w:rPr>
          <w:color w:val="000000"/>
        </w:rPr>
        <w:t xml:space="preserve"> pe teritoriul României.</w:t>
      </w:r>
    </w:p>
    <w:p w14:paraId="77A27682" w14:textId="77777777" w:rsidR="00B50FF1" w:rsidRDefault="00000000">
      <w:pPr>
        <w:spacing w:before="26" w:after="0"/>
        <w:jc w:val="both"/>
      </w:pPr>
      <w:r>
        <w:rPr>
          <w:color w:val="000000"/>
        </w:rPr>
        <w:t xml:space="preserve">(4)În cazul în care solicitantul optează pentru efectuarea unui stagiu de adaptare în profesia de avocat, cererea va fi </w:t>
      </w:r>
      <w:proofErr w:type="spellStart"/>
      <w:r>
        <w:rPr>
          <w:color w:val="000000"/>
        </w:rPr>
        <w:t>însoţită</w:t>
      </w:r>
      <w:proofErr w:type="spellEnd"/>
      <w:r>
        <w:rPr>
          <w:color w:val="000000"/>
        </w:rPr>
        <w:t xml:space="preserve"> de acordul scris atât al formei de exercitare a profesiei la care se va efectua stagiul în domeniul dreptului românesc, cât </w:t>
      </w:r>
      <w:proofErr w:type="spellStart"/>
      <w:r>
        <w:rPr>
          <w:color w:val="000000"/>
        </w:rPr>
        <w:t>şi</w:t>
      </w:r>
      <w:proofErr w:type="spellEnd"/>
      <w:r>
        <w:rPr>
          <w:color w:val="000000"/>
        </w:rPr>
        <w:t xml:space="preserve"> al avocatului care acceptă </w:t>
      </w:r>
      <w:proofErr w:type="spellStart"/>
      <w:r>
        <w:rPr>
          <w:color w:val="000000"/>
        </w:rPr>
        <w:t>atribuţiile</w:t>
      </w:r>
      <w:proofErr w:type="spellEnd"/>
      <w:r>
        <w:rPr>
          <w:color w:val="000000"/>
        </w:rPr>
        <w:t xml:space="preserve"> de îndrumător al solicitantului pe durata stagiului.</w:t>
      </w:r>
    </w:p>
    <w:p w14:paraId="2EA94593" w14:textId="77777777" w:rsidR="00B50FF1" w:rsidRDefault="00000000">
      <w:pPr>
        <w:spacing w:before="26" w:after="0"/>
        <w:jc w:val="both"/>
      </w:pPr>
      <w:r>
        <w:rPr>
          <w:color w:val="000000"/>
        </w:rPr>
        <w:t xml:space="preserve">(5)Îndrumătorii de stagiu vor fi </w:t>
      </w:r>
      <w:proofErr w:type="spellStart"/>
      <w:r>
        <w:rPr>
          <w:color w:val="000000"/>
        </w:rPr>
        <w:t>atestaţi</w:t>
      </w:r>
      <w:proofErr w:type="spellEnd"/>
      <w:r>
        <w:rPr>
          <w:color w:val="000000"/>
        </w:rPr>
        <w:t xml:space="preserve"> anual de către barouri, pe baza </w:t>
      </w:r>
      <w:proofErr w:type="spellStart"/>
      <w:r>
        <w:rPr>
          <w:color w:val="000000"/>
        </w:rPr>
        <w:t>opţiunii</w:t>
      </w:r>
      <w:proofErr w:type="spellEnd"/>
      <w:r>
        <w:rPr>
          <w:color w:val="000000"/>
        </w:rPr>
        <w:t xml:space="preserve"> acestora </w:t>
      </w:r>
      <w:proofErr w:type="spellStart"/>
      <w:r>
        <w:rPr>
          <w:color w:val="000000"/>
        </w:rPr>
        <w:t>şi</w:t>
      </w:r>
      <w:proofErr w:type="spellEnd"/>
      <w:r>
        <w:rPr>
          <w:color w:val="000000"/>
        </w:rPr>
        <w:t xml:space="preserve"> a </w:t>
      </w:r>
      <w:proofErr w:type="spellStart"/>
      <w:r>
        <w:rPr>
          <w:color w:val="000000"/>
        </w:rPr>
        <w:t>activităţii</w:t>
      </w:r>
      <w:proofErr w:type="spellEnd"/>
      <w:r>
        <w:rPr>
          <w:color w:val="000000"/>
        </w:rPr>
        <w:t xml:space="preserve"> lor profesionale.</w:t>
      </w:r>
    </w:p>
    <w:p w14:paraId="2EDEE50E" w14:textId="77777777" w:rsidR="00B50FF1" w:rsidRDefault="00000000">
      <w:pPr>
        <w:spacing w:before="26" w:after="0"/>
        <w:jc w:val="both"/>
      </w:pPr>
      <w:r>
        <w:rPr>
          <w:color w:val="000000"/>
        </w:rPr>
        <w:t xml:space="preserve">(6)Lista îndrumătorilor de stagiu </w:t>
      </w:r>
      <w:proofErr w:type="spellStart"/>
      <w:r>
        <w:rPr>
          <w:color w:val="000000"/>
        </w:rPr>
        <w:t>atestaţi</w:t>
      </w:r>
      <w:proofErr w:type="spellEnd"/>
      <w:r>
        <w:rPr>
          <w:color w:val="000000"/>
        </w:rPr>
        <w:t xml:space="preserve"> va fi publicată pe pagina web a U.N.B.R. (www.unbr.ro).</w:t>
      </w:r>
    </w:p>
    <w:p w14:paraId="38061CF5" w14:textId="77777777" w:rsidR="00B50FF1" w:rsidRDefault="00000000">
      <w:pPr>
        <w:spacing w:before="26" w:after="0"/>
        <w:jc w:val="both"/>
      </w:pPr>
      <w:r>
        <w:rPr>
          <w:color w:val="000000"/>
        </w:rPr>
        <w:t>(7)</w:t>
      </w:r>
      <w:proofErr w:type="spellStart"/>
      <w:r>
        <w:rPr>
          <w:color w:val="000000"/>
        </w:rPr>
        <w:t>Condiţiile</w:t>
      </w:r>
      <w:proofErr w:type="spellEnd"/>
      <w:r>
        <w:rPr>
          <w:color w:val="000000"/>
        </w:rPr>
        <w:t xml:space="preserve"> colaborării dintre solicitant </w:t>
      </w:r>
      <w:proofErr w:type="spellStart"/>
      <w:r>
        <w:rPr>
          <w:color w:val="000000"/>
        </w:rPr>
        <w:t>şi</w:t>
      </w:r>
      <w:proofErr w:type="spellEnd"/>
      <w:r>
        <w:rPr>
          <w:color w:val="000000"/>
        </w:rPr>
        <w:t xml:space="preserve"> îndrumător vor face obiectul unui contract între </w:t>
      </w:r>
      <w:proofErr w:type="spellStart"/>
      <w:r>
        <w:rPr>
          <w:color w:val="000000"/>
        </w:rPr>
        <w:t>aceştia</w:t>
      </w:r>
      <w:proofErr w:type="spellEnd"/>
      <w:r>
        <w:rPr>
          <w:color w:val="000000"/>
        </w:rPr>
        <w:t>, care va respecta modelul prevăzut în anexa nr. IX la Statutul profesiei de avocat. Contractul se comunică, în copie, către U.N.B.R.</w:t>
      </w:r>
    </w:p>
    <w:p w14:paraId="5D91B8CC" w14:textId="77777777" w:rsidR="00B50FF1" w:rsidRDefault="00000000">
      <w:pPr>
        <w:spacing w:before="26" w:after="0"/>
        <w:jc w:val="both"/>
      </w:pPr>
      <w:r>
        <w:rPr>
          <w:color w:val="000000"/>
        </w:rPr>
        <w:t xml:space="preserve">(8)Pe durata stagiului de adaptare, îndrumătorul va efectua evaluări preliminare la fiecare 6 luni, precum </w:t>
      </w:r>
      <w:proofErr w:type="spellStart"/>
      <w:r>
        <w:rPr>
          <w:color w:val="000000"/>
        </w:rPr>
        <w:t>şi</w:t>
      </w:r>
      <w:proofErr w:type="spellEnd"/>
      <w:r>
        <w:rPr>
          <w:color w:val="000000"/>
        </w:rPr>
        <w:t xml:space="preserve"> o evaluare finală la încheierea acestuia, care constituie </w:t>
      </w:r>
      <w:proofErr w:type="spellStart"/>
      <w:r>
        <w:rPr>
          <w:color w:val="000000"/>
        </w:rPr>
        <w:t>condiţii</w:t>
      </w:r>
      <w:proofErr w:type="spellEnd"/>
      <w:r>
        <w:rPr>
          <w:color w:val="000000"/>
        </w:rPr>
        <w:t xml:space="preserve"> pentru păstrarea de către solicitant a </w:t>
      </w:r>
      <w:proofErr w:type="spellStart"/>
      <w:r>
        <w:rPr>
          <w:color w:val="000000"/>
        </w:rPr>
        <w:t>calităţii</w:t>
      </w:r>
      <w:proofErr w:type="spellEnd"/>
      <w:r>
        <w:rPr>
          <w:color w:val="000000"/>
        </w:rPr>
        <w:t xml:space="preserve"> de membru al baroului în care s-a înscris ca avocat stagiar. Evaluările preliminare </w:t>
      </w:r>
      <w:proofErr w:type="spellStart"/>
      <w:r>
        <w:rPr>
          <w:color w:val="000000"/>
        </w:rPr>
        <w:t>şi</w:t>
      </w:r>
      <w:proofErr w:type="spellEnd"/>
      <w:r>
        <w:rPr>
          <w:color w:val="000000"/>
        </w:rPr>
        <w:t xml:space="preserve"> evaluarea finală vor fi depuse la secretariatul general al U.N.B.R., prin grija solicitantului.</w:t>
      </w:r>
    </w:p>
    <w:p w14:paraId="3A6B4320" w14:textId="77777777" w:rsidR="00B50FF1" w:rsidRDefault="00000000">
      <w:pPr>
        <w:spacing w:before="26" w:after="0"/>
        <w:jc w:val="both"/>
      </w:pPr>
      <w:r>
        <w:rPr>
          <w:color w:val="000000"/>
        </w:rPr>
        <w:t xml:space="preserve">(9)Nedepunerea în termen a evaluărilor preliminare va fi urmată de </w:t>
      </w:r>
      <w:proofErr w:type="spellStart"/>
      <w:r>
        <w:rPr>
          <w:color w:val="000000"/>
        </w:rPr>
        <w:t>atenţionarea</w:t>
      </w:r>
      <w:proofErr w:type="spellEnd"/>
      <w:r>
        <w:rPr>
          <w:color w:val="000000"/>
        </w:rPr>
        <w:t xml:space="preserve"> în scris atât a solicitantului, cât </w:t>
      </w:r>
      <w:proofErr w:type="spellStart"/>
      <w:r>
        <w:rPr>
          <w:color w:val="000000"/>
        </w:rPr>
        <w:t>şi</w:t>
      </w:r>
      <w:proofErr w:type="spellEnd"/>
      <w:r>
        <w:rPr>
          <w:color w:val="000000"/>
        </w:rPr>
        <w:t xml:space="preserve"> a îndrumătorului de stagiu.</w:t>
      </w:r>
    </w:p>
    <w:p w14:paraId="3FFAF45F" w14:textId="77777777" w:rsidR="00B50FF1" w:rsidRDefault="00000000">
      <w:pPr>
        <w:spacing w:before="26" w:after="0"/>
        <w:jc w:val="both"/>
      </w:pPr>
      <w:r>
        <w:rPr>
          <w:color w:val="000000"/>
        </w:rPr>
        <w:t>(10)Procedura de avizare a înscrierii în barou se finalizează prin aprobarea/respingerea eliberării unui aviz conform de către Comisia permanentă a U.N.B.R.</w:t>
      </w:r>
    </w:p>
    <w:p w14:paraId="197DC0DF" w14:textId="77777777" w:rsidR="00B50FF1" w:rsidRDefault="00000000">
      <w:pPr>
        <w:spacing w:before="80" w:after="0"/>
        <w:jc w:val="both"/>
      </w:pPr>
      <w:r>
        <w:rPr>
          <w:b/>
          <w:color w:val="000000"/>
        </w:rPr>
        <w:t xml:space="preserve">Art. 3 </w:t>
      </w:r>
    </w:p>
    <w:p w14:paraId="085CF51F" w14:textId="77777777" w:rsidR="00B50FF1" w:rsidRDefault="00000000">
      <w:pPr>
        <w:spacing w:before="26" w:after="0"/>
        <w:jc w:val="both"/>
      </w:pPr>
      <w:r>
        <w:rPr>
          <w:color w:val="000000"/>
        </w:rPr>
        <w:t xml:space="preserve">(1)În cazul în care solicitantul optează pentru </w:t>
      </w:r>
      <w:proofErr w:type="spellStart"/>
      <w:r>
        <w:rPr>
          <w:color w:val="000000"/>
        </w:rPr>
        <w:t>susţinerea</w:t>
      </w:r>
      <w:proofErr w:type="spellEnd"/>
      <w:r>
        <w:rPr>
          <w:color w:val="000000"/>
        </w:rPr>
        <w:t xml:space="preserve"> unui examen de verificare a </w:t>
      </w:r>
      <w:proofErr w:type="spellStart"/>
      <w:r>
        <w:rPr>
          <w:color w:val="000000"/>
        </w:rPr>
        <w:t>cunoştinţelor</w:t>
      </w:r>
      <w:proofErr w:type="spellEnd"/>
      <w:r>
        <w:rPr>
          <w:color w:val="000000"/>
        </w:rPr>
        <w:t xml:space="preserve"> de drept românesc </w:t>
      </w:r>
      <w:proofErr w:type="spellStart"/>
      <w:r>
        <w:rPr>
          <w:color w:val="000000"/>
        </w:rPr>
        <w:t>şi</w:t>
      </w:r>
      <w:proofErr w:type="spellEnd"/>
      <w:r>
        <w:rPr>
          <w:color w:val="000000"/>
        </w:rPr>
        <w:t xml:space="preserve"> de limbă română, cererea va fi urmată de programarea solicitantului în vederea </w:t>
      </w:r>
      <w:proofErr w:type="spellStart"/>
      <w:r>
        <w:rPr>
          <w:color w:val="000000"/>
        </w:rPr>
        <w:t>susţinerii</w:t>
      </w:r>
      <w:proofErr w:type="spellEnd"/>
      <w:r>
        <w:rPr>
          <w:color w:val="000000"/>
        </w:rPr>
        <w:t xml:space="preserve"> probei de </w:t>
      </w:r>
      <w:proofErr w:type="spellStart"/>
      <w:r>
        <w:rPr>
          <w:color w:val="000000"/>
        </w:rPr>
        <w:t>cunoştinţe</w:t>
      </w:r>
      <w:proofErr w:type="spellEnd"/>
      <w:r>
        <w:rPr>
          <w:color w:val="000000"/>
        </w:rPr>
        <w:t xml:space="preserve"> profesionale, în baza </w:t>
      </w:r>
      <w:proofErr w:type="spellStart"/>
      <w:r>
        <w:rPr>
          <w:color w:val="000000"/>
        </w:rPr>
        <w:t>plăţii</w:t>
      </w:r>
      <w:proofErr w:type="spellEnd"/>
      <w:r>
        <w:rPr>
          <w:color w:val="000000"/>
        </w:rPr>
        <w:t xml:space="preserve"> de către acesta a taxei de examinare, stabilită de U.N.B.R. </w:t>
      </w:r>
      <w:proofErr w:type="spellStart"/>
      <w:r>
        <w:rPr>
          <w:color w:val="000000"/>
        </w:rPr>
        <w:t>şi</w:t>
      </w:r>
      <w:proofErr w:type="spellEnd"/>
      <w:r>
        <w:rPr>
          <w:color w:val="000000"/>
        </w:rPr>
        <w:t xml:space="preserve"> comunicată solicitantului prin grija secretariatului general al U.N.B.R.</w:t>
      </w:r>
    </w:p>
    <w:p w14:paraId="71344C06" w14:textId="77777777" w:rsidR="00B50FF1" w:rsidRDefault="00000000">
      <w:pPr>
        <w:spacing w:before="26" w:after="0"/>
        <w:jc w:val="both"/>
      </w:pPr>
      <w:r>
        <w:rPr>
          <w:color w:val="000000"/>
        </w:rPr>
        <w:t xml:space="preserve">(2)Proba de examinare a </w:t>
      </w:r>
      <w:proofErr w:type="spellStart"/>
      <w:r>
        <w:rPr>
          <w:color w:val="000000"/>
        </w:rPr>
        <w:t>cunoştinţelor</w:t>
      </w:r>
      <w:proofErr w:type="spellEnd"/>
      <w:r>
        <w:rPr>
          <w:color w:val="000000"/>
        </w:rPr>
        <w:t xml:space="preserve"> profesionale va consta dintr-o evaluare orală, precum </w:t>
      </w:r>
      <w:proofErr w:type="spellStart"/>
      <w:r>
        <w:rPr>
          <w:color w:val="000000"/>
        </w:rPr>
        <w:t>şi</w:t>
      </w:r>
      <w:proofErr w:type="spellEnd"/>
      <w:r>
        <w:rPr>
          <w:color w:val="000000"/>
        </w:rPr>
        <w:t xml:space="preserve"> dintr-o evaluare scrisă sub forma unui test-grilă cu câte 3 grupe de subiecte din domeniile de drept prevăzute în Regulamentul privind examenul de verificare a </w:t>
      </w:r>
      <w:proofErr w:type="spellStart"/>
      <w:r>
        <w:rPr>
          <w:color w:val="000000"/>
        </w:rPr>
        <w:t>cunoştinţelor</w:t>
      </w:r>
      <w:proofErr w:type="spellEnd"/>
      <w:r>
        <w:rPr>
          <w:color w:val="000000"/>
        </w:rPr>
        <w:t xml:space="preserve"> de drept românesc </w:t>
      </w:r>
      <w:proofErr w:type="spellStart"/>
      <w:r>
        <w:rPr>
          <w:color w:val="000000"/>
        </w:rPr>
        <w:t>şi</w:t>
      </w:r>
      <w:proofErr w:type="spellEnd"/>
      <w:r>
        <w:rPr>
          <w:color w:val="000000"/>
        </w:rPr>
        <w:t xml:space="preserve"> de limbă română, aprobat de Consiliul U.N.B.R.</w:t>
      </w:r>
    </w:p>
    <w:p w14:paraId="7E5570FF" w14:textId="77777777" w:rsidR="00B50FF1" w:rsidRDefault="00000000">
      <w:pPr>
        <w:spacing w:before="26" w:after="0"/>
        <w:jc w:val="both"/>
      </w:pPr>
      <w:r>
        <w:rPr>
          <w:color w:val="000000"/>
        </w:rPr>
        <w:t xml:space="preserve">(3)Comisia de evaluare va cuprinde </w:t>
      </w:r>
      <w:proofErr w:type="spellStart"/>
      <w:r>
        <w:rPr>
          <w:color w:val="000000"/>
        </w:rPr>
        <w:t>avocaţii</w:t>
      </w:r>
      <w:proofErr w:type="spellEnd"/>
      <w:r>
        <w:rPr>
          <w:color w:val="000000"/>
        </w:rPr>
        <w:t xml:space="preserve"> </w:t>
      </w:r>
      <w:proofErr w:type="spellStart"/>
      <w:r>
        <w:rPr>
          <w:color w:val="000000"/>
        </w:rPr>
        <w:t>desemnaţi</w:t>
      </w:r>
      <w:proofErr w:type="spellEnd"/>
      <w:r>
        <w:rPr>
          <w:color w:val="000000"/>
        </w:rPr>
        <w:t xml:space="preserve"> de Comisia permanentă a U.N.B.R. </w:t>
      </w:r>
      <w:proofErr w:type="spellStart"/>
      <w:r>
        <w:rPr>
          <w:color w:val="000000"/>
        </w:rPr>
        <w:t>şi</w:t>
      </w:r>
      <w:proofErr w:type="spellEnd"/>
      <w:r>
        <w:rPr>
          <w:color w:val="000000"/>
        </w:rPr>
        <w:t xml:space="preserve"> poate cuprinde </w:t>
      </w:r>
      <w:proofErr w:type="spellStart"/>
      <w:r>
        <w:rPr>
          <w:color w:val="000000"/>
        </w:rPr>
        <w:t>şi</w:t>
      </w:r>
      <w:proofErr w:type="spellEnd"/>
      <w:r>
        <w:rPr>
          <w:color w:val="000000"/>
        </w:rPr>
        <w:t xml:space="preserve"> cadre didactice universitare din domeniile de examinare.</w:t>
      </w:r>
    </w:p>
    <w:p w14:paraId="2EDCD95A" w14:textId="77777777" w:rsidR="00B50FF1" w:rsidRDefault="00000000">
      <w:pPr>
        <w:spacing w:before="26" w:after="0"/>
        <w:jc w:val="both"/>
      </w:pPr>
      <w:r>
        <w:rPr>
          <w:color w:val="000000"/>
        </w:rPr>
        <w:t xml:space="preserve">(4)Comisia de evaluare, </w:t>
      </w:r>
      <w:proofErr w:type="spellStart"/>
      <w:r>
        <w:rPr>
          <w:color w:val="000000"/>
        </w:rPr>
        <w:t>ţinând</w:t>
      </w:r>
      <w:proofErr w:type="spellEnd"/>
      <w:r>
        <w:rPr>
          <w:color w:val="000000"/>
        </w:rPr>
        <w:t xml:space="preserve"> seama de tematica </w:t>
      </w:r>
      <w:proofErr w:type="spellStart"/>
      <w:r>
        <w:rPr>
          <w:color w:val="000000"/>
        </w:rPr>
        <w:t>şi</w:t>
      </w:r>
      <w:proofErr w:type="spellEnd"/>
      <w:r>
        <w:rPr>
          <w:color w:val="000000"/>
        </w:rPr>
        <w:t xml:space="preserve"> de bibliografia orientativă, va elabora biletele cu subiectele de evaluare orală, din care solicitantul va extrage un bilet, precum </w:t>
      </w:r>
      <w:proofErr w:type="spellStart"/>
      <w:r>
        <w:rPr>
          <w:color w:val="000000"/>
        </w:rPr>
        <w:t>şi</w:t>
      </w:r>
      <w:proofErr w:type="spellEnd"/>
      <w:r>
        <w:rPr>
          <w:color w:val="000000"/>
        </w:rPr>
        <w:t xml:space="preserve"> grila de evaluare scrisă.</w:t>
      </w:r>
    </w:p>
    <w:p w14:paraId="698B2F21" w14:textId="77777777" w:rsidR="00B50FF1" w:rsidRDefault="00000000">
      <w:pPr>
        <w:spacing w:before="26" w:after="0"/>
        <w:jc w:val="both"/>
      </w:pPr>
      <w:r>
        <w:rPr>
          <w:color w:val="000000"/>
        </w:rPr>
        <w:t>(5)Nota minimă de promovare a probei de aptitudini este 7 (</w:t>
      </w:r>
      <w:proofErr w:type="spellStart"/>
      <w:r>
        <w:rPr>
          <w:color w:val="000000"/>
        </w:rPr>
        <w:t>şapte</w:t>
      </w:r>
      <w:proofErr w:type="spellEnd"/>
      <w:r>
        <w:rPr>
          <w:color w:val="000000"/>
        </w:rPr>
        <w:t>). Notele sunt de la 1 (unu) la 10 (zece).</w:t>
      </w:r>
    </w:p>
    <w:p w14:paraId="1B9BF23C" w14:textId="77777777" w:rsidR="00B50FF1" w:rsidRDefault="00000000">
      <w:pPr>
        <w:spacing w:before="26" w:after="0"/>
        <w:jc w:val="both"/>
      </w:pPr>
      <w:r>
        <w:rPr>
          <w:color w:val="000000"/>
        </w:rPr>
        <w:t xml:space="preserve">(6)Comisia de evaluare </w:t>
      </w:r>
      <w:proofErr w:type="spellStart"/>
      <w:r>
        <w:rPr>
          <w:color w:val="000000"/>
        </w:rPr>
        <w:t>întocmeşte</w:t>
      </w:r>
      <w:proofErr w:type="spellEnd"/>
      <w:r>
        <w:rPr>
          <w:color w:val="000000"/>
        </w:rPr>
        <w:t xml:space="preserve"> un proces-verbal care se va </w:t>
      </w:r>
      <w:proofErr w:type="spellStart"/>
      <w:r>
        <w:rPr>
          <w:color w:val="000000"/>
        </w:rPr>
        <w:t>ataşa</w:t>
      </w:r>
      <w:proofErr w:type="spellEnd"/>
      <w:r>
        <w:rPr>
          <w:color w:val="000000"/>
        </w:rPr>
        <w:t xml:space="preserve">, împreună cu testul-grilă completat de candidat </w:t>
      </w:r>
      <w:proofErr w:type="spellStart"/>
      <w:r>
        <w:rPr>
          <w:color w:val="000000"/>
        </w:rPr>
        <w:t>şi</w:t>
      </w:r>
      <w:proofErr w:type="spellEnd"/>
      <w:r>
        <w:rPr>
          <w:color w:val="000000"/>
        </w:rPr>
        <w:t xml:space="preserve"> cu catalogul cuprinzând nota acordată în urma examinării orale, documentelor anexate cererii de solicitare a accesului la profesie. În baza acestui document se încheie procedura de examinare a cererii.</w:t>
      </w:r>
    </w:p>
    <w:p w14:paraId="48A8BB31" w14:textId="77777777" w:rsidR="00B50FF1" w:rsidRDefault="00000000">
      <w:pPr>
        <w:spacing w:before="80" w:after="0"/>
        <w:jc w:val="center"/>
      </w:pPr>
      <w:r>
        <w:rPr>
          <w:b/>
          <w:color w:val="000000"/>
        </w:rPr>
        <w:t xml:space="preserve">CAPITOLUL </w:t>
      </w:r>
      <w:proofErr w:type="spellStart"/>
      <w:r>
        <w:rPr>
          <w:b/>
          <w:color w:val="000000"/>
        </w:rPr>
        <w:t>III:Etapa</w:t>
      </w:r>
      <w:proofErr w:type="spellEnd"/>
      <w:r>
        <w:rPr>
          <w:b/>
          <w:color w:val="000000"/>
        </w:rPr>
        <w:t xml:space="preserve"> înscrierii în tabloul </w:t>
      </w:r>
      <w:proofErr w:type="spellStart"/>
      <w:r>
        <w:rPr>
          <w:b/>
          <w:color w:val="000000"/>
        </w:rPr>
        <w:t>avocaţilor</w:t>
      </w:r>
      <w:proofErr w:type="spellEnd"/>
      <w:r>
        <w:rPr>
          <w:b/>
          <w:color w:val="000000"/>
        </w:rPr>
        <w:t xml:space="preserve"> unui barou</w:t>
      </w:r>
    </w:p>
    <w:p w14:paraId="0C222703" w14:textId="77777777" w:rsidR="00B50FF1" w:rsidRDefault="00000000">
      <w:pPr>
        <w:spacing w:before="80" w:after="0"/>
        <w:jc w:val="both"/>
      </w:pPr>
      <w:r>
        <w:rPr>
          <w:b/>
          <w:color w:val="000000"/>
        </w:rPr>
        <w:t xml:space="preserve">Art. 4 </w:t>
      </w:r>
    </w:p>
    <w:p w14:paraId="153F5A43" w14:textId="77777777" w:rsidR="00B50FF1" w:rsidRDefault="00000000">
      <w:pPr>
        <w:spacing w:before="26" w:after="0"/>
        <w:jc w:val="both"/>
      </w:pPr>
      <w:r>
        <w:rPr>
          <w:color w:val="000000"/>
        </w:rPr>
        <w:t>Pe baza avizului conform emis de Comisia permanentă a U.N.B.R., solicitantul va depune la baroul în care i s-a aprobat înscrierea:</w:t>
      </w:r>
    </w:p>
    <w:p w14:paraId="3A766A59" w14:textId="77777777" w:rsidR="00B50FF1" w:rsidRDefault="00000000">
      <w:pPr>
        <w:spacing w:after="0"/>
        <w:jc w:val="both"/>
      </w:pPr>
      <w:r>
        <w:rPr>
          <w:color w:val="000000"/>
        </w:rPr>
        <w:t>a)cererea de înscriere în tabloul baroului;</w:t>
      </w:r>
    </w:p>
    <w:p w14:paraId="6BDAA009" w14:textId="77777777" w:rsidR="00B50FF1" w:rsidRDefault="00000000">
      <w:pPr>
        <w:spacing w:after="0"/>
        <w:jc w:val="both"/>
      </w:pPr>
      <w:r>
        <w:rPr>
          <w:color w:val="000000"/>
        </w:rPr>
        <w:t xml:space="preserve">b)jurământul profesional scris, cu textul prevăzut de Legea nr. </w:t>
      </w:r>
      <w:r>
        <w:rPr>
          <w:color w:val="1B1B1B"/>
        </w:rPr>
        <w:t>51/1995</w:t>
      </w:r>
      <w:r>
        <w:rPr>
          <w:color w:val="000000"/>
        </w:rPr>
        <w:t>;</w:t>
      </w:r>
    </w:p>
    <w:p w14:paraId="3D3A72F4" w14:textId="77777777" w:rsidR="00B50FF1" w:rsidRDefault="00000000">
      <w:pPr>
        <w:spacing w:after="0"/>
        <w:jc w:val="both"/>
      </w:pPr>
      <w:r>
        <w:rPr>
          <w:color w:val="000000"/>
        </w:rPr>
        <w:t xml:space="preserve">c)atestatul de asigurare profesională, conform Legii nr. </w:t>
      </w:r>
      <w:r>
        <w:rPr>
          <w:color w:val="1B1B1B"/>
        </w:rPr>
        <w:t>51/1995</w:t>
      </w:r>
      <w:r>
        <w:rPr>
          <w:color w:val="000000"/>
        </w:rPr>
        <w:t xml:space="preserve"> (copie, cu legalizarea în original);</w:t>
      </w:r>
    </w:p>
    <w:p w14:paraId="0658D3E2" w14:textId="77777777" w:rsidR="00B50FF1" w:rsidRDefault="00000000">
      <w:pPr>
        <w:spacing w:after="0"/>
        <w:jc w:val="both"/>
      </w:pPr>
      <w:r>
        <w:rPr>
          <w:color w:val="000000"/>
        </w:rPr>
        <w:t>d)dovada achitării taxei de înscriere în tabloul baroului.</w:t>
      </w:r>
    </w:p>
    <w:p w14:paraId="18C54565" w14:textId="77777777" w:rsidR="00B50FF1" w:rsidRDefault="00000000">
      <w:pPr>
        <w:spacing w:before="80" w:after="0"/>
        <w:jc w:val="both"/>
      </w:pPr>
      <w:r>
        <w:rPr>
          <w:b/>
          <w:color w:val="000000"/>
        </w:rPr>
        <w:t xml:space="preserve">Art. 5 </w:t>
      </w:r>
    </w:p>
    <w:p w14:paraId="6303E152" w14:textId="77777777" w:rsidR="00B50FF1" w:rsidRDefault="00000000">
      <w:pPr>
        <w:spacing w:before="26" w:after="0"/>
        <w:jc w:val="both"/>
      </w:pPr>
      <w:r>
        <w:rPr>
          <w:color w:val="000000"/>
        </w:rPr>
        <w:t xml:space="preserve">La finalizarea stagiului de adaptare în profesia de avocat sau, după caz, pe baza procesului-verbal întocmit de comisia de evaluare care a procedat la examinarea aptitudinilor profesionale de aplicare a dreptului românesc </w:t>
      </w:r>
      <w:proofErr w:type="spellStart"/>
      <w:r>
        <w:rPr>
          <w:color w:val="000000"/>
        </w:rPr>
        <w:t>şi</w:t>
      </w:r>
      <w:proofErr w:type="spellEnd"/>
      <w:r>
        <w:rPr>
          <w:color w:val="000000"/>
        </w:rPr>
        <w:t xml:space="preserve"> a </w:t>
      </w:r>
      <w:proofErr w:type="spellStart"/>
      <w:r>
        <w:rPr>
          <w:color w:val="000000"/>
        </w:rPr>
        <w:t>cunoaşterii</w:t>
      </w:r>
      <w:proofErr w:type="spellEnd"/>
      <w:r>
        <w:rPr>
          <w:color w:val="000000"/>
        </w:rPr>
        <w:t xml:space="preserve"> limbii române, Consiliul U.N.B.R. va emite decizia de primire în profesia de avocat.</w:t>
      </w:r>
    </w:p>
    <w:p w14:paraId="26E7F862" w14:textId="77777777" w:rsidR="00B50FF1" w:rsidRDefault="00000000">
      <w:pPr>
        <w:spacing w:before="80" w:after="0"/>
        <w:jc w:val="both"/>
      </w:pPr>
      <w:r>
        <w:rPr>
          <w:b/>
          <w:color w:val="000000"/>
        </w:rPr>
        <w:t xml:space="preserve">Art. 6 </w:t>
      </w:r>
    </w:p>
    <w:p w14:paraId="2C30892A" w14:textId="77777777" w:rsidR="00B50FF1" w:rsidRDefault="00000000">
      <w:pPr>
        <w:spacing w:before="26" w:after="0"/>
        <w:jc w:val="both"/>
      </w:pPr>
      <w:r>
        <w:rPr>
          <w:color w:val="000000"/>
        </w:rPr>
        <w:t xml:space="preserve">Cererile formulate de solicitant în baza prezentului titlu se vor redacta conform modelelor prevăzute în anexele nr. 1 </w:t>
      </w:r>
      <w:proofErr w:type="spellStart"/>
      <w:r>
        <w:rPr>
          <w:color w:val="000000"/>
        </w:rPr>
        <w:t>şi</w:t>
      </w:r>
      <w:proofErr w:type="spellEnd"/>
      <w:r>
        <w:rPr>
          <w:color w:val="000000"/>
        </w:rPr>
        <w:t xml:space="preserve"> nr. 2.</w:t>
      </w:r>
    </w:p>
    <w:p w14:paraId="5D0AE79F" w14:textId="77777777" w:rsidR="00B50FF1" w:rsidRDefault="00000000">
      <w:pPr>
        <w:spacing w:before="80" w:after="0"/>
        <w:jc w:val="center"/>
      </w:pPr>
      <w:r>
        <w:rPr>
          <w:b/>
          <w:color w:val="000000"/>
        </w:rPr>
        <w:t>ANEXA nr. XXXI</w:t>
      </w:r>
      <w:r>
        <w:rPr>
          <w:b/>
          <w:color w:val="000000"/>
          <w:vertAlign w:val="superscript"/>
        </w:rPr>
        <w:t>1</w:t>
      </w:r>
      <w:r>
        <w:rPr>
          <w:b/>
          <w:color w:val="000000"/>
        </w:rPr>
        <w:t>:</w:t>
      </w:r>
    </w:p>
    <w:p w14:paraId="0664B707" w14:textId="77777777" w:rsidR="00B50FF1" w:rsidRDefault="00000000">
      <w:pPr>
        <w:spacing w:before="26" w:after="240"/>
        <w:jc w:val="both"/>
      </w:pPr>
      <w:r>
        <w:rPr>
          <w:color w:val="000000"/>
        </w:rPr>
        <w:t>(- Anexa nr. 1 la metodologie)</w:t>
      </w:r>
    </w:p>
    <w:p w14:paraId="60CE291C" w14:textId="77777777" w:rsidR="00B50FF1" w:rsidRDefault="00000000">
      <w:pPr>
        <w:spacing w:before="26" w:after="240"/>
        <w:jc w:val="both"/>
      </w:pPr>
      <w:r>
        <w:rPr>
          <w:color w:val="000000"/>
        </w:rPr>
        <w:t>Nr. de înregistrare.........data...........................</w:t>
      </w:r>
    </w:p>
    <w:p w14:paraId="600BFF65" w14:textId="77777777" w:rsidR="00B50FF1" w:rsidRDefault="00000000">
      <w:pPr>
        <w:spacing w:before="26" w:after="240"/>
        <w:jc w:val="both"/>
      </w:pPr>
      <w:r>
        <w:rPr>
          <w:color w:val="000000"/>
        </w:rPr>
        <w:t xml:space="preserve">CERERE de </w:t>
      </w:r>
      <w:proofErr w:type="spellStart"/>
      <w:r>
        <w:rPr>
          <w:color w:val="000000"/>
        </w:rPr>
        <w:t>recunoaştere</w:t>
      </w:r>
      <w:proofErr w:type="spellEnd"/>
      <w:r>
        <w:rPr>
          <w:color w:val="000000"/>
        </w:rPr>
        <w:t xml:space="preserve"> </w:t>
      </w:r>
      <w:proofErr w:type="spellStart"/>
      <w:r>
        <w:rPr>
          <w:color w:val="000000"/>
        </w:rPr>
        <w:t>şi</w:t>
      </w:r>
      <w:proofErr w:type="spellEnd"/>
      <w:r>
        <w:rPr>
          <w:color w:val="000000"/>
        </w:rPr>
        <w:t xml:space="preserve"> avizare a titlului profesional de avocat pentru înscrierea în Tabloul special al </w:t>
      </w:r>
      <w:proofErr w:type="spellStart"/>
      <w:r>
        <w:rPr>
          <w:color w:val="000000"/>
        </w:rPr>
        <w:t>avocaţilor</w:t>
      </w:r>
      <w:proofErr w:type="spellEnd"/>
      <w:r>
        <w:rPr>
          <w:color w:val="000000"/>
        </w:rPr>
        <w:t xml:space="preserve"> străini al baroului.............................................</w:t>
      </w:r>
    </w:p>
    <w:p w14:paraId="4751B8EE" w14:textId="77777777" w:rsidR="00B50FF1" w:rsidRDefault="00000000">
      <w:pPr>
        <w:spacing w:before="26" w:after="240"/>
        <w:jc w:val="both"/>
      </w:pPr>
      <w:r>
        <w:rPr>
          <w:color w:val="000000"/>
        </w:rPr>
        <w:t>I.Subsemnatul....................................................................................................................................................................,</w:t>
      </w:r>
      <w:r>
        <w:rPr>
          <w:i/>
          <w:color w:val="000000"/>
        </w:rPr>
        <w:t xml:space="preserve">(numele, </w:t>
      </w:r>
      <w:proofErr w:type="spellStart"/>
      <w:r>
        <w:rPr>
          <w:i/>
          <w:color w:val="000000"/>
        </w:rPr>
        <w:t>iniţiala</w:t>
      </w:r>
      <w:proofErr w:type="spellEnd"/>
      <w:r>
        <w:rPr>
          <w:i/>
          <w:color w:val="000000"/>
        </w:rPr>
        <w:t xml:space="preserve"> tatălui, prenumele)</w:t>
      </w:r>
      <w:r>
        <w:rPr>
          <w:color w:val="000000"/>
        </w:rPr>
        <w:t xml:space="preserve"> fiul/fiica lui..........................................</w:t>
      </w:r>
      <w:proofErr w:type="spellStart"/>
      <w:r>
        <w:rPr>
          <w:color w:val="000000"/>
        </w:rPr>
        <w:t>şi</w:t>
      </w:r>
      <w:proofErr w:type="spellEnd"/>
      <w:r>
        <w:rPr>
          <w:color w:val="000000"/>
        </w:rPr>
        <w:t xml:space="preserve"> al............................................, născut în.......................la data de........................., domiciliat în......................................................................................................................................................................................., </w:t>
      </w:r>
      <w:r>
        <w:rPr>
          <w:i/>
          <w:color w:val="000000"/>
        </w:rPr>
        <w:t xml:space="preserve">(str.................................nr...., bl. ....., sc. ....., et......, ap. ....., </w:t>
      </w:r>
      <w:proofErr w:type="spellStart"/>
      <w:r>
        <w:rPr>
          <w:i/>
          <w:color w:val="000000"/>
        </w:rPr>
        <w:t>judeţul</w:t>
      </w:r>
      <w:proofErr w:type="spellEnd"/>
      <w:r>
        <w:rPr>
          <w:i/>
          <w:color w:val="000000"/>
        </w:rPr>
        <w:t>............................, sectorul.........., localitatea..........................)</w:t>
      </w:r>
      <w:r>
        <w:rPr>
          <w:color w:val="000000"/>
        </w:rPr>
        <w:t xml:space="preserve"> </w:t>
      </w:r>
      <w:proofErr w:type="spellStart"/>
      <w:r>
        <w:rPr>
          <w:color w:val="000000"/>
        </w:rPr>
        <w:t>ţara</w:t>
      </w:r>
      <w:proofErr w:type="spellEnd"/>
      <w:r>
        <w:rPr>
          <w:color w:val="000000"/>
        </w:rPr>
        <w:t xml:space="preserve">............................................., codul numeric personal......................................, legitimat prin........................................., eliberat de................................................................, telefon/fax:..........................................., e-mail:..............................................., autorizat să exercit profesia de avocat în...................................................................., prin prezenta solicit </w:t>
      </w:r>
      <w:proofErr w:type="spellStart"/>
      <w:r>
        <w:rPr>
          <w:color w:val="000000"/>
        </w:rPr>
        <w:t>recunoaşterea</w:t>
      </w:r>
      <w:proofErr w:type="spellEnd"/>
      <w:r>
        <w:rPr>
          <w:color w:val="000000"/>
        </w:rPr>
        <w:t xml:space="preserve"> titlului profesional de avocat </w:t>
      </w:r>
      <w:proofErr w:type="spellStart"/>
      <w:r>
        <w:rPr>
          <w:color w:val="000000"/>
        </w:rPr>
        <w:t>obţinut</w:t>
      </w:r>
      <w:proofErr w:type="spellEnd"/>
      <w:r>
        <w:rPr>
          <w:color w:val="000000"/>
        </w:rPr>
        <w:t xml:space="preserve"> în............................. </w:t>
      </w:r>
      <w:r>
        <w:rPr>
          <w:color w:val="000000"/>
          <w:vertAlign w:val="superscript"/>
        </w:rPr>
        <w:t>*</w:t>
      </w:r>
      <w:r>
        <w:rPr>
          <w:color w:val="000000"/>
        </w:rPr>
        <w:t xml:space="preserve"> </w:t>
      </w:r>
      <w:proofErr w:type="spellStart"/>
      <w:r>
        <w:rPr>
          <w:color w:val="000000"/>
        </w:rPr>
        <w:t>şi</w:t>
      </w:r>
      <w:proofErr w:type="spellEnd"/>
      <w:r>
        <w:rPr>
          <w:color w:val="000000"/>
        </w:rPr>
        <w:t xml:space="preserve"> autorizarea înscrierii în Tabloul special al </w:t>
      </w:r>
      <w:proofErr w:type="spellStart"/>
      <w:r>
        <w:rPr>
          <w:color w:val="000000"/>
        </w:rPr>
        <w:t>avocaţilor</w:t>
      </w:r>
      <w:proofErr w:type="spellEnd"/>
      <w:r>
        <w:rPr>
          <w:color w:val="000000"/>
        </w:rPr>
        <w:t xml:space="preserve"> străini care exercită profesia sub titlul profesional din statul de origine, al baroului............................</w:t>
      </w:r>
    </w:p>
    <w:p w14:paraId="25306A3D" w14:textId="77777777" w:rsidR="00B50FF1" w:rsidRDefault="00000000">
      <w:pPr>
        <w:spacing w:before="26" w:after="240"/>
        <w:jc w:val="both"/>
      </w:pPr>
      <w:r>
        <w:rPr>
          <w:color w:val="000000"/>
          <w:vertAlign w:val="superscript"/>
        </w:rPr>
        <w:t>*</w:t>
      </w:r>
      <w:r>
        <w:rPr>
          <w:color w:val="000000"/>
        </w:rPr>
        <w:t xml:space="preserve"> Se </w:t>
      </w:r>
      <w:proofErr w:type="spellStart"/>
      <w:r>
        <w:rPr>
          <w:color w:val="000000"/>
        </w:rPr>
        <w:t>menţionează</w:t>
      </w:r>
      <w:proofErr w:type="spellEnd"/>
      <w:r>
        <w:rPr>
          <w:color w:val="000000"/>
        </w:rPr>
        <w:t xml:space="preserve"> statul de origine.</w:t>
      </w:r>
    </w:p>
    <w:p w14:paraId="4D686F97" w14:textId="77777777" w:rsidR="00B50FF1" w:rsidRDefault="00000000">
      <w:pPr>
        <w:spacing w:before="26" w:after="240"/>
        <w:jc w:val="both"/>
      </w:pPr>
      <w:proofErr w:type="spellStart"/>
      <w:r>
        <w:rPr>
          <w:color w:val="000000"/>
        </w:rPr>
        <w:t>II.Anexez</w:t>
      </w:r>
      <w:proofErr w:type="spellEnd"/>
      <w:r>
        <w:rPr>
          <w:color w:val="000000"/>
        </w:rPr>
        <w:t xml:space="preserve"> certificatul (atestatul) organismului profesional/</w:t>
      </w:r>
      <w:proofErr w:type="spellStart"/>
      <w:r>
        <w:rPr>
          <w:color w:val="000000"/>
        </w:rPr>
        <w:t>autorităţii</w:t>
      </w:r>
      <w:proofErr w:type="spellEnd"/>
      <w:r>
        <w:rPr>
          <w:color w:val="000000"/>
        </w:rPr>
        <w:t xml:space="preserve"> competente pentru profesia de avocat</w:t>
      </w:r>
      <w:r>
        <w:rPr>
          <w:color w:val="000000"/>
          <w:vertAlign w:val="superscript"/>
        </w:rPr>
        <w:t>**</w:t>
      </w:r>
      <w:r>
        <w:rPr>
          <w:color w:val="000000"/>
        </w:rPr>
        <w:t xml:space="preserve">, cu legalizarea în original efectuată în statul de origine </w:t>
      </w:r>
      <w:proofErr w:type="spellStart"/>
      <w:r>
        <w:rPr>
          <w:color w:val="000000"/>
        </w:rPr>
        <w:t>şi</w:t>
      </w:r>
      <w:proofErr w:type="spellEnd"/>
      <w:r>
        <w:rPr>
          <w:color w:val="000000"/>
        </w:rPr>
        <w:t xml:space="preserve"> cu traducere autorizată (efectuată de un notar public din România), ambele prezentate în termen de 3 luni de la data eliberării lor</w:t>
      </w:r>
      <w:r>
        <w:rPr>
          <w:color w:val="000000"/>
          <w:vertAlign w:val="superscript"/>
        </w:rPr>
        <w:t>***</w:t>
      </w:r>
      <w:r>
        <w:rPr>
          <w:color w:val="000000"/>
        </w:rPr>
        <w:t>.</w:t>
      </w:r>
    </w:p>
    <w:p w14:paraId="3A8DCDFF" w14:textId="77777777" w:rsidR="00B50FF1" w:rsidRDefault="00000000">
      <w:pPr>
        <w:spacing w:before="26" w:after="240"/>
        <w:jc w:val="both"/>
      </w:pPr>
      <w:r>
        <w:rPr>
          <w:color w:val="000000"/>
          <w:vertAlign w:val="superscript"/>
        </w:rPr>
        <w:t>**</w:t>
      </w:r>
      <w:r>
        <w:rPr>
          <w:color w:val="000000"/>
        </w:rPr>
        <w:t xml:space="preserve"> Din statul de origine.</w:t>
      </w:r>
    </w:p>
    <w:p w14:paraId="6D2476D1" w14:textId="77777777" w:rsidR="00B50FF1" w:rsidRDefault="00000000">
      <w:pPr>
        <w:spacing w:before="26" w:after="240"/>
        <w:jc w:val="both"/>
      </w:pPr>
      <w:r>
        <w:rPr>
          <w:color w:val="000000"/>
          <w:vertAlign w:val="superscript"/>
        </w:rPr>
        <w:t>***</w:t>
      </w:r>
      <w:r>
        <w:rPr>
          <w:color w:val="000000"/>
        </w:rPr>
        <w:t xml:space="preserve"> În cazul </w:t>
      </w:r>
      <w:proofErr w:type="spellStart"/>
      <w:r>
        <w:rPr>
          <w:color w:val="000000"/>
        </w:rPr>
        <w:t>avocaţilor</w:t>
      </w:r>
      <w:proofErr w:type="spellEnd"/>
      <w:r>
        <w:rPr>
          <w:color w:val="000000"/>
        </w:rPr>
        <w:t xml:space="preserve"> din statele în care se aplică Directiva </w:t>
      </w:r>
      <w:r>
        <w:rPr>
          <w:color w:val="1B1B1B"/>
        </w:rPr>
        <w:t>2005/36/CE</w:t>
      </w:r>
      <w:r>
        <w:rPr>
          <w:color w:val="000000"/>
        </w:rPr>
        <w:t xml:space="preserve"> a Parlamentului European </w:t>
      </w:r>
      <w:proofErr w:type="spellStart"/>
      <w:r>
        <w:rPr>
          <w:color w:val="000000"/>
        </w:rPr>
        <w:t>şi</w:t>
      </w:r>
      <w:proofErr w:type="spellEnd"/>
      <w:r>
        <w:rPr>
          <w:color w:val="000000"/>
        </w:rPr>
        <w:t xml:space="preserve"> a Consiliului din 7 septembrie 2005 privind </w:t>
      </w:r>
      <w:proofErr w:type="spellStart"/>
      <w:r>
        <w:rPr>
          <w:color w:val="000000"/>
        </w:rPr>
        <w:t>recunoaşterea</w:t>
      </w:r>
      <w:proofErr w:type="spellEnd"/>
      <w:r>
        <w:rPr>
          <w:color w:val="000000"/>
        </w:rPr>
        <w:t xml:space="preserve"> calificărilor profesionale (Directiva calificărilor profesionale), </w:t>
      </w:r>
      <w:proofErr w:type="spellStart"/>
      <w:r>
        <w:rPr>
          <w:color w:val="000000"/>
        </w:rPr>
        <w:t>cerinţa</w:t>
      </w:r>
      <w:proofErr w:type="spellEnd"/>
      <w:r>
        <w:rPr>
          <w:color w:val="000000"/>
        </w:rPr>
        <w:t xml:space="preserve"> privind traducerea </w:t>
      </w:r>
      <w:proofErr w:type="spellStart"/>
      <w:r>
        <w:rPr>
          <w:color w:val="000000"/>
        </w:rPr>
        <w:t>şi</w:t>
      </w:r>
      <w:proofErr w:type="spellEnd"/>
      <w:r>
        <w:rPr>
          <w:color w:val="000000"/>
        </w:rPr>
        <w:t xml:space="preserve"> legalizarea documentelor nu se aplică. În acest caz, U.N.B.R. poate solicita </w:t>
      </w:r>
      <w:proofErr w:type="spellStart"/>
      <w:r>
        <w:rPr>
          <w:color w:val="000000"/>
        </w:rPr>
        <w:t>autorităţilor</w:t>
      </w:r>
      <w:proofErr w:type="spellEnd"/>
      <w:r>
        <w:rPr>
          <w:color w:val="000000"/>
        </w:rPr>
        <w:t xml:space="preserve"> competente din statul de origine date privind cererile depuse de </w:t>
      </w:r>
      <w:proofErr w:type="spellStart"/>
      <w:r>
        <w:rPr>
          <w:color w:val="000000"/>
        </w:rPr>
        <w:t>solicitanţi</w:t>
      </w:r>
      <w:proofErr w:type="spellEnd"/>
      <w:r>
        <w:rPr>
          <w:color w:val="000000"/>
        </w:rPr>
        <w:t>, prin sistemul IMI (</w:t>
      </w:r>
      <w:proofErr w:type="spellStart"/>
      <w:r>
        <w:rPr>
          <w:color w:val="000000"/>
        </w:rPr>
        <w:t>Internal</w:t>
      </w:r>
      <w:proofErr w:type="spellEnd"/>
      <w:r>
        <w:rPr>
          <w:color w:val="000000"/>
        </w:rPr>
        <w:t xml:space="preserve"> Market Information </w:t>
      </w:r>
      <w:proofErr w:type="spellStart"/>
      <w:r>
        <w:rPr>
          <w:color w:val="000000"/>
        </w:rPr>
        <w:t>System</w:t>
      </w:r>
      <w:proofErr w:type="spellEnd"/>
      <w:r>
        <w:rPr>
          <w:color w:val="000000"/>
        </w:rPr>
        <w:t xml:space="preserve">/Sistemul de informare a </w:t>
      </w:r>
      <w:proofErr w:type="spellStart"/>
      <w:r>
        <w:rPr>
          <w:color w:val="000000"/>
        </w:rPr>
        <w:t>pieţei</w:t>
      </w:r>
      <w:proofErr w:type="spellEnd"/>
      <w:r>
        <w:rPr>
          <w:color w:val="000000"/>
        </w:rPr>
        <w:t xml:space="preserve"> interne).</w:t>
      </w:r>
    </w:p>
    <w:p w14:paraId="2AEF1F32" w14:textId="77777777" w:rsidR="00B50FF1" w:rsidRDefault="00000000">
      <w:pPr>
        <w:spacing w:before="26" w:after="240"/>
        <w:jc w:val="both"/>
      </w:pPr>
      <w:proofErr w:type="spellStart"/>
      <w:r>
        <w:rPr>
          <w:color w:val="000000"/>
        </w:rPr>
        <w:t>III.Menţionez</w:t>
      </w:r>
      <w:proofErr w:type="spellEnd"/>
      <w:r>
        <w:rPr>
          <w:color w:val="000000"/>
        </w:rPr>
        <w:t xml:space="preserve"> că solicit să mi se aplice/să nu mi se aplice </w:t>
      </w:r>
      <w:proofErr w:type="spellStart"/>
      <w:r>
        <w:rPr>
          <w:color w:val="000000"/>
        </w:rPr>
        <w:t>dispoziţiile</w:t>
      </w:r>
      <w:proofErr w:type="spellEnd"/>
      <w:r>
        <w:rPr>
          <w:color w:val="000000"/>
        </w:rPr>
        <w:t xml:space="preserve"> art. 13. alin. (2) din Legea nr. </w:t>
      </w:r>
      <w:r>
        <w:rPr>
          <w:color w:val="1B1B1B"/>
        </w:rPr>
        <w:t>51/1995</w:t>
      </w:r>
      <w:r>
        <w:rPr>
          <w:color w:val="000000"/>
        </w:rPr>
        <w:t xml:space="preserve"> pentru organizarea </w:t>
      </w:r>
      <w:proofErr w:type="spellStart"/>
      <w:r>
        <w:rPr>
          <w:color w:val="000000"/>
        </w:rPr>
        <w:t>şi</w:t>
      </w:r>
      <w:proofErr w:type="spellEnd"/>
      <w:r>
        <w:rPr>
          <w:color w:val="000000"/>
        </w:rPr>
        <w:t xml:space="preserve"> exercitarea profesiei de avocat, republicată, cu modificările </w:t>
      </w:r>
      <w:proofErr w:type="spellStart"/>
      <w:r>
        <w:rPr>
          <w:color w:val="000000"/>
        </w:rPr>
        <w:t>şi</w:t>
      </w:r>
      <w:proofErr w:type="spellEnd"/>
      <w:r>
        <w:rPr>
          <w:color w:val="000000"/>
        </w:rPr>
        <w:t xml:space="preserve"> completările ulterioare.</w:t>
      </w:r>
    </w:p>
    <w:p w14:paraId="328C90F7" w14:textId="77777777" w:rsidR="00B50FF1" w:rsidRDefault="00000000">
      <w:pPr>
        <w:spacing w:before="26" w:after="240"/>
        <w:jc w:val="both"/>
      </w:pPr>
      <w:proofErr w:type="spellStart"/>
      <w:r>
        <w:rPr>
          <w:color w:val="000000"/>
        </w:rPr>
        <w:t>IV.Sunt</w:t>
      </w:r>
      <w:proofErr w:type="spellEnd"/>
      <w:r>
        <w:rPr>
          <w:color w:val="000000"/>
        </w:rPr>
        <w:t xml:space="preserve"> de acord ca, după comunicarea </w:t>
      </w:r>
      <w:proofErr w:type="spellStart"/>
      <w:r>
        <w:rPr>
          <w:color w:val="000000"/>
        </w:rPr>
        <w:t>soluţiei</w:t>
      </w:r>
      <w:proofErr w:type="spellEnd"/>
      <w:r>
        <w:rPr>
          <w:color w:val="000000"/>
        </w:rPr>
        <w:t xml:space="preserve"> date cererii de </w:t>
      </w:r>
      <w:proofErr w:type="spellStart"/>
      <w:r>
        <w:rPr>
          <w:color w:val="000000"/>
        </w:rPr>
        <w:t>faţă</w:t>
      </w:r>
      <w:proofErr w:type="spellEnd"/>
      <w:r>
        <w:rPr>
          <w:color w:val="000000"/>
        </w:rPr>
        <w:t xml:space="preserve">, să achit taxa de examinare în vederea emiterii certificării/autorizării înscrierii în Tabloul special al baroului/avizului conform </w:t>
      </w:r>
      <w:proofErr w:type="spellStart"/>
      <w:r>
        <w:rPr>
          <w:color w:val="000000"/>
        </w:rPr>
        <w:t>şi</w:t>
      </w:r>
      <w:proofErr w:type="spellEnd"/>
      <w:r>
        <w:rPr>
          <w:color w:val="000000"/>
        </w:rPr>
        <w:t xml:space="preserve"> să prezint documentul respectiv la înscrierea în barou, în </w:t>
      </w:r>
      <w:proofErr w:type="spellStart"/>
      <w:r>
        <w:rPr>
          <w:color w:val="000000"/>
        </w:rPr>
        <w:t>condiţiile</w:t>
      </w:r>
      <w:proofErr w:type="spellEnd"/>
      <w:r>
        <w:rPr>
          <w:color w:val="000000"/>
        </w:rPr>
        <w:t xml:space="preserve"> [a se completa, după caz: titlul I sau titlul II al Metodologiei de atestare a calificării de avocat pentru înscrierea în tabloul unui barou din România în </w:t>
      </w:r>
      <w:proofErr w:type="spellStart"/>
      <w:r>
        <w:rPr>
          <w:color w:val="000000"/>
        </w:rPr>
        <w:t>situaţiile</w:t>
      </w:r>
      <w:proofErr w:type="spellEnd"/>
      <w:r>
        <w:rPr>
          <w:color w:val="000000"/>
        </w:rPr>
        <w:t xml:space="preserve"> prevăzute de art. 13 </w:t>
      </w:r>
      <w:proofErr w:type="spellStart"/>
      <w:r>
        <w:rPr>
          <w:color w:val="000000"/>
        </w:rPr>
        <w:t>şi</w:t>
      </w:r>
      <w:proofErr w:type="spellEnd"/>
      <w:r>
        <w:rPr>
          <w:color w:val="000000"/>
        </w:rPr>
        <w:t xml:space="preserve"> în cap. VII din Legea nr. </w:t>
      </w:r>
      <w:r>
        <w:rPr>
          <w:color w:val="1B1B1B"/>
        </w:rPr>
        <w:t>51/1995</w:t>
      </w:r>
      <w:r>
        <w:rPr>
          <w:color w:val="000000"/>
        </w:rPr>
        <w:t xml:space="preserve"> pentru organizarea </w:t>
      </w:r>
      <w:proofErr w:type="spellStart"/>
      <w:r>
        <w:rPr>
          <w:color w:val="000000"/>
        </w:rPr>
        <w:t>şi</w:t>
      </w:r>
      <w:proofErr w:type="spellEnd"/>
      <w:r>
        <w:rPr>
          <w:color w:val="000000"/>
        </w:rPr>
        <w:t xml:space="preserve"> exercitarea profesiei de avocat, prevăzută în anexa nr. XXXI la Statutul profesiei de avocat, adoptat prin Hotărârea Consiliului Uniunii </w:t>
      </w:r>
      <w:proofErr w:type="spellStart"/>
      <w:r>
        <w:rPr>
          <w:color w:val="000000"/>
        </w:rPr>
        <w:t>Naţionale</w:t>
      </w:r>
      <w:proofErr w:type="spellEnd"/>
      <w:r>
        <w:rPr>
          <w:color w:val="000000"/>
        </w:rPr>
        <w:t xml:space="preserve"> a Barourilor din România nr. </w:t>
      </w:r>
      <w:r>
        <w:rPr>
          <w:color w:val="1B1B1B"/>
        </w:rPr>
        <w:t>64/2011</w:t>
      </w:r>
      <w:r>
        <w:rPr>
          <w:color w:val="000000"/>
        </w:rPr>
        <w:t xml:space="preserve">, cu modificările </w:t>
      </w:r>
      <w:proofErr w:type="spellStart"/>
      <w:r>
        <w:rPr>
          <w:color w:val="000000"/>
        </w:rPr>
        <w:t>şi</w:t>
      </w:r>
      <w:proofErr w:type="spellEnd"/>
      <w:r>
        <w:rPr>
          <w:color w:val="000000"/>
        </w:rPr>
        <w:t xml:space="preserve"> completările ulterioare], pentru a profesa în România sub titlul profesional din statul de origine sau pentru admiterea în profesia de avocat </w:t>
      </w:r>
      <w:proofErr w:type="spellStart"/>
      <w:r>
        <w:rPr>
          <w:color w:val="000000"/>
        </w:rPr>
        <w:t>şi</w:t>
      </w:r>
      <w:proofErr w:type="spellEnd"/>
      <w:r>
        <w:rPr>
          <w:color w:val="000000"/>
        </w:rPr>
        <w:t xml:space="preserve"> practicarea acesteia sub titlul profesional din România.</w:t>
      </w:r>
    </w:p>
    <w:p w14:paraId="55A2185D" w14:textId="77777777" w:rsidR="00B50FF1" w:rsidRDefault="00000000">
      <w:pPr>
        <w:spacing w:before="26" w:after="240"/>
        <w:jc w:val="both"/>
      </w:pPr>
      <w:r>
        <w:rPr>
          <w:color w:val="000000"/>
        </w:rPr>
        <w:t>Data............................Semnătura............................</w:t>
      </w:r>
    </w:p>
    <w:p w14:paraId="468D904F" w14:textId="77777777" w:rsidR="00B50FF1" w:rsidRDefault="00000000">
      <w:pPr>
        <w:spacing w:before="26" w:after="240"/>
        <w:jc w:val="both"/>
      </w:pPr>
      <w:r>
        <w:rPr>
          <w:color w:val="000000"/>
        </w:rPr>
        <w:t xml:space="preserve">În cazul </w:t>
      </w:r>
      <w:proofErr w:type="spellStart"/>
      <w:r>
        <w:rPr>
          <w:color w:val="000000"/>
        </w:rPr>
        <w:t>avocaţilor</w:t>
      </w:r>
      <w:proofErr w:type="spellEnd"/>
      <w:r>
        <w:rPr>
          <w:color w:val="000000"/>
        </w:rPr>
        <w:t xml:space="preserve"> din statele în care nu se aplică Directiva calificărilor profesionale se vor depune </w:t>
      </w:r>
      <w:proofErr w:type="spellStart"/>
      <w:r>
        <w:rPr>
          <w:color w:val="000000"/>
        </w:rPr>
        <w:t>şi</w:t>
      </w:r>
      <w:proofErr w:type="spellEnd"/>
      <w:r>
        <w:rPr>
          <w:color w:val="000000"/>
        </w:rPr>
        <w:t xml:space="preserve"> documente oficiale care să ateste </w:t>
      </w:r>
      <w:proofErr w:type="spellStart"/>
      <w:r>
        <w:rPr>
          <w:color w:val="000000"/>
        </w:rPr>
        <w:t>existenţa</w:t>
      </w:r>
      <w:proofErr w:type="spellEnd"/>
      <w:r>
        <w:rPr>
          <w:color w:val="000000"/>
        </w:rPr>
        <w:t xml:space="preserve"> </w:t>
      </w:r>
      <w:proofErr w:type="spellStart"/>
      <w:r>
        <w:rPr>
          <w:color w:val="000000"/>
        </w:rPr>
        <w:t>şi</w:t>
      </w:r>
      <w:proofErr w:type="spellEnd"/>
      <w:r>
        <w:rPr>
          <w:color w:val="000000"/>
        </w:rPr>
        <w:t xml:space="preserve"> limitele </w:t>
      </w:r>
      <w:proofErr w:type="spellStart"/>
      <w:r>
        <w:rPr>
          <w:color w:val="000000"/>
        </w:rPr>
        <w:t>reciprocităţii</w:t>
      </w:r>
      <w:proofErr w:type="spellEnd"/>
      <w:r>
        <w:rPr>
          <w:color w:val="000000"/>
        </w:rPr>
        <w:t>.</w:t>
      </w:r>
    </w:p>
    <w:p w14:paraId="3FE60F73" w14:textId="77777777" w:rsidR="00B50FF1" w:rsidRDefault="00000000">
      <w:pPr>
        <w:spacing w:before="80" w:after="0"/>
        <w:jc w:val="center"/>
      </w:pPr>
      <w:r>
        <w:rPr>
          <w:b/>
          <w:color w:val="000000"/>
        </w:rPr>
        <w:t>ANEXA nr. XXXI</w:t>
      </w:r>
      <w:r>
        <w:rPr>
          <w:b/>
          <w:color w:val="000000"/>
          <w:vertAlign w:val="superscript"/>
        </w:rPr>
        <w:t>2</w:t>
      </w:r>
      <w:r>
        <w:rPr>
          <w:b/>
          <w:color w:val="000000"/>
        </w:rPr>
        <w:t>:</w:t>
      </w:r>
    </w:p>
    <w:p w14:paraId="77EB8611" w14:textId="77777777" w:rsidR="00B50FF1" w:rsidRDefault="00000000">
      <w:pPr>
        <w:spacing w:before="26" w:after="240"/>
        <w:jc w:val="both"/>
      </w:pPr>
      <w:r>
        <w:rPr>
          <w:color w:val="000000"/>
        </w:rPr>
        <w:t>(- Anexa nr. 2 la metodologie)</w:t>
      </w:r>
    </w:p>
    <w:p w14:paraId="21832B78" w14:textId="77777777" w:rsidR="00B50FF1" w:rsidRDefault="00000000">
      <w:pPr>
        <w:spacing w:before="26" w:after="240"/>
        <w:jc w:val="both"/>
      </w:pPr>
      <w:r>
        <w:rPr>
          <w:color w:val="000000"/>
        </w:rPr>
        <w:t>Nr. de înregistrare.......................................................data..........................................................</w:t>
      </w:r>
    </w:p>
    <w:p w14:paraId="402766A5" w14:textId="77777777" w:rsidR="00B50FF1" w:rsidRDefault="00000000">
      <w:pPr>
        <w:spacing w:before="26" w:after="240"/>
        <w:jc w:val="both"/>
      </w:pPr>
      <w:r>
        <w:rPr>
          <w:color w:val="000000"/>
        </w:rPr>
        <w:t>CERERE de avizare/atestare a calificării de avocat pentru înscrierea în tabloul baroului.........................................................şi pentru eliberarea avizului conform de exercitare a profesiei în România</w:t>
      </w:r>
    </w:p>
    <w:p w14:paraId="4299AFCB" w14:textId="77777777" w:rsidR="00B50FF1" w:rsidRDefault="00000000">
      <w:pPr>
        <w:spacing w:before="26" w:after="240"/>
        <w:jc w:val="both"/>
      </w:pPr>
      <w:r>
        <w:rPr>
          <w:color w:val="000000"/>
        </w:rPr>
        <w:t>I.Subsemnatul....................................................................................................................................................................,</w:t>
      </w:r>
      <w:r>
        <w:rPr>
          <w:i/>
          <w:color w:val="000000"/>
        </w:rPr>
        <w:t xml:space="preserve">(numele, </w:t>
      </w:r>
      <w:proofErr w:type="spellStart"/>
      <w:r>
        <w:rPr>
          <w:i/>
          <w:color w:val="000000"/>
        </w:rPr>
        <w:t>iniţiala</w:t>
      </w:r>
      <w:proofErr w:type="spellEnd"/>
      <w:r>
        <w:rPr>
          <w:i/>
          <w:color w:val="000000"/>
        </w:rPr>
        <w:t xml:space="preserve"> tatălui, prenumele)</w:t>
      </w:r>
      <w:r>
        <w:rPr>
          <w:color w:val="000000"/>
        </w:rPr>
        <w:t xml:space="preserve"> fiul/fiica lui..........................................</w:t>
      </w:r>
      <w:proofErr w:type="spellStart"/>
      <w:r>
        <w:rPr>
          <w:color w:val="000000"/>
        </w:rPr>
        <w:t>şi</w:t>
      </w:r>
      <w:proofErr w:type="spellEnd"/>
      <w:r>
        <w:rPr>
          <w:color w:val="000000"/>
        </w:rPr>
        <w:t xml:space="preserve"> al............................................, născut în.......................la data de........................., domiciliat în......................................................................................................................................................................................., </w:t>
      </w:r>
      <w:r>
        <w:rPr>
          <w:i/>
          <w:color w:val="000000"/>
        </w:rPr>
        <w:t xml:space="preserve">(str.................................nr...., bl. ....., sc. ....., et......, ap. ....., </w:t>
      </w:r>
      <w:proofErr w:type="spellStart"/>
      <w:r>
        <w:rPr>
          <w:i/>
          <w:color w:val="000000"/>
        </w:rPr>
        <w:t>judeţul</w:t>
      </w:r>
      <w:proofErr w:type="spellEnd"/>
      <w:r>
        <w:rPr>
          <w:i/>
          <w:color w:val="000000"/>
        </w:rPr>
        <w:t>............................, sectorul.........., localitatea..........................)</w:t>
      </w:r>
      <w:r>
        <w:rPr>
          <w:color w:val="000000"/>
        </w:rPr>
        <w:t xml:space="preserve"> </w:t>
      </w:r>
      <w:proofErr w:type="spellStart"/>
      <w:r>
        <w:rPr>
          <w:color w:val="000000"/>
        </w:rPr>
        <w:t>ţara</w:t>
      </w:r>
      <w:proofErr w:type="spellEnd"/>
      <w:r>
        <w:rPr>
          <w:color w:val="000000"/>
        </w:rPr>
        <w:t xml:space="preserve">..................................................., codul numeric personal................................., legitimat prin......................................., eliberat de...................................., telefon/fax:............................................, e-mail:............................................., solicit </w:t>
      </w:r>
      <w:proofErr w:type="spellStart"/>
      <w:r>
        <w:rPr>
          <w:color w:val="000000"/>
        </w:rPr>
        <w:t>recunoaşterea</w:t>
      </w:r>
      <w:proofErr w:type="spellEnd"/>
      <w:r>
        <w:rPr>
          <w:color w:val="000000"/>
        </w:rPr>
        <w:t xml:space="preserve"> calificării în profesia de avocat/autorizarea înscrierii în Tabloul special al </w:t>
      </w:r>
      <w:proofErr w:type="spellStart"/>
      <w:r>
        <w:rPr>
          <w:color w:val="000000"/>
        </w:rPr>
        <w:t>avocaţilor</w:t>
      </w:r>
      <w:proofErr w:type="spellEnd"/>
      <w:r>
        <w:rPr>
          <w:color w:val="000000"/>
        </w:rPr>
        <w:t xml:space="preserve"> străini cu </w:t>
      </w:r>
      <w:proofErr w:type="spellStart"/>
      <w:r>
        <w:rPr>
          <w:color w:val="000000"/>
        </w:rPr>
        <w:t>menţionarea</w:t>
      </w:r>
      <w:proofErr w:type="spellEnd"/>
      <w:r>
        <w:rPr>
          <w:color w:val="000000"/>
        </w:rPr>
        <w:t xml:space="preserve"> titlului profesional din statul membru de origine </w:t>
      </w:r>
      <w:proofErr w:type="spellStart"/>
      <w:r>
        <w:rPr>
          <w:color w:val="000000"/>
        </w:rPr>
        <w:t>şi</w:t>
      </w:r>
      <w:proofErr w:type="spellEnd"/>
      <w:r>
        <w:rPr>
          <w:color w:val="000000"/>
        </w:rPr>
        <w:t xml:space="preserve"> avizarea cererii de primire în profesia de avocat din România.</w:t>
      </w:r>
    </w:p>
    <w:p w14:paraId="1CF9CF26" w14:textId="77777777" w:rsidR="00B50FF1" w:rsidRDefault="00000000">
      <w:pPr>
        <w:spacing w:before="26" w:after="240"/>
        <w:jc w:val="both"/>
      </w:pPr>
      <w:proofErr w:type="spellStart"/>
      <w:r>
        <w:rPr>
          <w:color w:val="000000"/>
        </w:rPr>
        <w:t>Menţionez</w:t>
      </w:r>
      <w:proofErr w:type="spellEnd"/>
      <w:r>
        <w:rPr>
          <w:color w:val="000000"/>
        </w:rPr>
        <w:t xml:space="preserve"> că după înscrierea în tabloul special al baroului voi </w:t>
      </w:r>
      <w:proofErr w:type="spellStart"/>
      <w:r>
        <w:rPr>
          <w:color w:val="000000"/>
        </w:rPr>
        <w:t>desfăşura</w:t>
      </w:r>
      <w:proofErr w:type="spellEnd"/>
      <w:r>
        <w:rPr>
          <w:color w:val="000000"/>
        </w:rPr>
        <w:t xml:space="preserve"> în România </w:t>
      </w:r>
      <w:proofErr w:type="spellStart"/>
      <w:r>
        <w:rPr>
          <w:color w:val="000000"/>
        </w:rPr>
        <w:t>activităţi</w:t>
      </w:r>
      <w:proofErr w:type="spellEnd"/>
      <w:r>
        <w:rPr>
          <w:color w:val="000000"/>
        </w:rPr>
        <w:t xml:space="preserve"> profesionale cu caracter permanent, efectiv </w:t>
      </w:r>
      <w:proofErr w:type="spellStart"/>
      <w:r>
        <w:rPr>
          <w:color w:val="000000"/>
        </w:rPr>
        <w:t>şi</w:t>
      </w:r>
      <w:proofErr w:type="spellEnd"/>
      <w:r>
        <w:rPr>
          <w:color w:val="000000"/>
        </w:rPr>
        <w:t xml:space="preserve"> cu regularitate, sub titlul profesional din statul membru de origine.</w:t>
      </w:r>
    </w:p>
    <w:p w14:paraId="368C9476" w14:textId="77777777" w:rsidR="00B50FF1" w:rsidRDefault="00000000">
      <w:pPr>
        <w:spacing w:before="26" w:after="240"/>
        <w:jc w:val="both"/>
      </w:pPr>
      <w:proofErr w:type="spellStart"/>
      <w:r>
        <w:rPr>
          <w:color w:val="000000"/>
        </w:rPr>
        <w:t>Menţionez</w:t>
      </w:r>
      <w:proofErr w:type="spellEnd"/>
      <w:r>
        <w:rPr>
          <w:color w:val="000000"/>
        </w:rPr>
        <w:t xml:space="preserve"> că solicit să mi se aplice/să nu mi se aplice </w:t>
      </w:r>
      <w:proofErr w:type="spellStart"/>
      <w:r>
        <w:rPr>
          <w:color w:val="000000"/>
        </w:rPr>
        <w:t>dispoziţiile</w:t>
      </w:r>
      <w:proofErr w:type="spellEnd"/>
      <w:r>
        <w:rPr>
          <w:color w:val="000000"/>
        </w:rPr>
        <w:t xml:space="preserve"> art. 13 alin. (2) din Legea nr. </w:t>
      </w:r>
      <w:r>
        <w:rPr>
          <w:color w:val="1B1B1B"/>
        </w:rPr>
        <w:t>51/1995</w:t>
      </w:r>
      <w:r>
        <w:rPr>
          <w:color w:val="000000"/>
        </w:rPr>
        <w:t xml:space="preserve"> pentru organizarea </w:t>
      </w:r>
      <w:proofErr w:type="spellStart"/>
      <w:r>
        <w:rPr>
          <w:color w:val="000000"/>
        </w:rPr>
        <w:t>şi</w:t>
      </w:r>
      <w:proofErr w:type="spellEnd"/>
      <w:r>
        <w:rPr>
          <w:color w:val="000000"/>
        </w:rPr>
        <w:t xml:space="preserve"> exercitarea profesiei de avocat, republicată, cu modificările </w:t>
      </w:r>
      <w:proofErr w:type="spellStart"/>
      <w:r>
        <w:rPr>
          <w:color w:val="000000"/>
        </w:rPr>
        <w:t>şi</w:t>
      </w:r>
      <w:proofErr w:type="spellEnd"/>
      <w:r>
        <w:rPr>
          <w:color w:val="000000"/>
        </w:rPr>
        <w:t xml:space="preserve"> completările ulterioare.</w:t>
      </w:r>
    </w:p>
    <w:p w14:paraId="4A283A6C" w14:textId="77777777" w:rsidR="00B50FF1" w:rsidRDefault="00000000">
      <w:pPr>
        <w:spacing w:before="26" w:after="240"/>
        <w:jc w:val="both"/>
      </w:pPr>
      <w:proofErr w:type="spellStart"/>
      <w:r>
        <w:rPr>
          <w:color w:val="000000"/>
        </w:rPr>
        <w:t>II.Anexez</w:t>
      </w:r>
      <w:proofErr w:type="spellEnd"/>
      <w:r>
        <w:rPr>
          <w:color w:val="000000"/>
        </w:rPr>
        <w:t xml:space="preserve"> următoarele documente</w:t>
      </w:r>
      <w:r>
        <w:rPr>
          <w:color w:val="000000"/>
          <w:vertAlign w:val="superscript"/>
        </w:rPr>
        <w:t>*</w:t>
      </w:r>
      <w:r>
        <w:rPr>
          <w:color w:val="000000"/>
        </w:rPr>
        <w:t>:</w:t>
      </w:r>
    </w:p>
    <w:p w14:paraId="04562CFC" w14:textId="77777777" w:rsidR="00B50FF1" w:rsidRDefault="00000000">
      <w:pPr>
        <w:spacing w:before="26" w:after="240"/>
        <w:jc w:val="both"/>
      </w:pPr>
      <w:r>
        <w:rPr>
          <w:color w:val="000000"/>
          <w:vertAlign w:val="superscript"/>
        </w:rPr>
        <w:t>*</w:t>
      </w:r>
      <w:r>
        <w:rPr>
          <w:color w:val="000000"/>
        </w:rPr>
        <w:t xml:space="preserve"> În cazul </w:t>
      </w:r>
      <w:proofErr w:type="spellStart"/>
      <w:r>
        <w:rPr>
          <w:color w:val="000000"/>
        </w:rPr>
        <w:t>avocaţilor</w:t>
      </w:r>
      <w:proofErr w:type="spellEnd"/>
      <w:r>
        <w:rPr>
          <w:color w:val="000000"/>
        </w:rPr>
        <w:t xml:space="preserve"> din statele în care se aplică Directiva </w:t>
      </w:r>
      <w:r>
        <w:rPr>
          <w:color w:val="1B1B1B"/>
        </w:rPr>
        <w:t>2005/36/CE</w:t>
      </w:r>
      <w:r>
        <w:rPr>
          <w:color w:val="000000"/>
        </w:rPr>
        <w:t xml:space="preserve"> a Parlamentului European </w:t>
      </w:r>
      <w:proofErr w:type="spellStart"/>
      <w:r>
        <w:rPr>
          <w:color w:val="000000"/>
        </w:rPr>
        <w:t>şi</w:t>
      </w:r>
      <w:proofErr w:type="spellEnd"/>
      <w:r>
        <w:rPr>
          <w:color w:val="000000"/>
        </w:rPr>
        <w:t xml:space="preserve"> a Consiliului din 7 septembrie 2005 privind </w:t>
      </w:r>
      <w:proofErr w:type="spellStart"/>
      <w:r>
        <w:rPr>
          <w:color w:val="000000"/>
        </w:rPr>
        <w:t>recunoaşterea</w:t>
      </w:r>
      <w:proofErr w:type="spellEnd"/>
      <w:r>
        <w:rPr>
          <w:color w:val="000000"/>
        </w:rPr>
        <w:t xml:space="preserve"> calificărilor profesionale (Directiva calificărilor profesionale), </w:t>
      </w:r>
      <w:proofErr w:type="spellStart"/>
      <w:r>
        <w:rPr>
          <w:color w:val="000000"/>
        </w:rPr>
        <w:t>cerinţa</w:t>
      </w:r>
      <w:proofErr w:type="spellEnd"/>
      <w:r>
        <w:rPr>
          <w:color w:val="000000"/>
        </w:rPr>
        <w:t xml:space="preserve"> privind traducerea </w:t>
      </w:r>
      <w:proofErr w:type="spellStart"/>
      <w:r>
        <w:rPr>
          <w:color w:val="000000"/>
        </w:rPr>
        <w:t>şi</w:t>
      </w:r>
      <w:proofErr w:type="spellEnd"/>
      <w:r>
        <w:rPr>
          <w:color w:val="000000"/>
        </w:rPr>
        <w:t xml:space="preserve"> legalizarea documentelor nu se aplică. În acest caz, U.N.B.R. poate solicita </w:t>
      </w:r>
      <w:proofErr w:type="spellStart"/>
      <w:r>
        <w:rPr>
          <w:color w:val="000000"/>
        </w:rPr>
        <w:t>autorităţilor</w:t>
      </w:r>
      <w:proofErr w:type="spellEnd"/>
      <w:r>
        <w:rPr>
          <w:color w:val="000000"/>
        </w:rPr>
        <w:t xml:space="preserve"> competente din statul de origine date privind cererile depuse de </w:t>
      </w:r>
      <w:proofErr w:type="spellStart"/>
      <w:r>
        <w:rPr>
          <w:color w:val="000000"/>
        </w:rPr>
        <w:t>solicitanţi</w:t>
      </w:r>
      <w:proofErr w:type="spellEnd"/>
      <w:r>
        <w:rPr>
          <w:color w:val="000000"/>
        </w:rPr>
        <w:t>, prin sistemul IMI (</w:t>
      </w:r>
      <w:proofErr w:type="spellStart"/>
      <w:r>
        <w:rPr>
          <w:color w:val="000000"/>
        </w:rPr>
        <w:t>Internal</w:t>
      </w:r>
      <w:proofErr w:type="spellEnd"/>
      <w:r>
        <w:rPr>
          <w:color w:val="000000"/>
        </w:rPr>
        <w:t xml:space="preserve"> Market Information </w:t>
      </w:r>
      <w:proofErr w:type="spellStart"/>
      <w:r>
        <w:rPr>
          <w:color w:val="000000"/>
        </w:rPr>
        <w:t>System</w:t>
      </w:r>
      <w:proofErr w:type="spellEnd"/>
      <w:r>
        <w:rPr>
          <w:color w:val="000000"/>
        </w:rPr>
        <w:t xml:space="preserve">/Sistemul de informare a </w:t>
      </w:r>
      <w:proofErr w:type="spellStart"/>
      <w:r>
        <w:rPr>
          <w:color w:val="000000"/>
        </w:rPr>
        <w:t>pieţei</w:t>
      </w:r>
      <w:proofErr w:type="spellEnd"/>
      <w:r>
        <w:rPr>
          <w:color w:val="000000"/>
        </w:rPr>
        <w:t xml:space="preserve"> interne).</w:t>
      </w:r>
    </w:p>
    <w:p w14:paraId="79087AAA" w14:textId="77777777" w:rsidR="00B50FF1" w:rsidRDefault="00000000">
      <w:pPr>
        <w:spacing w:before="26" w:after="240"/>
        <w:jc w:val="both"/>
      </w:pPr>
      <w:r>
        <w:rPr>
          <w:color w:val="000000"/>
        </w:rPr>
        <w:t>1.curriculum vitae - original, semnat;</w:t>
      </w:r>
    </w:p>
    <w:p w14:paraId="5556B1A9" w14:textId="77777777" w:rsidR="00B50FF1" w:rsidRDefault="00000000">
      <w:pPr>
        <w:spacing w:before="26" w:after="240"/>
        <w:jc w:val="both"/>
      </w:pPr>
      <w:r>
        <w:rPr>
          <w:color w:val="000000"/>
        </w:rPr>
        <w:t xml:space="preserve">2.fotografie tip </w:t>
      </w:r>
      <w:proofErr w:type="spellStart"/>
      <w:r>
        <w:rPr>
          <w:color w:val="000000"/>
        </w:rPr>
        <w:t>paşaport</w:t>
      </w:r>
      <w:proofErr w:type="spellEnd"/>
      <w:r>
        <w:rPr>
          <w:color w:val="000000"/>
        </w:rPr>
        <w:t>;</w:t>
      </w:r>
    </w:p>
    <w:p w14:paraId="79EA7B6E" w14:textId="77777777" w:rsidR="00B50FF1" w:rsidRDefault="00000000">
      <w:pPr>
        <w:spacing w:before="26" w:after="240"/>
        <w:jc w:val="both"/>
      </w:pPr>
      <w:r>
        <w:rPr>
          <w:color w:val="000000"/>
        </w:rPr>
        <w:t>3.paşaport - fotocopie;</w:t>
      </w:r>
    </w:p>
    <w:p w14:paraId="338E1F67" w14:textId="77777777" w:rsidR="00B50FF1" w:rsidRDefault="00000000">
      <w:pPr>
        <w:spacing w:before="26" w:after="240"/>
        <w:jc w:val="both"/>
      </w:pPr>
      <w:r>
        <w:rPr>
          <w:color w:val="000000"/>
        </w:rPr>
        <w:t xml:space="preserve">4.certificatul (atestatul) organismului profesional sau al </w:t>
      </w:r>
      <w:proofErr w:type="spellStart"/>
      <w:r>
        <w:rPr>
          <w:color w:val="000000"/>
        </w:rPr>
        <w:t>autorităţii</w:t>
      </w:r>
      <w:proofErr w:type="spellEnd"/>
      <w:r>
        <w:rPr>
          <w:color w:val="000000"/>
        </w:rPr>
        <w:t xml:space="preserve"> competente pentru profesia de avocat din statul de origine în care este înscris solicitantul, cu legalizarea în original efectuată în statul respectiv </w:t>
      </w:r>
      <w:proofErr w:type="spellStart"/>
      <w:r>
        <w:rPr>
          <w:color w:val="000000"/>
        </w:rPr>
        <w:t>şi</w:t>
      </w:r>
      <w:proofErr w:type="spellEnd"/>
      <w:r>
        <w:rPr>
          <w:color w:val="000000"/>
        </w:rPr>
        <w:t xml:space="preserve"> cu traducere autorizată (efectuată de un notar public din România), ambele prezentate în termen de 3 luni de la data eliberării lor;</w:t>
      </w:r>
    </w:p>
    <w:p w14:paraId="6E577062" w14:textId="77777777" w:rsidR="00B50FF1" w:rsidRDefault="00000000">
      <w:pPr>
        <w:spacing w:before="26" w:after="240"/>
        <w:jc w:val="both"/>
      </w:pPr>
      <w:r>
        <w:rPr>
          <w:color w:val="000000"/>
        </w:rPr>
        <w:t xml:space="preserve">5.diploma emisă de o universitate sau de un colegiu universitar prin care se certifică încheierea de către titular a unui ciclu de studii superioare cu durata minimă de 3 ani, în copie legalizată, cu legalizarea în original efectuată în statul respectiv </w:t>
      </w:r>
      <w:proofErr w:type="spellStart"/>
      <w:r>
        <w:rPr>
          <w:color w:val="000000"/>
        </w:rPr>
        <w:t>şi</w:t>
      </w:r>
      <w:proofErr w:type="spellEnd"/>
      <w:r>
        <w:rPr>
          <w:color w:val="000000"/>
        </w:rPr>
        <w:t xml:space="preserve"> cu traducere autorizată (efectuată de un notar public din România), ambele prezentate în termen de 3 luni de la data eliberării lor;</w:t>
      </w:r>
    </w:p>
    <w:p w14:paraId="2B7F41C2" w14:textId="77777777" w:rsidR="00B50FF1" w:rsidRDefault="00000000">
      <w:pPr>
        <w:spacing w:before="26" w:after="240"/>
        <w:jc w:val="both"/>
      </w:pPr>
      <w:r>
        <w:rPr>
          <w:color w:val="000000"/>
        </w:rPr>
        <w:t xml:space="preserve">6.certificat de onorabilitate eliberat de </w:t>
      </w:r>
      <w:proofErr w:type="spellStart"/>
      <w:r>
        <w:rPr>
          <w:color w:val="000000"/>
        </w:rPr>
        <w:t>autorităţile</w:t>
      </w:r>
      <w:proofErr w:type="spellEnd"/>
      <w:r>
        <w:rPr>
          <w:color w:val="000000"/>
        </w:rPr>
        <w:t xml:space="preserve"> profesionale competente sau </w:t>
      </w:r>
      <w:proofErr w:type="spellStart"/>
      <w:r>
        <w:rPr>
          <w:color w:val="000000"/>
        </w:rPr>
        <w:t>declaraţie</w:t>
      </w:r>
      <w:proofErr w:type="spellEnd"/>
      <w:r>
        <w:rPr>
          <w:color w:val="000000"/>
        </w:rPr>
        <w:t xml:space="preserve"> dată în fata unei </w:t>
      </w:r>
      <w:proofErr w:type="spellStart"/>
      <w:r>
        <w:rPr>
          <w:color w:val="000000"/>
        </w:rPr>
        <w:t>autorităţi</w:t>
      </w:r>
      <w:proofErr w:type="spellEnd"/>
      <w:r>
        <w:rPr>
          <w:color w:val="000000"/>
        </w:rPr>
        <w:t xml:space="preserve"> competente din statul de origine al solicitantului, în copie legalizată, cu legalizarea în original, efectuată în statul de origine </w:t>
      </w:r>
      <w:proofErr w:type="spellStart"/>
      <w:r>
        <w:rPr>
          <w:color w:val="000000"/>
        </w:rPr>
        <w:t>şi</w:t>
      </w:r>
      <w:proofErr w:type="spellEnd"/>
      <w:r>
        <w:rPr>
          <w:color w:val="000000"/>
        </w:rPr>
        <w:t xml:space="preserve"> cu traducere autorizată (efectuată de un notar public din România), ambele prezentate în termen de 3 luni de la data eliberării lor;</w:t>
      </w:r>
    </w:p>
    <w:p w14:paraId="4C0A8784" w14:textId="77777777" w:rsidR="00B50FF1" w:rsidRDefault="00000000">
      <w:pPr>
        <w:spacing w:before="26" w:after="240"/>
        <w:jc w:val="both"/>
      </w:pPr>
      <w:r>
        <w:rPr>
          <w:color w:val="000000"/>
        </w:rPr>
        <w:t xml:space="preserve">7.declaraţie pe propria răspundere dată la un notariat din România, reprezentând angajamentul de a nu </w:t>
      </w:r>
      <w:proofErr w:type="spellStart"/>
      <w:r>
        <w:rPr>
          <w:color w:val="000000"/>
        </w:rPr>
        <w:t>desfăşura</w:t>
      </w:r>
      <w:proofErr w:type="spellEnd"/>
      <w:r>
        <w:rPr>
          <w:color w:val="000000"/>
        </w:rPr>
        <w:t xml:space="preserve"> alte </w:t>
      </w:r>
      <w:proofErr w:type="spellStart"/>
      <w:r>
        <w:rPr>
          <w:color w:val="000000"/>
        </w:rPr>
        <w:t>activităţi</w:t>
      </w:r>
      <w:proofErr w:type="spellEnd"/>
      <w:r>
        <w:rPr>
          <w:color w:val="000000"/>
        </w:rPr>
        <w:t xml:space="preserve"> în afara celei de avocat ori compatibile cu exercitarea profesiei de avocat în România;</w:t>
      </w:r>
    </w:p>
    <w:p w14:paraId="4AFDBD33" w14:textId="77777777" w:rsidR="00B50FF1" w:rsidRDefault="00000000">
      <w:pPr>
        <w:spacing w:before="26" w:after="240"/>
        <w:jc w:val="both"/>
      </w:pPr>
      <w:r>
        <w:rPr>
          <w:color w:val="000000"/>
        </w:rPr>
        <w:t xml:space="preserve">8.precizarea în scris (distinctă) a </w:t>
      </w:r>
      <w:proofErr w:type="spellStart"/>
      <w:r>
        <w:rPr>
          <w:color w:val="000000"/>
        </w:rPr>
        <w:t>opţiunii</w:t>
      </w:r>
      <w:proofErr w:type="spellEnd"/>
      <w:r>
        <w:rPr>
          <w:color w:val="000000"/>
        </w:rPr>
        <w:t xml:space="preserve"> pentru:</w:t>
      </w:r>
    </w:p>
    <w:p w14:paraId="03503D19" w14:textId="77777777" w:rsidR="00B50FF1" w:rsidRDefault="00000000">
      <w:pPr>
        <w:spacing w:before="26" w:after="240"/>
        <w:jc w:val="both"/>
      </w:pPr>
      <w:r>
        <w:rPr>
          <w:color w:val="000000"/>
        </w:rPr>
        <w:t>a)efectuarea unui stagiu de adaptare de 3 ani;</w:t>
      </w:r>
    </w:p>
    <w:p w14:paraId="3844AD51" w14:textId="77777777" w:rsidR="00B50FF1" w:rsidRDefault="00000000">
      <w:pPr>
        <w:spacing w:before="26" w:after="240"/>
        <w:jc w:val="both"/>
      </w:pPr>
      <w:r>
        <w:rPr>
          <w:color w:val="000000"/>
        </w:rPr>
        <w:t>b)</w:t>
      </w:r>
      <w:proofErr w:type="spellStart"/>
      <w:r>
        <w:rPr>
          <w:color w:val="000000"/>
        </w:rPr>
        <w:t>susţinerea</w:t>
      </w:r>
      <w:proofErr w:type="spellEnd"/>
      <w:r>
        <w:rPr>
          <w:color w:val="000000"/>
        </w:rPr>
        <w:t xml:space="preserve"> unui examen de verificare a </w:t>
      </w:r>
      <w:proofErr w:type="spellStart"/>
      <w:r>
        <w:rPr>
          <w:color w:val="000000"/>
        </w:rPr>
        <w:t>cunoştinţelor</w:t>
      </w:r>
      <w:proofErr w:type="spellEnd"/>
      <w:r>
        <w:rPr>
          <w:color w:val="000000"/>
        </w:rPr>
        <w:t xml:space="preserve"> de drept românesc.</w:t>
      </w:r>
    </w:p>
    <w:p w14:paraId="3DB9CFF9" w14:textId="77777777" w:rsidR="00B50FF1" w:rsidRDefault="00000000">
      <w:pPr>
        <w:spacing w:before="26" w:after="240"/>
        <w:jc w:val="both"/>
      </w:pPr>
      <w:proofErr w:type="spellStart"/>
      <w:r>
        <w:rPr>
          <w:color w:val="000000"/>
        </w:rPr>
        <w:t>III.În</w:t>
      </w:r>
      <w:proofErr w:type="spellEnd"/>
      <w:r>
        <w:rPr>
          <w:color w:val="000000"/>
        </w:rPr>
        <w:t xml:space="preserve"> ipoteza în care mi se comunică avizarea/atestarea calificării, sunt de acord să achit taxa pentru eliberarea de către Comisia permanentă a U.N.B.R. a avizului conform </w:t>
      </w:r>
      <w:proofErr w:type="spellStart"/>
      <w:r>
        <w:rPr>
          <w:color w:val="000000"/>
        </w:rPr>
        <w:t>şi</w:t>
      </w:r>
      <w:proofErr w:type="spellEnd"/>
      <w:r>
        <w:rPr>
          <w:color w:val="000000"/>
        </w:rPr>
        <w:t xml:space="preserve"> să procedez la înscrierea în tabloul unui barou, conform [a se completa, după caz: titlul I sau titlul II al Metodologiei de atestare a calificării de avocat pentru înscrierea în tabloul unui barou din România în </w:t>
      </w:r>
      <w:proofErr w:type="spellStart"/>
      <w:r>
        <w:rPr>
          <w:color w:val="000000"/>
        </w:rPr>
        <w:t>situaţiile</w:t>
      </w:r>
      <w:proofErr w:type="spellEnd"/>
      <w:r>
        <w:rPr>
          <w:color w:val="000000"/>
        </w:rPr>
        <w:t xml:space="preserve"> prevăzute de art. 13 </w:t>
      </w:r>
      <w:proofErr w:type="spellStart"/>
      <w:r>
        <w:rPr>
          <w:color w:val="000000"/>
        </w:rPr>
        <w:t>şi</w:t>
      </w:r>
      <w:proofErr w:type="spellEnd"/>
      <w:r>
        <w:rPr>
          <w:color w:val="000000"/>
        </w:rPr>
        <w:t xml:space="preserve"> în cap. VII din Legea nr. </w:t>
      </w:r>
      <w:r>
        <w:rPr>
          <w:color w:val="1B1B1B"/>
        </w:rPr>
        <w:t>51/1995</w:t>
      </w:r>
      <w:r>
        <w:rPr>
          <w:color w:val="000000"/>
        </w:rPr>
        <w:t xml:space="preserve"> pentru organizarea </w:t>
      </w:r>
      <w:proofErr w:type="spellStart"/>
      <w:r>
        <w:rPr>
          <w:color w:val="000000"/>
        </w:rPr>
        <w:t>şi</w:t>
      </w:r>
      <w:proofErr w:type="spellEnd"/>
      <w:r>
        <w:rPr>
          <w:color w:val="000000"/>
        </w:rPr>
        <w:t xml:space="preserve"> exercitarea profesiei de avocat, prevăzută în anexa nr. XXXI la Statutul profesiei de avocat, adoptat prin Hotărârea Consiliului Uniunii </w:t>
      </w:r>
      <w:proofErr w:type="spellStart"/>
      <w:r>
        <w:rPr>
          <w:color w:val="000000"/>
        </w:rPr>
        <w:t>Naţionale</w:t>
      </w:r>
      <w:proofErr w:type="spellEnd"/>
      <w:r>
        <w:rPr>
          <w:color w:val="000000"/>
        </w:rPr>
        <w:t xml:space="preserve"> a Barourilor din România nr. </w:t>
      </w:r>
      <w:r>
        <w:rPr>
          <w:color w:val="1B1B1B"/>
        </w:rPr>
        <w:t>64/2011</w:t>
      </w:r>
      <w:r>
        <w:rPr>
          <w:color w:val="000000"/>
        </w:rPr>
        <w:t xml:space="preserve">, cu modificările </w:t>
      </w:r>
      <w:proofErr w:type="spellStart"/>
      <w:r>
        <w:rPr>
          <w:color w:val="000000"/>
        </w:rPr>
        <w:t>şi</w:t>
      </w:r>
      <w:proofErr w:type="spellEnd"/>
      <w:r>
        <w:rPr>
          <w:color w:val="000000"/>
        </w:rPr>
        <w:t xml:space="preserve"> completările ulterioare], pentru a profesa în România sub titlul profesional din statul de origine </w:t>
      </w:r>
      <w:proofErr w:type="spellStart"/>
      <w:r>
        <w:rPr>
          <w:color w:val="000000"/>
        </w:rPr>
        <w:t>şi</w:t>
      </w:r>
      <w:proofErr w:type="spellEnd"/>
      <w:r>
        <w:rPr>
          <w:color w:val="000000"/>
        </w:rPr>
        <w:t xml:space="preserve">, ulterior, admiterea în profesia de avocat </w:t>
      </w:r>
      <w:proofErr w:type="spellStart"/>
      <w:r>
        <w:rPr>
          <w:color w:val="000000"/>
        </w:rPr>
        <w:t>şi</w:t>
      </w:r>
      <w:proofErr w:type="spellEnd"/>
      <w:r>
        <w:rPr>
          <w:color w:val="000000"/>
        </w:rPr>
        <w:t xml:space="preserve"> practicarea acesteia sub titlul profesional din România.</w:t>
      </w:r>
    </w:p>
    <w:p w14:paraId="1C6C623E" w14:textId="77777777" w:rsidR="00B50FF1" w:rsidRDefault="00000000">
      <w:pPr>
        <w:spacing w:before="26" w:after="240"/>
        <w:jc w:val="both"/>
      </w:pPr>
      <w:r>
        <w:rPr>
          <w:color w:val="000000"/>
        </w:rPr>
        <w:t>Data............................Semnătura............................</w:t>
      </w:r>
    </w:p>
    <w:p w14:paraId="0501B5C0" w14:textId="77777777" w:rsidR="00B50FF1" w:rsidRDefault="00000000">
      <w:pPr>
        <w:spacing w:before="26" w:after="240"/>
        <w:jc w:val="both"/>
      </w:pPr>
      <w:r>
        <w:rPr>
          <w:color w:val="000000"/>
        </w:rPr>
        <w:t xml:space="preserve">În cazul </w:t>
      </w:r>
      <w:proofErr w:type="spellStart"/>
      <w:r>
        <w:rPr>
          <w:color w:val="000000"/>
        </w:rPr>
        <w:t>avocaţilor</w:t>
      </w:r>
      <w:proofErr w:type="spellEnd"/>
      <w:r>
        <w:rPr>
          <w:color w:val="000000"/>
        </w:rPr>
        <w:t xml:space="preserve"> din statele în care nu se aplică Directiva calificărilor profesionale se vor depune </w:t>
      </w:r>
      <w:proofErr w:type="spellStart"/>
      <w:r>
        <w:rPr>
          <w:color w:val="000000"/>
        </w:rPr>
        <w:t>şi</w:t>
      </w:r>
      <w:proofErr w:type="spellEnd"/>
      <w:r>
        <w:rPr>
          <w:color w:val="000000"/>
        </w:rPr>
        <w:t xml:space="preserve"> documente oficiale care să ateste </w:t>
      </w:r>
      <w:proofErr w:type="spellStart"/>
      <w:r>
        <w:rPr>
          <w:color w:val="000000"/>
        </w:rPr>
        <w:t>existenţa</w:t>
      </w:r>
      <w:proofErr w:type="spellEnd"/>
      <w:r>
        <w:rPr>
          <w:color w:val="000000"/>
        </w:rPr>
        <w:t xml:space="preserve"> </w:t>
      </w:r>
      <w:proofErr w:type="spellStart"/>
      <w:r>
        <w:rPr>
          <w:color w:val="000000"/>
        </w:rPr>
        <w:t>şi</w:t>
      </w:r>
      <w:proofErr w:type="spellEnd"/>
      <w:r>
        <w:rPr>
          <w:color w:val="000000"/>
        </w:rPr>
        <w:t xml:space="preserve"> limitele </w:t>
      </w:r>
      <w:proofErr w:type="spellStart"/>
      <w:r>
        <w:rPr>
          <w:color w:val="000000"/>
        </w:rPr>
        <w:t>reciprocităţii</w:t>
      </w:r>
      <w:proofErr w:type="spellEnd"/>
      <w:r>
        <w:rPr>
          <w:color w:val="000000"/>
        </w:rPr>
        <w:t>.</w:t>
      </w:r>
    </w:p>
    <w:p w14:paraId="2DA63655" w14:textId="77777777" w:rsidR="00B50FF1" w:rsidRDefault="00000000">
      <w:pPr>
        <w:spacing w:before="26" w:after="240"/>
        <w:jc w:val="both"/>
      </w:pPr>
      <w:r>
        <w:rPr>
          <w:color w:val="000000"/>
        </w:rPr>
        <w:t>NOTE:</w:t>
      </w:r>
    </w:p>
    <w:p w14:paraId="5C7F1B77" w14:textId="77777777" w:rsidR="00B50FF1" w:rsidRDefault="00000000">
      <w:pPr>
        <w:spacing w:before="26" w:after="240"/>
        <w:jc w:val="both"/>
      </w:pPr>
      <w:r>
        <w:rPr>
          <w:color w:val="000000"/>
        </w:rPr>
        <w:t xml:space="preserve">1.În ceea ce </w:t>
      </w:r>
      <w:proofErr w:type="spellStart"/>
      <w:r>
        <w:rPr>
          <w:color w:val="000000"/>
        </w:rPr>
        <w:t>priveşte</w:t>
      </w:r>
      <w:proofErr w:type="spellEnd"/>
      <w:r>
        <w:rPr>
          <w:color w:val="000000"/>
        </w:rPr>
        <w:t xml:space="preserve"> pct. 7 din cerere, </w:t>
      </w:r>
      <w:proofErr w:type="spellStart"/>
      <w:r>
        <w:rPr>
          <w:color w:val="000000"/>
        </w:rPr>
        <w:t>cerinţa</w:t>
      </w:r>
      <w:proofErr w:type="spellEnd"/>
      <w:r>
        <w:rPr>
          <w:color w:val="000000"/>
        </w:rPr>
        <w:t xml:space="preserve"> documentului notarial nu se aplică pentru </w:t>
      </w:r>
      <w:proofErr w:type="spellStart"/>
      <w:r>
        <w:rPr>
          <w:color w:val="000000"/>
        </w:rPr>
        <w:t>solicitanţii</w:t>
      </w:r>
      <w:proofErr w:type="spellEnd"/>
      <w:r>
        <w:rPr>
          <w:color w:val="000000"/>
        </w:rPr>
        <w:t xml:space="preserve"> care </w:t>
      </w:r>
      <w:proofErr w:type="spellStart"/>
      <w:r>
        <w:rPr>
          <w:color w:val="000000"/>
        </w:rPr>
        <w:t>deţin</w:t>
      </w:r>
      <w:proofErr w:type="spellEnd"/>
      <w:r>
        <w:rPr>
          <w:color w:val="000000"/>
        </w:rPr>
        <w:t xml:space="preserve"> calitatea de avocat în statele Uniunii Europene.</w:t>
      </w:r>
    </w:p>
    <w:p w14:paraId="134D941A" w14:textId="77777777" w:rsidR="00B50FF1" w:rsidRDefault="00000000">
      <w:pPr>
        <w:spacing w:before="26" w:after="240"/>
        <w:jc w:val="both"/>
      </w:pPr>
      <w:r>
        <w:rPr>
          <w:color w:val="000000"/>
        </w:rPr>
        <w:t xml:space="preserve">2.Documentele de la pct. 3-6, când este cazul, pot fi înlocuite de </w:t>
      </w:r>
      <w:proofErr w:type="spellStart"/>
      <w:r>
        <w:rPr>
          <w:color w:val="000000"/>
        </w:rPr>
        <w:t>paşaportul</w:t>
      </w:r>
      <w:proofErr w:type="spellEnd"/>
      <w:r>
        <w:rPr>
          <w:color w:val="000000"/>
        </w:rPr>
        <w:t xml:space="preserve"> european al calificărilor pentru </w:t>
      </w:r>
      <w:proofErr w:type="spellStart"/>
      <w:r>
        <w:rPr>
          <w:color w:val="000000"/>
        </w:rPr>
        <w:t>refugiaţi</w:t>
      </w:r>
      <w:proofErr w:type="spellEnd"/>
      <w:r>
        <w:rPr>
          <w:color w:val="000000"/>
        </w:rPr>
        <w:t xml:space="preserve">, care include recomandarea pentru accesul la exercitarea profesiei de avocat pe teritoriul României, eliberat potrivit Ordinului ministrului </w:t>
      </w:r>
      <w:proofErr w:type="spellStart"/>
      <w:r>
        <w:rPr>
          <w:color w:val="000000"/>
        </w:rPr>
        <w:t>educaţiei</w:t>
      </w:r>
      <w:proofErr w:type="spellEnd"/>
      <w:r>
        <w:rPr>
          <w:color w:val="000000"/>
        </w:rPr>
        <w:t xml:space="preserve"> nr. </w:t>
      </w:r>
      <w:r>
        <w:rPr>
          <w:color w:val="1B1B1B"/>
        </w:rPr>
        <w:t>3.691/2022</w:t>
      </w:r>
      <w:r>
        <w:rPr>
          <w:color w:val="000000"/>
        </w:rPr>
        <w:t xml:space="preserve"> pentru modificarea Metodologiei de </w:t>
      </w:r>
      <w:proofErr w:type="spellStart"/>
      <w:r>
        <w:rPr>
          <w:color w:val="000000"/>
        </w:rPr>
        <w:t>recunoaştere</w:t>
      </w:r>
      <w:proofErr w:type="spellEnd"/>
      <w:r>
        <w:rPr>
          <w:color w:val="000000"/>
        </w:rPr>
        <w:t xml:space="preserve"> </w:t>
      </w:r>
      <w:proofErr w:type="spellStart"/>
      <w:r>
        <w:rPr>
          <w:color w:val="000000"/>
        </w:rPr>
        <w:t>şi</w:t>
      </w:r>
      <w:proofErr w:type="spellEnd"/>
      <w:r>
        <w:rPr>
          <w:color w:val="000000"/>
        </w:rPr>
        <w:t xml:space="preserve"> echivalare a actelor de studii de nivel preuniversitar </w:t>
      </w:r>
      <w:proofErr w:type="spellStart"/>
      <w:r>
        <w:rPr>
          <w:color w:val="000000"/>
        </w:rPr>
        <w:t>obţinute</w:t>
      </w:r>
      <w:proofErr w:type="spellEnd"/>
      <w:r>
        <w:rPr>
          <w:color w:val="000000"/>
        </w:rPr>
        <w:t xml:space="preserve"> în străinătate, aprobată prin Ordinul ministrului </w:t>
      </w:r>
      <w:proofErr w:type="spellStart"/>
      <w:r>
        <w:rPr>
          <w:color w:val="000000"/>
        </w:rPr>
        <w:t>educaţiei</w:t>
      </w:r>
      <w:proofErr w:type="spellEnd"/>
      <w:r>
        <w:rPr>
          <w:color w:val="000000"/>
        </w:rPr>
        <w:t xml:space="preserve"> </w:t>
      </w:r>
      <w:proofErr w:type="spellStart"/>
      <w:r>
        <w:rPr>
          <w:color w:val="000000"/>
        </w:rPr>
        <w:t>naţionale</w:t>
      </w:r>
      <w:proofErr w:type="spellEnd"/>
      <w:r>
        <w:rPr>
          <w:color w:val="000000"/>
        </w:rPr>
        <w:t xml:space="preserve"> nr. </w:t>
      </w:r>
      <w:r>
        <w:rPr>
          <w:color w:val="1B1B1B"/>
        </w:rPr>
        <w:t>3.630/2018</w:t>
      </w:r>
      <w:r>
        <w:rPr>
          <w:color w:val="000000"/>
        </w:rPr>
        <w:t xml:space="preserve">, </w:t>
      </w:r>
      <w:proofErr w:type="spellStart"/>
      <w:r>
        <w:rPr>
          <w:color w:val="000000"/>
        </w:rPr>
        <w:t>şi</w:t>
      </w:r>
      <w:proofErr w:type="spellEnd"/>
      <w:r>
        <w:rPr>
          <w:color w:val="000000"/>
        </w:rPr>
        <w:t xml:space="preserve"> pentru adoptarea unor măsuri privind </w:t>
      </w:r>
      <w:proofErr w:type="spellStart"/>
      <w:r>
        <w:rPr>
          <w:color w:val="000000"/>
        </w:rPr>
        <w:t>recunoaşterea</w:t>
      </w:r>
      <w:proofErr w:type="spellEnd"/>
      <w:r>
        <w:rPr>
          <w:color w:val="000000"/>
        </w:rPr>
        <w:t xml:space="preserve"> calificărilor persoanelor care beneficiază de o formă de </w:t>
      </w:r>
      <w:proofErr w:type="spellStart"/>
      <w:r>
        <w:rPr>
          <w:color w:val="000000"/>
        </w:rPr>
        <w:t>protecţie</w:t>
      </w:r>
      <w:proofErr w:type="spellEnd"/>
      <w:r>
        <w:rPr>
          <w:color w:val="000000"/>
        </w:rPr>
        <w:t xml:space="preserve"> </w:t>
      </w:r>
      <w:proofErr w:type="spellStart"/>
      <w:r>
        <w:rPr>
          <w:color w:val="000000"/>
        </w:rPr>
        <w:t>internaţională</w:t>
      </w:r>
      <w:proofErr w:type="spellEnd"/>
      <w:r>
        <w:rPr>
          <w:color w:val="000000"/>
        </w:rPr>
        <w:t xml:space="preserve"> pe teritoriul României.</w:t>
      </w:r>
      <w:r>
        <w:br/>
      </w:r>
    </w:p>
    <w:p w14:paraId="22376431" w14:textId="77777777" w:rsidR="00B50FF1" w:rsidRDefault="00000000">
      <w:pPr>
        <w:spacing w:before="80" w:after="0"/>
        <w:jc w:val="center"/>
      </w:pPr>
      <w:r>
        <w:rPr>
          <w:b/>
          <w:color w:val="000000"/>
        </w:rPr>
        <w:t xml:space="preserve">ANEXA Nr. XXXII:CERERE de acordare a </w:t>
      </w:r>
      <w:proofErr w:type="spellStart"/>
      <w:r>
        <w:rPr>
          <w:b/>
          <w:color w:val="000000"/>
        </w:rPr>
        <w:t>asistenţei</w:t>
      </w:r>
      <w:proofErr w:type="spellEnd"/>
      <w:r>
        <w:rPr>
          <w:b/>
          <w:color w:val="000000"/>
        </w:rPr>
        <w:t xml:space="preserve"> extrajudiciare</w:t>
      </w:r>
    </w:p>
    <w:p w14:paraId="420B6EDD" w14:textId="77777777" w:rsidR="00B50FF1" w:rsidRDefault="00000000">
      <w:pPr>
        <w:spacing w:before="26" w:after="240"/>
        <w:jc w:val="both"/>
      </w:pPr>
      <w:r>
        <w:rPr>
          <w:color w:val="000000"/>
        </w:rPr>
        <w:t>- model -</w:t>
      </w:r>
    </w:p>
    <w:p w14:paraId="4BA8DD91" w14:textId="77777777" w:rsidR="00B50FF1" w:rsidRDefault="00000000">
      <w:pPr>
        <w:spacing w:before="26" w:after="0"/>
        <w:ind w:left="373"/>
        <w:jc w:val="both"/>
      </w:pPr>
      <w:r>
        <w:rPr>
          <w:color w:val="000000"/>
        </w:rPr>
        <w:t xml:space="preserve">1.Obiectul </w:t>
      </w:r>
      <w:proofErr w:type="spellStart"/>
      <w:r>
        <w:rPr>
          <w:color w:val="000000"/>
        </w:rPr>
        <w:t>şi</w:t>
      </w:r>
      <w:proofErr w:type="spellEnd"/>
      <w:r>
        <w:rPr>
          <w:color w:val="000000"/>
        </w:rPr>
        <w:t xml:space="preserve"> natura solicitării:</w:t>
      </w:r>
    </w:p>
    <w:p w14:paraId="2848CFE1" w14:textId="77777777" w:rsidR="00B50FF1" w:rsidRDefault="00000000">
      <w:pPr>
        <w:spacing w:before="106" w:after="0"/>
        <w:ind w:left="373"/>
        <w:jc w:val="center"/>
      </w:pPr>
      <w:r>
        <w:rPr>
          <w:b/>
          <w:color w:val="000000"/>
        </w:rPr>
        <w:t>2.Date despre solicitant:</w:t>
      </w:r>
    </w:p>
    <w:p w14:paraId="0C5BBA2A" w14:textId="77777777" w:rsidR="00B50FF1" w:rsidRDefault="00000000">
      <w:pPr>
        <w:spacing w:before="26" w:after="240"/>
        <w:ind w:left="373"/>
        <w:jc w:val="both"/>
      </w:pPr>
      <w:r>
        <w:rPr>
          <w:color w:val="000000"/>
        </w:rPr>
        <w:t>Numele:</w:t>
      </w:r>
    </w:p>
    <w:p w14:paraId="3601A56A" w14:textId="77777777" w:rsidR="00B50FF1" w:rsidRDefault="00000000">
      <w:pPr>
        <w:spacing w:before="26" w:after="240"/>
        <w:ind w:left="373"/>
        <w:jc w:val="both"/>
      </w:pPr>
      <w:r>
        <w:rPr>
          <w:color w:val="000000"/>
        </w:rPr>
        <w:t>Prenumele:</w:t>
      </w:r>
    </w:p>
    <w:p w14:paraId="7833AA46" w14:textId="77777777" w:rsidR="00B50FF1" w:rsidRDefault="00000000">
      <w:pPr>
        <w:spacing w:before="26" w:after="240"/>
        <w:ind w:left="373"/>
        <w:jc w:val="both"/>
      </w:pPr>
      <w:r>
        <w:rPr>
          <w:color w:val="000000"/>
        </w:rPr>
        <w:t xml:space="preserve">Data </w:t>
      </w:r>
      <w:proofErr w:type="spellStart"/>
      <w:r>
        <w:rPr>
          <w:color w:val="000000"/>
        </w:rPr>
        <w:t>naşterii</w:t>
      </w:r>
      <w:proofErr w:type="spellEnd"/>
      <w:r>
        <w:rPr>
          <w:color w:val="000000"/>
        </w:rPr>
        <w:t>:</w:t>
      </w:r>
    </w:p>
    <w:p w14:paraId="7118264E" w14:textId="77777777" w:rsidR="00B50FF1" w:rsidRDefault="00000000">
      <w:pPr>
        <w:spacing w:before="26" w:after="240"/>
        <w:ind w:left="373"/>
        <w:jc w:val="both"/>
      </w:pPr>
      <w:proofErr w:type="spellStart"/>
      <w:r>
        <w:rPr>
          <w:color w:val="000000"/>
        </w:rPr>
        <w:t>Naţionalitatea</w:t>
      </w:r>
      <w:proofErr w:type="spellEnd"/>
      <w:r>
        <w:rPr>
          <w:color w:val="000000"/>
        </w:rPr>
        <w:t>:</w:t>
      </w:r>
    </w:p>
    <w:p w14:paraId="4682674F" w14:textId="77777777" w:rsidR="00B50FF1" w:rsidRDefault="00000000">
      <w:pPr>
        <w:spacing w:before="26" w:after="240"/>
        <w:ind w:left="373"/>
        <w:jc w:val="both"/>
      </w:pPr>
      <w:r>
        <w:rPr>
          <w:color w:val="000000"/>
        </w:rPr>
        <w:t>Codul numeric personal:</w:t>
      </w:r>
    </w:p>
    <w:p w14:paraId="13C22DF9" w14:textId="77777777" w:rsidR="00B50FF1" w:rsidRDefault="00000000">
      <w:pPr>
        <w:spacing w:before="26" w:after="240"/>
        <w:ind w:left="373"/>
        <w:jc w:val="both"/>
      </w:pPr>
      <w:r>
        <w:rPr>
          <w:color w:val="000000"/>
        </w:rPr>
        <w:t xml:space="preserve">Adresa </w:t>
      </w:r>
      <w:proofErr w:type="spellStart"/>
      <w:r>
        <w:rPr>
          <w:color w:val="000000"/>
        </w:rPr>
        <w:t>şi</w:t>
      </w:r>
      <w:proofErr w:type="spellEnd"/>
      <w:r>
        <w:rPr>
          <w:color w:val="000000"/>
        </w:rPr>
        <w:t xml:space="preserve"> codul </w:t>
      </w:r>
      <w:proofErr w:type="spellStart"/>
      <w:r>
        <w:rPr>
          <w:color w:val="000000"/>
        </w:rPr>
        <w:t>poştal</w:t>
      </w:r>
      <w:proofErr w:type="spellEnd"/>
      <w:r>
        <w:rPr>
          <w:color w:val="000000"/>
        </w:rPr>
        <w:t>:</w:t>
      </w:r>
    </w:p>
    <w:p w14:paraId="1B6A6EFE" w14:textId="77777777" w:rsidR="00B50FF1" w:rsidRDefault="00000000">
      <w:pPr>
        <w:spacing w:before="26" w:after="240"/>
        <w:ind w:left="373"/>
        <w:jc w:val="both"/>
      </w:pPr>
      <w:r>
        <w:rPr>
          <w:color w:val="000000"/>
        </w:rPr>
        <w:t>Domiciliul/</w:t>
      </w:r>
      <w:proofErr w:type="spellStart"/>
      <w:r>
        <w:rPr>
          <w:color w:val="000000"/>
        </w:rPr>
        <w:t>Reşedinţa</w:t>
      </w:r>
      <w:proofErr w:type="spellEnd"/>
      <w:r>
        <w:rPr>
          <w:color w:val="000000"/>
        </w:rPr>
        <w:t>:</w:t>
      </w:r>
    </w:p>
    <w:p w14:paraId="5D30CF54" w14:textId="77777777" w:rsidR="00B50FF1" w:rsidRDefault="00000000">
      <w:pPr>
        <w:spacing w:before="26" w:after="240"/>
        <w:ind w:left="373"/>
        <w:jc w:val="both"/>
      </w:pPr>
      <w:r>
        <w:rPr>
          <w:color w:val="000000"/>
        </w:rPr>
        <w:t>Numărul de telefon:</w:t>
      </w:r>
    </w:p>
    <w:p w14:paraId="348EA72D" w14:textId="77777777" w:rsidR="00B50FF1" w:rsidRDefault="00000000">
      <w:pPr>
        <w:spacing w:before="26" w:after="240"/>
        <w:ind w:left="373"/>
        <w:jc w:val="both"/>
      </w:pPr>
      <w:r>
        <w:rPr>
          <w:color w:val="000000"/>
        </w:rPr>
        <w:t>Adresa de e-mail:</w:t>
      </w:r>
    </w:p>
    <w:p w14:paraId="5FB04522" w14:textId="77777777" w:rsidR="00B50FF1" w:rsidRDefault="00000000">
      <w:pPr>
        <w:spacing w:before="26" w:after="240"/>
        <w:ind w:left="373"/>
        <w:jc w:val="both"/>
      </w:pPr>
      <w:r>
        <w:rPr>
          <w:color w:val="000000"/>
        </w:rPr>
        <w:t>După caz, reprezentantul legal:</w:t>
      </w:r>
    </w:p>
    <w:p w14:paraId="085916C0" w14:textId="77777777" w:rsidR="00B50FF1" w:rsidRDefault="00000000">
      <w:pPr>
        <w:spacing w:before="26" w:after="0"/>
        <w:ind w:left="373"/>
        <w:jc w:val="both"/>
      </w:pPr>
      <w:r>
        <w:rPr>
          <w:color w:val="000000"/>
        </w:rPr>
        <w:t xml:space="preserve">3.Dovezile prevăzute de lege privind starea materială a solicitantului </w:t>
      </w:r>
      <w:proofErr w:type="spellStart"/>
      <w:r>
        <w:rPr>
          <w:color w:val="000000"/>
        </w:rPr>
        <w:t>şi</w:t>
      </w:r>
      <w:proofErr w:type="spellEnd"/>
      <w:r>
        <w:rPr>
          <w:color w:val="000000"/>
        </w:rPr>
        <w:t xml:space="preserve"> a familiei sale:</w:t>
      </w:r>
    </w:p>
    <w:p w14:paraId="5CCA7EB8" w14:textId="77777777" w:rsidR="00B50FF1" w:rsidRDefault="00000000">
      <w:pPr>
        <w:spacing w:before="106" w:after="0"/>
        <w:ind w:left="373"/>
        <w:jc w:val="center"/>
      </w:pPr>
      <w:r>
        <w:rPr>
          <w:b/>
          <w:color w:val="000000"/>
        </w:rPr>
        <w:t xml:space="preserve">4.Se anexează </w:t>
      </w:r>
      <w:proofErr w:type="spellStart"/>
      <w:r>
        <w:rPr>
          <w:b/>
          <w:color w:val="000000"/>
        </w:rPr>
        <w:t>declaraţie</w:t>
      </w:r>
      <w:proofErr w:type="spellEnd"/>
      <w:r>
        <w:rPr>
          <w:b/>
          <w:color w:val="000000"/>
        </w:rPr>
        <w:t xml:space="preserve"> pe propria răspundere a solicitantului cu privire la faptul că în cursul ultimelor 12 luni a mai beneficiat de ajutor public judiciar, cu specificarea formei, a cauzei, precum </w:t>
      </w:r>
      <w:proofErr w:type="spellStart"/>
      <w:r>
        <w:rPr>
          <w:b/>
          <w:color w:val="000000"/>
        </w:rPr>
        <w:t>şi</w:t>
      </w:r>
      <w:proofErr w:type="spellEnd"/>
      <w:r>
        <w:rPr>
          <w:b/>
          <w:color w:val="000000"/>
        </w:rPr>
        <w:t xml:space="preserve"> a cuantumului acestui ajutor.</w:t>
      </w:r>
    </w:p>
    <w:p w14:paraId="5F6C30CF" w14:textId="77777777" w:rsidR="00B50FF1" w:rsidRDefault="00000000">
      <w:pPr>
        <w:spacing w:before="26" w:after="240"/>
        <w:ind w:left="373"/>
        <w:jc w:val="both"/>
      </w:pPr>
      <w:r>
        <w:rPr>
          <w:color w:val="000000"/>
        </w:rPr>
        <w:t>Data:</w:t>
      </w:r>
    </w:p>
    <w:p w14:paraId="5499587A" w14:textId="77777777" w:rsidR="00B50FF1" w:rsidRDefault="00000000">
      <w:pPr>
        <w:spacing w:before="26" w:after="240"/>
        <w:ind w:left="373"/>
        <w:jc w:val="both"/>
      </w:pPr>
      <w:r>
        <w:rPr>
          <w:color w:val="000000"/>
        </w:rPr>
        <w:t>Semnătura</w:t>
      </w:r>
    </w:p>
    <w:p w14:paraId="19E43403" w14:textId="77777777" w:rsidR="00B50FF1" w:rsidRDefault="00000000">
      <w:pPr>
        <w:spacing w:before="80" w:after="0"/>
        <w:jc w:val="center"/>
      </w:pPr>
      <w:r>
        <w:rPr>
          <w:b/>
          <w:color w:val="000000"/>
        </w:rPr>
        <w:t xml:space="preserve">ANEXA nr. XXXIII:GHID privind utilizarea platformelor online de către </w:t>
      </w:r>
      <w:proofErr w:type="spellStart"/>
      <w:r>
        <w:rPr>
          <w:b/>
          <w:color w:val="000000"/>
        </w:rPr>
        <w:t>avocaţi</w:t>
      </w:r>
      <w:proofErr w:type="spellEnd"/>
    </w:p>
    <w:p w14:paraId="62AC1BF2" w14:textId="77777777" w:rsidR="00B50FF1" w:rsidRDefault="00000000">
      <w:pPr>
        <w:spacing w:before="26" w:after="240"/>
        <w:jc w:val="both"/>
      </w:pPr>
      <w:r>
        <w:rPr>
          <w:b/>
          <w:color w:val="000000"/>
        </w:rPr>
        <w:t xml:space="preserve">Preambul/Natura juridică </w:t>
      </w:r>
      <w:proofErr w:type="spellStart"/>
      <w:r>
        <w:rPr>
          <w:b/>
          <w:color w:val="000000"/>
        </w:rPr>
        <w:t>şi</w:t>
      </w:r>
      <w:proofErr w:type="spellEnd"/>
      <w:r>
        <w:rPr>
          <w:b/>
          <w:color w:val="000000"/>
        </w:rPr>
        <w:t xml:space="preserve"> utilitatea ghidului</w:t>
      </w:r>
    </w:p>
    <w:p w14:paraId="7FB91057" w14:textId="77777777" w:rsidR="00B50FF1" w:rsidRDefault="00000000">
      <w:pPr>
        <w:spacing w:before="26" w:after="240"/>
        <w:jc w:val="both"/>
      </w:pPr>
      <w:r>
        <w:rPr>
          <w:color w:val="000000"/>
        </w:rPr>
        <w:t xml:space="preserve">Platformele online de intermediere a </w:t>
      </w:r>
      <w:proofErr w:type="spellStart"/>
      <w:r>
        <w:rPr>
          <w:color w:val="000000"/>
        </w:rPr>
        <w:t>relaţiei</w:t>
      </w:r>
      <w:proofErr w:type="spellEnd"/>
      <w:r>
        <w:rPr>
          <w:color w:val="000000"/>
        </w:rPr>
        <w:t xml:space="preserve"> avocat-client sunt în plină expansiune în întreaga lume </w:t>
      </w:r>
      <w:proofErr w:type="spellStart"/>
      <w:r>
        <w:rPr>
          <w:color w:val="000000"/>
        </w:rPr>
        <w:t>şi</w:t>
      </w:r>
      <w:proofErr w:type="spellEnd"/>
      <w:r>
        <w:rPr>
          <w:color w:val="000000"/>
        </w:rPr>
        <w:t xml:space="preserve"> reprezintă o nouă provocare pentru </w:t>
      </w:r>
      <w:proofErr w:type="spellStart"/>
      <w:r>
        <w:rPr>
          <w:color w:val="000000"/>
        </w:rPr>
        <w:t>avocaţi</w:t>
      </w:r>
      <w:proofErr w:type="spellEnd"/>
      <w:r>
        <w:rPr>
          <w:color w:val="000000"/>
        </w:rPr>
        <w:t xml:space="preserve"> </w:t>
      </w:r>
      <w:proofErr w:type="spellStart"/>
      <w:r>
        <w:rPr>
          <w:color w:val="000000"/>
        </w:rPr>
        <w:t>şi</w:t>
      </w:r>
      <w:proofErr w:type="spellEnd"/>
      <w:r>
        <w:rPr>
          <w:color w:val="000000"/>
        </w:rPr>
        <w:t xml:space="preserve"> pentru </w:t>
      </w:r>
      <w:proofErr w:type="spellStart"/>
      <w:r>
        <w:rPr>
          <w:color w:val="000000"/>
        </w:rPr>
        <w:t>organizaţiile</w:t>
      </w:r>
      <w:proofErr w:type="spellEnd"/>
      <w:r>
        <w:rPr>
          <w:color w:val="000000"/>
        </w:rPr>
        <w:t xml:space="preserve"> profesionale, cu atât mai mult cu cât criza pandemică tinde să accelereze digitalizarea </w:t>
      </w:r>
      <w:proofErr w:type="spellStart"/>
      <w:r>
        <w:rPr>
          <w:color w:val="000000"/>
        </w:rPr>
        <w:t>pieţelor</w:t>
      </w:r>
      <w:proofErr w:type="spellEnd"/>
      <w:r>
        <w:rPr>
          <w:color w:val="000000"/>
        </w:rPr>
        <w:t xml:space="preserve"> </w:t>
      </w:r>
      <w:proofErr w:type="spellStart"/>
      <w:r>
        <w:rPr>
          <w:color w:val="000000"/>
        </w:rPr>
        <w:t>şi</w:t>
      </w:r>
      <w:proofErr w:type="spellEnd"/>
      <w:r>
        <w:rPr>
          <w:color w:val="000000"/>
        </w:rPr>
        <w:t xml:space="preserve"> cererea de servicii online.</w:t>
      </w:r>
    </w:p>
    <w:p w14:paraId="79B4DC5A" w14:textId="77777777" w:rsidR="00B50FF1" w:rsidRDefault="00000000">
      <w:pPr>
        <w:spacing w:before="26" w:after="240"/>
        <w:jc w:val="both"/>
      </w:pPr>
      <w:proofErr w:type="spellStart"/>
      <w:r>
        <w:rPr>
          <w:color w:val="000000"/>
        </w:rPr>
        <w:t>Deşi</w:t>
      </w:r>
      <w:proofErr w:type="spellEnd"/>
      <w:r>
        <w:rPr>
          <w:color w:val="000000"/>
        </w:rPr>
        <w:t xml:space="preserve"> utilizarea platformelor de intermediere online prezintă o serie de avantaje, </w:t>
      </w:r>
      <w:proofErr w:type="spellStart"/>
      <w:r>
        <w:rPr>
          <w:color w:val="000000"/>
        </w:rPr>
        <w:t>permiţând</w:t>
      </w:r>
      <w:proofErr w:type="spellEnd"/>
      <w:r>
        <w:rPr>
          <w:color w:val="000000"/>
        </w:rPr>
        <w:t xml:space="preserve"> </w:t>
      </w:r>
      <w:proofErr w:type="spellStart"/>
      <w:r>
        <w:rPr>
          <w:color w:val="000000"/>
        </w:rPr>
        <w:t>avocaţilor</w:t>
      </w:r>
      <w:proofErr w:type="spellEnd"/>
      <w:r>
        <w:rPr>
          <w:color w:val="000000"/>
        </w:rPr>
        <w:t xml:space="preserve"> să se conecteze mai </w:t>
      </w:r>
      <w:proofErr w:type="spellStart"/>
      <w:r>
        <w:rPr>
          <w:color w:val="000000"/>
        </w:rPr>
        <w:t>uşor</w:t>
      </w:r>
      <w:proofErr w:type="spellEnd"/>
      <w:r>
        <w:rPr>
          <w:color w:val="000000"/>
        </w:rPr>
        <w:t xml:space="preserve"> cu </w:t>
      </w:r>
      <w:proofErr w:type="spellStart"/>
      <w:r>
        <w:rPr>
          <w:color w:val="000000"/>
        </w:rPr>
        <w:t>clienţii</w:t>
      </w:r>
      <w:proofErr w:type="spellEnd"/>
      <w:r>
        <w:rPr>
          <w:color w:val="000000"/>
        </w:rPr>
        <w:t xml:space="preserve"> care doresc servicii juridice, activitatea online comportă riscuri de natură socială </w:t>
      </w:r>
      <w:proofErr w:type="spellStart"/>
      <w:r>
        <w:rPr>
          <w:color w:val="000000"/>
        </w:rPr>
        <w:t>şi</w:t>
      </w:r>
      <w:proofErr w:type="spellEnd"/>
      <w:r>
        <w:rPr>
          <w:color w:val="000000"/>
        </w:rPr>
        <w:t xml:space="preserve"> profesională, pe care </w:t>
      </w:r>
      <w:proofErr w:type="spellStart"/>
      <w:r>
        <w:rPr>
          <w:color w:val="000000"/>
        </w:rPr>
        <w:t>avocaţii</w:t>
      </w:r>
      <w:proofErr w:type="spellEnd"/>
      <w:r>
        <w:rPr>
          <w:color w:val="000000"/>
        </w:rPr>
        <w:t xml:space="preserve"> trebuie să le cunoască </w:t>
      </w:r>
      <w:proofErr w:type="spellStart"/>
      <w:r>
        <w:rPr>
          <w:color w:val="000000"/>
        </w:rPr>
        <w:t>şi</w:t>
      </w:r>
      <w:proofErr w:type="spellEnd"/>
      <w:r>
        <w:rPr>
          <w:color w:val="000000"/>
        </w:rPr>
        <w:t xml:space="preserve"> să le ia în considerare atunci când </w:t>
      </w:r>
      <w:proofErr w:type="spellStart"/>
      <w:r>
        <w:rPr>
          <w:color w:val="000000"/>
        </w:rPr>
        <w:t>îşi</w:t>
      </w:r>
      <w:proofErr w:type="spellEnd"/>
      <w:r>
        <w:rPr>
          <w:color w:val="000000"/>
        </w:rPr>
        <w:t xml:space="preserve"> oferă serviciile pe platformele online.</w:t>
      </w:r>
    </w:p>
    <w:p w14:paraId="2A76678D" w14:textId="77777777" w:rsidR="00B50FF1" w:rsidRDefault="00000000">
      <w:pPr>
        <w:spacing w:before="26" w:after="240"/>
        <w:jc w:val="both"/>
      </w:pPr>
      <w:r>
        <w:rPr>
          <w:color w:val="000000"/>
        </w:rPr>
        <w:t xml:space="preserve">Prezentul ghid, elaborat în conformitate cu Regulamentul (UE) </w:t>
      </w:r>
      <w:r>
        <w:rPr>
          <w:color w:val="1B1B1B"/>
        </w:rPr>
        <w:t>2019/1.150</w:t>
      </w:r>
      <w:r>
        <w:rPr>
          <w:color w:val="000000"/>
          <w:vertAlign w:val="superscript"/>
        </w:rPr>
        <w:t>1</w:t>
      </w:r>
      <w:r>
        <w:rPr>
          <w:color w:val="000000"/>
        </w:rPr>
        <w:t xml:space="preserve">, </w:t>
      </w:r>
      <w:proofErr w:type="spellStart"/>
      <w:r>
        <w:rPr>
          <w:color w:val="000000"/>
        </w:rPr>
        <w:t>legislaţia</w:t>
      </w:r>
      <w:proofErr w:type="spellEnd"/>
      <w:r>
        <w:rPr>
          <w:color w:val="000000"/>
        </w:rPr>
        <w:t xml:space="preserve"> profesiei de avocat </w:t>
      </w:r>
      <w:proofErr w:type="spellStart"/>
      <w:r>
        <w:rPr>
          <w:color w:val="000000"/>
        </w:rPr>
        <w:t>şi</w:t>
      </w:r>
      <w:proofErr w:type="spellEnd"/>
      <w:r>
        <w:rPr>
          <w:color w:val="000000"/>
        </w:rPr>
        <w:t xml:space="preserve"> Ghidul CCBE</w:t>
      </w:r>
      <w:r>
        <w:rPr>
          <w:color w:val="000000"/>
          <w:vertAlign w:val="superscript"/>
        </w:rPr>
        <w:t>2</w:t>
      </w:r>
      <w:r>
        <w:rPr>
          <w:color w:val="000000"/>
        </w:rPr>
        <w:t xml:space="preserve"> privind utilizarea platformelor online de către </w:t>
      </w:r>
      <w:proofErr w:type="spellStart"/>
      <w:r>
        <w:rPr>
          <w:color w:val="000000"/>
        </w:rPr>
        <w:t>avocaţi</w:t>
      </w:r>
      <w:proofErr w:type="spellEnd"/>
      <w:r>
        <w:rPr>
          <w:color w:val="000000"/>
        </w:rPr>
        <w:t xml:space="preserve">, trasează liniile de bază în </w:t>
      </w:r>
      <w:proofErr w:type="spellStart"/>
      <w:r>
        <w:rPr>
          <w:color w:val="000000"/>
        </w:rPr>
        <w:t>relaţia</w:t>
      </w:r>
      <w:proofErr w:type="spellEnd"/>
      <w:r>
        <w:rPr>
          <w:color w:val="000000"/>
        </w:rPr>
        <w:t xml:space="preserve"> avocat-platformă-client, în scopul protejării intereselor </w:t>
      </w:r>
      <w:proofErr w:type="spellStart"/>
      <w:r>
        <w:rPr>
          <w:color w:val="000000"/>
        </w:rPr>
        <w:t>clienţilor</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avocaţilor</w:t>
      </w:r>
      <w:proofErr w:type="spellEnd"/>
      <w:r>
        <w:rPr>
          <w:color w:val="000000"/>
        </w:rPr>
        <w:t xml:space="preserve">, prin </w:t>
      </w:r>
      <w:proofErr w:type="spellStart"/>
      <w:r>
        <w:rPr>
          <w:color w:val="000000"/>
        </w:rPr>
        <w:t>conştientizarea</w:t>
      </w:r>
      <w:proofErr w:type="spellEnd"/>
      <w:r>
        <w:rPr>
          <w:color w:val="000000"/>
        </w:rPr>
        <w:t xml:space="preserve"> riscurilor profesionale la care pot fi </w:t>
      </w:r>
      <w:proofErr w:type="spellStart"/>
      <w:r>
        <w:rPr>
          <w:color w:val="000000"/>
        </w:rPr>
        <w:t>expuşi</w:t>
      </w:r>
      <w:proofErr w:type="spellEnd"/>
      <w:r>
        <w:rPr>
          <w:color w:val="000000"/>
        </w:rPr>
        <w:t>.</w:t>
      </w:r>
    </w:p>
    <w:p w14:paraId="1B6F53A2" w14:textId="77777777" w:rsidR="00B50FF1" w:rsidRDefault="00000000">
      <w:pPr>
        <w:spacing w:before="26" w:after="240"/>
        <w:jc w:val="both"/>
      </w:pPr>
      <w:r>
        <w:rPr>
          <w:color w:val="000000"/>
        </w:rPr>
        <w:t>___</w:t>
      </w:r>
    </w:p>
    <w:p w14:paraId="18E8254D" w14:textId="77777777" w:rsidR="00B50FF1" w:rsidRDefault="00000000">
      <w:pPr>
        <w:spacing w:before="26" w:after="240"/>
        <w:jc w:val="both"/>
      </w:pPr>
      <w:r>
        <w:rPr>
          <w:color w:val="000000"/>
          <w:vertAlign w:val="superscript"/>
        </w:rPr>
        <w:t>1</w:t>
      </w:r>
      <w:r>
        <w:rPr>
          <w:color w:val="000000"/>
        </w:rPr>
        <w:t xml:space="preserve">Regulamentul (UE) </w:t>
      </w:r>
      <w:r>
        <w:rPr>
          <w:color w:val="1B1B1B"/>
        </w:rPr>
        <w:t>2019/1.150</w:t>
      </w:r>
      <w:r>
        <w:rPr>
          <w:color w:val="000000"/>
        </w:rPr>
        <w:t xml:space="preserve"> al Parlamentului European </w:t>
      </w:r>
      <w:proofErr w:type="spellStart"/>
      <w:r>
        <w:rPr>
          <w:color w:val="000000"/>
        </w:rPr>
        <w:t>şi</w:t>
      </w:r>
      <w:proofErr w:type="spellEnd"/>
      <w:r>
        <w:rPr>
          <w:color w:val="000000"/>
        </w:rPr>
        <w:t xml:space="preserve"> al Consiliului din 20 iunie 2019 privind promovarea </w:t>
      </w:r>
      <w:proofErr w:type="spellStart"/>
      <w:r>
        <w:rPr>
          <w:color w:val="000000"/>
        </w:rPr>
        <w:t>echităţii</w:t>
      </w:r>
      <w:proofErr w:type="spellEnd"/>
      <w:r>
        <w:rPr>
          <w:color w:val="000000"/>
        </w:rPr>
        <w:t xml:space="preserve"> </w:t>
      </w:r>
      <w:proofErr w:type="spellStart"/>
      <w:r>
        <w:rPr>
          <w:color w:val="000000"/>
        </w:rPr>
        <w:t>şi</w:t>
      </w:r>
      <w:proofErr w:type="spellEnd"/>
      <w:r>
        <w:rPr>
          <w:color w:val="000000"/>
        </w:rPr>
        <w:t xml:space="preserve"> a </w:t>
      </w:r>
      <w:proofErr w:type="spellStart"/>
      <w:r>
        <w:rPr>
          <w:color w:val="000000"/>
        </w:rPr>
        <w:t>transparenţei</w:t>
      </w:r>
      <w:proofErr w:type="spellEnd"/>
      <w:r>
        <w:rPr>
          <w:color w:val="000000"/>
        </w:rPr>
        <w:t xml:space="preserve"> pentru întreprinderile utilizatoare de servicii de intermediere online, direct aplicabil în statele membre din 12 iulie 2020.</w:t>
      </w:r>
    </w:p>
    <w:p w14:paraId="1CEBBE56" w14:textId="77777777" w:rsidR="00B50FF1" w:rsidRDefault="00000000">
      <w:pPr>
        <w:spacing w:before="26" w:after="240"/>
        <w:jc w:val="both"/>
      </w:pPr>
      <w:r>
        <w:rPr>
          <w:color w:val="000000"/>
          <w:vertAlign w:val="superscript"/>
        </w:rPr>
        <w:t>2</w:t>
      </w:r>
      <w:r>
        <w:rPr>
          <w:color w:val="000000"/>
        </w:rPr>
        <w:t xml:space="preserve">Ghidul CCBE privind utilizarea platformelor online de către </w:t>
      </w:r>
      <w:proofErr w:type="spellStart"/>
      <w:r>
        <w:rPr>
          <w:color w:val="000000"/>
        </w:rPr>
        <w:t>avocaţi</w:t>
      </w:r>
      <w:proofErr w:type="spellEnd"/>
      <w:r>
        <w:rPr>
          <w:color w:val="000000"/>
        </w:rPr>
        <w:t xml:space="preserve"> (iunie 2018).</w:t>
      </w:r>
    </w:p>
    <w:p w14:paraId="1AF1A809" w14:textId="77777777" w:rsidR="00B50FF1" w:rsidRDefault="00000000">
      <w:pPr>
        <w:spacing w:before="26" w:after="240"/>
        <w:jc w:val="both"/>
      </w:pPr>
      <w:r>
        <w:rPr>
          <w:color w:val="000000"/>
        </w:rPr>
        <w:t xml:space="preserve">Din perspectiva Comisiei Europene, furnizarea serviciilor juridice prin intermediul platformelor online nu poate fi considerată ca fiind nereglementată doar pentru că aceasta nu este prevăzută specific în normativul </w:t>
      </w:r>
      <w:proofErr w:type="spellStart"/>
      <w:r>
        <w:rPr>
          <w:color w:val="000000"/>
        </w:rPr>
        <w:t>naţional</w:t>
      </w:r>
      <w:proofErr w:type="spellEnd"/>
      <w:r>
        <w:rPr>
          <w:color w:val="000000"/>
        </w:rPr>
        <w:t xml:space="preserve">, întrucât statele membre au </w:t>
      </w:r>
      <w:proofErr w:type="spellStart"/>
      <w:r>
        <w:rPr>
          <w:color w:val="000000"/>
        </w:rPr>
        <w:t>obligaţia</w:t>
      </w:r>
      <w:proofErr w:type="spellEnd"/>
      <w:r>
        <w:rPr>
          <w:color w:val="000000"/>
        </w:rPr>
        <w:t xml:space="preserve"> aplicării </w:t>
      </w:r>
      <w:proofErr w:type="spellStart"/>
      <w:r>
        <w:rPr>
          <w:color w:val="000000"/>
        </w:rPr>
        <w:t>aceloraşi</w:t>
      </w:r>
      <w:proofErr w:type="spellEnd"/>
      <w:r>
        <w:rPr>
          <w:color w:val="000000"/>
        </w:rPr>
        <w:t xml:space="preserve"> reguli acestor servicii ca </w:t>
      </w:r>
      <w:proofErr w:type="spellStart"/>
      <w:r>
        <w:rPr>
          <w:color w:val="000000"/>
        </w:rPr>
        <w:t>şi</w:t>
      </w:r>
      <w:proofErr w:type="spellEnd"/>
      <w:r>
        <w:rPr>
          <w:color w:val="000000"/>
        </w:rPr>
        <w:t xml:space="preserve"> regulile care sunt aplicabile serviciilor </w:t>
      </w:r>
      <w:proofErr w:type="spellStart"/>
      <w:r>
        <w:rPr>
          <w:color w:val="000000"/>
        </w:rPr>
        <w:t>tradiţionale</w:t>
      </w:r>
      <w:proofErr w:type="spellEnd"/>
      <w:r>
        <w:rPr>
          <w:color w:val="000000"/>
        </w:rPr>
        <w:t>.</w:t>
      </w:r>
    </w:p>
    <w:p w14:paraId="43C81CFD" w14:textId="77777777" w:rsidR="00B50FF1" w:rsidRDefault="00000000">
      <w:pPr>
        <w:spacing w:before="26" w:after="240"/>
        <w:jc w:val="both"/>
      </w:pPr>
      <w:r>
        <w:rPr>
          <w:color w:val="000000"/>
        </w:rPr>
        <w:t xml:space="preserve">Având în vedere faptul că profesia de avocat se caracterizează prin reglementări </w:t>
      </w:r>
      <w:proofErr w:type="spellStart"/>
      <w:r>
        <w:rPr>
          <w:color w:val="000000"/>
        </w:rPr>
        <w:t>şi</w:t>
      </w:r>
      <w:proofErr w:type="spellEnd"/>
      <w:r>
        <w:rPr>
          <w:color w:val="000000"/>
        </w:rPr>
        <w:t xml:space="preserve"> norme deontologice specifice, trebuie făcută precizarea că niciun furnizor de servicii de intermediere online nu poate oferi direct </w:t>
      </w:r>
      <w:proofErr w:type="spellStart"/>
      <w:r>
        <w:rPr>
          <w:color w:val="000000"/>
        </w:rPr>
        <w:t>şi</w:t>
      </w:r>
      <w:proofErr w:type="spellEnd"/>
      <w:r>
        <w:rPr>
          <w:color w:val="000000"/>
        </w:rPr>
        <w:t xml:space="preserve"> în nume propriu servicii ce intră în sfera de exercitare a profesiei de avocat, potrivit Legii nr. </w:t>
      </w:r>
      <w:r>
        <w:rPr>
          <w:color w:val="1B1B1B"/>
        </w:rPr>
        <w:t>51/1995</w:t>
      </w:r>
      <w:r>
        <w:rPr>
          <w:color w:val="000000"/>
        </w:rPr>
        <w:t xml:space="preserve">, republicată, cu modificările </w:t>
      </w:r>
      <w:proofErr w:type="spellStart"/>
      <w:r>
        <w:rPr>
          <w:color w:val="000000"/>
        </w:rPr>
        <w:t>şi</w:t>
      </w:r>
      <w:proofErr w:type="spellEnd"/>
      <w:r>
        <w:rPr>
          <w:color w:val="000000"/>
        </w:rPr>
        <w:t xml:space="preserve"> completările ulterioare, nici online, prin intermediul platformelor, </w:t>
      </w:r>
      <w:proofErr w:type="spellStart"/>
      <w:r>
        <w:rPr>
          <w:color w:val="000000"/>
        </w:rPr>
        <w:t>şi</w:t>
      </w:r>
      <w:proofErr w:type="spellEnd"/>
      <w:r>
        <w:rPr>
          <w:color w:val="000000"/>
        </w:rPr>
        <w:t xml:space="preserve"> nici în orice alt mod. </w:t>
      </w:r>
      <w:proofErr w:type="spellStart"/>
      <w:r>
        <w:rPr>
          <w:color w:val="000000"/>
        </w:rPr>
        <w:t>Aceşti</w:t>
      </w:r>
      <w:proofErr w:type="spellEnd"/>
      <w:r>
        <w:rPr>
          <w:color w:val="000000"/>
        </w:rPr>
        <w:t xml:space="preserve"> furnizori oferă servicii de intermediere avocat-client prin intermediul platformei. Serviciile juridice nu pot fi oferite consumatorilor decât direct de către </w:t>
      </w:r>
      <w:proofErr w:type="spellStart"/>
      <w:r>
        <w:rPr>
          <w:color w:val="000000"/>
        </w:rPr>
        <w:t>avocaţi</w:t>
      </w:r>
      <w:proofErr w:type="spellEnd"/>
      <w:r>
        <w:rPr>
          <w:color w:val="000000"/>
        </w:rPr>
        <w:t xml:space="preserve">, în </w:t>
      </w:r>
      <w:proofErr w:type="spellStart"/>
      <w:r>
        <w:rPr>
          <w:color w:val="000000"/>
        </w:rPr>
        <w:t>condiţiile</w:t>
      </w:r>
      <w:proofErr w:type="spellEnd"/>
      <w:r>
        <w:rPr>
          <w:color w:val="000000"/>
        </w:rPr>
        <w:t xml:space="preserve"> prevăzute de lege.</w:t>
      </w:r>
    </w:p>
    <w:p w14:paraId="6F0CE6D5" w14:textId="77777777" w:rsidR="00B50FF1" w:rsidRDefault="00000000">
      <w:pPr>
        <w:spacing w:before="26" w:after="240"/>
        <w:jc w:val="both"/>
      </w:pPr>
      <w:r>
        <w:rPr>
          <w:color w:val="000000"/>
        </w:rPr>
        <w:t xml:space="preserve">Fără îndoială, </w:t>
      </w:r>
      <w:proofErr w:type="spellStart"/>
      <w:r>
        <w:rPr>
          <w:color w:val="000000"/>
        </w:rPr>
        <w:t>prezenţa</w:t>
      </w:r>
      <w:proofErr w:type="spellEnd"/>
      <w:r>
        <w:rPr>
          <w:color w:val="000000"/>
        </w:rPr>
        <w:t xml:space="preserve"> </w:t>
      </w:r>
      <w:proofErr w:type="spellStart"/>
      <w:r>
        <w:rPr>
          <w:color w:val="000000"/>
        </w:rPr>
        <w:t>avocaţilor</w:t>
      </w:r>
      <w:proofErr w:type="spellEnd"/>
      <w:r>
        <w:rPr>
          <w:color w:val="000000"/>
        </w:rPr>
        <w:t xml:space="preserve"> pe platformele online care intermediază servicii juridice </w:t>
      </w:r>
      <w:proofErr w:type="spellStart"/>
      <w:r>
        <w:rPr>
          <w:color w:val="000000"/>
        </w:rPr>
        <w:t>naşte</w:t>
      </w:r>
      <w:proofErr w:type="spellEnd"/>
      <w:r>
        <w:rPr>
          <w:color w:val="000000"/>
        </w:rPr>
        <w:t xml:space="preserve"> numeroase provocări, de la respectarea </w:t>
      </w:r>
      <w:proofErr w:type="spellStart"/>
      <w:r>
        <w:rPr>
          <w:color w:val="000000"/>
        </w:rPr>
        <w:t>legislaţiei</w:t>
      </w:r>
      <w:proofErr w:type="spellEnd"/>
      <w:r>
        <w:rPr>
          <w:color w:val="000000"/>
        </w:rPr>
        <w:t xml:space="preserve"> specifice </w:t>
      </w:r>
      <w:proofErr w:type="spellStart"/>
      <w:r>
        <w:rPr>
          <w:color w:val="000000"/>
        </w:rPr>
        <w:t>şi</w:t>
      </w:r>
      <w:proofErr w:type="spellEnd"/>
      <w:r>
        <w:rPr>
          <w:color w:val="000000"/>
        </w:rPr>
        <w:t xml:space="preserve"> a deontologiei profesionale până la aspectele tehnice privind modul de raportare a avocatului la </w:t>
      </w:r>
      <w:proofErr w:type="spellStart"/>
      <w:r>
        <w:rPr>
          <w:color w:val="000000"/>
        </w:rPr>
        <w:t>deţinătorul</w:t>
      </w:r>
      <w:proofErr w:type="spellEnd"/>
      <w:r>
        <w:rPr>
          <w:color w:val="000000"/>
        </w:rPr>
        <w:t xml:space="preserve"> platformei </w:t>
      </w:r>
      <w:proofErr w:type="spellStart"/>
      <w:r>
        <w:rPr>
          <w:color w:val="000000"/>
        </w:rPr>
        <w:t>şi</w:t>
      </w:r>
      <w:proofErr w:type="spellEnd"/>
      <w:r>
        <w:rPr>
          <w:color w:val="000000"/>
        </w:rPr>
        <w:t xml:space="preserve"> chiar la client în mediul digital etc.</w:t>
      </w:r>
    </w:p>
    <w:p w14:paraId="5D0059CF" w14:textId="77777777" w:rsidR="00B50FF1" w:rsidRDefault="00000000">
      <w:pPr>
        <w:spacing w:before="26" w:after="240"/>
        <w:jc w:val="both"/>
      </w:pPr>
      <w:r>
        <w:rPr>
          <w:color w:val="000000"/>
        </w:rPr>
        <w:t xml:space="preserve">Prezentul ghid este menit să conducă la </w:t>
      </w:r>
      <w:proofErr w:type="spellStart"/>
      <w:r>
        <w:rPr>
          <w:color w:val="000000"/>
        </w:rPr>
        <w:t>conştientizarea</w:t>
      </w:r>
      <w:proofErr w:type="spellEnd"/>
      <w:r>
        <w:rPr>
          <w:color w:val="000000"/>
        </w:rPr>
        <w:t xml:space="preserve"> de către </w:t>
      </w:r>
      <w:proofErr w:type="spellStart"/>
      <w:r>
        <w:rPr>
          <w:color w:val="000000"/>
        </w:rPr>
        <w:t>avocaţi</w:t>
      </w:r>
      <w:proofErr w:type="spellEnd"/>
      <w:r>
        <w:rPr>
          <w:color w:val="000000"/>
        </w:rPr>
        <w:t xml:space="preserve"> a noilor provocări date de amploarea fenomenului de digitalizare a serviciilor </w:t>
      </w:r>
      <w:proofErr w:type="spellStart"/>
      <w:r>
        <w:rPr>
          <w:color w:val="000000"/>
        </w:rPr>
        <w:t>şi</w:t>
      </w:r>
      <w:proofErr w:type="spellEnd"/>
      <w:r>
        <w:rPr>
          <w:color w:val="000000"/>
        </w:rPr>
        <w:t xml:space="preserve"> la îndrumarea acestora în abordarea </w:t>
      </w:r>
      <w:proofErr w:type="spellStart"/>
      <w:r>
        <w:rPr>
          <w:color w:val="000000"/>
        </w:rPr>
        <w:t>relaţiilor</w:t>
      </w:r>
      <w:proofErr w:type="spellEnd"/>
      <w:r>
        <w:rPr>
          <w:color w:val="000000"/>
        </w:rPr>
        <w:t xml:space="preserve"> create în mediul online.</w:t>
      </w:r>
    </w:p>
    <w:p w14:paraId="718251B5" w14:textId="77777777" w:rsidR="00B50FF1" w:rsidRDefault="00000000">
      <w:pPr>
        <w:spacing w:before="26" w:after="240"/>
        <w:jc w:val="both"/>
      </w:pPr>
      <w:r>
        <w:rPr>
          <w:color w:val="000000"/>
        </w:rPr>
        <w:t xml:space="preserve">Ghidul se </w:t>
      </w:r>
      <w:proofErr w:type="spellStart"/>
      <w:r>
        <w:rPr>
          <w:color w:val="000000"/>
        </w:rPr>
        <w:t>doreşte</w:t>
      </w:r>
      <w:proofErr w:type="spellEnd"/>
      <w:r>
        <w:rPr>
          <w:color w:val="000000"/>
        </w:rPr>
        <w:t xml:space="preserve"> a fi un instrument cu caracter de recomandare, flexibil </w:t>
      </w:r>
      <w:proofErr w:type="spellStart"/>
      <w:r>
        <w:rPr>
          <w:color w:val="000000"/>
        </w:rPr>
        <w:t>şi</w:t>
      </w:r>
      <w:proofErr w:type="spellEnd"/>
      <w:r>
        <w:rPr>
          <w:color w:val="000000"/>
        </w:rPr>
        <w:t xml:space="preserve"> permanent adaptabil la </w:t>
      </w:r>
      <w:proofErr w:type="spellStart"/>
      <w:r>
        <w:rPr>
          <w:color w:val="000000"/>
        </w:rPr>
        <w:t>evoluţia</w:t>
      </w:r>
      <w:proofErr w:type="spellEnd"/>
      <w:r>
        <w:rPr>
          <w:color w:val="000000"/>
        </w:rPr>
        <w:t xml:space="preserve"> instrumentelor oferite de mediul online.</w:t>
      </w:r>
    </w:p>
    <w:p w14:paraId="2F858218" w14:textId="77777777" w:rsidR="00B50FF1" w:rsidRDefault="00000000">
      <w:pPr>
        <w:spacing w:before="106" w:after="0"/>
        <w:ind w:left="373"/>
        <w:jc w:val="center"/>
      </w:pPr>
      <w:r>
        <w:rPr>
          <w:b/>
          <w:color w:val="000000"/>
        </w:rPr>
        <w:t>1.Cadrul legal</w:t>
      </w:r>
    </w:p>
    <w:p w14:paraId="2FDC9794" w14:textId="77777777" w:rsidR="00B50FF1" w:rsidRDefault="00000000">
      <w:pPr>
        <w:spacing w:before="80" w:after="0"/>
        <w:ind w:left="373"/>
        <w:jc w:val="center"/>
      </w:pPr>
      <w:r>
        <w:rPr>
          <w:b/>
          <w:color w:val="000000"/>
        </w:rPr>
        <w:t>1.1.Reglementări generale</w:t>
      </w:r>
    </w:p>
    <w:p w14:paraId="3CAFDFD5" w14:textId="77777777" w:rsidR="00B50FF1" w:rsidRDefault="00000000">
      <w:pPr>
        <w:spacing w:before="26" w:after="240"/>
        <w:ind w:left="373"/>
        <w:jc w:val="both"/>
      </w:pPr>
      <w:r>
        <w:rPr>
          <w:color w:val="000000"/>
        </w:rPr>
        <w:t xml:space="preserve">Cadrul normativ general de reglementare a platformelor de intermediere online este dat de Regulamentul (UE) </w:t>
      </w:r>
      <w:r>
        <w:rPr>
          <w:color w:val="1B1B1B"/>
        </w:rPr>
        <w:t>2019/1.150</w:t>
      </w:r>
      <w:r>
        <w:rPr>
          <w:color w:val="000000"/>
        </w:rPr>
        <w:t xml:space="preserve"> al Parlamentului European </w:t>
      </w:r>
      <w:proofErr w:type="spellStart"/>
      <w:r>
        <w:rPr>
          <w:color w:val="000000"/>
        </w:rPr>
        <w:t>şi</w:t>
      </w:r>
      <w:proofErr w:type="spellEnd"/>
      <w:r>
        <w:rPr>
          <w:color w:val="000000"/>
        </w:rPr>
        <w:t xml:space="preserve"> al Consiliului din 20 iunie 2019 privind promovarea </w:t>
      </w:r>
      <w:proofErr w:type="spellStart"/>
      <w:r>
        <w:rPr>
          <w:color w:val="000000"/>
        </w:rPr>
        <w:t>echităţii</w:t>
      </w:r>
      <w:proofErr w:type="spellEnd"/>
      <w:r>
        <w:rPr>
          <w:color w:val="000000"/>
        </w:rPr>
        <w:t xml:space="preserve"> </w:t>
      </w:r>
      <w:proofErr w:type="spellStart"/>
      <w:r>
        <w:rPr>
          <w:color w:val="000000"/>
        </w:rPr>
        <w:t>şi</w:t>
      </w:r>
      <w:proofErr w:type="spellEnd"/>
      <w:r>
        <w:rPr>
          <w:color w:val="000000"/>
        </w:rPr>
        <w:t xml:space="preserve"> a </w:t>
      </w:r>
      <w:proofErr w:type="spellStart"/>
      <w:r>
        <w:rPr>
          <w:color w:val="000000"/>
        </w:rPr>
        <w:t>transparenţei</w:t>
      </w:r>
      <w:proofErr w:type="spellEnd"/>
      <w:r>
        <w:rPr>
          <w:color w:val="000000"/>
        </w:rPr>
        <w:t xml:space="preserve"> pentru întreprinderile utilizatoare de servicii de intermediere online</w:t>
      </w:r>
      <w:r>
        <w:rPr>
          <w:color w:val="000000"/>
          <w:vertAlign w:val="superscript"/>
        </w:rPr>
        <w:t>3</w:t>
      </w:r>
      <w:r>
        <w:rPr>
          <w:color w:val="000000"/>
        </w:rPr>
        <w:t>, denumit în continuare Regulament. Acesta este direct aplicabil în statele membre din data de 12 iulie 2020.</w:t>
      </w:r>
    </w:p>
    <w:p w14:paraId="422ACAC4" w14:textId="77777777" w:rsidR="00B50FF1" w:rsidRDefault="00000000">
      <w:pPr>
        <w:spacing w:before="26" w:after="240"/>
        <w:ind w:left="373"/>
        <w:jc w:val="both"/>
      </w:pPr>
      <w:r>
        <w:rPr>
          <w:color w:val="000000"/>
        </w:rPr>
        <w:t>____</w:t>
      </w:r>
    </w:p>
    <w:p w14:paraId="7EB1999D" w14:textId="77777777" w:rsidR="00B50FF1" w:rsidRDefault="00000000">
      <w:pPr>
        <w:spacing w:before="26" w:after="240"/>
        <w:ind w:left="373"/>
        <w:jc w:val="both"/>
      </w:pPr>
      <w:r>
        <w:rPr>
          <w:color w:val="000000"/>
          <w:vertAlign w:val="superscript"/>
        </w:rPr>
        <w:t>3</w:t>
      </w:r>
      <w:r>
        <w:rPr>
          <w:color w:val="000000"/>
        </w:rPr>
        <w:t>Publicat în Jurnalul Oficial al Uniunii Europene L 186/57 din 11.07.2019.</w:t>
      </w:r>
    </w:p>
    <w:p w14:paraId="7E5F291F" w14:textId="77777777" w:rsidR="00B50FF1" w:rsidRDefault="00000000">
      <w:pPr>
        <w:spacing w:before="26" w:after="240"/>
        <w:ind w:left="373"/>
        <w:jc w:val="both"/>
      </w:pPr>
      <w:r>
        <w:rPr>
          <w:color w:val="000000"/>
        </w:rPr>
        <w:t xml:space="preserve">Regulamentul este urmat de Comunicarea Comisiei Europene: Orientări privind </w:t>
      </w:r>
      <w:proofErr w:type="spellStart"/>
      <w:r>
        <w:rPr>
          <w:color w:val="000000"/>
        </w:rPr>
        <w:t>transparenţa</w:t>
      </w:r>
      <w:proofErr w:type="spellEnd"/>
      <w:r>
        <w:rPr>
          <w:color w:val="000000"/>
        </w:rPr>
        <w:t xml:space="preserve"> ierarhizării în temeiul Regulamentului (UE) </w:t>
      </w:r>
      <w:r>
        <w:rPr>
          <w:color w:val="1B1B1B"/>
        </w:rPr>
        <w:t>2019/1.150</w:t>
      </w:r>
      <w:r>
        <w:rPr>
          <w:color w:val="000000"/>
        </w:rPr>
        <w:t xml:space="preserve"> al Parlamentului European </w:t>
      </w:r>
      <w:proofErr w:type="spellStart"/>
      <w:r>
        <w:rPr>
          <w:color w:val="000000"/>
        </w:rPr>
        <w:t>şi</w:t>
      </w:r>
      <w:proofErr w:type="spellEnd"/>
      <w:r>
        <w:rPr>
          <w:color w:val="000000"/>
        </w:rPr>
        <w:t xml:space="preserve"> al Consiliului</w:t>
      </w:r>
      <w:r>
        <w:rPr>
          <w:color w:val="000000"/>
          <w:vertAlign w:val="superscript"/>
        </w:rPr>
        <w:t>4</w:t>
      </w:r>
      <w:r>
        <w:rPr>
          <w:color w:val="000000"/>
        </w:rPr>
        <w:t xml:space="preserve">. Scopul acestor orientări este acela de a facilita respectarea de către furnizorii de servicii de intermediere online a </w:t>
      </w:r>
      <w:proofErr w:type="spellStart"/>
      <w:r>
        <w:rPr>
          <w:color w:val="000000"/>
        </w:rPr>
        <w:t>cerinţelor</w:t>
      </w:r>
      <w:proofErr w:type="spellEnd"/>
      <w:r>
        <w:rPr>
          <w:color w:val="000000"/>
        </w:rPr>
        <w:t xml:space="preserve"> Regulamentului referitor la ierarhizarea/vizibilitatea relativă a ofertelor de servicii în cadrul platformelor.</w:t>
      </w:r>
    </w:p>
    <w:p w14:paraId="23B98BAA" w14:textId="77777777" w:rsidR="00B50FF1" w:rsidRDefault="00000000">
      <w:pPr>
        <w:spacing w:before="26" w:after="240"/>
        <w:ind w:left="373"/>
        <w:jc w:val="both"/>
      </w:pPr>
      <w:r>
        <w:rPr>
          <w:color w:val="000000"/>
        </w:rPr>
        <w:t>____</w:t>
      </w:r>
    </w:p>
    <w:p w14:paraId="202FC6E9" w14:textId="77777777" w:rsidR="00B50FF1" w:rsidRDefault="00000000">
      <w:pPr>
        <w:spacing w:before="26" w:after="240"/>
        <w:ind w:left="373"/>
        <w:jc w:val="both"/>
      </w:pPr>
      <w:r>
        <w:rPr>
          <w:color w:val="000000"/>
          <w:vertAlign w:val="superscript"/>
        </w:rPr>
        <w:t>4</w:t>
      </w:r>
      <w:r>
        <w:rPr>
          <w:color w:val="000000"/>
        </w:rPr>
        <w:t>Publicată în Jurnalul Oficial al Uniunii Europene C 424/1 din 8.12.2020.</w:t>
      </w:r>
    </w:p>
    <w:p w14:paraId="63EE9D6D" w14:textId="77777777" w:rsidR="00B50FF1" w:rsidRDefault="00000000">
      <w:pPr>
        <w:spacing w:before="26" w:after="240"/>
        <w:ind w:left="373"/>
        <w:jc w:val="both"/>
      </w:pPr>
      <w:r>
        <w:rPr>
          <w:color w:val="000000"/>
        </w:rPr>
        <w:t xml:space="preserve">În aplicarea Regulamentului, Consiliul </w:t>
      </w:r>
      <w:proofErr w:type="spellStart"/>
      <w:r>
        <w:rPr>
          <w:color w:val="000000"/>
        </w:rPr>
        <w:t>Concurenţei</w:t>
      </w:r>
      <w:proofErr w:type="spellEnd"/>
      <w:r>
        <w:rPr>
          <w:color w:val="000000"/>
        </w:rPr>
        <w:t xml:space="preserve"> a pus în dezbatere publică un proiect de </w:t>
      </w:r>
      <w:proofErr w:type="spellStart"/>
      <w:r>
        <w:rPr>
          <w:color w:val="000000"/>
        </w:rPr>
        <w:t>ordonanţă</w:t>
      </w:r>
      <w:proofErr w:type="spellEnd"/>
      <w:r>
        <w:rPr>
          <w:color w:val="000000"/>
        </w:rPr>
        <w:t xml:space="preserve"> de </w:t>
      </w:r>
      <w:proofErr w:type="spellStart"/>
      <w:r>
        <w:rPr>
          <w:color w:val="000000"/>
        </w:rPr>
        <w:t>urgenţă</w:t>
      </w:r>
      <w:proofErr w:type="spellEnd"/>
      <w:r>
        <w:rPr>
          <w:color w:val="000000"/>
        </w:rPr>
        <w:t xml:space="preserve"> privind măsurile de punere în aplicare a Regulamentului (UE) </w:t>
      </w:r>
      <w:r>
        <w:rPr>
          <w:color w:val="1B1B1B"/>
        </w:rPr>
        <w:t>2019/1.150</w:t>
      </w:r>
      <w:r>
        <w:rPr>
          <w:color w:val="000000"/>
        </w:rPr>
        <w:t xml:space="preserve"> al Parlamentului European </w:t>
      </w:r>
      <w:proofErr w:type="spellStart"/>
      <w:r>
        <w:rPr>
          <w:color w:val="000000"/>
        </w:rPr>
        <w:t>şi</w:t>
      </w:r>
      <w:proofErr w:type="spellEnd"/>
      <w:r>
        <w:rPr>
          <w:color w:val="000000"/>
        </w:rPr>
        <w:t xml:space="preserve"> al Consiliului din 20 iunie 2019 privind promovarea </w:t>
      </w:r>
      <w:proofErr w:type="spellStart"/>
      <w:r>
        <w:rPr>
          <w:color w:val="000000"/>
        </w:rPr>
        <w:t>echităţii</w:t>
      </w:r>
      <w:proofErr w:type="spellEnd"/>
      <w:r>
        <w:rPr>
          <w:color w:val="000000"/>
        </w:rPr>
        <w:t xml:space="preserve"> </w:t>
      </w:r>
      <w:proofErr w:type="spellStart"/>
      <w:r>
        <w:rPr>
          <w:color w:val="000000"/>
        </w:rPr>
        <w:t>şi</w:t>
      </w:r>
      <w:proofErr w:type="spellEnd"/>
      <w:r>
        <w:rPr>
          <w:color w:val="000000"/>
        </w:rPr>
        <w:t xml:space="preserve"> a </w:t>
      </w:r>
      <w:proofErr w:type="spellStart"/>
      <w:r>
        <w:rPr>
          <w:color w:val="000000"/>
        </w:rPr>
        <w:t>transparenţei</w:t>
      </w:r>
      <w:proofErr w:type="spellEnd"/>
      <w:r>
        <w:rPr>
          <w:color w:val="000000"/>
        </w:rPr>
        <w:t xml:space="preserve"> pentru întreprinderile utilizatoare de servicii de intermediere online, precum </w:t>
      </w:r>
      <w:proofErr w:type="spellStart"/>
      <w:r>
        <w:rPr>
          <w:color w:val="000000"/>
        </w:rPr>
        <w:t>şi</w:t>
      </w:r>
      <w:proofErr w:type="spellEnd"/>
      <w:r>
        <w:rPr>
          <w:color w:val="000000"/>
        </w:rPr>
        <w:t xml:space="preserve"> pentru completarea Legii </w:t>
      </w:r>
      <w:proofErr w:type="spellStart"/>
      <w:r>
        <w:rPr>
          <w:color w:val="000000"/>
        </w:rPr>
        <w:t>concurenţei</w:t>
      </w:r>
      <w:proofErr w:type="spellEnd"/>
      <w:r>
        <w:rPr>
          <w:color w:val="000000"/>
        </w:rPr>
        <w:t xml:space="preserve"> nr. </w:t>
      </w:r>
      <w:r>
        <w:rPr>
          <w:color w:val="1B1B1B"/>
        </w:rPr>
        <w:t>21/1996</w:t>
      </w:r>
      <w:r>
        <w:rPr>
          <w:color w:val="000000"/>
        </w:rPr>
        <w:t xml:space="preserve">, republicată, cu modificările </w:t>
      </w:r>
      <w:proofErr w:type="spellStart"/>
      <w:r>
        <w:rPr>
          <w:color w:val="000000"/>
        </w:rPr>
        <w:t>şi</w:t>
      </w:r>
      <w:proofErr w:type="spellEnd"/>
      <w:r>
        <w:rPr>
          <w:color w:val="000000"/>
        </w:rPr>
        <w:t xml:space="preserve"> completările ulterioare</w:t>
      </w:r>
      <w:r>
        <w:rPr>
          <w:color w:val="000000"/>
          <w:vertAlign w:val="superscript"/>
        </w:rPr>
        <w:t>5</w:t>
      </w:r>
      <w:r>
        <w:rPr>
          <w:color w:val="000000"/>
        </w:rPr>
        <w:t>.</w:t>
      </w:r>
    </w:p>
    <w:p w14:paraId="541A550F" w14:textId="77777777" w:rsidR="00B50FF1" w:rsidRDefault="00000000">
      <w:pPr>
        <w:spacing w:before="26" w:after="240"/>
        <w:ind w:left="373"/>
        <w:jc w:val="both"/>
      </w:pPr>
      <w:r>
        <w:rPr>
          <w:color w:val="000000"/>
        </w:rPr>
        <w:t>____</w:t>
      </w:r>
    </w:p>
    <w:p w14:paraId="113E00F6" w14:textId="77777777" w:rsidR="00B50FF1" w:rsidRDefault="00000000">
      <w:pPr>
        <w:spacing w:before="26" w:after="240"/>
        <w:ind w:left="373"/>
        <w:jc w:val="both"/>
      </w:pPr>
      <w:r>
        <w:rPr>
          <w:color w:val="000000"/>
          <w:vertAlign w:val="superscript"/>
        </w:rPr>
        <w:t>5</w:t>
      </w:r>
      <w:r>
        <w:rPr>
          <w:color w:val="000000"/>
        </w:rPr>
        <w:t>Acest proiect a fost avut în vedere la elaborarea prezentului ghid, care trebuie însă finalizat imediat după adoptarea proiectului.</w:t>
      </w:r>
    </w:p>
    <w:p w14:paraId="12B78F0C" w14:textId="77777777" w:rsidR="00B50FF1" w:rsidRDefault="00000000">
      <w:pPr>
        <w:spacing w:before="80" w:after="0"/>
        <w:ind w:left="373"/>
        <w:jc w:val="center"/>
      </w:pPr>
      <w:r>
        <w:rPr>
          <w:b/>
          <w:color w:val="000000"/>
        </w:rPr>
        <w:t>1.2.Reglementări profesionale specifice</w:t>
      </w:r>
    </w:p>
    <w:p w14:paraId="26F7833F" w14:textId="77777777" w:rsidR="00B50FF1" w:rsidRDefault="00000000">
      <w:pPr>
        <w:spacing w:before="26" w:after="240"/>
        <w:ind w:left="373"/>
        <w:jc w:val="both"/>
      </w:pPr>
      <w:r>
        <w:rPr>
          <w:color w:val="000000"/>
        </w:rPr>
        <w:t xml:space="preserve">Regulamentul este cadrul normativ general care reglementează platformele de intermediere online pentru orice furnizori de bunuri </w:t>
      </w:r>
      <w:proofErr w:type="spellStart"/>
      <w:r>
        <w:rPr>
          <w:color w:val="000000"/>
        </w:rPr>
        <w:t>şi</w:t>
      </w:r>
      <w:proofErr w:type="spellEnd"/>
      <w:r>
        <w:rPr>
          <w:color w:val="000000"/>
        </w:rPr>
        <w:t xml:space="preserve"> servicii, indiferent de domeniul de activitate comercială sau profesională.</w:t>
      </w:r>
    </w:p>
    <w:p w14:paraId="0072D119" w14:textId="77777777" w:rsidR="00B50FF1" w:rsidRDefault="00000000">
      <w:pPr>
        <w:spacing w:before="26" w:after="240"/>
        <w:ind w:left="373"/>
        <w:jc w:val="both"/>
      </w:pPr>
      <w:r>
        <w:rPr>
          <w:color w:val="000000"/>
        </w:rPr>
        <w:t xml:space="preserve">Însă </w:t>
      </w:r>
      <w:proofErr w:type="spellStart"/>
      <w:r>
        <w:rPr>
          <w:color w:val="000000"/>
        </w:rPr>
        <w:t>relaţia</w:t>
      </w:r>
      <w:proofErr w:type="spellEnd"/>
      <w:r>
        <w:rPr>
          <w:color w:val="000000"/>
        </w:rPr>
        <w:t xml:space="preserve"> avocat-client se </w:t>
      </w:r>
      <w:proofErr w:type="spellStart"/>
      <w:r>
        <w:rPr>
          <w:color w:val="000000"/>
        </w:rPr>
        <w:t>desfăşoară</w:t>
      </w:r>
      <w:proofErr w:type="spellEnd"/>
      <w:r>
        <w:rPr>
          <w:color w:val="000000"/>
        </w:rPr>
        <w:t xml:space="preserve"> sub rezerva normelor profesionale specifice, care au scopul de a proteja atât </w:t>
      </w:r>
      <w:proofErr w:type="spellStart"/>
      <w:r>
        <w:rPr>
          <w:color w:val="000000"/>
        </w:rPr>
        <w:t>clienţii</w:t>
      </w:r>
      <w:proofErr w:type="spellEnd"/>
      <w:r>
        <w:rPr>
          <w:color w:val="000000"/>
        </w:rPr>
        <w:t xml:space="preserve">, cât </w:t>
      </w:r>
      <w:proofErr w:type="spellStart"/>
      <w:r>
        <w:rPr>
          <w:color w:val="000000"/>
        </w:rPr>
        <w:t>şi</w:t>
      </w:r>
      <w:proofErr w:type="spellEnd"/>
      <w:r>
        <w:rPr>
          <w:color w:val="000000"/>
        </w:rPr>
        <w:t xml:space="preserve"> </w:t>
      </w:r>
      <w:proofErr w:type="spellStart"/>
      <w:r>
        <w:rPr>
          <w:color w:val="000000"/>
        </w:rPr>
        <w:t>avocaţii</w:t>
      </w:r>
      <w:proofErr w:type="spellEnd"/>
      <w:r>
        <w:rPr>
          <w:color w:val="000000"/>
        </w:rPr>
        <w:t xml:space="preserve"> </w:t>
      </w:r>
      <w:proofErr w:type="spellStart"/>
      <w:r>
        <w:rPr>
          <w:color w:val="000000"/>
        </w:rPr>
        <w:t>şi</w:t>
      </w:r>
      <w:proofErr w:type="spellEnd"/>
      <w:r>
        <w:rPr>
          <w:color w:val="000000"/>
        </w:rPr>
        <w:t xml:space="preserve"> sunt obligatorii pentru </w:t>
      </w:r>
      <w:proofErr w:type="spellStart"/>
      <w:r>
        <w:rPr>
          <w:color w:val="000000"/>
        </w:rPr>
        <w:t>avocaţi</w:t>
      </w:r>
      <w:proofErr w:type="spellEnd"/>
      <w:r>
        <w:rPr>
          <w:color w:val="000000"/>
        </w:rPr>
        <w:t xml:space="preserve">. Ca atare, </w:t>
      </w:r>
      <w:proofErr w:type="spellStart"/>
      <w:r>
        <w:rPr>
          <w:color w:val="000000"/>
        </w:rPr>
        <w:t>avocaţii</w:t>
      </w:r>
      <w:proofErr w:type="spellEnd"/>
      <w:r>
        <w:rPr>
          <w:color w:val="000000"/>
        </w:rPr>
        <w:t xml:space="preserve"> care utilizează o platformă online în scopul de a furniza servicii juridice trebuie să respecte în primul rând regulile profesionale specifice, care uneori derogă de la cele generale sau sunt mai stricte decât acestea, în special în </w:t>
      </w:r>
      <w:proofErr w:type="spellStart"/>
      <w:r>
        <w:rPr>
          <w:color w:val="000000"/>
        </w:rPr>
        <w:t>privinţa</w:t>
      </w:r>
      <w:proofErr w:type="spellEnd"/>
      <w:r>
        <w:rPr>
          <w:color w:val="000000"/>
        </w:rPr>
        <w:t xml:space="preserve"> </w:t>
      </w:r>
      <w:proofErr w:type="spellStart"/>
      <w:r>
        <w:rPr>
          <w:color w:val="000000"/>
        </w:rPr>
        <w:t>confidenţialităţii</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protecţiei</w:t>
      </w:r>
      <w:proofErr w:type="spellEnd"/>
      <w:r>
        <w:rPr>
          <w:color w:val="000000"/>
        </w:rPr>
        <w:t xml:space="preserve"> secretului profesional, a regulilor privind publicitatea </w:t>
      </w:r>
      <w:proofErr w:type="spellStart"/>
      <w:r>
        <w:rPr>
          <w:color w:val="000000"/>
        </w:rPr>
        <w:t>şi</w:t>
      </w:r>
      <w:proofErr w:type="spellEnd"/>
      <w:r>
        <w:rPr>
          <w:color w:val="000000"/>
        </w:rPr>
        <w:t xml:space="preserve"> sub aspectul </w:t>
      </w:r>
      <w:proofErr w:type="spellStart"/>
      <w:r>
        <w:rPr>
          <w:color w:val="000000"/>
        </w:rPr>
        <w:t>interdicţiei</w:t>
      </w:r>
      <w:proofErr w:type="spellEnd"/>
      <w:r>
        <w:rPr>
          <w:color w:val="000000"/>
        </w:rPr>
        <w:t xml:space="preserve"> partajării onorariilor. Astfel, ori de câte ori </w:t>
      </w:r>
      <w:proofErr w:type="spellStart"/>
      <w:r>
        <w:rPr>
          <w:color w:val="000000"/>
        </w:rPr>
        <w:t>îşi</w:t>
      </w:r>
      <w:proofErr w:type="spellEnd"/>
      <w:r>
        <w:rPr>
          <w:color w:val="000000"/>
        </w:rPr>
        <w:t xml:space="preserve"> oferă serviciile pe platformele de intermediere online, </w:t>
      </w:r>
      <w:proofErr w:type="spellStart"/>
      <w:r>
        <w:rPr>
          <w:color w:val="000000"/>
        </w:rPr>
        <w:t>avocaţii</w:t>
      </w:r>
      <w:proofErr w:type="spellEnd"/>
      <w:r>
        <w:rPr>
          <w:color w:val="000000"/>
        </w:rPr>
        <w:t xml:space="preserve"> trebuie să analizeze dacă platforma respectivă oferă </w:t>
      </w:r>
      <w:proofErr w:type="spellStart"/>
      <w:r>
        <w:rPr>
          <w:color w:val="000000"/>
        </w:rPr>
        <w:t>garanţiile</w:t>
      </w:r>
      <w:proofErr w:type="spellEnd"/>
      <w:r>
        <w:rPr>
          <w:color w:val="000000"/>
        </w:rPr>
        <w:t xml:space="preserve"> respectării de către </w:t>
      </w:r>
      <w:proofErr w:type="spellStart"/>
      <w:r>
        <w:rPr>
          <w:color w:val="000000"/>
        </w:rPr>
        <w:t>avocaţi</w:t>
      </w:r>
      <w:proofErr w:type="spellEnd"/>
      <w:r>
        <w:rPr>
          <w:color w:val="000000"/>
        </w:rPr>
        <w:t xml:space="preserve"> a reglementărilor profesionale, respectiv: Legea nr. </w:t>
      </w:r>
      <w:r>
        <w:rPr>
          <w:color w:val="1B1B1B"/>
        </w:rPr>
        <w:t>51/1995</w:t>
      </w:r>
      <w:r>
        <w:rPr>
          <w:color w:val="000000"/>
        </w:rPr>
        <w:t xml:space="preserve"> privind organizarea </w:t>
      </w:r>
      <w:proofErr w:type="spellStart"/>
      <w:r>
        <w:rPr>
          <w:color w:val="000000"/>
        </w:rPr>
        <w:t>şi</w:t>
      </w:r>
      <w:proofErr w:type="spellEnd"/>
      <w:r>
        <w:rPr>
          <w:color w:val="000000"/>
        </w:rPr>
        <w:t xml:space="preserve"> exercitarea profesiei de avocat, republicată, cu modificările </w:t>
      </w:r>
      <w:proofErr w:type="spellStart"/>
      <w:r>
        <w:rPr>
          <w:color w:val="000000"/>
        </w:rPr>
        <w:t>şi</w:t>
      </w:r>
      <w:proofErr w:type="spellEnd"/>
      <w:r>
        <w:rPr>
          <w:color w:val="000000"/>
        </w:rPr>
        <w:t xml:space="preserve"> completările ulterioare, Statutul profesiei de avocat, Codul deontologic al avocatului român.</w:t>
      </w:r>
    </w:p>
    <w:p w14:paraId="4FCC4AF4" w14:textId="77777777" w:rsidR="00B50FF1" w:rsidRDefault="00000000">
      <w:pPr>
        <w:spacing w:before="26" w:after="240"/>
        <w:ind w:left="373"/>
        <w:jc w:val="both"/>
      </w:pPr>
      <w:r>
        <w:rPr>
          <w:color w:val="000000"/>
        </w:rPr>
        <w:t xml:space="preserve">Obiectivul adaptării regulilor profesionale specifice la domeniul tehnologiilor </w:t>
      </w:r>
      <w:proofErr w:type="spellStart"/>
      <w:r>
        <w:rPr>
          <w:color w:val="000000"/>
        </w:rPr>
        <w:t>informaţionale</w:t>
      </w:r>
      <w:proofErr w:type="spellEnd"/>
      <w:r>
        <w:rPr>
          <w:color w:val="000000"/>
        </w:rPr>
        <w:t xml:space="preserve"> este de a asigura </w:t>
      </w:r>
      <w:proofErr w:type="spellStart"/>
      <w:r>
        <w:rPr>
          <w:color w:val="000000"/>
        </w:rPr>
        <w:t>acelaşi</w:t>
      </w:r>
      <w:proofErr w:type="spellEnd"/>
      <w:r>
        <w:rPr>
          <w:color w:val="000000"/>
        </w:rPr>
        <w:t xml:space="preserve"> nivel de </w:t>
      </w:r>
      <w:proofErr w:type="spellStart"/>
      <w:r>
        <w:rPr>
          <w:color w:val="000000"/>
        </w:rPr>
        <w:t>protecţie</w:t>
      </w:r>
      <w:proofErr w:type="spellEnd"/>
      <w:r>
        <w:rPr>
          <w:color w:val="000000"/>
        </w:rPr>
        <w:t xml:space="preserve"> în mediul digital ca </w:t>
      </w:r>
      <w:proofErr w:type="spellStart"/>
      <w:r>
        <w:rPr>
          <w:color w:val="000000"/>
        </w:rPr>
        <w:t>şi</w:t>
      </w:r>
      <w:proofErr w:type="spellEnd"/>
      <w:r>
        <w:rPr>
          <w:color w:val="000000"/>
        </w:rPr>
        <w:t xml:space="preserve"> în cel </w:t>
      </w:r>
      <w:proofErr w:type="spellStart"/>
      <w:r>
        <w:rPr>
          <w:color w:val="000000"/>
        </w:rPr>
        <w:t>tradiţional</w:t>
      </w:r>
      <w:proofErr w:type="spellEnd"/>
      <w:r>
        <w:rPr>
          <w:color w:val="000000"/>
        </w:rPr>
        <w:t>.</w:t>
      </w:r>
    </w:p>
    <w:p w14:paraId="6B64462F" w14:textId="77777777" w:rsidR="00B50FF1" w:rsidRDefault="00000000">
      <w:pPr>
        <w:spacing w:before="80" w:after="0"/>
        <w:ind w:left="373"/>
        <w:jc w:val="center"/>
      </w:pPr>
      <w:r>
        <w:rPr>
          <w:b/>
          <w:color w:val="000000"/>
        </w:rPr>
        <w:t>1.3.Alte reglementări</w:t>
      </w:r>
    </w:p>
    <w:p w14:paraId="00E572B0" w14:textId="77777777" w:rsidR="00B50FF1" w:rsidRDefault="00000000">
      <w:pPr>
        <w:spacing w:before="26" w:after="240"/>
        <w:ind w:left="373"/>
        <w:jc w:val="both"/>
      </w:pPr>
      <w:r>
        <w:rPr>
          <w:color w:val="000000"/>
        </w:rPr>
        <w:t xml:space="preserve">În </w:t>
      </w:r>
      <w:proofErr w:type="spellStart"/>
      <w:r>
        <w:rPr>
          <w:color w:val="000000"/>
        </w:rPr>
        <w:t>funcţie</w:t>
      </w:r>
      <w:proofErr w:type="spellEnd"/>
      <w:r>
        <w:rPr>
          <w:color w:val="000000"/>
        </w:rPr>
        <w:t xml:space="preserve"> de context, sunt </w:t>
      </w:r>
      <w:proofErr w:type="spellStart"/>
      <w:r>
        <w:rPr>
          <w:color w:val="000000"/>
        </w:rPr>
        <w:t>şi</w:t>
      </w:r>
      <w:proofErr w:type="spellEnd"/>
      <w:r>
        <w:rPr>
          <w:color w:val="000000"/>
        </w:rPr>
        <w:t xml:space="preserve"> alte acte normative care trebuie avute în vedere de către </w:t>
      </w:r>
      <w:proofErr w:type="spellStart"/>
      <w:r>
        <w:rPr>
          <w:color w:val="000000"/>
        </w:rPr>
        <w:t>avocaţi</w:t>
      </w:r>
      <w:proofErr w:type="spellEnd"/>
      <w:r>
        <w:rPr>
          <w:color w:val="000000"/>
        </w:rPr>
        <w:t xml:space="preserve"> atunci când </w:t>
      </w:r>
      <w:proofErr w:type="spellStart"/>
      <w:r>
        <w:rPr>
          <w:color w:val="000000"/>
        </w:rPr>
        <w:t>îşi</w:t>
      </w:r>
      <w:proofErr w:type="spellEnd"/>
      <w:r>
        <w:rPr>
          <w:color w:val="000000"/>
        </w:rPr>
        <w:t xml:space="preserve"> oferă serviciile pe platformele de intermediere online, cum sunt cele referitoare la </w:t>
      </w:r>
      <w:proofErr w:type="spellStart"/>
      <w:r>
        <w:rPr>
          <w:color w:val="000000"/>
        </w:rPr>
        <w:t>concurenţă</w:t>
      </w:r>
      <w:proofErr w:type="spellEnd"/>
      <w:r>
        <w:rPr>
          <w:color w:val="000000"/>
        </w:rPr>
        <w:t xml:space="preserve">, la </w:t>
      </w:r>
      <w:proofErr w:type="spellStart"/>
      <w:r>
        <w:rPr>
          <w:color w:val="000000"/>
        </w:rPr>
        <w:t>protecţia</w:t>
      </w:r>
      <w:proofErr w:type="spellEnd"/>
      <w:r>
        <w:rPr>
          <w:color w:val="000000"/>
        </w:rPr>
        <w:t xml:space="preserve"> datelor personale, securitatea informatică, </w:t>
      </w:r>
      <w:proofErr w:type="spellStart"/>
      <w:r>
        <w:rPr>
          <w:color w:val="000000"/>
        </w:rPr>
        <w:t>legislaţia</w:t>
      </w:r>
      <w:proofErr w:type="spellEnd"/>
      <w:r>
        <w:rPr>
          <w:color w:val="000000"/>
        </w:rPr>
        <w:t xml:space="preserve"> spălării banilor în ceea ce </w:t>
      </w:r>
      <w:proofErr w:type="spellStart"/>
      <w:r>
        <w:rPr>
          <w:color w:val="000000"/>
        </w:rPr>
        <w:t>priveşte</w:t>
      </w:r>
      <w:proofErr w:type="spellEnd"/>
      <w:r>
        <w:rPr>
          <w:color w:val="000000"/>
        </w:rPr>
        <w:t xml:space="preserve"> </w:t>
      </w:r>
      <w:proofErr w:type="spellStart"/>
      <w:r>
        <w:rPr>
          <w:color w:val="000000"/>
        </w:rPr>
        <w:t>obligaţiile</w:t>
      </w:r>
      <w:proofErr w:type="spellEnd"/>
      <w:r>
        <w:rPr>
          <w:color w:val="000000"/>
        </w:rPr>
        <w:t xml:space="preserve"> de </w:t>
      </w:r>
      <w:proofErr w:type="spellStart"/>
      <w:r>
        <w:rPr>
          <w:color w:val="000000"/>
        </w:rPr>
        <w:t>cunoaştere</w:t>
      </w:r>
      <w:proofErr w:type="spellEnd"/>
      <w:r>
        <w:rPr>
          <w:color w:val="000000"/>
        </w:rPr>
        <w:t xml:space="preserve"> a clientelei </w:t>
      </w:r>
      <w:proofErr w:type="spellStart"/>
      <w:r>
        <w:rPr>
          <w:color w:val="000000"/>
        </w:rPr>
        <w:t>şi</w:t>
      </w:r>
      <w:proofErr w:type="spellEnd"/>
      <w:r>
        <w:rPr>
          <w:color w:val="000000"/>
        </w:rPr>
        <w:t xml:space="preserve"> de raportare etc.</w:t>
      </w:r>
    </w:p>
    <w:p w14:paraId="7D6D75EB" w14:textId="77777777" w:rsidR="00B50FF1" w:rsidRDefault="00000000">
      <w:pPr>
        <w:spacing w:before="106" w:after="0"/>
        <w:ind w:left="373"/>
        <w:jc w:val="center"/>
      </w:pPr>
      <w:r>
        <w:rPr>
          <w:b/>
          <w:color w:val="000000"/>
        </w:rPr>
        <w:t xml:space="preserve">2.Noţiuni </w:t>
      </w:r>
      <w:proofErr w:type="spellStart"/>
      <w:r>
        <w:rPr>
          <w:b/>
          <w:color w:val="000000"/>
        </w:rPr>
        <w:t>şi</w:t>
      </w:r>
      <w:proofErr w:type="spellEnd"/>
      <w:r>
        <w:rPr>
          <w:b/>
          <w:color w:val="000000"/>
        </w:rPr>
        <w:t xml:space="preserve"> terminologie</w:t>
      </w:r>
    </w:p>
    <w:p w14:paraId="6B51AA1C" w14:textId="77777777" w:rsidR="00B50FF1" w:rsidRDefault="00000000">
      <w:pPr>
        <w:spacing w:before="80" w:after="0"/>
        <w:ind w:left="373"/>
        <w:jc w:val="center"/>
      </w:pPr>
      <w:r>
        <w:rPr>
          <w:b/>
          <w:color w:val="000000"/>
        </w:rPr>
        <w:t xml:space="preserve">2.1.Platforma de intermediere online, denumită în continuare </w:t>
      </w:r>
      <w:r>
        <w:rPr>
          <w:b/>
          <w:i/>
          <w:color w:val="000000"/>
        </w:rPr>
        <w:t>platforma</w:t>
      </w:r>
      <w:r>
        <w:rPr>
          <w:b/>
          <w:color w:val="000000"/>
        </w:rPr>
        <w:t xml:space="preserve">, </w:t>
      </w:r>
      <w:proofErr w:type="spellStart"/>
      <w:r>
        <w:rPr>
          <w:b/>
          <w:color w:val="000000"/>
        </w:rPr>
        <w:t>acţionează</w:t>
      </w:r>
      <w:proofErr w:type="spellEnd"/>
      <w:r>
        <w:rPr>
          <w:b/>
          <w:color w:val="000000"/>
        </w:rPr>
        <w:t xml:space="preserve"> ca o "</w:t>
      </w:r>
      <w:proofErr w:type="spellStart"/>
      <w:r>
        <w:rPr>
          <w:b/>
          <w:color w:val="000000"/>
        </w:rPr>
        <w:t>piaţă</w:t>
      </w:r>
      <w:proofErr w:type="spellEnd"/>
      <w:r>
        <w:rPr>
          <w:b/>
          <w:color w:val="000000"/>
        </w:rPr>
        <w:t xml:space="preserve">", </w:t>
      </w:r>
      <w:proofErr w:type="spellStart"/>
      <w:r>
        <w:rPr>
          <w:b/>
          <w:color w:val="000000"/>
        </w:rPr>
        <w:t>permiţând</w:t>
      </w:r>
      <w:proofErr w:type="spellEnd"/>
      <w:r>
        <w:rPr>
          <w:b/>
          <w:color w:val="000000"/>
        </w:rPr>
        <w:t xml:space="preserve"> întâlnirea cererii cu oferta. Aceste platforme oferă servicii de intermediere online avocat-client </w:t>
      </w:r>
      <w:proofErr w:type="spellStart"/>
      <w:r>
        <w:rPr>
          <w:b/>
          <w:color w:val="000000"/>
        </w:rPr>
        <w:t>şi</w:t>
      </w:r>
      <w:proofErr w:type="spellEnd"/>
      <w:r>
        <w:rPr>
          <w:b/>
          <w:color w:val="000000"/>
        </w:rPr>
        <w:t xml:space="preserve"> alte instrumente tehnice care permit sau facilitează livrarea serviciilor </w:t>
      </w:r>
      <w:proofErr w:type="spellStart"/>
      <w:r>
        <w:rPr>
          <w:b/>
          <w:color w:val="000000"/>
        </w:rPr>
        <w:t>avocaţilor</w:t>
      </w:r>
      <w:proofErr w:type="spellEnd"/>
      <w:r>
        <w:rPr>
          <w:b/>
          <w:color w:val="000000"/>
        </w:rPr>
        <w:t xml:space="preserve">. Este important de </w:t>
      </w:r>
      <w:proofErr w:type="spellStart"/>
      <w:r>
        <w:rPr>
          <w:b/>
          <w:color w:val="000000"/>
        </w:rPr>
        <w:t>menţionat</w:t>
      </w:r>
      <w:proofErr w:type="spellEnd"/>
      <w:r>
        <w:rPr>
          <w:b/>
          <w:color w:val="000000"/>
        </w:rPr>
        <w:t xml:space="preserve"> că aceste platforme nu pot oferi în nume propriu </w:t>
      </w:r>
      <w:proofErr w:type="spellStart"/>
      <w:r>
        <w:rPr>
          <w:b/>
          <w:color w:val="000000"/>
        </w:rPr>
        <w:t>consultanţă</w:t>
      </w:r>
      <w:proofErr w:type="spellEnd"/>
      <w:r>
        <w:rPr>
          <w:b/>
          <w:color w:val="000000"/>
        </w:rPr>
        <w:t xml:space="preserve"> juridică sau alte servicii </w:t>
      </w:r>
      <w:proofErr w:type="spellStart"/>
      <w:r>
        <w:rPr>
          <w:b/>
          <w:color w:val="000000"/>
        </w:rPr>
        <w:t>avocaţiale</w:t>
      </w:r>
      <w:proofErr w:type="spellEnd"/>
      <w:r>
        <w:rPr>
          <w:b/>
          <w:color w:val="000000"/>
        </w:rPr>
        <w:t xml:space="preserve"> (care sunt rezervate doar </w:t>
      </w:r>
      <w:proofErr w:type="spellStart"/>
      <w:r>
        <w:rPr>
          <w:b/>
          <w:color w:val="000000"/>
        </w:rPr>
        <w:t>avocaţilor</w:t>
      </w:r>
      <w:proofErr w:type="spellEnd"/>
      <w:r>
        <w:rPr>
          <w:b/>
          <w:color w:val="000000"/>
        </w:rPr>
        <w:t>).</w:t>
      </w:r>
    </w:p>
    <w:p w14:paraId="36F7F593" w14:textId="77777777" w:rsidR="00B50FF1" w:rsidRDefault="00000000">
      <w:pPr>
        <w:spacing w:before="26" w:after="240"/>
        <w:ind w:left="373"/>
        <w:jc w:val="both"/>
      </w:pPr>
      <w:proofErr w:type="spellStart"/>
      <w:r>
        <w:rPr>
          <w:color w:val="000000"/>
        </w:rPr>
        <w:t>Funcţionarea</w:t>
      </w:r>
      <w:proofErr w:type="spellEnd"/>
      <w:r>
        <w:rPr>
          <w:color w:val="000000"/>
        </w:rPr>
        <w:t xml:space="preserve"> platformei de intermediere online implică mai multe </w:t>
      </w:r>
      <w:proofErr w:type="spellStart"/>
      <w:r>
        <w:rPr>
          <w:color w:val="000000"/>
        </w:rPr>
        <w:t>relaţii</w:t>
      </w:r>
      <w:proofErr w:type="spellEnd"/>
      <w:r>
        <w:rPr>
          <w:color w:val="000000"/>
        </w:rPr>
        <w:t xml:space="preserve"> diferite (</w:t>
      </w:r>
      <w:proofErr w:type="spellStart"/>
      <w:r>
        <w:rPr>
          <w:color w:val="000000"/>
        </w:rPr>
        <w:t>relaţia</w:t>
      </w:r>
      <w:proofErr w:type="spellEnd"/>
      <w:r>
        <w:rPr>
          <w:color w:val="000000"/>
        </w:rPr>
        <w:t xml:space="preserve"> avocat-furnizorul platformei, furnizorul platformei-client, </w:t>
      </w:r>
      <w:proofErr w:type="spellStart"/>
      <w:r>
        <w:rPr>
          <w:color w:val="000000"/>
        </w:rPr>
        <w:t>relaţia</w:t>
      </w:r>
      <w:proofErr w:type="spellEnd"/>
      <w:r>
        <w:rPr>
          <w:color w:val="000000"/>
        </w:rPr>
        <w:t xml:space="preserve"> avocat-client) </w:t>
      </w:r>
      <w:proofErr w:type="spellStart"/>
      <w:r>
        <w:rPr>
          <w:color w:val="000000"/>
        </w:rPr>
        <w:t>şi</w:t>
      </w:r>
      <w:proofErr w:type="spellEnd"/>
      <w:r>
        <w:rPr>
          <w:color w:val="000000"/>
        </w:rPr>
        <w:t xml:space="preserve"> contracte.</w:t>
      </w:r>
    </w:p>
    <w:p w14:paraId="6194D68D" w14:textId="77777777" w:rsidR="00B50FF1" w:rsidRDefault="00000000">
      <w:pPr>
        <w:spacing w:before="80" w:after="0"/>
        <w:ind w:left="373"/>
        <w:jc w:val="center"/>
      </w:pPr>
      <w:r>
        <w:rPr>
          <w:b/>
          <w:color w:val="000000"/>
        </w:rPr>
        <w:t xml:space="preserve">2.2."Serviciile de intermediere online" se referă la servicii ale </w:t>
      </w:r>
      <w:proofErr w:type="spellStart"/>
      <w:r>
        <w:rPr>
          <w:b/>
          <w:color w:val="000000"/>
        </w:rPr>
        <w:t>societăţii</w:t>
      </w:r>
      <w:proofErr w:type="spellEnd"/>
      <w:r>
        <w:rPr>
          <w:b/>
          <w:color w:val="000000"/>
        </w:rPr>
        <w:t xml:space="preserve"> </w:t>
      </w:r>
      <w:proofErr w:type="spellStart"/>
      <w:r>
        <w:rPr>
          <w:b/>
          <w:color w:val="000000"/>
        </w:rPr>
        <w:t>informaţionale</w:t>
      </w:r>
      <w:proofErr w:type="spellEnd"/>
      <w:r>
        <w:rPr>
          <w:b/>
          <w:color w:val="000000"/>
        </w:rPr>
        <w:t xml:space="preserve"> care se caracterizează prin faptul că vizează să faciliteze </w:t>
      </w:r>
      <w:proofErr w:type="spellStart"/>
      <w:r>
        <w:rPr>
          <w:b/>
          <w:color w:val="000000"/>
        </w:rPr>
        <w:t>iniţierea</w:t>
      </w:r>
      <w:proofErr w:type="spellEnd"/>
      <w:r>
        <w:rPr>
          <w:b/>
          <w:color w:val="000000"/>
        </w:rPr>
        <w:t xml:space="preserve"> de </w:t>
      </w:r>
      <w:proofErr w:type="spellStart"/>
      <w:r>
        <w:rPr>
          <w:b/>
          <w:color w:val="000000"/>
        </w:rPr>
        <w:t>tranzacţii</w:t>
      </w:r>
      <w:proofErr w:type="spellEnd"/>
      <w:r>
        <w:rPr>
          <w:b/>
          <w:color w:val="000000"/>
        </w:rPr>
        <w:t xml:space="preserve"> directe între întreprinderile utilizatoare de servicii de intermediere online (</w:t>
      </w:r>
      <w:proofErr w:type="spellStart"/>
      <w:r>
        <w:rPr>
          <w:b/>
          <w:color w:val="000000"/>
        </w:rPr>
        <w:t>avocaţi</w:t>
      </w:r>
      <w:proofErr w:type="spellEnd"/>
      <w:r>
        <w:rPr>
          <w:b/>
          <w:color w:val="000000"/>
        </w:rPr>
        <w:t xml:space="preserve">) </w:t>
      </w:r>
      <w:proofErr w:type="spellStart"/>
      <w:r>
        <w:rPr>
          <w:b/>
          <w:color w:val="000000"/>
        </w:rPr>
        <w:t>şi</w:t>
      </w:r>
      <w:proofErr w:type="spellEnd"/>
      <w:r>
        <w:rPr>
          <w:b/>
          <w:color w:val="000000"/>
        </w:rPr>
        <w:t xml:space="preserve"> consumatori (</w:t>
      </w:r>
      <w:proofErr w:type="spellStart"/>
      <w:r>
        <w:rPr>
          <w:b/>
          <w:color w:val="000000"/>
        </w:rPr>
        <w:t>potenţiali</w:t>
      </w:r>
      <w:proofErr w:type="spellEnd"/>
      <w:r>
        <w:rPr>
          <w:b/>
          <w:color w:val="000000"/>
        </w:rPr>
        <w:t xml:space="preserve"> </w:t>
      </w:r>
      <w:proofErr w:type="spellStart"/>
      <w:r>
        <w:rPr>
          <w:b/>
          <w:color w:val="000000"/>
        </w:rPr>
        <w:t>clienţi</w:t>
      </w:r>
      <w:proofErr w:type="spellEnd"/>
      <w:r>
        <w:rPr>
          <w:b/>
          <w:color w:val="000000"/>
        </w:rPr>
        <w:t xml:space="preserve">), indiferent dacă </w:t>
      </w:r>
      <w:proofErr w:type="spellStart"/>
      <w:r>
        <w:rPr>
          <w:b/>
          <w:color w:val="000000"/>
        </w:rPr>
        <w:t>tranzacţiile</w:t>
      </w:r>
      <w:proofErr w:type="spellEnd"/>
      <w:r>
        <w:rPr>
          <w:b/>
          <w:color w:val="000000"/>
        </w:rPr>
        <w:t xml:space="preserve"> sunt încheiate, în final, online, pe platforma online a furnizorului de servicii de intermediere online în cauză sau a întreprinderii utilizatoare de servicii de intermediere online, offline sau dacă nu se mai încheie deloc</w:t>
      </w:r>
      <w:r>
        <w:rPr>
          <w:b/>
          <w:color w:val="000000"/>
          <w:vertAlign w:val="superscript"/>
        </w:rPr>
        <w:t>6</w:t>
      </w:r>
      <w:r>
        <w:rPr>
          <w:b/>
          <w:color w:val="000000"/>
        </w:rPr>
        <w:t>.</w:t>
      </w:r>
    </w:p>
    <w:p w14:paraId="25F7CA5F" w14:textId="77777777" w:rsidR="00B50FF1" w:rsidRDefault="00000000">
      <w:pPr>
        <w:spacing w:before="26" w:after="240"/>
        <w:ind w:left="373"/>
        <w:jc w:val="both"/>
      </w:pPr>
      <w:r>
        <w:rPr>
          <w:color w:val="000000"/>
        </w:rPr>
        <w:t>____</w:t>
      </w:r>
    </w:p>
    <w:p w14:paraId="2E1B6E9D" w14:textId="77777777" w:rsidR="00B50FF1" w:rsidRDefault="00000000">
      <w:pPr>
        <w:spacing w:before="26" w:after="240"/>
        <w:ind w:left="373"/>
        <w:jc w:val="both"/>
      </w:pPr>
      <w:r>
        <w:rPr>
          <w:color w:val="000000"/>
          <w:vertAlign w:val="superscript"/>
        </w:rPr>
        <w:t>6</w:t>
      </w:r>
      <w:r>
        <w:rPr>
          <w:color w:val="000000"/>
        </w:rPr>
        <w:t>Paragraful 10 din Regulament.</w:t>
      </w:r>
    </w:p>
    <w:p w14:paraId="6D6F372D" w14:textId="77777777" w:rsidR="00B50FF1" w:rsidRDefault="00000000">
      <w:pPr>
        <w:spacing w:before="26" w:after="240"/>
        <w:ind w:left="373"/>
        <w:jc w:val="both"/>
      </w:pPr>
      <w:r>
        <w:rPr>
          <w:color w:val="000000"/>
        </w:rPr>
        <w:t xml:space="preserve">Pentru a intra sub </w:t>
      </w:r>
      <w:proofErr w:type="spellStart"/>
      <w:r>
        <w:rPr>
          <w:color w:val="000000"/>
        </w:rPr>
        <w:t>incidenţa</w:t>
      </w:r>
      <w:proofErr w:type="spellEnd"/>
      <w:r>
        <w:rPr>
          <w:color w:val="000000"/>
        </w:rPr>
        <w:t xml:space="preserve"> Regulamentului, serviciile de intermediere online trebuie să îndeplinească trei condiţii</w:t>
      </w:r>
      <w:r>
        <w:rPr>
          <w:color w:val="000000"/>
          <w:vertAlign w:val="superscript"/>
        </w:rPr>
        <w:t>7</w:t>
      </w:r>
      <w:r>
        <w:rPr>
          <w:color w:val="000000"/>
        </w:rPr>
        <w:t xml:space="preserve"> cumulative:</w:t>
      </w:r>
    </w:p>
    <w:p w14:paraId="5EA4B7C0" w14:textId="77777777" w:rsidR="00B50FF1" w:rsidRDefault="00000000">
      <w:pPr>
        <w:spacing w:before="26" w:after="240"/>
        <w:ind w:left="373"/>
        <w:jc w:val="both"/>
      </w:pPr>
      <w:r>
        <w:rPr>
          <w:color w:val="000000"/>
        </w:rPr>
        <w:t>___</w:t>
      </w:r>
    </w:p>
    <w:p w14:paraId="702A2B12" w14:textId="77777777" w:rsidR="00B50FF1" w:rsidRDefault="00000000">
      <w:pPr>
        <w:spacing w:before="26" w:after="240"/>
        <w:ind w:left="373"/>
        <w:jc w:val="both"/>
      </w:pPr>
      <w:r>
        <w:rPr>
          <w:color w:val="000000"/>
          <w:vertAlign w:val="superscript"/>
        </w:rPr>
        <w:t>7</w:t>
      </w:r>
      <w:r>
        <w:rPr>
          <w:color w:val="000000"/>
        </w:rPr>
        <w:t>- Art. 2 alin. 2 din Regulament.</w:t>
      </w:r>
    </w:p>
    <w:p w14:paraId="1CC34814" w14:textId="77777777" w:rsidR="00B50FF1" w:rsidRDefault="00000000">
      <w:pPr>
        <w:spacing w:after="0"/>
        <w:ind w:left="373"/>
        <w:jc w:val="both"/>
      </w:pPr>
      <w:r>
        <w:rPr>
          <w:color w:val="000000"/>
        </w:rPr>
        <w:t xml:space="preserve">a)sunt servicii ale </w:t>
      </w:r>
      <w:proofErr w:type="spellStart"/>
      <w:r>
        <w:rPr>
          <w:color w:val="000000"/>
        </w:rPr>
        <w:t>societăţii</w:t>
      </w:r>
      <w:proofErr w:type="spellEnd"/>
      <w:r>
        <w:rPr>
          <w:color w:val="000000"/>
        </w:rPr>
        <w:t xml:space="preserve"> </w:t>
      </w:r>
      <w:proofErr w:type="spellStart"/>
      <w:r>
        <w:rPr>
          <w:color w:val="000000"/>
        </w:rPr>
        <w:t>informaţionale</w:t>
      </w:r>
      <w:proofErr w:type="spellEnd"/>
      <w:r>
        <w:rPr>
          <w:color w:val="000000"/>
        </w:rPr>
        <w:t xml:space="preserve"> în sensul art. 1 alin. (1) lit. (b) din Directiva (UE) </w:t>
      </w:r>
      <w:r>
        <w:rPr>
          <w:color w:val="1B1B1B"/>
        </w:rPr>
        <w:t>2015/1.535</w:t>
      </w:r>
      <w:r>
        <w:rPr>
          <w:color w:val="000000"/>
        </w:rPr>
        <w:t xml:space="preserve"> a Parlamentului European </w:t>
      </w:r>
      <w:proofErr w:type="spellStart"/>
      <w:r>
        <w:rPr>
          <w:color w:val="000000"/>
        </w:rPr>
        <w:t>şi</w:t>
      </w:r>
      <w:proofErr w:type="spellEnd"/>
      <w:r>
        <w:rPr>
          <w:color w:val="000000"/>
        </w:rPr>
        <w:t xml:space="preserve"> a Consiliului, adică "orice serviciu prestat în mod normal în schimbul unei </w:t>
      </w:r>
      <w:proofErr w:type="spellStart"/>
      <w:r>
        <w:rPr>
          <w:color w:val="000000"/>
        </w:rPr>
        <w:t>remuneraţii</w:t>
      </w:r>
      <w:proofErr w:type="spellEnd"/>
      <w:r>
        <w:rPr>
          <w:color w:val="000000"/>
        </w:rPr>
        <w:t xml:space="preserve">, la </w:t>
      </w:r>
      <w:proofErr w:type="spellStart"/>
      <w:r>
        <w:rPr>
          <w:color w:val="000000"/>
        </w:rPr>
        <w:t>distanţă</w:t>
      </w:r>
      <w:proofErr w:type="spellEnd"/>
      <w:r>
        <w:rPr>
          <w:color w:val="000000"/>
        </w:rPr>
        <w:t xml:space="preserve">, prin mijloace electronice </w:t>
      </w:r>
      <w:proofErr w:type="spellStart"/>
      <w:r>
        <w:rPr>
          <w:color w:val="000000"/>
        </w:rPr>
        <w:t>şi</w:t>
      </w:r>
      <w:proofErr w:type="spellEnd"/>
      <w:r>
        <w:rPr>
          <w:color w:val="000000"/>
        </w:rPr>
        <w:t xml:space="preserve"> la solicitarea individuală a beneficiarului serviciului";</w:t>
      </w:r>
    </w:p>
    <w:p w14:paraId="0AB0E888" w14:textId="77777777" w:rsidR="00B50FF1" w:rsidRDefault="00000000">
      <w:pPr>
        <w:spacing w:after="0"/>
        <w:ind w:left="373"/>
        <w:jc w:val="both"/>
      </w:pPr>
      <w:r>
        <w:rPr>
          <w:color w:val="000000"/>
        </w:rPr>
        <w:t xml:space="preserve">b)le permit întreprinderilor utilizatoare de servicii de intermediere online să ofere bunuri sau servicii consumatorilor, cu scopul de a facilita </w:t>
      </w:r>
      <w:proofErr w:type="spellStart"/>
      <w:r>
        <w:rPr>
          <w:color w:val="000000"/>
        </w:rPr>
        <w:t>iniţierea</w:t>
      </w:r>
      <w:proofErr w:type="spellEnd"/>
      <w:r>
        <w:rPr>
          <w:color w:val="000000"/>
        </w:rPr>
        <w:t xml:space="preserve"> unor </w:t>
      </w:r>
      <w:proofErr w:type="spellStart"/>
      <w:r>
        <w:rPr>
          <w:color w:val="000000"/>
        </w:rPr>
        <w:t>tranzacţii</w:t>
      </w:r>
      <w:proofErr w:type="spellEnd"/>
      <w:r>
        <w:rPr>
          <w:color w:val="000000"/>
        </w:rPr>
        <w:t xml:space="preserve"> directe între respectivele întreprinderi </w:t>
      </w:r>
      <w:proofErr w:type="spellStart"/>
      <w:r>
        <w:rPr>
          <w:color w:val="000000"/>
        </w:rPr>
        <w:t>şi</w:t>
      </w:r>
      <w:proofErr w:type="spellEnd"/>
      <w:r>
        <w:rPr>
          <w:color w:val="000000"/>
        </w:rPr>
        <w:t xml:space="preserve"> consumatori, indiferent de locul în care se încheie în final respectivele </w:t>
      </w:r>
      <w:proofErr w:type="spellStart"/>
      <w:r>
        <w:rPr>
          <w:color w:val="000000"/>
        </w:rPr>
        <w:t>tranzacţii</w:t>
      </w:r>
      <w:proofErr w:type="spellEnd"/>
      <w:r>
        <w:rPr>
          <w:color w:val="000000"/>
        </w:rPr>
        <w:t>;</w:t>
      </w:r>
    </w:p>
    <w:p w14:paraId="3FD564E6" w14:textId="77777777" w:rsidR="00B50FF1" w:rsidRDefault="00000000">
      <w:pPr>
        <w:spacing w:after="0"/>
        <w:ind w:left="373"/>
        <w:jc w:val="both"/>
      </w:pPr>
      <w:r>
        <w:rPr>
          <w:color w:val="000000"/>
        </w:rPr>
        <w:t xml:space="preserve">c)sunt furnizate întreprinderilor utilizatoare de servicii de intermediere online pe baza unei </w:t>
      </w:r>
      <w:proofErr w:type="spellStart"/>
      <w:r>
        <w:rPr>
          <w:color w:val="000000"/>
        </w:rPr>
        <w:t>relaţii</w:t>
      </w:r>
      <w:proofErr w:type="spellEnd"/>
      <w:r>
        <w:rPr>
          <w:color w:val="000000"/>
        </w:rPr>
        <w:t xml:space="preserve"> contractuale între furnizorul respectivelor servicii </w:t>
      </w:r>
      <w:proofErr w:type="spellStart"/>
      <w:r>
        <w:rPr>
          <w:color w:val="000000"/>
        </w:rPr>
        <w:t>şi</w:t>
      </w:r>
      <w:proofErr w:type="spellEnd"/>
      <w:r>
        <w:rPr>
          <w:color w:val="000000"/>
        </w:rPr>
        <w:t xml:space="preserve"> întreprinderile utilizatoare de servicii de intermediere online care oferă bunuri sau servicii consumatorilor.</w:t>
      </w:r>
    </w:p>
    <w:p w14:paraId="788CADEF" w14:textId="77777777" w:rsidR="00B50FF1" w:rsidRDefault="00000000">
      <w:pPr>
        <w:spacing w:before="80" w:after="0"/>
        <w:ind w:left="373"/>
        <w:jc w:val="center"/>
      </w:pPr>
      <w:r>
        <w:rPr>
          <w:b/>
          <w:color w:val="000000"/>
        </w:rPr>
        <w:t>2.3."Furnizor de servicii de intermediere online" înseamnă orice persoană fizică sau juridică care furnizează sau se oferă să furnizeze servicii de intermediere online întreprinderilor utilizatoare de servicii de intermediere online</w:t>
      </w:r>
      <w:r>
        <w:rPr>
          <w:b/>
          <w:color w:val="000000"/>
          <w:vertAlign w:val="superscript"/>
        </w:rPr>
        <w:t>8</w:t>
      </w:r>
      <w:r>
        <w:rPr>
          <w:b/>
          <w:color w:val="000000"/>
        </w:rPr>
        <w:t>.</w:t>
      </w:r>
    </w:p>
    <w:p w14:paraId="47F9969F" w14:textId="77777777" w:rsidR="00B50FF1" w:rsidRDefault="00000000">
      <w:pPr>
        <w:spacing w:before="26" w:after="240"/>
        <w:ind w:left="373"/>
        <w:jc w:val="both"/>
      </w:pPr>
      <w:r>
        <w:rPr>
          <w:color w:val="000000"/>
        </w:rPr>
        <w:t>___</w:t>
      </w:r>
    </w:p>
    <w:p w14:paraId="4D1421B6" w14:textId="77777777" w:rsidR="00B50FF1" w:rsidRDefault="00000000">
      <w:pPr>
        <w:spacing w:before="26" w:after="240"/>
        <w:ind w:left="373"/>
        <w:jc w:val="both"/>
      </w:pPr>
      <w:r>
        <w:rPr>
          <w:color w:val="000000"/>
          <w:vertAlign w:val="superscript"/>
        </w:rPr>
        <w:t>8</w:t>
      </w:r>
      <w:r>
        <w:rPr>
          <w:color w:val="000000"/>
        </w:rPr>
        <w:t xml:space="preserve"> - Art. 2 alin. 3 din Regulament.</w:t>
      </w:r>
    </w:p>
    <w:p w14:paraId="185E15B1" w14:textId="77777777" w:rsidR="00B50FF1" w:rsidRDefault="00000000">
      <w:pPr>
        <w:spacing w:before="80" w:after="0"/>
        <w:ind w:left="373"/>
        <w:jc w:val="center"/>
      </w:pPr>
      <w:r>
        <w:rPr>
          <w:b/>
          <w:color w:val="000000"/>
        </w:rPr>
        <w:t xml:space="preserve">2.4.În </w:t>
      </w:r>
      <w:proofErr w:type="spellStart"/>
      <w:r>
        <w:rPr>
          <w:b/>
          <w:color w:val="000000"/>
        </w:rPr>
        <w:t>accepţiunea</w:t>
      </w:r>
      <w:proofErr w:type="spellEnd"/>
      <w:r>
        <w:rPr>
          <w:b/>
          <w:color w:val="000000"/>
        </w:rPr>
        <w:t xml:space="preserve"> Regulamentului, avocatul se încadrează în </w:t>
      </w:r>
      <w:proofErr w:type="spellStart"/>
      <w:r>
        <w:rPr>
          <w:b/>
          <w:color w:val="000000"/>
        </w:rPr>
        <w:t>noţiunea</w:t>
      </w:r>
      <w:proofErr w:type="spellEnd"/>
      <w:r>
        <w:rPr>
          <w:b/>
          <w:color w:val="000000"/>
        </w:rPr>
        <w:t xml:space="preserve"> de "întreprindere utilizatoare de servicii de intermediere online"</w:t>
      </w:r>
      <w:r>
        <w:rPr>
          <w:b/>
          <w:color w:val="000000"/>
          <w:vertAlign w:val="superscript"/>
        </w:rPr>
        <w:t>9</w:t>
      </w:r>
      <w:r>
        <w:rPr>
          <w:b/>
          <w:color w:val="000000"/>
        </w:rPr>
        <w:t xml:space="preserve">, care înseamnă "orice persoană fizică care </w:t>
      </w:r>
      <w:proofErr w:type="spellStart"/>
      <w:r>
        <w:rPr>
          <w:b/>
          <w:color w:val="000000"/>
        </w:rPr>
        <w:t>acţionează</w:t>
      </w:r>
      <w:proofErr w:type="spellEnd"/>
      <w:r>
        <w:rPr>
          <w:b/>
          <w:color w:val="000000"/>
        </w:rPr>
        <w:t xml:space="preserve"> în capacitate comercială sau profesională sau orice persoană juridică care oferă bunuri sau servicii consumatorilor, prin intermediul serviciilor de intermediere online, în scopuri legate de activitatea sa comercială, de afaceri, </w:t>
      </w:r>
      <w:proofErr w:type="spellStart"/>
      <w:r>
        <w:rPr>
          <w:b/>
          <w:color w:val="000000"/>
        </w:rPr>
        <w:t>meşteşugărească</w:t>
      </w:r>
      <w:proofErr w:type="spellEnd"/>
      <w:r>
        <w:rPr>
          <w:b/>
          <w:color w:val="000000"/>
        </w:rPr>
        <w:t xml:space="preserve"> sau profesională"</w:t>
      </w:r>
      <w:r>
        <w:rPr>
          <w:b/>
          <w:color w:val="000000"/>
          <w:vertAlign w:val="superscript"/>
        </w:rPr>
        <w:t>10</w:t>
      </w:r>
      <w:r>
        <w:rPr>
          <w:b/>
          <w:color w:val="000000"/>
        </w:rPr>
        <w:t>.</w:t>
      </w:r>
    </w:p>
    <w:p w14:paraId="6C72E138" w14:textId="77777777" w:rsidR="00B50FF1" w:rsidRDefault="00000000">
      <w:pPr>
        <w:spacing w:before="26" w:after="240"/>
        <w:ind w:left="373"/>
        <w:jc w:val="both"/>
      </w:pPr>
      <w:r>
        <w:rPr>
          <w:color w:val="000000"/>
        </w:rPr>
        <w:t>____</w:t>
      </w:r>
    </w:p>
    <w:p w14:paraId="0E370AD9" w14:textId="77777777" w:rsidR="00B50FF1" w:rsidRDefault="00000000">
      <w:pPr>
        <w:spacing w:before="26" w:after="240"/>
        <w:ind w:left="373"/>
        <w:jc w:val="both"/>
      </w:pPr>
      <w:r>
        <w:rPr>
          <w:color w:val="000000"/>
          <w:vertAlign w:val="superscript"/>
        </w:rPr>
        <w:t>9</w:t>
      </w:r>
      <w:r>
        <w:rPr>
          <w:color w:val="000000"/>
        </w:rPr>
        <w:t xml:space="preserve">Conform Regulamentului, avocatul poate intra în </w:t>
      </w:r>
      <w:proofErr w:type="spellStart"/>
      <w:r>
        <w:rPr>
          <w:color w:val="000000"/>
        </w:rPr>
        <w:t>noţiunea</w:t>
      </w:r>
      <w:proofErr w:type="spellEnd"/>
      <w:r>
        <w:rPr>
          <w:color w:val="000000"/>
        </w:rPr>
        <w:t xml:space="preserve"> de "întreprindere utilizatoare de servicii de intermediere online", atunci când apare ca utilizator al platformelor de intermediere, sau "utilizator profesional de site-uri", când apare ca utilizator al motoarelor de căutare.</w:t>
      </w:r>
    </w:p>
    <w:p w14:paraId="70A7D0B7" w14:textId="77777777" w:rsidR="00B50FF1" w:rsidRDefault="00000000">
      <w:pPr>
        <w:spacing w:before="26" w:after="240"/>
        <w:ind w:left="373"/>
        <w:jc w:val="both"/>
      </w:pPr>
      <w:r>
        <w:rPr>
          <w:color w:val="000000"/>
          <w:vertAlign w:val="superscript"/>
        </w:rPr>
        <w:t>10</w:t>
      </w:r>
      <w:r>
        <w:rPr>
          <w:color w:val="000000"/>
        </w:rPr>
        <w:t xml:space="preserve"> - Art. 2 alin. 1 din Regulament.</w:t>
      </w:r>
    </w:p>
    <w:p w14:paraId="70FEEAEC" w14:textId="77777777" w:rsidR="00B50FF1" w:rsidRDefault="00000000">
      <w:pPr>
        <w:spacing w:before="80" w:after="0"/>
        <w:ind w:left="373"/>
        <w:jc w:val="center"/>
      </w:pPr>
      <w:r>
        <w:rPr>
          <w:b/>
          <w:color w:val="000000"/>
        </w:rPr>
        <w:t xml:space="preserve">2.5."Consumator" înseamnă orice persoană fizică care </w:t>
      </w:r>
      <w:proofErr w:type="spellStart"/>
      <w:r>
        <w:rPr>
          <w:b/>
          <w:color w:val="000000"/>
        </w:rPr>
        <w:t>acţionează</w:t>
      </w:r>
      <w:proofErr w:type="spellEnd"/>
      <w:r>
        <w:rPr>
          <w:b/>
          <w:color w:val="000000"/>
        </w:rPr>
        <w:t xml:space="preserve"> în alte scopuri decât cele legate de activitatea comercială, de afaceri, </w:t>
      </w:r>
      <w:proofErr w:type="spellStart"/>
      <w:r>
        <w:rPr>
          <w:b/>
          <w:color w:val="000000"/>
        </w:rPr>
        <w:t>meşteşugărească</w:t>
      </w:r>
      <w:proofErr w:type="spellEnd"/>
      <w:r>
        <w:rPr>
          <w:b/>
          <w:color w:val="000000"/>
        </w:rPr>
        <w:t xml:space="preserve"> sau profesională a acestei persoane</w:t>
      </w:r>
      <w:r>
        <w:rPr>
          <w:b/>
          <w:color w:val="000000"/>
          <w:vertAlign w:val="superscript"/>
        </w:rPr>
        <w:t>11</w:t>
      </w:r>
      <w:r>
        <w:rPr>
          <w:b/>
          <w:color w:val="000000"/>
        </w:rPr>
        <w:t>. Pentru avocat, acesta este clientul (</w:t>
      </w:r>
      <w:proofErr w:type="spellStart"/>
      <w:r>
        <w:rPr>
          <w:b/>
          <w:color w:val="000000"/>
        </w:rPr>
        <w:t>potenţial</w:t>
      </w:r>
      <w:proofErr w:type="spellEnd"/>
      <w:r>
        <w:rPr>
          <w:b/>
          <w:color w:val="000000"/>
        </w:rPr>
        <w:t>).</w:t>
      </w:r>
    </w:p>
    <w:p w14:paraId="7E87560B" w14:textId="77777777" w:rsidR="00B50FF1" w:rsidRDefault="00000000">
      <w:pPr>
        <w:spacing w:before="26" w:after="240"/>
        <w:ind w:left="373"/>
        <w:jc w:val="both"/>
      </w:pPr>
      <w:r>
        <w:rPr>
          <w:color w:val="000000"/>
        </w:rPr>
        <w:t>___</w:t>
      </w:r>
    </w:p>
    <w:p w14:paraId="28FCDD02" w14:textId="77777777" w:rsidR="00B50FF1" w:rsidRDefault="00000000">
      <w:pPr>
        <w:spacing w:before="26" w:after="240"/>
        <w:ind w:left="373"/>
        <w:jc w:val="both"/>
      </w:pPr>
      <w:r>
        <w:rPr>
          <w:color w:val="000000"/>
          <w:vertAlign w:val="superscript"/>
        </w:rPr>
        <w:t>11</w:t>
      </w:r>
      <w:r>
        <w:rPr>
          <w:color w:val="000000"/>
        </w:rPr>
        <w:t xml:space="preserve"> - Art. 2 alin. 4 din Regulament.</w:t>
      </w:r>
    </w:p>
    <w:p w14:paraId="07B756B1" w14:textId="77777777" w:rsidR="00B50FF1" w:rsidRDefault="00000000">
      <w:pPr>
        <w:spacing w:before="106" w:after="0"/>
        <w:ind w:left="373"/>
        <w:jc w:val="center"/>
      </w:pPr>
      <w:r>
        <w:rPr>
          <w:b/>
          <w:color w:val="000000"/>
        </w:rPr>
        <w:t>3.Clasificarea platformelor online</w:t>
      </w:r>
    </w:p>
    <w:p w14:paraId="1F858A49" w14:textId="77777777" w:rsidR="00B50FF1" w:rsidRDefault="00000000">
      <w:pPr>
        <w:spacing w:before="26" w:after="240"/>
        <w:ind w:left="373"/>
        <w:jc w:val="both"/>
      </w:pPr>
      <w:r>
        <w:rPr>
          <w:color w:val="000000"/>
        </w:rPr>
        <w:t xml:space="preserve">În modelul de platformă de intermediere avocat-client, furnizorul de platformă </w:t>
      </w:r>
      <w:proofErr w:type="spellStart"/>
      <w:r>
        <w:rPr>
          <w:color w:val="000000"/>
        </w:rPr>
        <w:t>acţionează</w:t>
      </w:r>
      <w:proofErr w:type="spellEnd"/>
      <w:r>
        <w:rPr>
          <w:color w:val="000000"/>
        </w:rPr>
        <w:t xml:space="preserve"> ca un intermediar între </w:t>
      </w:r>
      <w:proofErr w:type="spellStart"/>
      <w:r>
        <w:rPr>
          <w:color w:val="000000"/>
        </w:rPr>
        <w:t>avocaţi</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clienţi</w:t>
      </w:r>
      <w:proofErr w:type="spellEnd"/>
      <w:r>
        <w:rPr>
          <w:color w:val="000000"/>
        </w:rPr>
        <w:t>: primul este conectat la platforma care le oferă serviciile, iar acesta din urmă alege un furnizor de servicii</w:t>
      </w:r>
      <w:r>
        <w:rPr>
          <w:color w:val="000000"/>
          <w:vertAlign w:val="superscript"/>
        </w:rPr>
        <w:t>12</w:t>
      </w:r>
      <w:r>
        <w:rPr>
          <w:color w:val="000000"/>
        </w:rPr>
        <w:t>.</w:t>
      </w:r>
    </w:p>
    <w:p w14:paraId="6116DF05" w14:textId="77777777" w:rsidR="00B50FF1" w:rsidRDefault="00000000">
      <w:pPr>
        <w:spacing w:before="26" w:after="240"/>
        <w:ind w:left="373"/>
        <w:jc w:val="both"/>
      </w:pPr>
      <w:r>
        <w:rPr>
          <w:color w:val="000000"/>
        </w:rPr>
        <w:t>___</w:t>
      </w:r>
    </w:p>
    <w:p w14:paraId="4576AE1D" w14:textId="77777777" w:rsidR="00B50FF1" w:rsidRDefault="00000000">
      <w:pPr>
        <w:spacing w:before="26" w:after="240"/>
        <w:ind w:left="373"/>
        <w:jc w:val="both"/>
      </w:pPr>
      <w:r>
        <w:rPr>
          <w:color w:val="000000"/>
          <w:vertAlign w:val="superscript"/>
        </w:rPr>
        <w:t>12</w:t>
      </w:r>
      <w:r>
        <w:rPr>
          <w:color w:val="000000"/>
        </w:rPr>
        <w:t xml:space="preserve">Ghidul CCBE privind utilizarea platformelor online de către </w:t>
      </w:r>
      <w:proofErr w:type="spellStart"/>
      <w:r>
        <w:rPr>
          <w:color w:val="000000"/>
        </w:rPr>
        <w:t>avocaţi</w:t>
      </w:r>
      <w:proofErr w:type="spellEnd"/>
      <w:r>
        <w:rPr>
          <w:color w:val="000000"/>
        </w:rPr>
        <w:t>.</w:t>
      </w:r>
    </w:p>
    <w:p w14:paraId="75026C91" w14:textId="77777777" w:rsidR="00B50FF1" w:rsidRDefault="00000000">
      <w:pPr>
        <w:spacing w:before="26" w:after="240"/>
        <w:ind w:left="373"/>
        <w:jc w:val="both"/>
      </w:pPr>
      <w:r>
        <w:rPr>
          <w:color w:val="000000"/>
        </w:rPr>
        <w:t xml:space="preserve">Serviciile de intermediere diferă în principal în </w:t>
      </w:r>
      <w:proofErr w:type="spellStart"/>
      <w:r>
        <w:rPr>
          <w:color w:val="000000"/>
        </w:rPr>
        <w:t>funcţie</w:t>
      </w:r>
      <w:proofErr w:type="spellEnd"/>
      <w:r>
        <w:rPr>
          <w:color w:val="000000"/>
        </w:rPr>
        <w:t xml:space="preserve"> de implicarea furnizorului de platformă.</w:t>
      </w:r>
    </w:p>
    <w:p w14:paraId="790BF54D" w14:textId="77777777" w:rsidR="00B50FF1" w:rsidRDefault="00000000">
      <w:pPr>
        <w:spacing w:before="80" w:after="0"/>
        <w:ind w:left="373"/>
        <w:jc w:val="center"/>
      </w:pPr>
      <w:r>
        <w:rPr>
          <w:b/>
          <w:color w:val="000000"/>
        </w:rPr>
        <w:t>3.1.Directoare/Anuare ale avocaţilor</w:t>
      </w:r>
      <w:r>
        <w:rPr>
          <w:b/>
          <w:color w:val="000000"/>
          <w:vertAlign w:val="superscript"/>
        </w:rPr>
        <w:t>13</w:t>
      </w:r>
    </w:p>
    <w:p w14:paraId="5ACE8A46" w14:textId="77777777" w:rsidR="00B50FF1" w:rsidRDefault="00000000">
      <w:pPr>
        <w:spacing w:before="26" w:after="240"/>
        <w:ind w:left="373"/>
        <w:jc w:val="both"/>
      </w:pPr>
      <w:r>
        <w:rPr>
          <w:color w:val="000000"/>
          <w:vertAlign w:val="superscript"/>
        </w:rPr>
        <w:t>___</w:t>
      </w:r>
    </w:p>
    <w:p w14:paraId="409B90A6" w14:textId="77777777" w:rsidR="00B50FF1" w:rsidRDefault="00000000">
      <w:pPr>
        <w:spacing w:before="26" w:after="240"/>
        <w:ind w:left="373"/>
        <w:jc w:val="both"/>
      </w:pPr>
      <w:r>
        <w:rPr>
          <w:color w:val="000000"/>
          <w:vertAlign w:val="superscript"/>
        </w:rPr>
        <w:t>13</w:t>
      </w:r>
      <w:r>
        <w:rPr>
          <w:color w:val="000000"/>
        </w:rPr>
        <w:t xml:space="preserve">În dreptul continental se </w:t>
      </w:r>
      <w:proofErr w:type="spellStart"/>
      <w:r>
        <w:rPr>
          <w:color w:val="000000"/>
        </w:rPr>
        <w:t>foloseşte</w:t>
      </w:r>
      <w:proofErr w:type="spellEnd"/>
      <w:r>
        <w:rPr>
          <w:color w:val="000000"/>
        </w:rPr>
        <w:t xml:space="preserve"> termenul "anuare", iar în dreptul anglo-saxon, "directoare".</w:t>
      </w:r>
    </w:p>
    <w:p w14:paraId="2B08F564" w14:textId="77777777" w:rsidR="00B50FF1" w:rsidRDefault="00000000">
      <w:pPr>
        <w:spacing w:before="26" w:after="240"/>
        <w:ind w:left="373"/>
        <w:jc w:val="both"/>
      </w:pPr>
      <w:r>
        <w:rPr>
          <w:color w:val="000000"/>
        </w:rPr>
        <w:t xml:space="preserve">Acestea sunt website-uri pe care sunt înregistrate datele de contact ale </w:t>
      </w:r>
      <w:proofErr w:type="spellStart"/>
      <w:r>
        <w:rPr>
          <w:color w:val="000000"/>
        </w:rPr>
        <w:t>avocaţilor</w:t>
      </w:r>
      <w:proofErr w:type="spellEnd"/>
      <w:r>
        <w:rPr>
          <w:color w:val="000000"/>
        </w:rPr>
        <w:t xml:space="preserve">, certificatele de specializare (dacă este cazul) sau domeniile de practică ale </w:t>
      </w:r>
      <w:proofErr w:type="spellStart"/>
      <w:r>
        <w:rPr>
          <w:color w:val="000000"/>
        </w:rPr>
        <w:t>avocaţilor</w:t>
      </w:r>
      <w:proofErr w:type="spellEnd"/>
      <w:r>
        <w:rPr>
          <w:color w:val="000000"/>
        </w:rPr>
        <w:t xml:space="preserve">. Furnizorul platformei nu este implicat în niciun fel în alegerea avocatului de către un </w:t>
      </w:r>
      <w:proofErr w:type="spellStart"/>
      <w:r>
        <w:rPr>
          <w:color w:val="000000"/>
        </w:rPr>
        <w:t>potenţial</w:t>
      </w:r>
      <w:proofErr w:type="spellEnd"/>
      <w:r>
        <w:rPr>
          <w:color w:val="000000"/>
        </w:rPr>
        <w:t xml:space="preserve"> client. Clientul este cel care selectează avocatul în baza </w:t>
      </w:r>
      <w:proofErr w:type="spellStart"/>
      <w:r>
        <w:rPr>
          <w:color w:val="000000"/>
        </w:rPr>
        <w:t>opţiunilor</w:t>
      </w:r>
      <w:proofErr w:type="spellEnd"/>
      <w:r>
        <w:rPr>
          <w:color w:val="000000"/>
        </w:rPr>
        <w:t xml:space="preserve"> de căutare, care pot fi: numele avocatului, domeniul de practică, aria geografică în care profesează, vechimea în profesie, dreptul de a pune concluzii la diferite </w:t>
      </w:r>
      <w:proofErr w:type="spellStart"/>
      <w:r>
        <w:rPr>
          <w:color w:val="000000"/>
        </w:rPr>
        <w:t>instanţe</w:t>
      </w:r>
      <w:proofErr w:type="spellEnd"/>
      <w:r>
        <w:rPr>
          <w:color w:val="000000"/>
        </w:rPr>
        <w:t xml:space="preserve"> sau orice alte criterii pe care clientul </w:t>
      </w:r>
      <w:proofErr w:type="spellStart"/>
      <w:r>
        <w:rPr>
          <w:color w:val="000000"/>
        </w:rPr>
        <w:t>înţelege</w:t>
      </w:r>
      <w:proofErr w:type="spellEnd"/>
      <w:r>
        <w:rPr>
          <w:color w:val="000000"/>
        </w:rPr>
        <w:t xml:space="preserve"> să le folosească în </w:t>
      </w:r>
      <w:proofErr w:type="spellStart"/>
      <w:r>
        <w:rPr>
          <w:color w:val="000000"/>
        </w:rPr>
        <w:t>opţiunile</w:t>
      </w:r>
      <w:proofErr w:type="spellEnd"/>
      <w:r>
        <w:rPr>
          <w:color w:val="000000"/>
        </w:rPr>
        <w:t xml:space="preserve"> de căutare oferite de platformă.</w:t>
      </w:r>
    </w:p>
    <w:p w14:paraId="11BAC2F1" w14:textId="77777777" w:rsidR="00B50FF1" w:rsidRDefault="00000000">
      <w:pPr>
        <w:spacing w:before="26" w:after="240"/>
        <w:ind w:left="373"/>
        <w:jc w:val="both"/>
      </w:pPr>
      <w:r>
        <w:rPr>
          <w:color w:val="000000"/>
        </w:rPr>
        <w:t xml:space="preserve">Accesul </w:t>
      </w:r>
      <w:proofErr w:type="spellStart"/>
      <w:r>
        <w:rPr>
          <w:color w:val="000000"/>
        </w:rPr>
        <w:t>avocaţilor</w:t>
      </w:r>
      <w:proofErr w:type="spellEnd"/>
      <w:r>
        <w:rPr>
          <w:color w:val="000000"/>
        </w:rPr>
        <w:t xml:space="preserve"> la aceste site-uri este în general deschis, în sensul că orice avocat se poate înregistra, iar furnizorul platformei nu face nicio </w:t>
      </w:r>
      <w:proofErr w:type="spellStart"/>
      <w:r>
        <w:rPr>
          <w:color w:val="000000"/>
        </w:rPr>
        <w:t>selecţie</w:t>
      </w:r>
      <w:proofErr w:type="spellEnd"/>
      <w:r>
        <w:rPr>
          <w:color w:val="000000"/>
        </w:rPr>
        <w:t xml:space="preserve"> între </w:t>
      </w:r>
      <w:proofErr w:type="spellStart"/>
      <w:r>
        <w:rPr>
          <w:color w:val="000000"/>
        </w:rPr>
        <w:t>avocaţi</w:t>
      </w:r>
      <w:proofErr w:type="spellEnd"/>
      <w:r>
        <w:rPr>
          <w:color w:val="000000"/>
        </w:rPr>
        <w:t xml:space="preserve">. În general, </w:t>
      </w:r>
      <w:proofErr w:type="spellStart"/>
      <w:r>
        <w:rPr>
          <w:color w:val="000000"/>
        </w:rPr>
        <w:t>avocaţii</w:t>
      </w:r>
      <w:proofErr w:type="spellEnd"/>
      <w:r>
        <w:rPr>
          <w:color w:val="000000"/>
        </w:rPr>
        <w:t xml:space="preserve"> nu plătesc ca să fie </w:t>
      </w:r>
      <w:proofErr w:type="spellStart"/>
      <w:r>
        <w:rPr>
          <w:color w:val="000000"/>
        </w:rPr>
        <w:t>menţionaţi</w:t>
      </w:r>
      <w:proofErr w:type="spellEnd"/>
      <w:r>
        <w:rPr>
          <w:color w:val="000000"/>
        </w:rPr>
        <w:t xml:space="preserve"> pe platformă </w:t>
      </w:r>
      <w:proofErr w:type="spellStart"/>
      <w:r>
        <w:rPr>
          <w:color w:val="000000"/>
        </w:rPr>
        <w:t>şi</w:t>
      </w:r>
      <w:proofErr w:type="spellEnd"/>
      <w:r>
        <w:rPr>
          <w:color w:val="000000"/>
        </w:rPr>
        <w:t xml:space="preserve"> uneori chiar sunt </w:t>
      </w:r>
      <w:proofErr w:type="spellStart"/>
      <w:r>
        <w:rPr>
          <w:color w:val="000000"/>
        </w:rPr>
        <w:t>înscrişi</w:t>
      </w:r>
      <w:proofErr w:type="spellEnd"/>
      <w:r>
        <w:rPr>
          <w:color w:val="000000"/>
        </w:rPr>
        <w:t xml:space="preserve"> fără </w:t>
      </w:r>
      <w:proofErr w:type="spellStart"/>
      <w:r>
        <w:rPr>
          <w:color w:val="000000"/>
        </w:rPr>
        <w:t>voinţa</w:t>
      </w:r>
      <w:proofErr w:type="spellEnd"/>
      <w:r>
        <w:rPr>
          <w:color w:val="000000"/>
        </w:rPr>
        <w:t xml:space="preserve"> lor.</w:t>
      </w:r>
    </w:p>
    <w:p w14:paraId="44D54136" w14:textId="77777777" w:rsidR="00B50FF1" w:rsidRDefault="00000000">
      <w:pPr>
        <w:spacing w:before="26" w:after="240"/>
        <w:ind w:left="373"/>
        <w:jc w:val="both"/>
      </w:pPr>
      <w:r>
        <w:rPr>
          <w:color w:val="000000"/>
        </w:rPr>
        <w:t xml:space="preserve">Clientul contactează avocatul ales de el în conformitate cu procedurile furnizate (telefon, e-mail etc.). Odată stabilit contactul, avocatul ar trebui să aibă o </w:t>
      </w:r>
      <w:proofErr w:type="spellStart"/>
      <w:r>
        <w:rPr>
          <w:color w:val="000000"/>
        </w:rPr>
        <w:t>relaţie</w:t>
      </w:r>
      <w:proofErr w:type="spellEnd"/>
      <w:r>
        <w:rPr>
          <w:color w:val="000000"/>
        </w:rPr>
        <w:t xml:space="preserve"> autonomă </w:t>
      </w:r>
      <w:proofErr w:type="spellStart"/>
      <w:r>
        <w:rPr>
          <w:color w:val="000000"/>
        </w:rPr>
        <w:t>şi</w:t>
      </w:r>
      <w:proofErr w:type="spellEnd"/>
      <w:r>
        <w:rPr>
          <w:color w:val="000000"/>
        </w:rPr>
        <w:t xml:space="preserve"> directă cu clientul său.</w:t>
      </w:r>
    </w:p>
    <w:p w14:paraId="44338E28" w14:textId="77777777" w:rsidR="00B50FF1" w:rsidRDefault="00000000">
      <w:pPr>
        <w:spacing w:before="80" w:after="0"/>
        <w:ind w:left="373"/>
        <w:jc w:val="center"/>
      </w:pPr>
      <w:r>
        <w:rPr>
          <w:b/>
          <w:color w:val="000000"/>
        </w:rPr>
        <w:t xml:space="preserve">3.2.Platforme de recomandare a </w:t>
      </w:r>
      <w:proofErr w:type="spellStart"/>
      <w:r>
        <w:rPr>
          <w:b/>
          <w:color w:val="000000"/>
        </w:rPr>
        <w:t>avocaţilor</w:t>
      </w:r>
      <w:proofErr w:type="spellEnd"/>
    </w:p>
    <w:p w14:paraId="08E170B2" w14:textId="77777777" w:rsidR="00B50FF1" w:rsidRDefault="00000000">
      <w:pPr>
        <w:spacing w:before="26" w:after="240"/>
        <w:ind w:left="373"/>
        <w:jc w:val="both"/>
      </w:pPr>
      <w:r>
        <w:rPr>
          <w:color w:val="000000"/>
        </w:rPr>
        <w:t xml:space="preserve">Aceste site-uri reprezintă mai mult decât directoarele, respectiv anuarele, întrucât un furnizor de servicii de intermediere este implicat în alegerea avocatului de către client, prin una sau mai multe din următoarele </w:t>
      </w:r>
      <w:proofErr w:type="spellStart"/>
      <w:r>
        <w:rPr>
          <w:color w:val="000000"/>
        </w:rPr>
        <w:t>modalităţi</w:t>
      </w:r>
      <w:proofErr w:type="spellEnd"/>
      <w:r>
        <w:rPr>
          <w:color w:val="000000"/>
        </w:rPr>
        <w:t xml:space="preserve">: când platforma în sine selectează </w:t>
      </w:r>
      <w:proofErr w:type="spellStart"/>
      <w:r>
        <w:rPr>
          <w:color w:val="000000"/>
        </w:rPr>
        <w:t>avocaţii</w:t>
      </w:r>
      <w:proofErr w:type="spellEnd"/>
      <w:r>
        <w:rPr>
          <w:color w:val="000000"/>
        </w:rPr>
        <w:t xml:space="preserve"> care apar pe website, </w:t>
      </w:r>
      <w:proofErr w:type="spellStart"/>
      <w:r>
        <w:rPr>
          <w:color w:val="000000"/>
        </w:rPr>
        <w:t>defineşte</w:t>
      </w:r>
      <w:proofErr w:type="spellEnd"/>
      <w:r>
        <w:rPr>
          <w:color w:val="000000"/>
        </w:rPr>
        <w:t xml:space="preserve"> ordinea </w:t>
      </w:r>
      <w:proofErr w:type="spellStart"/>
      <w:r>
        <w:rPr>
          <w:color w:val="000000"/>
        </w:rPr>
        <w:t>apariţiei</w:t>
      </w:r>
      <w:proofErr w:type="spellEnd"/>
      <w:r>
        <w:rPr>
          <w:color w:val="000000"/>
        </w:rPr>
        <w:t xml:space="preserve"> pe site sau modul în care apar, recomandă un avocat sau </w:t>
      </w:r>
      <w:proofErr w:type="spellStart"/>
      <w:r>
        <w:rPr>
          <w:color w:val="000000"/>
        </w:rPr>
        <w:t>direcţionează</w:t>
      </w:r>
      <w:proofErr w:type="spellEnd"/>
      <w:r>
        <w:rPr>
          <w:color w:val="000000"/>
        </w:rPr>
        <w:t xml:space="preserve"> un client către </w:t>
      </w:r>
      <w:proofErr w:type="spellStart"/>
      <w:r>
        <w:rPr>
          <w:color w:val="000000"/>
        </w:rPr>
        <w:t>anumiţi</w:t>
      </w:r>
      <w:proofErr w:type="spellEnd"/>
      <w:r>
        <w:rPr>
          <w:color w:val="000000"/>
        </w:rPr>
        <w:t xml:space="preserve"> </w:t>
      </w:r>
      <w:proofErr w:type="spellStart"/>
      <w:r>
        <w:rPr>
          <w:color w:val="000000"/>
        </w:rPr>
        <w:t>avocaţi</w:t>
      </w:r>
      <w:proofErr w:type="spellEnd"/>
      <w:r>
        <w:rPr>
          <w:color w:val="000000"/>
        </w:rPr>
        <w:t xml:space="preserve"> etc.</w:t>
      </w:r>
    </w:p>
    <w:p w14:paraId="4BAD202D" w14:textId="77777777" w:rsidR="00B50FF1" w:rsidRDefault="00000000">
      <w:pPr>
        <w:spacing w:before="26" w:after="240"/>
        <w:ind w:left="373"/>
        <w:jc w:val="both"/>
      </w:pPr>
      <w:r>
        <w:rPr>
          <w:color w:val="000000"/>
        </w:rPr>
        <w:t xml:space="preserve">Aceste tipuri de platforme sunt uneori echipate cu instrumente de evaluare sau rating pentru </w:t>
      </w:r>
      <w:proofErr w:type="spellStart"/>
      <w:r>
        <w:rPr>
          <w:color w:val="000000"/>
        </w:rPr>
        <w:t>avocaţi</w:t>
      </w:r>
      <w:proofErr w:type="spellEnd"/>
      <w:r>
        <w:rPr>
          <w:color w:val="000000"/>
        </w:rPr>
        <w:t xml:space="preserve">, pentru a ierarhiza </w:t>
      </w:r>
      <w:proofErr w:type="spellStart"/>
      <w:r>
        <w:rPr>
          <w:color w:val="000000"/>
        </w:rPr>
        <w:t>avocaţii</w:t>
      </w:r>
      <w:proofErr w:type="spellEnd"/>
      <w:r>
        <w:rPr>
          <w:color w:val="000000"/>
        </w:rPr>
        <w:t xml:space="preserve"> după diverse criterii, care pot </w:t>
      </w:r>
      <w:proofErr w:type="spellStart"/>
      <w:r>
        <w:rPr>
          <w:color w:val="000000"/>
        </w:rPr>
        <w:t>influenţa</w:t>
      </w:r>
      <w:proofErr w:type="spellEnd"/>
      <w:r>
        <w:rPr>
          <w:color w:val="000000"/>
        </w:rPr>
        <w:t xml:space="preserve"> alegerea pe care o face clientul. De obicei, astfel de platforme primesc o </w:t>
      </w:r>
      <w:proofErr w:type="spellStart"/>
      <w:r>
        <w:rPr>
          <w:color w:val="000000"/>
        </w:rPr>
        <w:t>remuneraţie</w:t>
      </w:r>
      <w:proofErr w:type="spellEnd"/>
      <w:r>
        <w:rPr>
          <w:color w:val="000000"/>
        </w:rPr>
        <w:t xml:space="preserve"> fie de la avocat, fie de la client.</w:t>
      </w:r>
    </w:p>
    <w:p w14:paraId="4BB82B13" w14:textId="77777777" w:rsidR="00B50FF1" w:rsidRDefault="00000000">
      <w:pPr>
        <w:spacing w:before="26" w:after="240"/>
        <w:ind w:left="373"/>
        <w:jc w:val="both"/>
      </w:pPr>
      <w:r>
        <w:rPr>
          <w:color w:val="000000"/>
        </w:rPr>
        <w:t xml:space="preserve">Se recomandă </w:t>
      </w:r>
      <w:proofErr w:type="spellStart"/>
      <w:r>
        <w:rPr>
          <w:color w:val="000000"/>
        </w:rPr>
        <w:t>atenţie</w:t>
      </w:r>
      <w:proofErr w:type="spellEnd"/>
      <w:r>
        <w:rPr>
          <w:color w:val="000000"/>
        </w:rPr>
        <w:t xml:space="preserve"> sporită în utilizarea acestui tip de serviciu, respectiv în acceptarea instrumentelor de rating, existând astfel o expunere publică ce conduce la riscuri de imagine pentru avocat. În plus, riscul de a încălca regulile </w:t>
      </w:r>
      <w:proofErr w:type="spellStart"/>
      <w:r>
        <w:rPr>
          <w:color w:val="000000"/>
        </w:rPr>
        <w:t>concurenţei</w:t>
      </w:r>
      <w:proofErr w:type="spellEnd"/>
      <w:r>
        <w:rPr>
          <w:color w:val="000000"/>
        </w:rPr>
        <w:t xml:space="preserve"> loiale </w:t>
      </w:r>
      <w:proofErr w:type="spellStart"/>
      <w:r>
        <w:rPr>
          <w:color w:val="000000"/>
        </w:rPr>
        <w:t>şi</w:t>
      </w:r>
      <w:proofErr w:type="spellEnd"/>
      <w:r>
        <w:rPr>
          <w:color w:val="000000"/>
        </w:rPr>
        <w:t xml:space="preserve"> cele deontologice este semnificativ.</w:t>
      </w:r>
    </w:p>
    <w:p w14:paraId="735951BD" w14:textId="77777777" w:rsidR="00B50FF1" w:rsidRDefault="00000000">
      <w:pPr>
        <w:spacing w:before="80" w:after="0"/>
        <w:ind w:left="373"/>
        <w:jc w:val="center"/>
      </w:pPr>
      <w:r>
        <w:rPr>
          <w:b/>
          <w:color w:val="000000"/>
        </w:rPr>
        <w:t xml:space="preserve">3.3.Platforme de intermediere servicii </w:t>
      </w:r>
      <w:proofErr w:type="spellStart"/>
      <w:r>
        <w:rPr>
          <w:b/>
          <w:color w:val="000000"/>
        </w:rPr>
        <w:t>şi</w:t>
      </w:r>
      <w:proofErr w:type="spellEnd"/>
      <w:r>
        <w:rPr>
          <w:b/>
          <w:color w:val="000000"/>
        </w:rPr>
        <w:t xml:space="preserve"> brokeraj juridic</w:t>
      </w:r>
    </w:p>
    <w:p w14:paraId="44A1B7B2" w14:textId="77777777" w:rsidR="00B50FF1" w:rsidRDefault="00000000">
      <w:pPr>
        <w:spacing w:before="26" w:after="240"/>
        <w:ind w:left="373"/>
        <w:jc w:val="both"/>
      </w:pPr>
      <w:r>
        <w:rPr>
          <w:color w:val="000000"/>
        </w:rPr>
        <w:t xml:space="preserve">Aceste platforme oferă posibilitatea </w:t>
      </w:r>
      <w:proofErr w:type="spellStart"/>
      <w:r>
        <w:rPr>
          <w:color w:val="000000"/>
        </w:rPr>
        <w:t>clienţilor</w:t>
      </w:r>
      <w:proofErr w:type="spellEnd"/>
      <w:r>
        <w:rPr>
          <w:color w:val="000000"/>
        </w:rPr>
        <w:t xml:space="preserve"> de a pune întrebări juridice, iar furnizorul de platformă alege un avocat "bun" din </w:t>
      </w:r>
      <w:proofErr w:type="spellStart"/>
      <w:r>
        <w:rPr>
          <w:color w:val="000000"/>
        </w:rPr>
        <w:t>reţeaua</w:t>
      </w:r>
      <w:proofErr w:type="spellEnd"/>
      <w:r>
        <w:rPr>
          <w:color w:val="000000"/>
        </w:rPr>
        <w:t xml:space="preserve"> sa de colaboratori sau "cabinete afiliate". Aceste website-uri solicită cel mai adesea clientului </w:t>
      </w:r>
      <w:proofErr w:type="spellStart"/>
      <w:r>
        <w:rPr>
          <w:color w:val="000000"/>
        </w:rPr>
        <w:t>informaţii</w:t>
      </w:r>
      <w:proofErr w:type="spellEnd"/>
      <w:r>
        <w:rPr>
          <w:color w:val="000000"/>
        </w:rPr>
        <w:t xml:space="preserve"> privind identitatea acestuia, natura litigiului sau chiar cuantumul onorariilor pe care ar fi de acord să le plătească profesionistului. </w:t>
      </w:r>
      <w:proofErr w:type="spellStart"/>
      <w:r>
        <w:rPr>
          <w:color w:val="000000"/>
        </w:rPr>
        <w:t>Avocaţii</w:t>
      </w:r>
      <w:proofErr w:type="spellEnd"/>
      <w:r>
        <w:rPr>
          <w:color w:val="000000"/>
        </w:rPr>
        <w:t xml:space="preserve"> sunt, de asemenea, </w:t>
      </w:r>
      <w:proofErr w:type="spellStart"/>
      <w:r>
        <w:rPr>
          <w:color w:val="000000"/>
        </w:rPr>
        <w:t>chemaţi</w:t>
      </w:r>
      <w:proofErr w:type="spellEnd"/>
      <w:r>
        <w:rPr>
          <w:color w:val="000000"/>
        </w:rPr>
        <w:t xml:space="preserve"> să răspundă cu o cerere de ofertă. Prin urmare, principalul risc constă în faptul că furnizorul platformei online interferează în </w:t>
      </w:r>
      <w:proofErr w:type="spellStart"/>
      <w:r>
        <w:rPr>
          <w:color w:val="000000"/>
        </w:rPr>
        <w:t>relaţia</w:t>
      </w:r>
      <w:proofErr w:type="spellEnd"/>
      <w:r>
        <w:rPr>
          <w:color w:val="000000"/>
        </w:rPr>
        <w:t xml:space="preserve"> dintre client </w:t>
      </w:r>
      <w:proofErr w:type="spellStart"/>
      <w:r>
        <w:rPr>
          <w:color w:val="000000"/>
        </w:rPr>
        <w:t>şi</w:t>
      </w:r>
      <w:proofErr w:type="spellEnd"/>
      <w:r>
        <w:rPr>
          <w:color w:val="000000"/>
        </w:rPr>
        <w:t xml:space="preserve"> avocat </w:t>
      </w:r>
      <w:proofErr w:type="spellStart"/>
      <w:r>
        <w:rPr>
          <w:color w:val="000000"/>
        </w:rPr>
        <w:t>şi</w:t>
      </w:r>
      <w:proofErr w:type="spellEnd"/>
      <w:r>
        <w:rPr>
          <w:color w:val="000000"/>
        </w:rPr>
        <w:t xml:space="preserve">, de asemenea, produce </w:t>
      </w:r>
      <w:proofErr w:type="spellStart"/>
      <w:r>
        <w:rPr>
          <w:color w:val="000000"/>
        </w:rPr>
        <w:t>breşe</w:t>
      </w:r>
      <w:proofErr w:type="spellEnd"/>
      <w:r>
        <w:rPr>
          <w:color w:val="000000"/>
        </w:rPr>
        <w:t xml:space="preserve"> în secretul profesional, mai ales dacă editorul platformei </w:t>
      </w:r>
      <w:proofErr w:type="spellStart"/>
      <w:r>
        <w:rPr>
          <w:color w:val="000000"/>
        </w:rPr>
        <w:t>intenţionează</w:t>
      </w:r>
      <w:proofErr w:type="spellEnd"/>
      <w:r>
        <w:rPr>
          <w:color w:val="000000"/>
        </w:rPr>
        <w:t xml:space="preserve"> să ofere monitorizarea </w:t>
      </w:r>
      <w:proofErr w:type="spellStart"/>
      <w:r>
        <w:rPr>
          <w:color w:val="000000"/>
        </w:rPr>
        <w:t>calităţii</w:t>
      </w:r>
      <w:proofErr w:type="spellEnd"/>
      <w:r>
        <w:rPr>
          <w:color w:val="000000"/>
        </w:rPr>
        <w:t xml:space="preserve"> serviciului furnizat.</w:t>
      </w:r>
    </w:p>
    <w:p w14:paraId="0B110135" w14:textId="77777777" w:rsidR="00B50FF1" w:rsidRDefault="00000000">
      <w:pPr>
        <w:spacing w:before="80" w:after="0"/>
        <w:ind w:left="373"/>
        <w:jc w:val="center"/>
      </w:pPr>
      <w:r>
        <w:rPr>
          <w:b/>
          <w:color w:val="000000"/>
        </w:rPr>
        <w:t xml:space="preserve">3.4.Platforme de întrebări </w:t>
      </w:r>
      <w:proofErr w:type="spellStart"/>
      <w:r>
        <w:rPr>
          <w:b/>
          <w:color w:val="000000"/>
        </w:rPr>
        <w:t>şi</w:t>
      </w:r>
      <w:proofErr w:type="spellEnd"/>
      <w:r>
        <w:rPr>
          <w:b/>
          <w:color w:val="000000"/>
        </w:rPr>
        <w:t xml:space="preserve"> răspunsuri tip forum (Q&amp;A)</w:t>
      </w:r>
    </w:p>
    <w:p w14:paraId="2668040E" w14:textId="77777777" w:rsidR="00B50FF1" w:rsidRDefault="00000000">
      <w:pPr>
        <w:spacing w:before="26" w:after="240"/>
        <w:ind w:left="373"/>
        <w:jc w:val="both"/>
      </w:pPr>
      <w:r>
        <w:rPr>
          <w:color w:val="000000"/>
        </w:rPr>
        <w:t xml:space="preserve">Această categorie include website-uri unde direct sau indirect este prestat un serviciu juridic pentru care platforma, care este </w:t>
      </w:r>
      <w:proofErr w:type="spellStart"/>
      <w:r>
        <w:rPr>
          <w:color w:val="000000"/>
        </w:rPr>
        <w:t>şi</w:t>
      </w:r>
      <w:proofErr w:type="spellEnd"/>
      <w:r>
        <w:rPr>
          <w:color w:val="000000"/>
        </w:rPr>
        <w:t xml:space="preserve"> prestator, poate fi plătită în principal de către client (de exemplu, prin abonament la platforma respectivă pentru a putea posta întrebări). Astfel de platforme pot fi gratuite atât pentru </w:t>
      </w:r>
      <w:proofErr w:type="spellStart"/>
      <w:r>
        <w:rPr>
          <w:color w:val="000000"/>
        </w:rPr>
        <w:t>avocaţi</w:t>
      </w:r>
      <w:proofErr w:type="spellEnd"/>
      <w:r>
        <w:rPr>
          <w:color w:val="000000"/>
        </w:rPr>
        <w:t xml:space="preserve">, cât </w:t>
      </w:r>
      <w:proofErr w:type="spellStart"/>
      <w:r>
        <w:rPr>
          <w:color w:val="000000"/>
        </w:rPr>
        <w:t>şi</w:t>
      </w:r>
      <w:proofErr w:type="spellEnd"/>
      <w:r>
        <w:rPr>
          <w:color w:val="000000"/>
        </w:rPr>
        <w:t xml:space="preserve"> pentru </w:t>
      </w:r>
      <w:proofErr w:type="spellStart"/>
      <w:r>
        <w:rPr>
          <w:color w:val="000000"/>
        </w:rPr>
        <w:t>clienţi</w:t>
      </w:r>
      <w:proofErr w:type="spellEnd"/>
      <w:r>
        <w:rPr>
          <w:color w:val="000000"/>
        </w:rPr>
        <w:t xml:space="preserve">. Ceea ce urmăresc este </w:t>
      </w:r>
      <w:proofErr w:type="spellStart"/>
      <w:r>
        <w:rPr>
          <w:color w:val="000000"/>
        </w:rPr>
        <w:t>creşterea</w:t>
      </w:r>
      <w:proofErr w:type="spellEnd"/>
      <w:r>
        <w:rPr>
          <w:color w:val="000000"/>
        </w:rPr>
        <w:t xml:space="preserve"> traficului online, astfel încât să </w:t>
      </w:r>
      <w:proofErr w:type="spellStart"/>
      <w:r>
        <w:rPr>
          <w:color w:val="000000"/>
        </w:rPr>
        <w:t>obţină</w:t>
      </w:r>
      <w:proofErr w:type="spellEnd"/>
      <w:r>
        <w:rPr>
          <w:color w:val="000000"/>
        </w:rPr>
        <w:t xml:space="preserve"> cât mai multă </w:t>
      </w:r>
      <w:proofErr w:type="spellStart"/>
      <w:r>
        <w:rPr>
          <w:color w:val="000000"/>
        </w:rPr>
        <w:t>finanţare</w:t>
      </w:r>
      <w:proofErr w:type="spellEnd"/>
      <w:r>
        <w:rPr>
          <w:color w:val="000000"/>
        </w:rPr>
        <w:t xml:space="preserve"> din reclame.</w:t>
      </w:r>
    </w:p>
    <w:p w14:paraId="7F705098" w14:textId="77777777" w:rsidR="00B50FF1" w:rsidRDefault="00000000">
      <w:pPr>
        <w:spacing w:before="26" w:after="240"/>
        <w:ind w:left="373"/>
        <w:jc w:val="both"/>
      </w:pPr>
      <w:r>
        <w:rPr>
          <w:color w:val="000000"/>
        </w:rPr>
        <w:t xml:space="preserve">De cele mai multe ori, </w:t>
      </w:r>
      <w:proofErr w:type="spellStart"/>
      <w:r>
        <w:rPr>
          <w:color w:val="000000"/>
        </w:rPr>
        <w:t>avocaţii</w:t>
      </w:r>
      <w:proofErr w:type="spellEnd"/>
      <w:r>
        <w:rPr>
          <w:color w:val="000000"/>
        </w:rPr>
        <w:t xml:space="preserve"> oferă răspunsuri scurte </w:t>
      </w:r>
      <w:proofErr w:type="spellStart"/>
      <w:r>
        <w:rPr>
          <w:color w:val="000000"/>
        </w:rPr>
        <w:t>şi</w:t>
      </w:r>
      <w:proofErr w:type="spellEnd"/>
      <w:r>
        <w:rPr>
          <w:color w:val="000000"/>
        </w:rPr>
        <w:t xml:space="preserve"> gratuite pe astfel de platforme, mai mult în ideea de a identifica </w:t>
      </w:r>
      <w:proofErr w:type="spellStart"/>
      <w:r>
        <w:rPr>
          <w:color w:val="000000"/>
        </w:rPr>
        <w:t>potenţiali</w:t>
      </w:r>
      <w:proofErr w:type="spellEnd"/>
      <w:r>
        <w:rPr>
          <w:color w:val="000000"/>
        </w:rPr>
        <w:t xml:space="preserve"> </w:t>
      </w:r>
      <w:proofErr w:type="spellStart"/>
      <w:r>
        <w:rPr>
          <w:color w:val="000000"/>
        </w:rPr>
        <w:t>clienţi</w:t>
      </w:r>
      <w:proofErr w:type="spellEnd"/>
      <w:r>
        <w:rPr>
          <w:color w:val="000000"/>
        </w:rPr>
        <w:t xml:space="preserve"> cu care să dezvolte </w:t>
      </w:r>
      <w:proofErr w:type="spellStart"/>
      <w:r>
        <w:rPr>
          <w:color w:val="000000"/>
        </w:rPr>
        <w:t>relaţia</w:t>
      </w:r>
      <w:proofErr w:type="spellEnd"/>
      <w:r>
        <w:rPr>
          <w:color w:val="000000"/>
        </w:rPr>
        <w:t xml:space="preserve"> ulterior.</w:t>
      </w:r>
    </w:p>
    <w:p w14:paraId="12D0CA50" w14:textId="77777777" w:rsidR="00B50FF1" w:rsidRDefault="00000000">
      <w:pPr>
        <w:spacing w:before="26" w:after="240"/>
        <w:ind w:left="373"/>
        <w:jc w:val="both"/>
      </w:pPr>
      <w:proofErr w:type="spellStart"/>
      <w:r>
        <w:rPr>
          <w:color w:val="000000"/>
        </w:rPr>
        <w:t>Avocaţii</w:t>
      </w:r>
      <w:proofErr w:type="spellEnd"/>
      <w:r>
        <w:rPr>
          <w:color w:val="000000"/>
        </w:rPr>
        <w:t xml:space="preserve"> ar trebui să se intereseze cu privire la modul în care </w:t>
      </w:r>
      <w:proofErr w:type="spellStart"/>
      <w:r>
        <w:rPr>
          <w:color w:val="000000"/>
        </w:rPr>
        <w:t>îşi</w:t>
      </w:r>
      <w:proofErr w:type="spellEnd"/>
      <w:r>
        <w:rPr>
          <w:color w:val="000000"/>
        </w:rPr>
        <w:t xml:space="preserve"> </w:t>
      </w:r>
      <w:proofErr w:type="spellStart"/>
      <w:r>
        <w:rPr>
          <w:color w:val="000000"/>
        </w:rPr>
        <w:t>obţin</w:t>
      </w:r>
      <w:proofErr w:type="spellEnd"/>
      <w:r>
        <w:rPr>
          <w:color w:val="000000"/>
        </w:rPr>
        <w:t xml:space="preserve"> veniturile astfel de platforme pentru a evita să ofere </w:t>
      </w:r>
      <w:proofErr w:type="spellStart"/>
      <w:r>
        <w:rPr>
          <w:color w:val="000000"/>
        </w:rPr>
        <w:t>consultanţă</w:t>
      </w:r>
      <w:proofErr w:type="spellEnd"/>
      <w:r>
        <w:rPr>
          <w:color w:val="000000"/>
        </w:rPr>
        <w:t xml:space="preserve"> juridică plătită, de fapt, platformei.</w:t>
      </w:r>
    </w:p>
    <w:p w14:paraId="6EEE1289" w14:textId="77777777" w:rsidR="00B50FF1" w:rsidRDefault="00000000">
      <w:pPr>
        <w:spacing w:before="80" w:after="0"/>
        <w:ind w:left="373"/>
        <w:jc w:val="center"/>
      </w:pPr>
      <w:r>
        <w:rPr>
          <w:b/>
          <w:color w:val="000000"/>
        </w:rPr>
        <w:t xml:space="preserve">3.5.Platforme de întrebări </w:t>
      </w:r>
      <w:proofErr w:type="spellStart"/>
      <w:r>
        <w:rPr>
          <w:b/>
          <w:color w:val="000000"/>
        </w:rPr>
        <w:t>şi</w:t>
      </w:r>
      <w:proofErr w:type="spellEnd"/>
      <w:r>
        <w:rPr>
          <w:b/>
          <w:color w:val="000000"/>
        </w:rPr>
        <w:t xml:space="preserve"> răspunsuri automatizate</w:t>
      </w:r>
    </w:p>
    <w:p w14:paraId="3E4A09CE" w14:textId="77777777" w:rsidR="00B50FF1" w:rsidRDefault="00000000">
      <w:pPr>
        <w:spacing w:before="26" w:after="240"/>
        <w:ind w:left="373"/>
        <w:jc w:val="both"/>
      </w:pPr>
      <w:r>
        <w:rPr>
          <w:color w:val="000000"/>
        </w:rPr>
        <w:t>Acestea pot fi, spre exemplu:</w:t>
      </w:r>
    </w:p>
    <w:p w14:paraId="3966FD60" w14:textId="77777777" w:rsidR="00B50FF1" w:rsidRDefault="00000000">
      <w:pPr>
        <w:spacing w:before="26" w:after="240"/>
        <w:ind w:left="373"/>
        <w:jc w:val="both"/>
      </w:pPr>
      <w:r>
        <w:rPr>
          <w:color w:val="000000"/>
        </w:rPr>
        <w:t xml:space="preserve">- </w:t>
      </w:r>
      <w:proofErr w:type="spellStart"/>
      <w:r>
        <w:rPr>
          <w:i/>
          <w:color w:val="000000"/>
        </w:rPr>
        <w:t>chatbots</w:t>
      </w:r>
      <w:proofErr w:type="spellEnd"/>
      <w:r>
        <w:rPr>
          <w:color w:val="000000"/>
        </w:rPr>
        <w:t xml:space="preserve"> care oferă un serviciu de </w:t>
      </w:r>
      <w:proofErr w:type="spellStart"/>
      <w:r>
        <w:rPr>
          <w:color w:val="000000"/>
        </w:rPr>
        <w:t>conversaţie</w:t>
      </w:r>
      <w:proofErr w:type="spellEnd"/>
      <w:r>
        <w:rPr>
          <w:color w:val="000000"/>
        </w:rPr>
        <w:t xml:space="preserve"> folosind </w:t>
      </w:r>
      <w:proofErr w:type="spellStart"/>
      <w:r>
        <w:rPr>
          <w:color w:val="000000"/>
        </w:rPr>
        <w:t>inteligenţa</w:t>
      </w:r>
      <w:proofErr w:type="spellEnd"/>
      <w:r>
        <w:rPr>
          <w:color w:val="000000"/>
        </w:rPr>
        <w:t xml:space="preserve"> artificială;</w:t>
      </w:r>
    </w:p>
    <w:p w14:paraId="3F13280A" w14:textId="77777777" w:rsidR="00B50FF1" w:rsidRDefault="00000000">
      <w:pPr>
        <w:spacing w:before="26" w:after="240"/>
        <w:ind w:left="373"/>
        <w:jc w:val="both"/>
      </w:pPr>
      <w:r>
        <w:rPr>
          <w:color w:val="000000"/>
        </w:rPr>
        <w:t xml:space="preserve">- </w:t>
      </w:r>
      <w:r>
        <w:rPr>
          <w:i/>
          <w:color w:val="000000"/>
        </w:rPr>
        <w:t>website-uri</w:t>
      </w:r>
      <w:r>
        <w:rPr>
          <w:color w:val="000000"/>
        </w:rPr>
        <w:t xml:space="preserve"> care utilizează procese automatizate, cum ar fi </w:t>
      </w:r>
      <w:proofErr w:type="spellStart"/>
      <w:r>
        <w:rPr>
          <w:color w:val="000000"/>
        </w:rPr>
        <w:t>şabloane</w:t>
      </w:r>
      <w:proofErr w:type="spellEnd"/>
      <w:r>
        <w:rPr>
          <w:color w:val="000000"/>
        </w:rPr>
        <w:t xml:space="preserve"> sau automatizare documente.</w:t>
      </w:r>
    </w:p>
    <w:p w14:paraId="5CF3CB24" w14:textId="77777777" w:rsidR="00B50FF1" w:rsidRDefault="00000000">
      <w:pPr>
        <w:spacing w:before="26" w:after="240"/>
        <w:ind w:left="373"/>
        <w:jc w:val="both"/>
      </w:pPr>
      <w:r>
        <w:rPr>
          <w:color w:val="000000"/>
        </w:rPr>
        <w:t xml:space="preserve">Standardizarea unor aspecte ale muncii de rutină a avocatului cu ajutorul </w:t>
      </w:r>
      <w:proofErr w:type="spellStart"/>
      <w:r>
        <w:rPr>
          <w:color w:val="000000"/>
        </w:rPr>
        <w:t>inteligenţei</w:t>
      </w:r>
      <w:proofErr w:type="spellEnd"/>
      <w:r>
        <w:rPr>
          <w:color w:val="000000"/>
        </w:rPr>
        <w:t xml:space="preserve"> artificiale se înscrie în </w:t>
      </w:r>
      <w:proofErr w:type="spellStart"/>
      <w:r>
        <w:rPr>
          <w:color w:val="000000"/>
        </w:rPr>
        <w:t>tendinţele</w:t>
      </w:r>
      <w:proofErr w:type="spellEnd"/>
      <w:r>
        <w:rPr>
          <w:color w:val="000000"/>
        </w:rPr>
        <w:t xml:space="preserve"> evidente ale economiei digitale. Tot mai multe </w:t>
      </w:r>
      <w:proofErr w:type="spellStart"/>
      <w:r>
        <w:rPr>
          <w:color w:val="000000"/>
        </w:rPr>
        <w:t>societăţi</w:t>
      </w:r>
      <w:proofErr w:type="spellEnd"/>
      <w:r>
        <w:rPr>
          <w:color w:val="000000"/>
        </w:rPr>
        <w:t xml:space="preserve"> de avocatură folosesc </w:t>
      </w:r>
      <w:proofErr w:type="spellStart"/>
      <w:r>
        <w:rPr>
          <w:color w:val="000000"/>
        </w:rPr>
        <w:t>inteligenţa</w:t>
      </w:r>
      <w:proofErr w:type="spellEnd"/>
      <w:r>
        <w:rPr>
          <w:color w:val="000000"/>
        </w:rPr>
        <w:t xml:space="preserve"> artificială pentru reducerea costurilor.</w:t>
      </w:r>
    </w:p>
    <w:p w14:paraId="0FC5172C" w14:textId="77777777" w:rsidR="00B50FF1" w:rsidRDefault="00000000">
      <w:pPr>
        <w:spacing w:before="26" w:after="240"/>
        <w:ind w:left="373"/>
        <w:jc w:val="both"/>
      </w:pPr>
      <w:r>
        <w:rPr>
          <w:color w:val="000000"/>
        </w:rPr>
        <w:t xml:space="preserve">Platformele online prin care se poate interoga un robot în chestiuni juridice simple, de rutină, se înscriu în contextul </w:t>
      </w:r>
      <w:proofErr w:type="spellStart"/>
      <w:r>
        <w:rPr>
          <w:color w:val="000000"/>
        </w:rPr>
        <w:t>tendinţelor</w:t>
      </w:r>
      <w:proofErr w:type="spellEnd"/>
      <w:r>
        <w:rPr>
          <w:color w:val="000000"/>
        </w:rPr>
        <w:t xml:space="preserve"> de democratizare a accesului la </w:t>
      </w:r>
      <w:proofErr w:type="spellStart"/>
      <w:r>
        <w:rPr>
          <w:color w:val="000000"/>
        </w:rPr>
        <w:t>informaţia</w:t>
      </w:r>
      <w:proofErr w:type="spellEnd"/>
      <w:r>
        <w:rPr>
          <w:color w:val="000000"/>
        </w:rPr>
        <w:t xml:space="preserve"> juridică.</w:t>
      </w:r>
    </w:p>
    <w:p w14:paraId="1716A677" w14:textId="77777777" w:rsidR="00B50FF1" w:rsidRDefault="00000000">
      <w:pPr>
        <w:spacing w:before="106" w:after="0"/>
        <w:ind w:left="373"/>
        <w:jc w:val="center"/>
      </w:pPr>
      <w:r>
        <w:rPr>
          <w:b/>
          <w:color w:val="000000"/>
        </w:rPr>
        <w:t xml:space="preserve">4.Recomandări </w:t>
      </w:r>
      <w:proofErr w:type="spellStart"/>
      <w:r>
        <w:rPr>
          <w:b/>
          <w:color w:val="000000"/>
        </w:rPr>
        <w:t>şi</w:t>
      </w:r>
      <w:proofErr w:type="spellEnd"/>
      <w:r>
        <w:rPr>
          <w:b/>
          <w:color w:val="000000"/>
        </w:rPr>
        <w:t xml:space="preserve"> principii generale</w:t>
      </w:r>
    </w:p>
    <w:p w14:paraId="5AFCCE8A" w14:textId="77777777" w:rsidR="00B50FF1" w:rsidRDefault="00000000">
      <w:pPr>
        <w:spacing w:before="26" w:after="240"/>
        <w:ind w:left="373"/>
        <w:jc w:val="both"/>
      </w:pPr>
      <w:proofErr w:type="spellStart"/>
      <w:r>
        <w:rPr>
          <w:color w:val="000000"/>
        </w:rPr>
        <w:t>Avocaţii</w:t>
      </w:r>
      <w:proofErr w:type="spellEnd"/>
      <w:r>
        <w:rPr>
          <w:color w:val="000000"/>
        </w:rPr>
        <w:t xml:space="preserve"> </w:t>
      </w:r>
      <w:proofErr w:type="spellStart"/>
      <w:r>
        <w:rPr>
          <w:color w:val="000000"/>
        </w:rPr>
        <w:t>îşi</w:t>
      </w:r>
      <w:proofErr w:type="spellEnd"/>
      <w:r>
        <w:rPr>
          <w:color w:val="000000"/>
        </w:rPr>
        <w:t xml:space="preserve"> pot oferi serviciile numai pe platformele de intermediere care respectă principiile </w:t>
      </w:r>
      <w:proofErr w:type="spellStart"/>
      <w:r>
        <w:rPr>
          <w:color w:val="000000"/>
        </w:rPr>
        <w:t>şi</w:t>
      </w:r>
      <w:proofErr w:type="spellEnd"/>
      <w:r>
        <w:rPr>
          <w:color w:val="000000"/>
        </w:rPr>
        <w:t xml:space="preserve"> reglementările specifice profesiei de avocat, în special pe cele privind secretul profesional </w:t>
      </w:r>
      <w:proofErr w:type="spellStart"/>
      <w:r>
        <w:rPr>
          <w:color w:val="000000"/>
        </w:rPr>
        <w:t>şi</w:t>
      </w:r>
      <w:proofErr w:type="spellEnd"/>
      <w:r>
        <w:rPr>
          <w:color w:val="000000"/>
        </w:rPr>
        <w:t xml:space="preserve"> </w:t>
      </w:r>
      <w:proofErr w:type="spellStart"/>
      <w:r>
        <w:rPr>
          <w:color w:val="000000"/>
        </w:rPr>
        <w:t>confidenţialitatea</w:t>
      </w:r>
      <w:proofErr w:type="spellEnd"/>
      <w:r>
        <w:rPr>
          <w:color w:val="000000"/>
        </w:rPr>
        <w:t xml:space="preserve"> </w:t>
      </w:r>
      <w:proofErr w:type="spellStart"/>
      <w:r>
        <w:rPr>
          <w:color w:val="000000"/>
        </w:rPr>
        <w:t>relaţiei</w:t>
      </w:r>
      <w:proofErr w:type="spellEnd"/>
      <w:r>
        <w:rPr>
          <w:color w:val="000000"/>
        </w:rPr>
        <w:t xml:space="preserve"> avocat-client, principiul liberei alegeri a avocatului </w:t>
      </w:r>
      <w:proofErr w:type="spellStart"/>
      <w:r>
        <w:rPr>
          <w:color w:val="000000"/>
        </w:rPr>
        <w:t>şi</w:t>
      </w:r>
      <w:proofErr w:type="spellEnd"/>
      <w:r>
        <w:rPr>
          <w:color w:val="000000"/>
        </w:rPr>
        <w:t xml:space="preserve"> principiul </w:t>
      </w:r>
      <w:proofErr w:type="spellStart"/>
      <w:r>
        <w:rPr>
          <w:color w:val="000000"/>
        </w:rPr>
        <w:t>concurenţei</w:t>
      </w:r>
      <w:proofErr w:type="spellEnd"/>
      <w:r>
        <w:rPr>
          <w:color w:val="000000"/>
        </w:rPr>
        <w:t xml:space="preserve"> loiale. </w:t>
      </w:r>
      <w:proofErr w:type="spellStart"/>
      <w:r>
        <w:rPr>
          <w:color w:val="000000"/>
        </w:rPr>
        <w:t>Avocaţii</w:t>
      </w:r>
      <w:proofErr w:type="spellEnd"/>
      <w:r>
        <w:rPr>
          <w:color w:val="000000"/>
        </w:rPr>
        <w:t xml:space="preserve"> trebuie să respecte regulile privind </w:t>
      </w:r>
      <w:proofErr w:type="spellStart"/>
      <w:r>
        <w:rPr>
          <w:color w:val="000000"/>
        </w:rPr>
        <w:t>concurenţa</w:t>
      </w:r>
      <w:proofErr w:type="spellEnd"/>
      <w:r>
        <w:rPr>
          <w:color w:val="000000"/>
        </w:rPr>
        <w:t xml:space="preserve"> profesională, să </w:t>
      </w:r>
      <w:proofErr w:type="spellStart"/>
      <w:r>
        <w:rPr>
          <w:color w:val="000000"/>
        </w:rPr>
        <w:t>îşi</w:t>
      </w:r>
      <w:proofErr w:type="spellEnd"/>
      <w:r>
        <w:rPr>
          <w:color w:val="000000"/>
        </w:rPr>
        <w:t xml:space="preserve"> exercite activitatea cu bună-</w:t>
      </w:r>
      <w:proofErr w:type="spellStart"/>
      <w:r>
        <w:rPr>
          <w:color w:val="000000"/>
        </w:rPr>
        <w:t>credinţă</w:t>
      </w:r>
      <w:proofErr w:type="spellEnd"/>
      <w:r>
        <w:rPr>
          <w:color w:val="000000"/>
        </w:rPr>
        <w:t xml:space="preserve">, potrivit </w:t>
      </w:r>
      <w:proofErr w:type="spellStart"/>
      <w:r>
        <w:rPr>
          <w:color w:val="000000"/>
        </w:rPr>
        <w:t>uzanţelor</w:t>
      </w:r>
      <w:proofErr w:type="spellEnd"/>
      <w:r>
        <w:rPr>
          <w:color w:val="000000"/>
        </w:rPr>
        <w:t xml:space="preserve"> cinstite, cu respectarea intereselor </w:t>
      </w:r>
      <w:proofErr w:type="spellStart"/>
      <w:r>
        <w:rPr>
          <w:color w:val="000000"/>
        </w:rPr>
        <w:t>clienţilor</w:t>
      </w:r>
      <w:proofErr w:type="spellEnd"/>
      <w:r>
        <w:rPr>
          <w:color w:val="000000"/>
        </w:rPr>
        <w:t xml:space="preserve"> </w:t>
      </w:r>
      <w:proofErr w:type="spellStart"/>
      <w:r>
        <w:rPr>
          <w:color w:val="000000"/>
        </w:rPr>
        <w:t>şi</w:t>
      </w:r>
      <w:proofErr w:type="spellEnd"/>
      <w:r>
        <w:rPr>
          <w:color w:val="000000"/>
        </w:rPr>
        <w:t xml:space="preserve"> a </w:t>
      </w:r>
      <w:proofErr w:type="spellStart"/>
      <w:r>
        <w:rPr>
          <w:color w:val="000000"/>
        </w:rPr>
        <w:t>cerinţelor</w:t>
      </w:r>
      <w:proofErr w:type="spellEnd"/>
      <w:r>
        <w:rPr>
          <w:color w:val="000000"/>
        </w:rPr>
        <w:t xml:space="preserve"> </w:t>
      </w:r>
      <w:proofErr w:type="spellStart"/>
      <w:r>
        <w:rPr>
          <w:color w:val="000000"/>
        </w:rPr>
        <w:t>concurenţei</w:t>
      </w:r>
      <w:proofErr w:type="spellEnd"/>
      <w:r>
        <w:rPr>
          <w:color w:val="000000"/>
        </w:rPr>
        <w:t xml:space="preserve"> loiale în mediul online potrivit </w:t>
      </w:r>
      <w:proofErr w:type="spellStart"/>
      <w:r>
        <w:rPr>
          <w:color w:val="000000"/>
        </w:rPr>
        <w:t>aceloraşi</w:t>
      </w:r>
      <w:proofErr w:type="spellEnd"/>
      <w:r>
        <w:rPr>
          <w:color w:val="000000"/>
        </w:rPr>
        <w:t xml:space="preserve"> reguli ca în mediul offline.</w:t>
      </w:r>
    </w:p>
    <w:p w14:paraId="2F8C5D86" w14:textId="77777777" w:rsidR="00B50FF1" w:rsidRDefault="00000000">
      <w:pPr>
        <w:spacing w:before="26" w:after="240"/>
        <w:ind w:left="373"/>
        <w:jc w:val="both"/>
      </w:pPr>
      <w:r>
        <w:rPr>
          <w:color w:val="000000"/>
        </w:rPr>
        <w:t xml:space="preserve">Principalele aspecte de care trebuie să </w:t>
      </w:r>
      <w:proofErr w:type="spellStart"/>
      <w:r>
        <w:rPr>
          <w:color w:val="000000"/>
        </w:rPr>
        <w:t>ţină</w:t>
      </w:r>
      <w:proofErr w:type="spellEnd"/>
      <w:r>
        <w:rPr>
          <w:color w:val="000000"/>
        </w:rPr>
        <w:t xml:space="preserve"> seama avocatul, potrivit reglementărilor profesionale, atunci când utilizează o platformă online în scopul de a furniza servicii juridice sunt următoarele:</w:t>
      </w:r>
    </w:p>
    <w:p w14:paraId="36ECABE8" w14:textId="77777777" w:rsidR="00B50FF1" w:rsidRDefault="00000000">
      <w:pPr>
        <w:spacing w:before="80" w:after="0"/>
        <w:ind w:left="373"/>
        <w:jc w:val="center"/>
      </w:pPr>
      <w:r>
        <w:rPr>
          <w:b/>
          <w:color w:val="000000"/>
        </w:rPr>
        <w:t xml:space="preserve">4.1.Obligativitatea stabilirii unei </w:t>
      </w:r>
      <w:proofErr w:type="spellStart"/>
      <w:r>
        <w:rPr>
          <w:b/>
          <w:color w:val="000000"/>
        </w:rPr>
        <w:t>relaţii</w:t>
      </w:r>
      <w:proofErr w:type="spellEnd"/>
      <w:r>
        <w:rPr>
          <w:b/>
          <w:color w:val="000000"/>
        </w:rPr>
        <w:t xml:space="preserve"> contractuale directe cu </w:t>
      </w:r>
      <w:proofErr w:type="spellStart"/>
      <w:r>
        <w:rPr>
          <w:b/>
          <w:color w:val="000000"/>
        </w:rPr>
        <w:t>clienţii</w:t>
      </w:r>
      <w:proofErr w:type="spellEnd"/>
    </w:p>
    <w:p w14:paraId="308BAF09" w14:textId="77777777" w:rsidR="00B50FF1" w:rsidRDefault="00000000">
      <w:pPr>
        <w:spacing w:before="26" w:after="240"/>
        <w:ind w:left="373"/>
        <w:jc w:val="both"/>
      </w:pPr>
      <w:r>
        <w:rPr>
          <w:color w:val="000000"/>
        </w:rPr>
        <w:t xml:space="preserve">În ceea ce </w:t>
      </w:r>
      <w:proofErr w:type="spellStart"/>
      <w:r>
        <w:rPr>
          <w:color w:val="000000"/>
        </w:rPr>
        <w:t>priveşte</w:t>
      </w:r>
      <w:proofErr w:type="spellEnd"/>
      <w:r>
        <w:rPr>
          <w:color w:val="000000"/>
        </w:rPr>
        <w:t xml:space="preserve"> </w:t>
      </w:r>
      <w:proofErr w:type="spellStart"/>
      <w:r>
        <w:rPr>
          <w:color w:val="000000"/>
        </w:rPr>
        <w:t>relaţia</w:t>
      </w:r>
      <w:proofErr w:type="spellEnd"/>
      <w:r>
        <w:rPr>
          <w:color w:val="000000"/>
        </w:rPr>
        <w:t xml:space="preserve"> cu clientul, </w:t>
      </w:r>
      <w:proofErr w:type="spellStart"/>
      <w:r>
        <w:rPr>
          <w:color w:val="000000"/>
        </w:rPr>
        <w:t>aceleaşi</w:t>
      </w:r>
      <w:proofErr w:type="spellEnd"/>
      <w:r>
        <w:rPr>
          <w:color w:val="000000"/>
        </w:rPr>
        <w:t xml:space="preserve"> reguli pe care avocatul le aplică în </w:t>
      </w:r>
      <w:proofErr w:type="spellStart"/>
      <w:r>
        <w:rPr>
          <w:color w:val="000000"/>
        </w:rPr>
        <w:t>relaţia</w:t>
      </w:r>
      <w:proofErr w:type="spellEnd"/>
      <w:r>
        <w:rPr>
          <w:color w:val="000000"/>
        </w:rPr>
        <w:t xml:space="preserve"> cu clientul în mediul offline trebuie aplicate </w:t>
      </w:r>
      <w:proofErr w:type="spellStart"/>
      <w:r>
        <w:rPr>
          <w:color w:val="000000"/>
        </w:rPr>
        <w:t>şi</w:t>
      </w:r>
      <w:proofErr w:type="spellEnd"/>
      <w:r>
        <w:rPr>
          <w:color w:val="000000"/>
        </w:rPr>
        <w:t xml:space="preserve"> în mediul online.</w:t>
      </w:r>
    </w:p>
    <w:p w14:paraId="79C6B83E" w14:textId="77777777" w:rsidR="00B50FF1" w:rsidRDefault="00000000">
      <w:pPr>
        <w:spacing w:before="26" w:after="240"/>
        <w:ind w:left="373"/>
        <w:jc w:val="both"/>
      </w:pPr>
      <w:r>
        <w:rPr>
          <w:color w:val="000000"/>
        </w:rPr>
        <w:t xml:space="preserve">Avocatul este obligat să stabilească întotdeauna o </w:t>
      </w:r>
      <w:proofErr w:type="spellStart"/>
      <w:r>
        <w:rPr>
          <w:color w:val="000000"/>
        </w:rPr>
        <w:t>relaţie</w:t>
      </w:r>
      <w:proofErr w:type="spellEnd"/>
      <w:r>
        <w:rPr>
          <w:color w:val="000000"/>
        </w:rPr>
        <w:t xml:space="preserve"> contractuală directă cu clientul.</w:t>
      </w:r>
    </w:p>
    <w:p w14:paraId="579729C5" w14:textId="77777777" w:rsidR="00B50FF1" w:rsidRDefault="00000000">
      <w:pPr>
        <w:spacing w:before="26" w:after="240"/>
        <w:ind w:left="373"/>
        <w:jc w:val="both"/>
      </w:pPr>
      <w:proofErr w:type="spellStart"/>
      <w:r>
        <w:rPr>
          <w:color w:val="000000"/>
        </w:rPr>
        <w:t>Avocaţii</w:t>
      </w:r>
      <w:proofErr w:type="spellEnd"/>
      <w:r>
        <w:rPr>
          <w:color w:val="000000"/>
        </w:rPr>
        <w:t xml:space="preserve"> nu pot permite nicio </w:t>
      </w:r>
      <w:proofErr w:type="spellStart"/>
      <w:r>
        <w:rPr>
          <w:color w:val="000000"/>
        </w:rPr>
        <w:t>interferenţă</w:t>
      </w:r>
      <w:proofErr w:type="spellEnd"/>
      <w:r>
        <w:rPr>
          <w:color w:val="000000"/>
        </w:rPr>
        <w:t xml:space="preserve"> a furnizorului platformei în </w:t>
      </w:r>
      <w:proofErr w:type="spellStart"/>
      <w:r>
        <w:rPr>
          <w:color w:val="000000"/>
        </w:rPr>
        <w:t>relaţia</w:t>
      </w:r>
      <w:proofErr w:type="spellEnd"/>
      <w:r>
        <w:rPr>
          <w:color w:val="000000"/>
        </w:rPr>
        <w:t xml:space="preserve"> cu </w:t>
      </w:r>
      <w:proofErr w:type="spellStart"/>
      <w:r>
        <w:rPr>
          <w:color w:val="000000"/>
        </w:rPr>
        <w:t>clienţii</w:t>
      </w:r>
      <w:proofErr w:type="spellEnd"/>
      <w:r>
        <w:rPr>
          <w:color w:val="000000"/>
        </w:rPr>
        <w:t xml:space="preserve"> care le-ar putea afecta </w:t>
      </w:r>
      <w:proofErr w:type="spellStart"/>
      <w:r>
        <w:rPr>
          <w:color w:val="000000"/>
        </w:rPr>
        <w:t>independenţa</w:t>
      </w:r>
      <w:proofErr w:type="spellEnd"/>
      <w:r>
        <w:rPr>
          <w:color w:val="000000"/>
        </w:rPr>
        <w:t xml:space="preserve"> sau secretul profesional.</w:t>
      </w:r>
    </w:p>
    <w:p w14:paraId="5D2A3F29" w14:textId="77777777" w:rsidR="00B50FF1" w:rsidRDefault="00000000">
      <w:pPr>
        <w:spacing w:before="80" w:after="0"/>
        <w:ind w:left="373"/>
        <w:jc w:val="center"/>
      </w:pPr>
      <w:r>
        <w:rPr>
          <w:b/>
          <w:color w:val="000000"/>
        </w:rPr>
        <w:t>4.2.Cunoaşterea clientelei de către avocat</w:t>
      </w:r>
    </w:p>
    <w:p w14:paraId="38C5E482" w14:textId="77777777" w:rsidR="00B50FF1" w:rsidRDefault="00000000">
      <w:pPr>
        <w:spacing w:before="26" w:after="240"/>
        <w:ind w:left="373"/>
        <w:jc w:val="both"/>
      </w:pPr>
      <w:r>
        <w:rPr>
          <w:color w:val="000000"/>
        </w:rPr>
        <w:t xml:space="preserve">Avocatul are </w:t>
      </w:r>
      <w:proofErr w:type="spellStart"/>
      <w:r>
        <w:rPr>
          <w:color w:val="000000"/>
        </w:rPr>
        <w:t>obligaţia</w:t>
      </w:r>
      <w:proofErr w:type="spellEnd"/>
      <w:r>
        <w:rPr>
          <w:color w:val="000000"/>
        </w:rPr>
        <w:t xml:space="preserve"> de a se informa asupra </w:t>
      </w:r>
      <w:proofErr w:type="spellStart"/>
      <w:r>
        <w:rPr>
          <w:color w:val="000000"/>
        </w:rPr>
        <w:t>identităţii</w:t>
      </w:r>
      <w:proofErr w:type="spellEnd"/>
      <w:r>
        <w:rPr>
          <w:color w:val="000000"/>
        </w:rPr>
        <w:t xml:space="preserve"> clientului pentru a evita conflictele de interese. Atunci când </w:t>
      </w:r>
      <w:proofErr w:type="spellStart"/>
      <w:r>
        <w:rPr>
          <w:color w:val="000000"/>
        </w:rPr>
        <w:t>avocaţii</w:t>
      </w:r>
      <w:proofErr w:type="spellEnd"/>
      <w:r>
        <w:rPr>
          <w:color w:val="000000"/>
        </w:rPr>
        <w:t xml:space="preserve"> se angajează într-o </w:t>
      </w:r>
      <w:proofErr w:type="spellStart"/>
      <w:r>
        <w:rPr>
          <w:color w:val="000000"/>
        </w:rPr>
        <w:t>relaţie</w:t>
      </w:r>
      <w:proofErr w:type="spellEnd"/>
      <w:r>
        <w:rPr>
          <w:color w:val="000000"/>
        </w:rPr>
        <w:t xml:space="preserve"> cu </w:t>
      </w:r>
      <w:proofErr w:type="spellStart"/>
      <w:r>
        <w:rPr>
          <w:color w:val="000000"/>
        </w:rPr>
        <w:t>clienţii</w:t>
      </w:r>
      <w:proofErr w:type="spellEnd"/>
      <w:r>
        <w:rPr>
          <w:color w:val="000000"/>
        </w:rPr>
        <w:t xml:space="preserve"> printr-o platformă online, </w:t>
      </w:r>
      <w:proofErr w:type="spellStart"/>
      <w:r>
        <w:rPr>
          <w:color w:val="000000"/>
        </w:rPr>
        <w:t>aceştia</w:t>
      </w:r>
      <w:proofErr w:type="spellEnd"/>
      <w:r>
        <w:rPr>
          <w:color w:val="000000"/>
        </w:rPr>
        <w:t xml:space="preserve"> ar trebui să aplice reguli obligatorii la orice </w:t>
      </w:r>
      <w:proofErr w:type="spellStart"/>
      <w:r>
        <w:rPr>
          <w:color w:val="000000"/>
        </w:rPr>
        <w:t>relaţie</w:t>
      </w:r>
      <w:proofErr w:type="spellEnd"/>
      <w:r>
        <w:rPr>
          <w:color w:val="000000"/>
        </w:rPr>
        <w:t xml:space="preserve"> nouă, inclusiv în </w:t>
      </w:r>
      <w:proofErr w:type="spellStart"/>
      <w:r>
        <w:rPr>
          <w:color w:val="000000"/>
        </w:rPr>
        <w:t>privinţa</w:t>
      </w:r>
      <w:proofErr w:type="spellEnd"/>
      <w:r>
        <w:rPr>
          <w:color w:val="000000"/>
        </w:rPr>
        <w:t xml:space="preserve"> </w:t>
      </w:r>
      <w:proofErr w:type="spellStart"/>
      <w:r>
        <w:rPr>
          <w:color w:val="000000"/>
        </w:rPr>
        <w:t>cerinţelor</w:t>
      </w:r>
      <w:proofErr w:type="spellEnd"/>
      <w:r>
        <w:rPr>
          <w:color w:val="000000"/>
        </w:rPr>
        <w:t xml:space="preserve"> de </w:t>
      </w:r>
      <w:proofErr w:type="spellStart"/>
      <w:r>
        <w:rPr>
          <w:color w:val="000000"/>
        </w:rPr>
        <w:t>cunoaştere</w:t>
      </w:r>
      <w:proofErr w:type="spellEnd"/>
      <w:r>
        <w:rPr>
          <w:color w:val="000000"/>
        </w:rPr>
        <w:t xml:space="preserve"> a clientelei sau a celor privitoare la </w:t>
      </w:r>
      <w:proofErr w:type="spellStart"/>
      <w:r>
        <w:rPr>
          <w:color w:val="000000"/>
        </w:rPr>
        <w:t>protecţia</w:t>
      </w:r>
      <w:proofErr w:type="spellEnd"/>
      <w:r>
        <w:rPr>
          <w:color w:val="000000"/>
        </w:rPr>
        <w:t xml:space="preserve"> datelor personale, conform legii.</w:t>
      </w:r>
    </w:p>
    <w:p w14:paraId="1ADC1630" w14:textId="77777777" w:rsidR="00B50FF1" w:rsidRDefault="00000000">
      <w:pPr>
        <w:spacing w:before="26" w:after="240"/>
        <w:ind w:left="373"/>
        <w:jc w:val="both"/>
      </w:pPr>
      <w:r>
        <w:rPr>
          <w:color w:val="000000"/>
        </w:rPr>
        <w:t xml:space="preserve">Poate fi de asemenea analizat riscul de a fi abordat de un </w:t>
      </w:r>
      <w:proofErr w:type="spellStart"/>
      <w:r>
        <w:rPr>
          <w:color w:val="000000"/>
        </w:rPr>
        <w:t>potenţial</w:t>
      </w:r>
      <w:proofErr w:type="spellEnd"/>
      <w:r>
        <w:rPr>
          <w:color w:val="000000"/>
        </w:rPr>
        <w:t xml:space="preserve"> client, care are calitatea de adversar/parte potrivnică (sau un interpus) într-o </w:t>
      </w:r>
      <w:proofErr w:type="spellStart"/>
      <w:r>
        <w:rPr>
          <w:color w:val="000000"/>
        </w:rPr>
        <w:t>situaţie</w:t>
      </w:r>
      <w:proofErr w:type="spellEnd"/>
      <w:r>
        <w:rPr>
          <w:color w:val="000000"/>
        </w:rPr>
        <w:t xml:space="preserve"> juridică reală cu un client al avocatului, care, expunând o </w:t>
      </w:r>
      <w:proofErr w:type="spellStart"/>
      <w:r>
        <w:rPr>
          <w:color w:val="000000"/>
        </w:rPr>
        <w:t>situaţie</w:t>
      </w:r>
      <w:proofErr w:type="spellEnd"/>
      <w:r>
        <w:rPr>
          <w:color w:val="000000"/>
        </w:rPr>
        <w:t xml:space="preserve"> identică, ar putea afla strategia sau modul de abordare a acestuia în cauza reală. Astfel de documente ce cuprind strategia juridică pot ajunge ulterior, depuse în scop potrivnic, în cadrul dosarului aflat pe rolul </w:t>
      </w:r>
      <w:proofErr w:type="spellStart"/>
      <w:r>
        <w:rPr>
          <w:color w:val="000000"/>
        </w:rPr>
        <w:t>instanţei</w:t>
      </w:r>
      <w:proofErr w:type="spellEnd"/>
      <w:r>
        <w:rPr>
          <w:color w:val="000000"/>
        </w:rPr>
        <w:t xml:space="preserve">, pentru a prejudicia apărarea. </w:t>
      </w:r>
      <w:proofErr w:type="spellStart"/>
      <w:r>
        <w:rPr>
          <w:color w:val="000000"/>
        </w:rPr>
        <w:t>Aceleaşi</w:t>
      </w:r>
      <w:proofErr w:type="spellEnd"/>
      <w:r>
        <w:rPr>
          <w:color w:val="000000"/>
        </w:rPr>
        <w:t xml:space="preserve"> probleme se ridică </w:t>
      </w:r>
      <w:proofErr w:type="spellStart"/>
      <w:r>
        <w:rPr>
          <w:color w:val="000000"/>
        </w:rPr>
        <w:t>şi</w:t>
      </w:r>
      <w:proofErr w:type="spellEnd"/>
      <w:r>
        <w:rPr>
          <w:color w:val="000000"/>
        </w:rPr>
        <w:t xml:space="preserve"> în cazul în care chiar </w:t>
      </w:r>
      <w:proofErr w:type="spellStart"/>
      <w:r>
        <w:rPr>
          <w:color w:val="000000"/>
        </w:rPr>
        <w:t>deţinătorul</w:t>
      </w:r>
      <w:proofErr w:type="spellEnd"/>
      <w:r>
        <w:rPr>
          <w:color w:val="000000"/>
        </w:rPr>
        <w:t xml:space="preserve"> platformei poate avea interese directe (spre exemplu, o platformă </w:t>
      </w:r>
      <w:proofErr w:type="spellStart"/>
      <w:r>
        <w:rPr>
          <w:color w:val="000000"/>
        </w:rPr>
        <w:t>deţinută</w:t>
      </w:r>
      <w:proofErr w:type="spellEnd"/>
      <w:r>
        <w:rPr>
          <w:color w:val="000000"/>
        </w:rPr>
        <w:t xml:space="preserve"> de o companie de asigurări) sau în cazul în care s-ar putea induce un fals conflict de interese prin abordarea avocatului de către un (</w:t>
      </w:r>
      <w:proofErr w:type="spellStart"/>
      <w:r>
        <w:rPr>
          <w:color w:val="000000"/>
        </w:rPr>
        <w:t>potenţial</w:t>
      </w:r>
      <w:proofErr w:type="spellEnd"/>
      <w:r>
        <w:rPr>
          <w:color w:val="000000"/>
        </w:rPr>
        <w:t>) client care are acest scop, pentru a-l vulnerabiliza.</w:t>
      </w:r>
    </w:p>
    <w:p w14:paraId="084BE371" w14:textId="77777777" w:rsidR="00B50FF1" w:rsidRDefault="00000000">
      <w:pPr>
        <w:spacing w:before="80" w:after="0"/>
        <w:ind w:left="373"/>
        <w:jc w:val="center"/>
      </w:pPr>
      <w:r>
        <w:rPr>
          <w:b/>
          <w:color w:val="000000"/>
        </w:rPr>
        <w:t xml:space="preserve">4.3.Principii privind costurile </w:t>
      </w:r>
      <w:proofErr w:type="spellStart"/>
      <w:r>
        <w:rPr>
          <w:b/>
          <w:color w:val="000000"/>
        </w:rPr>
        <w:t>şi</w:t>
      </w:r>
      <w:proofErr w:type="spellEnd"/>
      <w:r>
        <w:rPr>
          <w:b/>
          <w:color w:val="000000"/>
        </w:rPr>
        <w:t xml:space="preserve"> onorariile</w:t>
      </w:r>
    </w:p>
    <w:p w14:paraId="62611BC6" w14:textId="77777777" w:rsidR="00B50FF1" w:rsidRDefault="00000000">
      <w:pPr>
        <w:spacing w:before="26" w:after="240"/>
        <w:ind w:left="373"/>
        <w:jc w:val="both"/>
      </w:pPr>
      <w:r>
        <w:rPr>
          <w:color w:val="000000"/>
        </w:rPr>
        <w:t xml:space="preserve">De cele mai multe ori, participarea avocatului pe platformele de intermediere presupune costuri sub diverse forme: taxă fixă lunară sau anuală, plata per click, plata pentru una sau mai multe sesizări neexclusive sau exclusive, plata pe caz acceptat, plata pentru reclamă, </w:t>
      </w:r>
      <w:proofErr w:type="spellStart"/>
      <w:r>
        <w:rPr>
          <w:color w:val="000000"/>
        </w:rPr>
        <w:t>poziţionare</w:t>
      </w:r>
      <w:proofErr w:type="spellEnd"/>
      <w:r>
        <w:rPr>
          <w:color w:val="000000"/>
        </w:rPr>
        <w:t xml:space="preserve"> sau ierarhizare etc.</w:t>
      </w:r>
    </w:p>
    <w:p w14:paraId="42735DD6" w14:textId="77777777" w:rsidR="00B50FF1" w:rsidRDefault="00000000">
      <w:pPr>
        <w:spacing w:before="26" w:after="240"/>
        <w:ind w:left="373"/>
        <w:jc w:val="both"/>
      </w:pPr>
      <w:r>
        <w:rPr>
          <w:color w:val="000000"/>
        </w:rPr>
        <w:t xml:space="preserve">- a) O anumită </w:t>
      </w:r>
      <w:proofErr w:type="spellStart"/>
      <w:r>
        <w:rPr>
          <w:color w:val="000000"/>
        </w:rPr>
        <w:t>poziţie</w:t>
      </w:r>
      <w:proofErr w:type="spellEnd"/>
      <w:r>
        <w:rPr>
          <w:color w:val="000000"/>
        </w:rPr>
        <w:t xml:space="preserve"> de vizibilitate pe platformă poate fi gratuită sau plătită. Este gratuită atunci când modelul economic al furnizorului nu se bazează pe taxele plătite de </w:t>
      </w:r>
      <w:proofErr w:type="spellStart"/>
      <w:r>
        <w:rPr>
          <w:color w:val="000000"/>
        </w:rPr>
        <w:t>avocaţi</w:t>
      </w:r>
      <w:proofErr w:type="spellEnd"/>
      <w:r>
        <w:rPr>
          <w:color w:val="000000"/>
        </w:rPr>
        <w:t xml:space="preserve">, cum ar fi în cazul în care interesul economic al furnizorului platformei este de a atrage un număr maxim de </w:t>
      </w:r>
      <w:proofErr w:type="spellStart"/>
      <w:r>
        <w:rPr>
          <w:color w:val="000000"/>
        </w:rPr>
        <w:t>avocaţi</w:t>
      </w:r>
      <w:proofErr w:type="spellEnd"/>
      <w:r>
        <w:rPr>
          <w:color w:val="000000"/>
        </w:rPr>
        <w:t xml:space="preserve">, deoarece </w:t>
      </w:r>
      <w:proofErr w:type="spellStart"/>
      <w:r>
        <w:rPr>
          <w:color w:val="000000"/>
        </w:rPr>
        <w:t>clienţii</w:t>
      </w:r>
      <w:proofErr w:type="spellEnd"/>
      <w:r>
        <w:rPr>
          <w:color w:val="000000"/>
        </w:rPr>
        <w:t xml:space="preserve"> plătesc </w:t>
      </w:r>
      <w:proofErr w:type="spellStart"/>
      <w:r>
        <w:rPr>
          <w:color w:val="000000"/>
        </w:rPr>
        <w:t>informaţiile</w:t>
      </w:r>
      <w:proofErr w:type="spellEnd"/>
      <w:r>
        <w:rPr>
          <w:color w:val="000000"/>
        </w:rPr>
        <w:t xml:space="preserve"> furnizate de </w:t>
      </w:r>
      <w:proofErr w:type="spellStart"/>
      <w:r>
        <w:rPr>
          <w:color w:val="000000"/>
        </w:rPr>
        <w:t>avocaţi</w:t>
      </w:r>
      <w:proofErr w:type="spellEnd"/>
      <w:r>
        <w:rPr>
          <w:color w:val="000000"/>
        </w:rPr>
        <w:t>.</w:t>
      </w:r>
    </w:p>
    <w:p w14:paraId="5EE3AB97" w14:textId="77777777" w:rsidR="00B50FF1" w:rsidRDefault="00000000">
      <w:pPr>
        <w:spacing w:before="26" w:after="240"/>
        <w:ind w:left="373"/>
        <w:jc w:val="both"/>
      </w:pPr>
      <w:r>
        <w:rPr>
          <w:color w:val="000000"/>
        </w:rPr>
        <w:t xml:space="preserve">- b) </w:t>
      </w:r>
      <w:proofErr w:type="spellStart"/>
      <w:r>
        <w:rPr>
          <w:color w:val="000000"/>
        </w:rPr>
        <w:t>Poziţia</w:t>
      </w:r>
      <w:proofErr w:type="spellEnd"/>
      <w:r>
        <w:rPr>
          <w:color w:val="000000"/>
        </w:rPr>
        <w:t xml:space="preserve"> de vizibilitate pe platformă poate fi, de asemenea, supusă unei taxe care poate varia, întrucât nu toate </w:t>
      </w:r>
      <w:proofErr w:type="spellStart"/>
      <w:r>
        <w:rPr>
          <w:color w:val="000000"/>
        </w:rPr>
        <w:t>poziţiile</w:t>
      </w:r>
      <w:proofErr w:type="spellEnd"/>
      <w:r>
        <w:rPr>
          <w:color w:val="000000"/>
        </w:rPr>
        <w:t xml:space="preserve"> sunt egale. Se recomandă </w:t>
      </w:r>
      <w:proofErr w:type="spellStart"/>
      <w:r>
        <w:rPr>
          <w:color w:val="000000"/>
        </w:rPr>
        <w:t>atenţie</w:t>
      </w:r>
      <w:proofErr w:type="spellEnd"/>
      <w:r>
        <w:rPr>
          <w:color w:val="000000"/>
        </w:rPr>
        <w:t xml:space="preserve"> privind plata sau încurajarea </w:t>
      </w:r>
      <w:proofErr w:type="spellStart"/>
      <w:r>
        <w:rPr>
          <w:color w:val="000000"/>
        </w:rPr>
        <w:t>plăţii</w:t>
      </w:r>
      <w:proofErr w:type="spellEnd"/>
      <w:r>
        <w:rPr>
          <w:color w:val="000000"/>
        </w:rPr>
        <w:t xml:space="preserve"> unui astfel de produs, întrucât ar determina o </w:t>
      </w:r>
      <w:proofErr w:type="spellStart"/>
      <w:r>
        <w:rPr>
          <w:color w:val="000000"/>
        </w:rPr>
        <w:t>competiţie</w:t>
      </w:r>
      <w:proofErr w:type="spellEnd"/>
      <w:r>
        <w:rPr>
          <w:color w:val="000000"/>
        </w:rPr>
        <w:t xml:space="preserve"> tarifară ce ar dezavantaja </w:t>
      </w:r>
      <w:proofErr w:type="spellStart"/>
      <w:r>
        <w:rPr>
          <w:color w:val="000000"/>
        </w:rPr>
        <w:t>avocaţii</w:t>
      </w:r>
      <w:proofErr w:type="spellEnd"/>
      <w:r>
        <w:rPr>
          <w:color w:val="000000"/>
        </w:rPr>
        <w:t xml:space="preserve">, </w:t>
      </w:r>
      <w:proofErr w:type="spellStart"/>
      <w:r>
        <w:rPr>
          <w:color w:val="000000"/>
        </w:rPr>
        <w:t>stimulaţi</w:t>
      </w:r>
      <w:proofErr w:type="spellEnd"/>
      <w:r>
        <w:rPr>
          <w:color w:val="000000"/>
        </w:rPr>
        <w:t xml:space="preserve"> astfel să plătească mai mult unii </w:t>
      </w:r>
      <w:proofErr w:type="spellStart"/>
      <w:r>
        <w:rPr>
          <w:color w:val="000000"/>
        </w:rPr>
        <w:t>faţă</w:t>
      </w:r>
      <w:proofErr w:type="spellEnd"/>
      <w:r>
        <w:rPr>
          <w:color w:val="000000"/>
        </w:rPr>
        <w:t xml:space="preserve"> de </w:t>
      </w:r>
      <w:proofErr w:type="spellStart"/>
      <w:r>
        <w:rPr>
          <w:color w:val="000000"/>
        </w:rPr>
        <w:t>ceilalţi</w:t>
      </w:r>
      <w:proofErr w:type="spellEnd"/>
      <w:r>
        <w:rPr>
          <w:color w:val="000000"/>
        </w:rPr>
        <w:t>.</w:t>
      </w:r>
    </w:p>
    <w:p w14:paraId="5F3A9951" w14:textId="77777777" w:rsidR="00B50FF1" w:rsidRDefault="00000000">
      <w:pPr>
        <w:spacing w:before="26" w:after="240"/>
        <w:ind w:left="373"/>
        <w:jc w:val="both"/>
      </w:pPr>
      <w:r>
        <w:rPr>
          <w:color w:val="000000"/>
        </w:rPr>
        <w:t xml:space="preserve">- c) În anumite cazuri, se </w:t>
      </w:r>
      <w:proofErr w:type="spellStart"/>
      <w:r>
        <w:rPr>
          <w:color w:val="000000"/>
        </w:rPr>
        <w:t>susţine</w:t>
      </w:r>
      <w:proofErr w:type="spellEnd"/>
      <w:r>
        <w:rPr>
          <w:color w:val="000000"/>
        </w:rPr>
        <w:t xml:space="preserve"> că taxa plătită furnizorului platformei este o rată forfetară a </w:t>
      </w:r>
      <w:proofErr w:type="spellStart"/>
      <w:r>
        <w:rPr>
          <w:color w:val="000000"/>
        </w:rPr>
        <w:t>contribuţiei</w:t>
      </w:r>
      <w:proofErr w:type="spellEnd"/>
      <w:r>
        <w:rPr>
          <w:color w:val="000000"/>
        </w:rPr>
        <w:t xml:space="preserve"> la costurile tehnice. Cu toate acestea, în general, furnizorii de platforme nu </w:t>
      </w:r>
      <w:proofErr w:type="spellStart"/>
      <w:r>
        <w:rPr>
          <w:color w:val="000000"/>
        </w:rPr>
        <w:t>îşi</w:t>
      </w:r>
      <w:proofErr w:type="spellEnd"/>
      <w:r>
        <w:rPr>
          <w:color w:val="000000"/>
        </w:rPr>
        <w:t xml:space="preserve"> propun doar să acopere costurile tehnice, ci </w:t>
      </w:r>
      <w:proofErr w:type="spellStart"/>
      <w:r>
        <w:rPr>
          <w:color w:val="000000"/>
        </w:rPr>
        <w:t>şi</w:t>
      </w:r>
      <w:proofErr w:type="spellEnd"/>
      <w:r>
        <w:rPr>
          <w:color w:val="000000"/>
        </w:rPr>
        <w:t xml:space="preserve"> să </w:t>
      </w:r>
      <w:proofErr w:type="spellStart"/>
      <w:r>
        <w:rPr>
          <w:color w:val="000000"/>
        </w:rPr>
        <w:t>obţină</w:t>
      </w:r>
      <w:proofErr w:type="spellEnd"/>
      <w:r>
        <w:rPr>
          <w:color w:val="000000"/>
        </w:rPr>
        <w:t xml:space="preserve"> un profit. Mai mult, este imposibil ca avocatul să verifice costurile tehnice care corespund vânzării individuale pe platformă, în special în cazul platformelor </w:t>
      </w:r>
      <w:proofErr w:type="spellStart"/>
      <w:r>
        <w:rPr>
          <w:i/>
          <w:color w:val="000000"/>
        </w:rPr>
        <w:t>double</w:t>
      </w:r>
      <w:proofErr w:type="spellEnd"/>
      <w:r>
        <w:rPr>
          <w:i/>
          <w:color w:val="000000"/>
        </w:rPr>
        <w:t xml:space="preserve"> </w:t>
      </w:r>
      <w:proofErr w:type="spellStart"/>
      <w:r>
        <w:rPr>
          <w:i/>
          <w:color w:val="000000"/>
        </w:rPr>
        <w:t>sided</w:t>
      </w:r>
      <w:proofErr w:type="spellEnd"/>
      <w:r>
        <w:rPr>
          <w:color w:val="000000"/>
        </w:rPr>
        <w:t>.</w:t>
      </w:r>
    </w:p>
    <w:p w14:paraId="6618B3FB" w14:textId="77777777" w:rsidR="00B50FF1" w:rsidRDefault="00000000">
      <w:pPr>
        <w:spacing w:before="26" w:after="240"/>
        <w:ind w:left="373"/>
        <w:jc w:val="both"/>
      </w:pPr>
      <w:r>
        <w:rPr>
          <w:color w:val="000000"/>
        </w:rPr>
        <w:t xml:space="preserve">În toate </w:t>
      </w:r>
      <w:proofErr w:type="spellStart"/>
      <w:r>
        <w:rPr>
          <w:color w:val="000000"/>
        </w:rPr>
        <w:t>circumstanţele</w:t>
      </w:r>
      <w:proofErr w:type="spellEnd"/>
      <w:r>
        <w:rPr>
          <w:color w:val="000000"/>
        </w:rPr>
        <w:t>, trebuie respectate regulile deontologice.</w:t>
      </w:r>
    </w:p>
    <w:p w14:paraId="5CBD922D" w14:textId="77777777" w:rsidR="00B50FF1" w:rsidRDefault="00000000">
      <w:pPr>
        <w:spacing w:before="26" w:after="240"/>
        <w:ind w:left="373"/>
        <w:jc w:val="both"/>
      </w:pPr>
      <w:r>
        <w:rPr>
          <w:color w:val="000000"/>
        </w:rPr>
        <w:t xml:space="preserve">Cu privire la onorarii, </w:t>
      </w:r>
      <w:proofErr w:type="spellStart"/>
      <w:r>
        <w:rPr>
          <w:color w:val="000000"/>
        </w:rPr>
        <w:t>avocaţii</w:t>
      </w:r>
      <w:proofErr w:type="spellEnd"/>
      <w:r>
        <w:rPr>
          <w:color w:val="000000"/>
        </w:rPr>
        <w:t xml:space="preserve"> trebuie să respecte regulile profesionale privind stabilirea acestora </w:t>
      </w:r>
      <w:proofErr w:type="spellStart"/>
      <w:r>
        <w:rPr>
          <w:color w:val="000000"/>
        </w:rPr>
        <w:t>şi</w:t>
      </w:r>
      <w:proofErr w:type="spellEnd"/>
      <w:r>
        <w:rPr>
          <w:color w:val="000000"/>
        </w:rPr>
        <w:t xml:space="preserve"> </w:t>
      </w:r>
      <w:proofErr w:type="spellStart"/>
      <w:r>
        <w:rPr>
          <w:color w:val="000000"/>
        </w:rPr>
        <w:t>interdicţia</w:t>
      </w:r>
      <w:proofErr w:type="spellEnd"/>
      <w:r>
        <w:rPr>
          <w:color w:val="000000"/>
        </w:rPr>
        <w:t xml:space="preserve"> de partajare a lor, cum ar fi comisioanele din onorarii. Avocatului îi este interzis să </w:t>
      </w:r>
      <w:proofErr w:type="spellStart"/>
      <w:r>
        <w:rPr>
          <w:color w:val="000000"/>
        </w:rPr>
        <w:t>îşi</w:t>
      </w:r>
      <w:proofErr w:type="spellEnd"/>
      <w:r>
        <w:rPr>
          <w:color w:val="000000"/>
        </w:rPr>
        <w:t xml:space="preserve"> împartă onorariile cu o persoană care nu este avocat, cu </w:t>
      </w:r>
      <w:proofErr w:type="spellStart"/>
      <w:r>
        <w:rPr>
          <w:color w:val="000000"/>
        </w:rPr>
        <w:t>excepţia</w:t>
      </w:r>
      <w:proofErr w:type="spellEnd"/>
      <w:r>
        <w:rPr>
          <w:color w:val="000000"/>
        </w:rPr>
        <w:t xml:space="preserve"> cazului în care reglementările profesionale permit conlucrarea cu </w:t>
      </w:r>
      <w:proofErr w:type="spellStart"/>
      <w:r>
        <w:rPr>
          <w:color w:val="000000"/>
        </w:rPr>
        <w:t>experţi</w:t>
      </w:r>
      <w:proofErr w:type="spellEnd"/>
      <w:r>
        <w:rPr>
          <w:color w:val="000000"/>
        </w:rPr>
        <w:t xml:space="preserve"> sau </w:t>
      </w:r>
      <w:proofErr w:type="spellStart"/>
      <w:r>
        <w:rPr>
          <w:color w:val="000000"/>
        </w:rPr>
        <w:t>alţi</w:t>
      </w:r>
      <w:proofErr w:type="spellEnd"/>
      <w:r>
        <w:rPr>
          <w:color w:val="000000"/>
        </w:rPr>
        <w:t xml:space="preserve"> </w:t>
      </w:r>
      <w:proofErr w:type="spellStart"/>
      <w:r>
        <w:rPr>
          <w:color w:val="000000"/>
        </w:rPr>
        <w:t>specialişti</w:t>
      </w:r>
      <w:proofErr w:type="spellEnd"/>
      <w:r>
        <w:rPr>
          <w:color w:val="000000"/>
        </w:rPr>
        <w:t xml:space="preserve">, impusă de natura, obiectul, complexitatea </w:t>
      </w:r>
      <w:proofErr w:type="spellStart"/>
      <w:r>
        <w:rPr>
          <w:color w:val="000000"/>
        </w:rPr>
        <w:t>şi</w:t>
      </w:r>
      <w:proofErr w:type="spellEnd"/>
      <w:r>
        <w:rPr>
          <w:color w:val="000000"/>
        </w:rPr>
        <w:t xml:space="preserve"> dificultatea cazului.</w:t>
      </w:r>
    </w:p>
    <w:p w14:paraId="6F9DBB0F" w14:textId="77777777" w:rsidR="00B50FF1" w:rsidRDefault="00000000">
      <w:pPr>
        <w:spacing w:before="26" w:after="240"/>
        <w:ind w:left="373"/>
        <w:jc w:val="both"/>
      </w:pPr>
      <w:r>
        <w:rPr>
          <w:color w:val="000000"/>
        </w:rPr>
        <w:t xml:space="preserve">Este interzisă partajarea onorariilor cu </w:t>
      </w:r>
      <w:proofErr w:type="spellStart"/>
      <w:r>
        <w:rPr>
          <w:color w:val="000000"/>
        </w:rPr>
        <w:t>alţi</w:t>
      </w:r>
      <w:proofErr w:type="spellEnd"/>
      <w:r>
        <w:rPr>
          <w:color w:val="000000"/>
        </w:rPr>
        <w:t xml:space="preserve"> </w:t>
      </w:r>
      <w:proofErr w:type="spellStart"/>
      <w:r>
        <w:rPr>
          <w:color w:val="000000"/>
        </w:rPr>
        <w:t>profesionişti</w:t>
      </w:r>
      <w:proofErr w:type="spellEnd"/>
      <w:r>
        <w:rPr>
          <w:color w:val="000000"/>
        </w:rPr>
        <w:t xml:space="preserve">, în special în cazul în care furnizorul platformei percepe o taxă pentru serviciile de intermediere, care ar putea fi cotă-parte din onorariul avocatului. Se recomandă respectarea acestor norme nu doar pentru </w:t>
      </w:r>
      <w:proofErr w:type="spellStart"/>
      <w:r>
        <w:rPr>
          <w:color w:val="000000"/>
        </w:rPr>
        <w:t>protecţia</w:t>
      </w:r>
      <w:proofErr w:type="spellEnd"/>
      <w:r>
        <w:rPr>
          <w:color w:val="000000"/>
        </w:rPr>
        <w:t xml:space="preserve"> financiară a </w:t>
      </w:r>
      <w:proofErr w:type="spellStart"/>
      <w:r>
        <w:rPr>
          <w:color w:val="000000"/>
        </w:rPr>
        <w:t>confraţilor</w:t>
      </w:r>
      <w:proofErr w:type="spellEnd"/>
      <w:r>
        <w:rPr>
          <w:color w:val="000000"/>
        </w:rPr>
        <w:t xml:space="preserve"> (care se pot expune negativ acestor </w:t>
      </w:r>
      <w:proofErr w:type="spellStart"/>
      <w:r>
        <w:rPr>
          <w:color w:val="000000"/>
        </w:rPr>
        <w:t>tendinţe</w:t>
      </w:r>
      <w:proofErr w:type="spellEnd"/>
      <w:r>
        <w:rPr>
          <w:color w:val="000000"/>
        </w:rPr>
        <w:t xml:space="preserve"> ale </w:t>
      </w:r>
      <w:proofErr w:type="spellStart"/>
      <w:r>
        <w:rPr>
          <w:color w:val="000000"/>
        </w:rPr>
        <w:t>pieţei</w:t>
      </w:r>
      <w:proofErr w:type="spellEnd"/>
      <w:r>
        <w:rPr>
          <w:color w:val="000000"/>
        </w:rPr>
        <w:t xml:space="preserve">), cât </w:t>
      </w:r>
      <w:proofErr w:type="spellStart"/>
      <w:r>
        <w:rPr>
          <w:color w:val="000000"/>
        </w:rPr>
        <w:t>şi</w:t>
      </w:r>
      <w:proofErr w:type="spellEnd"/>
      <w:r>
        <w:rPr>
          <w:color w:val="000000"/>
        </w:rPr>
        <w:t xml:space="preserve"> pentru a proteja principiile de bază ale profesiei, precum secretul profesional, </w:t>
      </w:r>
      <w:proofErr w:type="spellStart"/>
      <w:r>
        <w:rPr>
          <w:color w:val="000000"/>
        </w:rPr>
        <w:t>confidenţialitatea</w:t>
      </w:r>
      <w:proofErr w:type="spellEnd"/>
      <w:r>
        <w:rPr>
          <w:color w:val="000000"/>
        </w:rPr>
        <w:t xml:space="preserve"> etc., în </w:t>
      </w:r>
      <w:proofErr w:type="spellStart"/>
      <w:r>
        <w:rPr>
          <w:color w:val="000000"/>
        </w:rPr>
        <w:t>situaţii</w:t>
      </w:r>
      <w:proofErr w:type="spellEnd"/>
      <w:r>
        <w:rPr>
          <w:color w:val="000000"/>
        </w:rPr>
        <w:t xml:space="preserve"> în care </w:t>
      </w:r>
      <w:proofErr w:type="spellStart"/>
      <w:r>
        <w:rPr>
          <w:color w:val="000000"/>
        </w:rPr>
        <w:t>avocaţii</w:t>
      </w:r>
      <w:proofErr w:type="spellEnd"/>
      <w:r>
        <w:rPr>
          <w:color w:val="000000"/>
        </w:rPr>
        <w:t xml:space="preserve"> ar trebui să declare furnizorului de platforme termenii </w:t>
      </w:r>
      <w:proofErr w:type="spellStart"/>
      <w:r>
        <w:rPr>
          <w:color w:val="000000"/>
        </w:rPr>
        <w:t>şi</w:t>
      </w:r>
      <w:proofErr w:type="spellEnd"/>
      <w:r>
        <w:rPr>
          <w:color w:val="000000"/>
        </w:rPr>
        <w:t xml:space="preserve"> </w:t>
      </w:r>
      <w:proofErr w:type="spellStart"/>
      <w:r>
        <w:rPr>
          <w:color w:val="000000"/>
        </w:rPr>
        <w:t>condiţiile</w:t>
      </w:r>
      <w:proofErr w:type="spellEnd"/>
      <w:r>
        <w:rPr>
          <w:color w:val="000000"/>
        </w:rPr>
        <w:t xml:space="preserve"> contractului de </w:t>
      </w:r>
      <w:proofErr w:type="spellStart"/>
      <w:r>
        <w:rPr>
          <w:color w:val="000000"/>
        </w:rPr>
        <w:t>asistenţă</w:t>
      </w:r>
      <w:proofErr w:type="spellEnd"/>
      <w:r>
        <w:rPr>
          <w:color w:val="000000"/>
        </w:rPr>
        <w:t xml:space="preserve"> juridică.</w:t>
      </w:r>
    </w:p>
    <w:p w14:paraId="111E322D" w14:textId="77777777" w:rsidR="00B50FF1" w:rsidRDefault="00000000">
      <w:pPr>
        <w:spacing w:before="80" w:after="0"/>
        <w:ind w:left="373"/>
        <w:jc w:val="center"/>
      </w:pPr>
      <w:r>
        <w:rPr>
          <w:b/>
          <w:color w:val="000000"/>
        </w:rPr>
        <w:t xml:space="preserve">4.4.Informarea publicului </w:t>
      </w:r>
      <w:proofErr w:type="spellStart"/>
      <w:r>
        <w:rPr>
          <w:b/>
          <w:color w:val="000000"/>
        </w:rPr>
        <w:t>şi</w:t>
      </w:r>
      <w:proofErr w:type="spellEnd"/>
      <w:r>
        <w:rPr>
          <w:b/>
          <w:color w:val="000000"/>
        </w:rPr>
        <w:t xml:space="preserve"> publicitatea</w:t>
      </w:r>
    </w:p>
    <w:p w14:paraId="4E77A869" w14:textId="77777777" w:rsidR="00B50FF1" w:rsidRDefault="00000000">
      <w:pPr>
        <w:spacing w:before="26" w:after="240"/>
        <w:ind w:left="373"/>
        <w:jc w:val="both"/>
      </w:pPr>
      <w:r>
        <w:rPr>
          <w:color w:val="000000"/>
        </w:rPr>
        <w:t xml:space="preserve">Pe lângă serviciile de intermediere, platformele online pot </w:t>
      </w:r>
      <w:proofErr w:type="spellStart"/>
      <w:r>
        <w:rPr>
          <w:color w:val="000000"/>
        </w:rPr>
        <w:t>conţine</w:t>
      </w:r>
      <w:proofErr w:type="spellEnd"/>
      <w:r>
        <w:rPr>
          <w:color w:val="000000"/>
        </w:rPr>
        <w:t xml:space="preserve"> instrumente de promovare a </w:t>
      </w:r>
      <w:proofErr w:type="spellStart"/>
      <w:r>
        <w:rPr>
          <w:color w:val="000000"/>
        </w:rPr>
        <w:t>avocaţilor</w:t>
      </w:r>
      <w:proofErr w:type="spellEnd"/>
      <w:r>
        <w:rPr>
          <w:color w:val="000000"/>
        </w:rPr>
        <w:t xml:space="preserve">. Acestea cuprind </w:t>
      </w:r>
      <w:proofErr w:type="spellStart"/>
      <w:r>
        <w:rPr>
          <w:color w:val="000000"/>
        </w:rPr>
        <w:t>spaţii</w:t>
      </w:r>
      <w:proofErr w:type="spellEnd"/>
      <w:r>
        <w:rPr>
          <w:color w:val="000000"/>
        </w:rPr>
        <w:t xml:space="preserve"> publicitare sau </w:t>
      </w:r>
      <w:proofErr w:type="spellStart"/>
      <w:r>
        <w:rPr>
          <w:color w:val="000000"/>
        </w:rPr>
        <w:t>spaţii</w:t>
      </w:r>
      <w:proofErr w:type="spellEnd"/>
      <w:r>
        <w:rPr>
          <w:color w:val="000000"/>
        </w:rPr>
        <w:t xml:space="preserve"> publicistice în care se pot plasa reclame, articole de specialitate </w:t>
      </w:r>
      <w:proofErr w:type="spellStart"/>
      <w:r>
        <w:rPr>
          <w:color w:val="000000"/>
        </w:rPr>
        <w:t>şi</w:t>
      </w:r>
      <w:proofErr w:type="spellEnd"/>
      <w:r>
        <w:rPr>
          <w:color w:val="000000"/>
        </w:rPr>
        <w:t xml:space="preserve">/sau </w:t>
      </w:r>
      <w:proofErr w:type="spellStart"/>
      <w:r>
        <w:rPr>
          <w:color w:val="000000"/>
        </w:rPr>
        <w:t>advertoriale</w:t>
      </w:r>
      <w:proofErr w:type="spellEnd"/>
      <w:r>
        <w:rPr>
          <w:color w:val="000000"/>
        </w:rPr>
        <w:t>.</w:t>
      </w:r>
    </w:p>
    <w:p w14:paraId="5F84A999" w14:textId="77777777" w:rsidR="00B50FF1" w:rsidRDefault="00000000">
      <w:pPr>
        <w:spacing w:before="26" w:after="240"/>
        <w:ind w:left="373"/>
        <w:jc w:val="both"/>
      </w:pPr>
      <w:r>
        <w:rPr>
          <w:color w:val="000000"/>
        </w:rPr>
        <w:t xml:space="preserve">Orice comunicare publică </w:t>
      </w:r>
      <w:proofErr w:type="spellStart"/>
      <w:r>
        <w:rPr>
          <w:color w:val="000000"/>
        </w:rPr>
        <w:t>şi</w:t>
      </w:r>
      <w:proofErr w:type="spellEnd"/>
      <w:r>
        <w:rPr>
          <w:color w:val="000000"/>
        </w:rPr>
        <w:t xml:space="preserve">/sau orice formă de publicitate utilizată de un avocat sau de o formă de exercitare a profesiei în </w:t>
      </w:r>
      <w:proofErr w:type="spellStart"/>
      <w:r>
        <w:rPr>
          <w:color w:val="000000"/>
        </w:rPr>
        <w:t>spaţiul</w:t>
      </w:r>
      <w:proofErr w:type="spellEnd"/>
      <w:r>
        <w:rPr>
          <w:color w:val="000000"/>
        </w:rPr>
        <w:t xml:space="preserve"> public online este permisă, cu </w:t>
      </w:r>
      <w:proofErr w:type="spellStart"/>
      <w:r>
        <w:rPr>
          <w:color w:val="000000"/>
        </w:rPr>
        <w:t>condiţia</w:t>
      </w:r>
      <w:proofErr w:type="spellEnd"/>
      <w:r>
        <w:rPr>
          <w:color w:val="000000"/>
        </w:rPr>
        <w:t xml:space="preserve"> ca aceasta să respecte reglementările profesionale legale, statutare </w:t>
      </w:r>
      <w:proofErr w:type="spellStart"/>
      <w:r>
        <w:rPr>
          <w:color w:val="000000"/>
        </w:rPr>
        <w:t>şi</w:t>
      </w:r>
      <w:proofErr w:type="spellEnd"/>
      <w:r>
        <w:rPr>
          <w:color w:val="000000"/>
        </w:rPr>
        <w:t xml:space="preserve"> deontologice, precum </w:t>
      </w:r>
      <w:proofErr w:type="spellStart"/>
      <w:r>
        <w:rPr>
          <w:color w:val="000000"/>
        </w:rPr>
        <w:t>şi</w:t>
      </w:r>
      <w:proofErr w:type="spellEnd"/>
      <w:r>
        <w:rPr>
          <w:color w:val="000000"/>
        </w:rPr>
        <w:t xml:space="preserve"> regulile </w:t>
      </w:r>
      <w:proofErr w:type="spellStart"/>
      <w:r>
        <w:rPr>
          <w:color w:val="000000"/>
        </w:rPr>
        <w:t>concurenţei</w:t>
      </w:r>
      <w:proofErr w:type="spellEnd"/>
      <w:r>
        <w:rPr>
          <w:color w:val="000000"/>
        </w:rPr>
        <w:t xml:space="preserve"> oneste.</w:t>
      </w:r>
    </w:p>
    <w:p w14:paraId="7F6B2A2B" w14:textId="77777777" w:rsidR="00B50FF1" w:rsidRDefault="00000000">
      <w:pPr>
        <w:spacing w:before="26" w:after="240"/>
        <w:ind w:left="373"/>
        <w:jc w:val="both"/>
      </w:pPr>
      <w:proofErr w:type="spellStart"/>
      <w:r>
        <w:rPr>
          <w:color w:val="000000"/>
        </w:rPr>
        <w:t>Avocaţii</w:t>
      </w:r>
      <w:proofErr w:type="spellEnd"/>
      <w:r>
        <w:rPr>
          <w:color w:val="000000"/>
        </w:rPr>
        <w:t xml:space="preserve"> sunt </w:t>
      </w:r>
      <w:proofErr w:type="spellStart"/>
      <w:r>
        <w:rPr>
          <w:color w:val="000000"/>
        </w:rPr>
        <w:t>obligaţi</w:t>
      </w:r>
      <w:proofErr w:type="spellEnd"/>
      <w:r>
        <w:rPr>
          <w:color w:val="000000"/>
        </w:rPr>
        <w:t xml:space="preserve"> să pună la </w:t>
      </w:r>
      <w:proofErr w:type="spellStart"/>
      <w:r>
        <w:rPr>
          <w:color w:val="000000"/>
        </w:rPr>
        <w:t>dispoziţia</w:t>
      </w:r>
      <w:proofErr w:type="spellEnd"/>
      <w:r>
        <w:rPr>
          <w:color w:val="000000"/>
        </w:rPr>
        <w:t xml:space="preserve"> </w:t>
      </w:r>
      <w:proofErr w:type="spellStart"/>
      <w:r>
        <w:rPr>
          <w:color w:val="000000"/>
        </w:rPr>
        <w:t>clienţilor</w:t>
      </w:r>
      <w:proofErr w:type="spellEnd"/>
      <w:r>
        <w:rPr>
          <w:color w:val="000000"/>
        </w:rPr>
        <w:t xml:space="preserve">, înainte de încheierea contractului cu clientul </w:t>
      </w:r>
      <w:proofErr w:type="spellStart"/>
      <w:r>
        <w:rPr>
          <w:color w:val="000000"/>
        </w:rPr>
        <w:t>şi</w:t>
      </w:r>
      <w:proofErr w:type="spellEnd"/>
      <w:r>
        <w:rPr>
          <w:color w:val="000000"/>
        </w:rPr>
        <w:t xml:space="preserve"> înainte de orice </w:t>
      </w:r>
      <w:proofErr w:type="spellStart"/>
      <w:r>
        <w:rPr>
          <w:color w:val="000000"/>
        </w:rPr>
        <w:t>prestaţie</w:t>
      </w:r>
      <w:proofErr w:type="spellEnd"/>
      <w:r>
        <w:rPr>
          <w:color w:val="000000"/>
        </w:rPr>
        <w:t xml:space="preserve"> juridică, </w:t>
      </w:r>
      <w:proofErr w:type="spellStart"/>
      <w:r>
        <w:rPr>
          <w:color w:val="000000"/>
        </w:rPr>
        <w:t>informaţiile</w:t>
      </w:r>
      <w:proofErr w:type="spellEnd"/>
      <w:r>
        <w:rPr>
          <w:color w:val="000000"/>
        </w:rPr>
        <w:t xml:space="preserve"> prevăzute de art. 26 din </w:t>
      </w:r>
      <w:proofErr w:type="spellStart"/>
      <w:r>
        <w:rPr>
          <w:color w:val="000000"/>
        </w:rPr>
        <w:t>Ordonanţa</w:t>
      </w:r>
      <w:proofErr w:type="spellEnd"/>
      <w:r>
        <w:rPr>
          <w:color w:val="000000"/>
        </w:rPr>
        <w:t xml:space="preserve"> de </w:t>
      </w:r>
      <w:proofErr w:type="spellStart"/>
      <w:r>
        <w:rPr>
          <w:color w:val="000000"/>
        </w:rPr>
        <w:t>urgenţă</w:t>
      </w:r>
      <w:proofErr w:type="spellEnd"/>
      <w:r>
        <w:rPr>
          <w:color w:val="000000"/>
        </w:rPr>
        <w:t xml:space="preserve"> a Guvernului nr. </w:t>
      </w:r>
      <w:r>
        <w:rPr>
          <w:color w:val="1B1B1B"/>
        </w:rPr>
        <w:t>49/2009</w:t>
      </w:r>
      <w:r>
        <w:rPr>
          <w:color w:val="000000"/>
        </w:rPr>
        <w:t xml:space="preserve"> privind libertatea de stabilire a prestatorilor de servicii </w:t>
      </w:r>
      <w:proofErr w:type="spellStart"/>
      <w:r>
        <w:rPr>
          <w:color w:val="000000"/>
        </w:rPr>
        <w:t>şi</w:t>
      </w:r>
      <w:proofErr w:type="spellEnd"/>
      <w:r>
        <w:rPr>
          <w:color w:val="000000"/>
        </w:rPr>
        <w:t xml:space="preserve"> libertatea de a furniza servicii în România, aprobată cu modificări </w:t>
      </w:r>
      <w:proofErr w:type="spellStart"/>
      <w:r>
        <w:rPr>
          <w:color w:val="000000"/>
        </w:rPr>
        <w:t>şi</w:t>
      </w:r>
      <w:proofErr w:type="spellEnd"/>
      <w:r>
        <w:rPr>
          <w:color w:val="000000"/>
        </w:rPr>
        <w:t xml:space="preserve"> completări prin Legea nr. </w:t>
      </w:r>
      <w:r>
        <w:rPr>
          <w:color w:val="1B1B1B"/>
        </w:rPr>
        <w:t>68/2010</w:t>
      </w:r>
      <w:r>
        <w:rPr>
          <w:color w:val="000000"/>
        </w:rPr>
        <w:t>, cu modificările ulterioare.</w:t>
      </w:r>
    </w:p>
    <w:p w14:paraId="4D3DC0C9" w14:textId="77777777" w:rsidR="00B50FF1" w:rsidRDefault="00000000">
      <w:pPr>
        <w:spacing w:before="26" w:after="240"/>
        <w:ind w:left="373"/>
        <w:jc w:val="both"/>
      </w:pPr>
      <w:r>
        <w:rPr>
          <w:color w:val="000000"/>
        </w:rPr>
        <w:t xml:space="preserve">Orice </w:t>
      </w:r>
      <w:proofErr w:type="spellStart"/>
      <w:r>
        <w:rPr>
          <w:color w:val="000000"/>
        </w:rPr>
        <w:t>informaţii</w:t>
      </w:r>
      <w:proofErr w:type="spellEnd"/>
      <w:r>
        <w:rPr>
          <w:color w:val="000000"/>
        </w:rPr>
        <w:t xml:space="preserve"> transmise prin comunicări făcute de avocat pe platforme, în scopul promovării serviciilor </w:t>
      </w:r>
      <w:proofErr w:type="spellStart"/>
      <w:r>
        <w:rPr>
          <w:color w:val="000000"/>
        </w:rPr>
        <w:t>avocaţiale</w:t>
      </w:r>
      <w:proofErr w:type="spellEnd"/>
      <w:r>
        <w:rPr>
          <w:color w:val="000000"/>
        </w:rPr>
        <w:t>, trebuie să corespundă unor criterii obiective de verificare a veridicităţii</w:t>
      </w:r>
      <w:r>
        <w:rPr>
          <w:color w:val="000000"/>
          <w:vertAlign w:val="superscript"/>
        </w:rPr>
        <w:t>14</w:t>
      </w:r>
      <w:r>
        <w:rPr>
          <w:color w:val="000000"/>
        </w:rPr>
        <w:t>.</w:t>
      </w:r>
    </w:p>
    <w:p w14:paraId="5519C0F3" w14:textId="77777777" w:rsidR="00B50FF1" w:rsidRDefault="00000000">
      <w:pPr>
        <w:spacing w:before="26" w:after="240"/>
        <w:ind w:left="373"/>
        <w:jc w:val="both"/>
      </w:pPr>
      <w:r>
        <w:rPr>
          <w:color w:val="000000"/>
        </w:rPr>
        <w:t>____</w:t>
      </w:r>
    </w:p>
    <w:p w14:paraId="580C13A0" w14:textId="77777777" w:rsidR="00B50FF1" w:rsidRDefault="00000000">
      <w:pPr>
        <w:spacing w:before="26" w:after="240"/>
        <w:ind w:left="373"/>
        <w:jc w:val="both"/>
      </w:pPr>
      <w:r>
        <w:rPr>
          <w:color w:val="000000"/>
          <w:vertAlign w:val="superscript"/>
        </w:rPr>
        <w:t>14</w:t>
      </w:r>
      <w:r>
        <w:rPr>
          <w:color w:val="000000"/>
        </w:rPr>
        <w:t>Codul deontologic al avocatului român: art. 20 alin. 5-8.</w:t>
      </w:r>
    </w:p>
    <w:p w14:paraId="6259C9CC" w14:textId="77777777" w:rsidR="00B50FF1" w:rsidRDefault="00000000">
      <w:pPr>
        <w:spacing w:before="26" w:after="240"/>
        <w:ind w:left="373"/>
        <w:jc w:val="both"/>
      </w:pPr>
      <w:r>
        <w:rPr>
          <w:color w:val="000000"/>
        </w:rPr>
        <w:t xml:space="preserve">Pe platformele de intermediere, avocatul este autorizat să informeze publicul despre serviciile pe care le oferă, cu </w:t>
      </w:r>
      <w:proofErr w:type="spellStart"/>
      <w:r>
        <w:rPr>
          <w:color w:val="000000"/>
        </w:rPr>
        <w:t>condiţia</w:t>
      </w:r>
      <w:proofErr w:type="spellEnd"/>
      <w:r>
        <w:rPr>
          <w:color w:val="000000"/>
        </w:rPr>
        <w:t xml:space="preserve"> ca </w:t>
      </w:r>
      <w:proofErr w:type="spellStart"/>
      <w:r>
        <w:rPr>
          <w:color w:val="000000"/>
        </w:rPr>
        <w:t>informaţia</w:t>
      </w:r>
      <w:proofErr w:type="spellEnd"/>
      <w:r>
        <w:rPr>
          <w:color w:val="000000"/>
        </w:rPr>
        <w:t xml:space="preserve"> să fie fidelă, obiectivă </w:t>
      </w:r>
      <w:proofErr w:type="spellStart"/>
      <w:r>
        <w:rPr>
          <w:color w:val="000000"/>
        </w:rPr>
        <w:t>şi</w:t>
      </w:r>
      <w:proofErr w:type="spellEnd"/>
      <w:r>
        <w:rPr>
          <w:color w:val="000000"/>
        </w:rPr>
        <w:t xml:space="preserve"> veridică </w:t>
      </w:r>
      <w:proofErr w:type="spellStart"/>
      <w:r>
        <w:rPr>
          <w:color w:val="000000"/>
        </w:rPr>
        <w:t>şi</w:t>
      </w:r>
      <w:proofErr w:type="spellEnd"/>
      <w:r>
        <w:rPr>
          <w:color w:val="000000"/>
        </w:rPr>
        <w:t xml:space="preserve"> să respecte principiile </w:t>
      </w:r>
      <w:proofErr w:type="spellStart"/>
      <w:r>
        <w:rPr>
          <w:color w:val="000000"/>
        </w:rPr>
        <w:t>esenţiale</w:t>
      </w:r>
      <w:proofErr w:type="spellEnd"/>
      <w:r>
        <w:rPr>
          <w:color w:val="000000"/>
        </w:rPr>
        <w:t xml:space="preserve"> ale profesiei, reglementările profesionale </w:t>
      </w:r>
      <w:proofErr w:type="spellStart"/>
      <w:r>
        <w:rPr>
          <w:color w:val="000000"/>
        </w:rPr>
        <w:t>şi</w:t>
      </w:r>
      <w:proofErr w:type="spellEnd"/>
      <w:r>
        <w:rPr>
          <w:color w:val="000000"/>
        </w:rPr>
        <w:t xml:space="preserve"> regulile unei </w:t>
      </w:r>
      <w:proofErr w:type="spellStart"/>
      <w:r>
        <w:rPr>
          <w:color w:val="000000"/>
        </w:rPr>
        <w:t>concurenţe</w:t>
      </w:r>
      <w:proofErr w:type="spellEnd"/>
      <w:r>
        <w:rPr>
          <w:color w:val="000000"/>
        </w:rPr>
        <w:t xml:space="preserve"> loiale </w:t>
      </w:r>
      <w:proofErr w:type="spellStart"/>
      <w:r>
        <w:rPr>
          <w:color w:val="000000"/>
        </w:rPr>
        <w:t>şi</w:t>
      </w:r>
      <w:proofErr w:type="spellEnd"/>
      <w:r>
        <w:rPr>
          <w:color w:val="000000"/>
        </w:rPr>
        <w:t xml:space="preserve"> oneste, să nu </w:t>
      </w:r>
      <w:proofErr w:type="spellStart"/>
      <w:r>
        <w:rPr>
          <w:color w:val="000000"/>
        </w:rPr>
        <w:t>conţină</w:t>
      </w:r>
      <w:proofErr w:type="spellEnd"/>
      <w:r>
        <w:rPr>
          <w:color w:val="000000"/>
        </w:rPr>
        <w:t xml:space="preserve"> </w:t>
      </w:r>
      <w:proofErr w:type="spellStart"/>
      <w:r>
        <w:rPr>
          <w:color w:val="000000"/>
        </w:rPr>
        <w:t>informaţii</w:t>
      </w:r>
      <w:proofErr w:type="spellEnd"/>
      <w:r>
        <w:rPr>
          <w:color w:val="000000"/>
        </w:rPr>
        <w:t xml:space="preserve"> false ori care ar putea induce publicul în eroare sau ar afecta imaginea profesiei ori </w:t>
      </w:r>
      <w:proofErr w:type="spellStart"/>
      <w:r>
        <w:rPr>
          <w:color w:val="000000"/>
        </w:rPr>
        <w:t>reputaţia</w:t>
      </w:r>
      <w:proofErr w:type="spellEnd"/>
      <w:r>
        <w:rPr>
          <w:color w:val="000000"/>
        </w:rPr>
        <w:t xml:space="preserve"> colegilor</w:t>
      </w:r>
      <w:r>
        <w:rPr>
          <w:color w:val="000000"/>
          <w:vertAlign w:val="superscript"/>
        </w:rPr>
        <w:t>15</w:t>
      </w:r>
      <w:r>
        <w:rPr>
          <w:color w:val="000000"/>
        </w:rPr>
        <w:t>.</w:t>
      </w:r>
    </w:p>
    <w:p w14:paraId="299F8DCC" w14:textId="77777777" w:rsidR="00B50FF1" w:rsidRDefault="00000000">
      <w:pPr>
        <w:spacing w:before="26" w:after="240"/>
        <w:ind w:left="373"/>
        <w:jc w:val="both"/>
      </w:pPr>
      <w:r>
        <w:rPr>
          <w:color w:val="000000"/>
        </w:rPr>
        <w:t>___</w:t>
      </w:r>
    </w:p>
    <w:p w14:paraId="690F9A28" w14:textId="77777777" w:rsidR="00B50FF1" w:rsidRDefault="00000000">
      <w:pPr>
        <w:spacing w:before="26" w:after="240"/>
        <w:ind w:left="373"/>
        <w:jc w:val="both"/>
      </w:pPr>
      <w:r>
        <w:rPr>
          <w:color w:val="000000"/>
          <w:vertAlign w:val="superscript"/>
        </w:rPr>
        <w:t>15</w:t>
      </w:r>
      <w:r>
        <w:rPr>
          <w:color w:val="000000"/>
        </w:rPr>
        <w:t>Codul deontologic al avocatului român: art. 20 alin. 3-4.</w:t>
      </w:r>
    </w:p>
    <w:p w14:paraId="1699E293" w14:textId="77777777" w:rsidR="00B50FF1" w:rsidRDefault="00000000">
      <w:pPr>
        <w:spacing w:before="26" w:after="240"/>
        <w:ind w:left="373"/>
        <w:jc w:val="both"/>
      </w:pPr>
      <w:r>
        <w:rPr>
          <w:color w:val="000000"/>
        </w:rPr>
        <w:t>Comunicările avocatului pe platformele online nu pot conţine</w:t>
      </w:r>
      <w:r>
        <w:rPr>
          <w:color w:val="000000"/>
          <w:vertAlign w:val="superscript"/>
        </w:rPr>
        <w:t>16</w:t>
      </w:r>
      <w:r>
        <w:rPr>
          <w:color w:val="000000"/>
        </w:rPr>
        <w:t>:</w:t>
      </w:r>
    </w:p>
    <w:p w14:paraId="2895E66A" w14:textId="77777777" w:rsidR="00B50FF1" w:rsidRDefault="00000000">
      <w:pPr>
        <w:spacing w:before="26" w:after="240"/>
        <w:ind w:left="373"/>
        <w:jc w:val="both"/>
      </w:pPr>
      <w:r>
        <w:rPr>
          <w:color w:val="000000"/>
        </w:rPr>
        <w:t>___</w:t>
      </w:r>
    </w:p>
    <w:p w14:paraId="19B52F27" w14:textId="77777777" w:rsidR="00B50FF1" w:rsidRDefault="00000000">
      <w:pPr>
        <w:spacing w:before="26" w:after="240"/>
        <w:ind w:left="373"/>
        <w:jc w:val="both"/>
      </w:pPr>
      <w:r>
        <w:rPr>
          <w:color w:val="000000"/>
          <w:vertAlign w:val="superscript"/>
        </w:rPr>
        <w:t>16</w:t>
      </w:r>
      <w:r>
        <w:rPr>
          <w:color w:val="000000"/>
        </w:rPr>
        <w:t>Codul deontologic al avocatului român: art. 20 alin. 6.</w:t>
      </w:r>
    </w:p>
    <w:p w14:paraId="56DE98F3" w14:textId="77777777" w:rsidR="00B50FF1" w:rsidRDefault="00000000">
      <w:pPr>
        <w:spacing w:before="26" w:after="240"/>
        <w:ind w:left="373"/>
        <w:jc w:val="both"/>
      </w:pPr>
      <w:r>
        <w:rPr>
          <w:color w:val="000000"/>
        </w:rPr>
        <w:t xml:space="preserve">- onorariile practicate în </w:t>
      </w:r>
      <w:proofErr w:type="spellStart"/>
      <w:r>
        <w:rPr>
          <w:color w:val="000000"/>
        </w:rPr>
        <w:t>relaţia</w:t>
      </w:r>
      <w:proofErr w:type="spellEnd"/>
      <w:r>
        <w:rPr>
          <w:color w:val="000000"/>
        </w:rPr>
        <w:t xml:space="preserve"> cu </w:t>
      </w:r>
      <w:proofErr w:type="spellStart"/>
      <w:r>
        <w:rPr>
          <w:color w:val="000000"/>
        </w:rPr>
        <w:t>clienţii</w:t>
      </w:r>
      <w:proofErr w:type="spellEnd"/>
      <w:r>
        <w:rPr>
          <w:color w:val="000000"/>
        </w:rPr>
        <w:t xml:space="preserve">. </w:t>
      </w:r>
      <w:proofErr w:type="spellStart"/>
      <w:r>
        <w:rPr>
          <w:color w:val="000000"/>
        </w:rPr>
        <w:t>Anunţarea</w:t>
      </w:r>
      <w:proofErr w:type="spellEnd"/>
      <w:r>
        <w:rPr>
          <w:color w:val="000000"/>
        </w:rPr>
        <w:t xml:space="preserve"> tarifelor orare este permisă, cu </w:t>
      </w:r>
      <w:proofErr w:type="spellStart"/>
      <w:r>
        <w:rPr>
          <w:color w:val="000000"/>
        </w:rPr>
        <w:t>condiţia</w:t>
      </w:r>
      <w:proofErr w:type="spellEnd"/>
      <w:r>
        <w:rPr>
          <w:color w:val="000000"/>
        </w:rPr>
        <w:t xml:space="preserve"> ca acestea să fie </w:t>
      </w:r>
      <w:proofErr w:type="spellStart"/>
      <w:r>
        <w:rPr>
          <w:color w:val="000000"/>
        </w:rPr>
        <w:t>aceleaşi</w:t>
      </w:r>
      <w:proofErr w:type="spellEnd"/>
      <w:r>
        <w:rPr>
          <w:color w:val="000000"/>
        </w:rPr>
        <w:t xml:space="preserve"> pentru </w:t>
      </w:r>
      <w:proofErr w:type="spellStart"/>
      <w:r>
        <w:rPr>
          <w:color w:val="000000"/>
        </w:rPr>
        <w:t>toţi</w:t>
      </w:r>
      <w:proofErr w:type="spellEnd"/>
      <w:r>
        <w:rPr>
          <w:color w:val="000000"/>
        </w:rPr>
        <w:t xml:space="preserve"> </w:t>
      </w:r>
      <w:proofErr w:type="spellStart"/>
      <w:r>
        <w:rPr>
          <w:color w:val="000000"/>
        </w:rPr>
        <w:t>clienţii</w:t>
      </w:r>
      <w:proofErr w:type="spellEnd"/>
      <w:r>
        <w:rPr>
          <w:color w:val="000000"/>
        </w:rPr>
        <w:t>;</w:t>
      </w:r>
    </w:p>
    <w:p w14:paraId="349E7B71" w14:textId="77777777" w:rsidR="00B50FF1" w:rsidRDefault="00000000">
      <w:pPr>
        <w:spacing w:before="26" w:after="240"/>
        <w:ind w:left="373"/>
        <w:jc w:val="both"/>
      </w:pPr>
      <w:r>
        <w:rPr>
          <w:color w:val="000000"/>
        </w:rPr>
        <w:t xml:space="preserve">- </w:t>
      </w:r>
      <w:proofErr w:type="spellStart"/>
      <w:r>
        <w:rPr>
          <w:color w:val="000000"/>
        </w:rPr>
        <w:t>menţiuni</w:t>
      </w:r>
      <w:proofErr w:type="spellEnd"/>
      <w:r>
        <w:rPr>
          <w:color w:val="000000"/>
        </w:rPr>
        <w:t xml:space="preserve"> false ori cu </w:t>
      </w:r>
      <w:proofErr w:type="spellStart"/>
      <w:r>
        <w:rPr>
          <w:color w:val="000000"/>
        </w:rPr>
        <w:t>potenţial</w:t>
      </w:r>
      <w:proofErr w:type="spellEnd"/>
      <w:r>
        <w:rPr>
          <w:color w:val="000000"/>
        </w:rPr>
        <w:t xml:space="preserve"> de a induce în eroare </w:t>
      </w:r>
      <w:proofErr w:type="spellStart"/>
      <w:r>
        <w:rPr>
          <w:color w:val="000000"/>
        </w:rPr>
        <w:t>şi</w:t>
      </w:r>
      <w:proofErr w:type="spellEnd"/>
      <w:r>
        <w:rPr>
          <w:color w:val="000000"/>
        </w:rPr>
        <w:t xml:space="preserve"> care nu pot fi verificate privind rezultatele </w:t>
      </w:r>
      <w:proofErr w:type="spellStart"/>
      <w:r>
        <w:rPr>
          <w:color w:val="000000"/>
        </w:rPr>
        <w:t>obţinute</w:t>
      </w:r>
      <w:proofErr w:type="spellEnd"/>
      <w:r>
        <w:rPr>
          <w:color w:val="000000"/>
        </w:rPr>
        <w:t xml:space="preserve">, identitatea </w:t>
      </w:r>
      <w:proofErr w:type="spellStart"/>
      <w:r>
        <w:rPr>
          <w:color w:val="000000"/>
        </w:rPr>
        <w:t>clienţilor</w:t>
      </w:r>
      <w:proofErr w:type="spellEnd"/>
      <w:r>
        <w:rPr>
          <w:color w:val="000000"/>
        </w:rPr>
        <w:t>, numărul de dosare, cifra de afaceri sau procentajul de succes;</w:t>
      </w:r>
    </w:p>
    <w:p w14:paraId="3EF27DBC" w14:textId="77777777" w:rsidR="00B50FF1" w:rsidRDefault="00000000">
      <w:pPr>
        <w:spacing w:before="26" w:after="240"/>
        <w:ind w:left="373"/>
        <w:jc w:val="both"/>
      </w:pPr>
      <w:r>
        <w:rPr>
          <w:color w:val="000000"/>
        </w:rPr>
        <w:t xml:space="preserve">- </w:t>
      </w:r>
      <w:proofErr w:type="spellStart"/>
      <w:r>
        <w:rPr>
          <w:color w:val="000000"/>
        </w:rPr>
        <w:t>menţiuni</w:t>
      </w:r>
      <w:proofErr w:type="spellEnd"/>
      <w:r>
        <w:rPr>
          <w:color w:val="000000"/>
        </w:rPr>
        <w:t xml:space="preserve"> comparative </w:t>
      </w:r>
      <w:proofErr w:type="spellStart"/>
      <w:r>
        <w:rPr>
          <w:color w:val="000000"/>
        </w:rPr>
        <w:t>şi</w:t>
      </w:r>
      <w:proofErr w:type="spellEnd"/>
      <w:r>
        <w:rPr>
          <w:color w:val="000000"/>
        </w:rPr>
        <w:t>/sau denigratoare;</w:t>
      </w:r>
    </w:p>
    <w:p w14:paraId="77CE6D69" w14:textId="77777777" w:rsidR="00B50FF1" w:rsidRDefault="00000000">
      <w:pPr>
        <w:spacing w:before="26" w:after="240"/>
        <w:ind w:left="373"/>
        <w:jc w:val="both"/>
      </w:pPr>
      <w:r>
        <w:rPr>
          <w:color w:val="000000"/>
        </w:rPr>
        <w:t xml:space="preserve">- comunicări prin care să asigure </w:t>
      </w:r>
      <w:proofErr w:type="spellStart"/>
      <w:r>
        <w:rPr>
          <w:color w:val="000000"/>
        </w:rPr>
        <w:t>clienţii</w:t>
      </w:r>
      <w:proofErr w:type="spellEnd"/>
      <w:r>
        <w:rPr>
          <w:color w:val="000000"/>
        </w:rPr>
        <w:t xml:space="preserve"> sau </w:t>
      </w:r>
      <w:proofErr w:type="spellStart"/>
      <w:r>
        <w:rPr>
          <w:color w:val="000000"/>
        </w:rPr>
        <w:t>potenţialii</w:t>
      </w:r>
      <w:proofErr w:type="spellEnd"/>
      <w:r>
        <w:rPr>
          <w:color w:val="000000"/>
        </w:rPr>
        <w:t xml:space="preserve"> </w:t>
      </w:r>
      <w:proofErr w:type="spellStart"/>
      <w:r>
        <w:rPr>
          <w:color w:val="000000"/>
        </w:rPr>
        <w:t>clienţi</w:t>
      </w:r>
      <w:proofErr w:type="spellEnd"/>
      <w:r>
        <w:rPr>
          <w:color w:val="000000"/>
        </w:rPr>
        <w:t xml:space="preserve"> de </w:t>
      </w:r>
      <w:proofErr w:type="spellStart"/>
      <w:r>
        <w:rPr>
          <w:color w:val="000000"/>
        </w:rPr>
        <w:t>garanţia</w:t>
      </w:r>
      <w:proofErr w:type="spellEnd"/>
      <w:r>
        <w:rPr>
          <w:color w:val="000000"/>
        </w:rPr>
        <w:t xml:space="preserve"> rezultatului;</w:t>
      </w:r>
    </w:p>
    <w:p w14:paraId="4548465C" w14:textId="77777777" w:rsidR="00B50FF1" w:rsidRDefault="00000000">
      <w:pPr>
        <w:spacing w:before="26" w:after="240"/>
        <w:ind w:left="373"/>
        <w:jc w:val="both"/>
      </w:pPr>
      <w:r>
        <w:rPr>
          <w:color w:val="000000"/>
        </w:rPr>
        <w:t xml:space="preserve">- referiri la </w:t>
      </w:r>
      <w:proofErr w:type="spellStart"/>
      <w:r>
        <w:rPr>
          <w:color w:val="000000"/>
        </w:rPr>
        <w:t>funcţii</w:t>
      </w:r>
      <w:proofErr w:type="spellEnd"/>
      <w:r>
        <w:rPr>
          <w:color w:val="000000"/>
        </w:rPr>
        <w:t xml:space="preserve"> sau </w:t>
      </w:r>
      <w:proofErr w:type="spellStart"/>
      <w:r>
        <w:rPr>
          <w:color w:val="000000"/>
        </w:rPr>
        <w:t>activităţi</w:t>
      </w:r>
      <w:proofErr w:type="spellEnd"/>
      <w:r>
        <w:rPr>
          <w:color w:val="000000"/>
        </w:rPr>
        <w:t xml:space="preserve"> care nu au legătură cu exercitarea profesiei de avocat, precum </w:t>
      </w:r>
      <w:proofErr w:type="spellStart"/>
      <w:r>
        <w:rPr>
          <w:color w:val="000000"/>
        </w:rPr>
        <w:t>şi</w:t>
      </w:r>
      <w:proofErr w:type="spellEnd"/>
      <w:r>
        <w:rPr>
          <w:color w:val="000000"/>
        </w:rPr>
        <w:t xml:space="preserve"> orice referire la eventuale rezultate ce ar putea fi generate de rolurile </w:t>
      </w:r>
      <w:proofErr w:type="spellStart"/>
      <w:r>
        <w:rPr>
          <w:color w:val="000000"/>
        </w:rPr>
        <w:t>jurisdicţionale</w:t>
      </w:r>
      <w:proofErr w:type="spellEnd"/>
      <w:r>
        <w:rPr>
          <w:color w:val="000000"/>
        </w:rPr>
        <w:t xml:space="preserve"> ori în cadrul altor </w:t>
      </w:r>
      <w:proofErr w:type="spellStart"/>
      <w:r>
        <w:rPr>
          <w:color w:val="000000"/>
        </w:rPr>
        <w:t>autorităţi</w:t>
      </w:r>
      <w:proofErr w:type="spellEnd"/>
      <w:r>
        <w:rPr>
          <w:color w:val="000000"/>
        </w:rPr>
        <w:t xml:space="preserve"> publice.</w:t>
      </w:r>
    </w:p>
    <w:p w14:paraId="00C022F3" w14:textId="77777777" w:rsidR="00B50FF1" w:rsidRDefault="00000000">
      <w:pPr>
        <w:spacing w:before="26" w:after="240"/>
        <w:ind w:left="373"/>
        <w:jc w:val="both"/>
      </w:pPr>
      <w:r>
        <w:rPr>
          <w:color w:val="000000"/>
        </w:rPr>
        <w:t>În promovarea serviciilor sale, avocatul nu se poate folosi de notorietatea clientului său.</w:t>
      </w:r>
    </w:p>
    <w:p w14:paraId="66096A7D" w14:textId="77777777" w:rsidR="00B50FF1" w:rsidRDefault="00000000">
      <w:pPr>
        <w:spacing w:before="26" w:after="240"/>
        <w:ind w:left="373"/>
        <w:jc w:val="both"/>
      </w:pPr>
      <w:r>
        <w:rPr>
          <w:color w:val="000000"/>
        </w:rPr>
        <w:t xml:space="preserve">Avocatul trebuie să se </w:t>
      </w:r>
      <w:proofErr w:type="spellStart"/>
      <w:r>
        <w:rPr>
          <w:color w:val="000000"/>
        </w:rPr>
        <w:t>abţină</w:t>
      </w:r>
      <w:proofErr w:type="spellEnd"/>
      <w:r>
        <w:rPr>
          <w:color w:val="000000"/>
        </w:rPr>
        <w:t xml:space="preserve"> de la orice formă de publicitate prin care se aduce atingere imaginii profesiei de avocat.</w:t>
      </w:r>
    </w:p>
    <w:p w14:paraId="12472FAE" w14:textId="77777777" w:rsidR="00B50FF1" w:rsidRDefault="00000000">
      <w:pPr>
        <w:spacing w:before="26" w:after="240"/>
        <w:ind w:left="373"/>
        <w:jc w:val="both"/>
      </w:pPr>
      <w:proofErr w:type="spellStart"/>
      <w:r>
        <w:rPr>
          <w:color w:val="000000"/>
        </w:rPr>
        <w:t>Avocaţii</w:t>
      </w:r>
      <w:proofErr w:type="spellEnd"/>
      <w:r>
        <w:rPr>
          <w:color w:val="000000"/>
        </w:rPr>
        <w:t xml:space="preserve"> nu pot accepta profilarea lor în scopurile de marketing ale platformei.</w:t>
      </w:r>
    </w:p>
    <w:p w14:paraId="4FFCE53A" w14:textId="77777777" w:rsidR="00B50FF1" w:rsidRDefault="00000000">
      <w:pPr>
        <w:spacing w:before="106" w:after="0"/>
        <w:ind w:left="373"/>
        <w:jc w:val="center"/>
      </w:pPr>
      <w:r>
        <w:rPr>
          <w:b/>
          <w:color w:val="000000"/>
        </w:rPr>
        <w:t>5.Transparenţa parametrilor de ierarhizare</w:t>
      </w:r>
    </w:p>
    <w:p w14:paraId="33F2B2B2" w14:textId="77777777" w:rsidR="00B50FF1" w:rsidRDefault="00000000">
      <w:pPr>
        <w:spacing w:before="26" w:after="240"/>
        <w:ind w:left="373"/>
        <w:jc w:val="both"/>
      </w:pPr>
      <w:r>
        <w:rPr>
          <w:color w:val="000000"/>
        </w:rPr>
        <w:t xml:space="preserve">Avocatul trebuie să manifeste </w:t>
      </w:r>
      <w:proofErr w:type="spellStart"/>
      <w:r>
        <w:rPr>
          <w:color w:val="000000"/>
        </w:rPr>
        <w:t>atenţie</w:t>
      </w:r>
      <w:proofErr w:type="spellEnd"/>
      <w:r>
        <w:rPr>
          <w:color w:val="000000"/>
        </w:rPr>
        <w:t xml:space="preserve"> la </w:t>
      </w:r>
      <w:proofErr w:type="spellStart"/>
      <w:r>
        <w:rPr>
          <w:color w:val="000000"/>
        </w:rPr>
        <w:t>modalităţile</w:t>
      </w:r>
      <w:proofErr w:type="spellEnd"/>
      <w:r>
        <w:rPr>
          <w:color w:val="000000"/>
        </w:rPr>
        <w:t xml:space="preserve"> de recomandare oferite de platforme, în scopul evitării încălcării regulilor </w:t>
      </w:r>
      <w:proofErr w:type="spellStart"/>
      <w:r>
        <w:rPr>
          <w:color w:val="000000"/>
        </w:rPr>
        <w:t>concurenţei</w:t>
      </w:r>
      <w:proofErr w:type="spellEnd"/>
      <w:r>
        <w:rPr>
          <w:color w:val="000000"/>
        </w:rPr>
        <w:t xml:space="preserve"> oneste </w:t>
      </w:r>
      <w:proofErr w:type="spellStart"/>
      <w:r>
        <w:rPr>
          <w:color w:val="000000"/>
        </w:rPr>
        <w:t>şi</w:t>
      </w:r>
      <w:proofErr w:type="spellEnd"/>
      <w:r>
        <w:rPr>
          <w:color w:val="000000"/>
        </w:rPr>
        <w:t xml:space="preserve"> al evitării riscurilor de afectare a imaginii sau </w:t>
      </w:r>
      <w:proofErr w:type="spellStart"/>
      <w:r>
        <w:rPr>
          <w:color w:val="000000"/>
        </w:rPr>
        <w:t>reputaţiei</w:t>
      </w:r>
      <w:proofErr w:type="spellEnd"/>
      <w:r>
        <w:rPr>
          <w:color w:val="000000"/>
        </w:rPr>
        <w:t xml:space="preserve"> profesionale.</w:t>
      </w:r>
    </w:p>
    <w:p w14:paraId="00BE1B3A" w14:textId="77777777" w:rsidR="00B50FF1" w:rsidRDefault="00000000">
      <w:pPr>
        <w:spacing w:before="26" w:after="240"/>
        <w:ind w:left="373"/>
        <w:jc w:val="both"/>
      </w:pPr>
      <w:r>
        <w:rPr>
          <w:color w:val="000000"/>
        </w:rPr>
        <w:t xml:space="preserve">Majoritatea platformelor fac diferite ierarhii, clasamente, </w:t>
      </w:r>
      <w:proofErr w:type="spellStart"/>
      <w:r>
        <w:rPr>
          <w:color w:val="000000"/>
        </w:rPr>
        <w:t>poziţionări</w:t>
      </w:r>
      <w:proofErr w:type="spellEnd"/>
      <w:r>
        <w:rPr>
          <w:color w:val="000000"/>
        </w:rPr>
        <w:t xml:space="preserve"> ale </w:t>
      </w:r>
      <w:proofErr w:type="spellStart"/>
      <w:r>
        <w:rPr>
          <w:color w:val="000000"/>
        </w:rPr>
        <w:t>avocaţilor</w:t>
      </w:r>
      <w:proofErr w:type="spellEnd"/>
      <w:r>
        <w:rPr>
          <w:color w:val="000000"/>
        </w:rPr>
        <w:t xml:space="preserve"> în </w:t>
      </w:r>
      <w:proofErr w:type="spellStart"/>
      <w:r>
        <w:rPr>
          <w:color w:val="000000"/>
        </w:rPr>
        <w:t>funcţie</w:t>
      </w:r>
      <w:proofErr w:type="spellEnd"/>
      <w:r>
        <w:rPr>
          <w:color w:val="000000"/>
        </w:rPr>
        <w:t xml:space="preserve"> de </w:t>
      </w:r>
      <w:proofErr w:type="spellStart"/>
      <w:r>
        <w:rPr>
          <w:color w:val="000000"/>
        </w:rPr>
        <w:t>diferiţi</w:t>
      </w:r>
      <w:proofErr w:type="spellEnd"/>
      <w:r>
        <w:rPr>
          <w:color w:val="000000"/>
        </w:rPr>
        <w:t xml:space="preserve"> parametri mai mult sau mai </w:t>
      </w:r>
      <w:proofErr w:type="spellStart"/>
      <w:r>
        <w:rPr>
          <w:color w:val="000000"/>
        </w:rPr>
        <w:t>puţin</w:t>
      </w:r>
      <w:proofErr w:type="spellEnd"/>
      <w:r>
        <w:rPr>
          <w:color w:val="000000"/>
        </w:rPr>
        <w:t xml:space="preserve"> </w:t>
      </w:r>
      <w:proofErr w:type="spellStart"/>
      <w:r>
        <w:rPr>
          <w:color w:val="000000"/>
        </w:rPr>
        <w:t>transparenţi</w:t>
      </w:r>
      <w:proofErr w:type="spellEnd"/>
      <w:r>
        <w:rPr>
          <w:color w:val="000000"/>
        </w:rPr>
        <w:t xml:space="preserve">. </w:t>
      </w:r>
      <w:proofErr w:type="spellStart"/>
      <w:r>
        <w:rPr>
          <w:color w:val="000000"/>
        </w:rPr>
        <w:t>Aceşti</w:t>
      </w:r>
      <w:proofErr w:type="spellEnd"/>
      <w:r>
        <w:rPr>
          <w:color w:val="000000"/>
        </w:rPr>
        <w:t xml:space="preserve"> parametri pot fi foarte </w:t>
      </w:r>
      <w:proofErr w:type="spellStart"/>
      <w:r>
        <w:rPr>
          <w:color w:val="000000"/>
        </w:rPr>
        <w:t>diverşi</w:t>
      </w:r>
      <w:proofErr w:type="spellEnd"/>
      <w:r>
        <w:rPr>
          <w:color w:val="000000"/>
        </w:rPr>
        <w:t xml:space="preserve">, de exemplu: numărul, recenziile sau ratingul </w:t>
      </w:r>
      <w:proofErr w:type="spellStart"/>
      <w:r>
        <w:rPr>
          <w:color w:val="000000"/>
        </w:rPr>
        <w:t>clienţilor</w:t>
      </w:r>
      <w:proofErr w:type="spellEnd"/>
      <w:r>
        <w:rPr>
          <w:color w:val="000000"/>
        </w:rPr>
        <w:t xml:space="preserve">, </w:t>
      </w:r>
      <w:proofErr w:type="spellStart"/>
      <w:r>
        <w:rPr>
          <w:color w:val="000000"/>
        </w:rPr>
        <w:t>interacţiunea</w:t>
      </w:r>
      <w:proofErr w:type="spellEnd"/>
      <w:r>
        <w:rPr>
          <w:color w:val="000000"/>
        </w:rPr>
        <w:t xml:space="preserve"> dintre avocat </w:t>
      </w:r>
      <w:proofErr w:type="spellStart"/>
      <w:r>
        <w:rPr>
          <w:color w:val="000000"/>
        </w:rPr>
        <w:t>şi</w:t>
      </w:r>
      <w:proofErr w:type="spellEnd"/>
      <w:r>
        <w:rPr>
          <w:color w:val="000000"/>
        </w:rPr>
        <w:t xml:space="preserve"> client (de exemplu, întrebări care au primit răspuns, viteza de </w:t>
      </w:r>
      <w:proofErr w:type="spellStart"/>
      <w:r>
        <w:rPr>
          <w:color w:val="000000"/>
        </w:rPr>
        <w:t>reacţie</w:t>
      </w:r>
      <w:proofErr w:type="spellEnd"/>
      <w:r>
        <w:rPr>
          <w:color w:val="000000"/>
        </w:rPr>
        <w:t xml:space="preserve">), istoricul </w:t>
      </w:r>
      <w:proofErr w:type="spellStart"/>
      <w:r>
        <w:rPr>
          <w:color w:val="000000"/>
        </w:rPr>
        <w:t>soluţionării</w:t>
      </w:r>
      <w:proofErr w:type="spellEnd"/>
      <w:r>
        <w:rPr>
          <w:color w:val="000000"/>
        </w:rPr>
        <w:t xml:space="preserve"> litigiilor (de exemplu, numărul de plângeri ale consumatorilor, </w:t>
      </w:r>
      <w:proofErr w:type="spellStart"/>
      <w:r>
        <w:rPr>
          <w:color w:val="000000"/>
        </w:rPr>
        <w:t>soluţiile</w:t>
      </w:r>
      <w:proofErr w:type="spellEnd"/>
      <w:r>
        <w:rPr>
          <w:color w:val="000000"/>
        </w:rPr>
        <w:t xml:space="preserve"> găsite), contractele încheiate, tarifele orare practicate etc.</w:t>
      </w:r>
    </w:p>
    <w:p w14:paraId="18273B44" w14:textId="77777777" w:rsidR="00B50FF1" w:rsidRDefault="00000000">
      <w:pPr>
        <w:spacing w:before="26" w:after="240"/>
        <w:ind w:left="373"/>
        <w:jc w:val="both"/>
      </w:pPr>
      <w:r>
        <w:rPr>
          <w:color w:val="000000"/>
        </w:rPr>
        <w:t>Ierarhizarea ar putea fi manipulată cu rea-</w:t>
      </w:r>
      <w:proofErr w:type="spellStart"/>
      <w:r>
        <w:rPr>
          <w:color w:val="000000"/>
        </w:rPr>
        <w:t>credinţă</w:t>
      </w:r>
      <w:proofErr w:type="spellEnd"/>
      <w:r>
        <w:rPr>
          <w:color w:val="000000"/>
        </w:rPr>
        <w:t xml:space="preserve">, fiind </w:t>
      </w:r>
      <w:proofErr w:type="spellStart"/>
      <w:r>
        <w:rPr>
          <w:color w:val="000000"/>
        </w:rPr>
        <w:t>influenţată</w:t>
      </w:r>
      <w:proofErr w:type="spellEnd"/>
      <w:r>
        <w:rPr>
          <w:color w:val="000000"/>
        </w:rPr>
        <w:t xml:space="preserve"> de interese proprii ale furnizorilor serviciilor de intermediere, care pot pune în </w:t>
      </w:r>
      <w:proofErr w:type="spellStart"/>
      <w:r>
        <w:rPr>
          <w:color w:val="000000"/>
        </w:rPr>
        <w:t>poziţii</w:t>
      </w:r>
      <w:proofErr w:type="spellEnd"/>
      <w:r>
        <w:rPr>
          <w:color w:val="000000"/>
        </w:rPr>
        <w:t xml:space="preserve"> </w:t>
      </w:r>
      <w:proofErr w:type="spellStart"/>
      <w:r>
        <w:rPr>
          <w:color w:val="000000"/>
        </w:rPr>
        <w:t>preferenţiale</w:t>
      </w:r>
      <w:proofErr w:type="spellEnd"/>
      <w:r>
        <w:rPr>
          <w:color w:val="000000"/>
        </w:rPr>
        <w:t xml:space="preserve"> propriile servicii. De multe ori, furnizorii platformei sunt </w:t>
      </w:r>
      <w:proofErr w:type="spellStart"/>
      <w:r>
        <w:rPr>
          <w:color w:val="000000"/>
        </w:rPr>
        <w:t>implicaţi</w:t>
      </w:r>
      <w:proofErr w:type="spellEnd"/>
      <w:r>
        <w:rPr>
          <w:color w:val="000000"/>
        </w:rPr>
        <w:t xml:space="preserve"> direct în afacerile privind serviciile oferite: de exemplu, o societate de audit financiar sau contabilitate care oferă inclusiv </w:t>
      </w:r>
      <w:proofErr w:type="spellStart"/>
      <w:r>
        <w:rPr>
          <w:color w:val="000000"/>
        </w:rPr>
        <w:t>consultanţă</w:t>
      </w:r>
      <w:proofErr w:type="spellEnd"/>
      <w:r>
        <w:rPr>
          <w:color w:val="000000"/>
        </w:rPr>
        <w:t xml:space="preserve"> juridică prin </w:t>
      </w:r>
      <w:proofErr w:type="spellStart"/>
      <w:r>
        <w:rPr>
          <w:color w:val="000000"/>
        </w:rPr>
        <w:t>societăţi</w:t>
      </w:r>
      <w:proofErr w:type="spellEnd"/>
      <w:r>
        <w:rPr>
          <w:color w:val="000000"/>
        </w:rPr>
        <w:t xml:space="preserve"> de avocatură partenere. În acest sens, furnizorii de platforme trebuie să fie </w:t>
      </w:r>
      <w:proofErr w:type="spellStart"/>
      <w:r>
        <w:rPr>
          <w:color w:val="000000"/>
        </w:rPr>
        <w:t>transparenţi</w:t>
      </w:r>
      <w:proofErr w:type="spellEnd"/>
      <w:r>
        <w:rPr>
          <w:color w:val="000000"/>
        </w:rPr>
        <w:t xml:space="preserve"> </w:t>
      </w:r>
      <w:proofErr w:type="spellStart"/>
      <w:r>
        <w:rPr>
          <w:color w:val="000000"/>
        </w:rPr>
        <w:t>şi</w:t>
      </w:r>
      <w:proofErr w:type="spellEnd"/>
      <w:r>
        <w:rPr>
          <w:color w:val="000000"/>
        </w:rPr>
        <w:t xml:space="preserve"> să prezinte exhaustiv orice avantaj pe care îl pot oferi propriilor lor servicii </w:t>
      </w:r>
      <w:proofErr w:type="spellStart"/>
      <w:r>
        <w:rPr>
          <w:color w:val="000000"/>
        </w:rPr>
        <w:t>faţă</w:t>
      </w:r>
      <w:proofErr w:type="spellEnd"/>
      <w:r>
        <w:rPr>
          <w:color w:val="000000"/>
        </w:rPr>
        <w:t xml:space="preserve"> de </w:t>
      </w:r>
      <w:proofErr w:type="spellStart"/>
      <w:r>
        <w:rPr>
          <w:color w:val="000000"/>
        </w:rPr>
        <w:t>alţii</w:t>
      </w:r>
      <w:proofErr w:type="spellEnd"/>
      <w:r>
        <w:rPr>
          <w:color w:val="000000"/>
        </w:rPr>
        <w:t>.</w:t>
      </w:r>
    </w:p>
    <w:p w14:paraId="34196636" w14:textId="77777777" w:rsidR="00B50FF1" w:rsidRDefault="00000000">
      <w:pPr>
        <w:spacing w:before="26" w:after="240"/>
        <w:ind w:left="373"/>
        <w:jc w:val="both"/>
      </w:pPr>
      <w:r>
        <w:rPr>
          <w:color w:val="000000"/>
        </w:rPr>
        <w:t xml:space="preserve">Ierarhia se referă la vizibilitatea relativă a ofertelor de servicii, astfel cum sunt acestea prezentate, organizate sau comunicate de către furnizorii de servicii de intermediere online, rezultând din utilizarea </w:t>
      </w:r>
      <w:proofErr w:type="spellStart"/>
      <w:r>
        <w:rPr>
          <w:color w:val="000000"/>
        </w:rPr>
        <w:t>secvenţierii</w:t>
      </w:r>
      <w:proofErr w:type="spellEnd"/>
      <w:r>
        <w:rPr>
          <w:color w:val="000000"/>
        </w:rPr>
        <w:t xml:space="preserve"> algoritmice a unor mecanisme de evaluare sau notare, a efectelor vizuale distinctive sau a altor instrumente de scoatere în </w:t>
      </w:r>
      <w:proofErr w:type="spellStart"/>
      <w:r>
        <w:rPr>
          <w:color w:val="000000"/>
        </w:rPr>
        <w:t>evidenţă</w:t>
      </w:r>
      <w:proofErr w:type="spellEnd"/>
      <w:r>
        <w:rPr>
          <w:color w:val="000000"/>
        </w:rPr>
        <w:t xml:space="preserve"> ori a unor combinări ale acestora</w:t>
      </w:r>
      <w:r>
        <w:rPr>
          <w:color w:val="000000"/>
          <w:vertAlign w:val="superscript"/>
        </w:rPr>
        <w:t>17</w:t>
      </w:r>
      <w:r>
        <w:rPr>
          <w:color w:val="000000"/>
        </w:rPr>
        <w:t>.</w:t>
      </w:r>
    </w:p>
    <w:p w14:paraId="4D730809" w14:textId="77777777" w:rsidR="00B50FF1" w:rsidRDefault="00000000">
      <w:pPr>
        <w:spacing w:before="26" w:after="240"/>
        <w:ind w:left="373"/>
        <w:jc w:val="both"/>
      </w:pPr>
      <w:r>
        <w:rPr>
          <w:color w:val="000000"/>
        </w:rPr>
        <w:t>___</w:t>
      </w:r>
    </w:p>
    <w:p w14:paraId="51081E5E" w14:textId="77777777" w:rsidR="00B50FF1" w:rsidRDefault="00000000">
      <w:pPr>
        <w:spacing w:before="26" w:after="240"/>
        <w:ind w:left="373"/>
        <w:jc w:val="both"/>
      </w:pPr>
      <w:r>
        <w:rPr>
          <w:color w:val="000000"/>
          <w:vertAlign w:val="superscript"/>
        </w:rPr>
        <w:t>17</w:t>
      </w:r>
      <w:r>
        <w:rPr>
          <w:color w:val="000000"/>
        </w:rPr>
        <w:t xml:space="preserve">Paragrafele 24-25 </w:t>
      </w:r>
      <w:proofErr w:type="spellStart"/>
      <w:r>
        <w:rPr>
          <w:color w:val="000000"/>
        </w:rPr>
        <w:t>şi</w:t>
      </w:r>
      <w:proofErr w:type="spellEnd"/>
      <w:r>
        <w:rPr>
          <w:color w:val="000000"/>
        </w:rPr>
        <w:t xml:space="preserve"> art. 2 alin. 8 din Regulament.</w:t>
      </w:r>
    </w:p>
    <w:p w14:paraId="3F81DD41" w14:textId="77777777" w:rsidR="00B50FF1" w:rsidRDefault="00000000">
      <w:pPr>
        <w:spacing w:before="26" w:after="240"/>
        <w:ind w:left="373"/>
        <w:jc w:val="both"/>
      </w:pPr>
      <w:r>
        <w:rPr>
          <w:color w:val="000000"/>
        </w:rPr>
        <w:t>Manipularea cu rea-</w:t>
      </w:r>
      <w:proofErr w:type="spellStart"/>
      <w:r>
        <w:rPr>
          <w:color w:val="000000"/>
        </w:rPr>
        <w:t>credinţă</w:t>
      </w:r>
      <w:proofErr w:type="spellEnd"/>
      <w:r>
        <w:rPr>
          <w:color w:val="000000"/>
        </w:rPr>
        <w:t xml:space="preserve"> a ierarhizării pe o platformă ar putea avea un impact negativ asupra </w:t>
      </w:r>
      <w:proofErr w:type="spellStart"/>
      <w:r>
        <w:rPr>
          <w:color w:val="000000"/>
        </w:rPr>
        <w:t>libertăţii</w:t>
      </w:r>
      <w:proofErr w:type="spellEnd"/>
      <w:r>
        <w:rPr>
          <w:color w:val="000000"/>
        </w:rPr>
        <w:t xml:space="preserve"> de alegere a avocatului </w:t>
      </w:r>
      <w:proofErr w:type="spellStart"/>
      <w:r>
        <w:rPr>
          <w:color w:val="000000"/>
        </w:rPr>
        <w:t>şi</w:t>
      </w:r>
      <w:proofErr w:type="spellEnd"/>
      <w:r>
        <w:rPr>
          <w:color w:val="000000"/>
        </w:rPr>
        <w:t xml:space="preserve"> uneori </w:t>
      </w:r>
      <w:proofErr w:type="spellStart"/>
      <w:r>
        <w:rPr>
          <w:color w:val="000000"/>
        </w:rPr>
        <w:t>şi</w:t>
      </w:r>
      <w:proofErr w:type="spellEnd"/>
      <w:r>
        <w:rPr>
          <w:color w:val="000000"/>
        </w:rPr>
        <w:t xml:space="preserve"> asupra </w:t>
      </w:r>
      <w:proofErr w:type="spellStart"/>
      <w:r>
        <w:rPr>
          <w:color w:val="000000"/>
        </w:rPr>
        <w:t>reputaţiei</w:t>
      </w:r>
      <w:proofErr w:type="spellEnd"/>
      <w:r>
        <w:rPr>
          <w:color w:val="000000"/>
        </w:rPr>
        <w:t xml:space="preserve"> acestuia. De aceea, </w:t>
      </w:r>
      <w:proofErr w:type="spellStart"/>
      <w:r>
        <w:rPr>
          <w:color w:val="000000"/>
        </w:rPr>
        <w:t>avocaţii</w:t>
      </w:r>
      <w:proofErr w:type="spellEnd"/>
      <w:r>
        <w:rPr>
          <w:color w:val="000000"/>
        </w:rPr>
        <w:t xml:space="preserve"> trebuie să manifeste </w:t>
      </w:r>
      <w:proofErr w:type="spellStart"/>
      <w:r>
        <w:rPr>
          <w:color w:val="000000"/>
        </w:rPr>
        <w:t>prudenţă</w:t>
      </w:r>
      <w:proofErr w:type="spellEnd"/>
      <w:r>
        <w:rPr>
          <w:color w:val="000000"/>
        </w:rPr>
        <w:t xml:space="preserve"> sporită </w:t>
      </w:r>
      <w:proofErr w:type="spellStart"/>
      <w:r>
        <w:rPr>
          <w:color w:val="000000"/>
        </w:rPr>
        <w:t>faţă</w:t>
      </w:r>
      <w:proofErr w:type="spellEnd"/>
      <w:r>
        <w:rPr>
          <w:color w:val="000000"/>
        </w:rPr>
        <w:t xml:space="preserve"> de platformele care </w:t>
      </w:r>
      <w:proofErr w:type="spellStart"/>
      <w:r>
        <w:rPr>
          <w:color w:val="000000"/>
        </w:rPr>
        <w:t>conţin</w:t>
      </w:r>
      <w:proofErr w:type="spellEnd"/>
      <w:r>
        <w:rPr>
          <w:color w:val="000000"/>
        </w:rPr>
        <w:t xml:space="preserve"> instrumente de evaluare, rating/</w:t>
      </w:r>
      <w:proofErr w:type="spellStart"/>
      <w:r>
        <w:rPr>
          <w:color w:val="000000"/>
        </w:rPr>
        <w:t>ranking</w:t>
      </w:r>
      <w:proofErr w:type="spellEnd"/>
      <w:r>
        <w:rPr>
          <w:color w:val="000000"/>
        </w:rPr>
        <w:t xml:space="preserve"> ale </w:t>
      </w:r>
      <w:proofErr w:type="spellStart"/>
      <w:r>
        <w:rPr>
          <w:color w:val="000000"/>
        </w:rPr>
        <w:t>prestaţiilor</w:t>
      </w:r>
      <w:proofErr w:type="spellEnd"/>
      <w:r>
        <w:rPr>
          <w:color w:val="000000"/>
        </w:rPr>
        <w:t xml:space="preserve"> </w:t>
      </w:r>
      <w:proofErr w:type="spellStart"/>
      <w:r>
        <w:rPr>
          <w:color w:val="000000"/>
        </w:rPr>
        <w:t>avocaţiale</w:t>
      </w:r>
      <w:proofErr w:type="spellEnd"/>
      <w:r>
        <w:rPr>
          <w:color w:val="000000"/>
        </w:rPr>
        <w:t xml:space="preserve"> </w:t>
      </w:r>
      <w:proofErr w:type="spellStart"/>
      <w:r>
        <w:rPr>
          <w:color w:val="000000"/>
        </w:rPr>
        <w:t>şi</w:t>
      </w:r>
      <w:proofErr w:type="spellEnd"/>
      <w:r>
        <w:rPr>
          <w:color w:val="000000"/>
        </w:rPr>
        <w:t xml:space="preserve"> orice alte instrumente comparative sau care sunt contrare principiilor </w:t>
      </w:r>
      <w:proofErr w:type="spellStart"/>
      <w:r>
        <w:rPr>
          <w:color w:val="000000"/>
        </w:rPr>
        <w:t>esenţiale</w:t>
      </w:r>
      <w:proofErr w:type="spellEnd"/>
      <w:r>
        <w:rPr>
          <w:color w:val="000000"/>
        </w:rPr>
        <w:t xml:space="preserve"> ale profesiei.</w:t>
      </w:r>
    </w:p>
    <w:p w14:paraId="7411F009" w14:textId="77777777" w:rsidR="00B50FF1" w:rsidRDefault="00000000">
      <w:pPr>
        <w:spacing w:before="26" w:after="240"/>
        <w:ind w:left="373"/>
        <w:jc w:val="both"/>
      </w:pPr>
      <w:r>
        <w:rPr>
          <w:color w:val="000000"/>
        </w:rPr>
        <w:t xml:space="preserve">Nu </w:t>
      </w:r>
      <w:proofErr w:type="spellStart"/>
      <w:r>
        <w:rPr>
          <w:color w:val="000000"/>
        </w:rPr>
        <w:t>toţi</w:t>
      </w:r>
      <w:proofErr w:type="spellEnd"/>
      <w:r>
        <w:rPr>
          <w:color w:val="000000"/>
        </w:rPr>
        <w:t xml:space="preserve"> </w:t>
      </w:r>
      <w:proofErr w:type="spellStart"/>
      <w:r>
        <w:rPr>
          <w:color w:val="000000"/>
        </w:rPr>
        <w:t>avocaţii</w:t>
      </w:r>
      <w:proofErr w:type="spellEnd"/>
      <w:r>
        <w:rPr>
          <w:color w:val="000000"/>
        </w:rPr>
        <w:t xml:space="preserve"> </w:t>
      </w:r>
      <w:proofErr w:type="spellStart"/>
      <w:r>
        <w:rPr>
          <w:color w:val="000000"/>
        </w:rPr>
        <w:t>înscrişi</w:t>
      </w:r>
      <w:proofErr w:type="spellEnd"/>
      <w:r>
        <w:rPr>
          <w:color w:val="000000"/>
        </w:rPr>
        <w:t xml:space="preserve"> pe o platformă pot apărea pe prima pagină a acesteia </w:t>
      </w:r>
      <w:proofErr w:type="spellStart"/>
      <w:r>
        <w:rPr>
          <w:color w:val="000000"/>
        </w:rPr>
        <w:t>şi</w:t>
      </w:r>
      <w:proofErr w:type="spellEnd"/>
      <w:r>
        <w:rPr>
          <w:color w:val="000000"/>
        </w:rPr>
        <w:t xml:space="preserve"> într-o </w:t>
      </w:r>
      <w:proofErr w:type="spellStart"/>
      <w:r>
        <w:rPr>
          <w:color w:val="000000"/>
        </w:rPr>
        <w:t>poziţie</w:t>
      </w:r>
      <w:proofErr w:type="spellEnd"/>
      <w:r>
        <w:rPr>
          <w:color w:val="000000"/>
        </w:rPr>
        <w:t xml:space="preserve"> vizibilă. </w:t>
      </w:r>
      <w:proofErr w:type="spellStart"/>
      <w:r>
        <w:rPr>
          <w:color w:val="000000"/>
        </w:rPr>
        <w:t>Totuşi</w:t>
      </w:r>
      <w:proofErr w:type="spellEnd"/>
      <w:r>
        <w:rPr>
          <w:color w:val="000000"/>
        </w:rPr>
        <w:t xml:space="preserve">, conform Regulamentului, pentru a nu încălca regulile </w:t>
      </w:r>
      <w:proofErr w:type="spellStart"/>
      <w:r>
        <w:rPr>
          <w:color w:val="000000"/>
        </w:rPr>
        <w:t>concurenţei</w:t>
      </w:r>
      <w:proofErr w:type="spellEnd"/>
      <w:r>
        <w:rPr>
          <w:color w:val="000000"/>
        </w:rPr>
        <w:t xml:space="preserve">, furnizorii platformelor de intermediere trebuie să respecte </w:t>
      </w:r>
      <w:proofErr w:type="spellStart"/>
      <w:r>
        <w:rPr>
          <w:color w:val="000000"/>
        </w:rPr>
        <w:t>condiţiile</w:t>
      </w:r>
      <w:proofErr w:type="spellEnd"/>
      <w:r>
        <w:rPr>
          <w:color w:val="000000"/>
        </w:rPr>
        <w:t xml:space="preserve"> privind </w:t>
      </w:r>
      <w:proofErr w:type="spellStart"/>
      <w:r>
        <w:rPr>
          <w:color w:val="000000"/>
        </w:rPr>
        <w:t>transparenţa</w:t>
      </w:r>
      <w:proofErr w:type="spellEnd"/>
      <w:r>
        <w:rPr>
          <w:color w:val="000000"/>
        </w:rPr>
        <w:t xml:space="preserve"> </w:t>
      </w:r>
      <w:proofErr w:type="spellStart"/>
      <w:r>
        <w:rPr>
          <w:color w:val="000000"/>
        </w:rPr>
        <w:t>şi</w:t>
      </w:r>
      <w:proofErr w:type="spellEnd"/>
      <w:r>
        <w:rPr>
          <w:color w:val="000000"/>
        </w:rPr>
        <w:t xml:space="preserve"> previzibilitatea parametrilor de ierarhizare.</w:t>
      </w:r>
    </w:p>
    <w:p w14:paraId="6F3278E9" w14:textId="77777777" w:rsidR="00B50FF1" w:rsidRDefault="00000000">
      <w:pPr>
        <w:spacing w:before="26" w:after="240"/>
        <w:ind w:left="373"/>
        <w:jc w:val="both"/>
      </w:pPr>
      <w:r>
        <w:rPr>
          <w:color w:val="000000"/>
        </w:rPr>
        <w:t xml:space="preserve">Furnizorii ar trebui să prezinte în prealabil principalii parametri de ierarhizare, pentru a spori previzibilitatea pentru întreprinderile utilizatoare de servicii de intermediere online, pentru a le permite acestora să </w:t>
      </w:r>
      <w:proofErr w:type="spellStart"/>
      <w:r>
        <w:rPr>
          <w:color w:val="000000"/>
        </w:rPr>
        <w:t>înţeleagă</w:t>
      </w:r>
      <w:proofErr w:type="spellEnd"/>
      <w:r>
        <w:rPr>
          <w:color w:val="000000"/>
        </w:rPr>
        <w:t xml:space="preserve"> mai bine modul de </w:t>
      </w:r>
      <w:proofErr w:type="spellStart"/>
      <w:r>
        <w:rPr>
          <w:color w:val="000000"/>
        </w:rPr>
        <w:t>funcţionare</w:t>
      </w:r>
      <w:proofErr w:type="spellEnd"/>
      <w:r>
        <w:rPr>
          <w:color w:val="000000"/>
        </w:rPr>
        <w:t xml:space="preserve"> a mecanismului de ierarhizare. Previzibilitatea implică faptul că furnizorii de servicii de intermediere online stabilesc ierarhia într-un mod nearbitrar.</w:t>
      </w:r>
    </w:p>
    <w:p w14:paraId="7E55755B" w14:textId="77777777" w:rsidR="00B50FF1" w:rsidRDefault="00000000">
      <w:pPr>
        <w:spacing w:before="26" w:after="240"/>
        <w:ind w:left="373"/>
        <w:jc w:val="both"/>
      </w:pPr>
      <w:r>
        <w:rPr>
          <w:color w:val="000000"/>
        </w:rPr>
        <w:t xml:space="preserve">Având în vedere aspectele extrem de sensibile privind ierarhizarea utilizatorilor în contextul regulilor privind </w:t>
      </w:r>
      <w:proofErr w:type="spellStart"/>
      <w:r>
        <w:rPr>
          <w:color w:val="000000"/>
        </w:rPr>
        <w:t>concurenţa</w:t>
      </w:r>
      <w:proofErr w:type="spellEnd"/>
      <w:r>
        <w:rPr>
          <w:color w:val="000000"/>
        </w:rPr>
        <w:t xml:space="preserve">, Comisia Europeană a adoptat Orientări detaliate privind </w:t>
      </w:r>
      <w:proofErr w:type="spellStart"/>
      <w:r>
        <w:rPr>
          <w:color w:val="000000"/>
        </w:rPr>
        <w:t>transparenţa</w:t>
      </w:r>
      <w:proofErr w:type="spellEnd"/>
      <w:r>
        <w:rPr>
          <w:color w:val="000000"/>
        </w:rPr>
        <w:t xml:space="preserve"> ierarhizării în temeiul Regulamentului (UE) </w:t>
      </w:r>
      <w:r>
        <w:rPr>
          <w:color w:val="1B1B1B"/>
        </w:rPr>
        <w:t>2019/1.150</w:t>
      </w:r>
      <w:r>
        <w:rPr>
          <w:color w:val="000000"/>
        </w:rPr>
        <w:t xml:space="preserve"> al Parlamentului European </w:t>
      </w:r>
      <w:proofErr w:type="spellStart"/>
      <w:r>
        <w:rPr>
          <w:color w:val="000000"/>
        </w:rPr>
        <w:t>şi</w:t>
      </w:r>
      <w:proofErr w:type="spellEnd"/>
      <w:r>
        <w:rPr>
          <w:color w:val="000000"/>
        </w:rPr>
        <w:t xml:space="preserve"> al Consiliului</w:t>
      </w:r>
      <w:r>
        <w:rPr>
          <w:color w:val="000000"/>
          <w:vertAlign w:val="superscript"/>
        </w:rPr>
        <w:t>18</w:t>
      </w:r>
      <w:r>
        <w:rPr>
          <w:color w:val="000000"/>
        </w:rPr>
        <w:t>.</w:t>
      </w:r>
    </w:p>
    <w:p w14:paraId="2F8427DC" w14:textId="77777777" w:rsidR="00B50FF1" w:rsidRDefault="00000000">
      <w:pPr>
        <w:spacing w:before="26" w:after="240"/>
        <w:ind w:left="373"/>
        <w:jc w:val="both"/>
      </w:pPr>
      <w:r>
        <w:rPr>
          <w:color w:val="000000"/>
        </w:rPr>
        <w:t>____</w:t>
      </w:r>
    </w:p>
    <w:p w14:paraId="7BF9E9E0" w14:textId="77777777" w:rsidR="00B50FF1" w:rsidRDefault="00000000">
      <w:pPr>
        <w:spacing w:before="26" w:after="240"/>
        <w:ind w:left="373"/>
        <w:jc w:val="both"/>
      </w:pPr>
      <w:r>
        <w:rPr>
          <w:color w:val="000000"/>
          <w:vertAlign w:val="superscript"/>
        </w:rPr>
        <w:t>18</w:t>
      </w:r>
      <w:r>
        <w:rPr>
          <w:color w:val="000000"/>
        </w:rPr>
        <w:t xml:space="preserve">Comunicarea Comisiei: Orientări privind </w:t>
      </w:r>
      <w:proofErr w:type="spellStart"/>
      <w:r>
        <w:rPr>
          <w:color w:val="000000"/>
        </w:rPr>
        <w:t>transparenţa</w:t>
      </w:r>
      <w:proofErr w:type="spellEnd"/>
      <w:r>
        <w:rPr>
          <w:color w:val="000000"/>
        </w:rPr>
        <w:t xml:space="preserve"> ierarhizării în temeiul Regulamentului (UE) </w:t>
      </w:r>
      <w:r>
        <w:rPr>
          <w:color w:val="1B1B1B"/>
        </w:rPr>
        <w:t>2019/1.150</w:t>
      </w:r>
      <w:r>
        <w:rPr>
          <w:color w:val="000000"/>
        </w:rPr>
        <w:t xml:space="preserve"> al Parlamentului European </w:t>
      </w:r>
      <w:proofErr w:type="spellStart"/>
      <w:r>
        <w:rPr>
          <w:color w:val="000000"/>
        </w:rPr>
        <w:t>şi</w:t>
      </w:r>
      <w:proofErr w:type="spellEnd"/>
      <w:r>
        <w:rPr>
          <w:color w:val="000000"/>
        </w:rPr>
        <w:t xml:space="preserve"> al Consiliului.</w:t>
      </w:r>
    </w:p>
    <w:p w14:paraId="3D8E371A" w14:textId="77777777" w:rsidR="00B50FF1" w:rsidRDefault="00000000">
      <w:pPr>
        <w:spacing w:before="26" w:after="240"/>
        <w:ind w:left="373"/>
        <w:jc w:val="both"/>
      </w:pPr>
      <w:r>
        <w:rPr>
          <w:color w:val="000000"/>
        </w:rPr>
        <w:t xml:space="preserve">Aceste reguli sunt cu atât mai stricte în cazul </w:t>
      </w:r>
      <w:proofErr w:type="spellStart"/>
      <w:r>
        <w:rPr>
          <w:color w:val="000000"/>
        </w:rPr>
        <w:t>avocaţilor</w:t>
      </w:r>
      <w:proofErr w:type="spellEnd"/>
      <w:r>
        <w:rPr>
          <w:color w:val="000000"/>
        </w:rPr>
        <w:t xml:space="preserve"> </w:t>
      </w:r>
      <w:proofErr w:type="spellStart"/>
      <w:r>
        <w:rPr>
          <w:color w:val="000000"/>
        </w:rPr>
        <w:t>şi</w:t>
      </w:r>
      <w:proofErr w:type="spellEnd"/>
      <w:r>
        <w:rPr>
          <w:color w:val="000000"/>
        </w:rPr>
        <w:t xml:space="preserve"> de aceea ar trebui evitate platformele în cadrul cărora ierarhizarea se face în baza unor parametri </w:t>
      </w:r>
      <w:proofErr w:type="spellStart"/>
      <w:r>
        <w:rPr>
          <w:color w:val="000000"/>
        </w:rPr>
        <w:t>netransparenţi</w:t>
      </w:r>
      <w:proofErr w:type="spellEnd"/>
      <w:r>
        <w:rPr>
          <w:color w:val="000000"/>
        </w:rPr>
        <w:t xml:space="preserve"> </w:t>
      </w:r>
      <w:proofErr w:type="spellStart"/>
      <w:r>
        <w:rPr>
          <w:color w:val="000000"/>
        </w:rPr>
        <w:t>şi</w:t>
      </w:r>
      <w:proofErr w:type="spellEnd"/>
      <w:r>
        <w:rPr>
          <w:color w:val="000000"/>
        </w:rPr>
        <w:t xml:space="preserve"> imprevizibili sau incompatibili cu reglementările specifice profesiei.</w:t>
      </w:r>
    </w:p>
    <w:p w14:paraId="13E4BCAF" w14:textId="77777777" w:rsidR="00B50FF1" w:rsidRDefault="00000000">
      <w:pPr>
        <w:spacing w:before="26" w:after="240"/>
        <w:ind w:left="373"/>
        <w:jc w:val="both"/>
      </w:pPr>
      <w:r>
        <w:rPr>
          <w:color w:val="000000"/>
        </w:rPr>
        <w:t xml:space="preserve">Pe de altă parte, având în vedere riscurile unei </w:t>
      </w:r>
      <w:proofErr w:type="spellStart"/>
      <w:r>
        <w:rPr>
          <w:color w:val="000000"/>
        </w:rPr>
        <w:t>reputaţii</w:t>
      </w:r>
      <w:proofErr w:type="spellEnd"/>
      <w:r>
        <w:rPr>
          <w:color w:val="000000"/>
        </w:rPr>
        <w:t xml:space="preserve"> negative, avocatul trebuie să manifeste </w:t>
      </w:r>
      <w:proofErr w:type="spellStart"/>
      <w:r>
        <w:rPr>
          <w:color w:val="000000"/>
        </w:rPr>
        <w:t>prudenţă</w:t>
      </w:r>
      <w:proofErr w:type="spellEnd"/>
      <w:r>
        <w:rPr>
          <w:color w:val="000000"/>
        </w:rPr>
        <w:t xml:space="preserve"> atunci când </w:t>
      </w:r>
      <w:proofErr w:type="spellStart"/>
      <w:r>
        <w:rPr>
          <w:color w:val="000000"/>
        </w:rPr>
        <w:t>îşi</w:t>
      </w:r>
      <w:proofErr w:type="spellEnd"/>
      <w:r>
        <w:rPr>
          <w:color w:val="000000"/>
        </w:rPr>
        <w:t xml:space="preserve"> oferă serviciile pe platforme care permit evaluarea publică a acestora, deoarece astfel de evaluări pot fi făcute cu rea-</w:t>
      </w:r>
      <w:proofErr w:type="spellStart"/>
      <w:r>
        <w:rPr>
          <w:color w:val="000000"/>
        </w:rPr>
        <w:t>credinţă</w:t>
      </w:r>
      <w:proofErr w:type="spellEnd"/>
      <w:r>
        <w:rPr>
          <w:color w:val="000000"/>
        </w:rPr>
        <w:t xml:space="preserve"> sau de către persoane care nu sunt calificate să facă astfel de aprecieri. Practica CEDO</w:t>
      </w:r>
      <w:r>
        <w:rPr>
          <w:color w:val="000000"/>
          <w:vertAlign w:val="superscript"/>
        </w:rPr>
        <w:t>19</w:t>
      </w:r>
      <w:r>
        <w:rPr>
          <w:color w:val="000000"/>
        </w:rPr>
        <w:t xml:space="preserve"> arată, pe de o parte, că interzicerea evaluărilor făcute de </w:t>
      </w:r>
      <w:proofErr w:type="spellStart"/>
      <w:r>
        <w:rPr>
          <w:color w:val="000000"/>
        </w:rPr>
        <w:t>clienţi</w:t>
      </w:r>
      <w:proofErr w:type="spellEnd"/>
      <w:r>
        <w:rPr>
          <w:color w:val="000000"/>
        </w:rPr>
        <w:t xml:space="preserve"> poate echivala cu o limitare a dreptului la exprimare a consumatorului (client), iar, pe de altă parte, </w:t>
      </w:r>
      <w:proofErr w:type="spellStart"/>
      <w:r>
        <w:rPr>
          <w:color w:val="000000"/>
        </w:rPr>
        <w:t>investiţia</w:t>
      </w:r>
      <w:proofErr w:type="spellEnd"/>
      <w:r>
        <w:rPr>
          <w:color w:val="000000"/>
        </w:rPr>
        <w:t xml:space="preserve"> financiară în publicitate cu scopul dobândirii unor </w:t>
      </w:r>
      <w:proofErr w:type="spellStart"/>
      <w:r>
        <w:rPr>
          <w:color w:val="000000"/>
        </w:rPr>
        <w:t>potenţiali</w:t>
      </w:r>
      <w:proofErr w:type="spellEnd"/>
      <w:r>
        <w:rPr>
          <w:color w:val="000000"/>
        </w:rPr>
        <w:t xml:space="preserve"> </w:t>
      </w:r>
      <w:proofErr w:type="spellStart"/>
      <w:r>
        <w:rPr>
          <w:color w:val="000000"/>
        </w:rPr>
        <w:t>clienţi</w:t>
      </w:r>
      <w:proofErr w:type="spellEnd"/>
      <w:r>
        <w:rPr>
          <w:color w:val="000000"/>
        </w:rPr>
        <w:t xml:space="preserve"> poate încuraja avocatul să solicite o clasare cât mai bună pe platformă. Se recomandă </w:t>
      </w:r>
      <w:proofErr w:type="spellStart"/>
      <w:r>
        <w:rPr>
          <w:color w:val="000000"/>
        </w:rPr>
        <w:t>avocaţilor</w:t>
      </w:r>
      <w:proofErr w:type="spellEnd"/>
      <w:r>
        <w:rPr>
          <w:color w:val="000000"/>
        </w:rPr>
        <w:t xml:space="preserve"> evitarea expunerii în clasamente atât din perspectiva respectării normelor privind </w:t>
      </w:r>
      <w:proofErr w:type="spellStart"/>
      <w:r>
        <w:rPr>
          <w:color w:val="000000"/>
        </w:rPr>
        <w:t>concurenţa</w:t>
      </w:r>
      <w:proofErr w:type="spellEnd"/>
      <w:r>
        <w:rPr>
          <w:color w:val="000000"/>
        </w:rPr>
        <w:t xml:space="preserve"> loială, cât </w:t>
      </w:r>
      <w:proofErr w:type="spellStart"/>
      <w:r>
        <w:rPr>
          <w:color w:val="000000"/>
        </w:rPr>
        <w:t>şi</w:t>
      </w:r>
      <w:proofErr w:type="spellEnd"/>
      <w:r>
        <w:rPr>
          <w:color w:val="000000"/>
        </w:rPr>
        <w:t xml:space="preserve"> din perspectiva expunerii lor de către </w:t>
      </w:r>
      <w:proofErr w:type="spellStart"/>
      <w:r>
        <w:rPr>
          <w:color w:val="000000"/>
        </w:rPr>
        <w:t>deţinătorul</w:t>
      </w:r>
      <w:proofErr w:type="spellEnd"/>
      <w:r>
        <w:rPr>
          <w:color w:val="000000"/>
        </w:rPr>
        <w:t xml:space="preserve"> platformei de intermediere cu date </w:t>
      </w:r>
      <w:proofErr w:type="spellStart"/>
      <w:r>
        <w:rPr>
          <w:color w:val="000000"/>
        </w:rPr>
        <w:t>şi</w:t>
      </w:r>
      <w:proofErr w:type="spellEnd"/>
      <w:r>
        <w:rPr>
          <w:color w:val="000000"/>
        </w:rPr>
        <w:t xml:space="preserve"> </w:t>
      </w:r>
      <w:proofErr w:type="spellStart"/>
      <w:r>
        <w:rPr>
          <w:color w:val="000000"/>
        </w:rPr>
        <w:t>informaţii</w:t>
      </w:r>
      <w:proofErr w:type="spellEnd"/>
      <w:r>
        <w:rPr>
          <w:color w:val="000000"/>
        </w:rPr>
        <w:t xml:space="preserve"> </w:t>
      </w:r>
      <w:proofErr w:type="spellStart"/>
      <w:r>
        <w:rPr>
          <w:color w:val="000000"/>
        </w:rPr>
        <w:t>faţă</w:t>
      </w:r>
      <w:proofErr w:type="spellEnd"/>
      <w:r>
        <w:rPr>
          <w:color w:val="000000"/>
        </w:rPr>
        <w:t xml:space="preserve"> de </w:t>
      </w:r>
      <w:proofErr w:type="spellStart"/>
      <w:r>
        <w:rPr>
          <w:color w:val="000000"/>
        </w:rPr>
        <w:t>terţi</w:t>
      </w:r>
      <w:proofErr w:type="spellEnd"/>
      <w:r>
        <w:rPr>
          <w:color w:val="000000"/>
        </w:rPr>
        <w:t xml:space="preserve"> (spre exemplu, date despre colaboratorii lor - </w:t>
      </w:r>
      <w:proofErr w:type="spellStart"/>
      <w:r>
        <w:rPr>
          <w:color w:val="000000"/>
        </w:rPr>
        <w:t>experţi</w:t>
      </w:r>
      <w:proofErr w:type="spellEnd"/>
      <w:r>
        <w:rPr>
          <w:color w:val="000000"/>
        </w:rPr>
        <w:t xml:space="preserve">, </w:t>
      </w:r>
      <w:proofErr w:type="spellStart"/>
      <w:r>
        <w:rPr>
          <w:color w:val="000000"/>
        </w:rPr>
        <w:t>clienţi</w:t>
      </w:r>
      <w:proofErr w:type="spellEnd"/>
      <w:r>
        <w:rPr>
          <w:color w:val="000000"/>
        </w:rPr>
        <w:t xml:space="preserve"> etc.). </w:t>
      </w:r>
      <w:proofErr w:type="spellStart"/>
      <w:r>
        <w:rPr>
          <w:color w:val="000000"/>
        </w:rPr>
        <w:t>Garanţiile</w:t>
      </w:r>
      <w:proofErr w:type="spellEnd"/>
      <w:r>
        <w:rPr>
          <w:color w:val="000000"/>
        </w:rPr>
        <w:t xml:space="preserve"> de anonimizare (ulterioară) a datelor nu sunt certe, din punct de vedere tehnic, acestea putând fi, de cele mai multe ori, recuperate.</w:t>
      </w:r>
    </w:p>
    <w:p w14:paraId="4927500D" w14:textId="77777777" w:rsidR="00B50FF1" w:rsidRDefault="00000000">
      <w:pPr>
        <w:spacing w:before="26" w:after="240"/>
        <w:ind w:left="373"/>
        <w:jc w:val="both"/>
      </w:pPr>
      <w:r>
        <w:rPr>
          <w:color w:val="000000"/>
        </w:rPr>
        <w:t>____</w:t>
      </w:r>
    </w:p>
    <w:p w14:paraId="0436F1B2" w14:textId="77777777" w:rsidR="00B50FF1" w:rsidRDefault="00000000">
      <w:pPr>
        <w:spacing w:before="26" w:after="240"/>
        <w:ind w:left="373"/>
        <w:jc w:val="both"/>
      </w:pPr>
      <w:r>
        <w:rPr>
          <w:color w:val="000000"/>
          <w:vertAlign w:val="superscript"/>
        </w:rPr>
        <w:t>19</w:t>
      </w:r>
      <w:r>
        <w:rPr>
          <w:color w:val="000000"/>
        </w:rPr>
        <w:t xml:space="preserve">Decizia CEDO în cazul </w:t>
      </w:r>
      <w:proofErr w:type="spellStart"/>
      <w:r>
        <w:rPr>
          <w:color w:val="000000"/>
        </w:rPr>
        <w:t>Włodzimierz</w:t>
      </w:r>
      <w:proofErr w:type="spellEnd"/>
      <w:r>
        <w:rPr>
          <w:color w:val="000000"/>
        </w:rPr>
        <w:t xml:space="preserve"> </w:t>
      </w:r>
      <w:proofErr w:type="spellStart"/>
      <w:r>
        <w:rPr>
          <w:color w:val="000000"/>
        </w:rPr>
        <w:t>Kucharczyk</w:t>
      </w:r>
      <w:proofErr w:type="spellEnd"/>
      <w:r>
        <w:rPr>
          <w:color w:val="000000"/>
        </w:rPr>
        <w:t xml:space="preserve"> v Polonia din 24 noiembrie 2015.</w:t>
      </w:r>
    </w:p>
    <w:p w14:paraId="4AE2ED84" w14:textId="77777777" w:rsidR="00B50FF1" w:rsidRDefault="00000000">
      <w:pPr>
        <w:spacing w:before="106" w:after="0"/>
        <w:ind w:left="373"/>
        <w:jc w:val="center"/>
      </w:pPr>
      <w:r>
        <w:rPr>
          <w:b/>
          <w:color w:val="000000"/>
        </w:rPr>
        <w:t xml:space="preserve">6.Utilizarea </w:t>
      </w:r>
      <w:proofErr w:type="spellStart"/>
      <w:r>
        <w:rPr>
          <w:b/>
          <w:color w:val="000000"/>
        </w:rPr>
        <w:t>şi</w:t>
      </w:r>
      <w:proofErr w:type="spellEnd"/>
      <w:r>
        <w:rPr>
          <w:b/>
          <w:color w:val="000000"/>
        </w:rPr>
        <w:t xml:space="preserve"> asigurarea </w:t>
      </w:r>
      <w:proofErr w:type="spellStart"/>
      <w:r>
        <w:rPr>
          <w:b/>
          <w:color w:val="000000"/>
        </w:rPr>
        <w:t>securităţii</w:t>
      </w:r>
      <w:proofErr w:type="spellEnd"/>
      <w:r>
        <w:rPr>
          <w:b/>
          <w:color w:val="000000"/>
        </w:rPr>
        <w:t xml:space="preserve"> datelor colectate pe platformă</w:t>
      </w:r>
    </w:p>
    <w:p w14:paraId="7EBEAF1A" w14:textId="77777777" w:rsidR="00B50FF1" w:rsidRDefault="00000000">
      <w:pPr>
        <w:spacing w:before="26" w:after="240"/>
        <w:ind w:left="373"/>
        <w:jc w:val="both"/>
      </w:pPr>
      <w:r>
        <w:rPr>
          <w:color w:val="000000"/>
        </w:rPr>
        <w:t xml:space="preserve">În stabilirea </w:t>
      </w:r>
      <w:proofErr w:type="spellStart"/>
      <w:r>
        <w:rPr>
          <w:color w:val="000000"/>
        </w:rPr>
        <w:t>relaţiei</w:t>
      </w:r>
      <w:proofErr w:type="spellEnd"/>
      <w:r>
        <w:rPr>
          <w:color w:val="000000"/>
        </w:rPr>
        <w:t xml:space="preserve"> cu furnizorul platformei de intermediere a serviciilor, avocatul trebuie să acorde </w:t>
      </w:r>
      <w:proofErr w:type="spellStart"/>
      <w:r>
        <w:rPr>
          <w:color w:val="000000"/>
        </w:rPr>
        <w:t>atenţie</w:t>
      </w:r>
      <w:proofErr w:type="spellEnd"/>
      <w:r>
        <w:rPr>
          <w:color w:val="000000"/>
        </w:rPr>
        <w:t xml:space="preserve"> </w:t>
      </w:r>
      <w:proofErr w:type="spellStart"/>
      <w:r>
        <w:rPr>
          <w:color w:val="000000"/>
        </w:rPr>
        <w:t>garanţiilor</w:t>
      </w:r>
      <w:proofErr w:type="spellEnd"/>
      <w:r>
        <w:rPr>
          <w:color w:val="000000"/>
        </w:rPr>
        <w:t xml:space="preserve"> privind stocarea </w:t>
      </w:r>
      <w:proofErr w:type="spellStart"/>
      <w:r>
        <w:rPr>
          <w:color w:val="000000"/>
        </w:rPr>
        <w:t>şi</w:t>
      </w:r>
      <w:proofErr w:type="spellEnd"/>
      <w:r>
        <w:rPr>
          <w:color w:val="000000"/>
        </w:rPr>
        <w:t xml:space="preserve"> utilizarea/reutilizarea datelor </w:t>
      </w:r>
      <w:proofErr w:type="spellStart"/>
      <w:r>
        <w:rPr>
          <w:color w:val="000000"/>
        </w:rPr>
        <w:t>şi</w:t>
      </w:r>
      <w:proofErr w:type="spellEnd"/>
      <w:r>
        <w:rPr>
          <w:color w:val="000000"/>
        </w:rPr>
        <w:t xml:space="preserve"> </w:t>
      </w:r>
      <w:proofErr w:type="spellStart"/>
      <w:r>
        <w:rPr>
          <w:color w:val="000000"/>
        </w:rPr>
        <w:t>informaţiilor</w:t>
      </w:r>
      <w:proofErr w:type="spellEnd"/>
      <w:r>
        <w:rPr>
          <w:color w:val="000000"/>
        </w:rPr>
        <w:t xml:space="preserve"> colectate de platformă.</w:t>
      </w:r>
    </w:p>
    <w:p w14:paraId="74506397" w14:textId="77777777" w:rsidR="00B50FF1" w:rsidRDefault="00000000">
      <w:pPr>
        <w:spacing w:before="26" w:after="240"/>
        <w:ind w:left="373"/>
        <w:jc w:val="both"/>
      </w:pPr>
      <w:r>
        <w:rPr>
          <w:color w:val="000000"/>
        </w:rPr>
        <w:t xml:space="preserve">Abordarea </w:t>
      </w:r>
      <w:proofErr w:type="spellStart"/>
      <w:r>
        <w:rPr>
          <w:color w:val="000000"/>
        </w:rPr>
        <w:t>relaţiilor</w:t>
      </w:r>
      <w:proofErr w:type="spellEnd"/>
      <w:r>
        <w:rPr>
          <w:color w:val="000000"/>
        </w:rPr>
        <w:t xml:space="preserve"> cu furnizorii de servicii de intermediere online </w:t>
      </w:r>
      <w:proofErr w:type="spellStart"/>
      <w:r>
        <w:rPr>
          <w:color w:val="000000"/>
        </w:rPr>
        <w:t>naşte</w:t>
      </w:r>
      <w:proofErr w:type="spellEnd"/>
      <w:r>
        <w:rPr>
          <w:color w:val="000000"/>
        </w:rPr>
        <w:t xml:space="preserve"> </w:t>
      </w:r>
      <w:proofErr w:type="spellStart"/>
      <w:r>
        <w:rPr>
          <w:color w:val="000000"/>
        </w:rPr>
        <w:t>şi</w:t>
      </w:r>
      <w:proofErr w:type="spellEnd"/>
      <w:r>
        <w:rPr>
          <w:color w:val="000000"/>
        </w:rPr>
        <w:t xml:space="preserve"> o serie de provocări din afara sferei de </w:t>
      </w:r>
      <w:proofErr w:type="spellStart"/>
      <w:r>
        <w:rPr>
          <w:color w:val="000000"/>
        </w:rPr>
        <w:t>cunoaştere</w:t>
      </w:r>
      <w:proofErr w:type="spellEnd"/>
      <w:r>
        <w:rPr>
          <w:color w:val="000000"/>
        </w:rPr>
        <w:t xml:space="preserve"> profesională.</w:t>
      </w:r>
    </w:p>
    <w:p w14:paraId="4B098E77" w14:textId="77777777" w:rsidR="00B50FF1" w:rsidRDefault="00000000">
      <w:pPr>
        <w:spacing w:before="26" w:after="240"/>
        <w:ind w:left="373"/>
        <w:jc w:val="both"/>
      </w:pPr>
      <w:r>
        <w:rPr>
          <w:color w:val="000000"/>
        </w:rPr>
        <w:t>Printre acestea, enumerăm:</w:t>
      </w:r>
    </w:p>
    <w:p w14:paraId="48AB59C0" w14:textId="77777777" w:rsidR="00B50FF1" w:rsidRDefault="00000000">
      <w:pPr>
        <w:spacing w:before="26" w:after="240"/>
        <w:ind w:left="373"/>
        <w:jc w:val="both"/>
      </w:pPr>
      <w:r>
        <w:rPr>
          <w:color w:val="000000"/>
        </w:rPr>
        <w:t xml:space="preserve">- riscul </w:t>
      </w:r>
      <w:proofErr w:type="spellStart"/>
      <w:r>
        <w:rPr>
          <w:color w:val="000000"/>
        </w:rPr>
        <w:t>securităţii</w:t>
      </w:r>
      <w:proofErr w:type="spellEnd"/>
      <w:r>
        <w:rPr>
          <w:color w:val="000000"/>
        </w:rPr>
        <w:t xml:space="preserve"> IT;</w:t>
      </w:r>
    </w:p>
    <w:p w14:paraId="709EF184" w14:textId="77777777" w:rsidR="00B50FF1" w:rsidRDefault="00000000">
      <w:pPr>
        <w:spacing w:before="26" w:after="240"/>
        <w:ind w:left="373"/>
        <w:jc w:val="both"/>
      </w:pPr>
      <w:r>
        <w:rPr>
          <w:color w:val="000000"/>
        </w:rPr>
        <w:t xml:space="preserve">- accesul neautorizat al persoanelor </w:t>
      </w:r>
      <w:proofErr w:type="spellStart"/>
      <w:r>
        <w:rPr>
          <w:color w:val="000000"/>
        </w:rPr>
        <w:t>terţe</w:t>
      </w:r>
      <w:proofErr w:type="spellEnd"/>
      <w:r>
        <w:rPr>
          <w:color w:val="000000"/>
        </w:rPr>
        <w:t xml:space="preserve"> la datele </w:t>
      </w:r>
      <w:proofErr w:type="spellStart"/>
      <w:r>
        <w:rPr>
          <w:color w:val="000000"/>
        </w:rPr>
        <w:t>şi</w:t>
      </w:r>
      <w:proofErr w:type="spellEnd"/>
      <w:r>
        <w:rPr>
          <w:color w:val="000000"/>
        </w:rPr>
        <w:t xml:space="preserve"> </w:t>
      </w:r>
      <w:proofErr w:type="spellStart"/>
      <w:r>
        <w:rPr>
          <w:color w:val="000000"/>
        </w:rPr>
        <w:t>informaţiile</w:t>
      </w:r>
      <w:proofErr w:type="spellEnd"/>
      <w:r>
        <w:rPr>
          <w:color w:val="000000"/>
        </w:rPr>
        <w:t xml:space="preserve"> furnizate;</w:t>
      </w:r>
    </w:p>
    <w:p w14:paraId="1CA43BD5" w14:textId="77777777" w:rsidR="00B50FF1" w:rsidRDefault="00000000">
      <w:pPr>
        <w:spacing w:before="26" w:after="240"/>
        <w:ind w:left="373"/>
        <w:jc w:val="both"/>
      </w:pPr>
      <w:r>
        <w:rPr>
          <w:color w:val="000000"/>
        </w:rPr>
        <w:t xml:space="preserve">- stocarea datelor </w:t>
      </w:r>
      <w:proofErr w:type="spellStart"/>
      <w:r>
        <w:rPr>
          <w:color w:val="000000"/>
        </w:rPr>
        <w:t>şi</w:t>
      </w:r>
      <w:proofErr w:type="spellEnd"/>
      <w:r>
        <w:rPr>
          <w:color w:val="000000"/>
        </w:rPr>
        <w:t xml:space="preserve"> reutilizarea lor de către furnizorii de platforme;</w:t>
      </w:r>
    </w:p>
    <w:p w14:paraId="63981CFD" w14:textId="77777777" w:rsidR="00B50FF1" w:rsidRDefault="00000000">
      <w:pPr>
        <w:spacing w:before="26" w:after="240"/>
        <w:ind w:left="373"/>
        <w:jc w:val="both"/>
      </w:pPr>
      <w:r>
        <w:rPr>
          <w:color w:val="000000"/>
        </w:rPr>
        <w:t xml:space="preserve">- lipsa accesului avocatului la datele furnizate de el </w:t>
      </w:r>
      <w:proofErr w:type="spellStart"/>
      <w:r>
        <w:rPr>
          <w:color w:val="000000"/>
        </w:rPr>
        <w:t>însuşi</w:t>
      </w:r>
      <w:proofErr w:type="spellEnd"/>
      <w:r>
        <w:rPr>
          <w:color w:val="000000"/>
        </w:rPr>
        <w:t xml:space="preserve"> clientului, în cazul unei dispute cu furnizorul platformei;</w:t>
      </w:r>
    </w:p>
    <w:p w14:paraId="5D9D021B" w14:textId="77777777" w:rsidR="00B50FF1" w:rsidRDefault="00000000">
      <w:pPr>
        <w:spacing w:before="26" w:after="240"/>
        <w:ind w:left="373"/>
        <w:jc w:val="both"/>
      </w:pPr>
      <w:r>
        <w:rPr>
          <w:color w:val="000000"/>
        </w:rPr>
        <w:t xml:space="preserve">- o securitate cât mai bună a platformei, care să reducă accesul altor utilizatori, </w:t>
      </w:r>
      <w:proofErr w:type="spellStart"/>
      <w:r>
        <w:rPr>
          <w:color w:val="000000"/>
        </w:rPr>
        <w:t>avocaţi</w:t>
      </w:r>
      <w:proofErr w:type="spellEnd"/>
      <w:r>
        <w:rPr>
          <w:color w:val="000000"/>
        </w:rPr>
        <w:t xml:space="preserve"> sau </w:t>
      </w:r>
      <w:proofErr w:type="spellStart"/>
      <w:r>
        <w:rPr>
          <w:color w:val="000000"/>
        </w:rPr>
        <w:t>clienţi</w:t>
      </w:r>
      <w:proofErr w:type="spellEnd"/>
      <w:r>
        <w:rPr>
          <w:color w:val="000000"/>
        </w:rPr>
        <w:t xml:space="preserve"> la datele </w:t>
      </w:r>
      <w:proofErr w:type="spellStart"/>
      <w:r>
        <w:rPr>
          <w:color w:val="000000"/>
        </w:rPr>
        <w:t>şi</w:t>
      </w:r>
      <w:proofErr w:type="spellEnd"/>
      <w:r>
        <w:rPr>
          <w:color w:val="000000"/>
        </w:rPr>
        <w:t xml:space="preserve"> </w:t>
      </w:r>
      <w:proofErr w:type="spellStart"/>
      <w:r>
        <w:rPr>
          <w:color w:val="000000"/>
        </w:rPr>
        <w:t>informaţiile</w:t>
      </w:r>
      <w:proofErr w:type="spellEnd"/>
      <w:r>
        <w:rPr>
          <w:color w:val="000000"/>
        </w:rPr>
        <w:t xml:space="preserve"> furnizate în cadrul serviciului;</w:t>
      </w:r>
    </w:p>
    <w:p w14:paraId="6B66AABC" w14:textId="77777777" w:rsidR="00B50FF1" w:rsidRDefault="00000000">
      <w:pPr>
        <w:spacing w:before="26" w:after="240"/>
        <w:ind w:left="373"/>
        <w:jc w:val="both"/>
      </w:pPr>
      <w:r>
        <w:rPr>
          <w:color w:val="000000"/>
        </w:rPr>
        <w:t>- furtul de identitate al utilizatorilor (</w:t>
      </w:r>
      <w:proofErr w:type="spellStart"/>
      <w:r>
        <w:rPr>
          <w:color w:val="000000"/>
        </w:rPr>
        <w:t>avocaţi</w:t>
      </w:r>
      <w:proofErr w:type="spellEnd"/>
      <w:r>
        <w:rPr>
          <w:color w:val="000000"/>
        </w:rPr>
        <w:t xml:space="preserve"> sau </w:t>
      </w:r>
      <w:proofErr w:type="spellStart"/>
      <w:r>
        <w:rPr>
          <w:color w:val="000000"/>
        </w:rPr>
        <w:t>clienţi</w:t>
      </w:r>
      <w:proofErr w:type="spellEnd"/>
      <w:r>
        <w:rPr>
          <w:color w:val="000000"/>
        </w:rPr>
        <w:t>) prin acces neautorizat.</w:t>
      </w:r>
    </w:p>
    <w:p w14:paraId="5CB0E1D6" w14:textId="77777777" w:rsidR="00B50FF1" w:rsidRDefault="00000000">
      <w:pPr>
        <w:spacing w:before="26" w:after="240"/>
        <w:ind w:left="373"/>
        <w:jc w:val="both"/>
      </w:pPr>
      <w:r>
        <w:rPr>
          <w:color w:val="000000"/>
        </w:rPr>
        <w:t xml:space="preserve">Fără a fi limitativă, enumerarea de mai sus este de natură a atrage </w:t>
      </w:r>
      <w:proofErr w:type="spellStart"/>
      <w:r>
        <w:rPr>
          <w:color w:val="000000"/>
        </w:rPr>
        <w:t>atenţia</w:t>
      </w:r>
      <w:proofErr w:type="spellEnd"/>
      <w:r>
        <w:rPr>
          <w:color w:val="000000"/>
        </w:rPr>
        <w:t xml:space="preserve"> </w:t>
      </w:r>
      <w:proofErr w:type="spellStart"/>
      <w:r>
        <w:rPr>
          <w:color w:val="000000"/>
        </w:rPr>
        <w:t>avocaţilor</w:t>
      </w:r>
      <w:proofErr w:type="spellEnd"/>
      <w:r>
        <w:rPr>
          <w:color w:val="000000"/>
        </w:rPr>
        <w:t xml:space="preserve"> utilizatori ai platformelor de intermediere asupra riscurilor, cu atât mai mult cu cât, în general, principalele subiecte abordate cu furnizorul platformei se axează pe sfera marketingului </w:t>
      </w:r>
      <w:proofErr w:type="spellStart"/>
      <w:r>
        <w:rPr>
          <w:color w:val="000000"/>
        </w:rPr>
        <w:t>şi</w:t>
      </w:r>
      <w:proofErr w:type="spellEnd"/>
      <w:r>
        <w:rPr>
          <w:color w:val="000000"/>
        </w:rPr>
        <w:t xml:space="preserve"> a </w:t>
      </w:r>
      <w:proofErr w:type="spellStart"/>
      <w:r>
        <w:rPr>
          <w:color w:val="000000"/>
        </w:rPr>
        <w:t>funcţionării</w:t>
      </w:r>
      <w:proofErr w:type="spellEnd"/>
      <w:r>
        <w:rPr>
          <w:color w:val="000000"/>
        </w:rPr>
        <w:t xml:space="preserve"> efective.</w:t>
      </w:r>
    </w:p>
    <w:p w14:paraId="08D4AC2E" w14:textId="77777777" w:rsidR="00B50FF1" w:rsidRDefault="00000000">
      <w:pPr>
        <w:spacing w:before="26" w:after="240"/>
        <w:ind w:left="373"/>
        <w:jc w:val="both"/>
      </w:pPr>
      <w:r>
        <w:rPr>
          <w:color w:val="000000"/>
        </w:rPr>
        <w:t xml:space="preserve">Avocatul trebuie să selecteze acei furnizori de platforme care furnizează detalii reale </w:t>
      </w:r>
      <w:proofErr w:type="spellStart"/>
      <w:r>
        <w:rPr>
          <w:color w:val="000000"/>
        </w:rPr>
        <w:t>şi</w:t>
      </w:r>
      <w:proofErr w:type="spellEnd"/>
      <w:r>
        <w:rPr>
          <w:color w:val="000000"/>
        </w:rPr>
        <w:t xml:space="preserve"> clare asupra tipului de securitate IT </w:t>
      </w:r>
      <w:proofErr w:type="spellStart"/>
      <w:r>
        <w:rPr>
          <w:color w:val="000000"/>
        </w:rPr>
        <w:t>şi</w:t>
      </w:r>
      <w:proofErr w:type="spellEnd"/>
      <w:r>
        <w:rPr>
          <w:color w:val="000000"/>
        </w:rPr>
        <w:t xml:space="preserve"> certificatele pe care le </w:t>
      </w:r>
      <w:proofErr w:type="spellStart"/>
      <w:r>
        <w:rPr>
          <w:color w:val="000000"/>
        </w:rPr>
        <w:t>deţin</w:t>
      </w:r>
      <w:proofErr w:type="spellEnd"/>
      <w:r>
        <w:rPr>
          <w:color w:val="000000"/>
        </w:rPr>
        <w:t xml:space="preserve"> în acest sens.</w:t>
      </w:r>
    </w:p>
    <w:p w14:paraId="61DE2797" w14:textId="77777777" w:rsidR="00B50FF1" w:rsidRDefault="00000000">
      <w:pPr>
        <w:spacing w:before="26" w:after="240"/>
        <w:ind w:left="373"/>
        <w:jc w:val="both"/>
      </w:pPr>
      <w:r>
        <w:rPr>
          <w:color w:val="000000"/>
        </w:rPr>
        <w:t xml:space="preserve">Avocatul trebuie să analizeze dacă poate avea încredere în platforma online pornind de la cercetarea certificatului de server web SSL, care asigură două lucruri ce stau la baza oricărei </w:t>
      </w:r>
      <w:proofErr w:type="spellStart"/>
      <w:r>
        <w:rPr>
          <w:color w:val="000000"/>
        </w:rPr>
        <w:t>relaţii</w:t>
      </w:r>
      <w:proofErr w:type="spellEnd"/>
      <w:r>
        <w:rPr>
          <w:color w:val="000000"/>
        </w:rPr>
        <w:t xml:space="preserve"> bazate pe încredere: </w:t>
      </w:r>
      <w:proofErr w:type="spellStart"/>
      <w:r>
        <w:rPr>
          <w:color w:val="000000"/>
        </w:rPr>
        <w:t>cunoaşterea</w:t>
      </w:r>
      <w:proofErr w:type="spellEnd"/>
      <w:r>
        <w:rPr>
          <w:color w:val="000000"/>
        </w:rPr>
        <w:t xml:space="preserve"> </w:t>
      </w:r>
      <w:proofErr w:type="spellStart"/>
      <w:r>
        <w:rPr>
          <w:color w:val="000000"/>
        </w:rPr>
        <w:t>identităţii</w:t>
      </w:r>
      <w:proofErr w:type="spellEnd"/>
      <w:r>
        <w:rPr>
          <w:color w:val="000000"/>
        </w:rPr>
        <w:t xml:space="preserve"> persoanei/</w:t>
      </w:r>
      <w:proofErr w:type="spellStart"/>
      <w:r>
        <w:rPr>
          <w:color w:val="000000"/>
        </w:rPr>
        <w:t>entităţii</w:t>
      </w:r>
      <w:proofErr w:type="spellEnd"/>
      <w:r>
        <w:rPr>
          <w:color w:val="000000"/>
        </w:rPr>
        <w:t xml:space="preserve"> cu care comunici (a </w:t>
      </w:r>
      <w:proofErr w:type="spellStart"/>
      <w:r>
        <w:rPr>
          <w:color w:val="000000"/>
        </w:rPr>
        <w:t>deţinătorului</w:t>
      </w:r>
      <w:proofErr w:type="spellEnd"/>
      <w:r>
        <w:rPr>
          <w:color w:val="000000"/>
        </w:rPr>
        <w:t xml:space="preserve"> site-ului web, în cazul nostru) </w:t>
      </w:r>
      <w:proofErr w:type="spellStart"/>
      <w:r>
        <w:rPr>
          <w:color w:val="000000"/>
        </w:rPr>
        <w:t>şi</w:t>
      </w:r>
      <w:proofErr w:type="spellEnd"/>
      <w:r>
        <w:rPr>
          <w:color w:val="000000"/>
        </w:rPr>
        <w:t xml:space="preserve"> protejarea </w:t>
      </w:r>
      <w:proofErr w:type="spellStart"/>
      <w:r>
        <w:rPr>
          <w:color w:val="000000"/>
        </w:rPr>
        <w:t>confidenţialităţii</w:t>
      </w:r>
      <w:proofErr w:type="spellEnd"/>
      <w:r>
        <w:rPr>
          <w:color w:val="000000"/>
        </w:rPr>
        <w:t xml:space="preserve"> datelor pe care le comunici (date cu caracter personal, date bancare, </w:t>
      </w:r>
      <w:proofErr w:type="spellStart"/>
      <w:r>
        <w:rPr>
          <w:color w:val="000000"/>
        </w:rPr>
        <w:t>user</w:t>
      </w:r>
      <w:proofErr w:type="spellEnd"/>
      <w:r>
        <w:rPr>
          <w:color w:val="000000"/>
        </w:rPr>
        <w:t xml:space="preserve"> </w:t>
      </w:r>
      <w:proofErr w:type="spellStart"/>
      <w:r>
        <w:rPr>
          <w:color w:val="000000"/>
        </w:rPr>
        <w:t>şi</w:t>
      </w:r>
      <w:proofErr w:type="spellEnd"/>
      <w:r>
        <w:rPr>
          <w:color w:val="000000"/>
        </w:rPr>
        <w:t xml:space="preserve"> parolă etc.).</w:t>
      </w:r>
    </w:p>
    <w:p w14:paraId="22A1C59E" w14:textId="77777777" w:rsidR="00B50FF1" w:rsidRDefault="00000000">
      <w:pPr>
        <w:spacing w:before="26" w:after="240"/>
        <w:ind w:left="373"/>
        <w:jc w:val="both"/>
      </w:pPr>
      <w:r>
        <w:rPr>
          <w:color w:val="000000"/>
        </w:rPr>
        <w:t xml:space="preserve">Avocatul trebuie să se asigure de protejarea </w:t>
      </w:r>
      <w:proofErr w:type="spellStart"/>
      <w:r>
        <w:rPr>
          <w:color w:val="000000"/>
        </w:rPr>
        <w:t>informaţiilor</w:t>
      </w:r>
      <w:proofErr w:type="spellEnd"/>
      <w:r>
        <w:rPr>
          <w:color w:val="000000"/>
        </w:rPr>
        <w:t xml:space="preserve"> transmise, deoarece certificatele de server creează o conexiune securizată SSL între website-</w:t>
      </w:r>
      <w:proofErr w:type="spellStart"/>
      <w:r>
        <w:rPr>
          <w:color w:val="000000"/>
        </w:rPr>
        <w:t>ul</w:t>
      </w:r>
      <w:proofErr w:type="spellEnd"/>
      <w:r>
        <w:rPr>
          <w:color w:val="000000"/>
        </w:rPr>
        <w:t xml:space="preserve"> </w:t>
      </w:r>
      <w:proofErr w:type="spellStart"/>
      <w:r>
        <w:rPr>
          <w:color w:val="000000"/>
        </w:rPr>
        <w:t>şi</w:t>
      </w:r>
      <w:proofErr w:type="spellEnd"/>
      <w:r>
        <w:rPr>
          <w:color w:val="000000"/>
        </w:rPr>
        <w:t xml:space="preserve"> browser-</w:t>
      </w:r>
      <w:proofErr w:type="spellStart"/>
      <w:r>
        <w:rPr>
          <w:color w:val="000000"/>
        </w:rPr>
        <w:t>ul</w:t>
      </w:r>
      <w:proofErr w:type="spellEnd"/>
      <w:r>
        <w:rPr>
          <w:color w:val="000000"/>
        </w:rPr>
        <w:t xml:space="preserve"> utilizatorului, astfel încât datele </w:t>
      </w:r>
      <w:proofErr w:type="spellStart"/>
      <w:r>
        <w:rPr>
          <w:color w:val="000000"/>
        </w:rPr>
        <w:t>confidenţiale</w:t>
      </w:r>
      <w:proofErr w:type="spellEnd"/>
      <w:r>
        <w:rPr>
          <w:color w:val="000000"/>
        </w:rPr>
        <w:t xml:space="preserve"> introduse de utilizator pe site sunt protejate prin criptare </w:t>
      </w:r>
      <w:proofErr w:type="spellStart"/>
      <w:r>
        <w:rPr>
          <w:color w:val="000000"/>
        </w:rPr>
        <w:t>şi</w:t>
      </w:r>
      <w:proofErr w:type="spellEnd"/>
      <w:r>
        <w:rPr>
          <w:color w:val="000000"/>
        </w:rPr>
        <w:t xml:space="preserve"> nu pot fi vizualizate de persoane neautorizate.</w:t>
      </w:r>
    </w:p>
    <w:p w14:paraId="3326F83F" w14:textId="77777777" w:rsidR="00B50FF1" w:rsidRDefault="00000000">
      <w:pPr>
        <w:spacing w:before="26" w:after="240"/>
        <w:ind w:left="373"/>
        <w:jc w:val="both"/>
      </w:pPr>
      <w:r>
        <w:rPr>
          <w:color w:val="000000"/>
        </w:rPr>
        <w:t xml:space="preserve">Avocatul trebuie să se informeze cu privire la </w:t>
      </w:r>
      <w:proofErr w:type="spellStart"/>
      <w:r>
        <w:rPr>
          <w:color w:val="000000"/>
        </w:rPr>
        <w:t>garanţiile</w:t>
      </w:r>
      <w:proofErr w:type="spellEnd"/>
      <w:r>
        <w:rPr>
          <w:color w:val="000000"/>
        </w:rPr>
        <w:t xml:space="preserve"> </w:t>
      </w:r>
      <w:proofErr w:type="spellStart"/>
      <w:r>
        <w:rPr>
          <w:color w:val="000000"/>
        </w:rPr>
        <w:t>protecţiei</w:t>
      </w:r>
      <w:proofErr w:type="spellEnd"/>
      <w:r>
        <w:rPr>
          <w:color w:val="000000"/>
        </w:rPr>
        <w:t xml:space="preserve"> </w:t>
      </w:r>
      <w:proofErr w:type="spellStart"/>
      <w:r>
        <w:rPr>
          <w:color w:val="000000"/>
        </w:rPr>
        <w:t>confidenţialităţii</w:t>
      </w:r>
      <w:proofErr w:type="spellEnd"/>
      <w:r>
        <w:rPr>
          <w:color w:val="000000"/>
        </w:rPr>
        <w:t xml:space="preserve"> avocat-client pe care le asigură platforma.</w:t>
      </w:r>
    </w:p>
    <w:p w14:paraId="790E450D" w14:textId="77777777" w:rsidR="00B50FF1" w:rsidRDefault="00000000">
      <w:pPr>
        <w:spacing w:before="26" w:after="240"/>
        <w:ind w:left="373"/>
        <w:jc w:val="both"/>
      </w:pPr>
      <w:r>
        <w:rPr>
          <w:color w:val="000000"/>
        </w:rPr>
        <w:t xml:space="preserve">Avocatul trebuie sa se informeze cu privire la modul în care sunt procesate </w:t>
      </w:r>
      <w:proofErr w:type="spellStart"/>
      <w:r>
        <w:rPr>
          <w:color w:val="000000"/>
        </w:rPr>
        <w:t>şi</w:t>
      </w:r>
      <w:proofErr w:type="spellEnd"/>
      <w:r>
        <w:rPr>
          <w:color w:val="000000"/>
        </w:rPr>
        <w:t xml:space="preserve"> utilizate datele </w:t>
      </w:r>
      <w:proofErr w:type="spellStart"/>
      <w:r>
        <w:rPr>
          <w:color w:val="000000"/>
        </w:rPr>
        <w:t>clienţilor</w:t>
      </w:r>
      <w:proofErr w:type="spellEnd"/>
      <w:r>
        <w:rPr>
          <w:color w:val="000000"/>
        </w:rPr>
        <w:t xml:space="preserve"> </w:t>
      </w:r>
      <w:proofErr w:type="spellStart"/>
      <w:r>
        <w:rPr>
          <w:color w:val="000000"/>
        </w:rPr>
        <w:t>şi</w:t>
      </w:r>
      <w:proofErr w:type="spellEnd"/>
      <w:r>
        <w:rPr>
          <w:color w:val="000000"/>
        </w:rPr>
        <w:t xml:space="preserve"> trebuie să se asigure că furnizorul platformei va raporta acestora, precum </w:t>
      </w:r>
      <w:proofErr w:type="spellStart"/>
      <w:r>
        <w:rPr>
          <w:color w:val="000000"/>
        </w:rPr>
        <w:t>şi</w:t>
      </w:r>
      <w:proofErr w:type="spellEnd"/>
      <w:r>
        <w:rPr>
          <w:color w:val="000000"/>
        </w:rPr>
        <w:t xml:space="preserve"> </w:t>
      </w:r>
      <w:proofErr w:type="spellStart"/>
      <w:r>
        <w:rPr>
          <w:color w:val="000000"/>
        </w:rPr>
        <w:t>avocaţilor</w:t>
      </w:r>
      <w:proofErr w:type="spellEnd"/>
      <w:r>
        <w:rPr>
          <w:color w:val="000000"/>
        </w:rPr>
        <w:t xml:space="preserve"> orice </w:t>
      </w:r>
      <w:proofErr w:type="spellStart"/>
      <w:r>
        <w:rPr>
          <w:color w:val="000000"/>
        </w:rPr>
        <w:t>breşe</w:t>
      </w:r>
      <w:proofErr w:type="spellEnd"/>
      <w:r>
        <w:rPr>
          <w:color w:val="000000"/>
        </w:rPr>
        <w:t xml:space="preserve"> de securitate </w:t>
      </w:r>
      <w:proofErr w:type="spellStart"/>
      <w:r>
        <w:rPr>
          <w:color w:val="000000"/>
        </w:rPr>
        <w:t>şi</w:t>
      </w:r>
      <w:proofErr w:type="spellEnd"/>
      <w:r>
        <w:rPr>
          <w:color w:val="000000"/>
        </w:rPr>
        <w:t xml:space="preserve"> orice încălcări ale Regulamentului general privind </w:t>
      </w:r>
      <w:proofErr w:type="spellStart"/>
      <w:r>
        <w:rPr>
          <w:color w:val="000000"/>
        </w:rPr>
        <w:t>protecţia</w:t>
      </w:r>
      <w:proofErr w:type="spellEnd"/>
      <w:r>
        <w:rPr>
          <w:color w:val="000000"/>
        </w:rPr>
        <w:t xml:space="preserve"> datelor GDPR. Avocatul trebuie să solicite furnizorului de platformă detalii cu privire la tipul de securitate IT pe care acesta îl utilizează sau pe care, prin certificări, încearcă să îl atingă. Avocatul trebuie să solicite nivelul de securitate IT p9, nivel ce poate asigura securitatea datelor furnizate platformei.</w:t>
      </w:r>
    </w:p>
    <w:p w14:paraId="337BFE75" w14:textId="77777777" w:rsidR="00B50FF1" w:rsidRDefault="00000000">
      <w:pPr>
        <w:spacing w:before="26" w:after="240"/>
        <w:ind w:left="373"/>
        <w:jc w:val="both"/>
      </w:pPr>
      <w:r>
        <w:rPr>
          <w:color w:val="000000"/>
        </w:rPr>
        <w:t xml:space="preserve">Este de asemenea important să fie analizată </w:t>
      </w:r>
      <w:proofErr w:type="spellStart"/>
      <w:r>
        <w:rPr>
          <w:color w:val="000000"/>
        </w:rPr>
        <w:t>jurisdicţia</w:t>
      </w:r>
      <w:proofErr w:type="spellEnd"/>
      <w:r>
        <w:rPr>
          <w:color w:val="000000"/>
        </w:rPr>
        <w:t xml:space="preserve"> în care sunt stocate datele de către un anumit furnizor de platformă. Dacă este posibil, </w:t>
      </w:r>
      <w:proofErr w:type="spellStart"/>
      <w:r>
        <w:rPr>
          <w:color w:val="000000"/>
        </w:rPr>
        <w:t>avocaţii</w:t>
      </w:r>
      <w:proofErr w:type="spellEnd"/>
      <w:r>
        <w:rPr>
          <w:color w:val="000000"/>
        </w:rPr>
        <w:t xml:space="preserve"> ar trebui să evite stocarea datelor clientului în </w:t>
      </w:r>
      <w:proofErr w:type="spellStart"/>
      <w:r>
        <w:rPr>
          <w:color w:val="000000"/>
        </w:rPr>
        <w:t>jurisdicţii</w:t>
      </w:r>
      <w:proofErr w:type="spellEnd"/>
      <w:r>
        <w:rPr>
          <w:color w:val="000000"/>
        </w:rPr>
        <w:t xml:space="preserve"> din afara UE sau pe platforme ale căror furnizori nu pot oferi </w:t>
      </w:r>
      <w:proofErr w:type="spellStart"/>
      <w:r>
        <w:rPr>
          <w:color w:val="000000"/>
        </w:rPr>
        <w:t>garanţii</w:t>
      </w:r>
      <w:proofErr w:type="spellEnd"/>
      <w:r>
        <w:rPr>
          <w:color w:val="000000"/>
        </w:rPr>
        <w:t xml:space="preserve"> legate de </w:t>
      </w:r>
      <w:proofErr w:type="spellStart"/>
      <w:r>
        <w:rPr>
          <w:color w:val="000000"/>
        </w:rPr>
        <w:t>jurisdicţia</w:t>
      </w:r>
      <w:proofErr w:type="spellEnd"/>
      <w:r>
        <w:rPr>
          <w:color w:val="000000"/>
        </w:rPr>
        <w:t xml:space="preserve"> în care se află datele stocate. </w:t>
      </w:r>
      <w:proofErr w:type="spellStart"/>
      <w:r>
        <w:rPr>
          <w:color w:val="000000"/>
        </w:rPr>
        <w:t>Aşadar</w:t>
      </w:r>
      <w:proofErr w:type="spellEnd"/>
      <w:r>
        <w:rPr>
          <w:color w:val="000000"/>
        </w:rPr>
        <w:t xml:space="preserve">, chiar dacă furnizorul platformei de intermediere a serviciilor este o companie din </w:t>
      </w:r>
      <w:proofErr w:type="spellStart"/>
      <w:r>
        <w:rPr>
          <w:color w:val="000000"/>
        </w:rPr>
        <w:t>spaţiul</w:t>
      </w:r>
      <w:proofErr w:type="spellEnd"/>
      <w:r>
        <w:rPr>
          <w:color w:val="000000"/>
        </w:rPr>
        <w:t xml:space="preserve"> UE, aceasta poate avea serverul de stocare a datelor în afara acestui </w:t>
      </w:r>
      <w:proofErr w:type="spellStart"/>
      <w:r>
        <w:rPr>
          <w:color w:val="000000"/>
        </w:rPr>
        <w:t>spaţiu</w:t>
      </w:r>
      <w:proofErr w:type="spellEnd"/>
      <w:r>
        <w:rPr>
          <w:color w:val="000000"/>
        </w:rPr>
        <w:t xml:space="preserve">, în </w:t>
      </w:r>
      <w:proofErr w:type="spellStart"/>
      <w:r>
        <w:rPr>
          <w:color w:val="000000"/>
        </w:rPr>
        <w:t>jurisdicţii</w:t>
      </w:r>
      <w:proofErr w:type="spellEnd"/>
      <w:r>
        <w:rPr>
          <w:color w:val="000000"/>
        </w:rPr>
        <w:t xml:space="preserve"> în care criptarea datelor nu oferă </w:t>
      </w:r>
      <w:proofErr w:type="spellStart"/>
      <w:r>
        <w:rPr>
          <w:color w:val="000000"/>
        </w:rPr>
        <w:t>garanţii</w:t>
      </w:r>
      <w:proofErr w:type="spellEnd"/>
      <w:r>
        <w:rPr>
          <w:color w:val="000000"/>
        </w:rPr>
        <w:t xml:space="preserve"> suficiente sau clare.</w:t>
      </w:r>
    </w:p>
    <w:p w14:paraId="36DD965C" w14:textId="77777777" w:rsidR="00B50FF1" w:rsidRDefault="00000000">
      <w:pPr>
        <w:spacing w:before="26" w:after="240"/>
        <w:ind w:left="373"/>
        <w:jc w:val="both"/>
      </w:pPr>
      <w:r>
        <w:rPr>
          <w:color w:val="000000"/>
        </w:rPr>
        <w:t xml:space="preserve">Se recomandă utilizarea platformelor dedicate exclusiv serviciilor juridice </w:t>
      </w:r>
      <w:proofErr w:type="spellStart"/>
      <w:r>
        <w:rPr>
          <w:color w:val="000000"/>
        </w:rPr>
        <w:t>faţă</w:t>
      </w:r>
      <w:proofErr w:type="spellEnd"/>
      <w:r>
        <w:rPr>
          <w:color w:val="000000"/>
        </w:rPr>
        <w:t xml:space="preserve"> de cele dedicate unor servicii de larg consum, din perspectiva </w:t>
      </w:r>
      <w:proofErr w:type="spellStart"/>
      <w:r>
        <w:rPr>
          <w:color w:val="000000"/>
        </w:rPr>
        <w:t>securităţii</w:t>
      </w:r>
      <w:proofErr w:type="spellEnd"/>
      <w:r>
        <w:rPr>
          <w:color w:val="000000"/>
        </w:rPr>
        <w:t xml:space="preserve"> modului de separare, stocare </w:t>
      </w:r>
      <w:proofErr w:type="spellStart"/>
      <w:r>
        <w:rPr>
          <w:color w:val="000000"/>
        </w:rPr>
        <w:t>şi</w:t>
      </w:r>
      <w:proofErr w:type="spellEnd"/>
      <w:r>
        <w:rPr>
          <w:color w:val="000000"/>
        </w:rPr>
        <w:t xml:space="preserve"> utilizare a datelor </w:t>
      </w:r>
      <w:proofErr w:type="spellStart"/>
      <w:r>
        <w:rPr>
          <w:color w:val="000000"/>
        </w:rPr>
        <w:t>şi</w:t>
      </w:r>
      <w:proofErr w:type="spellEnd"/>
      <w:r>
        <w:rPr>
          <w:color w:val="000000"/>
        </w:rPr>
        <w:t xml:space="preserve"> </w:t>
      </w:r>
      <w:proofErr w:type="spellStart"/>
      <w:r>
        <w:rPr>
          <w:color w:val="000000"/>
        </w:rPr>
        <w:t>informaţiilor</w:t>
      </w:r>
      <w:proofErr w:type="spellEnd"/>
      <w:r>
        <w:rPr>
          <w:color w:val="000000"/>
        </w:rPr>
        <w:t xml:space="preserve"> colectate ca urmare a diverselor servicii intermediate.</w:t>
      </w:r>
    </w:p>
    <w:p w14:paraId="6DDE28AD" w14:textId="77777777" w:rsidR="00B50FF1" w:rsidRDefault="00000000">
      <w:pPr>
        <w:spacing w:before="26" w:after="240"/>
        <w:ind w:left="373"/>
        <w:jc w:val="both"/>
      </w:pPr>
      <w:r>
        <w:rPr>
          <w:color w:val="000000"/>
        </w:rPr>
        <w:t xml:space="preserve">În orice caz, </w:t>
      </w:r>
      <w:proofErr w:type="spellStart"/>
      <w:r>
        <w:rPr>
          <w:color w:val="000000"/>
        </w:rPr>
        <w:t>relaţionarea</w:t>
      </w:r>
      <w:proofErr w:type="spellEnd"/>
      <w:r>
        <w:rPr>
          <w:color w:val="000000"/>
        </w:rPr>
        <w:t xml:space="preserve"> cu platformele de intermediere ar trebui să stabilească dacă datele </w:t>
      </w:r>
      <w:proofErr w:type="spellStart"/>
      <w:r>
        <w:rPr>
          <w:color w:val="000000"/>
        </w:rPr>
        <w:t>clienţilor</w:t>
      </w:r>
      <w:proofErr w:type="spellEnd"/>
      <w:r>
        <w:rPr>
          <w:color w:val="000000"/>
        </w:rPr>
        <w:t xml:space="preserve"> stocate de prestatorul de servicii rămân accesibile acestora la rezilierea contractului </w:t>
      </w:r>
      <w:proofErr w:type="spellStart"/>
      <w:r>
        <w:rPr>
          <w:color w:val="000000"/>
        </w:rPr>
        <w:t>şi</w:t>
      </w:r>
      <w:proofErr w:type="spellEnd"/>
      <w:r>
        <w:rPr>
          <w:color w:val="000000"/>
        </w:rPr>
        <w:t xml:space="preserve">/sau în cazul unei dispute între avocat </w:t>
      </w:r>
      <w:proofErr w:type="spellStart"/>
      <w:r>
        <w:rPr>
          <w:color w:val="000000"/>
        </w:rPr>
        <w:t>şi</w:t>
      </w:r>
      <w:proofErr w:type="spellEnd"/>
      <w:r>
        <w:rPr>
          <w:color w:val="000000"/>
        </w:rPr>
        <w:t xml:space="preserve"> prestatorul de servicii de intermediere.</w:t>
      </w:r>
    </w:p>
    <w:p w14:paraId="7ECB6C34" w14:textId="77777777" w:rsidR="00B50FF1" w:rsidRDefault="00000000">
      <w:pPr>
        <w:spacing w:before="26" w:after="240"/>
        <w:ind w:left="373"/>
        <w:jc w:val="both"/>
      </w:pPr>
      <w:r>
        <w:rPr>
          <w:color w:val="000000"/>
        </w:rPr>
        <w:t xml:space="preserve">În cazul unei dispute între avocat </w:t>
      </w:r>
      <w:proofErr w:type="spellStart"/>
      <w:r>
        <w:rPr>
          <w:color w:val="000000"/>
        </w:rPr>
        <w:t>şi</w:t>
      </w:r>
      <w:proofErr w:type="spellEnd"/>
      <w:r>
        <w:rPr>
          <w:color w:val="000000"/>
        </w:rPr>
        <w:t xml:space="preserve"> </w:t>
      </w:r>
      <w:proofErr w:type="spellStart"/>
      <w:r>
        <w:rPr>
          <w:color w:val="000000"/>
        </w:rPr>
        <w:t>deţinătorul</w:t>
      </w:r>
      <w:proofErr w:type="spellEnd"/>
      <w:r>
        <w:rPr>
          <w:color w:val="000000"/>
        </w:rPr>
        <w:t xml:space="preserve"> platformei, accesul acestuia la </w:t>
      </w:r>
      <w:proofErr w:type="spellStart"/>
      <w:r>
        <w:rPr>
          <w:color w:val="000000"/>
        </w:rPr>
        <w:t>clienţii</w:t>
      </w:r>
      <w:proofErr w:type="spellEnd"/>
      <w:r>
        <w:rPr>
          <w:color w:val="000000"/>
        </w:rPr>
        <w:t xml:space="preserve"> </w:t>
      </w:r>
      <w:proofErr w:type="spellStart"/>
      <w:r>
        <w:rPr>
          <w:color w:val="000000"/>
        </w:rPr>
        <w:t>gestionaţi</w:t>
      </w:r>
      <w:proofErr w:type="spellEnd"/>
      <w:r>
        <w:rPr>
          <w:color w:val="000000"/>
        </w:rPr>
        <w:t xml:space="preserve">, la datele </w:t>
      </w:r>
      <w:proofErr w:type="spellStart"/>
      <w:r>
        <w:rPr>
          <w:color w:val="000000"/>
        </w:rPr>
        <w:t>şi</w:t>
      </w:r>
      <w:proofErr w:type="spellEnd"/>
      <w:r>
        <w:rPr>
          <w:color w:val="000000"/>
        </w:rPr>
        <w:t xml:space="preserve"> </w:t>
      </w:r>
      <w:proofErr w:type="spellStart"/>
      <w:r>
        <w:rPr>
          <w:color w:val="000000"/>
        </w:rPr>
        <w:t>informaţiile</w:t>
      </w:r>
      <w:proofErr w:type="spellEnd"/>
      <w:r>
        <w:rPr>
          <w:color w:val="000000"/>
        </w:rPr>
        <w:t xml:space="preserve"> furnizate ar putea fi sistat, caz în care avocatul este lipsit de posibilitatea dovedirii/înregistrării </w:t>
      </w:r>
      <w:proofErr w:type="spellStart"/>
      <w:r>
        <w:rPr>
          <w:color w:val="000000"/>
        </w:rPr>
        <w:t>identităţii</w:t>
      </w:r>
      <w:proofErr w:type="spellEnd"/>
      <w:r>
        <w:rPr>
          <w:color w:val="000000"/>
        </w:rPr>
        <w:t xml:space="preserve"> clientului în </w:t>
      </w:r>
      <w:proofErr w:type="spellStart"/>
      <w:r>
        <w:rPr>
          <w:color w:val="000000"/>
        </w:rPr>
        <w:t>faţa</w:t>
      </w:r>
      <w:proofErr w:type="spellEnd"/>
      <w:r>
        <w:rPr>
          <w:color w:val="000000"/>
        </w:rPr>
        <w:t xml:space="preserve"> oricăror organisme de control, indiferent dacă acestea ar putea proveni din interiorul profesiei sau din afara ei. Totodată, în considerarea instrumentelor facile pe care platforma le poate oferi în scopul încărcării de documente, acestea ar putea fi pierdute în cazul în care nu există o alternativă de stocare.</w:t>
      </w:r>
    </w:p>
    <w:p w14:paraId="5D0314BA" w14:textId="77777777" w:rsidR="00B50FF1" w:rsidRDefault="00000000">
      <w:pPr>
        <w:spacing w:before="106" w:after="0"/>
        <w:ind w:left="373"/>
        <w:jc w:val="center"/>
      </w:pPr>
      <w:r>
        <w:rPr>
          <w:b/>
          <w:color w:val="000000"/>
        </w:rPr>
        <w:t xml:space="preserve">7.Reglementări </w:t>
      </w:r>
      <w:proofErr w:type="spellStart"/>
      <w:r>
        <w:rPr>
          <w:b/>
          <w:color w:val="000000"/>
        </w:rPr>
        <w:t>şi</w:t>
      </w:r>
      <w:proofErr w:type="spellEnd"/>
      <w:r>
        <w:rPr>
          <w:b/>
          <w:color w:val="000000"/>
        </w:rPr>
        <w:t xml:space="preserve"> principii privind </w:t>
      </w:r>
      <w:proofErr w:type="spellStart"/>
      <w:r>
        <w:rPr>
          <w:b/>
          <w:color w:val="000000"/>
        </w:rPr>
        <w:t>relaţia</w:t>
      </w:r>
      <w:proofErr w:type="spellEnd"/>
      <w:r>
        <w:rPr>
          <w:b/>
          <w:color w:val="000000"/>
        </w:rPr>
        <w:t xml:space="preserve"> avocatului cu furnizorul de platformă</w:t>
      </w:r>
    </w:p>
    <w:p w14:paraId="5A3F1DED" w14:textId="77777777" w:rsidR="00B50FF1" w:rsidRDefault="00000000">
      <w:pPr>
        <w:spacing w:before="80" w:after="0"/>
        <w:ind w:left="373"/>
        <w:jc w:val="center"/>
      </w:pPr>
      <w:r>
        <w:rPr>
          <w:b/>
          <w:color w:val="000000"/>
        </w:rPr>
        <w:t xml:space="preserve">7.1.Termenii </w:t>
      </w:r>
      <w:proofErr w:type="spellStart"/>
      <w:r>
        <w:rPr>
          <w:b/>
          <w:color w:val="000000"/>
        </w:rPr>
        <w:t>şi</w:t>
      </w:r>
      <w:proofErr w:type="spellEnd"/>
      <w:r>
        <w:rPr>
          <w:b/>
          <w:color w:val="000000"/>
        </w:rPr>
        <w:t xml:space="preserve"> </w:t>
      </w:r>
      <w:proofErr w:type="spellStart"/>
      <w:r>
        <w:rPr>
          <w:b/>
          <w:color w:val="000000"/>
        </w:rPr>
        <w:t>condiţiile</w:t>
      </w:r>
      <w:proofErr w:type="spellEnd"/>
      <w:r>
        <w:rPr>
          <w:b/>
          <w:color w:val="000000"/>
        </w:rPr>
        <w:t xml:space="preserve"> furnizorului de platformă</w:t>
      </w:r>
    </w:p>
    <w:p w14:paraId="426BFEB0" w14:textId="77777777" w:rsidR="00B50FF1" w:rsidRDefault="00000000">
      <w:pPr>
        <w:spacing w:before="26" w:after="0"/>
        <w:ind w:left="373"/>
        <w:jc w:val="both"/>
      </w:pPr>
      <w:r>
        <w:rPr>
          <w:color w:val="000000"/>
        </w:rPr>
        <w:t xml:space="preserve">(1)Furnizorii de servicii de intermediere au </w:t>
      </w:r>
      <w:proofErr w:type="spellStart"/>
      <w:r>
        <w:rPr>
          <w:color w:val="000000"/>
        </w:rPr>
        <w:t>obligaţia</w:t>
      </w:r>
      <w:proofErr w:type="spellEnd"/>
      <w:r>
        <w:rPr>
          <w:color w:val="000000"/>
        </w:rPr>
        <w:t xml:space="preserve"> de a pune la </w:t>
      </w:r>
      <w:proofErr w:type="spellStart"/>
      <w:r>
        <w:rPr>
          <w:color w:val="000000"/>
        </w:rPr>
        <w:t>dispoziţia</w:t>
      </w:r>
      <w:proofErr w:type="spellEnd"/>
      <w:r>
        <w:rPr>
          <w:color w:val="000000"/>
        </w:rPr>
        <w:t xml:space="preserve"> întreprinderilor utilizatoare de servicii de intermediere online, respectiv </w:t>
      </w:r>
      <w:proofErr w:type="spellStart"/>
      <w:r>
        <w:rPr>
          <w:color w:val="000000"/>
        </w:rPr>
        <w:t>avocaţilor</w:t>
      </w:r>
      <w:proofErr w:type="spellEnd"/>
      <w:r>
        <w:rPr>
          <w:color w:val="000000"/>
        </w:rPr>
        <w:t xml:space="preserve">, într-o formă </w:t>
      </w:r>
      <w:proofErr w:type="spellStart"/>
      <w:r>
        <w:rPr>
          <w:color w:val="000000"/>
        </w:rPr>
        <w:t>uşor</w:t>
      </w:r>
      <w:proofErr w:type="spellEnd"/>
      <w:r>
        <w:rPr>
          <w:color w:val="000000"/>
        </w:rPr>
        <w:t xml:space="preserve"> accesibilă, termenii </w:t>
      </w:r>
      <w:proofErr w:type="spellStart"/>
      <w:r>
        <w:rPr>
          <w:color w:val="000000"/>
        </w:rPr>
        <w:t>şi</w:t>
      </w:r>
      <w:proofErr w:type="spellEnd"/>
      <w:r>
        <w:rPr>
          <w:color w:val="000000"/>
        </w:rPr>
        <w:t xml:space="preserve"> </w:t>
      </w:r>
      <w:proofErr w:type="spellStart"/>
      <w:r>
        <w:rPr>
          <w:color w:val="000000"/>
        </w:rPr>
        <w:t>condiţiile</w:t>
      </w:r>
      <w:proofErr w:type="spellEnd"/>
      <w:r>
        <w:rPr>
          <w:color w:val="000000"/>
        </w:rPr>
        <w:t xml:space="preserve"> lor, inclusiv în etapa precontractuală a </w:t>
      </w:r>
      <w:proofErr w:type="spellStart"/>
      <w:r>
        <w:rPr>
          <w:color w:val="000000"/>
        </w:rPr>
        <w:t>relaţiei</w:t>
      </w:r>
      <w:proofErr w:type="spellEnd"/>
      <w:r>
        <w:rPr>
          <w:color w:val="000000"/>
        </w:rPr>
        <w:t xml:space="preserve"> lor comerciale. De cele mai multe ori, </w:t>
      </w:r>
      <w:proofErr w:type="spellStart"/>
      <w:r>
        <w:rPr>
          <w:color w:val="000000"/>
        </w:rPr>
        <w:t>aceşti</w:t>
      </w:r>
      <w:proofErr w:type="spellEnd"/>
      <w:r>
        <w:rPr>
          <w:color w:val="000000"/>
        </w:rPr>
        <w:t xml:space="preserve"> furnizori au </w:t>
      </w:r>
      <w:proofErr w:type="spellStart"/>
      <w:r>
        <w:rPr>
          <w:color w:val="000000"/>
        </w:rPr>
        <w:t>tendinţa</w:t>
      </w:r>
      <w:proofErr w:type="spellEnd"/>
      <w:r>
        <w:rPr>
          <w:color w:val="000000"/>
        </w:rPr>
        <w:t xml:space="preserve"> de a prestabili în mod unilateral termenii </w:t>
      </w:r>
      <w:proofErr w:type="spellStart"/>
      <w:r>
        <w:rPr>
          <w:color w:val="000000"/>
        </w:rPr>
        <w:t>şi</w:t>
      </w:r>
      <w:proofErr w:type="spellEnd"/>
      <w:r>
        <w:rPr>
          <w:color w:val="000000"/>
        </w:rPr>
        <w:t xml:space="preserve"> </w:t>
      </w:r>
      <w:proofErr w:type="spellStart"/>
      <w:r>
        <w:rPr>
          <w:color w:val="000000"/>
        </w:rPr>
        <w:t>condiţiile</w:t>
      </w:r>
      <w:proofErr w:type="spellEnd"/>
      <w:r>
        <w:rPr>
          <w:color w:val="000000"/>
        </w:rPr>
        <w:t xml:space="preserve"> în </w:t>
      </w:r>
      <w:proofErr w:type="spellStart"/>
      <w:r>
        <w:rPr>
          <w:color w:val="000000"/>
        </w:rPr>
        <w:t>relaţiile</w:t>
      </w:r>
      <w:proofErr w:type="spellEnd"/>
      <w:r>
        <w:rPr>
          <w:color w:val="000000"/>
        </w:rPr>
        <w:t xml:space="preserve"> contractuale </w:t>
      </w:r>
      <w:proofErr w:type="spellStart"/>
      <w:r>
        <w:rPr>
          <w:color w:val="000000"/>
        </w:rPr>
        <w:t>şi</w:t>
      </w:r>
      <w:proofErr w:type="spellEnd"/>
      <w:r>
        <w:rPr>
          <w:color w:val="000000"/>
        </w:rPr>
        <w:t xml:space="preserve"> de a negocia de pe </w:t>
      </w:r>
      <w:proofErr w:type="spellStart"/>
      <w:r>
        <w:rPr>
          <w:color w:val="000000"/>
        </w:rPr>
        <w:t>poziţii</w:t>
      </w:r>
      <w:proofErr w:type="spellEnd"/>
      <w:r>
        <w:rPr>
          <w:color w:val="000000"/>
        </w:rPr>
        <w:t xml:space="preserve"> de </w:t>
      </w:r>
      <w:proofErr w:type="spellStart"/>
      <w:r>
        <w:rPr>
          <w:color w:val="000000"/>
        </w:rPr>
        <w:t>forţă</w:t>
      </w:r>
      <w:proofErr w:type="spellEnd"/>
      <w:r>
        <w:rPr>
          <w:color w:val="000000"/>
        </w:rPr>
        <w:t xml:space="preserve"> cu utilizatorii profesionali de site-uri, respectiv </w:t>
      </w:r>
      <w:proofErr w:type="spellStart"/>
      <w:r>
        <w:rPr>
          <w:color w:val="000000"/>
        </w:rPr>
        <w:t>avocaţii</w:t>
      </w:r>
      <w:proofErr w:type="spellEnd"/>
      <w:r>
        <w:rPr>
          <w:color w:val="000000"/>
        </w:rPr>
        <w:t>, care au nevoie de instrumente pentru a-</w:t>
      </w:r>
      <w:proofErr w:type="spellStart"/>
      <w:r>
        <w:rPr>
          <w:color w:val="000000"/>
        </w:rPr>
        <w:t>şi</w:t>
      </w:r>
      <w:proofErr w:type="spellEnd"/>
      <w:r>
        <w:rPr>
          <w:color w:val="000000"/>
        </w:rPr>
        <w:t xml:space="preserve"> oferi serviciile pe </w:t>
      </w:r>
      <w:proofErr w:type="spellStart"/>
      <w:r>
        <w:rPr>
          <w:color w:val="000000"/>
        </w:rPr>
        <w:t>pieţele</w:t>
      </w:r>
      <w:proofErr w:type="spellEnd"/>
      <w:r>
        <w:rPr>
          <w:color w:val="000000"/>
        </w:rPr>
        <w:t xml:space="preserve"> digitale.</w:t>
      </w:r>
    </w:p>
    <w:p w14:paraId="44168DDD" w14:textId="77777777" w:rsidR="00B50FF1" w:rsidRDefault="00000000">
      <w:pPr>
        <w:spacing w:before="106" w:after="0"/>
        <w:ind w:left="373"/>
        <w:jc w:val="center"/>
      </w:pPr>
      <w:r>
        <w:rPr>
          <w:b/>
          <w:color w:val="000000"/>
        </w:rPr>
        <w:t xml:space="preserve">(2)Prin urmare, ori de câte ori un avocat </w:t>
      </w:r>
      <w:proofErr w:type="spellStart"/>
      <w:r>
        <w:rPr>
          <w:b/>
          <w:color w:val="000000"/>
        </w:rPr>
        <w:t>hotărăşte</w:t>
      </w:r>
      <w:proofErr w:type="spellEnd"/>
      <w:r>
        <w:rPr>
          <w:b/>
          <w:color w:val="000000"/>
        </w:rPr>
        <w:t xml:space="preserve"> să </w:t>
      </w:r>
      <w:proofErr w:type="spellStart"/>
      <w:r>
        <w:rPr>
          <w:b/>
          <w:color w:val="000000"/>
        </w:rPr>
        <w:t>îşi</w:t>
      </w:r>
      <w:proofErr w:type="spellEnd"/>
      <w:r>
        <w:rPr>
          <w:b/>
          <w:color w:val="000000"/>
        </w:rPr>
        <w:t xml:space="preserve"> ofere serviciile pe platformele online, trebuie să verifice cu mare </w:t>
      </w:r>
      <w:proofErr w:type="spellStart"/>
      <w:r>
        <w:rPr>
          <w:b/>
          <w:color w:val="000000"/>
        </w:rPr>
        <w:t>atenţie</w:t>
      </w:r>
      <w:proofErr w:type="spellEnd"/>
      <w:r>
        <w:rPr>
          <w:b/>
          <w:color w:val="000000"/>
        </w:rPr>
        <w:t xml:space="preserve"> termenii </w:t>
      </w:r>
      <w:proofErr w:type="spellStart"/>
      <w:r>
        <w:rPr>
          <w:b/>
          <w:color w:val="000000"/>
        </w:rPr>
        <w:t>şi</w:t>
      </w:r>
      <w:proofErr w:type="spellEnd"/>
      <w:r>
        <w:rPr>
          <w:b/>
          <w:color w:val="000000"/>
        </w:rPr>
        <w:t xml:space="preserve"> </w:t>
      </w:r>
      <w:proofErr w:type="spellStart"/>
      <w:r>
        <w:rPr>
          <w:b/>
          <w:color w:val="000000"/>
        </w:rPr>
        <w:t>condiţiile</w:t>
      </w:r>
      <w:proofErr w:type="spellEnd"/>
      <w:r>
        <w:rPr>
          <w:b/>
          <w:color w:val="000000"/>
        </w:rPr>
        <w:t xml:space="preserve"> care reglementează </w:t>
      </w:r>
      <w:proofErr w:type="spellStart"/>
      <w:r>
        <w:rPr>
          <w:b/>
          <w:color w:val="000000"/>
        </w:rPr>
        <w:t>relaţia</w:t>
      </w:r>
      <w:proofErr w:type="spellEnd"/>
      <w:r>
        <w:rPr>
          <w:b/>
          <w:color w:val="000000"/>
        </w:rPr>
        <w:t xml:space="preserve"> contractuală cu furnizorul de servicii de intermediere</w:t>
      </w:r>
      <w:r>
        <w:rPr>
          <w:b/>
          <w:color w:val="000000"/>
          <w:vertAlign w:val="superscript"/>
        </w:rPr>
        <w:t>20</w:t>
      </w:r>
      <w:r>
        <w:rPr>
          <w:b/>
          <w:color w:val="000000"/>
        </w:rPr>
        <w:t>.</w:t>
      </w:r>
    </w:p>
    <w:p w14:paraId="304D2EA7" w14:textId="77777777" w:rsidR="00B50FF1" w:rsidRDefault="00000000">
      <w:pPr>
        <w:spacing w:before="26" w:after="240"/>
        <w:ind w:left="373"/>
        <w:jc w:val="both"/>
      </w:pPr>
      <w:r>
        <w:rPr>
          <w:color w:val="000000"/>
        </w:rPr>
        <w:t>____</w:t>
      </w:r>
    </w:p>
    <w:p w14:paraId="1C038E91" w14:textId="77777777" w:rsidR="00B50FF1" w:rsidRDefault="00000000">
      <w:pPr>
        <w:spacing w:before="26" w:after="240"/>
        <w:ind w:left="373"/>
        <w:jc w:val="both"/>
      </w:pPr>
      <w:r>
        <w:rPr>
          <w:color w:val="000000"/>
          <w:vertAlign w:val="superscript"/>
        </w:rPr>
        <w:t>20</w:t>
      </w:r>
      <w:r>
        <w:rPr>
          <w:color w:val="000000"/>
        </w:rPr>
        <w:t xml:space="preserve"> - Art. 2 alin. 10 din Regulament.</w:t>
      </w:r>
    </w:p>
    <w:p w14:paraId="4F81189B" w14:textId="77777777" w:rsidR="00B50FF1" w:rsidRDefault="00000000">
      <w:pPr>
        <w:spacing w:before="106" w:after="0"/>
        <w:ind w:left="373"/>
        <w:jc w:val="center"/>
      </w:pPr>
      <w:r>
        <w:rPr>
          <w:b/>
          <w:color w:val="000000"/>
        </w:rPr>
        <w:t xml:space="preserve">(3)În </w:t>
      </w:r>
      <w:proofErr w:type="spellStart"/>
      <w:r>
        <w:rPr>
          <w:b/>
          <w:color w:val="000000"/>
        </w:rPr>
        <w:t>privinţa</w:t>
      </w:r>
      <w:proofErr w:type="spellEnd"/>
      <w:r>
        <w:rPr>
          <w:b/>
          <w:color w:val="000000"/>
        </w:rPr>
        <w:t xml:space="preserve"> termenilor </w:t>
      </w:r>
      <w:proofErr w:type="spellStart"/>
      <w:r>
        <w:rPr>
          <w:b/>
          <w:color w:val="000000"/>
        </w:rPr>
        <w:t>şi</w:t>
      </w:r>
      <w:proofErr w:type="spellEnd"/>
      <w:r>
        <w:rPr>
          <w:b/>
          <w:color w:val="000000"/>
        </w:rPr>
        <w:t xml:space="preserve"> </w:t>
      </w:r>
      <w:proofErr w:type="spellStart"/>
      <w:r>
        <w:rPr>
          <w:b/>
          <w:color w:val="000000"/>
        </w:rPr>
        <w:t>condiţiilor</w:t>
      </w:r>
      <w:proofErr w:type="spellEnd"/>
      <w:r>
        <w:rPr>
          <w:b/>
          <w:color w:val="000000"/>
        </w:rPr>
        <w:t xml:space="preserve">, furnizorii de servicii de intermediere online au următoarele </w:t>
      </w:r>
      <w:proofErr w:type="spellStart"/>
      <w:r>
        <w:rPr>
          <w:b/>
          <w:color w:val="000000"/>
        </w:rPr>
        <w:t>obligaţii</w:t>
      </w:r>
      <w:proofErr w:type="spellEnd"/>
      <w:r>
        <w:rPr>
          <w:b/>
          <w:color w:val="000000"/>
        </w:rPr>
        <w:t xml:space="preserve"> prevăzute în Regulament</w:t>
      </w:r>
      <w:r>
        <w:rPr>
          <w:b/>
          <w:color w:val="000000"/>
          <w:vertAlign w:val="superscript"/>
        </w:rPr>
        <w:t>21</w:t>
      </w:r>
      <w:r>
        <w:rPr>
          <w:b/>
          <w:color w:val="000000"/>
        </w:rPr>
        <w:t>.</w:t>
      </w:r>
    </w:p>
    <w:p w14:paraId="2699DA89" w14:textId="77777777" w:rsidR="00B50FF1" w:rsidRDefault="00000000">
      <w:pPr>
        <w:spacing w:before="26" w:after="240"/>
        <w:ind w:left="373"/>
        <w:jc w:val="both"/>
      </w:pPr>
      <w:r>
        <w:rPr>
          <w:color w:val="000000"/>
        </w:rPr>
        <w:t>____</w:t>
      </w:r>
    </w:p>
    <w:p w14:paraId="776186A5" w14:textId="77777777" w:rsidR="00B50FF1" w:rsidRDefault="00000000">
      <w:pPr>
        <w:spacing w:before="26" w:after="240"/>
        <w:ind w:left="373"/>
        <w:jc w:val="both"/>
      </w:pPr>
      <w:r>
        <w:rPr>
          <w:color w:val="000000"/>
          <w:vertAlign w:val="superscript"/>
        </w:rPr>
        <w:t>21</w:t>
      </w:r>
      <w:r>
        <w:rPr>
          <w:color w:val="000000"/>
        </w:rPr>
        <w:t xml:space="preserve"> - Art. 3 din Regulament.</w:t>
      </w:r>
    </w:p>
    <w:p w14:paraId="73774FB7" w14:textId="77777777" w:rsidR="00B50FF1" w:rsidRDefault="00000000">
      <w:pPr>
        <w:spacing w:before="106" w:after="0"/>
        <w:ind w:left="373"/>
        <w:jc w:val="center"/>
      </w:pPr>
      <w:r>
        <w:rPr>
          <w:b/>
          <w:color w:val="000000"/>
        </w:rPr>
        <w:t xml:space="preserve">(4)Furnizorii de servicii de intermediere online se asigură că termenii </w:t>
      </w:r>
      <w:proofErr w:type="spellStart"/>
      <w:r>
        <w:rPr>
          <w:b/>
          <w:color w:val="000000"/>
        </w:rPr>
        <w:t>şi</w:t>
      </w:r>
      <w:proofErr w:type="spellEnd"/>
      <w:r>
        <w:rPr>
          <w:b/>
          <w:color w:val="000000"/>
        </w:rPr>
        <w:t xml:space="preserve"> </w:t>
      </w:r>
      <w:proofErr w:type="spellStart"/>
      <w:r>
        <w:rPr>
          <w:b/>
          <w:color w:val="000000"/>
        </w:rPr>
        <w:t>condiţiile</w:t>
      </w:r>
      <w:proofErr w:type="spellEnd"/>
      <w:r>
        <w:rPr>
          <w:b/>
          <w:color w:val="000000"/>
        </w:rPr>
        <w:t>:</w:t>
      </w:r>
    </w:p>
    <w:p w14:paraId="433A0F59" w14:textId="77777777" w:rsidR="00B50FF1" w:rsidRDefault="00000000">
      <w:pPr>
        <w:spacing w:after="0"/>
        <w:ind w:left="373"/>
        <w:jc w:val="both"/>
      </w:pPr>
      <w:r>
        <w:rPr>
          <w:color w:val="000000"/>
        </w:rPr>
        <w:t xml:space="preserve">a)sunt redactate într-un limbaj simplu </w:t>
      </w:r>
      <w:proofErr w:type="spellStart"/>
      <w:r>
        <w:rPr>
          <w:color w:val="000000"/>
        </w:rPr>
        <w:t>şi</w:t>
      </w:r>
      <w:proofErr w:type="spellEnd"/>
      <w:r>
        <w:rPr>
          <w:color w:val="000000"/>
        </w:rPr>
        <w:t xml:space="preserve"> inteligibil;</w:t>
      </w:r>
    </w:p>
    <w:p w14:paraId="256BAA84" w14:textId="77777777" w:rsidR="00B50FF1" w:rsidRDefault="00000000">
      <w:pPr>
        <w:spacing w:after="0"/>
        <w:ind w:left="373"/>
        <w:jc w:val="both"/>
      </w:pPr>
      <w:r>
        <w:rPr>
          <w:color w:val="000000"/>
        </w:rPr>
        <w:t xml:space="preserve">b)sunt </w:t>
      </w:r>
      <w:proofErr w:type="spellStart"/>
      <w:r>
        <w:rPr>
          <w:color w:val="000000"/>
        </w:rPr>
        <w:t>uşor</w:t>
      </w:r>
      <w:proofErr w:type="spellEnd"/>
      <w:r>
        <w:rPr>
          <w:color w:val="000000"/>
        </w:rPr>
        <w:t xml:space="preserve"> accesibile pentru întreprinderile utilizatoare de servicii de intermediere online pe parcursul tuturor etapelor </w:t>
      </w:r>
      <w:proofErr w:type="spellStart"/>
      <w:r>
        <w:rPr>
          <w:color w:val="000000"/>
        </w:rPr>
        <w:t>relaţiei</w:t>
      </w:r>
      <w:proofErr w:type="spellEnd"/>
      <w:r>
        <w:rPr>
          <w:color w:val="000000"/>
        </w:rPr>
        <w:t xml:space="preserve"> comerciale cu furnizorul de servicii de intermediere online, inclusiv în etapa precontractuală;</w:t>
      </w:r>
    </w:p>
    <w:p w14:paraId="2E7953FC" w14:textId="77777777" w:rsidR="00B50FF1" w:rsidRDefault="00000000">
      <w:pPr>
        <w:spacing w:after="0"/>
        <w:ind w:left="373"/>
        <w:jc w:val="both"/>
      </w:pPr>
      <w:r>
        <w:rPr>
          <w:color w:val="000000"/>
        </w:rPr>
        <w:t xml:space="preserve">c)stabilesc motivele pentru deciziile de a suspenda, de a sista sau de a impune orice alt fel de </w:t>
      </w:r>
      <w:proofErr w:type="spellStart"/>
      <w:r>
        <w:rPr>
          <w:color w:val="000000"/>
        </w:rPr>
        <w:t>restricţie</w:t>
      </w:r>
      <w:proofErr w:type="spellEnd"/>
      <w:r>
        <w:rPr>
          <w:color w:val="000000"/>
        </w:rPr>
        <w:t xml:space="preserve"> privind, în totalitate sau în parte, furnizarea serviciilor lor de intermediere online către întreprinderile utilizatoare de servicii de intermediere online;</w:t>
      </w:r>
    </w:p>
    <w:p w14:paraId="7F97AFB4" w14:textId="77777777" w:rsidR="00B50FF1" w:rsidRDefault="00000000">
      <w:pPr>
        <w:spacing w:after="0"/>
        <w:ind w:left="373"/>
        <w:jc w:val="both"/>
      </w:pPr>
      <w:r>
        <w:rPr>
          <w:color w:val="000000"/>
        </w:rPr>
        <w:t xml:space="preserve">d)includ </w:t>
      </w:r>
      <w:proofErr w:type="spellStart"/>
      <w:r>
        <w:rPr>
          <w:color w:val="000000"/>
        </w:rPr>
        <w:t>informaţii</w:t>
      </w:r>
      <w:proofErr w:type="spellEnd"/>
      <w:r>
        <w:rPr>
          <w:color w:val="000000"/>
        </w:rPr>
        <w:t xml:space="preserve"> privind toate canalele suplimentare de </w:t>
      </w:r>
      <w:proofErr w:type="spellStart"/>
      <w:r>
        <w:rPr>
          <w:color w:val="000000"/>
        </w:rPr>
        <w:t>distribuţie</w:t>
      </w:r>
      <w:proofErr w:type="spellEnd"/>
      <w:r>
        <w:rPr>
          <w:color w:val="000000"/>
        </w:rPr>
        <w:t xml:space="preserve"> </w:t>
      </w:r>
      <w:proofErr w:type="spellStart"/>
      <w:r>
        <w:rPr>
          <w:color w:val="000000"/>
        </w:rPr>
        <w:t>şi</w:t>
      </w:r>
      <w:proofErr w:type="spellEnd"/>
      <w:r>
        <w:rPr>
          <w:color w:val="000000"/>
        </w:rPr>
        <w:t xml:space="preserve"> programele afiliate </w:t>
      </w:r>
      <w:proofErr w:type="spellStart"/>
      <w:r>
        <w:rPr>
          <w:color w:val="000000"/>
        </w:rPr>
        <w:t>potenţiale</w:t>
      </w:r>
      <w:proofErr w:type="spellEnd"/>
      <w:r>
        <w:rPr>
          <w:color w:val="000000"/>
        </w:rPr>
        <w:t xml:space="preserve"> prin care furnizorul de servicii de intermediere online ar putea comercializa bunurile </w:t>
      </w:r>
      <w:proofErr w:type="spellStart"/>
      <w:r>
        <w:rPr>
          <w:color w:val="000000"/>
        </w:rPr>
        <w:t>şi</w:t>
      </w:r>
      <w:proofErr w:type="spellEnd"/>
      <w:r>
        <w:rPr>
          <w:color w:val="000000"/>
        </w:rPr>
        <w:t xml:space="preserve"> serviciile oferite de întreprinderile utilizatoare de servicii de intermediere online.</w:t>
      </w:r>
    </w:p>
    <w:p w14:paraId="793C7F54" w14:textId="77777777" w:rsidR="00B50FF1" w:rsidRDefault="00000000">
      <w:pPr>
        <w:spacing w:after="0"/>
        <w:ind w:left="373"/>
        <w:jc w:val="both"/>
      </w:pPr>
      <w:r>
        <w:rPr>
          <w:color w:val="000000"/>
        </w:rPr>
        <w:t xml:space="preserve">e)includ </w:t>
      </w:r>
      <w:proofErr w:type="spellStart"/>
      <w:r>
        <w:rPr>
          <w:color w:val="000000"/>
        </w:rPr>
        <w:t>informaţii</w:t>
      </w:r>
      <w:proofErr w:type="spellEnd"/>
      <w:r>
        <w:rPr>
          <w:color w:val="000000"/>
        </w:rPr>
        <w:t xml:space="preserve"> generale privind modul în care termenii </w:t>
      </w:r>
      <w:proofErr w:type="spellStart"/>
      <w:r>
        <w:rPr>
          <w:color w:val="000000"/>
        </w:rPr>
        <w:t>şi</w:t>
      </w:r>
      <w:proofErr w:type="spellEnd"/>
      <w:r>
        <w:rPr>
          <w:color w:val="000000"/>
        </w:rPr>
        <w:t xml:space="preserve"> </w:t>
      </w:r>
      <w:proofErr w:type="spellStart"/>
      <w:r>
        <w:rPr>
          <w:color w:val="000000"/>
        </w:rPr>
        <w:t>condiţiile</w:t>
      </w:r>
      <w:proofErr w:type="spellEnd"/>
      <w:r>
        <w:rPr>
          <w:color w:val="000000"/>
        </w:rPr>
        <w:t xml:space="preserve"> afectează proprietatea </w:t>
      </w:r>
      <w:proofErr w:type="spellStart"/>
      <w:r>
        <w:rPr>
          <w:color w:val="000000"/>
        </w:rPr>
        <w:t>şi</w:t>
      </w:r>
      <w:proofErr w:type="spellEnd"/>
      <w:r>
        <w:rPr>
          <w:color w:val="000000"/>
        </w:rPr>
        <w:t xml:space="preserve"> controlul drepturilor de proprietate intelectuală ale întreprinderilor utilizatoare de servicii de intermediere online.</w:t>
      </w:r>
    </w:p>
    <w:p w14:paraId="20EDABEF" w14:textId="77777777" w:rsidR="00B50FF1" w:rsidRDefault="00000000">
      <w:pPr>
        <w:spacing w:before="80" w:after="0"/>
        <w:ind w:left="373"/>
        <w:jc w:val="center"/>
      </w:pPr>
      <w:r>
        <w:rPr>
          <w:b/>
          <w:color w:val="000000"/>
        </w:rPr>
        <w:t>7.2.Clauze necesare în contractul avocatului cu furnizorii de platformă</w:t>
      </w:r>
    </w:p>
    <w:p w14:paraId="58E9B163" w14:textId="77777777" w:rsidR="00B50FF1" w:rsidRDefault="00000000">
      <w:pPr>
        <w:spacing w:before="26" w:after="240"/>
        <w:ind w:left="373"/>
        <w:jc w:val="both"/>
      </w:pPr>
      <w:r>
        <w:rPr>
          <w:color w:val="000000"/>
        </w:rPr>
        <w:t xml:space="preserve">De cele mai multe ori platformele nu negociază cu </w:t>
      </w:r>
      <w:proofErr w:type="spellStart"/>
      <w:r>
        <w:rPr>
          <w:color w:val="000000"/>
        </w:rPr>
        <w:t>avocaţii</w:t>
      </w:r>
      <w:proofErr w:type="spellEnd"/>
      <w:r>
        <w:rPr>
          <w:color w:val="000000"/>
        </w:rPr>
        <w:t xml:space="preserve"> contracte personalizate, ci se rezumă la semnarea acordului avocatului în </w:t>
      </w:r>
      <w:proofErr w:type="spellStart"/>
      <w:r>
        <w:rPr>
          <w:color w:val="000000"/>
        </w:rPr>
        <w:t>privinţa</w:t>
      </w:r>
      <w:proofErr w:type="spellEnd"/>
      <w:r>
        <w:rPr>
          <w:color w:val="000000"/>
        </w:rPr>
        <w:t xml:space="preserve"> termenilor </w:t>
      </w:r>
      <w:proofErr w:type="spellStart"/>
      <w:r>
        <w:rPr>
          <w:color w:val="000000"/>
        </w:rPr>
        <w:t>şi</w:t>
      </w:r>
      <w:proofErr w:type="spellEnd"/>
      <w:r>
        <w:rPr>
          <w:color w:val="000000"/>
        </w:rPr>
        <w:t xml:space="preserve"> </w:t>
      </w:r>
      <w:proofErr w:type="spellStart"/>
      <w:r>
        <w:rPr>
          <w:color w:val="000000"/>
        </w:rPr>
        <w:t>condiţiilor</w:t>
      </w:r>
      <w:proofErr w:type="spellEnd"/>
      <w:r>
        <w:rPr>
          <w:color w:val="000000"/>
        </w:rPr>
        <w:t xml:space="preserve"> prestabilite, care </w:t>
      </w:r>
      <w:proofErr w:type="spellStart"/>
      <w:r>
        <w:rPr>
          <w:color w:val="000000"/>
        </w:rPr>
        <w:t>ţin</w:t>
      </w:r>
      <w:proofErr w:type="spellEnd"/>
      <w:r>
        <w:rPr>
          <w:color w:val="000000"/>
        </w:rPr>
        <w:t xml:space="preserve"> loc de contract.</w:t>
      </w:r>
    </w:p>
    <w:p w14:paraId="1846FA55" w14:textId="77777777" w:rsidR="00B50FF1" w:rsidRDefault="00000000">
      <w:pPr>
        <w:spacing w:before="26" w:after="240"/>
        <w:ind w:left="373"/>
        <w:jc w:val="both"/>
      </w:pPr>
      <w:proofErr w:type="spellStart"/>
      <w:r>
        <w:rPr>
          <w:color w:val="000000"/>
        </w:rPr>
        <w:t>Totuşi</w:t>
      </w:r>
      <w:proofErr w:type="spellEnd"/>
      <w:r>
        <w:rPr>
          <w:color w:val="000000"/>
        </w:rPr>
        <w:t xml:space="preserve">, avocatul nu ar trebui să accepte un contract de adeziune fără a se asigura că platforma oferă </w:t>
      </w:r>
      <w:proofErr w:type="spellStart"/>
      <w:r>
        <w:rPr>
          <w:color w:val="000000"/>
        </w:rPr>
        <w:t>garanţiile</w:t>
      </w:r>
      <w:proofErr w:type="spellEnd"/>
      <w:r>
        <w:rPr>
          <w:color w:val="000000"/>
        </w:rPr>
        <w:t xml:space="preserve"> respectării </w:t>
      </w:r>
      <w:proofErr w:type="spellStart"/>
      <w:r>
        <w:rPr>
          <w:color w:val="000000"/>
        </w:rPr>
        <w:t>legislaţiei</w:t>
      </w:r>
      <w:proofErr w:type="spellEnd"/>
      <w:r>
        <w:rPr>
          <w:color w:val="000000"/>
        </w:rPr>
        <w:t xml:space="preserve">, inclusiv a reglementărilor </w:t>
      </w:r>
      <w:proofErr w:type="spellStart"/>
      <w:r>
        <w:rPr>
          <w:color w:val="000000"/>
        </w:rPr>
        <w:t>şi</w:t>
      </w:r>
      <w:proofErr w:type="spellEnd"/>
      <w:r>
        <w:rPr>
          <w:color w:val="000000"/>
        </w:rPr>
        <w:t xml:space="preserve"> deontologiei profesionale a </w:t>
      </w:r>
      <w:proofErr w:type="spellStart"/>
      <w:r>
        <w:rPr>
          <w:color w:val="000000"/>
        </w:rPr>
        <w:t>avocaţilor</w:t>
      </w:r>
      <w:proofErr w:type="spellEnd"/>
      <w:r>
        <w:rPr>
          <w:color w:val="000000"/>
        </w:rPr>
        <w:t xml:space="preserve">, în special în </w:t>
      </w:r>
      <w:proofErr w:type="spellStart"/>
      <w:r>
        <w:rPr>
          <w:color w:val="000000"/>
        </w:rPr>
        <w:t>privinţa</w:t>
      </w:r>
      <w:proofErr w:type="spellEnd"/>
      <w:r>
        <w:rPr>
          <w:color w:val="000000"/>
        </w:rPr>
        <w:t xml:space="preserve"> următoarelor aspecte:</w:t>
      </w:r>
    </w:p>
    <w:p w14:paraId="75FE60C6" w14:textId="77777777" w:rsidR="00B50FF1" w:rsidRDefault="00000000">
      <w:pPr>
        <w:spacing w:before="26" w:after="240"/>
        <w:ind w:left="373"/>
        <w:jc w:val="both"/>
      </w:pPr>
      <w:r>
        <w:rPr>
          <w:color w:val="000000"/>
        </w:rPr>
        <w:t xml:space="preserve">- a) dreptul avocatului de a stabili o </w:t>
      </w:r>
      <w:proofErr w:type="spellStart"/>
      <w:r>
        <w:rPr>
          <w:color w:val="000000"/>
        </w:rPr>
        <w:t>relaţie</w:t>
      </w:r>
      <w:proofErr w:type="spellEnd"/>
      <w:r>
        <w:rPr>
          <w:color w:val="000000"/>
        </w:rPr>
        <w:t xml:space="preserve"> contractuală directă cu clientul;</w:t>
      </w:r>
    </w:p>
    <w:p w14:paraId="3AD37A3A" w14:textId="77777777" w:rsidR="00B50FF1" w:rsidRDefault="00000000">
      <w:pPr>
        <w:spacing w:before="26" w:after="240"/>
        <w:ind w:left="373"/>
        <w:jc w:val="both"/>
      </w:pPr>
      <w:r>
        <w:rPr>
          <w:color w:val="000000"/>
        </w:rPr>
        <w:t xml:space="preserve">- b) angajamentul furnizorului platformei privind respectarea </w:t>
      </w:r>
      <w:proofErr w:type="spellStart"/>
      <w:r>
        <w:rPr>
          <w:color w:val="000000"/>
        </w:rPr>
        <w:t>confidenţialităţii</w:t>
      </w:r>
      <w:proofErr w:type="spellEnd"/>
      <w:r>
        <w:rPr>
          <w:color w:val="000000"/>
        </w:rPr>
        <w:t xml:space="preserve"> avocat-client;</w:t>
      </w:r>
    </w:p>
    <w:p w14:paraId="5E04C4EE" w14:textId="77777777" w:rsidR="00B50FF1" w:rsidRDefault="00000000">
      <w:pPr>
        <w:spacing w:before="26" w:after="240"/>
        <w:ind w:left="373"/>
        <w:jc w:val="both"/>
      </w:pPr>
      <w:r>
        <w:rPr>
          <w:color w:val="000000"/>
        </w:rPr>
        <w:t xml:space="preserve">- c) angajamentul furnizorului platformei că nu va interveni sub nicio formă în </w:t>
      </w:r>
      <w:proofErr w:type="spellStart"/>
      <w:r>
        <w:rPr>
          <w:color w:val="000000"/>
        </w:rPr>
        <w:t>relaţia</w:t>
      </w:r>
      <w:proofErr w:type="spellEnd"/>
      <w:r>
        <w:rPr>
          <w:color w:val="000000"/>
        </w:rPr>
        <w:t xml:space="preserve"> avocat-client;</w:t>
      </w:r>
    </w:p>
    <w:p w14:paraId="7803D1B3" w14:textId="77777777" w:rsidR="00B50FF1" w:rsidRDefault="00000000">
      <w:pPr>
        <w:spacing w:before="26" w:after="240"/>
        <w:ind w:left="373"/>
        <w:jc w:val="both"/>
      </w:pPr>
      <w:r>
        <w:rPr>
          <w:color w:val="000000"/>
        </w:rPr>
        <w:t xml:space="preserve">- d) angajamentul furnizorului platformei că nu va interveni în alegerea avocatului </w:t>
      </w:r>
      <w:proofErr w:type="spellStart"/>
      <w:r>
        <w:rPr>
          <w:color w:val="000000"/>
        </w:rPr>
        <w:t>şi</w:t>
      </w:r>
      <w:proofErr w:type="spellEnd"/>
      <w:r>
        <w:rPr>
          <w:color w:val="000000"/>
        </w:rPr>
        <w:t xml:space="preserve"> nu va </w:t>
      </w:r>
      <w:proofErr w:type="spellStart"/>
      <w:r>
        <w:rPr>
          <w:color w:val="000000"/>
        </w:rPr>
        <w:t>influenţa</w:t>
      </w:r>
      <w:proofErr w:type="spellEnd"/>
      <w:r>
        <w:rPr>
          <w:color w:val="000000"/>
        </w:rPr>
        <w:t xml:space="preserve"> în vreun fel această alegere (platforma respectivă nu ar trebui să ofere vreo posibilitate de reclamă sau de </w:t>
      </w:r>
      <w:proofErr w:type="spellStart"/>
      <w:r>
        <w:rPr>
          <w:color w:val="000000"/>
        </w:rPr>
        <w:t>evidenţiere</w:t>
      </w:r>
      <w:proofErr w:type="spellEnd"/>
      <w:r>
        <w:rPr>
          <w:color w:val="000000"/>
        </w:rPr>
        <w:t xml:space="preserve"> a unor </w:t>
      </w:r>
      <w:proofErr w:type="spellStart"/>
      <w:r>
        <w:rPr>
          <w:color w:val="000000"/>
        </w:rPr>
        <w:t>avocaţi</w:t>
      </w:r>
      <w:proofErr w:type="spellEnd"/>
      <w:r>
        <w:rPr>
          <w:color w:val="000000"/>
        </w:rPr>
        <w:t xml:space="preserve"> în detrimentul </w:t>
      </w:r>
      <w:proofErr w:type="spellStart"/>
      <w:r>
        <w:rPr>
          <w:color w:val="000000"/>
        </w:rPr>
        <w:t>celorlalţi</w:t>
      </w:r>
      <w:proofErr w:type="spellEnd"/>
      <w:r>
        <w:rPr>
          <w:color w:val="000000"/>
        </w:rPr>
        <w:t>; eventualele criterii de căutare ar trebui să fie obiective);</w:t>
      </w:r>
    </w:p>
    <w:p w14:paraId="4590A7CE" w14:textId="77777777" w:rsidR="00B50FF1" w:rsidRDefault="00000000">
      <w:pPr>
        <w:spacing w:before="26" w:after="240"/>
        <w:ind w:left="373"/>
        <w:jc w:val="both"/>
      </w:pPr>
      <w:r>
        <w:rPr>
          <w:color w:val="000000"/>
        </w:rPr>
        <w:t>- e) dreptul avocatului de a nu accepta un client;</w:t>
      </w:r>
    </w:p>
    <w:p w14:paraId="59825357" w14:textId="77777777" w:rsidR="00B50FF1" w:rsidRDefault="00000000">
      <w:pPr>
        <w:spacing w:before="26" w:after="240"/>
        <w:ind w:left="373"/>
        <w:jc w:val="both"/>
      </w:pPr>
      <w:r>
        <w:rPr>
          <w:color w:val="000000"/>
        </w:rPr>
        <w:t xml:space="preserve">- f) angajamentul platformei de intermediere că nu va interveni în niciun fel în modalitatea de stabilire </w:t>
      </w:r>
      <w:proofErr w:type="spellStart"/>
      <w:r>
        <w:rPr>
          <w:color w:val="000000"/>
        </w:rPr>
        <w:t>şi</w:t>
      </w:r>
      <w:proofErr w:type="spellEnd"/>
      <w:r>
        <w:rPr>
          <w:color w:val="000000"/>
        </w:rPr>
        <w:t xml:space="preserve"> percepere a onorariului;</w:t>
      </w:r>
    </w:p>
    <w:p w14:paraId="77C411B6" w14:textId="77777777" w:rsidR="00B50FF1" w:rsidRDefault="00000000">
      <w:pPr>
        <w:spacing w:before="26" w:after="240"/>
        <w:ind w:left="373"/>
        <w:jc w:val="both"/>
      </w:pPr>
      <w:r>
        <w:rPr>
          <w:color w:val="000000"/>
        </w:rPr>
        <w:t xml:space="preserve">- g) </w:t>
      </w:r>
      <w:proofErr w:type="spellStart"/>
      <w:r>
        <w:rPr>
          <w:color w:val="000000"/>
        </w:rPr>
        <w:t>garanţiile</w:t>
      </w:r>
      <w:proofErr w:type="spellEnd"/>
      <w:r>
        <w:rPr>
          <w:color w:val="000000"/>
        </w:rPr>
        <w:t xml:space="preserve"> privind </w:t>
      </w:r>
      <w:proofErr w:type="spellStart"/>
      <w:r>
        <w:rPr>
          <w:color w:val="000000"/>
        </w:rPr>
        <w:t>protecţia</w:t>
      </w:r>
      <w:proofErr w:type="spellEnd"/>
      <w:r>
        <w:rPr>
          <w:color w:val="000000"/>
        </w:rPr>
        <w:t xml:space="preserve"> datelor cu caracter personal </w:t>
      </w:r>
      <w:proofErr w:type="spellStart"/>
      <w:r>
        <w:rPr>
          <w:color w:val="000000"/>
        </w:rPr>
        <w:t>şi</w:t>
      </w:r>
      <w:proofErr w:type="spellEnd"/>
      <w:r>
        <w:rPr>
          <w:color w:val="000000"/>
        </w:rPr>
        <w:t xml:space="preserve"> </w:t>
      </w:r>
      <w:proofErr w:type="spellStart"/>
      <w:r>
        <w:rPr>
          <w:color w:val="000000"/>
        </w:rPr>
        <w:t>informaţii</w:t>
      </w:r>
      <w:proofErr w:type="spellEnd"/>
      <w:r>
        <w:rPr>
          <w:color w:val="000000"/>
        </w:rPr>
        <w:t xml:space="preserve"> privind modul în care sunt utilizate datele cu caracter personal atât ale </w:t>
      </w:r>
      <w:proofErr w:type="spellStart"/>
      <w:r>
        <w:rPr>
          <w:color w:val="000000"/>
        </w:rPr>
        <w:t>avocaţilor</w:t>
      </w:r>
      <w:proofErr w:type="spellEnd"/>
      <w:r>
        <w:rPr>
          <w:color w:val="000000"/>
        </w:rPr>
        <w:t xml:space="preserve">, cât </w:t>
      </w:r>
      <w:proofErr w:type="spellStart"/>
      <w:r>
        <w:rPr>
          <w:color w:val="000000"/>
        </w:rPr>
        <w:t>şi</w:t>
      </w:r>
      <w:proofErr w:type="spellEnd"/>
      <w:r>
        <w:rPr>
          <w:color w:val="000000"/>
        </w:rPr>
        <w:t xml:space="preserve"> ale </w:t>
      </w:r>
      <w:proofErr w:type="spellStart"/>
      <w:r>
        <w:rPr>
          <w:color w:val="000000"/>
        </w:rPr>
        <w:t>clienţilor</w:t>
      </w:r>
      <w:proofErr w:type="spellEnd"/>
      <w:r>
        <w:rPr>
          <w:color w:val="000000"/>
        </w:rPr>
        <w:t>;</w:t>
      </w:r>
    </w:p>
    <w:p w14:paraId="37E85C8B" w14:textId="77777777" w:rsidR="00B50FF1" w:rsidRDefault="00000000">
      <w:pPr>
        <w:spacing w:before="26" w:after="240"/>
        <w:ind w:left="373"/>
        <w:jc w:val="both"/>
      </w:pPr>
      <w:r>
        <w:rPr>
          <w:color w:val="000000"/>
        </w:rPr>
        <w:t xml:space="preserve">- h) </w:t>
      </w:r>
      <w:proofErr w:type="spellStart"/>
      <w:r>
        <w:rPr>
          <w:color w:val="000000"/>
        </w:rPr>
        <w:t>condiţiile</w:t>
      </w:r>
      <w:proofErr w:type="spellEnd"/>
      <w:r>
        <w:rPr>
          <w:color w:val="000000"/>
        </w:rPr>
        <w:t xml:space="preserve"> de acces la baza de date/</w:t>
      </w:r>
      <w:proofErr w:type="spellStart"/>
      <w:r>
        <w:rPr>
          <w:color w:val="000000"/>
        </w:rPr>
        <w:t>informaţii</w:t>
      </w:r>
      <w:proofErr w:type="spellEnd"/>
      <w:r>
        <w:rPr>
          <w:color w:val="000000"/>
        </w:rPr>
        <w:t xml:space="preserve"> utilizate în </w:t>
      </w:r>
      <w:proofErr w:type="spellStart"/>
      <w:r>
        <w:rPr>
          <w:color w:val="000000"/>
        </w:rPr>
        <w:t>relaţia</w:t>
      </w:r>
      <w:proofErr w:type="spellEnd"/>
      <w:r>
        <w:rPr>
          <w:color w:val="000000"/>
        </w:rPr>
        <w:t xml:space="preserve"> cu </w:t>
      </w:r>
      <w:proofErr w:type="spellStart"/>
      <w:r>
        <w:rPr>
          <w:color w:val="000000"/>
        </w:rPr>
        <w:t>clienţii</w:t>
      </w:r>
      <w:proofErr w:type="spellEnd"/>
      <w:r>
        <w:rPr>
          <w:color w:val="000000"/>
        </w:rPr>
        <w:t xml:space="preserve">, prin intermediul platformei, în cazurile </w:t>
      </w:r>
      <w:proofErr w:type="spellStart"/>
      <w:r>
        <w:rPr>
          <w:color w:val="000000"/>
        </w:rPr>
        <w:t>apariţiei</w:t>
      </w:r>
      <w:proofErr w:type="spellEnd"/>
      <w:r>
        <w:rPr>
          <w:color w:val="000000"/>
        </w:rPr>
        <w:t xml:space="preserve"> unei dispute cu platforma ce conduce la </w:t>
      </w:r>
      <w:proofErr w:type="spellStart"/>
      <w:r>
        <w:rPr>
          <w:color w:val="000000"/>
        </w:rPr>
        <w:t>restricţionarea</w:t>
      </w:r>
      <w:proofErr w:type="spellEnd"/>
      <w:r>
        <w:rPr>
          <w:color w:val="000000"/>
        </w:rPr>
        <w:t xml:space="preserve"> accesului pentru viitor.</w:t>
      </w:r>
    </w:p>
    <w:p w14:paraId="683309D9" w14:textId="77777777" w:rsidR="00B50FF1" w:rsidRDefault="00000000">
      <w:pPr>
        <w:spacing w:before="26" w:after="240"/>
        <w:ind w:left="373"/>
        <w:jc w:val="both"/>
      </w:pPr>
      <w:r>
        <w:rPr>
          <w:color w:val="000000"/>
        </w:rPr>
        <w:t xml:space="preserve">Pentru a garanta avocatului suficient de clar unde </w:t>
      </w:r>
      <w:proofErr w:type="spellStart"/>
      <w:r>
        <w:rPr>
          <w:color w:val="000000"/>
        </w:rPr>
        <w:t>şi</w:t>
      </w:r>
      <w:proofErr w:type="spellEnd"/>
      <w:r>
        <w:rPr>
          <w:color w:val="000000"/>
        </w:rPr>
        <w:t xml:space="preserve"> cui îi sunt comercializate serviciile, furnizorii de servicii de intermediere online ar trebui să asigure </w:t>
      </w:r>
      <w:proofErr w:type="spellStart"/>
      <w:r>
        <w:rPr>
          <w:color w:val="000000"/>
        </w:rPr>
        <w:t>transparenţa</w:t>
      </w:r>
      <w:proofErr w:type="spellEnd"/>
      <w:r>
        <w:rPr>
          <w:color w:val="000000"/>
        </w:rPr>
        <w:t xml:space="preserve"> </w:t>
      </w:r>
      <w:proofErr w:type="spellStart"/>
      <w:r>
        <w:rPr>
          <w:color w:val="000000"/>
        </w:rPr>
        <w:t>faţă</w:t>
      </w:r>
      <w:proofErr w:type="spellEnd"/>
      <w:r>
        <w:rPr>
          <w:color w:val="000000"/>
        </w:rPr>
        <w:t xml:space="preserve"> de acesta în ceea ce </w:t>
      </w:r>
      <w:proofErr w:type="spellStart"/>
      <w:r>
        <w:rPr>
          <w:color w:val="000000"/>
        </w:rPr>
        <w:t>priveşte</w:t>
      </w:r>
      <w:proofErr w:type="spellEnd"/>
      <w:r>
        <w:rPr>
          <w:color w:val="000000"/>
        </w:rPr>
        <w:t xml:space="preserve"> toate canalele de </w:t>
      </w:r>
      <w:proofErr w:type="spellStart"/>
      <w:r>
        <w:rPr>
          <w:color w:val="000000"/>
        </w:rPr>
        <w:t>distribuţie</w:t>
      </w:r>
      <w:proofErr w:type="spellEnd"/>
      <w:r>
        <w:rPr>
          <w:color w:val="000000"/>
        </w:rPr>
        <w:t xml:space="preserve"> suplimentare </w:t>
      </w:r>
      <w:proofErr w:type="spellStart"/>
      <w:r>
        <w:rPr>
          <w:color w:val="000000"/>
        </w:rPr>
        <w:t>şi</w:t>
      </w:r>
      <w:proofErr w:type="spellEnd"/>
      <w:r>
        <w:rPr>
          <w:color w:val="000000"/>
        </w:rPr>
        <w:t xml:space="preserve"> </w:t>
      </w:r>
      <w:proofErr w:type="spellStart"/>
      <w:r>
        <w:rPr>
          <w:color w:val="000000"/>
        </w:rPr>
        <w:t>potenţialele</w:t>
      </w:r>
      <w:proofErr w:type="spellEnd"/>
      <w:r>
        <w:rPr>
          <w:color w:val="000000"/>
        </w:rPr>
        <w:t xml:space="preserve"> programe afiliate pe care le pot utiliza serviciile de intermediere online pentru a promova serviciile sale.</w:t>
      </w:r>
    </w:p>
    <w:p w14:paraId="090DC35F" w14:textId="77777777" w:rsidR="00B50FF1" w:rsidRDefault="00000000">
      <w:pPr>
        <w:spacing w:before="26" w:after="240"/>
        <w:ind w:left="373"/>
        <w:jc w:val="both"/>
      </w:pPr>
      <w:r>
        <w:rPr>
          <w:color w:val="000000"/>
        </w:rPr>
        <w:t xml:space="preserve">Din practică observăm că aceste "contracte" sunt de adeziune, în sensul în care acestea sunt redactate </w:t>
      </w:r>
      <w:proofErr w:type="spellStart"/>
      <w:r>
        <w:rPr>
          <w:color w:val="000000"/>
        </w:rPr>
        <w:t>şi</w:t>
      </w:r>
      <w:proofErr w:type="spellEnd"/>
      <w:r>
        <w:rPr>
          <w:color w:val="000000"/>
        </w:rPr>
        <w:t xml:space="preserve"> puse la </w:t>
      </w:r>
      <w:proofErr w:type="spellStart"/>
      <w:r>
        <w:rPr>
          <w:color w:val="000000"/>
        </w:rPr>
        <w:t>dispoziţie</w:t>
      </w:r>
      <w:proofErr w:type="spellEnd"/>
      <w:r>
        <w:rPr>
          <w:color w:val="000000"/>
        </w:rPr>
        <w:t xml:space="preserve"> de către platforma respectivă, avocatul având doar posibilitatea de a accepta sau nu. În aceste </w:t>
      </w:r>
      <w:proofErr w:type="spellStart"/>
      <w:r>
        <w:rPr>
          <w:color w:val="000000"/>
        </w:rPr>
        <w:t>condiţii</w:t>
      </w:r>
      <w:proofErr w:type="spellEnd"/>
      <w:r>
        <w:rPr>
          <w:color w:val="000000"/>
        </w:rPr>
        <w:t xml:space="preserve">, o responsabilitate mare revine avocatului, care are </w:t>
      </w:r>
      <w:proofErr w:type="spellStart"/>
      <w:r>
        <w:rPr>
          <w:color w:val="000000"/>
        </w:rPr>
        <w:t>obligaţia</w:t>
      </w:r>
      <w:proofErr w:type="spellEnd"/>
      <w:r>
        <w:rPr>
          <w:color w:val="000000"/>
        </w:rPr>
        <w:t xml:space="preserve"> de a verifica toate aspectele </w:t>
      </w:r>
      <w:proofErr w:type="spellStart"/>
      <w:r>
        <w:rPr>
          <w:color w:val="000000"/>
        </w:rPr>
        <w:t>evidenţiate</w:t>
      </w:r>
      <w:proofErr w:type="spellEnd"/>
      <w:r>
        <w:rPr>
          <w:color w:val="000000"/>
        </w:rPr>
        <w:t xml:space="preserve"> mai sus pentru a evita riscurile enumerate în utilizarea acelor platforme care nu oferă suficiente </w:t>
      </w:r>
      <w:proofErr w:type="spellStart"/>
      <w:r>
        <w:rPr>
          <w:color w:val="000000"/>
        </w:rPr>
        <w:t>garanţii</w:t>
      </w:r>
      <w:proofErr w:type="spellEnd"/>
      <w:r>
        <w:rPr>
          <w:color w:val="000000"/>
        </w:rPr>
        <w:t xml:space="preserve"> pentru respectarea reglementărilor </w:t>
      </w:r>
      <w:proofErr w:type="spellStart"/>
      <w:r>
        <w:rPr>
          <w:color w:val="000000"/>
        </w:rPr>
        <w:t>şi</w:t>
      </w:r>
      <w:proofErr w:type="spellEnd"/>
      <w:r>
        <w:rPr>
          <w:color w:val="000000"/>
        </w:rPr>
        <w:t xml:space="preserve"> deontologiei specifice profesiei de avocat.</w:t>
      </w:r>
    </w:p>
    <w:p w14:paraId="700CB873" w14:textId="77777777" w:rsidR="00B50FF1" w:rsidRDefault="00000000">
      <w:pPr>
        <w:spacing w:before="106" w:after="0"/>
        <w:ind w:left="373"/>
        <w:jc w:val="center"/>
      </w:pPr>
      <w:r>
        <w:rPr>
          <w:b/>
          <w:color w:val="000000"/>
        </w:rPr>
        <w:t xml:space="preserve">8.Rolul Uniunii </w:t>
      </w:r>
      <w:proofErr w:type="spellStart"/>
      <w:r>
        <w:rPr>
          <w:b/>
          <w:color w:val="000000"/>
        </w:rPr>
        <w:t>Naţionale</w:t>
      </w:r>
      <w:proofErr w:type="spellEnd"/>
      <w:r>
        <w:rPr>
          <w:b/>
          <w:color w:val="000000"/>
        </w:rPr>
        <w:t xml:space="preserve"> a Barourilor din România (UNBR) în elaborarea codurilor de conduită privind participarea </w:t>
      </w:r>
      <w:proofErr w:type="spellStart"/>
      <w:r>
        <w:rPr>
          <w:b/>
          <w:color w:val="000000"/>
        </w:rPr>
        <w:t>avocaţilor</w:t>
      </w:r>
      <w:proofErr w:type="spellEnd"/>
      <w:r>
        <w:rPr>
          <w:b/>
          <w:color w:val="000000"/>
        </w:rPr>
        <w:t xml:space="preserve"> la platformele de intermediere online</w:t>
      </w:r>
    </w:p>
    <w:p w14:paraId="330D02AC" w14:textId="77777777" w:rsidR="00B50FF1" w:rsidRDefault="00000000">
      <w:pPr>
        <w:spacing w:before="26" w:after="240"/>
        <w:ind w:left="373"/>
        <w:jc w:val="both"/>
      </w:pPr>
      <w:r>
        <w:rPr>
          <w:color w:val="000000"/>
        </w:rPr>
        <w:t xml:space="preserve">Regulamentul prevede elaborarea de către furnizorii de platforme a unor coduri de conduită care să reglementeze sub aspect deontologic participarea utilizatorilor la astfel de platforme. Se precizează că la elaborarea codurilor de conduită, în consultare cu toate </w:t>
      </w:r>
      <w:proofErr w:type="spellStart"/>
      <w:r>
        <w:rPr>
          <w:color w:val="000000"/>
        </w:rPr>
        <w:t>părţile</w:t>
      </w:r>
      <w:proofErr w:type="spellEnd"/>
      <w:r>
        <w:rPr>
          <w:color w:val="000000"/>
        </w:rPr>
        <w:t xml:space="preserve"> interesate relevante, ar trebui să se </w:t>
      </w:r>
      <w:proofErr w:type="spellStart"/>
      <w:r>
        <w:rPr>
          <w:color w:val="000000"/>
        </w:rPr>
        <w:t>ţină</w:t>
      </w:r>
      <w:proofErr w:type="spellEnd"/>
      <w:r>
        <w:rPr>
          <w:color w:val="000000"/>
        </w:rPr>
        <w:t xml:space="preserve"> seama de caracteristicile specifice ale sectoarelor în cauză. Cu alte cuvinte, furnizorii de platforme care oferă servicii de intermediere online pentru </w:t>
      </w:r>
      <w:proofErr w:type="spellStart"/>
      <w:r>
        <w:rPr>
          <w:color w:val="000000"/>
        </w:rPr>
        <w:t>avocaţi</w:t>
      </w:r>
      <w:proofErr w:type="spellEnd"/>
      <w:r>
        <w:rPr>
          <w:color w:val="000000"/>
        </w:rPr>
        <w:t xml:space="preserve"> ar trebui să se consulte cu UNBR în elaborarea unor coduri de conduită pentru a garanta respectarea deontologiei specifice profesiei. Altfel, există riscuri de încălcare a deontologiei, dar </w:t>
      </w:r>
      <w:proofErr w:type="spellStart"/>
      <w:r>
        <w:rPr>
          <w:color w:val="000000"/>
        </w:rPr>
        <w:t>şi</w:t>
      </w:r>
      <w:proofErr w:type="spellEnd"/>
      <w:r>
        <w:rPr>
          <w:color w:val="000000"/>
        </w:rPr>
        <w:t xml:space="preserve"> a </w:t>
      </w:r>
      <w:proofErr w:type="spellStart"/>
      <w:r>
        <w:rPr>
          <w:color w:val="000000"/>
        </w:rPr>
        <w:t>legislaţiei</w:t>
      </w:r>
      <w:proofErr w:type="spellEnd"/>
      <w:r>
        <w:rPr>
          <w:color w:val="000000"/>
        </w:rPr>
        <w:t xml:space="preserve"> profesionale, a </w:t>
      </w:r>
      <w:proofErr w:type="spellStart"/>
      <w:r>
        <w:rPr>
          <w:color w:val="000000"/>
        </w:rPr>
        <w:t>legislaţiei</w:t>
      </w:r>
      <w:proofErr w:type="spellEnd"/>
      <w:r>
        <w:rPr>
          <w:color w:val="000000"/>
        </w:rPr>
        <w:t xml:space="preserve"> </w:t>
      </w:r>
      <w:proofErr w:type="spellStart"/>
      <w:r>
        <w:rPr>
          <w:color w:val="000000"/>
        </w:rPr>
        <w:t>concurenţei</w:t>
      </w:r>
      <w:proofErr w:type="spellEnd"/>
      <w:r>
        <w:rPr>
          <w:color w:val="000000"/>
        </w:rPr>
        <w:t xml:space="preserve">, a celei pentru combaterea spălării banilor, a celei privind </w:t>
      </w:r>
      <w:proofErr w:type="spellStart"/>
      <w:r>
        <w:rPr>
          <w:color w:val="000000"/>
        </w:rPr>
        <w:t>protecţia</w:t>
      </w:r>
      <w:proofErr w:type="spellEnd"/>
      <w:r>
        <w:rPr>
          <w:color w:val="000000"/>
        </w:rPr>
        <w:t xml:space="preserve"> datelor etc.</w:t>
      </w:r>
    </w:p>
    <w:p w14:paraId="152C53BC" w14:textId="77777777" w:rsidR="00B50FF1" w:rsidRDefault="00000000">
      <w:pPr>
        <w:spacing w:before="26" w:after="240"/>
        <w:ind w:left="373"/>
        <w:jc w:val="both"/>
      </w:pPr>
      <w:r>
        <w:rPr>
          <w:color w:val="000000"/>
        </w:rPr>
        <w:t xml:space="preserve">Conform art. 17 din Regulament, "Codurile de conduită", Comisia Europeană încurajează elaborarea de coduri de conduită de către furnizorii de servicii de intermediere online </w:t>
      </w:r>
      <w:proofErr w:type="spellStart"/>
      <w:r>
        <w:rPr>
          <w:color w:val="000000"/>
        </w:rPr>
        <w:t>şi</w:t>
      </w:r>
      <w:proofErr w:type="spellEnd"/>
      <w:r>
        <w:rPr>
          <w:color w:val="000000"/>
        </w:rPr>
        <w:t xml:space="preserve"> de către </w:t>
      </w:r>
      <w:proofErr w:type="spellStart"/>
      <w:r>
        <w:rPr>
          <w:color w:val="000000"/>
        </w:rPr>
        <w:t>organizaţiile</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asociaţiile</w:t>
      </w:r>
      <w:proofErr w:type="spellEnd"/>
      <w:r>
        <w:rPr>
          <w:color w:val="000000"/>
        </w:rPr>
        <w:t xml:space="preserve"> care îi reprezintă, împreună cu întreprinderile utilizatoare de servicii de intermediere online (respectiv </w:t>
      </w:r>
      <w:proofErr w:type="spellStart"/>
      <w:r>
        <w:rPr>
          <w:color w:val="000000"/>
        </w:rPr>
        <w:t>avocaţii</w:t>
      </w:r>
      <w:proofErr w:type="spellEnd"/>
      <w:r>
        <w:rPr>
          <w:color w:val="000000"/>
        </w:rPr>
        <w:t xml:space="preserve">) </w:t>
      </w:r>
      <w:proofErr w:type="spellStart"/>
      <w:r>
        <w:rPr>
          <w:color w:val="000000"/>
        </w:rPr>
        <w:t>şi</w:t>
      </w:r>
      <w:proofErr w:type="spellEnd"/>
      <w:r>
        <w:rPr>
          <w:color w:val="000000"/>
        </w:rPr>
        <w:t xml:space="preserve"> cu </w:t>
      </w:r>
      <w:proofErr w:type="spellStart"/>
      <w:r>
        <w:rPr>
          <w:color w:val="000000"/>
        </w:rPr>
        <w:t>organizaţiile</w:t>
      </w:r>
      <w:proofErr w:type="spellEnd"/>
      <w:r>
        <w:rPr>
          <w:color w:val="000000"/>
        </w:rPr>
        <w:t xml:space="preserve"> reprezentative ale acestora (respectiv UNBR), menite să contribuie la aplicarea corespunzătoare a regulamentului, </w:t>
      </w:r>
      <w:proofErr w:type="spellStart"/>
      <w:r>
        <w:rPr>
          <w:color w:val="000000"/>
        </w:rPr>
        <w:t>ţinând</w:t>
      </w:r>
      <w:proofErr w:type="spellEnd"/>
      <w:r>
        <w:rPr>
          <w:color w:val="000000"/>
        </w:rPr>
        <w:t xml:space="preserve"> seama de caracteristicile specifice ale diverselor sectoare în care sunt furnizate serviciile de intermediere online, precum </w:t>
      </w:r>
      <w:proofErr w:type="spellStart"/>
      <w:r>
        <w:rPr>
          <w:color w:val="000000"/>
        </w:rPr>
        <w:t>şi</w:t>
      </w:r>
      <w:proofErr w:type="spellEnd"/>
      <w:r>
        <w:rPr>
          <w:color w:val="000000"/>
        </w:rPr>
        <w:t xml:space="preserve"> de caracteristicile specifice ale IMM-urilor. De asemenea, Comisia încurajează furnizorii de servicii de intermediere online să adopte </w:t>
      </w:r>
      <w:proofErr w:type="spellStart"/>
      <w:r>
        <w:rPr>
          <w:color w:val="000000"/>
        </w:rPr>
        <w:t>şi</w:t>
      </w:r>
      <w:proofErr w:type="spellEnd"/>
      <w:r>
        <w:rPr>
          <w:color w:val="000000"/>
        </w:rPr>
        <w:t xml:space="preserve"> să pună în aplicare coduri de conduită specifice sectorului, atunci când există </w:t>
      </w:r>
      <w:proofErr w:type="spellStart"/>
      <w:r>
        <w:rPr>
          <w:color w:val="000000"/>
        </w:rPr>
        <w:t>şi</w:t>
      </w:r>
      <w:proofErr w:type="spellEnd"/>
      <w:r>
        <w:rPr>
          <w:color w:val="000000"/>
        </w:rPr>
        <w:t xml:space="preserve"> sunt utilizate pe scară largă astfel de coduri de conduită specifice sectorului</w:t>
      </w:r>
      <w:r>
        <w:rPr>
          <w:color w:val="000000"/>
          <w:vertAlign w:val="superscript"/>
        </w:rPr>
        <w:t>22</w:t>
      </w:r>
      <w:r>
        <w:rPr>
          <w:color w:val="000000"/>
        </w:rPr>
        <w:t>.</w:t>
      </w:r>
    </w:p>
    <w:p w14:paraId="6094FF34" w14:textId="77777777" w:rsidR="00B50FF1" w:rsidRDefault="00000000">
      <w:pPr>
        <w:spacing w:before="26" w:after="240"/>
        <w:ind w:left="373"/>
        <w:jc w:val="both"/>
      </w:pPr>
      <w:r>
        <w:rPr>
          <w:color w:val="000000"/>
        </w:rPr>
        <w:t>___</w:t>
      </w:r>
    </w:p>
    <w:p w14:paraId="4F0F58AA" w14:textId="77777777" w:rsidR="00B50FF1" w:rsidRDefault="00000000">
      <w:pPr>
        <w:spacing w:before="26" w:after="240"/>
        <w:ind w:left="373"/>
        <w:jc w:val="both"/>
      </w:pPr>
      <w:r>
        <w:rPr>
          <w:color w:val="000000"/>
          <w:vertAlign w:val="superscript"/>
        </w:rPr>
        <w:t>22</w:t>
      </w:r>
      <w:r>
        <w:rPr>
          <w:color w:val="000000"/>
        </w:rPr>
        <w:t xml:space="preserve">Paragraful 48 </w:t>
      </w:r>
      <w:proofErr w:type="spellStart"/>
      <w:r>
        <w:rPr>
          <w:color w:val="000000"/>
        </w:rPr>
        <w:t>şi</w:t>
      </w:r>
      <w:proofErr w:type="spellEnd"/>
      <w:r>
        <w:rPr>
          <w:color w:val="000000"/>
        </w:rPr>
        <w:t xml:space="preserve"> art. 17 din Regulament.</w:t>
      </w:r>
    </w:p>
    <w:p w14:paraId="1AC94561" w14:textId="77777777" w:rsidR="00B50FF1" w:rsidRDefault="00000000">
      <w:pPr>
        <w:spacing w:before="106" w:after="0"/>
        <w:ind w:left="373"/>
        <w:jc w:val="center"/>
      </w:pPr>
      <w:r>
        <w:rPr>
          <w:b/>
          <w:color w:val="000000"/>
        </w:rPr>
        <w:t xml:space="preserve">9.Litigii </w:t>
      </w:r>
      <w:proofErr w:type="spellStart"/>
      <w:r>
        <w:rPr>
          <w:b/>
          <w:color w:val="000000"/>
        </w:rPr>
        <w:t>şi</w:t>
      </w:r>
      <w:proofErr w:type="spellEnd"/>
      <w:r>
        <w:rPr>
          <w:b/>
          <w:color w:val="000000"/>
        </w:rPr>
        <w:t xml:space="preserve"> abateri disciplinare</w:t>
      </w:r>
    </w:p>
    <w:p w14:paraId="367768FD" w14:textId="77777777" w:rsidR="00B50FF1" w:rsidRDefault="00000000">
      <w:pPr>
        <w:spacing w:before="26" w:after="240"/>
        <w:ind w:left="373"/>
        <w:jc w:val="both"/>
      </w:pPr>
      <w:r>
        <w:rPr>
          <w:color w:val="000000"/>
        </w:rPr>
        <w:t xml:space="preserve">Având în vedere rolul UNBR în asigurarea respectării </w:t>
      </w:r>
      <w:proofErr w:type="spellStart"/>
      <w:r>
        <w:rPr>
          <w:color w:val="000000"/>
        </w:rPr>
        <w:t>legislaţiei</w:t>
      </w:r>
      <w:proofErr w:type="spellEnd"/>
      <w:r>
        <w:rPr>
          <w:color w:val="000000"/>
        </w:rPr>
        <w:t xml:space="preserve"> </w:t>
      </w:r>
      <w:proofErr w:type="spellStart"/>
      <w:r>
        <w:rPr>
          <w:color w:val="000000"/>
        </w:rPr>
        <w:t>şi</w:t>
      </w:r>
      <w:proofErr w:type="spellEnd"/>
      <w:r>
        <w:rPr>
          <w:color w:val="000000"/>
        </w:rPr>
        <w:t xml:space="preserve"> deontologiei profesionale </w:t>
      </w:r>
      <w:proofErr w:type="spellStart"/>
      <w:r>
        <w:rPr>
          <w:color w:val="000000"/>
        </w:rPr>
        <w:t>şi</w:t>
      </w:r>
      <w:proofErr w:type="spellEnd"/>
      <w:r>
        <w:rPr>
          <w:color w:val="000000"/>
        </w:rPr>
        <w:t xml:space="preserve"> în adoptarea codurilor de conduită care să reglementeze sub aspect deontologic participarea utilizatorilor la astfel de platforme, se recomandă </w:t>
      </w:r>
      <w:proofErr w:type="spellStart"/>
      <w:r>
        <w:rPr>
          <w:color w:val="000000"/>
        </w:rPr>
        <w:t>avocaţilor</w:t>
      </w:r>
      <w:proofErr w:type="spellEnd"/>
      <w:r>
        <w:rPr>
          <w:color w:val="000000"/>
        </w:rPr>
        <w:t xml:space="preserve"> să </w:t>
      </w:r>
      <w:proofErr w:type="spellStart"/>
      <w:r>
        <w:rPr>
          <w:color w:val="000000"/>
        </w:rPr>
        <w:t>îşi</w:t>
      </w:r>
      <w:proofErr w:type="spellEnd"/>
      <w:r>
        <w:rPr>
          <w:color w:val="000000"/>
        </w:rPr>
        <w:t xml:space="preserve"> ofere serviciile numai pe platformele agreate de UNBR.</w:t>
      </w:r>
    </w:p>
    <w:p w14:paraId="1E038815" w14:textId="77777777" w:rsidR="00B50FF1" w:rsidRDefault="00000000">
      <w:pPr>
        <w:spacing w:before="26" w:after="240"/>
        <w:ind w:left="373"/>
        <w:jc w:val="both"/>
      </w:pPr>
      <w:r>
        <w:rPr>
          <w:color w:val="000000"/>
        </w:rPr>
        <w:t xml:space="preserve">Abaterile disciplinare ale </w:t>
      </w:r>
      <w:proofErr w:type="spellStart"/>
      <w:r>
        <w:rPr>
          <w:color w:val="000000"/>
        </w:rPr>
        <w:t>avocaţilor</w:t>
      </w:r>
      <w:proofErr w:type="spellEnd"/>
      <w:r>
        <w:rPr>
          <w:color w:val="000000"/>
        </w:rPr>
        <w:t xml:space="preserve">, precum </w:t>
      </w:r>
      <w:proofErr w:type="spellStart"/>
      <w:r>
        <w:rPr>
          <w:color w:val="000000"/>
        </w:rPr>
        <w:t>şi</w:t>
      </w:r>
      <w:proofErr w:type="spellEnd"/>
      <w:r>
        <w:rPr>
          <w:color w:val="000000"/>
        </w:rPr>
        <w:t xml:space="preserve"> procedura aplicabilă acestora sunt prevăzute de Legea nr. </w:t>
      </w:r>
      <w:r>
        <w:rPr>
          <w:color w:val="1B1B1B"/>
        </w:rPr>
        <w:t>51/1995</w:t>
      </w:r>
      <w:r>
        <w:rPr>
          <w:color w:val="000000"/>
        </w:rPr>
        <w:t xml:space="preserve">, republicată, cu modificările </w:t>
      </w:r>
      <w:proofErr w:type="spellStart"/>
      <w:r>
        <w:rPr>
          <w:color w:val="000000"/>
        </w:rPr>
        <w:t>şi</w:t>
      </w:r>
      <w:proofErr w:type="spellEnd"/>
      <w:r>
        <w:rPr>
          <w:color w:val="000000"/>
        </w:rPr>
        <w:t xml:space="preserve"> completările ulterioare.</w:t>
      </w:r>
    </w:p>
    <w:p w14:paraId="08883CC3" w14:textId="77777777" w:rsidR="00B50FF1" w:rsidRDefault="00000000">
      <w:pPr>
        <w:spacing w:before="26" w:after="240"/>
        <w:ind w:left="373"/>
        <w:jc w:val="both"/>
      </w:pPr>
      <w:r>
        <w:rPr>
          <w:color w:val="000000"/>
        </w:rPr>
        <w:t xml:space="preserve">Pe de altă parte, în virtutea rolului său de apărare </w:t>
      </w:r>
      <w:proofErr w:type="spellStart"/>
      <w:r>
        <w:rPr>
          <w:color w:val="000000"/>
        </w:rPr>
        <w:t>şi</w:t>
      </w:r>
      <w:proofErr w:type="spellEnd"/>
      <w:r>
        <w:rPr>
          <w:color w:val="000000"/>
        </w:rPr>
        <w:t xml:space="preserve"> reprezentare a profesiei de avocat, UNBR monitorizează respectarea legii de către platformele online </w:t>
      </w:r>
      <w:proofErr w:type="spellStart"/>
      <w:r>
        <w:rPr>
          <w:color w:val="000000"/>
        </w:rPr>
        <w:t>şi</w:t>
      </w:r>
      <w:proofErr w:type="spellEnd"/>
      <w:r>
        <w:rPr>
          <w:color w:val="000000"/>
        </w:rPr>
        <w:t xml:space="preserve"> are dreptul expres prevăzut de Regulament de a introduce </w:t>
      </w:r>
      <w:proofErr w:type="spellStart"/>
      <w:r>
        <w:rPr>
          <w:color w:val="000000"/>
        </w:rPr>
        <w:t>acţiuni</w:t>
      </w:r>
      <w:proofErr w:type="spellEnd"/>
      <w:r>
        <w:rPr>
          <w:color w:val="000000"/>
        </w:rPr>
        <w:t xml:space="preserve"> în </w:t>
      </w:r>
      <w:proofErr w:type="spellStart"/>
      <w:r>
        <w:rPr>
          <w:color w:val="000000"/>
        </w:rPr>
        <w:t>justiţie</w:t>
      </w:r>
      <w:proofErr w:type="spellEnd"/>
      <w:r>
        <w:rPr>
          <w:color w:val="000000"/>
        </w:rPr>
        <w:t xml:space="preserve"> împotriva furnizorilor de platforme pentru a opri orice încălcări ale legii </w:t>
      </w:r>
      <w:proofErr w:type="spellStart"/>
      <w:r>
        <w:rPr>
          <w:color w:val="000000"/>
        </w:rPr>
        <w:t>şi</w:t>
      </w:r>
      <w:proofErr w:type="spellEnd"/>
      <w:r>
        <w:rPr>
          <w:color w:val="000000"/>
        </w:rPr>
        <w:t xml:space="preserve"> ale drepturilor </w:t>
      </w:r>
      <w:proofErr w:type="spellStart"/>
      <w:r>
        <w:rPr>
          <w:color w:val="000000"/>
        </w:rPr>
        <w:t>avocaţilor</w:t>
      </w:r>
      <w:proofErr w:type="spellEnd"/>
      <w:r>
        <w:rPr>
          <w:color w:val="000000"/>
        </w:rPr>
        <w:t>.</w:t>
      </w:r>
    </w:p>
    <w:p w14:paraId="6D8FC1FB" w14:textId="77777777" w:rsidR="00B50FF1" w:rsidRDefault="00000000">
      <w:pPr>
        <w:spacing w:before="26" w:after="240"/>
        <w:ind w:left="373"/>
        <w:jc w:val="both"/>
      </w:pPr>
      <w:r>
        <w:rPr>
          <w:color w:val="000000"/>
        </w:rPr>
        <w:t xml:space="preserve">Conform Regulamentului, </w:t>
      </w:r>
      <w:proofErr w:type="spellStart"/>
      <w:r>
        <w:rPr>
          <w:color w:val="000000"/>
        </w:rPr>
        <w:t>organizaţiile</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asociaţiile</w:t>
      </w:r>
      <w:proofErr w:type="spellEnd"/>
      <w:r>
        <w:rPr>
          <w:color w:val="000000"/>
        </w:rPr>
        <w:t xml:space="preserve"> care au un interes legitim în ceea ce </w:t>
      </w:r>
      <w:proofErr w:type="spellStart"/>
      <w:r>
        <w:rPr>
          <w:color w:val="000000"/>
        </w:rPr>
        <w:t>priveşte</w:t>
      </w:r>
      <w:proofErr w:type="spellEnd"/>
      <w:r>
        <w:rPr>
          <w:color w:val="000000"/>
        </w:rPr>
        <w:t xml:space="preserve"> reprezentarea întreprinderilor utilizatoare de servicii de intermediere online, respectiv a </w:t>
      </w:r>
      <w:proofErr w:type="spellStart"/>
      <w:r>
        <w:rPr>
          <w:color w:val="000000"/>
        </w:rPr>
        <w:t>avocaţilor</w:t>
      </w:r>
      <w:proofErr w:type="spellEnd"/>
      <w:r>
        <w:rPr>
          <w:color w:val="000000"/>
        </w:rPr>
        <w:t xml:space="preserve">, au dreptul de a introduce </w:t>
      </w:r>
      <w:proofErr w:type="spellStart"/>
      <w:r>
        <w:rPr>
          <w:color w:val="000000"/>
        </w:rPr>
        <w:t>acţiuni</w:t>
      </w:r>
      <w:proofErr w:type="spellEnd"/>
      <w:r>
        <w:rPr>
          <w:color w:val="000000"/>
        </w:rPr>
        <w:t xml:space="preserve"> în </w:t>
      </w:r>
      <w:proofErr w:type="spellStart"/>
      <w:r>
        <w:rPr>
          <w:color w:val="000000"/>
        </w:rPr>
        <w:t>faţa</w:t>
      </w:r>
      <w:proofErr w:type="spellEnd"/>
      <w:r>
        <w:rPr>
          <w:color w:val="000000"/>
        </w:rPr>
        <w:t xml:space="preserve"> </w:t>
      </w:r>
      <w:proofErr w:type="spellStart"/>
      <w:r>
        <w:rPr>
          <w:color w:val="000000"/>
        </w:rPr>
        <w:t>instanţelor</w:t>
      </w:r>
      <w:proofErr w:type="spellEnd"/>
      <w:r>
        <w:rPr>
          <w:color w:val="000000"/>
        </w:rPr>
        <w:t xml:space="preserve"> </w:t>
      </w:r>
      <w:proofErr w:type="spellStart"/>
      <w:r>
        <w:rPr>
          <w:color w:val="000000"/>
        </w:rPr>
        <w:t>naţionale</w:t>
      </w:r>
      <w:proofErr w:type="spellEnd"/>
      <w:r>
        <w:rPr>
          <w:color w:val="000000"/>
        </w:rPr>
        <w:t xml:space="preserve"> competente din Uniune, în conformitate cu </w:t>
      </w:r>
      <w:proofErr w:type="spellStart"/>
      <w:r>
        <w:rPr>
          <w:color w:val="000000"/>
        </w:rPr>
        <w:t>dispoziţiile</w:t>
      </w:r>
      <w:proofErr w:type="spellEnd"/>
      <w:r>
        <w:rPr>
          <w:color w:val="000000"/>
        </w:rPr>
        <w:t xml:space="preserve"> în materie din dreptul intern al statului membru în care este introdusă </w:t>
      </w:r>
      <w:proofErr w:type="spellStart"/>
      <w:r>
        <w:rPr>
          <w:color w:val="000000"/>
        </w:rPr>
        <w:t>acţiunea</w:t>
      </w:r>
      <w:proofErr w:type="spellEnd"/>
      <w:r>
        <w:rPr>
          <w:color w:val="000000"/>
        </w:rPr>
        <w:t xml:space="preserve">, în vederea opririi sau a interzicerii oricărei nerespectări de către furnizorii de servicii de intermediere online sau de către furnizorii de motoare de căutare online a </w:t>
      </w:r>
      <w:proofErr w:type="spellStart"/>
      <w:r>
        <w:rPr>
          <w:color w:val="000000"/>
        </w:rPr>
        <w:t>cerinţelor</w:t>
      </w:r>
      <w:proofErr w:type="spellEnd"/>
      <w:r>
        <w:rPr>
          <w:color w:val="000000"/>
        </w:rPr>
        <w:t xml:space="preserve"> relevante stabilite în Regulament</w:t>
      </w:r>
      <w:r>
        <w:rPr>
          <w:color w:val="000000"/>
          <w:vertAlign w:val="superscript"/>
        </w:rPr>
        <w:t>23</w:t>
      </w:r>
      <w:r>
        <w:rPr>
          <w:color w:val="000000"/>
        </w:rPr>
        <w:t>.</w:t>
      </w:r>
    </w:p>
    <w:p w14:paraId="3F119C6A" w14:textId="77777777" w:rsidR="00B50FF1" w:rsidRDefault="00000000">
      <w:pPr>
        <w:spacing w:before="26" w:after="240"/>
        <w:ind w:left="373"/>
        <w:jc w:val="both"/>
      </w:pPr>
      <w:r>
        <w:rPr>
          <w:color w:val="000000"/>
        </w:rPr>
        <w:t>____</w:t>
      </w:r>
    </w:p>
    <w:p w14:paraId="21AA6D72" w14:textId="77777777" w:rsidR="00B50FF1" w:rsidRDefault="00000000">
      <w:pPr>
        <w:spacing w:before="26" w:after="240"/>
        <w:ind w:left="373"/>
        <w:jc w:val="both"/>
      </w:pPr>
      <w:r>
        <w:rPr>
          <w:color w:val="000000"/>
          <w:vertAlign w:val="superscript"/>
        </w:rPr>
        <w:t>23</w:t>
      </w:r>
      <w:r>
        <w:rPr>
          <w:color w:val="000000"/>
        </w:rPr>
        <w:t xml:space="preserve"> - Art. 14 din Regulament.</w:t>
      </w:r>
    </w:p>
    <w:p w14:paraId="22356736" w14:textId="77777777" w:rsidR="00B50FF1" w:rsidRDefault="00000000">
      <w:pPr>
        <w:spacing w:before="26" w:after="240"/>
        <w:ind w:left="373"/>
        <w:jc w:val="both"/>
      </w:pPr>
      <w:r>
        <w:rPr>
          <w:color w:val="000000"/>
        </w:rPr>
        <w:t xml:space="preserve">Inclusiv proiectul de </w:t>
      </w:r>
      <w:proofErr w:type="spellStart"/>
      <w:r>
        <w:rPr>
          <w:color w:val="000000"/>
        </w:rPr>
        <w:t>ordonanţă</w:t>
      </w:r>
      <w:proofErr w:type="spellEnd"/>
      <w:r>
        <w:rPr>
          <w:color w:val="000000"/>
        </w:rPr>
        <w:t xml:space="preserve"> de </w:t>
      </w:r>
      <w:proofErr w:type="spellStart"/>
      <w:r>
        <w:rPr>
          <w:color w:val="000000"/>
        </w:rPr>
        <w:t>urgenţă</w:t>
      </w:r>
      <w:proofErr w:type="spellEnd"/>
      <w:r>
        <w:rPr>
          <w:color w:val="000000"/>
        </w:rPr>
        <w:t xml:space="preserve"> privind măsurile de punere în aplicare a Regulamentului (UE) </w:t>
      </w:r>
      <w:r>
        <w:rPr>
          <w:color w:val="1B1B1B"/>
        </w:rPr>
        <w:t>2019/1.150</w:t>
      </w:r>
      <w:r>
        <w:rPr>
          <w:color w:val="000000"/>
        </w:rPr>
        <w:t xml:space="preserve"> conferă explicit calitate procesuală activă </w:t>
      </w:r>
      <w:proofErr w:type="spellStart"/>
      <w:r>
        <w:rPr>
          <w:color w:val="000000"/>
        </w:rPr>
        <w:t>organizaţiilor</w:t>
      </w:r>
      <w:proofErr w:type="spellEnd"/>
      <w:r>
        <w:rPr>
          <w:color w:val="000000"/>
        </w:rPr>
        <w:t xml:space="preserve"> profesionale pentru a introduce </w:t>
      </w:r>
      <w:proofErr w:type="spellStart"/>
      <w:r>
        <w:rPr>
          <w:color w:val="000000"/>
        </w:rPr>
        <w:t>acţiuni</w:t>
      </w:r>
      <w:proofErr w:type="spellEnd"/>
      <w:r>
        <w:rPr>
          <w:color w:val="000000"/>
        </w:rPr>
        <w:t xml:space="preserve"> în </w:t>
      </w:r>
      <w:proofErr w:type="spellStart"/>
      <w:r>
        <w:rPr>
          <w:color w:val="000000"/>
        </w:rPr>
        <w:t>justiţie</w:t>
      </w:r>
      <w:proofErr w:type="spellEnd"/>
      <w:r>
        <w:rPr>
          <w:color w:val="000000"/>
        </w:rPr>
        <w:t xml:space="preserve"> împotriva furnizorilor de platforme. La art. 13 alin. (2) din proiect se precizează că "</w:t>
      </w:r>
      <w:proofErr w:type="spellStart"/>
      <w:r>
        <w:rPr>
          <w:color w:val="000000"/>
        </w:rPr>
        <w:t>Acţiunile</w:t>
      </w:r>
      <w:proofErr w:type="spellEnd"/>
      <w:r>
        <w:rPr>
          <w:color w:val="000000"/>
        </w:rPr>
        <w:t xml:space="preserve"> în </w:t>
      </w:r>
      <w:proofErr w:type="spellStart"/>
      <w:r>
        <w:rPr>
          <w:color w:val="000000"/>
        </w:rPr>
        <w:t>justiţie</w:t>
      </w:r>
      <w:proofErr w:type="spellEnd"/>
      <w:r>
        <w:rPr>
          <w:color w:val="000000"/>
        </w:rPr>
        <w:t xml:space="preserve"> pot fi introduse </w:t>
      </w:r>
      <w:proofErr w:type="spellStart"/>
      <w:r>
        <w:rPr>
          <w:color w:val="000000"/>
        </w:rPr>
        <w:t>şi</w:t>
      </w:r>
      <w:proofErr w:type="spellEnd"/>
      <w:r>
        <w:rPr>
          <w:color w:val="000000"/>
        </w:rPr>
        <w:t xml:space="preserve"> de către </w:t>
      </w:r>
      <w:proofErr w:type="spellStart"/>
      <w:r>
        <w:rPr>
          <w:color w:val="000000"/>
        </w:rPr>
        <w:t>organizaţiile</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asociaţiile</w:t>
      </w:r>
      <w:proofErr w:type="spellEnd"/>
      <w:r>
        <w:rPr>
          <w:color w:val="000000"/>
        </w:rPr>
        <w:t xml:space="preserve"> care au un interes legitim în ceea ce </w:t>
      </w:r>
      <w:proofErr w:type="spellStart"/>
      <w:r>
        <w:rPr>
          <w:color w:val="000000"/>
        </w:rPr>
        <w:t>priveşte</w:t>
      </w:r>
      <w:proofErr w:type="spellEnd"/>
      <w:r>
        <w:rPr>
          <w:color w:val="000000"/>
        </w:rPr>
        <w:t xml:space="preserve"> reprezentarea întreprinderilor utilizatoare de servicii de intermediere online sau a utilizatorilor profesionali de site-uri".</w:t>
      </w:r>
    </w:p>
    <w:p w14:paraId="75C55051" w14:textId="77777777" w:rsidR="00B50FF1" w:rsidRDefault="00000000">
      <w:pPr>
        <w:spacing w:before="106" w:after="0"/>
        <w:ind w:left="373"/>
        <w:jc w:val="center"/>
      </w:pPr>
      <w:r>
        <w:rPr>
          <w:b/>
          <w:color w:val="000000"/>
        </w:rPr>
        <w:t>10.Concluzii</w:t>
      </w:r>
    </w:p>
    <w:p w14:paraId="2DA71B21" w14:textId="77777777" w:rsidR="00B50FF1" w:rsidRDefault="00000000">
      <w:pPr>
        <w:spacing w:before="26" w:after="240"/>
        <w:ind w:left="373"/>
        <w:jc w:val="both"/>
      </w:pPr>
      <w:r>
        <w:rPr>
          <w:color w:val="000000"/>
        </w:rPr>
        <w:t xml:space="preserve">Platformele de intermediere online reprezintă un pilon de bază al economiei digitale </w:t>
      </w:r>
      <w:proofErr w:type="spellStart"/>
      <w:r>
        <w:rPr>
          <w:color w:val="000000"/>
        </w:rPr>
        <w:t>şi</w:t>
      </w:r>
      <w:proofErr w:type="spellEnd"/>
      <w:r>
        <w:rPr>
          <w:color w:val="000000"/>
        </w:rPr>
        <w:t xml:space="preserve"> pot oferi </w:t>
      </w:r>
      <w:proofErr w:type="spellStart"/>
      <w:r>
        <w:rPr>
          <w:color w:val="000000"/>
        </w:rPr>
        <w:t>oportunităţi</w:t>
      </w:r>
      <w:proofErr w:type="spellEnd"/>
      <w:r>
        <w:rPr>
          <w:color w:val="000000"/>
        </w:rPr>
        <w:t xml:space="preserve"> pentru </w:t>
      </w:r>
      <w:proofErr w:type="spellStart"/>
      <w:r>
        <w:rPr>
          <w:color w:val="000000"/>
        </w:rPr>
        <w:t>avocaţi</w:t>
      </w:r>
      <w:proofErr w:type="spellEnd"/>
      <w:r>
        <w:rPr>
          <w:color w:val="000000"/>
        </w:rPr>
        <w:t xml:space="preserve"> pentru a-</w:t>
      </w:r>
      <w:proofErr w:type="spellStart"/>
      <w:r>
        <w:rPr>
          <w:color w:val="000000"/>
        </w:rPr>
        <w:t>şi</w:t>
      </w:r>
      <w:proofErr w:type="spellEnd"/>
      <w:r>
        <w:rPr>
          <w:color w:val="000000"/>
        </w:rPr>
        <w:t xml:space="preserve"> promova serviciile în mediul online </w:t>
      </w:r>
      <w:proofErr w:type="spellStart"/>
      <w:r>
        <w:rPr>
          <w:color w:val="000000"/>
        </w:rPr>
        <w:t>şi</w:t>
      </w:r>
      <w:proofErr w:type="spellEnd"/>
      <w:r>
        <w:rPr>
          <w:color w:val="000000"/>
        </w:rPr>
        <w:t xml:space="preserve"> pentru a răspunde cererii crescânde de </w:t>
      </w:r>
      <w:proofErr w:type="spellStart"/>
      <w:r>
        <w:rPr>
          <w:color w:val="000000"/>
        </w:rPr>
        <w:t>consultanţă</w:t>
      </w:r>
      <w:proofErr w:type="spellEnd"/>
      <w:r>
        <w:rPr>
          <w:color w:val="000000"/>
        </w:rPr>
        <w:t xml:space="preserve"> juridică online. </w:t>
      </w:r>
      <w:proofErr w:type="spellStart"/>
      <w:r>
        <w:rPr>
          <w:color w:val="000000"/>
        </w:rPr>
        <w:t>Totuşi</w:t>
      </w:r>
      <w:proofErr w:type="spellEnd"/>
      <w:r>
        <w:rPr>
          <w:color w:val="000000"/>
        </w:rPr>
        <w:t xml:space="preserve">, în mediul digital riscurile pentru avocat sunt mult mai mari, în special în ceea ce </w:t>
      </w:r>
      <w:proofErr w:type="spellStart"/>
      <w:r>
        <w:rPr>
          <w:color w:val="000000"/>
        </w:rPr>
        <w:t>priveşte</w:t>
      </w:r>
      <w:proofErr w:type="spellEnd"/>
      <w:r>
        <w:rPr>
          <w:color w:val="000000"/>
        </w:rPr>
        <w:t xml:space="preserve"> încălcarea standardelor etice.</w:t>
      </w:r>
    </w:p>
    <w:p w14:paraId="7EC88372" w14:textId="77777777" w:rsidR="00B50FF1" w:rsidRDefault="00000000">
      <w:pPr>
        <w:spacing w:before="26" w:after="240"/>
        <w:ind w:left="373"/>
        <w:jc w:val="both"/>
      </w:pPr>
      <w:r>
        <w:rPr>
          <w:color w:val="000000"/>
        </w:rPr>
        <w:t xml:space="preserve">Într-adevăr, principiile fundamentale ale profesiei de avocat sunt mult mai expuse în mediul online, cu atât mai mult cu cât furnizorii de servicii de intermediere online oferă </w:t>
      </w:r>
      <w:proofErr w:type="spellStart"/>
      <w:r>
        <w:rPr>
          <w:color w:val="000000"/>
        </w:rPr>
        <w:t>nişte</w:t>
      </w:r>
      <w:proofErr w:type="spellEnd"/>
      <w:r>
        <w:rPr>
          <w:color w:val="000000"/>
        </w:rPr>
        <w:t xml:space="preserve"> servicii noi </w:t>
      </w:r>
      <w:proofErr w:type="spellStart"/>
      <w:r>
        <w:rPr>
          <w:color w:val="000000"/>
        </w:rPr>
        <w:t>şi</w:t>
      </w:r>
      <w:proofErr w:type="spellEnd"/>
      <w:r>
        <w:rPr>
          <w:color w:val="000000"/>
        </w:rPr>
        <w:t xml:space="preserve"> necesare </w:t>
      </w:r>
      <w:proofErr w:type="spellStart"/>
      <w:r>
        <w:rPr>
          <w:color w:val="000000"/>
        </w:rPr>
        <w:t>avocaţilor</w:t>
      </w:r>
      <w:proofErr w:type="spellEnd"/>
      <w:r>
        <w:rPr>
          <w:color w:val="000000"/>
        </w:rPr>
        <w:t xml:space="preserve"> </w:t>
      </w:r>
      <w:proofErr w:type="spellStart"/>
      <w:r>
        <w:rPr>
          <w:color w:val="000000"/>
        </w:rPr>
        <w:t>şi</w:t>
      </w:r>
      <w:proofErr w:type="spellEnd"/>
      <w:r>
        <w:rPr>
          <w:color w:val="000000"/>
        </w:rPr>
        <w:t xml:space="preserve"> tind să negocieze de pe </w:t>
      </w:r>
      <w:proofErr w:type="spellStart"/>
      <w:r>
        <w:rPr>
          <w:color w:val="000000"/>
        </w:rPr>
        <w:t>poziţii</w:t>
      </w:r>
      <w:proofErr w:type="spellEnd"/>
      <w:r>
        <w:rPr>
          <w:color w:val="000000"/>
        </w:rPr>
        <w:t xml:space="preserve"> de </w:t>
      </w:r>
      <w:proofErr w:type="spellStart"/>
      <w:r>
        <w:rPr>
          <w:color w:val="000000"/>
        </w:rPr>
        <w:t>forţă</w:t>
      </w:r>
      <w:proofErr w:type="spellEnd"/>
      <w:r>
        <w:rPr>
          <w:color w:val="000000"/>
        </w:rPr>
        <w:t xml:space="preserve"> cu </w:t>
      </w:r>
      <w:proofErr w:type="spellStart"/>
      <w:r>
        <w:rPr>
          <w:color w:val="000000"/>
        </w:rPr>
        <w:t>aceştia</w:t>
      </w:r>
      <w:proofErr w:type="spellEnd"/>
      <w:r>
        <w:rPr>
          <w:color w:val="000000"/>
        </w:rPr>
        <w:t xml:space="preserve"> </w:t>
      </w:r>
      <w:proofErr w:type="spellStart"/>
      <w:r>
        <w:rPr>
          <w:color w:val="000000"/>
        </w:rPr>
        <w:t>şi</w:t>
      </w:r>
      <w:proofErr w:type="spellEnd"/>
      <w:r>
        <w:rPr>
          <w:color w:val="000000"/>
        </w:rPr>
        <w:t xml:space="preserve"> să </w:t>
      </w:r>
      <w:proofErr w:type="spellStart"/>
      <w:r>
        <w:rPr>
          <w:color w:val="000000"/>
        </w:rPr>
        <w:t>îşi</w:t>
      </w:r>
      <w:proofErr w:type="spellEnd"/>
      <w:r>
        <w:rPr>
          <w:color w:val="000000"/>
        </w:rPr>
        <w:t xml:space="preserve"> impună regulile.</w:t>
      </w:r>
    </w:p>
    <w:p w14:paraId="6D67B109" w14:textId="77777777" w:rsidR="00B50FF1" w:rsidRDefault="00000000">
      <w:pPr>
        <w:spacing w:before="26" w:after="240"/>
        <w:ind w:left="373"/>
        <w:jc w:val="both"/>
      </w:pPr>
      <w:r>
        <w:rPr>
          <w:color w:val="000000"/>
        </w:rPr>
        <w:t xml:space="preserve">De aceea, avocatul care decide să </w:t>
      </w:r>
      <w:proofErr w:type="spellStart"/>
      <w:r>
        <w:rPr>
          <w:color w:val="000000"/>
        </w:rPr>
        <w:t>îşi</w:t>
      </w:r>
      <w:proofErr w:type="spellEnd"/>
      <w:r>
        <w:rPr>
          <w:color w:val="000000"/>
        </w:rPr>
        <w:t xml:space="preserve"> ofere serviciile pe platformele de intermediere avocat-client ar trebui să analizeze cu </w:t>
      </w:r>
      <w:proofErr w:type="spellStart"/>
      <w:r>
        <w:rPr>
          <w:color w:val="000000"/>
        </w:rPr>
        <w:t>atenţie</w:t>
      </w:r>
      <w:proofErr w:type="spellEnd"/>
      <w:r>
        <w:rPr>
          <w:color w:val="000000"/>
        </w:rPr>
        <w:t xml:space="preserve"> în ce măsură platforma respectivă oferă avocatului </w:t>
      </w:r>
      <w:proofErr w:type="spellStart"/>
      <w:r>
        <w:rPr>
          <w:color w:val="000000"/>
        </w:rPr>
        <w:t>garanţiile</w:t>
      </w:r>
      <w:proofErr w:type="spellEnd"/>
      <w:r>
        <w:rPr>
          <w:color w:val="000000"/>
        </w:rPr>
        <w:t xml:space="preserve"> respectării de către aceasta a principiilor </w:t>
      </w:r>
      <w:proofErr w:type="spellStart"/>
      <w:r>
        <w:rPr>
          <w:color w:val="000000"/>
        </w:rPr>
        <w:t>libertăţii</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independenţei</w:t>
      </w:r>
      <w:proofErr w:type="spellEnd"/>
      <w:r>
        <w:rPr>
          <w:color w:val="000000"/>
        </w:rPr>
        <w:t xml:space="preserve"> avocatului, secretului profesional, evitării conflictului de interese, </w:t>
      </w:r>
      <w:proofErr w:type="spellStart"/>
      <w:r>
        <w:rPr>
          <w:color w:val="000000"/>
        </w:rPr>
        <w:t>demnităţii</w:t>
      </w:r>
      <w:proofErr w:type="spellEnd"/>
      <w:r>
        <w:rPr>
          <w:color w:val="000000"/>
        </w:rPr>
        <w:t xml:space="preserve">, onoarei, </w:t>
      </w:r>
      <w:proofErr w:type="spellStart"/>
      <w:r>
        <w:rPr>
          <w:color w:val="000000"/>
        </w:rPr>
        <w:t>probităţii</w:t>
      </w:r>
      <w:proofErr w:type="spellEnd"/>
      <w:r>
        <w:rPr>
          <w:color w:val="000000"/>
        </w:rPr>
        <w:t xml:space="preserve">, respectării </w:t>
      </w:r>
      <w:proofErr w:type="spellStart"/>
      <w:r>
        <w:rPr>
          <w:color w:val="000000"/>
        </w:rPr>
        <w:t>confraţilor</w:t>
      </w:r>
      <w:proofErr w:type="spellEnd"/>
      <w:r>
        <w:rPr>
          <w:color w:val="000000"/>
        </w:rPr>
        <w:t xml:space="preserve"> </w:t>
      </w:r>
      <w:proofErr w:type="spellStart"/>
      <w:r>
        <w:rPr>
          <w:color w:val="000000"/>
        </w:rPr>
        <w:t>şi</w:t>
      </w:r>
      <w:proofErr w:type="spellEnd"/>
      <w:r>
        <w:rPr>
          <w:color w:val="000000"/>
        </w:rPr>
        <w:t xml:space="preserve"> a tuturor persoanelor cu care avocatul intră în </w:t>
      </w:r>
      <w:proofErr w:type="spellStart"/>
      <w:r>
        <w:rPr>
          <w:color w:val="000000"/>
        </w:rPr>
        <w:t>relaţii</w:t>
      </w:r>
      <w:proofErr w:type="spellEnd"/>
      <w:r>
        <w:rPr>
          <w:color w:val="000000"/>
        </w:rPr>
        <w:t xml:space="preserve"> profesionale.</w:t>
      </w:r>
    </w:p>
    <w:p w14:paraId="3DFF9397" w14:textId="77777777" w:rsidR="00B50FF1" w:rsidRDefault="00000000">
      <w:pPr>
        <w:spacing w:before="26" w:after="240"/>
        <w:ind w:left="373"/>
        <w:jc w:val="both"/>
      </w:pPr>
      <w:r>
        <w:rPr>
          <w:color w:val="000000"/>
        </w:rPr>
        <w:t xml:space="preserve">Dezvoltarea viitoare a acestor platforme online poate avea un impact semnificativ, având în vedere modul în care </w:t>
      </w:r>
      <w:proofErr w:type="spellStart"/>
      <w:r>
        <w:rPr>
          <w:color w:val="000000"/>
        </w:rPr>
        <w:t>avocaţii</w:t>
      </w:r>
      <w:proofErr w:type="spellEnd"/>
      <w:r>
        <w:rPr>
          <w:color w:val="000000"/>
        </w:rPr>
        <w:t xml:space="preserve"> oferă servicii juridice </w:t>
      </w:r>
      <w:proofErr w:type="spellStart"/>
      <w:r>
        <w:rPr>
          <w:color w:val="000000"/>
        </w:rPr>
        <w:t>şi</w:t>
      </w:r>
      <w:proofErr w:type="spellEnd"/>
      <w:r>
        <w:rPr>
          <w:color w:val="000000"/>
        </w:rPr>
        <w:t xml:space="preserve"> se angajează cu (</w:t>
      </w:r>
      <w:proofErr w:type="spellStart"/>
      <w:r>
        <w:rPr>
          <w:color w:val="000000"/>
        </w:rPr>
        <w:t>potenţiali</w:t>
      </w:r>
      <w:proofErr w:type="spellEnd"/>
      <w:r>
        <w:rPr>
          <w:color w:val="000000"/>
        </w:rPr>
        <w:t xml:space="preserve">) </w:t>
      </w:r>
      <w:proofErr w:type="spellStart"/>
      <w:r>
        <w:rPr>
          <w:color w:val="000000"/>
        </w:rPr>
        <w:t>clienţi</w:t>
      </w:r>
      <w:proofErr w:type="spellEnd"/>
      <w:r>
        <w:rPr>
          <w:color w:val="000000"/>
        </w:rPr>
        <w:t xml:space="preserve"> pe aceste platforme.</w:t>
      </w:r>
    </w:p>
    <w:p w14:paraId="10CDE24C" w14:textId="77777777" w:rsidR="00B50FF1" w:rsidRDefault="00000000">
      <w:pPr>
        <w:spacing w:before="26" w:after="240"/>
        <w:ind w:left="373"/>
        <w:jc w:val="both"/>
      </w:pPr>
      <w:r>
        <w:rPr>
          <w:color w:val="000000"/>
        </w:rPr>
        <w:t xml:space="preserve">De aceea, este </w:t>
      </w:r>
      <w:proofErr w:type="spellStart"/>
      <w:r>
        <w:rPr>
          <w:color w:val="000000"/>
        </w:rPr>
        <w:t>esenţial</w:t>
      </w:r>
      <w:proofErr w:type="spellEnd"/>
      <w:r>
        <w:rPr>
          <w:color w:val="000000"/>
        </w:rPr>
        <w:t xml:space="preserve"> ca </w:t>
      </w:r>
      <w:proofErr w:type="spellStart"/>
      <w:r>
        <w:rPr>
          <w:color w:val="000000"/>
        </w:rPr>
        <w:t>avocaţii</w:t>
      </w:r>
      <w:proofErr w:type="spellEnd"/>
      <w:r>
        <w:rPr>
          <w:color w:val="000000"/>
        </w:rPr>
        <w:t xml:space="preserve"> să </w:t>
      </w:r>
      <w:proofErr w:type="spellStart"/>
      <w:r>
        <w:rPr>
          <w:color w:val="000000"/>
        </w:rPr>
        <w:t>îşi</w:t>
      </w:r>
      <w:proofErr w:type="spellEnd"/>
      <w:r>
        <w:rPr>
          <w:color w:val="000000"/>
        </w:rPr>
        <w:t xml:space="preserve"> impună încă de la început standardele etice în colaborarea cu aceste platforme.</w:t>
      </w:r>
    </w:p>
    <w:p w14:paraId="456F3A4D" w14:textId="77777777" w:rsidR="00B50FF1" w:rsidRDefault="00000000">
      <w:pPr>
        <w:spacing w:before="26" w:after="240"/>
        <w:ind w:left="373"/>
        <w:jc w:val="both"/>
      </w:pPr>
      <w:r>
        <w:rPr>
          <w:color w:val="000000"/>
        </w:rPr>
        <w:t xml:space="preserve">Un prim pas către asigurarea unui mediu digital în care </w:t>
      </w:r>
      <w:proofErr w:type="spellStart"/>
      <w:r>
        <w:rPr>
          <w:color w:val="000000"/>
        </w:rPr>
        <w:t>avocaţii</w:t>
      </w:r>
      <w:proofErr w:type="spellEnd"/>
      <w:r>
        <w:rPr>
          <w:color w:val="000000"/>
        </w:rPr>
        <w:t xml:space="preserve"> </w:t>
      </w:r>
      <w:proofErr w:type="spellStart"/>
      <w:r>
        <w:rPr>
          <w:color w:val="000000"/>
        </w:rPr>
        <w:t>îşi</w:t>
      </w:r>
      <w:proofErr w:type="spellEnd"/>
      <w:r>
        <w:rPr>
          <w:color w:val="000000"/>
        </w:rPr>
        <w:t xml:space="preserve"> pot oferi serviciile în conformitate cu legea </w:t>
      </w:r>
      <w:proofErr w:type="spellStart"/>
      <w:r>
        <w:rPr>
          <w:color w:val="000000"/>
        </w:rPr>
        <w:t>şi</w:t>
      </w:r>
      <w:proofErr w:type="spellEnd"/>
      <w:r>
        <w:rPr>
          <w:color w:val="000000"/>
        </w:rPr>
        <w:t xml:space="preserve"> deontologia profesională este prezentul ghid, care va fi adaptat periodic, în </w:t>
      </w:r>
      <w:proofErr w:type="spellStart"/>
      <w:r>
        <w:rPr>
          <w:color w:val="000000"/>
        </w:rPr>
        <w:t>funcţie</w:t>
      </w:r>
      <w:proofErr w:type="spellEnd"/>
      <w:r>
        <w:rPr>
          <w:color w:val="000000"/>
        </w:rPr>
        <w:t xml:space="preserve"> de </w:t>
      </w:r>
      <w:proofErr w:type="spellStart"/>
      <w:r>
        <w:rPr>
          <w:color w:val="000000"/>
        </w:rPr>
        <w:t>evoluţia</w:t>
      </w:r>
      <w:proofErr w:type="spellEnd"/>
      <w:r>
        <w:rPr>
          <w:color w:val="000000"/>
        </w:rPr>
        <w:t xml:space="preserve"> </w:t>
      </w:r>
      <w:proofErr w:type="spellStart"/>
      <w:r>
        <w:rPr>
          <w:color w:val="000000"/>
        </w:rPr>
        <w:t>pieţei</w:t>
      </w:r>
      <w:proofErr w:type="spellEnd"/>
      <w:r>
        <w:rPr>
          <w:color w:val="000000"/>
        </w:rPr>
        <w:t xml:space="preserve"> digitale.</w:t>
      </w:r>
    </w:p>
    <w:p w14:paraId="571C7AC2" w14:textId="77777777" w:rsidR="00B50FF1" w:rsidRDefault="00000000">
      <w:pPr>
        <w:spacing w:before="26" w:after="240"/>
        <w:ind w:left="373"/>
        <w:jc w:val="both"/>
      </w:pPr>
      <w:r>
        <w:rPr>
          <w:color w:val="000000"/>
        </w:rPr>
        <w:t xml:space="preserve">În continuare, UNBR va monitoriza platformele de intermediere avocat-client </w:t>
      </w:r>
      <w:proofErr w:type="spellStart"/>
      <w:r>
        <w:rPr>
          <w:color w:val="000000"/>
        </w:rPr>
        <w:t>şi</w:t>
      </w:r>
      <w:proofErr w:type="spellEnd"/>
      <w:r>
        <w:rPr>
          <w:color w:val="000000"/>
        </w:rPr>
        <w:t xml:space="preserve"> va colabora cu acestea în vederea elaborării codurilor de conduită prevăzute de Regulament.</w:t>
      </w:r>
    </w:p>
    <w:p w14:paraId="7A9E35B2" w14:textId="77777777" w:rsidR="00B50FF1" w:rsidRDefault="00000000">
      <w:pPr>
        <w:spacing w:before="80" w:after="0"/>
        <w:jc w:val="center"/>
      </w:pPr>
      <w:r>
        <w:rPr>
          <w:b/>
          <w:color w:val="000000"/>
        </w:rPr>
        <w:t xml:space="preserve">ANEXA nr. XXXIV:GHID de bune practici privind publicitatea avocatului </w:t>
      </w:r>
      <w:proofErr w:type="spellStart"/>
      <w:r>
        <w:rPr>
          <w:b/>
          <w:color w:val="000000"/>
        </w:rPr>
        <w:t>şi</w:t>
      </w:r>
      <w:proofErr w:type="spellEnd"/>
      <w:r>
        <w:rPr>
          <w:b/>
          <w:color w:val="000000"/>
        </w:rPr>
        <w:t xml:space="preserve"> a formelor de exercitare a profesiei</w:t>
      </w:r>
    </w:p>
    <w:p w14:paraId="227EE9F9" w14:textId="77777777" w:rsidR="00B50FF1" w:rsidRDefault="00000000">
      <w:pPr>
        <w:spacing w:before="106" w:after="0"/>
        <w:ind w:left="373"/>
        <w:jc w:val="center"/>
      </w:pPr>
      <w:r>
        <w:rPr>
          <w:b/>
          <w:color w:val="000000"/>
        </w:rPr>
        <w:t xml:space="preserve">1.Reglementări </w:t>
      </w:r>
      <w:proofErr w:type="spellStart"/>
      <w:r>
        <w:rPr>
          <w:b/>
          <w:color w:val="000000"/>
        </w:rPr>
        <w:t>şi</w:t>
      </w:r>
      <w:proofErr w:type="spellEnd"/>
      <w:r>
        <w:rPr>
          <w:b/>
          <w:color w:val="000000"/>
        </w:rPr>
        <w:t xml:space="preserve"> norme deontologice</w:t>
      </w:r>
    </w:p>
    <w:p w14:paraId="79E2B61E" w14:textId="77777777" w:rsidR="00B50FF1" w:rsidRDefault="00000000">
      <w:pPr>
        <w:spacing w:before="80" w:after="0"/>
        <w:ind w:left="373"/>
        <w:jc w:val="center"/>
      </w:pPr>
      <w:r>
        <w:rPr>
          <w:b/>
          <w:color w:val="000000"/>
        </w:rPr>
        <w:t xml:space="preserve">1.1.Reglementări </w:t>
      </w:r>
      <w:proofErr w:type="spellStart"/>
      <w:r>
        <w:rPr>
          <w:b/>
          <w:color w:val="000000"/>
        </w:rPr>
        <w:t>şi</w:t>
      </w:r>
      <w:proofErr w:type="spellEnd"/>
      <w:r>
        <w:rPr>
          <w:b/>
          <w:color w:val="000000"/>
        </w:rPr>
        <w:t xml:space="preserve"> norme deontologice cu privire la publicitate specifice profesiei de avocat</w:t>
      </w:r>
    </w:p>
    <w:p w14:paraId="097193BD" w14:textId="77777777" w:rsidR="00B50FF1" w:rsidRDefault="00000000">
      <w:pPr>
        <w:spacing w:before="106" w:after="0"/>
        <w:ind w:left="373"/>
        <w:jc w:val="center"/>
      </w:pPr>
      <w:r>
        <w:rPr>
          <w:b/>
          <w:color w:val="000000"/>
        </w:rPr>
        <w:t xml:space="preserve">(1)1.1.1. Legea nr. </w:t>
      </w:r>
      <w:r>
        <w:rPr>
          <w:b/>
          <w:color w:val="1B1B1B"/>
        </w:rPr>
        <w:t>51/1995</w:t>
      </w:r>
      <w:r>
        <w:rPr>
          <w:b/>
          <w:color w:val="000000"/>
        </w:rPr>
        <w:t xml:space="preserve"> pentru organizarea </w:t>
      </w:r>
      <w:proofErr w:type="spellStart"/>
      <w:r>
        <w:rPr>
          <w:b/>
          <w:color w:val="000000"/>
        </w:rPr>
        <w:t>şi</w:t>
      </w:r>
      <w:proofErr w:type="spellEnd"/>
      <w:r>
        <w:rPr>
          <w:b/>
          <w:color w:val="000000"/>
        </w:rPr>
        <w:t xml:space="preserve"> exercitarea profesiei de avocat (republicată în Monitorul Oficial al României, Partea I, nr. 440 din 24 mai 2018, cu modificările </w:t>
      </w:r>
      <w:proofErr w:type="spellStart"/>
      <w:r>
        <w:rPr>
          <w:b/>
          <w:color w:val="000000"/>
        </w:rPr>
        <w:t>şi</w:t>
      </w:r>
      <w:proofErr w:type="spellEnd"/>
      <w:r>
        <w:rPr>
          <w:b/>
          <w:color w:val="000000"/>
        </w:rPr>
        <w:t xml:space="preserve"> completările ulterioare)</w:t>
      </w:r>
    </w:p>
    <w:p w14:paraId="653D706E" w14:textId="77777777" w:rsidR="00B50FF1" w:rsidRDefault="00000000">
      <w:pPr>
        <w:spacing w:before="26" w:after="240"/>
        <w:ind w:left="373"/>
        <w:jc w:val="both"/>
      </w:pPr>
      <w:r>
        <w:rPr>
          <w:color w:val="000000"/>
        </w:rPr>
        <w:t>- Art. 47</w:t>
      </w:r>
    </w:p>
    <w:p w14:paraId="010F23B3" w14:textId="77777777" w:rsidR="00B50FF1" w:rsidRDefault="00000000">
      <w:pPr>
        <w:spacing w:before="26" w:after="240"/>
        <w:ind w:left="373"/>
        <w:jc w:val="both"/>
      </w:pPr>
      <w:r>
        <w:rPr>
          <w:color w:val="000000"/>
        </w:rPr>
        <w:t xml:space="preserve">(1)Orice comunicare publică sau orice publicitate făcută de un avocat sau de o formă de exercitare a profesiei este permisă, cu </w:t>
      </w:r>
      <w:proofErr w:type="spellStart"/>
      <w:r>
        <w:rPr>
          <w:color w:val="000000"/>
        </w:rPr>
        <w:t>condiţia</w:t>
      </w:r>
      <w:proofErr w:type="spellEnd"/>
      <w:r>
        <w:rPr>
          <w:color w:val="000000"/>
        </w:rPr>
        <w:t xml:space="preserve"> ca aceasta să respecte reglementările profesionale </w:t>
      </w:r>
      <w:proofErr w:type="spellStart"/>
      <w:r>
        <w:rPr>
          <w:color w:val="000000"/>
        </w:rPr>
        <w:t>şi</w:t>
      </w:r>
      <w:proofErr w:type="spellEnd"/>
      <w:r>
        <w:rPr>
          <w:color w:val="000000"/>
        </w:rPr>
        <w:t xml:space="preserve"> cele privitoare la </w:t>
      </w:r>
      <w:proofErr w:type="spellStart"/>
      <w:r>
        <w:rPr>
          <w:color w:val="000000"/>
        </w:rPr>
        <w:t>independenţa</w:t>
      </w:r>
      <w:proofErr w:type="spellEnd"/>
      <w:r>
        <w:rPr>
          <w:color w:val="000000"/>
        </w:rPr>
        <w:t xml:space="preserve">, demnitatea, integritatea profesiei, păstrarea secretului profesional, să fie obiectivă </w:t>
      </w:r>
      <w:proofErr w:type="spellStart"/>
      <w:r>
        <w:rPr>
          <w:color w:val="000000"/>
        </w:rPr>
        <w:t>şi</w:t>
      </w:r>
      <w:proofErr w:type="spellEnd"/>
      <w:r>
        <w:rPr>
          <w:color w:val="000000"/>
        </w:rPr>
        <w:t xml:space="preserve"> să corespundă adevărului.</w:t>
      </w:r>
    </w:p>
    <w:p w14:paraId="3CD9478B" w14:textId="77777777" w:rsidR="00B50FF1" w:rsidRDefault="00000000">
      <w:pPr>
        <w:spacing w:before="26" w:after="240"/>
        <w:ind w:left="373"/>
        <w:jc w:val="both"/>
      </w:pPr>
      <w:r>
        <w:rPr>
          <w:color w:val="000000"/>
        </w:rPr>
        <w:t xml:space="preserve">(2)Statutul profesiei de avocat reglementează detaliat normele aplicabile </w:t>
      </w:r>
      <w:proofErr w:type="spellStart"/>
      <w:r>
        <w:rPr>
          <w:color w:val="000000"/>
        </w:rPr>
        <w:t>publicităţii</w:t>
      </w:r>
      <w:proofErr w:type="spellEnd"/>
      <w:r>
        <w:rPr>
          <w:color w:val="000000"/>
        </w:rPr>
        <w:t xml:space="preserve"> făcute de </w:t>
      </w:r>
      <w:proofErr w:type="spellStart"/>
      <w:r>
        <w:rPr>
          <w:color w:val="000000"/>
        </w:rPr>
        <w:t>avocaţi</w:t>
      </w:r>
      <w:proofErr w:type="spellEnd"/>
      <w:r>
        <w:rPr>
          <w:color w:val="000000"/>
        </w:rPr>
        <w:t xml:space="preserve"> sau de formele de exercitare a profesiei de avocat în scopul atragerii clientelei.</w:t>
      </w:r>
    </w:p>
    <w:p w14:paraId="769A7E34" w14:textId="77777777" w:rsidR="00B50FF1" w:rsidRDefault="00000000">
      <w:pPr>
        <w:spacing w:before="106" w:after="0"/>
        <w:ind w:left="373"/>
        <w:jc w:val="center"/>
      </w:pPr>
      <w:r>
        <w:rPr>
          <w:b/>
          <w:color w:val="000000"/>
        </w:rPr>
        <w:t>(2)1.1.2. Statutul profesiei de avocat</w:t>
      </w:r>
    </w:p>
    <w:p w14:paraId="1FE88CF9" w14:textId="77777777" w:rsidR="00B50FF1" w:rsidRDefault="00000000">
      <w:pPr>
        <w:spacing w:before="26" w:after="240"/>
        <w:ind w:left="373"/>
        <w:jc w:val="both"/>
      </w:pPr>
      <w:r>
        <w:rPr>
          <w:color w:val="000000"/>
        </w:rPr>
        <w:t>- Art. 243</w:t>
      </w:r>
    </w:p>
    <w:p w14:paraId="3774FE81" w14:textId="77777777" w:rsidR="00B50FF1" w:rsidRDefault="00000000">
      <w:pPr>
        <w:spacing w:before="26" w:after="240"/>
        <w:ind w:left="373"/>
        <w:jc w:val="both"/>
      </w:pPr>
      <w:r>
        <w:rPr>
          <w:color w:val="000000"/>
        </w:rPr>
        <w:t>(1)Publicitatea formelor de exercitare a profesiei este distinctă de publicitatea profesională.</w:t>
      </w:r>
    </w:p>
    <w:p w14:paraId="1E5470BC" w14:textId="77777777" w:rsidR="00B50FF1" w:rsidRDefault="00000000">
      <w:pPr>
        <w:spacing w:before="26" w:after="240"/>
        <w:ind w:left="373"/>
        <w:jc w:val="both"/>
      </w:pPr>
      <w:r>
        <w:rPr>
          <w:color w:val="000000"/>
        </w:rPr>
        <w:t xml:space="preserve">(2)Publicitatea formelor de exercitare a profesiei este constituită din orice formă de prezentare a </w:t>
      </w:r>
      <w:proofErr w:type="spellStart"/>
      <w:r>
        <w:rPr>
          <w:color w:val="000000"/>
        </w:rPr>
        <w:t>activităţii</w:t>
      </w:r>
      <w:proofErr w:type="spellEnd"/>
      <w:r>
        <w:rPr>
          <w:color w:val="000000"/>
        </w:rPr>
        <w:t xml:space="preserve"> </w:t>
      </w:r>
      <w:proofErr w:type="spellStart"/>
      <w:r>
        <w:rPr>
          <w:color w:val="000000"/>
        </w:rPr>
        <w:t>şi</w:t>
      </w:r>
      <w:proofErr w:type="spellEnd"/>
      <w:r>
        <w:rPr>
          <w:color w:val="000000"/>
        </w:rPr>
        <w:t xml:space="preserve"> serviciilor </w:t>
      </w:r>
      <w:proofErr w:type="spellStart"/>
      <w:r>
        <w:rPr>
          <w:color w:val="000000"/>
        </w:rPr>
        <w:t>avocaţiale</w:t>
      </w:r>
      <w:proofErr w:type="spellEnd"/>
      <w:r>
        <w:rPr>
          <w:color w:val="000000"/>
        </w:rPr>
        <w:t xml:space="preserve"> ale acestora, indiferent de mijloacele utilizate, în scopul promovării în </w:t>
      </w:r>
      <w:proofErr w:type="spellStart"/>
      <w:r>
        <w:rPr>
          <w:color w:val="000000"/>
        </w:rPr>
        <w:t>faţa</w:t>
      </w:r>
      <w:proofErr w:type="spellEnd"/>
      <w:r>
        <w:rPr>
          <w:color w:val="000000"/>
        </w:rPr>
        <w:t xml:space="preserve"> publicului.</w:t>
      </w:r>
    </w:p>
    <w:p w14:paraId="287595EB" w14:textId="77777777" w:rsidR="00B50FF1" w:rsidRDefault="00000000">
      <w:pPr>
        <w:spacing w:before="26" w:after="240"/>
        <w:ind w:left="373"/>
        <w:jc w:val="both"/>
      </w:pPr>
      <w:r>
        <w:rPr>
          <w:color w:val="000000"/>
        </w:rPr>
        <w:t xml:space="preserve">(3)Publicitatea profesională are drept obiect promovarea profesiei de avocat </w:t>
      </w:r>
      <w:proofErr w:type="spellStart"/>
      <w:r>
        <w:rPr>
          <w:color w:val="000000"/>
        </w:rPr>
        <w:t>şi</w:t>
      </w:r>
      <w:proofErr w:type="spellEnd"/>
      <w:r>
        <w:rPr>
          <w:color w:val="000000"/>
        </w:rPr>
        <w:t xml:space="preserve"> se realizează în exclusivitate de către organele profesiei sau la cererea </w:t>
      </w:r>
      <w:proofErr w:type="spellStart"/>
      <w:r>
        <w:rPr>
          <w:color w:val="000000"/>
        </w:rPr>
        <w:t>şi</w:t>
      </w:r>
      <w:proofErr w:type="spellEnd"/>
      <w:r>
        <w:rPr>
          <w:color w:val="000000"/>
        </w:rPr>
        <w:t xml:space="preserve"> sub supravegherea acestora.</w:t>
      </w:r>
    </w:p>
    <w:p w14:paraId="420525FF" w14:textId="77777777" w:rsidR="00B50FF1" w:rsidRDefault="00000000">
      <w:pPr>
        <w:spacing w:before="26" w:after="240"/>
        <w:ind w:left="373"/>
        <w:jc w:val="both"/>
      </w:pPr>
      <w:r>
        <w:rPr>
          <w:color w:val="000000"/>
        </w:rPr>
        <w:t>- Art. 243</w:t>
      </w:r>
      <w:r>
        <w:rPr>
          <w:color w:val="000000"/>
          <w:vertAlign w:val="superscript"/>
        </w:rPr>
        <w:t>1</w:t>
      </w:r>
    </w:p>
    <w:p w14:paraId="5A8F885E" w14:textId="77777777" w:rsidR="00B50FF1" w:rsidRDefault="00000000">
      <w:pPr>
        <w:spacing w:before="26" w:after="240"/>
        <w:ind w:left="373"/>
        <w:jc w:val="both"/>
      </w:pPr>
      <w:r>
        <w:rPr>
          <w:color w:val="000000"/>
        </w:rPr>
        <w:t xml:space="preserve">(1)În raporturile sale cu mijloacele de comunicare în masă, avocatul este obligat să respecte interesele clientului său, onoarea, imaginea </w:t>
      </w:r>
      <w:proofErr w:type="spellStart"/>
      <w:r>
        <w:rPr>
          <w:color w:val="000000"/>
        </w:rPr>
        <w:t>şi</w:t>
      </w:r>
      <w:proofErr w:type="spellEnd"/>
      <w:r>
        <w:rPr>
          <w:color w:val="000000"/>
        </w:rPr>
        <w:t xml:space="preserve"> </w:t>
      </w:r>
      <w:proofErr w:type="spellStart"/>
      <w:r>
        <w:rPr>
          <w:color w:val="000000"/>
        </w:rPr>
        <w:t>reputaţia</w:t>
      </w:r>
      <w:proofErr w:type="spellEnd"/>
      <w:r>
        <w:rPr>
          <w:color w:val="000000"/>
        </w:rPr>
        <w:t xml:space="preserve"> profesiei.</w:t>
      </w:r>
    </w:p>
    <w:p w14:paraId="4F6F6B18" w14:textId="77777777" w:rsidR="00B50FF1" w:rsidRDefault="00000000">
      <w:pPr>
        <w:spacing w:before="26" w:after="240"/>
        <w:ind w:left="373"/>
        <w:jc w:val="both"/>
      </w:pPr>
      <w:r>
        <w:rPr>
          <w:color w:val="000000"/>
        </w:rPr>
        <w:t xml:space="preserve">(2)Publicitatea formelor de exercitare a profesiei </w:t>
      </w:r>
      <w:proofErr w:type="spellStart"/>
      <w:r>
        <w:rPr>
          <w:color w:val="000000"/>
        </w:rPr>
        <w:t>şi</w:t>
      </w:r>
      <w:proofErr w:type="spellEnd"/>
      <w:r>
        <w:rPr>
          <w:color w:val="000000"/>
        </w:rPr>
        <w:t xml:space="preserve"> toate </w:t>
      </w:r>
      <w:proofErr w:type="spellStart"/>
      <w:r>
        <w:rPr>
          <w:color w:val="000000"/>
        </w:rPr>
        <w:t>informaţiile</w:t>
      </w:r>
      <w:proofErr w:type="spellEnd"/>
      <w:r>
        <w:rPr>
          <w:color w:val="000000"/>
        </w:rPr>
        <w:t xml:space="preserve"> difuzate public de acestea prin orice mijloc, inclusiv în </w:t>
      </w:r>
      <w:proofErr w:type="spellStart"/>
      <w:r>
        <w:rPr>
          <w:color w:val="000000"/>
        </w:rPr>
        <w:t>spaţiul</w:t>
      </w:r>
      <w:proofErr w:type="spellEnd"/>
      <w:r>
        <w:rPr>
          <w:color w:val="000000"/>
        </w:rPr>
        <w:t xml:space="preserve"> virtual, privind activitatea </w:t>
      </w:r>
      <w:proofErr w:type="spellStart"/>
      <w:r>
        <w:rPr>
          <w:color w:val="000000"/>
        </w:rPr>
        <w:t>avocaţilor</w:t>
      </w:r>
      <w:proofErr w:type="spellEnd"/>
      <w:r>
        <w:rPr>
          <w:color w:val="000000"/>
        </w:rPr>
        <w:t xml:space="preserve"> trebuie să fie transparente, veridice, corecte </w:t>
      </w:r>
      <w:proofErr w:type="spellStart"/>
      <w:r>
        <w:rPr>
          <w:color w:val="000000"/>
        </w:rPr>
        <w:t>şi</w:t>
      </w:r>
      <w:proofErr w:type="spellEnd"/>
      <w:r>
        <w:rPr>
          <w:color w:val="000000"/>
        </w:rPr>
        <w:t xml:space="preserve"> nu trebuie să fie comparative cu </w:t>
      </w:r>
      <w:proofErr w:type="spellStart"/>
      <w:r>
        <w:rPr>
          <w:color w:val="000000"/>
        </w:rPr>
        <w:t>alţi</w:t>
      </w:r>
      <w:proofErr w:type="spellEnd"/>
      <w:r>
        <w:rPr>
          <w:color w:val="000000"/>
        </w:rPr>
        <w:t xml:space="preserve"> </w:t>
      </w:r>
      <w:proofErr w:type="spellStart"/>
      <w:r>
        <w:rPr>
          <w:color w:val="000000"/>
        </w:rPr>
        <w:t>profesionişti</w:t>
      </w:r>
      <w:proofErr w:type="spellEnd"/>
      <w:r>
        <w:rPr>
          <w:color w:val="000000"/>
        </w:rPr>
        <w:t xml:space="preserve">, echivoce, ambigue, </w:t>
      </w:r>
      <w:proofErr w:type="spellStart"/>
      <w:r>
        <w:rPr>
          <w:color w:val="000000"/>
        </w:rPr>
        <w:t>înşelătoare</w:t>
      </w:r>
      <w:proofErr w:type="spellEnd"/>
      <w:r>
        <w:rPr>
          <w:color w:val="000000"/>
        </w:rPr>
        <w:t xml:space="preserve"> sau denigratorii.</w:t>
      </w:r>
    </w:p>
    <w:p w14:paraId="006C559C" w14:textId="77777777" w:rsidR="00B50FF1" w:rsidRDefault="00000000">
      <w:pPr>
        <w:spacing w:before="26" w:after="240"/>
        <w:ind w:left="373"/>
        <w:jc w:val="both"/>
      </w:pPr>
      <w:r>
        <w:rPr>
          <w:color w:val="000000"/>
        </w:rPr>
        <w:t xml:space="preserve">(3)În toate cazurile, promovarea prin publicitate </w:t>
      </w:r>
      <w:proofErr w:type="spellStart"/>
      <w:r>
        <w:rPr>
          <w:color w:val="000000"/>
        </w:rPr>
        <w:t>şi</w:t>
      </w:r>
      <w:proofErr w:type="spellEnd"/>
      <w:r>
        <w:rPr>
          <w:color w:val="000000"/>
        </w:rPr>
        <w:t xml:space="preserve"> </w:t>
      </w:r>
      <w:proofErr w:type="spellStart"/>
      <w:r>
        <w:rPr>
          <w:color w:val="000000"/>
        </w:rPr>
        <w:t>informaţiile</w:t>
      </w:r>
      <w:proofErr w:type="spellEnd"/>
      <w:r>
        <w:rPr>
          <w:color w:val="000000"/>
        </w:rPr>
        <w:t xml:space="preserve"> furnizate de </w:t>
      </w:r>
      <w:proofErr w:type="spellStart"/>
      <w:r>
        <w:rPr>
          <w:color w:val="000000"/>
        </w:rPr>
        <w:t>avocaţi</w:t>
      </w:r>
      <w:proofErr w:type="spellEnd"/>
      <w:r>
        <w:rPr>
          <w:color w:val="000000"/>
        </w:rPr>
        <w:t xml:space="preserve"> </w:t>
      </w:r>
      <w:proofErr w:type="spellStart"/>
      <w:r>
        <w:rPr>
          <w:color w:val="000000"/>
        </w:rPr>
        <w:t>şi</w:t>
      </w:r>
      <w:proofErr w:type="spellEnd"/>
      <w:r>
        <w:rPr>
          <w:color w:val="000000"/>
        </w:rPr>
        <w:t xml:space="preserve"> formele de exercitare a profesiei trebuie să se refere exclusiv la natura </w:t>
      </w:r>
      <w:proofErr w:type="spellStart"/>
      <w:r>
        <w:rPr>
          <w:color w:val="000000"/>
        </w:rPr>
        <w:t>şi</w:t>
      </w:r>
      <w:proofErr w:type="spellEnd"/>
      <w:r>
        <w:rPr>
          <w:color w:val="000000"/>
        </w:rPr>
        <w:t xml:space="preserve"> limitele </w:t>
      </w:r>
      <w:proofErr w:type="spellStart"/>
      <w:r>
        <w:rPr>
          <w:color w:val="000000"/>
        </w:rPr>
        <w:t>obligaţiilor</w:t>
      </w:r>
      <w:proofErr w:type="spellEnd"/>
      <w:r>
        <w:rPr>
          <w:color w:val="000000"/>
        </w:rPr>
        <w:t xml:space="preserve"> profesionale ale </w:t>
      </w:r>
      <w:proofErr w:type="spellStart"/>
      <w:r>
        <w:rPr>
          <w:color w:val="000000"/>
        </w:rPr>
        <w:t>avocaţilor</w:t>
      </w:r>
      <w:proofErr w:type="spellEnd"/>
      <w:r>
        <w:rPr>
          <w:color w:val="000000"/>
        </w:rPr>
        <w:t xml:space="preserve"> </w:t>
      </w:r>
      <w:proofErr w:type="spellStart"/>
      <w:r>
        <w:rPr>
          <w:color w:val="000000"/>
        </w:rPr>
        <w:t>şi</w:t>
      </w:r>
      <w:proofErr w:type="spellEnd"/>
      <w:r>
        <w:rPr>
          <w:color w:val="000000"/>
        </w:rPr>
        <w:t xml:space="preserve"> să respecte principiile fundamentale ale profesiei de avocat, astfel cum acestea sunt reglementate de codul deontologic al avocatului român.</w:t>
      </w:r>
    </w:p>
    <w:p w14:paraId="571CE5A3" w14:textId="77777777" w:rsidR="00B50FF1" w:rsidRDefault="00000000">
      <w:pPr>
        <w:spacing w:before="26" w:after="240"/>
        <w:ind w:left="373"/>
        <w:jc w:val="both"/>
      </w:pPr>
      <w:r>
        <w:rPr>
          <w:color w:val="000000"/>
        </w:rPr>
        <w:t>- Art. 243</w:t>
      </w:r>
      <w:r>
        <w:rPr>
          <w:color w:val="000000"/>
          <w:vertAlign w:val="superscript"/>
        </w:rPr>
        <w:t>2</w:t>
      </w:r>
    </w:p>
    <w:p w14:paraId="0AA27F40" w14:textId="77777777" w:rsidR="00B50FF1" w:rsidRDefault="00000000">
      <w:pPr>
        <w:spacing w:before="26" w:after="240"/>
        <w:ind w:left="373"/>
        <w:jc w:val="both"/>
      </w:pPr>
      <w:proofErr w:type="spellStart"/>
      <w:r>
        <w:rPr>
          <w:color w:val="000000"/>
        </w:rPr>
        <w:t>Condiţiile</w:t>
      </w:r>
      <w:proofErr w:type="spellEnd"/>
      <w:r>
        <w:rPr>
          <w:color w:val="000000"/>
        </w:rPr>
        <w:t xml:space="preserve"> ce trebuie îndeplinite de </w:t>
      </w:r>
      <w:proofErr w:type="spellStart"/>
      <w:r>
        <w:rPr>
          <w:color w:val="000000"/>
        </w:rPr>
        <w:t>conţinutul</w:t>
      </w:r>
      <w:proofErr w:type="spellEnd"/>
      <w:r>
        <w:rPr>
          <w:color w:val="000000"/>
        </w:rPr>
        <w:t xml:space="preserve"> mijloacelor folosite pentru publicarea </w:t>
      </w:r>
      <w:proofErr w:type="spellStart"/>
      <w:r>
        <w:rPr>
          <w:color w:val="000000"/>
        </w:rPr>
        <w:t>informaţiilor</w:t>
      </w:r>
      <w:proofErr w:type="spellEnd"/>
      <w:r>
        <w:rPr>
          <w:color w:val="000000"/>
        </w:rPr>
        <w:t xml:space="preserve"> privind exercitarea profesiei, promovarea profesională </w:t>
      </w:r>
      <w:proofErr w:type="spellStart"/>
      <w:r>
        <w:rPr>
          <w:color w:val="000000"/>
        </w:rPr>
        <w:t>şi</w:t>
      </w:r>
      <w:proofErr w:type="spellEnd"/>
      <w:r>
        <w:rPr>
          <w:color w:val="000000"/>
        </w:rPr>
        <w:t xml:space="preserve"> atragerea </w:t>
      </w:r>
      <w:proofErr w:type="spellStart"/>
      <w:r>
        <w:rPr>
          <w:color w:val="000000"/>
        </w:rPr>
        <w:t>şi</w:t>
      </w:r>
      <w:proofErr w:type="spellEnd"/>
      <w:r>
        <w:rPr>
          <w:color w:val="000000"/>
        </w:rPr>
        <w:t xml:space="preserve"> dobândirea clientelei sunt prevăzute în anexele nr. XXXIII </w:t>
      </w:r>
      <w:proofErr w:type="spellStart"/>
      <w:r>
        <w:rPr>
          <w:color w:val="000000"/>
        </w:rPr>
        <w:t>şi</w:t>
      </w:r>
      <w:proofErr w:type="spellEnd"/>
      <w:r>
        <w:rPr>
          <w:color w:val="000000"/>
        </w:rPr>
        <w:t xml:space="preserve"> XXXIV.</w:t>
      </w:r>
    </w:p>
    <w:p w14:paraId="16F881CF" w14:textId="77777777" w:rsidR="00B50FF1" w:rsidRDefault="00000000">
      <w:pPr>
        <w:spacing w:before="26" w:after="240"/>
        <w:ind w:left="373"/>
        <w:jc w:val="both"/>
      </w:pPr>
      <w:r>
        <w:rPr>
          <w:color w:val="000000"/>
        </w:rPr>
        <w:t>- Art. 243</w:t>
      </w:r>
      <w:r>
        <w:rPr>
          <w:color w:val="000000"/>
          <w:vertAlign w:val="superscript"/>
        </w:rPr>
        <w:t>3</w:t>
      </w:r>
    </w:p>
    <w:p w14:paraId="5698A795" w14:textId="77777777" w:rsidR="00B50FF1" w:rsidRDefault="00000000">
      <w:pPr>
        <w:spacing w:before="26" w:after="240"/>
        <w:ind w:left="373"/>
        <w:jc w:val="both"/>
      </w:pPr>
      <w:r>
        <w:rPr>
          <w:color w:val="000000"/>
        </w:rPr>
        <w:t xml:space="preserve">Publicitatea realizată fără respectarea regulilor prevăzute în Lege </w:t>
      </w:r>
      <w:proofErr w:type="spellStart"/>
      <w:r>
        <w:rPr>
          <w:color w:val="000000"/>
        </w:rPr>
        <w:t>şi</w:t>
      </w:r>
      <w:proofErr w:type="spellEnd"/>
      <w:r>
        <w:rPr>
          <w:color w:val="000000"/>
        </w:rPr>
        <w:t xml:space="preserve"> în prezentul statut constituie abatere disciplinară.</w:t>
      </w:r>
    </w:p>
    <w:p w14:paraId="3961E09D" w14:textId="77777777" w:rsidR="00B50FF1" w:rsidRDefault="00000000">
      <w:pPr>
        <w:spacing w:before="106" w:after="0"/>
        <w:ind w:left="373"/>
        <w:jc w:val="center"/>
      </w:pPr>
      <w:r>
        <w:rPr>
          <w:b/>
          <w:color w:val="000000"/>
        </w:rPr>
        <w:t>(3)1.1.3. Codul deontologic al avocatului român</w:t>
      </w:r>
    </w:p>
    <w:p w14:paraId="7AF2A692" w14:textId="77777777" w:rsidR="00B50FF1" w:rsidRDefault="00000000">
      <w:pPr>
        <w:spacing w:before="26" w:after="240"/>
        <w:ind w:left="373"/>
        <w:jc w:val="both"/>
      </w:pPr>
      <w:r>
        <w:rPr>
          <w:color w:val="000000"/>
        </w:rPr>
        <w:t xml:space="preserve">- CAPITOLUL V: Publicitatea </w:t>
      </w:r>
      <w:proofErr w:type="spellStart"/>
      <w:r>
        <w:rPr>
          <w:color w:val="000000"/>
        </w:rPr>
        <w:t>şi</w:t>
      </w:r>
      <w:proofErr w:type="spellEnd"/>
      <w:r>
        <w:rPr>
          <w:color w:val="000000"/>
        </w:rPr>
        <w:t xml:space="preserve"> comunicarea cu mass-media</w:t>
      </w:r>
    </w:p>
    <w:p w14:paraId="49ED3071" w14:textId="77777777" w:rsidR="00B50FF1" w:rsidRDefault="00000000">
      <w:pPr>
        <w:spacing w:before="26" w:after="240"/>
        <w:ind w:left="373"/>
        <w:jc w:val="both"/>
      </w:pPr>
      <w:r>
        <w:rPr>
          <w:color w:val="000000"/>
        </w:rPr>
        <w:t>- SUBCAPITOLUL V.1: Publicitatea</w:t>
      </w:r>
    </w:p>
    <w:p w14:paraId="2B682D34" w14:textId="77777777" w:rsidR="00B50FF1" w:rsidRDefault="00000000">
      <w:pPr>
        <w:spacing w:before="26" w:after="240"/>
        <w:ind w:left="373"/>
        <w:jc w:val="both"/>
      </w:pPr>
      <w:r>
        <w:rPr>
          <w:color w:val="000000"/>
        </w:rPr>
        <w:t>- Art. 20</w:t>
      </w:r>
    </w:p>
    <w:p w14:paraId="569AE8AC" w14:textId="77777777" w:rsidR="00B50FF1" w:rsidRDefault="00000000">
      <w:pPr>
        <w:spacing w:before="26" w:after="240"/>
        <w:ind w:left="373"/>
        <w:jc w:val="both"/>
      </w:pPr>
      <w:r>
        <w:rPr>
          <w:color w:val="000000"/>
        </w:rPr>
        <w:t xml:space="preserve">(1)Termenul «publicitate» se referă la orice formă de prezentare a </w:t>
      </w:r>
      <w:proofErr w:type="spellStart"/>
      <w:r>
        <w:rPr>
          <w:color w:val="000000"/>
        </w:rPr>
        <w:t>activităţii</w:t>
      </w:r>
      <w:proofErr w:type="spellEnd"/>
      <w:r>
        <w:rPr>
          <w:color w:val="000000"/>
        </w:rPr>
        <w:t xml:space="preserve"> </w:t>
      </w:r>
      <w:proofErr w:type="spellStart"/>
      <w:r>
        <w:rPr>
          <w:color w:val="000000"/>
        </w:rPr>
        <w:t>şi</w:t>
      </w:r>
      <w:proofErr w:type="spellEnd"/>
      <w:r>
        <w:rPr>
          <w:color w:val="000000"/>
        </w:rPr>
        <w:t xml:space="preserve"> serviciilor </w:t>
      </w:r>
      <w:proofErr w:type="spellStart"/>
      <w:r>
        <w:rPr>
          <w:color w:val="000000"/>
        </w:rPr>
        <w:t>avocaţiale</w:t>
      </w:r>
      <w:proofErr w:type="spellEnd"/>
      <w:r>
        <w:rPr>
          <w:color w:val="000000"/>
        </w:rPr>
        <w:t xml:space="preserve">, în scopul promovării acestora în </w:t>
      </w:r>
      <w:proofErr w:type="spellStart"/>
      <w:r>
        <w:rPr>
          <w:color w:val="000000"/>
        </w:rPr>
        <w:t>faţa</w:t>
      </w:r>
      <w:proofErr w:type="spellEnd"/>
      <w:r>
        <w:rPr>
          <w:color w:val="000000"/>
        </w:rPr>
        <w:t xml:space="preserve"> publicului.</w:t>
      </w:r>
    </w:p>
    <w:p w14:paraId="0FDD04F3" w14:textId="77777777" w:rsidR="00B50FF1" w:rsidRDefault="00000000">
      <w:pPr>
        <w:spacing w:before="26" w:after="240"/>
        <w:ind w:left="373"/>
        <w:jc w:val="both"/>
      </w:pPr>
      <w:r>
        <w:rPr>
          <w:color w:val="000000"/>
        </w:rPr>
        <w:t xml:space="preserve">(2)Publicitatea nu include comunicările făcute de avocat, în virtutea </w:t>
      </w:r>
      <w:proofErr w:type="spellStart"/>
      <w:r>
        <w:rPr>
          <w:color w:val="000000"/>
        </w:rPr>
        <w:t>libertăţii</w:t>
      </w:r>
      <w:proofErr w:type="spellEnd"/>
      <w:r>
        <w:rPr>
          <w:color w:val="000000"/>
        </w:rPr>
        <w:t xml:space="preserve"> sale de exprimare </w:t>
      </w:r>
      <w:proofErr w:type="spellStart"/>
      <w:r>
        <w:rPr>
          <w:color w:val="000000"/>
        </w:rPr>
        <w:t>şi</w:t>
      </w:r>
      <w:proofErr w:type="spellEnd"/>
      <w:r>
        <w:rPr>
          <w:color w:val="000000"/>
        </w:rPr>
        <w:t xml:space="preserve"> în scopul apărării intereselor clientului ori participării avocatului la o dezbatere cu privire la chestiuni de interes public.</w:t>
      </w:r>
    </w:p>
    <w:p w14:paraId="2D13986C" w14:textId="77777777" w:rsidR="00B50FF1" w:rsidRDefault="00000000">
      <w:pPr>
        <w:spacing w:before="26" w:after="240"/>
        <w:ind w:left="373"/>
        <w:jc w:val="both"/>
      </w:pPr>
      <w:r>
        <w:rPr>
          <w:color w:val="000000"/>
        </w:rPr>
        <w:t xml:space="preserve">(3)Avocatul este autorizat să informeze publicul despre serviciile pe care le oferă, cu </w:t>
      </w:r>
      <w:proofErr w:type="spellStart"/>
      <w:r>
        <w:rPr>
          <w:color w:val="000000"/>
        </w:rPr>
        <w:t>condiţia</w:t>
      </w:r>
      <w:proofErr w:type="spellEnd"/>
      <w:r>
        <w:rPr>
          <w:color w:val="000000"/>
        </w:rPr>
        <w:t xml:space="preserve"> ca </w:t>
      </w:r>
      <w:proofErr w:type="spellStart"/>
      <w:r>
        <w:rPr>
          <w:color w:val="000000"/>
        </w:rPr>
        <w:t>informaţia</w:t>
      </w:r>
      <w:proofErr w:type="spellEnd"/>
      <w:r>
        <w:rPr>
          <w:color w:val="000000"/>
        </w:rPr>
        <w:t xml:space="preserve"> să fie fidelă, obiectivă </w:t>
      </w:r>
      <w:proofErr w:type="spellStart"/>
      <w:r>
        <w:rPr>
          <w:color w:val="000000"/>
        </w:rPr>
        <w:t>şi</w:t>
      </w:r>
      <w:proofErr w:type="spellEnd"/>
      <w:r>
        <w:rPr>
          <w:color w:val="000000"/>
        </w:rPr>
        <w:t xml:space="preserve"> veridică </w:t>
      </w:r>
      <w:proofErr w:type="spellStart"/>
      <w:r>
        <w:rPr>
          <w:color w:val="000000"/>
        </w:rPr>
        <w:t>şi</w:t>
      </w:r>
      <w:proofErr w:type="spellEnd"/>
      <w:r>
        <w:rPr>
          <w:color w:val="000000"/>
        </w:rPr>
        <w:t xml:space="preserve"> să respecte principiile </w:t>
      </w:r>
      <w:proofErr w:type="spellStart"/>
      <w:r>
        <w:rPr>
          <w:color w:val="000000"/>
        </w:rPr>
        <w:t>esenţiale</w:t>
      </w:r>
      <w:proofErr w:type="spellEnd"/>
      <w:r>
        <w:rPr>
          <w:color w:val="000000"/>
        </w:rPr>
        <w:t xml:space="preserve"> ale profesiei, reglementările profesionale </w:t>
      </w:r>
      <w:proofErr w:type="spellStart"/>
      <w:r>
        <w:rPr>
          <w:color w:val="000000"/>
        </w:rPr>
        <w:t>şi</w:t>
      </w:r>
      <w:proofErr w:type="spellEnd"/>
      <w:r>
        <w:rPr>
          <w:color w:val="000000"/>
        </w:rPr>
        <w:t xml:space="preserve"> regulile unei </w:t>
      </w:r>
      <w:proofErr w:type="spellStart"/>
      <w:r>
        <w:rPr>
          <w:color w:val="000000"/>
        </w:rPr>
        <w:t>concurenţe</w:t>
      </w:r>
      <w:proofErr w:type="spellEnd"/>
      <w:r>
        <w:rPr>
          <w:color w:val="000000"/>
        </w:rPr>
        <w:t xml:space="preserve"> loiale </w:t>
      </w:r>
      <w:proofErr w:type="spellStart"/>
      <w:r>
        <w:rPr>
          <w:color w:val="000000"/>
        </w:rPr>
        <w:t>şi</w:t>
      </w:r>
      <w:proofErr w:type="spellEnd"/>
      <w:r>
        <w:rPr>
          <w:color w:val="000000"/>
        </w:rPr>
        <w:t xml:space="preserve"> oneste.</w:t>
      </w:r>
    </w:p>
    <w:p w14:paraId="63CB3F46" w14:textId="77777777" w:rsidR="00B50FF1" w:rsidRDefault="00000000">
      <w:pPr>
        <w:spacing w:before="26" w:after="240"/>
        <w:ind w:left="373"/>
        <w:jc w:val="both"/>
      </w:pPr>
      <w:r>
        <w:rPr>
          <w:color w:val="000000"/>
        </w:rPr>
        <w:t xml:space="preserve">(4)Publicitatea unui avocat sau a unei forme de exercitare a profesiei, indiferent de media utilizată - în presă, radio, televiziune, platforme online, prin comunicare electronică ori prin alt mijloc -, este autorizată în măsura în care nu </w:t>
      </w:r>
      <w:proofErr w:type="spellStart"/>
      <w:r>
        <w:rPr>
          <w:color w:val="000000"/>
        </w:rPr>
        <w:t>conţine</w:t>
      </w:r>
      <w:proofErr w:type="spellEnd"/>
      <w:r>
        <w:rPr>
          <w:color w:val="000000"/>
        </w:rPr>
        <w:t xml:space="preserve"> </w:t>
      </w:r>
      <w:proofErr w:type="spellStart"/>
      <w:r>
        <w:rPr>
          <w:color w:val="000000"/>
        </w:rPr>
        <w:t>informaţii</w:t>
      </w:r>
      <w:proofErr w:type="spellEnd"/>
      <w:r>
        <w:rPr>
          <w:color w:val="000000"/>
        </w:rPr>
        <w:t xml:space="preserve"> false ori care ar putea induce publicul în eroare sau ar afecta imaginea profesiei ori </w:t>
      </w:r>
      <w:proofErr w:type="spellStart"/>
      <w:r>
        <w:rPr>
          <w:color w:val="000000"/>
        </w:rPr>
        <w:t>reputaţia</w:t>
      </w:r>
      <w:proofErr w:type="spellEnd"/>
      <w:r>
        <w:rPr>
          <w:color w:val="000000"/>
        </w:rPr>
        <w:t xml:space="preserve"> colegilor.</w:t>
      </w:r>
    </w:p>
    <w:p w14:paraId="07474AAF" w14:textId="77777777" w:rsidR="00B50FF1" w:rsidRDefault="00000000">
      <w:pPr>
        <w:spacing w:before="26" w:after="240"/>
        <w:ind w:left="373"/>
        <w:jc w:val="both"/>
      </w:pPr>
      <w:r>
        <w:rPr>
          <w:color w:val="000000"/>
        </w:rPr>
        <w:t xml:space="preserve">(5)Orice </w:t>
      </w:r>
      <w:proofErr w:type="spellStart"/>
      <w:r>
        <w:rPr>
          <w:color w:val="000000"/>
        </w:rPr>
        <w:t>informaţii</w:t>
      </w:r>
      <w:proofErr w:type="spellEnd"/>
      <w:r>
        <w:rPr>
          <w:color w:val="000000"/>
        </w:rPr>
        <w:t xml:space="preserve"> ori imagini transmise prin comunicări făcute de avocat trebuie să corespundă unor criterii obiective de verificare a </w:t>
      </w:r>
      <w:proofErr w:type="spellStart"/>
      <w:r>
        <w:rPr>
          <w:color w:val="000000"/>
        </w:rPr>
        <w:t>veridicităţii</w:t>
      </w:r>
      <w:proofErr w:type="spellEnd"/>
      <w:r>
        <w:rPr>
          <w:color w:val="000000"/>
        </w:rPr>
        <w:t>.</w:t>
      </w:r>
    </w:p>
    <w:p w14:paraId="5508BE6A" w14:textId="77777777" w:rsidR="00B50FF1" w:rsidRDefault="00000000">
      <w:pPr>
        <w:spacing w:before="26" w:after="240"/>
        <w:ind w:left="373"/>
        <w:jc w:val="both"/>
      </w:pPr>
      <w:r>
        <w:rPr>
          <w:color w:val="000000"/>
        </w:rPr>
        <w:t xml:space="preserve">(6)Comunicările avocatului nu pot </w:t>
      </w:r>
      <w:proofErr w:type="spellStart"/>
      <w:r>
        <w:rPr>
          <w:color w:val="000000"/>
        </w:rPr>
        <w:t>conţine</w:t>
      </w:r>
      <w:proofErr w:type="spellEnd"/>
      <w:r>
        <w:rPr>
          <w:color w:val="000000"/>
        </w:rPr>
        <w:t>:</w:t>
      </w:r>
    </w:p>
    <w:p w14:paraId="4B7DD41B" w14:textId="77777777" w:rsidR="00B50FF1" w:rsidRDefault="00000000">
      <w:pPr>
        <w:spacing w:before="26" w:after="240"/>
        <w:ind w:left="373"/>
        <w:jc w:val="both"/>
      </w:pPr>
      <w:r>
        <w:rPr>
          <w:color w:val="000000"/>
        </w:rPr>
        <w:t xml:space="preserve">- onorariile practicate în </w:t>
      </w:r>
      <w:proofErr w:type="spellStart"/>
      <w:r>
        <w:rPr>
          <w:color w:val="000000"/>
        </w:rPr>
        <w:t>relaţia</w:t>
      </w:r>
      <w:proofErr w:type="spellEnd"/>
      <w:r>
        <w:rPr>
          <w:color w:val="000000"/>
        </w:rPr>
        <w:t xml:space="preserve"> cu </w:t>
      </w:r>
      <w:proofErr w:type="spellStart"/>
      <w:r>
        <w:rPr>
          <w:color w:val="000000"/>
        </w:rPr>
        <w:t>clienţii</w:t>
      </w:r>
      <w:proofErr w:type="spellEnd"/>
      <w:r>
        <w:rPr>
          <w:color w:val="000000"/>
        </w:rPr>
        <w:t>;</w:t>
      </w:r>
    </w:p>
    <w:p w14:paraId="353EE35B" w14:textId="77777777" w:rsidR="00B50FF1" w:rsidRDefault="00000000">
      <w:pPr>
        <w:spacing w:before="26" w:after="240"/>
        <w:ind w:left="373"/>
        <w:jc w:val="both"/>
      </w:pPr>
      <w:r>
        <w:rPr>
          <w:color w:val="000000"/>
        </w:rPr>
        <w:t xml:space="preserve">- </w:t>
      </w:r>
      <w:proofErr w:type="spellStart"/>
      <w:r>
        <w:rPr>
          <w:color w:val="000000"/>
        </w:rPr>
        <w:t>garanţia</w:t>
      </w:r>
      <w:proofErr w:type="spellEnd"/>
      <w:r>
        <w:rPr>
          <w:color w:val="000000"/>
        </w:rPr>
        <w:t xml:space="preserve"> rezultatului;</w:t>
      </w:r>
    </w:p>
    <w:p w14:paraId="48A4E1D7" w14:textId="77777777" w:rsidR="00B50FF1" w:rsidRDefault="00000000">
      <w:pPr>
        <w:spacing w:before="26" w:after="240"/>
        <w:ind w:left="373"/>
        <w:jc w:val="both"/>
      </w:pPr>
      <w:r>
        <w:rPr>
          <w:color w:val="000000"/>
        </w:rPr>
        <w:t xml:space="preserve">- </w:t>
      </w:r>
      <w:proofErr w:type="spellStart"/>
      <w:r>
        <w:rPr>
          <w:color w:val="000000"/>
        </w:rPr>
        <w:t>menţiuni</w:t>
      </w:r>
      <w:proofErr w:type="spellEnd"/>
      <w:r>
        <w:rPr>
          <w:color w:val="000000"/>
        </w:rPr>
        <w:t xml:space="preserve"> comparative </w:t>
      </w:r>
      <w:proofErr w:type="spellStart"/>
      <w:r>
        <w:rPr>
          <w:color w:val="000000"/>
        </w:rPr>
        <w:t>şi</w:t>
      </w:r>
      <w:proofErr w:type="spellEnd"/>
      <w:r>
        <w:rPr>
          <w:color w:val="000000"/>
        </w:rPr>
        <w:t>/sau denigratoare;</w:t>
      </w:r>
    </w:p>
    <w:p w14:paraId="7878CF64" w14:textId="77777777" w:rsidR="00B50FF1" w:rsidRDefault="00000000">
      <w:pPr>
        <w:spacing w:before="26" w:after="240"/>
        <w:ind w:left="373"/>
        <w:jc w:val="both"/>
      </w:pPr>
      <w:r>
        <w:rPr>
          <w:color w:val="000000"/>
        </w:rPr>
        <w:t xml:space="preserve">- orice referire la </w:t>
      </w:r>
      <w:proofErr w:type="spellStart"/>
      <w:r>
        <w:rPr>
          <w:color w:val="000000"/>
        </w:rPr>
        <w:t>funcţii</w:t>
      </w:r>
      <w:proofErr w:type="spellEnd"/>
      <w:r>
        <w:rPr>
          <w:color w:val="000000"/>
        </w:rPr>
        <w:t xml:space="preserve"> sau </w:t>
      </w:r>
      <w:proofErr w:type="spellStart"/>
      <w:r>
        <w:rPr>
          <w:color w:val="000000"/>
        </w:rPr>
        <w:t>activităţi</w:t>
      </w:r>
      <w:proofErr w:type="spellEnd"/>
      <w:r>
        <w:rPr>
          <w:color w:val="000000"/>
        </w:rPr>
        <w:t xml:space="preserve"> care nu au legătură cu exercitarea profesiei de avocat, precum </w:t>
      </w:r>
      <w:proofErr w:type="spellStart"/>
      <w:r>
        <w:rPr>
          <w:color w:val="000000"/>
        </w:rPr>
        <w:t>şi</w:t>
      </w:r>
      <w:proofErr w:type="spellEnd"/>
      <w:r>
        <w:rPr>
          <w:color w:val="000000"/>
        </w:rPr>
        <w:t xml:space="preserve"> orice referire la rolurile </w:t>
      </w:r>
      <w:proofErr w:type="spellStart"/>
      <w:r>
        <w:rPr>
          <w:color w:val="000000"/>
        </w:rPr>
        <w:t>jurisdicţionale</w:t>
      </w:r>
      <w:proofErr w:type="spellEnd"/>
      <w:r>
        <w:rPr>
          <w:color w:val="000000"/>
        </w:rPr>
        <w:t xml:space="preserve"> ori în cadrul altor </w:t>
      </w:r>
      <w:proofErr w:type="spellStart"/>
      <w:r>
        <w:rPr>
          <w:color w:val="000000"/>
        </w:rPr>
        <w:t>autorităţi</w:t>
      </w:r>
      <w:proofErr w:type="spellEnd"/>
      <w:r>
        <w:rPr>
          <w:color w:val="000000"/>
        </w:rPr>
        <w:t xml:space="preserve"> publice;</w:t>
      </w:r>
    </w:p>
    <w:p w14:paraId="4DB92ACF" w14:textId="77777777" w:rsidR="00B50FF1" w:rsidRDefault="00000000">
      <w:pPr>
        <w:spacing w:before="26" w:after="240"/>
        <w:ind w:left="373"/>
        <w:jc w:val="both"/>
      </w:pPr>
      <w:r>
        <w:rPr>
          <w:color w:val="000000"/>
        </w:rPr>
        <w:t xml:space="preserve">- </w:t>
      </w:r>
      <w:proofErr w:type="spellStart"/>
      <w:r>
        <w:rPr>
          <w:color w:val="000000"/>
        </w:rPr>
        <w:t>menţiuni</w:t>
      </w:r>
      <w:proofErr w:type="spellEnd"/>
      <w:r>
        <w:rPr>
          <w:color w:val="000000"/>
        </w:rPr>
        <w:t xml:space="preserve"> privind rezultatele </w:t>
      </w:r>
      <w:proofErr w:type="spellStart"/>
      <w:r>
        <w:rPr>
          <w:color w:val="000000"/>
        </w:rPr>
        <w:t>obţinute</w:t>
      </w:r>
      <w:proofErr w:type="spellEnd"/>
      <w:r>
        <w:rPr>
          <w:color w:val="000000"/>
        </w:rPr>
        <w:t xml:space="preserve">, identitatea </w:t>
      </w:r>
      <w:proofErr w:type="spellStart"/>
      <w:r>
        <w:rPr>
          <w:color w:val="000000"/>
        </w:rPr>
        <w:t>clienţilor</w:t>
      </w:r>
      <w:proofErr w:type="spellEnd"/>
      <w:r>
        <w:rPr>
          <w:color w:val="000000"/>
        </w:rPr>
        <w:t>, numărul de dosare, cifra de afaceri sau procentajul de succes.</w:t>
      </w:r>
    </w:p>
    <w:p w14:paraId="53AC2E3A" w14:textId="77777777" w:rsidR="00B50FF1" w:rsidRDefault="00000000">
      <w:pPr>
        <w:spacing w:before="26" w:after="240"/>
        <w:ind w:left="373"/>
        <w:jc w:val="both"/>
      </w:pPr>
      <w:r>
        <w:rPr>
          <w:color w:val="000000"/>
        </w:rPr>
        <w:t>(7)În promovarea serviciilor sale, avocatul nu se poate folosi de notorietatea clientului său.</w:t>
      </w:r>
    </w:p>
    <w:p w14:paraId="0F76378C" w14:textId="77777777" w:rsidR="00B50FF1" w:rsidRDefault="00000000">
      <w:pPr>
        <w:spacing w:before="26" w:after="240"/>
        <w:ind w:left="373"/>
        <w:jc w:val="both"/>
      </w:pPr>
      <w:r>
        <w:rPr>
          <w:color w:val="000000"/>
        </w:rPr>
        <w:t xml:space="preserve">(8)Avocatul trebuie să se </w:t>
      </w:r>
      <w:proofErr w:type="spellStart"/>
      <w:r>
        <w:rPr>
          <w:color w:val="000000"/>
        </w:rPr>
        <w:t>abţină</w:t>
      </w:r>
      <w:proofErr w:type="spellEnd"/>
      <w:r>
        <w:rPr>
          <w:color w:val="000000"/>
        </w:rPr>
        <w:t xml:space="preserve"> de la orice formă de publicitate prin care se aduce atingere imaginii profesiei de avocat.</w:t>
      </w:r>
    </w:p>
    <w:p w14:paraId="453DAC7B" w14:textId="77777777" w:rsidR="00B50FF1" w:rsidRDefault="00000000">
      <w:pPr>
        <w:spacing w:before="26" w:after="240"/>
        <w:ind w:left="373"/>
        <w:jc w:val="both"/>
      </w:pPr>
      <w:r>
        <w:rPr>
          <w:color w:val="000000"/>
        </w:rPr>
        <w:t xml:space="preserve">- SUBCAPITOLUL V.2: </w:t>
      </w:r>
      <w:proofErr w:type="spellStart"/>
      <w:r>
        <w:rPr>
          <w:color w:val="000000"/>
        </w:rPr>
        <w:t>Relaţia</w:t>
      </w:r>
      <w:proofErr w:type="spellEnd"/>
      <w:r>
        <w:rPr>
          <w:color w:val="000000"/>
        </w:rPr>
        <w:t xml:space="preserve"> avocatului cu mass-media</w:t>
      </w:r>
    </w:p>
    <w:p w14:paraId="6A0ED47B" w14:textId="77777777" w:rsidR="00B50FF1" w:rsidRDefault="00000000">
      <w:pPr>
        <w:spacing w:before="26" w:after="240"/>
        <w:ind w:left="373"/>
        <w:jc w:val="both"/>
      </w:pPr>
      <w:r>
        <w:rPr>
          <w:color w:val="000000"/>
        </w:rPr>
        <w:t>- Art. 21</w:t>
      </w:r>
    </w:p>
    <w:p w14:paraId="55FA5ECE" w14:textId="77777777" w:rsidR="00B50FF1" w:rsidRDefault="00000000">
      <w:pPr>
        <w:spacing w:before="26" w:after="240"/>
        <w:ind w:left="373"/>
        <w:jc w:val="both"/>
      </w:pPr>
      <w:r>
        <w:rPr>
          <w:color w:val="000000"/>
        </w:rPr>
        <w:t xml:space="preserve">(1)În </w:t>
      </w:r>
      <w:proofErr w:type="spellStart"/>
      <w:r>
        <w:rPr>
          <w:color w:val="000000"/>
        </w:rPr>
        <w:t>relaţia</w:t>
      </w:r>
      <w:proofErr w:type="spellEnd"/>
      <w:r>
        <w:rPr>
          <w:color w:val="000000"/>
        </w:rPr>
        <w:t xml:space="preserve"> cu mass-media, avocatul </w:t>
      </w:r>
      <w:proofErr w:type="spellStart"/>
      <w:r>
        <w:rPr>
          <w:color w:val="000000"/>
        </w:rPr>
        <w:t>îşi</w:t>
      </w:r>
      <w:proofErr w:type="spellEnd"/>
      <w:r>
        <w:rPr>
          <w:color w:val="000000"/>
        </w:rPr>
        <w:t xml:space="preserve"> exercită libertatea de exprimare </w:t>
      </w:r>
      <w:proofErr w:type="spellStart"/>
      <w:r>
        <w:rPr>
          <w:color w:val="000000"/>
        </w:rPr>
        <w:t>şi</w:t>
      </w:r>
      <w:proofErr w:type="spellEnd"/>
      <w:r>
        <w:rPr>
          <w:color w:val="000000"/>
        </w:rPr>
        <w:t xml:space="preserve"> are dreptul să intervină, prin intermediul mass-mediei, atunci când este vorba de apărarea intereselor legitime ale clientului său ori a profesiei de avocat.</w:t>
      </w:r>
    </w:p>
    <w:p w14:paraId="0113E2CD" w14:textId="77777777" w:rsidR="00B50FF1" w:rsidRDefault="00000000">
      <w:pPr>
        <w:spacing w:before="26" w:after="240"/>
        <w:ind w:left="373"/>
        <w:jc w:val="both"/>
      </w:pPr>
      <w:r>
        <w:rPr>
          <w:color w:val="000000"/>
        </w:rPr>
        <w:t xml:space="preserve">(2)Avocatul care face </w:t>
      </w:r>
      <w:proofErr w:type="spellStart"/>
      <w:r>
        <w:rPr>
          <w:color w:val="000000"/>
        </w:rPr>
        <w:t>declaraţii</w:t>
      </w:r>
      <w:proofErr w:type="spellEnd"/>
      <w:r>
        <w:rPr>
          <w:color w:val="000000"/>
        </w:rPr>
        <w:t xml:space="preserve"> în mass-media sau moderează diferite emisiuni cu tematică juridică sau altă tematică va trebui să respecte </w:t>
      </w:r>
      <w:proofErr w:type="spellStart"/>
      <w:r>
        <w:rPr>
          <w:color w:val="000000"/>
        </w:rPr>
        <w:t>dispoziţiile</w:t>
      </w:r>
      <w:proofErr w:type="spellEnd"/>
      <w:r>
        <w:rPr>
          <w:color w:val="000000"/>
        </w:rPr>
        <w:t xml:space="preserve"> prezentului cod deontologic.</w:t>
      </w:r>
    </w:p>
    <w:p w14:paraId="72F07D67" w14:textId="77777777" w:rsidR="00B50FF1" w:rsidRDefault="00000000">
      <w:pPr>
        <w:spacing w:before="26" w:after="240"/>
        <w:ind w:left="373"/>
        <w:jc w:val="both"/>
      </w:pPr>
      <w:r>
        <w:rPr>
          <w:color w:val="000000"/>
        </w:rPr>
        <w:t xml:space="preserve">(3)Avocatul va </w:t>
      </w:r>
      <w:proofErr w:type="spellStart"/>
      <w:r>
        <w:rPr>
          <w:color w:val="000000"/>
        </w:rPr>
        <w:t>ţine</w:t>
      </w:r>
      <w:proofErr w:type="spellEnd"/>
      <w:r>
        <w:rPr>
          <w:color w:val="000000"/>
        </w:rPr>
        <w:t xml:space="preserve"> seama că specificul </w:t>
      </w:r>
      <w:proofErr w:type="spellStart"/>
      <w:r>
        <w:rPr>
          <w:color w:val="000000"/>
        </w:rPr>
        <w:t>libertăţii</w:t>
      </w:r>
      <w:proofErr w:type="spellEnd"/>
      <w:r>
        <w:rPr>
          <w:color w:val="000000"/>
        </w:rPr>
        <w:t xml:space="preserve"> sale de exprimare este subordonat legii </w:t>
      </w:r>
      <w:proofErr w:type="spellStart"/>
      <w:r>
        <w:rPr>
          <w:color w:val="000000"/>
        </w:rPr>
        <w:t>şi</w:t>
      </w:r>
      <w:proofErr w:type="spellEnd"/>
      <w:r>
        <w:rPr>
          <w:color w:val="000000"/>
        </w:rPr>
        <w:t xml:space="preserve"> statutului profesiei de avocat, precum </w:t>
      </w:r>
      <w:proofErr w:type="spellStart"/>
      <w:r>
        <w:rPr>
          <w:color w:val="000000"/>
        </w:rPr>
        <w:t>şi</w:t>
      </w:r>
      <w:proofErr w:type="spellEnd"/>
      <w:r>
        <w:rPr>
          <w:color w:val="000000"/>
        </w:rPr>
        <w:t xml:space="preserve"> prevederilor prezentului cod.</w:t>
      </w:r>
    </w:p>
    <w:p w14:paraId="0F07DBB2" w14:textId="77777777" w:rsidR="00B50FF1" w:rsidRDefault="00000000">
      <w:pPr>
        <w:spacing w:before="26" w:after="240"/>
        <w:ind w:left="373"/>
        <w:jc w:val="both"/>
      </w:pPr>
      <w:r>
        <w:rPr>
          <w:color w:val="000000"/>
        </w:rPr>
        <w:t xml:space="preserve">(4)În acest sens, avocatul va manifesta </w:t>
      </w:r>
      <w:proofErr w:type="spellStart"/>
      <w:r>
        <w:rPr>
          <w:color w:val="000000"/>
        </w:rPr>
        <w:t>prudenţă</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reţinere</w:t>
      </w:r>
      <w:proofErr w:type="spellEnd"/>
      <w:r>
        <w:rPr>
          <w:color w:val="000000"/>
        </w:rPr>
        <w:t xml:space="preserve"> în legătură cu </w:t>
      </w:r>
      <w:proofErr w:type="spellStart"/>
      <w:r>
        <w:rPr>
          <w:color w:val="000000"/>
        </w:rPr>
        <w:t>informaţiile</w:t>
      </w:r>
      <w:proofErr w:type="spellEnd"/>
      <w:r>
        <w:rPr>
          <w:color w:val="000000"/>
        </w:rPr>
        <w:t xml:space="preserve"> pe care le oferă presei, astfel încât să nu încalce regulile </w:t>
      </w:r>
      <w:proofErr w:type="spellStart"/>
      <w:r>
        <w:rPr>
          <w:color w:val="000000"/>
        </w:rPr>
        <w:t>şi</w:t>
      </w:r>
      <w:proofErr w:type="spellEnd"/>
      <w:r>
        <w:rPr>
          <w:color w:val="000000"/>
        </w:rPr>
        <w:t xml:space="preserve"> principiile profesiei.</w:t>
      </w:r>
    </w:p>
    <w:p w14:paraId="3B8403AC" w14:textId="77777777" w:rsidR="00B50FF1" w:rsidRDefault="00000000">
      <w:pPr>
        <w:spacing w:before="26" w:after="240"/>
        <w:ind w:left="373"/>
        <w:jc w:val="both"/>
      </w:pPr>
      <w:r>
        <w:rPr>
          <w:color w:val="000000"/>
        </w:rPr>
        <w:t xml:space="preserve">(5)Publicarea unor articole de presă sau programe plătite de către avocat, prezentate ca </w:t>
      </w:r>
      <w:proofErr w:type="spellStart"/>
      <w:r>
        <w:rPr>
          <w:color w:val="000000"/>
        </w:rPr>
        <w:t>informaţii</w:t>
      </w:r>
      <w:proofErr w:type="spellEnd"/>
      <w:r>
        <w:rPr>
          <w:color w:val="000000"/>
        </w:rPr>
        <w:t xml:space="preserve"> obiective, este interzisă.</w:t>
      </w:r>
    </w:p>
    <w:p w14:paraId="528DA650" w14:textId="77777777" w:rsidR="00B50FF1" w:rsidRDefault="00000000">
      <w:pPr>
        <w:spacing w:before="26" w:after="240"/>
        <w:ind w:left="373"/>
        <w:jc w:val="both"/>
      </w:pPr>
      <w:r>
        <w:rPr>
          <w:color w:val="000000"/>
        </w:rPr>
        <w:t xml:space="preserve">(6)În temeiul dreptului la liberă exprimare, avocatul poate să comunice prin mass-media convingerile sale profesionale, cele privitoare la problemele profesiei, cele privind </w:t>
      </w:r>
      <w:proofErr w:type="spellStart"/>
      <w:r>
        <w:rPr>
          <w:color w:val="000000"/>
        </w:rPr>
        <w:t>relaţia</w:t>
      </w:r>
      <w:proofErr w:type="spellEnd"/>
      <w:r>
        <w:rPr>
          <w:color w:val="000000"/>
        </w:rPr>
        <w:t xml:space="preserve"> cu </w:t>
      </w:r>
      <w:proofErr w:type="spellStart"/>
      <w:r>
        <w:rPr>
          <w:color w:val="000000"/>
        </w:rPr>
        <w:t>magistraţii</w:t>
      </w:r>
      <w:proofErr w:type="spellEnd"/>
      <w:r>
        <w:rPr>
          <w:color w:val="000000"/>
        </w:rPr>
        <w:t xml:space="preserve">, cu organele puterii </w:t>
      </w:r>
      <w:proofErr w:type="spellStart"/>
      <w:r>
        <w:rPr>
          <w:color w:val="000000"/>
        </w:rPr>
        <w:t>judecătoreşti</w:t>
      </w:r>
      <w:proofErr w:type="spellEnd"/>
      <w:r>
        <w:rPr>
          <w:color w:val="000000"/>
        </w:rPr>
        <w:t xml:space="preserve">, cu celelalte organe judiciare, precum </w:t>
      </w:r>
      <w:proofErr w:type="spellStart"/>
      <w:r>
        <w:rPr>
          <w:color w:val="000000"/>
        </w:rPr>
        <w:t>şi</w:t>
      </w:r>
      <w:proofErr w:type="spellEnd"/>
      <w:r>
        <w:rPr>
          <w:color w:val="000000"/>
        </w:rPr>
        <w:t xml:space="preserve"> cu organele statului.</w:t>
      </w:r>
    </w:p>
    <w:p w14:paraId="1F323A2F" w14:textId="77777777" w:rsidR="00B50FF1" w:rsidRDefault="00000000">
      <w:pPr>
        <w:spacing w:before="26" w:after="240"/>
        <w:ind w:left="373"/>
        <w:jc w:val="both"/>
      </w:pPr>
      <w:r>
        <w:rPr>
          <w:color w:val="000000"/>
        </w:rPr>
        <w:t xml:space="preserve">(7)Avocatul va evita prezentarea în presă a problemelor </w:t>
      </w:r>
      <w:proofErr w:type="spellStart"/>
      <w:r>
        <w:rPr>
          <w:color w:val="000000"/>
        </w:rPr>
        <w:t>clienţilor</w:t>
      </w:r>
      <w:proofErr w:type="spellEnd"/>
      <w:r>
        <w:rPr>
          <w:color w:val="000000"/>
        </w:rPr>
        <w:t xml:space="preserve">, dezbaterea cauzelor </w:t>
      </w:r>
      <w:proofErr w:type="spellStart"/>
      <w:r>
        <w:rPr>
          <w:color w:val="000000"/>
        </w:rPr>
        <w:t>şi</w:t>
      </w:r>
      <w:proofErr w:type="spellEnd"/>
      <w:r>
        <w:rPr>
          <w:color w:val="000000"/>
        </w:rPr>
        <w:t xml:space="preserve"> oferirea de date sau </w:t>
      </w:r>
      <w:proofErr w:type="spellStart"/>
      <w:r>
        <w:rPr>
          <w:color w:val="000000"/>
        </w:rPr>
        <w:t>informaţii</w:t>
      </w:r>
      <w:proofErr w:type="spellEnd"/>
      <w:r>
        <w:rPr>
          <w:color w:val="000000"/>
        </w:rPr>
        <w:t xml:space="preserve"> din procesele în care </w:t>
      </w:r>
      <w:proofErr w:type="spellStart"/>
      <w:r>
        <w:rPr>
          <w:color w:val="000000"/>
        </w:rPr>
        <w:t>îşi</w:t>
      </w:r>
      <w:proofErr w:type="spellEnd"/>
      <w:r>
        <w:rPr>
          <w:color w:val="000000"/>
        </w:rPr>
        <w:t xml:space="preserve"> exercită </w:t>
      </w:r>
      <w:proofErr w:type="spellStart"/>
      <w:r>
        <w:rPr>
          <w:color w:val="000000"/>
        </w:rPr>
        <w:t>atribuţiile</w:t>
      </w:r>
      <w:proofErr w:type="spellEnd"/>
      <w:r>
        <w:rPr>
          <w:color w:val="000000"/>
        </w:rPr>
        <w:t>.</w:t>
      </w:r>
    </w:p>
    <w:p w14:paraId="64EEDEDC" w14:textId="77777777" w:rsidR="00B50FF1" w:rsidRDefault="00000000">
      <w:pPr>
        <w:spacing w:before="26" w:after="240"/>
        <w:ind w:left="373"/>
        <w:jc w:val="both"/>
      </w:pPr>
      <w:r>
        <w:rPr>
          <w:color w:val="000000"/>
        </w:rPr>
        <w:t xml:space="preserve">(8)În mod </w:t>
      </w:r>
      <w:proofErr w:type="spellStart"/>
      <w:r>
        <w:rPr>
          <w:color w:val="000000"/>
        </w:rPr>
        <w:t>excepţional</w:t>
      </w:r>
      <w:proofErr w:type="spellEnd"/>
      <w:r>
        <w:rPr>
          <w:color w:val="000000"/>
        </w:rPr>
        <w:t xml:space="preserve">, când interesul clientului o impune, avocatul poate să prezinte presei abuzurile la care este supus clientul său, solicitând restabilirea </w:t>
      </w:r>
      <w:proofErr w:type="spellStart"/>
      <w:r>
        <w:rPr>
          <w:color w:val="000000"/>
        </w:rPr>
        <w:t>legalităţii</w:t>
      </w:r>
      <w:proofErr w:type="spellEnd"/>
      <w:r>
        <w:rPr>
          <w:color w:val="000000"/>
        </w:rPr>
        <w:t xml:space="preserve"> </w:t>
      </w:r>
      <w:proofErr w:type="spellStart"/>
      <w:r>
        <w:rPr>
          <w:color w:val="000000"/>
        </w:rPr>
        <w:t>şi</w:t>
      </w:r>
      <w:proofErr w:type="spellEnd"/>
      <w:r>
        <w:rPr>
          <w:color w:val="000000"/>
        </w:rPr>
        <w:t xml:space="preserve"> adoptarea unor măsuri procedurale corecte.</w:t>
      </w:r>
    </w:p>
    <w:p w14:paraId="3AE88A32" w14:textId="77777777" w:rsidR="00B50FF1" w:rsidRDefault="00000000">
      <w:pPr>
        <w:spacing w:before="26" w:after="240"/>
        <w:ind w:left="373"/>
        <w:jc w:val="both"/>
      </w:pPr>
      <w:r>
        <w:rPr>
          <w:color w:val="000000"/>
        </w:rPr>
        <w:t xml:space="preserve">(9)În </w:t>
      </w:r>
      <w:proofErr w:type="spellStart"/>
      <w:r>
        <w:rPr>
          <w:color w:val="000000"/>
        </w:rPr>
        <w:t>relaţia</w:t>
      </w:r>
      <w:proofErr w:type="spellEnd"/>
      <w:r>
        <w:rPr>
          <w:color w:val="000000"/>
        </w:rPr>
        <w:t xml:space="preserve"> cu mass-media, avocatul va evita publicitatea, sens în care nu va face referiri la portofoliul pe care îl </w:t>
      </w:r>
      <w:proofErr w:type="spellStart"/>
      <w:r>
        <w:rPr>
          <w:color w:val="000000"/>
        </w:rPr>
        <w:t>deţine</w:t>
      </w:r>
      <w:proofErr w:type="spellEnd"/>
      <w:r>
        <w:rPr>
          <w:color w:val="000000"/>
        </w:rPr>
        <w:t xml:space="preserve">, la notorietatea cauzelor pe care le-a </w:t>
      </w:r>
      <w:proofErr w:type="spellStart"/>
      <w:r>
        <w:rPr>
          <w:color w:val="000000"/>
        </w:rPr>
        <w:t>susţinut</w:t>
      </w:r>
      <w:proofErr w:type="spellEnd"/>
      <w:r>
        <w:rPr>
          <w:color w:val="000000"/>
        </w:rPr>
        <w:t xml:space="preserve"> ori la numărul proceselor </w:t>
      </w:r>
      <w:proofErr w:type="spellStart"/>
      <w:r>
        <w:rPr>
          <w:color w:val="000000"/>
        </w:rPr>
        <w:t>câştigate</w:t>
      </w:r>
      <w:proofErr w:type="spellEnd"/>
      <w:r>
        <w:rPr>
          <w:color w:val="000000"/>
        </w:rPr>
        <w:t>.</w:t>
      </w:r>
    </w:p>
    <w:p w14:paraId="060A65B4" w14:textId="77777777" w:rsidR="00B50FF1" w:rsidRDefault="00000000">
      <w:pPr>
        <w:spacing w:before="80" w:after="0"/>
        <w:ind w:left="373"/>
        <w:jc w:val="center"/>
      </w:pPr>
      <w:r>
        <w:rPr>
          <w:b/>
          <w:color w:val="000000"/>
        </w:rPr>
        <w:t xml:space="preserve">1.2.Alte reglementări generale cu </w:t>
      </w:r>
      <w:proofErr w:type="spellStart"/>
      <w:r>
        <w:rPr>
          <w:b/>
          <w:color w:val="000000"/>
        </w:rPr>
        <w:t>referinţe</w:t>
      </w:r>
      <w:proofErr w:type="spellEnd"/>
      <w:r>
        <w:rPr>
          <w:b/>
          <w:color w:val="000000"/>
        </w:rPr>
        <w:t xml:space="preserve"> privind publicitatea</w:t>
      </w:r>
    </w:p>
    <w:p w14:paraId="57EC4D15" w14:textId="77777777" w:rsidR="00B50FF1" w:rsidRDefault="00000000">
      <w:pPr>
        <w:spacing w:before="26" w:after="240"/>
        <w:ind w:left="373"/>
        <w:jc w:val="both"/>
      </w:pPr>
      <w:r>
        <w:rPr>
          <w:color w:val="000000"/>
        </w:rPr>
        <w:t xml:space="preserve">Legea nr. </w:t>
      </w:r>
      <w:r>
        <w:rPr>
          <w:color w:val="1B1B1B"/>
        </w:rPr>
        <w:t>158/2008</w:t>
      </w:r>
      <w:r>
        <w:rPr>
          <w:color w:val="000000"/>
        </w:rPr>
        <w:t xml:space="preserve"> privind publicitatea </w:t>
      </w:r>
      <w:proofErr w:type="spellStart"/>
      <w:r>
        <w:rPr>
          <w:color w:val="000000"/>
        </w:rPr>
        <w:t>înşelătoare</w:t>
      </w:r>
      <w:proofErr w:type="spellEnd"/>
      <w:r>
        <w:rPr>
          <w:color w:val="000000"/>
        </w:rPr>
        <w:t xml:space="preserve"> </w:t>
      </w:r>
      <w:proofErr w:type="spellStart"/>
      <w:r>
        <w:rPr>
          <w:color w:val="000000"/>
        </w:rPr>
        <w:t>şi</w:t>
      </w:r>
      <w:proofErr w:type="spellEnd"/>
      <w:r>
        <w:rPr>
          <w:color w:val="000000"/>
        </w:rPr>
        <w:t xml:space="preserve"> publicitatea comparativă, republicată;</w:t>
      </w:r>
    </w:p>
    <w:p w14:paraId="1F55FC4B" w14:textId="77777777" w:rsidR="00B50FF1" w:rsidRDefault="00000000">
      <w:pPr>
        <w:spacing w:before="26" w:after="240"/>
        <w:ind w:left="373"/>
        <w:jc w:val="both"/>
      </w:pPr>
      <w:r>
        <w:rPr>
          <w:color w:val="000000"/>
        </w:rPr>
        <w:t xml:space="preserve">Legea audiovizualului nr. </w:t>
      </w:r>
      <w:r>
        <w:rPr>
          <w:color w:val="1B1B1B"/>
        </w:rPr>
        <w:t>504/2002</w:t>
      </w:r>
      <w:r>
        <w:rPr>
          <w:color w:val="000000"/>
        </w:rPr>
        <w:t xml:space="preserve">, cu modificările </w:t>
      </w:r>
      <w:proofErr w:type="spellStart"/>
      <w:r>
        <w:rPr>
          <w:color w:val="000000"/>
        </w:rPr>
        <w:t>şi</w:t>
      </w:r>
      <w:proofErr w:type="spellEnd"/>
      <w:r>
        <w:rPr>
          <w:color w:val="000000"/>
        </w:rPr>
        <w:t xml:space="preserve"> completările ulterioare;</w:t>
      </w:r>
    </w:p>
    <w:p w14:paraId="40BC7EAC" w14:textId="77777777" w:rsidR="00B50FF1" w:rsidRDefault="00000000">
      <w:pPr>
        <w:spacing w:before="26" w:after="240"/>
        <w:ind w:left="373"/>
        <w:jc w:val="both"/>
      </w:pPr>
      <w:r>
        <w:rPr>
          <w:color w:val="000000"/>
        </w:rPr>
        <w:t xml:space="preserve">Legea nr. </w:t>
      </w:r>
      <w:r>
        <w:rPr>
          <w:color w:val="1B1B1B"/>
        </w:rPr>
        <w:t>185/2013</w:t>
      </w:r>
      <w:r>
        <w:rPr>
          <w:color w:val="000000"/>
        </w:rPr>
        <w:t xml:space="preserve"> privind amplasarea </w:t>
      </w:r>
      <w:proofErr w:type="spellStart"/>
      <w:r>
        <w:rPr>
          <w:color w:val="000000"/>
        </w:rPr>
        <w:t>şi</w:t>
      </w:r>
      <w:proofErr w:type="spellEnd"/>
      <w:r>
        <w:rPr>
          <w:color w:val="000000"/>
        </w:rPr>
        <w:t xml:space="preserve"> autorizarea mijloacelor de publicitate, republicată;</w:t>
      </w:r>
    </w:p>
    <w:p w14:paraId="1A545385" w14:textId="77777777" w:rsidR="00B50FF1" w:rsidRDefault="00000000">
      <w:pPr>
        <w:spacing w:before="26" w:after="240"/>
        <w:ind w:left="373"/>
        <w:jc w:val="both"/>
      </w:pPr>
      <w:proofErr w:type="spellStart"/>
      <w:r>
        <w:rPr>
          <w:color w:val="000000"/>
        </w:rPr>
        <w:t>Ordonanţa</w:t>
      </w:r>
      <w:proofErr w:type="spellEnd"/>
      <w:r>
        <w:rPr>
          <w:color w:val="000000"/>
        </w:rPr>
        <w:t xml:space="preserve"> de </w:t>
      </w:r>
      <w:proofErr w:type="spellStart"/>
      <w:r>
        <w:rPr>
          <w:color w:val="000000"/>
        </w:rPr>
        <w:t>urgenţă</w:t>
      </w:r>
      <w:proofErr w:type="spellEnd"/>
      <w:r>
        <w:rPr>
          <w:color w:val="000000"/>
        </w:rPr>
        <w:t xml:space="preserve"> a Guvernului nr. </w:t>
      </w:r>
      <w:r>
        <w:rPr>
          <w:color w:val="1B1B1B"/>
        </w:rPr>
        <w:t>49/2009</w:t>
      </w:r>
      <w:r>
        <w:rPr>
          <w:color w:val="000000"/>
        </w:rPr>
        <w:t xml:space="preserve"> privind libertatea de stabilire a prestatorilor de servicii </w:t>
      </w:r>
      <w:proofErr w:type="spellStart"/>
      <w:r>
        <w:rPr>
          <w:color w:val="000000"/>
        </w:rPr>
        <w:t>şi</w:t>
      </w:r>
      <w:proofErr w:type="spellEnd"/>
      <w:r>
        <w:rPr>
          <w:color w:val="000000"/>
        </w:rPr>
        <w:t xml:space="preserve"> libertatea de a furniza servicii în România, aprobată cu modificări </w:t>
      </w:r>
      <w:proofErr w:type="spellStart"/>
      <w:r>
        <w:rPr>
          <w:color w:val="000000"/>
        </w:rPr>
        <w:t>şi</w:t>
      </w:r>
      <w:proofErr w:type="spellEnd"/>
      <w:r>
        <w:rPr>
          <w:color w:val="000000"/>
        </w:rPr>
        <w:t xml:space="preserve"> completări prin Legea nr. </w:t>
      </w:r>
      <w:r>
        <w:rPr>
          <w:color w:val="1B1B1B"/>
        </w:rPr>
        <w:t>68/2010</w:t>
      </w:r>
      <w:r>
        <w:rPr>
          <w:color w:val="000000"/>
        </w:rPr>
        <w:t>, cu modificările ulterioare.</w:t>
      </w:r>
    </w:p>
    <w:p w14:paraId="3014D049" w14:textId="77777777" w:rsidR="00B50FF1" w:rsidRDefault="00000000">
      <w:pPr>
        <w:spacing w:before="106" w:after="0"/>
        <w:ind w:left="373"/>
        <w:jc w:val="center"/>
      </w:pPr>
      <w:r>
        <w:rPr>
          <w:b/>
          <w:color w:val="000000"/>
        </w:rPr>
        <w:t>2.Definiţii</w:t>
      </w:r>
    </w:p>
    <w:p w14:paraId="2987587D" w14:textId="77777777" w:rsidR="00B50FF1" w:rsidRDefault="00000000">
      <w:pPr>
        <w:spacing w:after="0"/>
        <w:ind w:left="373"/>
        <w:jc w:val="both"/>
      </w:pPr>
      <w:r>
        <w:rPr>
          <w:color w:val="000000"/>
        </w:rPr>
        <w:t xml:space="preserve">2.1.Publicitatea profesională este distinctă de publicitatea formelor de exercitare profesională, are ca obiect promovarea profesiei de avocat </w:t>
      </w:r>
      <w:proofErr w:type="spellStart"/>
      <w:r>
        <w:rPr>
          <w:color w:val="000000"/>
        </w:rPr>
        <w:t>şi</w:t>
      </w:r>
      <w:proofErr w:type="spellEnd"/>
      <w:r>
        <w:rPr>
          <w:color w:val="000000"/>
        </w:rPr>
        <w:t xml:space="preserve"> se realizează în exclusivitate de către organele profesiei sau la cererea </w:t>
      </w:r>
      <w:proofErr w:type="spellStart"/>
      <w:r>
        <w:rPr>
          <w:color w:val="000000"/>
        </w:rPr>
        <w:t>şi</w:t>
      </w:r>
      <w:proofErr w:type="spellEnd"/>
      <w:r>
        <w:rPr>
          <w:color w:val="000000"/>
        </w:rPr>
        <w:t xml:space="preserve"> sub supravegherea acestora.</w:t>
      </w:r>
    </w:p>
    <w:p w14:paraId="485A7054" w14:textId="77777777" w:rsidR="00B50FF1" w:rsidRDefault="00000000">
      <w:pPr>
        <w:spacing w:after="0"/>
        <w:ind w:left="373"/>
        <w:jc w:val="both"/>
      </w:pPr>
      <w:r>
        <w:rPr>
          <w:color w:val="000000"/>
        </w:rPr>
        <w:t xml:space="preserve">2.2.Publicitatea avocatului </w:t>
      </w:r>
      <w:proofErr w:type="spellStart"/>
      <w:r>
        <w:rPr>
          <w:color w:val="000000"/>
        </w:rPr>
        <w:t>şi</w:t>
      </w:r>
      <w:proofErr w:type="spellEnd"/>
      <w:r>
        <w:rPr>
          <w:color w:val="000000"/>
        </w:rPr>
        <w:t xml:space="preserve">/sau a formelor de exercitare a profesiei este constituită din orice formă de prezentare a </w:t>
      </w:r>
      <w:proofErr w:type="spellStart"/>
      <w:r>
        <w:rPr>
          <w:color w:val="000000"/>
        </w:rPr>
        <w:t>activităţii</w:t>
      </w:r>
      <w:proofErr w:type="spellEnd"/>
      <w:r>
        <w:rPr>
          <w:color w:val="000000"/>
        </w:rPr>
        <w:t xml:space="preserve"> </w:t>
      </w:r>
      <w:proofErr w:type="spellStart"/>
      <w:r>
        <w:rPr>
          <w:color w:val="000000"/>
        </w:rPr>
        <w:t>şi</w:t>
      </w:r>
      <w:proofErr w:type="spellEnd"/>
      <w:r>
        <w:rPr>
          <w:color w:val="000000"/>
        </w:rPr>
        <w:t xml:space="preserve"> serviciilor </w:t>
      </w:r>
      <w:proofErr w:type="spellStart"/>
      <w:r>
        <w:rPr>
          <w:color w:val="000000"/>
        </w:rPr>
        <w:t>avocaţiale</w:t>
      </w:r>
      <w:proofErr w:type="spellEnd"/>
      <w:r>
        <w:rPr>
          <w:color w:val="000000"/>
        </w:rPr>
        <w:t xml:space="preserve">, indiferent de mijloacele utilizate, în scopul promovării acestora în </w:t>
      </w:r>
      <w:proofErr w:type="spellStart"/>
      <w:r>
        <w:rPr>
          <w:color w:val="000000"/>
        </w:rPr>
        <w:t>faţa</w:t>
      </w:r>
      <w:proofErr w:type="spellEnd"/>
      <w:r>
        <w:rPr>
          <w:color w:val="000000"/>
        </w:rPr>
        <w:t xml:space="preserve"> publicului.</w:t>
      </w:r>
    </w:p>
    <w:p w14:paraId="509413D7" w14:textId="77777777" w:rsidR="00B50FF1" w:rsidRDefault="00000000">
      <w:pPr>
        <w:spacing w:after="0"/>
        <w:ind w:left="373"/>
        <w:jc w:val="both"/>
      </w:pPr>
      <w:r>
        <w:rPr>
          <w:color w:val="000000"/>
        </w:rPr>
        <w:t xml:space="preserve">2.3.Reclama reprezintă produsul concret, final, al </w:t>
      </w:r>
      <w:proofErr w:type="spellStart"/>
      <w:r>
        <w:rPr>
          <w:color w:val="000000"/>
        </w:rPr>
        <w:t>publicităţii</w:t>
      </w:r>
      <w:proofErr w:type="spellEnd"/>
      <w:r>
        <w:rPr>
          <w:color w:val="000000"/>
        </w:rPr>
        <w:t xml:space="preserve">, existent pe un suport material sau virtual, precum </w:t>
      </w:r>
      <w:proofErr w:type="spellStart"/>
      <w:r>
        <w:rPr>
          <w:color w:val="000000"/>
        </w:rPr>
        <w:t>afişaj</w:t>
      </w:r>
      <w:proofErr w:type="spellEnd"/>
      <w:r>
        <w:rPr>
          <w:color w:val="000000"/>
        </w:rPr>
        <w:t xml:space="preserve"> fizic, audiovizual, online/virtual, obiecte etc.</w:t>
      </w:r>
    </w:p>
    <w:p w14:paraId="5BCA0A54" w14:textId="77777777" w:rsidR="00B50FF1" w:rsidRDefault="00000000">
      <w:pPr>
        <w:spacing w:after="0"/>
        <w:ind w:left="373"/>
        <w:jc w:val="both"/>
      </w:pPr>
      <w:r>
        <w:rPr>
          <w:color w:val="000000"/>
        </w:rPr>
        <w:t xml:space="preserve">2.4.Comunicarea reprezintă o </w:t>
      </w:r>
      <w:proofErr w:type="spellStart"/>
      <w:r>
        <w:rPr>
          <w:color w:val="000000"/>
        </w:rPr>
        <w:t>noţiune</w:t>
      </w:r>
      <w:proofErr w:type="spellEnd"/>
      <w:r>
        <w:rPr>
          <w:color w:val="000000"/>
        </w:rPr>
        <w:t xml:space="preserve"> generică, incluzând toate tipurile de discurs comercial sau </w:t>
      </w:r>
      <w:proofErr w:type="spellStart"/>
      <w:r>
        <w:rPr>
          <w:color w:val="000000"/>
        </w:rPr>
        <w:t>noncomercial</w:t>
      </w:r>
      <w:proofErr w:type="spellEnd"/>
      <w:r>
        <w:rPr>
          <w:color w:val="000000"/>
        </w:rPr>
        <w:t>, promovat pe orice mijloc de informare publică.</w:t>
      </w:r>
    </w:p>
    <w:p w14:paraId="70FB0F94" w14:textId="77777777" w:rsidR="00B50FF1" w:rsidRDefault="00000000">
      <w:pPr>
        <w:spacing w:after="0"/>
        <w:ind w:left="373"/>
        <w:jc w:val="both"/>
      </w:pPr>
      <w:r>
        <w:rPr>
          <w:color w:val="000000"/>
        </w:rPr>
        <w:t xml:space="preserve">2.5.Publicitatea </w:t>
      </w:r>
      <w:proofErr w:type="spellStart"/>
      <w:r>
        <w:rPr>
          <w:color w:val="000000"/>
        </w:rPr>
        <w:t>înşelătoare</w:t>
      </w:r>
      <w:proofErr w:type="spellEnd"/>
      <w:r>
        <w:rPr>
          <w:color w:val="000000"/>
        </w:rPr>
        <w:t xml:space="preserve"> este publicitatea care, în orice mod, inclusiv prin modul de prezentare, induce sau poate induce în eroare persoanele cărora li se adresează ori care iau contact cu aceasta </w:t>
      </w:r>
      <w:proofErr w:type="spellStart"/>
      <w:r>
        <w:rPr>
          <w:color w:val="000000"/>
        </w:rPr>
        <w:t>şi</w:t>
      </w:r>
      <w:proofErr w:type="spellEnd"/>
      <w:r>
        <w:rPr>
          <w:color w:val="000000"/>
        </w:rPr>
        <w:t xml:space="preserve"> care, din cauza caracterului </w:t>
      </w:r>
      <w:proofErr w:type="spellStart"/>
      <w:r>
        <w:rPr>
          <w:color w:val="000000"/>
        </w:rPr>
        <w:t>înşelător</w:t>
      </w:r>
      <w:proofErr w:type="spellEnd"/>
      <w:r>
        <w:rPr>
          <w:color w:val="000000"/>
        </w:rPr>
        <w:t>, poate afecta comportamentul economic al acestora sau care, din acest motiv, prejudiciază ori poate prejudicia un concurent.</w:t>
      </w:r>
    </w:p>
    <w:p w14:paraId="6A91A383" w14:textId="77777777" w:rsidR="00B50FF1" w:rsidRDefault="00000000">
      <w:pPr>
        <w:spacing w:after="0"/>
        <w:ind w:left="373"/>
        <w:jc w:val="both"/>
      </w:pPr>
      <w:r>
        <w:rPr>
          <w:color w:val="000000"/>
        </w:rPr>
        <w:t xml:space="preserve">2.6.Publicitatea mascată constă în reprezentarea prin cuvinte sau imagini a serviciilor, numelui, mărcii ori </w:t>
      </w:r>
      <w:proofErr w:type="spellStart"/>
      <w:r>
        <w:rPr>
          <w:color w:val="000000"/>
        </w:rPr>
        <w:t>activităţilor</w:t>
      </w:r>
      <w:proofErr w:type="spellEnd"/>
      <w:r>
        <w:rPr>
          <w:color w:val="000000"/>
        </w:rPr>
        <w:t xml:space="preserve"> avocatului sau formelor de exercitare a profesiei, în cazul în care o astfel de reprezentare este destinată unor scopuri publicitare nedeclarate </w:t>
      </w:r>
      <w:proofErr w:type="spellStart"/>
      <w:r>
        <w:rPr>
          <w:color w:val="000000"/>
        </w:rPr>
        <w:t>şi</w:t>
      </w:r>
      <w:proofErr w:type="spellEnd"/>
      <w:r>
        <w:rPr>
          <w:color w:val="000000"/>
        </w:rPr>
        <w:t xml:space="preserve"> poate induce în eroare publicul cu privire la natura sa. Astfel de reprezentări sunt considerate </w:t>
      </w:r>
      <w:proofErr w:type="spellStart"/>
      <w:r>
        <w:rPr>
          <w:color w:val="000000"/>
        </w:rPr>
        <w:t>intenţionate</w:t>
      </w:r>
      <w:proofErr w:type="spellEnd"/>
      <w:r>
        <w:rPr>
          <w:color w:val="000000"/>
        </w:rPr>
        <w:t xml:space="preserve"> mai ales atunci când se fac în schimbul unei </w:t>
      </w:r>
      <w:proofErr w:type="spellStart"/>
      <w:r>
        <w:rPr>
          <w:color w:val="000000"/>
        </w:rPr>
        <w:t>plăţi</w:t>
      </w:r>
      <w:proofErr w:type="spellEnd"/>
      <w:r>
        <w:rPr>
          <w:color w:val="000000"/>
        </w:rPr>
        <w:t xml:space="preserve"> sau al unei </w:t>
      </w:r>
      <w:proofErr w:type="spellStart"/>
      <w:r>
        <w:rPr>
          <w:color w:val="000000"/>
        </w:rPr>
        <w:t>contraprestaţii</w:t>
      </w:r>
      <w:proofErr w:type="spellEnd"/>
      <w:r>
        <w:rPr>
          <w:color w:val="000000"/>
        </w:rPr>
        <w:t>.</w:t>
      </w:r>
    </w:p>
    <w:p w14:paraId="703AD771" w14:textId="77777777" w:rsidR="00B50FF1" w:rsidRDefault="00000000">
      <w:pPr>
        <w:spacing w:after="0"/>
        <w:ind w:left="373"/>
        <w:jc w:val="both"/>
      </w:pPr>
      <w:r>
        <w:rPr>
          <w:color w:val="000000"/>
        </w:rPr>
        <w:t xml:space="preserve">2.7.Publicitatea comparativă reprezintă acea formă de publicitate care identifică în mod explicit sau implicit un </w:t>
      </w:r>
      <w:proofErr w:type="spellStart"/>
      <w:r>
        <w:rPr>
          <w:color w:val="000000"/>
        </w:rPr>
        <w:t>terţ</w:t>
      </w:r>
      <w:proofErr w:type="spellEnd"/>
      <w:r>
        <w:rPr>
          <w:color w:val="000000"/>
        </w:rPr>
        <w:t xml:space="preserve"> concurent sau servicii oferite de acesta.</w:t>
      </w:r>
    </w:p>
    <w:p w14:paraId="1C67F7C0" w14:textId="77777777" w:rsidR="00B50FF1" w:rsidRDefault="00000000">
      <w:pPr>
        <w:spacing w:after="0"/>
        <w:ind w:left="373"/>
        <w:jc w:val="both"/>
      </w:pPr>
      <w:r>
        <w:rPr>
          <w:color w:val="000000"/>
        </w:rPr>
        <w:t xml:space="preserve">2.8.Mijloacele de publicitate constau în orice suport material sau virtual pe care se pot amplasa informări, </w:t>
      </w:r>
      <w:proofErr w:type="spellStart"/>
      <w:r>
        <w:rPr>
          <w:color w:val="000000"/>
        </w:rPr>
        <w:t>anunţuri</w:t>
      </w:r>
      <w:proofErr w:type="spellEnd"/>
      <w:r>
        <w:rPr>
          <w:color w:val="000000"/>
        </w:rPr>
        <w:t xml:space="preserve"> sau orice forme de publicitate admise de statut.</w:t>
      </w:r>
    </w:p>
    <w:p w14:paraId="5B98313A" w14:textId="77777777" w:rsidR="00B50FF1" w:rsidRDefault="00000000">
      <w:pPr>
        <w:spacing w:before="106" w:after="0"/>
        <w:ind w:left="373"/>
        <w:jc w:val="center"/>
      </w:pPr>
      <w:r>
        <w:rPr>
          <w:b/>
          <w:color w:val="000000"/>
        </w:rPr>
        <w:t>3.Condiţii generale privind publicitatea</w:t>
      </w:r>
    </w:p>
    <w:p w14:paraId="78A56BE9" w14:textId="77777777" w:rsidR="00B50FF1" w:rsidRDefault="00000000">
      <w:pPr>
        <w:spacing w:before="26" w:after="240"/>
        <w:ind w:left="373"/>
        <w:jc w:val="both"/>
      </w:pPr>
      <w:r>
        <w:rPr>
          <w:color w:val="000000"/>
        </w:rPr>
        <w:t xml:space="preserve">Publicitatea formelor de exercitare a profesiei este permisă, cu </w:t>
      </w:r>
      <w:proofErr w:type="spellStart"/>
      <w:r>
        <w:rPr>
          <w:color w:val="000000"/>
        </w:rPr>
        <w:t>condiţia</w:t>
      </w:r>
      <w:proofErr w:type="spellEnd"/>
      <w:r>
        <w:rPr>
          <w:color w:val="000000"/>
        </w:rPr>
        <w:t xml:space="preserve"> ca aceasta să respecte reglementările profesionale legale, statutare </w:t>
      </w:r>
      <w:proofErr w:type="spellStart"/>
      <w:r>
        <w:rPr>
          <w:color w:val="000000"/>
        </w:rPr>
        <w:t>şi</w:t>
      </w:r>
      <w:proofErr w:type="spellEnd"/>
      <w:r>
        <w:rPr>
          <w:color w:val="000000"/>
        </w:rPr>
        <w:t xml:space="preserve"> deontologice, privind </w:t>
      </w:r>
      <w:proofErr w:type="spellStart"/>
      <w:r>
        <w:rPr>
          <w:color w:val="000000"/>
        </w:rPr>
        <w:t>independenţa</w:t>
      </w:r>
      <w:proofErr w:type="spellEnd"/>
      <w:r>
        <w:rPr>
          <w:color w:val="000000"/>
        </w:rPr>
        <w:t xml:space="preserve">, demnitatea, integritatea profesiei, păstrarea secretului profesional, drepturile </w:t>
      </w:r>
      <w:proofErr w:type="spellStart"/>
      <w:r>
        <w:rPr>
          <w:color w:val="000000"/>
        </w:rPr>
        <w:t>şi</w:t>
      </w:r>
      <w:proofErr w:type="spellEnd"/>
      <w:r>
        <w:rPr>
          <w:color w:val="000000"/>
        </w:rPr>
        <w:t xml:space="preserve"> îndatoririle </w:t>
      </w:r>
      <w:proofErr w:type="spellStart"/>
      <w:r>
        <w:rPr>
          <w:color w:val="000000"/>
        </w:rPr>
        <w:t>avocaţilor</w:t>
      </w:r>
      <w:proofErr w:type="spellEnd"/>
      <w:r>
        <w:rPr>
          <w:color w:val="000000"/>
        </w:rPr>
        <w:t xml:space="preserve">, </w:t>
      </w:r>
      <w:proofErr w:type="spellStart"/>
      <w:r>
        <w:rPr>
          <w:color w:val="000000"/>
        </w:rPr>
        <w:t>concurenţa</w:t>
      </w:r>
      <w:proofErr w:type="spellEnd"/>
      <w:r>
        <w:rPr>
          <w:color w:val="000000"/>
        </w:rPr>
        <w:t xml:space="preserve"> loială </w:t>
      </w:r>
      <w:proofErr w:type="spellStart"/>
      <w:r>
        <w:rPr>
          <w:color w:val="000000"/>
        </w:rPr>
        <w:t>şi</w:t>
      </w:r>
      <w:proofErr w:type="spellEnd"/>
      <w:r>
        <w:rPr>
          <w:color w:val="000000"/>
        </w:rPr>
        <w:t xml:space="preserve"> onestă, să fie obiectivă </w:t>
      </w:r>
      <w:proofErr w:type="spellStart"/>
      <w:r>
        <w:rPr>
          <w:color w:val="000000"/>
        </w:rPr>
        <w:t>şi</w:t>
      </w:r>
      <w:proofErr w:type="spellEnd"/>
      <w:r>
        <w:rPr>
          <w:color w:val="000000"/>
        </w:rPr>
        <w:t xml:space="preserve"> să corespundă adevărului. </w:t>
      </w:r>
      <w:proofErr w:type="spellStart"/>
      <w:r>
        <w:rPr>
          <w:color w:val="000000"/>
        </w:rPr>
        <w:t>Informaţiile</w:t>
      </w:r>
      <w:proofErr w:type="spellEnd"/>
      <w:r>
        <w:rPr>
          <w:color w:val="000000"/>
        </w:rPr>
        <w:t xml:space="preserve"> transmise în scop publicitar trebuie să fie transparente, veridice, corecte, cu evitarea exprimărilor echivoce </w:t>
      </w:r>
      <w:proofErr w:type="spellStart"/>
      <w:r>
        <w:rPr>
          <w:color w:val="000000"/>
        </w:rPr>
        <w:t>şi</w:t>
      </w:r>
      <w:proofErr w:type="spellEnd"/>
      <w:r>
        <w:rPr>
          <w:color w:val="000000"/>
        </w:rPr>
        <w:t xml:space="preserve"> ambigue, ce permit interpretări </w:t>
      </w:r>
      <w:proofErr w:type="spellStart"/>
      <w:r>
        <w:rPr>
          <w:color w:val="000000"/>
        </w:rPr>
        <w:t>înşelătoare</w:t>
      </w:r>
      <w:proofErr w:type="spellEnd"/>
      <w:r>
        <w:rPr>
          <w:color w:val="000000"/>
        </w:rPr>
        <w:t xml:space="preserve"> sau </w:t>
      </w:r>
      <w:proofErr w:type="spellStart"/>
      <w:r>
        <w:rPr>
          <w:color w:val="000000"/>
        </w:rPr>
        <w:t>anticoncurenţiale</w:t>
      </w:r>
      <w:proofErr w:type="spellEnd"/>
      <w:r>
        <w:rPr>
          <w:color w:val="000000"/>
        </w:rPr>
        <w:t>.</w:t>
      </w:r>
    </w:p>
    <w:p w14:paraId="7D29D4C8" w14:textId="77777777" w:rsidR="00B50FF1" w:rsidRDefault="00000000">
      <w:pPr>
        <w:spacing w:before="26" w:after="240"/>
        <w:ind w:left="373"/>
        <w:jc w:val="both"/>
      </w:pPr>
      <w:r>
        <w:rPr>
          <w:color w:val="000000"/>
        </w:rPr>
        <w:t xml:space="preserve">În toate cazurile, promovarea prin publicitate </w:t>
      </w:r>
      <w:proofErr w:type="spellStart"/>
      <w:r>
        <w:rPr>
          <w:color w:val="000000"/>
        </w:rPr>
        <w:t>şi</w:t>
      </w:r>
      <w:proofErr w:type="spellEnd"/>
      <w:r>
        <w:rPr>
          <w:color w:val="000000"/>
        </w:rPr>
        <w:t xml:space="preserve"> </w:t>
      </w:r>
      <w:proofErr w:type="spellStart"/>
      <w:r>
        <w:rPr>
          <w:color w:val="000000"/>
        </w:rPr>
        <w:t>informaţiile</w:t>
      </w:r>
      <w:proofErr w:type="spellEnd"/>
      <w:r>
        <w:rPr>
          <w:color w:val="000000"/>
        </w:rPr>
        <w:t xml:space="preserve"> furnizate de </w:t>
      </w:r>
      <w:proofErr w:type="spellStart"/>
      <w:r>
        <w:rPr>
          <w:color w:val="000000"/>
        </w:rPr>
        <w:t>avocaţi</w:t>
      </w:r>
      <w:proofErr w:type="spellEnd"/>
      <w:r>
        <w:rPr>
          <w:color w:val="000000"/>
        </w:rPr>
        <w:t xml:space="preserve"> </w:t>
      </w:r>
      <w:proofErr w:type="spellStart"/>
      <w:r>
        <w:rPr>
          <w:color w:val="000000"/>
        </w:rPr>
        <w:t>şi</w:t>
      </w:r>
      <w:proofErr w:type="spellEnd"/>
      <w:r>
        <w:rPr>
          <w:color w:val="000000"/>
        </w:rPr>
        <w:t xml:space="preserve"> formele de exercitare a profesiei trebuie să se refere exclusiv la natura </w:t>
      </w:r>
      <w:proofErr w:type="spellStart"/>
      <w:r>
        <w:rPr>
          <w:color w:val="000000"/>
        </w:rPr>
        <w:t>şi</w:t>
      </w:r>
      <w:proofErr w:type="spellEnd"/>
      <w:r>
        <w:rPr>
          <w:color w:val="000000"/>
        </w:rPr>
        <w:t xml:space="preserve"> limitele </w:t>
      </w:r>
      <w:proofErr w:type="spellStart"/>
      <w:r>
        <w:rPr>
          <w:color w:val="000000"/>
        </w:rPr>
        <w:t>obligaţiilor</w:t>
      </w:r>
      <w:proofErr w:type="spellEnd"/>
      <w:r>
        <w:rPr>
          <w:color w:val="000000"/>
        </w:rPr>
        <w:t xml:space="preserve"> profesionale ale </w:t>
      </w:r>
      <w:proofErr w:type="spellStart"/>
      <w:r>
        <w:rPr>
          <w:color w:val="000000"/>
        </w:rPr>
        <w:t>avocaţilor</w:t>
      </w:r>
      <w:proofErr w:type="spellEnd"/>
      <w:r>
        <w:rPr>
          <w:color w:val="000000"/>
        </w:rPr>
        <w:t xml:space="preserve"> </w:t>
      </w:r>
      <w:proofErr w:type="spellStart"/>
      <w:r>
        <w:rPr>
          <w:color w:val="000000"/>
        </w:rPr>
        <w:t>şi</w:t>
      </w:r>
      <w:proofErr w:type="spellEnd"/>
      <w:r>
        <w:rPr>
          <w:color w:val="000000"/>
        </w:rPr>
        <w:t xml:space="preserve"> să respecte principiile fundamentale ale profesiei de avocat, astfel cum acestea sunt reglementate de Codul deontologic al avocatului român.</w:t>
      </w:r>
    </w:p>
    <w:p w14:paraId="48D508B2" w14:textId="77777777" w:rsidR="00B50FF1" w:rsidRDefault="00000000">
      <w:pPr>
        <w:spacing w:before="80" w:after="0"/>
        <w:ind w:left="373"/>
        <w:jc w:val="center"/>
      </w:pPr>
      <w:r>
        <w:rPr>
          <w:b/>
          <w:color w:val="000000"/>
        </w:rPr>
        <w:t>3.1.Interdicţii privind publicitatea</w:t>
      </w:r>
    </w:p>
    <w:p w14:paraId="2FBB813D" w14:textId="77777777" w:rsidR="00B50FF1" w:rsidRDefault="00000000">
      <w:pPr>
        <w:spacing w:before="26" w:after="240"/>
        <w:ind w:left="373"/>
        <w:jc w:val="both"/>
      </w:pPr>
      <w:r>
        <w:rPr>
          <w:color w:val="000000"/>
        </w:rPr>
        <w:t>Indiferent de mijlocul de publicitate utilizat, sunt interzise:</w:t>
      </w:r>
    </w:p>
    <w:p w14:paraId="4759BC34" w14:textId="77777777" w:rsidR="00B50FF1" w:rsidRDefault="00000000">
      <w:pPr>
        <w:spacing w:after="0"/>
        <w:ind w:left="373"/>
        <w:jc w:val="both"/>
      </w:pPr>
      <w:r>
        <w:rPr>
          <w:color w:val="000000"/>
        </w:rPr>
        <w:t xml:space="preserve">a)publicitatea </w:t>
      </w:r>
      <w:proofErr w:type="spellStart"/>
      <w:r>
        <w:rPr>
          <w:color w:val="000000"/>
        </w:rPr>
        <w:t>înşelătoare</w:t>
      </w:r>
      <w:proofErr w:type="spellEnd"/>
      <w:r>
        <w:rPr>
          <w:color w:val="000000"/>
        </w:rPr>
        <w:t xml:space="preserve"> </w:t>
      </w:r>
      <w:proofErr w:type="spellStart"/>
      <w:r>
        <w:rPr>
          <w:color w:val="000000"/>
        </w:rPr>
        <w:t>şi</w:t>
      </w:r>
      <w:proofErr w:type="spellEnd"/>
      <w:r>
        <w:rPr>
          <w:color w:val="000000"/>
        </w:rPr>
        <w:t xml:space="preserve"> publicitatea mascată;</w:t>
      </w:r>
    </w:p>
    <w:p w14:paraId="5895F5D3" w14:textId="77777777" w:rsidR="00B50FF1" w:rsidRDefault="00000000">
      <w:pPr>
        <w:spacing w:after="0"/>
        <w:ind w:left="373"/>
        <w:jc w:val="both"/>
      </w:pPr>
      <w:r>
        <w:rPr>
          <w:color w:val="000000"/>
        </w:rPr>
        <w:t xml:space="preserve">b)publicitatea </w:t>
      </w:r>
      <w:proofErr w:type="spellStart"/>
      <w:r>
        <w:rPr>
          <w:color w:val="000000"/>
        </w:rPr>
        <w:t>şi</w:t>
      </w:r>
      <w:proofErr w:type="spellEnd"/>
      <w:r>
        <w:rPr>
          <w:color w:val="000000"/>
        </w:rPr>
        <w:t xml:space="preserve"> </w:t>
      </w:r>
      <w:proofErr w:type="spellStart"/>
      <w:r>
        <w:rPr>
          <w:color w:val="000000"/>
        </w:rPr>
        <w:t>menţiunile</w:t>
      </w:r>
      <w:proofErr w:type="spellEnd"/>
      <w:r>
        <w:rPr>
          <w:color w:val="000000"/>
        </w:rPr>
        <w:t xml:space="preserve"> comparative ori denigratoare la adresa altor </w:t>
      </w:r>
      <w:proofErr w:type="spellStart"/>
      <w:r>
        <w:rPr>
          <w:color w:val="000000"/>
        </w:rPr>
        <w:t>confraţi</w:t>
      </w:r>
      <w:proofErr w:type="spellEnd"/>
      <w:r>
        <w:rPr>
          <w:color w:val="000000"/>
        </w:rPr>
        <w:t>;</w:t>
      </w:r>
    </w:p>
    <w:p w14:paraId="0C047ED1" w14:textId="77777777" w:rsidR="00B50FF1" w:rsidRDefault="00000000">
      <w:pPr>
        <w:spacing w:after="0"/>
        <w:ind w:left="373"/>
        <w:jc w:val="both"/>
      </w:pPr>
      <w:r>
        <w:rPr>
          <w:color w:val="000000"/>
        </w:rPr>
        <w:t xml:space="preserve">c)nominalizarea </w:t>
      </w:r>
      <w:proofErr w:type="spellStart"/>
      <w:r>
        <w:rPr>
          <w:color w:val="000000"/>
        </w:rPr>
        <w:t>clienţilor</w:t>
      </w:r>
      <w:proofErr w:type="spellEnd"/>
      <w:r>
        <w:rPr>
          <w:color w:val="000000"/>
        </w:rPr>
        <w:t xml:space="preserve"> din portofoliu sau indicarea litigiilor în care forma de exercitare a profesiei a fost sau este implicată;</w:t>
      </w:r>
    </w:p>
    <w:p w14:paraId="2381BF44" w14:textId="77777777" w:rsidR="00B50FF1" w:rsidRDefault="00000000">
      <w:pPr>
        <w:spacing w:after="0"/>
        <w:ind w:left="373"/>
        <w:jc w:val="both"/>
      </w:pPr>
      <w:r>
        <w:rPr>
          <w:color w:val="000000"/>
        </w:rPr>
        <w:t>d)</w:t>
      </w:r>
      <w:proofErr w:type="spellStart"/>
      <w:r>
        <w:rPr>
          <w:color w:val="000000"/>
        </w:rPr>
        <w:t>informaţiile</w:t>
      </w:r>
      <w:proofErr w:type="spellEnd"/>
      <w:r>
        <w:rPr>
          <w:color w:val="000000"/>
        </w:rPr>
        <w:t xml:space="preserve"> privind realizările de ordin financiar sau cifra de afaceri, furnizate de avocat sau forma de exercitare, cu încălcarea normelor </w:t>
      </w:r>
      <w:proofErr w:type="spellStart"/>
      <w:r>
        <w:rPr>
          <w:color w:val="000000"/>
        </w:rPr>
        <w:t>concurenţiale</w:t>
      </w:r>
      <w:proofErr w:type="spellEnd"/>
      <w:r>
        <w:rPr>
          <w:color w:val="000000"/>
        </w:rPr>
        <w:t xml:space="preserve"> sau în scop publicitar comparativ;</w:t>
      </w:r>
    </w:p>
    <w:p w14:paraId="4393550A" w14:textId="77777777" w:rsidR="00B50FF1" w:rsidRDefault="00000000">
      <w:pPr>
        <w:spacing w:after="0"/>
        <w:ind w:left="373"/>
        <w:jc w:val="both"/>
      </w:pPr>
      <w:r>
        <w:rPr>
          <w:color w:val="000000"/>
        </w:rPr>
        <w:t xml:space="preserve">e)furnizarea de </w:t>
      </w:r>
      <w:proofErr w:type="spellStart"/>
      <w:r>
        <w:rPr>
          <w:color w:val="000000"/>
        </w:rPr>
        <w:t>informaţii</w:t>
      </w:r>
      <w:proofErr w:type="spellEnd"/>
      <w:r>
        <w:rPr>
          <w:color w:val="000000"/>
        </w:rPr>
        <w:t xml:space="preserve"> în vederea includerii în clasamente întocmite pe criterii financiare;</w:t>
      </w:r>
    </w:p>
    <w:p w14:paraId="06324976" w14:textId="77777777" w:rsidR="00B50FF1" w:rsidRDefault="00000000">
      <w:pPr>
        <w:spacing w:after="0"/>
        <w:ind w:left="373"/>
        <w:jc w:val="both"/>
      </w:pPr>
      <w:r>
        <w:rPr>
          <w:color w:val="000000"/>
        </w:rPr>
        <w:t>f)</w:t>
      </w:r>
      <w:proofErr w:type="spellStart"/>
      <w:r>
        <w:rPr>
          <w:color w:val="000000"/>
        </w:rPr>
        <w:t>menţiunile</w:t>
      </w:r>
      <w:proofErr w:type="spellEnd"/>
      <w:r>
        <w:rPr>
          <w:color w:val="000000"/>
        </w:rPr>
        <w:t xml:space="preserve"> referitoare la valoarea serviciilor oferite de avocat sau la modalitatea de plată, cu încălcarea </w:t>
      </w:r>
      <w:proofErr w:type="spellStart"/>
      <w:r>
        <w:rPr>
          <w:color w:val="000000"/>
        </w:rPr>
        <w:t>dispoziţiilor</w:t>
      </w:r>
      <w:proofErr w:type="spellEnd"/>
      <w:r>
        <w:rPr>
          <w:color w:val="000000"/>
        </w:rPr>
        <w:t xml:space="preserve"> statutare, sau care constituie sau pot promova politici de dumping;</w:t>
      </w:r>
    </w:p>
    <w:p w14:paraId="5238EBC3" w14:textId="77777777" w:rsidR="00B50FF1" w:rsidRDefault="00000000">
      <w:pPr>
        <w:spacing w:after="0"/>
        <w:ind w:left="373"/>
        <w:jc w:val="both"/>
      </w:pPr>
      <w:r>
        <w:rPr>
          <w:color w:val="000000"/>
        </w:rPr>
        <w:t xml:space="preserve">g)orice </w:t>
      </w:r>
      <w:proofErr w:type="spellStart"/>
      <w:r>
        <w:rPr>
          <w:color w:val="000000"/>
        </w:rPr>
        <w:t>afirmaţii</w:t>
      </w:r>
      <w:proofErr w:type="spellEnd"/>
      <w:r>
        <w:rPr>
          <w:color w:val="000000"/>
        </w:rPr>
        <w:t xml:space="preserve"> contrare </w:t>
      </w:r>
      <w:proofErr w:type="spellStart"/>
      <w:r>
        <w:rPr>
          <w:color w:val="000000"/>
        </w:rPr>
        <w:t>demnităţii</w:t>
      </w:r>
      <w:proofErr w:type="spellEnd"/>
      <w:r>
        <w:rPr>
          <w:color w:val="000000"/>
        </w:rPr>
        <w:t xml:space="preserve"> persoanelor, profesiei sau </w:t>
      </w:r>
      <w:proofErr w:type="spellStart"/>
      <w:r>
        <w:rPr>
          <w:color w:val="000000"/>
        </w:rPr>
        <w:t>justiţiei</w:t>
      </w:r>
      <w:proofErr w:type="spellEnd"/>
      <w:r>
        <w:rPr>
          <w:color w:val="000000"/>
        </w:rPr>
        <w:t>.</w:t>
      </w:r>
    </w:p>
    <w:p w14:paraId="6CB98502" w14:textId="77777777" w:rsidR="00B50FF1" w:rsidRDefault="00000000">
      <w:pPr>
        <w:spacing w:before="80" w:after="0"/>
        <w:ind w:left="373"/>
        <w:jc w:val="center"/>
      </w:pPr>
      <w:r>
        <w:rPr>
          <w:b/>
          <w:color w:val="000000"/>
        </w:rPr>
        <w:t>3.2.Alte forme de promovare interzise</w:t>
      </w:r>
    </w:p>
    <w:p w14:paraId="24309085" w14:textId="77777777" w:rsidR="00B50FF1" w:rsidRDefault="00000000">
      <w:pPr>
        <w:spacing w:before="26" w:after="240"/>
        <w:ind w:left="373"/>
        <w:jc w:val="both"/>
      </w:pPr>
      <w:r>
        <w:rPr>
          <w:color w:val="000000"/>
        </w:rPr>
        <w:t xml:space="preserve">Nu este permisă utilizarea următoarelor forme de promovare a serviciilor </w:t>
      </w:r>
      <w:proofErr w:type="spellStart"/>
      <w:r>
        <w:rPr>
          <w:color w:val="000000"/>
        </w:rPr>
        <w:t>avocaţiale</w:t>
      </w:r>
      <w:proofErr w:type="spellEnd"/>
      <w:r>
        <w:rPr>
          <w:color w:val="000000"/>
        </w:rPr>
        <w:t>:</w:t>
      </w:r>
    </w:p>
    <w:p w14:paraId="7624FC47" w14:textId="77777777" w:rsidR="00B50FF1" w:rsidRDefault="00000000">
      <w:pPr>
        <w:spacing w:after="0"/>
        <w:ind w:left="373"/>
        <w:jc w:val="both"/>
      </w:pPr>
      <w:r>
        <w:rPr>
          <w:color w:val="000000"/>
        </w:rPr>
        <w:t xml:space="preserve">a)racolarea clientelei, constând în oferirea serviciilor, prin prezentare proprie sau prin intermediar, la domiciliul sau </w:t>
      </w:r>
      <w:proofErr w:type="spellStart"/>
      <w:r>
        <w:rPr>
          <w:color w:val="000000"/>
        </w:rPr>
        <w:t>reşedinţa</w:t>
      </w:r>
      <w:proofErr w:type="spellEnd"/>
      <w:r>
        <w:rPr>
          <w:color w:val="000000"/>
        </w:rPr>
        <w:t xml:space="preserve"> unei persoane sau într-un loc public, ori în propunerea de prestări de servicii efectuată de o formă de exercitare a profesiei, fără ca aceasta să fi fost în prealabil solicitată în acest sens. Se consideră racolare </w:t>
      </w:r>
      <w:proofErr w:type="spellStart"/>
      <w:r>
        <w:rPr>
          <w:color w:val="000000"/>
        </w:rPr>
        <w:t>şi</w:t>
      </w:r>
      <w:proofErr w:type="spellEnd"/>
      <w:r>
        <w:rPr>
          <w:color w:val="000000"/>
        </w:rPr>
        <w:t xml:space="preserve"> adresarea personală sau prin </w:t>
      </w:r>
      <w:proofErr w:type="spellStart"/>
      <w:r>
        <w:rPr>
          <w:color w:val="000000"/>
        </w:rPr>
        <w:t>terţi</w:t>
      </w:r>
      <w:proofErr w:type="spellEnd"/>
      <w:r>
        <w:rPr>
          <w:color w:val="000000"/>
        </w:rPr>
        <w:t xml:space="preserve"> către victimele accidentelor sau către </w:t>
      </w:r>
      <w:proofErr w:type="spellStart"/>
      <w:r>
        <w:rPr>
          <w:color w:val="000000"/>
        </w:rPr>
        <w:t>moştenitorii</w:t>
      </w:r>
      <w:proofErr w:type="spellEnd"/>
      <w:r>
        <w:rPr>
          <w:color w:val="000000"/>
        </w:rPr>
        <w:t xml:space="preserve"> acestora, </w:t>
      </w:r>
      <w:proofErr w:type="spellStart"/>
      <w:r>
        <w:rPr>
          <w:color w:val="000000"/>
        </w:rPr>
        <w:t>aflaţi</w:t>
      </w:r>
      <w:proofErr w:type="spellEnd"/>
      <w:r>
        <w:rPr>
          <w:color w:val="000000"/>
        </w:rPr>
        <w:t xml:space="preserve"> într-o </w:t>
      </w:r>
      <w:proofErr w:type="spellStart"/>
      <w:r>
        <w:rPr>
          <w:color w:val="000000"/>
        </w:rPr>
        <w:t>situaţie</w:t>
      </w:r>
      <w:proofErr w:type="spellEnd"/>
      <w:r>
        <w:rPr>
          <w:color w:val="000000"/>
        </w:rPr>
        <w:t xml:space="preserve"> de vulnerabilitate morală </w:t>
      </w:r>
      <w:proofErr w:type="spellStart"/>
      <w:r>
        <w:rPr>
          <w:color w:val="000000"/>
        </w:rPr>
        <w:t>şi</w:t>
      </w:r>
      <w:proofErr w:type="spellEnd"/>
      <w:r>
        <w:rPr>
          <w:color w:val="000000"/>
        </w:rPr>
        <w:t xml:space="preserve"> aparentă imposibilitate de a alege un avocat, asumarea, în orice formă, a cheltuielilor cu caracter judiciar ale </w:t>
      </w:r>
      <w:proofErr w:type="spellStart"/>
      <w:r>
        <w:rPr>
          <w:color w:val="000000"/>
        </w:rPr>
        <w:t>speţei</w:t>
      </w:r>
      <w:proofErr w:type="spellEnd"/>
      <w:r>
        <w:rPr>
          <w:color w:val="000000"/>
        </w:rPr>
        <w:t xml:space="preserve">, pe parcursul derulării procedurilor judiciare, precum </w:t>
      </w:r>
      <w:proofErr w:type="spellStart"/>
      <w:r>
        <w:rPr>
          <w:color w:val="000000"/>
        </w:rPr>
        <w:t>şi</w:t>
      </w:r>
      <w:proofErr w:type="spellEnd"/>
      <w:r>
        <w:rPr>
          <w:color w:val="000000"/>
        </w:rPr>
        <w:t xml:space="preserve"> asumarea oricăror alte tipuri de cheltuieli personale ale clientului, în scopul punerii acestuia în imposibilitatea sau în dificultatea de a rezilia contractul de </w:t>
      </w:r>
      <w:proofErr w:type="spellStart"/>
      <w:r>
        <w:rPr>
          <w:color w:val="000000"/>
        </w:rPr>
        <w:t>asistenţă</w:t>
      </w:r>
      <w:proofErr w:type="spellEnd"/>
      <w:r>
        <w:rPr>
          <w:color w:val="000000"/>
        </w:rPr>
        <w:t xml:space="preserve"> juridică;</w:t>
      </w:r>
    </w:p>
    <w:p w14:paraId="03EF3851" w14:textId="77777777" w:rsidR="00B50FF1" w:rsidRDefault="00000000">
      <w:pPr>
        <w:spacing w:after="0"/>
        <w:ind w:left="373"/>
        <w:jc w:val="both"/>
      </w:pPr>
      <w:r>
        <w:rPr>
          <w:color w:val="000000"/>
        </w:rPr>
        <w:t xml:space="preserve">b)prezentarea formei de exercitare a profesiei sau a </w:t>
      </w:r>
      <w:proofErr w:type="spellStart"/>
      <w:r>
        <w:rPr>
          <w:color w:val="000000"/>
        </w:rPr>
        <w:t>avocaţilor</w:t>
      </w:r>
      <w:proofErr w:type="spellEnd"/>
      <w:r>
        <w:rPr>
          <w:color w:val="000000"/>
        </w:rPr>
        <w:t xml:space="preserve"> care </w:t>
      </w:r>
      <w:proofErr w:type="spellStart"/>
      <w:r>
        <w:rPr>
          <w:color w:val="000000"/>
        </w:rPr>
        <w:t>funcţionează</w:t>
      </w:r>
      <w:proofErr w:type="spellEnd"/>
      <w:r>
        <w:rPr>
          <w:color w:val="000000"/>
        </w:rPr>
        <w:t xml:space="preserve"> în cadrul acesteia, prin orice mijloace de publicitate realizate sau asociate cu numele </w:t>
      </w:r>
      <w:proofErr w:type="spellStart"/>
      <w:r>
        <w:rPr>
          <w:color w:val="000000"/>
        </w:rPr>
        <w:t>şi</w:t>
      </w:r>
      <w:proofErr w:type="spellEnd"/>
      <w:r>
        <w:rPr>
          <w:color w:val="000000"/>
        </w:rPr>
        <w:t xml:space="preserve"> denumirea unui client; prezentarea unui obiectiv realizat cu succes pentru un client, prin </w:t>
      </w:r>
      <w:proofErr w:type="spellStart"/>
      <w:r>
        <w:rPr>
          <w:color w:val="000000"/>
        </w:rPr>
        <w:t>consultanţă</w:t>
      </w:r>
      <w:proofErr w:type="spellEnd"/>
      <w:r>
        <w:rPr>
          <w:color w:val="000000"/>
        </w:rPr>
        <w:t xml:space="preserve"> sau mijloace litigioase, nu constituie o încălcare a rigorilor legale </w:t>
      </w:r>
      <w:proofErr w:type="spellStart"/>
      <w:r>
        <w:rPr>
          <w:color w:val="000000"/>
        </w:rPr>
        <w:t>şi</w:t>
      </w:r>
      <w:proofErr w:type="spellEnd"/>
      <w:r>
        <w:rPr>
          <w:color w:val="000000"/>
        </w:rPr>
        <w:t xml:space="preserve"> statutare privind publicitatea;</w:t>
      </w:r>
    </w:p>
    <w:p w14:paraId="0B502D1B" w14:textId="77777777" w:rsidR="00B50FF1" w:rsidRDefault="00000000">
      <w:pPr>
        <w:spacing w:after="0"/>
        <w:ind w:left="373"/>
        <w:jc w:val="both"/>
      </w:pPr>
      <w:r>
        <w:rPr>
          <w:color w:val="000000"/>
        </w:rPr>
        <w:t xml:space="preserve">c)promiterea </w:t>
      </w:r>
      <w:proofErr w:type="spellStart"/>
      <w:r>
        <w:rPr>
          <w:color w:val="000000"/>
        </w:rPr>
        <w:t>obţinerii</w:t>
      </w:r>
      <w:proofErr w:type="spellEnd"/>
      <w:r>
        <w:rPr>
          <w:color w:val="000000"/>
        </w:rPr>
        <w:t xml:space="preserve"> unor rezultate profesionale care nu depind exclusiv de activitatea formei de exercitare a profesiei;</w:t>
      </w:r>
    </w:p>
    <w:p w14:paraId="1DDF28B2" w14:textId="77777777" w:rsidR="00B50FF1" w:rsidRDefault="00000000">
      <w:pPr>
        <w:spacing w:after="0"/>
        <w:ind w:left="373"/>
        <w:jc w:val="both"/>
      </w:pPr>
      <w:r>
        <w:rPr>
          <w:color w:val="000000"/>
        </w:rPr>
        <w:t xml:space="preserve">d)comunicarea publică a </w:t>
      </w:r>
      <w:proofErr w:type="spellStart"/>
      <w:r>
        <w:rPr>
          <w:color w:val="000000"/>
        </w:rPr>
        <w:t>funcţiilor</w:t>
      </w:r>
      <w:proofErr w:type="spellEnd"/>
      <w:r>
        <w:rPr>
          <w:color w:val="000000"/>
        </w:rPr>
        <w:t xml:space="preserve"> </w:t>
      </w:r>
      <w:proofErr w:type="spellStart"/>
      <w:r>
        <w:rPr>
          <w:color w:val="000000"/>
        </w:rPr>
        <w:t>deţinute</w:t>
      </w:r>
      <w:proofErr w:type="spellEnd"/>
      <w:r>
        <w:rPr>
          <w:color w:val="000000"/>
        </w:rPr>
        <w:t xml:space="preserve"> anterior în cadrul unor </w:t>
      </w:r>
      <w:proofErr w:type="spellStart"/>
      <w:r>
        <w:rPr>
          <w:color w:val="000000"/>
        </w:rPr>
        <w:t>autorităţi</w:t>
      </w:r>
      <w:proofErr w:type="spellEnd"/>
      <w:r>
        <w:rPr>
          <w:color w:val="000000"/>
        </w:rPr>
        <w:t xml:space="preserve"> de către </w:t>
      </w:r>
      <w:proofErr w:type="spellStart"/>
      <w:r>
        <w:rPr>
          <w:color w:val="000000"/>
        </w:rPr>
        <w:t>avocaţii</w:t>
      </w:r>
      <w:proofErr w:type="spellEnd"/>
      <w:r>
        <w:rPr>
          <w:color w:val="000000"/>
        </w:rPr>
        <w:t xml:space="preserve"> </w:t>
      </w:r>
      <w:proofErr w:type="spellStart"/>
      <w:r>
        <w:rPr>
          <w:color w:val="000000"/>
        </w:rPr>
        <w:t>incluşi</w:t>
      </w:r>
      <w:proofErr w:type="spellEnd"/>
      <w:r>
        <w:rPr>
          <w:color w:val="000000"/>
        </w:rPr>
        <w:t xml:space="preserve"> în forma de exercitare a profesiei, cu scopul sugerării </w:t>
      </w:r>
      <w:proofErr w:type="spellStart"/>
      <w:r>
        <w:rPr>
          <w:color w:val="000000"/>
        </w:rPr>
        <w:t>obţinerii</w:t>
      </w:r>
      <w:proofErr w:type="spellEnd"/>
      <w:r>
        <w:rPr>
          <w:color w:val="000000"/>
        </w:rPr>
        <w:t xml:space="preserve"> unui anumit rezultat cu caracter judiciar;</w:t>
      </w:r>
    </w:p>
    <w:p w14:paraId="1528FDDF" w14:textId="77777777" w:rsidR="00B50FF1" w:rsidRDefault="00000000">
      <w:pPr>
        <w:spacing w:after="0"/>
        <w:ind w:left="373"/>
        <w:jc w:val="both"/>
      </w:pPr>
      <w:r>
        <w:rPr>
          <w:color w:val="000000"/>
        </w:rPr>
        <w:t xml:space="preserve">e)incitarea publică la </w:t>
      </w:r>
      <w:proofErr w:type="spellStart"/>
      <w:r>
        <w:rPr>
          <w:color w:val="000000"/>
        </w:rPr>
        <w:t>iniţierea</w:t>
      </w:r>
      <w:proofErr w:type="spellEnd"/>
      <w:r>
        <w:rPr>
          <w:color w:val="000000"/>
        </w:rPr>
        <w:t xml:space="preserve"> unui litigiu sau a unui conflict sau la amplificarea acestora, prin mijloace </w:t>
      </w:r>
      <w:proofErr w:type="spellStart"/>
      <w:r>
        <w:rPr>
          <w:color w:val="000000"/>
        </w:rPr>
        <w:t>neconcurenţiale</w:t>
      </w:r>
      <w:proofErr w:type="spellEnd"/>
      <w:r>
        <w:rPr>
          <w:color w:val="000000"/>
        </w:rPr>
        <w:t xml:space="preserve">, </w:t>
      </w:r>
      <w:proofErr w:type="spellStart"/>
      <w:r>
        <w:rPr>
          <w:color w:val="000000"/>
        </w:rPr>
        <w:t>înşelătoare</w:t>
      </w:r>
      <w:proofErr w:type="spellEnd"/>
      <w:r>
        <w:rPr>
          <w:color w:val="000000"/>
        </w:rPr>
        <w:t xml:space="preserve"> sau denigratoare la adresa altor </w:t>
      </w:r>
      <w:proofErr w:type="spellStart"/>
      <w:r>
        <w:rPr>
          <w:color w:val="000000"/>
        </w:rPr>
        <w:t>confraţi</w:t>
      </w:r>
      <w:proofErr w:type="spellEnd"/>
      <w:r>
        <w:rPr>
          <w:color w:val="000000"/>
        </w:rPr>
        <w:t>;</w:t>
      </w:r>
    </w:p>
    <w:p w14:paraId="60A0193E" w14:textId="77777777" w:rsidR="00B50FF1" w:rsidRDefault="00000000">
      <w:pPr>
        <w:spacing w:after="0"/>
        <w:ind w:left="373"/>
        <w:jc w:val="both"/>
      </w:pPr>
      <w:r>
        <w:rPr>
          <w:color w:val="000000"/>
        </w:rPr>
        <w:t xml:space="preserve">f)solicitările personalizate nesolicitate </w:t>
      </w:r>
      <w:proofErr w:type="spellStart"/>
      <w:r>
        <w:rPr>
          <w:color w:val="000000"/>
        </w:rPr>
        <w:t>şi</w:t>
      </w:r>
      <w:proofErr w:type="spellEnd"/>
      <w:r>
        <w:rPr>
          <w:color w:val="000000"/>
        </w:rPr>
        <w:t xml:space="preserve"> transmise </w:t>
      </w:r>
      <w:proofErr w:type="spellStart"/>
      <w:r>
        <w:rPr>
          <w:color w:val="000000"/>
        </w:rPr>
        <w:t>potenţialilor</w:t>
      </w:r>
      <w:proofErr w:type="spellEnd"/>
      <w:r>
        <w:rPr>
          <w:color w:val="000000"/>
        </w:rPr>
        <w:t xml:space="preserve"> </w:t>
      </w:r>
      <w:proofErr w:type="spellStart"/>
      <w:r>
        <w:rPr>
          <w:color w:val="000000"/>
        </w:rPr>
        <w:t>clienţi</w:t>
      </w:r>
      <w:proofErr w:type="spellEnd"/>
      <w:r>
        <w:rPr>
          <w:color w:val="000000"/>
        </w:rPr>
        <w:t xml:space="preserve"> prin </w:t>
      </w:r>
      <w:proofErr w:type="spellStart"/>
      <w:r>
        <w:rPr>
          <w:color w:val="000000"/>
        </w:rPr>
        <w:t>poştă</w:t>
      </w:r>
      <w:proofErr w:type="spellEnd"/>
      <w:r>
        <w:rPr>
          <w:color w:val="000000"/>
        </w:rPr>
        <w:t xml:space="preserve"> sau mijloace electronice.</w:t>
      </w:r>
    </w:p>
    <w:p w14:paraId="78F5596E" w14:textId="77777777" w:rsidR="00B50FF1" w:rsidRDefault="00000000">
      <w:pPr>
        <w:spacing w:before="106" w:after="0"/>
        <w:ind w:left="373"/>
        <w:jc w:val="center"/>
      </w:pPr>
      <w:r>
        <w:rPr>
          <w:b/>
          <w:color w:val="000000"/>
        </w:rPr>
        <w:t>4.Mijloacele de publicitate</w:t>
      </w:r>
    </w:p>
    <w:p w14:paraId="7774BF1A" w14:textId="77777777" w:rsidR="00B50FF1" w:rsidRDefault="00000000">
      <w:pPr>
        <w:spacing w:before="26" w:after="240"/>
        <w:ind w:left="373"/>
        <w:jc w:val="both"/>
      </w:pPr>
      <w:r>
        <w:rPr>
          <w:color w:val="000000"/>
        </w:rPr>
        <w:t>Formele de exercitare a profesiei de avocat pot utiliza unul sau mai multe mijloace de publicitate, respectiv:</w:t>
      </w:r>
    </w:p>
    <w:p w14:paraId="54D4493F" w14:textId="77777777" w:rsidR="00B50FF1" w:rsidRDefault="00000000">
      <w:pPr>
        <w:spacing w:after="0"/>
        <w:ind w:left="373"/>
        <w:jc w:val="both"/>
      </w:pPr>
      <w:r>
        <w:rPr>
          <w:color w:val="000000"/>
        </w:rPr>
        <w:t>a)amplasarea unei firme pe peretele exterior al sediului;</w:t>
      </w:r>
    </w:p>
    <w:p w14:paraId="6F0AD904" w14:textId="77777777" w:rsidR="00B50FF1" w:rsidRDefault="00000000">
      <w:pPr>
        <w:spacing w:after="0"/>
        <w:ind w:left="373"/>
        <w:jc w:val="both"/>
      </w:pPr>
      <w:r>
        <w:rPr>
          <w:color w:val="000000"/>
        </w:rPr>
        <w:t>b)</w:t>
      </w:r>
      <w:proofErr w:type="spellStart"/>
      <w:r>
        <w:rPr>
          <w:color w:val="000000"/>
        </w:rPr>
        <w:t>anunţuri</w:t>
      </w:r>
      <w:proofErr w:type="spellEnd"/>
      <w:r>
        <w:rPr>
          <w:color w:val="000000"/>
        </w:rPr>
        <w:t xml:space="preserve"> de publicitate potrivit statutului;</w:t>
      </w:r>
    </w:p>
    <w:p w14:paraId="0E345436" w14:textId="77777777" w:rsidR="00B50FF1" w:rsidRDefault="00000000">
      <w:pPr>
        <w:spacing w:after="0"/>
        <w:ind w:left="373"/>
        <w:jc w:val="both"/>
      </w:pPr>
      <w:r>
        <w:rPr>
          <w:color w:val="000000"/>
        </w:rPr>
        <w:t>c)</w:t>
      </w:r>
      <w:proofErr w:type="spellStart"/>
      <w:r>
        <w:rPr>
          <w:color w:val="000000"/>
        </w:rPr>
        <w:t>anunţuri</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menţiuni</w:t>
      </w:r>
      <w:proofErr w:type="spellEnd"/>
      <w:r>
        <w:rPr>
          <w:color w:val="000000"/>
        </w:rPr>
        <w:t xml:space="preserve"> în anuare, directoare, platforme online, inclusiv </w:t>
      </w:r>
      <w:proofErr w:type="spellStart"/>
      <w:r>
        <w:rPr>
          <w:color w:val="000000"/>
        </w:rPr>
        <w:t>reţele</w:t>
      </w:r>
      <w:proofErr w:type="spellEnd"/>
      <w:r>
        <w:rPr>
          <w:color w:val="000000"/>
        </w:rPr>
        <w:t xml:space="preserve"> sociale;</w:t>
      </w:r>
    </w:p>
    <w:p w14:paraId="088F4282" w14:textId="77777777" w:rsidR="00B50FF1" w:rsidRDefault="00000000">
      <w:pPr>
        <w:spacing w:after="0"/>
        <w:ind w:left="373"/>
        <w:jc w:val="both"/>
      </w:pPr>
      <w:r>
        <w:rPr>
          <w:color w:val="000000"/>
        </w:rPr>
        <w:t>d)</w:t>
      </w:r>
      <w:proofErr w:type="spellStart"/>
      <w:r>
        <w:rPr>
          <w:color w:val="000000"/>
        </w:rPr>
        <w:t>invitaţii</w:t>
      </w:r>
      <w:proofErr w:type="spellEnd"/>
      <w:r>
        <w:rPr>
          <w:color w:val="000000"/>
        </w:rPr>
        <w:t xml:space="preserve">, </w:t>
      </w:r>
      <w:proofErr w:type="spellStart"/>
      <w:r>
        <w:rPr>
          <w:color w:val="000000"/>
        </w:rPr>
        <w:t>broşuri</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anunţuri</w:t>
      </w:r>
      <w:proofErr w:type="spellEnd"/>
      <w:r>
        <w:rPr>
          <w:color w:val="000000"/>
        </w:rPr>
        <w:t xml:space="preserve"> de participare la </w:t>
      </w:r>
      <w:proofErr w:type="spellStart"/>
      <w:r>
        <w:rPr>
          <w:color w:val="000000"/>
        </w:rPr>
        <w:t>conferinţe</w:t>
      </w:r>
      <w:proofErr w:type="spellEnd"/>
      <w:r>
        <w:rPr>
          <w:color w:val="000000"/>
        </w:rPr>
        <w:t>, colocvii etc. profesionale ori cu o componentă de specialitate juridică;</w:t>
      </w:r>
    </w:p>
    <w:p w14:paraId="7AF7331D" w14:textId="77777777" w:rsidR="00B50FF1" w:rsidRDefault="00000000">
      <w:pPr>
        <w:spacing w:after="0"/>
        <w:ind w:left="373"/>
        <w:jc w:val="both"/>
      </w:pPr>
      <w:r>
        <w:rPr>
          <w:color w:val="000000"/>
        </w:rPr>
        <w:t>e)</w:t>
      </w:r>
      <w:proofErr w:type="spellStart"/>
      <w:r>
        <w:rPr>
          <w:color w:val="000000"/>
        </w:rPr>
        <w:t>corespondenţă</w:t>
      </w:r>
      <w:proofErr w:type="spellEnd"/>
      <w:r>
        <w:rPr>
          <w:color w:val="000000"/>
        </w:rPr>
        <w:t xml:space="preserve"> profesională </w:t>
      </w:r>
      <w:proofErr w:type="spellStart"/>
      <w:r>
        <w:rPr>
          <w:color w:val="000000"/>
        </w:rPr>
        <w:t>şi</w:t>
      </w:r>
      <w:proofErr w:type="spellEnd"/>
      <w:r>
        <w:rPr>
          <w:color w:val="000000"/>
        </w:rPr>
        <w:t xml:space="preserve"> </w:t>
      </w:r>
      <w:proofErr w:type="spellStart"/>
      <w:r>
        <w:rPr>
          <w:color w:val="000000"/>
        </w:rPr>
        <w:t>cărţi</w:t>
      </w:r>
      <w:proofErr w:type="spellEnd"/>
      <w:r>
        <w:rPr>
          <w:color w:val="000000"/>
        </w:rPr>
        <w:t xml:space="preserve"> de vizită profesionale;</w:t>
      </w:r>
    </w:p>
    <w:p w14:paraId="7870E115" w14:textId="77777777" w:rsidR="00B50FF1" w:rsidRDefault="00000000">
      <w:pPr>
        <w:spacing w:after="0"/>
        <w:ind w:left="373"/>
        <w:jc w:val="both"/>
      </w:pPr>
      <w:r>
        <w:rPr>
          <w:color w:val="000000"/>
        </w:rPr>
        <w:t xml:space="preserve">f)pliante, </w:t>
      </w:r>
      <w:proofErr w:type="spellStart"/>
      <w:r>
        <w:rPr>
          <w:color w:val="000000"/>
        </w:rPr>
        <w:t>afişe</w:t>
      </w:r>
      <w:proofErr w:type="spellEnd"/>
      <w:r>
        <w:rPr>
          <w:color w:val="000000"/>
        </w:rPr>
        <w:t xml:space="preserve">, bannere, înregistrări video </w:t>
      </w:r>
      <w:proofErr w:type="spellStart"/>
      <w:r>
        <w:rPr>
          <w:color w:val="000000"/>
        </w:rPr>
        <w:t>şi</w:t>
      </w:r>
      <w:proofErr w:type="spellEnd"/>
      <w:r>
        <w:rPr>
          <w:color w:val="000000"/>
        </w:rPr>
        <w:t xml:space="preserve"> audio referitoare la manifestări </w:t>
      </w:r>
      <w:proofErr w:type="spellStart"/>
      <w:r>
        <w:rPr>
          <w:color w:val="000000"/>
        </w:rPr>
        <w:t>şi</w:t>
      </w:r>
      <w:proofErr w:type="spellEnd"/>
      <w:r>
        <w:rPr>
          <w:color w:val="000000"/>
        </w:rPr>
        <w:t xml:space="preserve"> evenimente profesionale;</w:t>
      </w:r>
    </w:p>
    <w:p w14:paraId="1D77E515" w14:textId="77777777" w:rsidR="00B50FF1" w:rsidRDefault="00000000">
      <w:pPr>
        <w:spacing w:after="0"/>
        <w:ind w:left="373"/>
        <w:jc w:val="both"/>
      </w:pPr>
      <w:r>
        <w:rPr>
          <w:color w:val="000000"/>
        </w:rPr>
        <w:t xml:space="preserve">g)domeniu de internet, bloguri </w:t>
      </w:r>
      <w:proofErr w:type="spellStart"/>
      <w:r>
        <w:rPr>
          <w:color w:val="000000"/>
        </w:rPr>
        <w:t>şi</w:t>
      </w:r>
      <w:proofErr w:type="spellEnd"/>
      <w:r>
        <w:rPr>
          <w:color w:val="000000"/>
        </w:rPr>
        <w:t xml:space="preserve"> pagini proprii pe </w:t>
      </w:r>
      <w:proofErr w:type="spellStart"/>
      <w:r>
        <w:rPr>
          <w:color w:val="000000"/>
        </w:rPr>
        <w:t>reţelele</w:t>
      </w:r>
      <w:proofErr w:type="spellEnd"/>
      <w:r>
        <w:rPr>
          <w:color w:val="000000"/>
        </w:rPr>
        <w:t xml:space="preserve"> sociale;</w:t>
      </w:r>
    </w:p>
    <w:p w14:paraId="1B9C1340" w14:textId="77777777" w:rsidR="00B50FF1" w:rsidRDefault="00000000">
      <w:pPr>
        <w:spacing w:after="0"/>
        <w:ind w:left="373"/>
        <w:jc w:val="both"/>
      </w:pPr>
      <w:r>
        <w:rPr>
          <w:color w:val="000000"/>
        </w:rPr>
        <w:t xml:space="preserve">h)buletine informative, cuprinzând </w:t>
      </w:r>
      <w:proofErr w:type="spellStart"/>
      <w:r>
        <w:rPr>
          <w:color w:val="000000"/>
        </w:rPr>
        <w:t>informaţii</w:t>
      </w:r>
      <w:proofErr w:type="spellEnd"/>
      <w:r>
        <w:rPr>
          <w:color w:val="000000"/>
        </w:rPr>
        <w:t xml:space="preserve"> generale despre forma de exercitare a profesiei, </w:t>
      </w:r>
      <w:proofErr w:type="spellStart"/>
      <w:r>
        <w:rPr>
          <w:color w:val="000000"/>
        </w:rPr>
        <w:t>activităţile</w:t>
      </w:r>
      <w:proofErr w:type="spellEnd"/>
      <w:r>
        <w:rPr>
          <w:color w:val="000000"/>
        </w:rPr>
        <w:t xml:space="preserve"> acesteia, </w:t>
      </w:r>
      <w:proofErr w:type="spellStart"/>
      <w:r>
        <w:rPr>
          <w:color w:val="000000"/>
        </w:rPr>
        <w:t>legislaţia</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jurisprudenţa</w:t>
      </w:r>
      <w:proofErr w:type="spellEnd"/>
      <w:r>
        <w:rPr>
          <w:color w:val="000000"/>
        </w:rPr>
        <w:t xml:space="preserve"> la nivel </w:t>
      </w:r>
      <w:proofErr w:type="spellStart"/>
      <w:r>
        <w:rPr>
          <w:color w:val="000000"/>
        </w:rPr>
        <w:t>naţional</w:t>
      </w:r>
      <w:proofErr w:type="spellEnd"/>
      <w:r>
        <w:rPr>
          <w:color w:val="000000"/>
        </w:rPr>
        <w:t xml:space="preserve">, european </w:t>
      </w:r>
      <w:proofErr w:type="spellStart"/>
      <w:r>
        <w:rPr>
          <w:color w:val="000000"/>
        </w:rPr>
        <w:t>şi</w:t>
      </w:r>
      <w:proofErr w:type="spellEnd"/>
      <w:r>
        <w:rPr>
          <w:color w:val="000000"/>
        </w:rPr>
        <w:t xml:space="preserve"> </w:t>
      </w:r>
      <w:proofErr w:type="spellStart"/>
      <w:r>
        <w:rPr>
          <w:color w:val="000000"/>
        </w:rPr>
        <w:t>internaţional</w:t>
      </w:r>
      <w:proofErr w:type="spellEnd"/>
      <w:r>
        <w:rPr>
          <w:color w:val="000000"/>
        </w:rPr>
        <w:t>;</w:t>
      </w:r>
    </w:p>
    <w:p w14:paraId="4D9B2FB4" w14:textId="77777777" w:rsidR="00B50FF1" w:rsidRDefault="00000000">
      <w:pPr>
        <w:spacing w:after="0"/>
        <w:ind w:left="373"/>
        <w:jc w:val="both"/>
      </w:pPr>
      <w:r>
        <w:rPr>
          <w:color w:val="000000"/>
        </w:rPr>
        <w:t xml:space="preserve">i)publicarea de articole de specialitate în reviste sau alte </w:t>
      </w:r>
      <w:proofErr w:type="spellStart"/>
      <w:r>
        <w:rPr>
          <w:color w:val="000000"/>
        </w:rPr>
        <w:t>publicaţii</w:t>
      </w:r>
      <w:proofErr w:type="spellEnd"/>
      <w:r>
        <w:rPr>
          <w:color w:val="000000"/>
        </w:rPr>
        <w:t xml:space="preserve"> tipărite sau online;</w:t>
      </w:r>
    </w:p>
    <w:p w14:paraId="5581E1BC" w14:textId="77777777" w:rsidR="00B50FF1" w:rsidRDefault="00000000">
      <w:pPr>
        <w:spacing w:after="0"/>
        <w:ind w:left="373"/>
        <w:jc w:val="both"/>
      </w:pPr>
      <w:r>
        <w:rPr>
          <w:color w:val="000000"/>
        </w:rPr>
        <w:t xml:space="preserve">j)obiecte publicitare ce pot fi distribuite, amplasate la </w:t>
      </w:r>
      <w:proofErr w:type="spellStart"/>
      <w:r>
        <w:rPr>
          <w:color w:val="000000"/>
        </w:rPr>
        <w:t>locaţie</w:t>
      </w:r>
      <w:proofErr w:type="spellEnd"/>
      <w:r>
        <w:rPr>
          <w:color w:val="000000"/>
        </w:rPr>
        <w:t>, cu ocazia unor evenimente, colocvii, seminarii profesionale;</w:t>
      </w:r>
    </w:p>
    <w:p w14:paraId="72BDBEDD" w14:textId="77777777" w:rsidR="00B50FF1" w:rsidRDefault="00000000">
      <w:pPr>
        <w:spacing w:after="0"/>
        <w:ind w:left="373"/>
        <w:jc w:val="both"/>
      </w:pPr>
      <w:r>
        <w:rPr>
          <w:color w:val="000000"/>
        </w:rPr>
        <w:t>k)</w:t>
      </w:r>
      <w:proofErr w:type="spellStart"/>
      <w:r>
        <w:rPr>
          <w:color w:val="000000"/>
        </w:rPr>
        <w:t>aplicaţii</w:t>
      </w:r>
      <w:proofErr w:type="spellEnd"/>
      <w:r>
        <w:rPr>
          <w:color w:val="000000"/>
        </w:rPr>
        <w:t xml:space="preserve"> pentru telefoanele mobile care permit difuzarea comunicărilor formelor de exercitare a profesiei către public;</w:t>
      </w:r>
    </w:p>
    <w:p w14:paraId="74500EC1" w14:textId="77777777" w:rsidR="00B50FF1" w:rsidRDefault="00000000">
      <w:pPr>
        <w:spacing w:after="0"/>
        <w:ind w:left="373"/>
        <w:jc w:val="both"/>
      </w:pPr>
      <w:r>
        <w:rPr>
          <w:color w:val="000000"/>
        </w:rPr>
        <w:t xml:space="preserve">l)orice alte mijloace de publicitate, cu </w:t>
      </w:r>
      <w:proofErr w:type="spellStart"/>
      <w:r>
        <w:rPr>
          <w:color w:val="000000"/>
        </w:rPr>
        <w:t>condiţia</w:t>
      </w:r>
      <w:proofErr w:type="spellEnd"/>
      <w:r>
        <w:rPr>
          <w:color w:val="000000"/>
        </w:rPr>
        <w:t xml:space="preserve"> respectării reglementărilor profesiei de avocat </w:t>
      </w:r>
      <w:proofErr w:type="spellStart"/>
      <w:r>
        <w:rPr>
          <w:color w:val="000000"/>
        </w:rPr>
        <w:t>şi</w:t>
      </w:r>
      <w:proofErr w:type="spellEnd"/>
      <w:r>
        <w:rPr>
          <w:color w:val="000000"/>
        </w:rPr>
        <w:t xml:space="preserve"> a deontologiei profesionale.</w:t>
      </w:r>
    </w:p>
    <w:p w14:paraId="3E5306A9" w14:textId="77777777" w:rsidR="00B50FF1" w:rsidRDefault="00000000">
      <w:pPr>
        <w:spacing w:before="106" w:after="0"/>
        <w:ind w:left="373"/>
        <w:jc w:val="center"/>
      </w:pPr>
      <w:r>
        <w:rPr>
          <w:b/>
          <w:color w:val="000000"/>
        </w:rPr>
        <w:t xml:space="preserve">5.Anunţurile </w:t>
      </w:r>
      <w:proofErr w:type="spellStart"/>
      <w:r>
        <w:rPr>
          <w:b/>
          <w:color w:val="000000"/>
        </w:rPr>
        <w:t>şi</w:t>
      </w:r>
      <w:proofErr w:type="spellEnd"/>
      <w:r>
        <w:rPr>
          <w:b/>
          <w:color w:val="000000"/>
        </w:rPr>
        <w:t xml:space="preserve"> </w:t>
      </w:r>
      <w:proofErr w:type="spellStart"/>
      <w:r>
        <w:rPr>
          <w:b/>
          <w:color w:val="000000"/>
        </w:rPr>
        <w:t>broşurile</w:t>
      </w:r>
      <w:proofErr w:type="spellEnd"/>
      <w:r>
        <w:rPr>
          <w:b/>
          <w:color w:val="000000"/>
        </w:rPr>
        <w:t xml:space="preserve"> de prezentare</w:t>
      </w:r>
    </w:p>
    <w:p w14:paraId="123367AD" w14:textId="77777777" w:rsidR="00B50FF1" w:rsidRDefault="00000000">
      <w:pPr>
        <w:spacing w:before="26" w:after="240"/>
        <w:ind w:left="373"/>
        <w:jc w:val="both"/>
      </w:pPr>
      <w:r>
        <w:rPr>
          <w:color w:val="000000"/>
        </w:rPr>
        <w:t xml:space="preserve">Formele de exercitare a profesiei pot publica </w:t>
      </w:r>
      <w:proofErr w:type="spellStart"/>
      <w:r>
        <w:rPr>
          <w:color w:val="000000"/>
        </w:rPr>
        <w:t>anunţuri</w:t>
      </w:r>
      <w:proofErr w:type="spellEnd"/>
      <w:r>
        <w:rPr>
          <w:color w:val="000000"/>
        </w:rPr>
        <w:t xml:space="preserve"> cu ocazia stabilirii ori a schimbării sediului profesional, a sediului secundar </w:t>
      </w:r>
      <w:proofErr w:type="spellStart"/>
      <w:r>
        <w:rPr>
          <w:color w:val="000000"/>
        </w:rPr>
        <w:t>şi</w:t>
      </w:r>
      <w:proofErr w:type="spellEnd"/>
      <w:r>
        <w:rPr>
          <w:color w:val="000000"/>
        </w:rPr>
        <w:t xml:space="preserve">/sau a biroului de lucru, precum </w:t>
      </w:r>
      <w:proofErr w:type="spellStart"/>
      <w:r>
        <w:rPr>
          <w:color w:val="000000"/>
        </w:rPr>
        <w:t>şi</w:t>
      </w:r>
      <w:proofErr w:type="spellEnd"/>
      <w:r>
        <w:rPr>
          <w:color w:val="000000"/>
        </w:rPr>
        <w:t xml:space="preserve"> a modificării formelor acestora, cu ocazia promovării unui avocat în forma de exercitare a profesiei, cu ocazia organizării unui eveniment profesional </w:t>
      </w:r>
      <w:proofErr w:type="spellStart"/>
      <w:r>
        <w:rPr>
          <w:color w:val="000000"/>
        </w:rPr>
        <w:t>şi</w:t>
      </w:r>
      <w:proofErr w:type="spellEnd"/>
      <w:r>
        <w:rPr>
          <w:color w:val="000000"/>
        </w:rPr>
        <w:t xml:space="preserve"> în orice alte </w:t>
      </w:r>
      <w:proofErr w:type="spellStart"/>
      <w:r>
        <w:rPr>
          <w:color w:val="000000"/>
        </w:rPr>
        <w:t>situaţii</w:t>
      </w:r>
      <w:proofErr w:type="spellEnd"/>
      <w:r>
        <w:rPr>
          <w:color w:val="000000"/>
        </w:rPr>
        <w:t xml:space="preserve"> permise de normele de reglementare a profesiei.</w:t>
      </w:r>
    </w:p>
    <w:p w14:paraId="591D0900" w14:textId="77777777" w:rsidR="00B50FF1" w:rsidRDefault="00000000">
      <w:pPr>
        <w:spacing w:before="26" w:after="240"/>
        <w:ind w:left="373"/>
        <w:jc w:val="both"/>
      </w:pPr>
      <w:proofErr w:type="spellStart"/>
      <w:r>
        <w:rPr>
          <w:color w:val="000000"/>
        </w:rPr>
        <w:t>Anunţurile</w:t>
      </w:r>
      <w:proofErr w:type="spellEnd"/>
      <w:r>
        <w:rPr>
          <w:color w:val="000000"/>
        </w:rPr>
        <w:t xml:space="preserve"> pot fi publicate în presă, în anuarele profesionale sau pe platformele de intermediere avocat-client ori alte platforme online </w:t>
      </w:r>
      <w:proofErr w:type="spellStart"/>
      <w:r>
        <w:rPr>
          <w:color w:val="000000"/>
        </w:rPr>
        <w:t>şi</w:t>
      </w:r>
      <w:proofErr w:type="spellEnd"/>
      <w:r>
        <w:rPr>
          <w:color w:val="000000"/>
        </w:rPr>
        <w:t xml:space="preserve"> privesc activitatea formelor de exercitare a profesiei, numele/denumirea </w:t>
      </w:r>
      <w:proofErr w:type="spellStart"/>
      <w:r>
        <w:rPr>
          <w:color w:val="000000"/>
        </w:rPr>
        <w:t>şi</w:t>
      </w:r>
      <w:proofErr w:type="spellEnd"/>
      <w:r>
        <w:rPr>
          <w:color w:val="000000"/>
        </w:rPr>
        <w:t xml:space="preserve">/sau principalele domenii în care </w:t>
      </w:r>
      <w:proofErr w:type="spellStart"/>
      <w:r>
        <w:rPr>
          <w:color w:val="000000"/>
        </w:rPr>
        <w:t>avocaţii</w:t>
      </w:r>
      <w:proofErr w:type="spellEnd"/>
      <w:r>
        <w:rPr>
          <w:color w:val="000000"/>
        </w:rPr>
        <w:t xml:space="preserve"> </w:t>
      </w:r>
      <w:proofErr w:type="spellStart"/>
      <w:r>
        <w:rPr>
          <w:color w:val="000000"/>
        </w:rPr>
        <w:t>îşi</w:t>
      </w:r>
      <w:proofErr w:type="spellEnd"/>
      <w:r>
        <w:rPr>
          <w:color w:val="000000"/>
        </w:rPr>
        <w:t xml:space="preserve"> </w:t>
      </w:r>
      <w:proofErr w:type="spellStart"/>
      <w:r>
        <w:rPr>
          <w:color w:val="000000"/>
        </w:rPr>
        <w:t>desfăşoară</w:t>
      </w:r>
      <w:proofErr w:type="spellEnd"/>
      <w:r>
        <w:rPr>
          <w:color w:val="000000"/>
        </w:rPr>
        <w:t xml:space="preserve"> activitatea.</w:t>
      </w:r>
    </w:p>
    <w:p w14:paraId="49EF24D5" w14:textId="77777777" w:rsidR="00B50FF1" w:rsidRDefault="00000000">
      <w:pPr>
        <w:spacing w:before="26" w:after="240"/>
        <w:ind w:left="373"/>
        <w:jc w:val="both"/>
      </w:pPr>
      <w:proofErr w:type="spellStart"/>
      <w:r>
        <w:rPr>
          <w:color w:val="000000"/>
        </w:rPr>
        <w:t>Invitaţiile</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anunţurile</w:t>
      </w:r>
      <w:proofErr w:type="spellEnd"/>
      <w:r>
        <w:rPr>
          <w:color w:val="000000"/>
        </w:rPr>
        <w:t xml:space="preserve"> de participare la întruniri </w:t>
      </w:r>
      <w:proofErr w:type="spellStart"/>
      <w:r>
        <w:rPr>
          <w:color w:val="000000"/>
        </w:rPr>
        <w:t>şi</w:t>
      </w:r>
      <w:proofErr w:type="spellEnd"/>
      <w:r>
        <w:rPr>
          <w:color w:val="000000"/>
        </w:rPr>
        <w:t xml:space="preserve"> colocvii de specialitate pot </w:t>
      </w:r>
      <w:proofErr w:type="spellStart"/>
      <w:r>
        <w:rPr>
          <w:color w:val="000000"/>
        </w:rPr>
        <w:t>menţiona</w:t>
      </w:r>
      <w:proofErr w:type="spellEnd"/>
      <w:r>
        <w:rPr>
          <w:color w:val="000000"/>
        </w:rPr>
        <w:t xml:space="preserve"> denumirea formei de exercitare a profesiei </w:t>
      </w:r>
      <w:proofErr w:type="spellStart"/>
      <w:r>
        <w:rPr>
          <w:color w:val="000000"/>
        </w:rPr>
        <w:t>şi</w:t>
      </w:r>
      <w:proofErr w:type="spellEnd"/>
      <w:r>
        <w:rPr>
          <w:color w:val="000000"/>
        </w:rPr>
        <w:t xml:space="preserve"> baroul din care aceasta face parte, precum </w:t>
      </w:r>
      <w:proofErr w:type="spellStart"/>
      <w:r>
        <w:rPr>
          <w:color w:val="000000"/>
        </w:rPr>
        <w:t>şi</w:t>
      </w:r>
      <w:proofErr w:type="spellEnd"/>
      <w:r>
        <w:rPr>
          <w:color w:val="000000"/>
        </w:rPr>
        <w:t xml:space="preserve"> datele referitoare la tematica </w:t>
      </w:r>
      <w:proofErr w:type="spellStart"/>
      <w:r>
        <w:rPr>
          <w:color w:val="000000"/>
        </w:rPr>
        <w:t>şi</w:t>
      </w:r>
      <w:proofErr w:type="spellEnd"/>
      <w:r>
        <w:rPr>
          <w:color w:val="000000"/>
        </w:rPr>
        <w:t xml:space="preserve"> organizarea evenimentului.</w:t>
      </w:r>
    </w:p>
    <w:p w14:paraId="7664E56E" w14:textId="77777777" w:rsidR="00B50FF1" w:rsidRDefault="00000000">
      <w:pPr>
        <w:spacing w:before="26" w:after="240"/>
        <w:ind w:left="373"/>
        <w:jc w:val="both"/>
      </w:pPr>
      <w:r>
        <w:rPr>
          <w:color w:val="000000"/>
        </w:rPr>
        <w:t xml:space="preserve">În vederea participării la manifestările </w:t>
      </w:r>
      <w:proofErr w:type="spellStart"/>
      <w:r>
        <w:rPr>
          <w:color w:val="000000"/>
        </w:rPr>
        <w:t>menţionate</w:t>
      </w:r>
      <w:proofErr w:type="spellEnd"/>
      <w:r>
        <w:rPr>
          <w:color w:val="000000"/>
        </w:rPr>
        <w:t xml:space="preserve">, formele de exercitare a profesiei pot edita </w:t>
      </w:r>
      <w:proofErr w:type="spellStart"/>
      <w:r>
        <w:rPr>
          <w:color w:val="000000"/>
        </w:rPr>
        <w:t>broşuri</w:t>
      </w:r>
      <w:proofErr w:type="spellEnd"/>
      <w:r>
        <w:rPr>
          <w:color w:val="000000"/>
        </w:rPr>
        <w:t xml:space="preserve"> de prezentare generală, în conformitate cu normele profesionale.</w:t>
      </w:r>
    </w:p>
    <w:p w14:paraId="17C295F0" w14:textId="77777777" w:rsidR="00B50FF1" w:rsidRDefault="00000000">
      <w:pPr>
        <w:spacing w:before="26" w:after="240"/>
        <w:ind w:left="373"/>
        <w:jc w:val="both"/>
      </w:pPr>
      <w:proofErr w:type="spellStart"/>
      <w:r>
        <w:rPr>
          <w:color w:val="000000"/>
        </w:rPr>
        <w:t>Broşura</w:t>
      </w:r>
      <w:proofErr w:type="spellEnd"/>
      <w:r>
        <w:rPr>
          <w:color w:val="000000"/>
        </w:rPr>
        <w:t xml:space="preserve"> de prezentare generală nu poate face referire la:</w:t>
      </w:r>
    </w:p>
    <w:p w14:paraId="1EFEDE19" w14:textId="77777777" w:rsidR="00B50FF1" w:rsidRDefault="00000000">
      <w:pPr>
        <w:spacing w:before="26" w:after="240"/>
        <w:ind w:left="373"/>
        <w:jc w:val="both"/>
      </w:pPr>
      <w:r>
        <w:rPr>
          <w:color w:val="000000"/>
        </w:rPr>
        <w:t xml:space="preserve">- a) numele </w:t>
      </w:r>
      <w:proofErr w:type="spellStart"/>
      <w:r>
        <w:rPr>
          <w:color w:val="000000"/>
        </w:rPr>
        <w:t>clienţilor</w:t>
      </w:r>
      <w:proofErr w:type="spellEnd"/>
      <w:r>
        <w:rPr>
          <w:color w:val="000000"/>
        </w:rPr>
        <w:t xml:space="preserve"> formei de exercitare a profesiei;</w:t>
      </w:r>
    </w:p>
    <w:p w14:paraId="329B2A9E" w14:textId="77777777" w:rsidR="00B50FF1" w:rsidRDefault="00000000">
      <w:pPr>
        <w:spacing w:before="26" w:after="240"/>
        <w:ind w:left="373"/>
        <w:jc w:val="both"/>
      </w:pPr>
      <w:r>
        <w:rPr>
          <w:color w:val="000000"/>
        </w:rPr>
        <w:t xml:space="preserve">- b) </w:t>
      </w:r>
      <w:proofErr w:type="spellStart"/>
      <w:r>
        <w:rPr>
          <w:color w:val="000000"/>
        </w:rPr>
        <w:t>activităţi</w:t>
      </w:r>
      <w:proofErr w:type="spellEnd"/>
      <w:r>
        <w:rPr>
          <w:color w:val="000000"/>
        </w:rPr>
        <w:t xml:space="preserve"> care nu au legătură cu exercitarea profesiei.</w:t>
      </w:r>
    </w:p>
    <w:p w14:paraId="05BEB875" w14:textId="77777777" w:rsidR="00B50FF1" w:rsidRDefault="00000000">
      <w:pPr>
        <w:spacing w:before="26" w:after="240"/>
        <w:ind w:left="373"/>
        <w:jc w:val="both"/>
      </w:pPr>
      <w:r>
        <w:rPr>
          <w:color w:val="000000"/>
        </w:rPr>
        <w:t xml:space="preserve">Difuzarea </w:t>
      </w:r>
      <w:proofErr w:type="spellStart"/>
      <w:r>
        <w:rPr>
          <w:color w:val="000000"/>
        </w:rPr>
        <w:t>broşurilor</w:t>
      </w:r>
      <w:proofErr w:type="spellEnd"/>
      <w:r>
        <w:rPr>
          <w:color w:val="000000"/>
        </w:rPr>
        <w:t xml:space="preserve"> de prezentare de către forma de exercitare a profesiei către </w:t>
      </w:r>
      <w:proofErr w:type="spellStart"/>
      <w:r>
        <w:rPr>
          <w:color w:val="000000"/>
        </w:rPr>
        <w:t>clienţi</w:t>
      </w:r>
      <w:proofErr w:type="spellEnd"/>
      <w:r>
        <w:rPr>
          <w:color w:val="000000"/>
        </w:rPr>
        <w:t xml:space="preserve"> sau public poate fi realizată numai cu </w:t>
      </w:r>
      <w:proofErr w:type="spellStart"/>
      <w:r>
        <w:rPr>
          <w:color w:val="000000"/>
        </w:rPr>
        <w:t>condiţia</w:t>
      </w:r>
      <w:proofErr w:type="spellEnd"/>
      <w:r>
        <w:rPr>
          <w:color w:val="000000"/>
        </w:rPr>
        <w:t xml:space="preserve"> respectării Regulamentului general privind </w:t>
      </w:r>
      <w:proofErr w:type="spellStart"/>
      <w:r>
        <w:rPr>
          <w:color w:val="000000"/>
        </w:rPr>
        <w:t>protecţia</w:t>
      </w:r>
      <w:proofErr w:type="spellEnd"/>
      <w:r>
        <w:rPr>
          <w:color w:val="000000"/>
        </w:rPr>
        <w:t xml:space="preserve"> datelor.</w:t>
      </w:r>
    </w:p>
    <w:p w14:paraId="00B717CE" w14:textId="77777777" w:rsidR="00B50FF1" w:rsidRDefault="00000000">
      <w:pPr>
        <w:spacing w:before="106" w:after="0"/>
        <w:ind w:left="373"/>
        <w:jc w:val="center"/>
      </w:pPr>
      <w:r>
        <w:rPr>
          <w:b/>
          <w:color w:val="000000"/>
        </w:rPr>
        <w:t>6.Firma</w:t>
      </w:r>
    </w:p>
    <w:p w14:paraId="0B18EF43" w14:textId="77777777" w:rsidR="00B50FF1" w:rsidRDefault="00000000">
      <w:pPr>
        <w:spacing w:before="26" w:after="240"/>
        <w:ind w:left="373"/>
        <w:jc w:val="both"/>
      </w:pPr>
      <w:r>
        <w:rPr>
          <w:color w:val="000000"/>
        </w:rPr>
        <w:t xml:space="preserve">Firma trebuie să aibă dimensiunile maxime de 40 cm x 60 cm </w:t>
      </w:r>
      <w:proofErr w:type="spellStart"/>
      <w:r>
        <w:rPr>
          <w:color w:val="000000"/>
        </w:rPr>
        <w:t>şi</w:t>
      </w:r>
      <w:proofErr w:type="spellEnd"/>
      <w:r>
        <w:rPr>
          <w:color w:val="000000"/>
        </w:rPr>
        <w:t xml:space="preserve"> poate fi amplasată pe </w:t>
      </w:r>
      <w:proofErr w:type="spellStart"/>
      <w:r>
        <w:rPr>
          <w:color w:val="000000"/>
        </w:rPr>
        <w:t>suprafaţa</w:t>
      </w:r>
      <w:proofErr w:type="spellEnd"/>
      <w:r>
        <w:rPr>
          <w:color w:val="000000"/>
        </w:rPr>
        <w:t xml:space="preserve"> exterioară a imobilului în care forma de exercitare a profesiei </w:t>
      </w:r>
      <w:proofErr w:type="spellStart"/>
      <w:r>
        <w:rPr>
          <w:color w:val="000000"/>
        </w:rPr>
        <w:t>îşi</w:t>
      </w:r>
      <w:proofErr w:type="spellEnd"/>
      <w:r>
        <w:rPr>
          <w:color w:val="000000"/>
        </w:rPr>
        <w:t xml:space="preserve"> are sediul profesional principal sau secundar ori biroul de lucru.</w:t>
      </w:r>
    </w:p>
    <w:p w14:paraId="569FA45F" w14:textId="77777777" w:rsidR="00B50FF1" w:rsidRDefault="00000000">
      <w:pPr>
        <w:spacing w:before="26" w:after="240"/>
        <w:ind w:left="373"/>
        <w:jc w:val="both"/>
      </w:pPr>
      <w:r>
        <w:rPr>
          <w:color w:val="000000"/>
        </w:rPr>
        <w:t xml:space="preserve">Firma cuprinde </w:t>
      </w:r>
      <w:proofErr w:type="spellStart"/>
      <w:r>
        <w:rPr>
          <w:color w:val="000000"/>
        </w:rPr>
        <w:t>menţiunile</w:t>
      </w:r>
      <w:proofErr w:type="spellEnd"/>
      <w:r>
        <w:rPr>
          <w:color w:val="000000"/>
        </w:rPr>
        <w:t xml:space="preserve"> prevăzute în anexa nr. XXII, gravate pe suport metalic.</w:t>
      </w:r>
    </w:p>
    <w:p w14:paraId="4571BD58" w14:textId="77777777" w:rsidR="00B50FF1" w:rsidRDefault="00000000">
      <w:pPr>
        <w:spacing w:before="106" w:after="0"/>
        <w:ind w:left="373"/>
        <w:jc w:val="center"/>
      </w:pPr>
      <w:r>
        <w:rPr>
          <w:b/>
          <w:color w:val="000000"/>
        </w:rPr>
        <w:t xml:space="preserve">7.Corespondenţa formei de exercitare a profesiei </w:t>
      </w:r>
      <w:proofErr w:type="spellStart"/>
      <w:r>
        <w:rPr>
          <w:b/>
          <w:color w:val="000000"/>
        </w:rPr>
        <w:t>şi</w:t>
      </w:r>
      <w:proofErr w:type="spellEnd"/>
      <w:r>
        <w:rPr>
          <w:b/>
          <w:color w:val="000000"/>
        </w:rPr>
        <w:t xml:space="preserve"> </w:t>
      </w:r>
      <w:proofErr w:type="spellStart"/>
      <w:r>
        <w:rPr>
          <w:b/>
          <w:color w:val="000000"/>
        </w:rPr>
        <w:t>cărţile</w:t>
      </w:r>
      <w:proofErr w:type="spellEnd"/>
      <w:r>
        <w:rPr>
          <w:b/>
          <w:color w:val="000000"/>
        </w:rPr>
        <w:t xml:space="preserve"> de vizită</w:t>
      </w:r>
    </w:p>
    <w:p w14:paraId="3779BF9F" w14:textId="77777777" w:rsidR="00B50FF1" w:rsidRDefault="00000000">
      <w:pPr>
        <w:spacing w:before="26" w:after="240"/>
        <w:ind w:left="373"/>
        <w:jc w:val="both"/>
      </w:pPr>
      <w:proofErr w:type="spellStart"/>
      <w:r>
        <w:rPr>
          <w:color w:val="000000"/>
        </w:rPr>
        <w:t>Corespondenţa</w:t>
      </w:r>
      <w:proofErr w:type="spellEnd"/>
      <w:r>
        <w:rPr>
          <w:color w:val="000000"/>
        </w:rPr>
        <w:t xml:space="preserve"> formei de exercitare a profesiei </w:t>
      </w:r>
      <w:proofErr w:type="spellStart"/>
      <w:r>
        <w:rPr>
          <w:color w:val="000000"/>
        </w:rPr>
        <w:t>şi</w:t>
      </w:r>
      <w:proofErr w:type="spellEnd"/>
      <w:r>
        <w:rPr>
          <w:color w:val="000000"/>
        </w:rPr>
        <w:t xml:space="preserve"> </w:t>
      </w:r>
      <w:proofErr w:type="spellStart"/>
      <w:r>
        <w:rPr>
          <w:color w:val="000000"/>
        </w:rPr>
        <w:t>cărţile</w:t>
      </w:r>
      <w:proofErr w:type="spellEnd"/>
      <w:r>
        <w:rPr>
          <w:color w:val="000000"/>
        </w:rPr>
        <w:t xml:space="preserve"> de vizită pot cuprinde:</w:t>
      </w:r>
    </w:p>
    <w:p w14:paraId="54B90AC1" w14:textId="77777777" w:rsidR="00B50FF1" w:rsidRDefault="00000000">
      <w:pPr>
        <w:spacing w:before="26" w:after="240"/>
        <w:ind w:left="373"/>
        <w:jc w:val="both"/>
      </w:pPr>
      <w:r>
        <w:rPr>
          <w:color w:val="000000"/>
        </w:rPr>
        <w:t xml:space="preserve">- a) numărul de telefon, telefax, adresa de internet </w:t>
      </w:r>
      <w:proofErr w:type="spellStart"/>
      <w:r>
        <w:rPr>
          <w:color w:val="000000"/>
        </w:rPr>
        <w:t>şi</w:t>
      </w:r>
      <w:proofErr w:type="spellEnd"/>
      <w:r>
        <w:rPr>
          <w:color w:val="000000"/>
        </w:rPr>
        <w:t xml:space="preserve"> adresa electronică (e-mail);</w:t>
      </w:r>
    </w:p>
    <w:p w14:paraId="59DE7FB4" w14:textId="77777777" w:rsidR="00B50FF1" w:rsidRDefault="00000000">
      <w:pPr>
        <w:spacing w:before="26" w:after="240"/>
        <w:ind w:left="373"/>
        <w:jc w:val="both"/>
      </w:pPr>
      <w:r>
        <w:rPr>
          <w:color w:val="000000"/>
        </w:rPr>
        <w:t xml:space="preserve">- b) indicarea sediului principal </w:t>
      </w:r>
      <w:proofErr w:type="spellStart"/>
      <w:r>
        <w:rPr>
          <w:color w:val="000000"/>
        </w:rPr>
        <w:t>şi</w:t>
      </w:r>
      <w:proofErr w:type="spellEnd"/>
      <w:r>
        <w:rPr>
          <w:color w:val="000000"/>
        </w:rPr>
        <w:t xml:space="preserve">, după caz, a sediului secundar </w:t>
      </w:r>
      <w:proofErr w:type="spellStart"/>
      <w:r>
        <w:rPr>
          <w:color w:val="000000"/>
        </w:rPr>
        <w:t>şi</w:t>
      </w:r>
      <w:proofErr w:type="spellEnd"/>
      <w:r>
        <w:rPr>
          <w:color w:val="000000"/>
        </w:rPr>
        <w:t>/sau a biroului de lucru;</w:t>
      </w:r>
    </w:p>
    <w:p w14:paraId="47D60451" w14:textId="77777777" w:rsidR="00B50FF1" w:rsidRDefault="00000000">
      <w:pPr>
        <w:spacing w:before="26" w:after="240"/>
        <w:ind w:left="373"/>
        <w:jc w:val="both"/>
      </w:pPr>
      <w:r>
        <w:rPr>
          <w:color w:val="000000"/>
        </w:rPr>
        <w:t>- c) sigla formei de exercitare a profesiei, avizată, în prealabil, de consiliul baroului.</w:t>
      </w:r>
    </w:p>
    <w:p w14:paraId="78706ECA" w14:textId="77777777" w:rsidR="00B50FF1" w:rsidRDefault="00000000">
      <w:pPr>
        <w:spacing w:before="26" w:after="240"/>
        <w:ind w:left="373"/>
        <w:jc w:val="both"/>
      </w:pPr>
      <w:proofErr w:type="spellStart"/>
      <w:r>
        <w:rPr>
          <w:color w:val="000000"/>
        </w:rPr>
        <w:t>Cărţile</w:t>
      </w:r>
      <w:proofErr w:type="spellEnd"/>
      <w:r>
        <w:rPr>
          <w:color w:val="000000"/>
        </w:rPr>
        <w:t xml:space="preserve"> de vizită profesionale ale avocatului care </w:t>
      </w:r>
      <w:proofErr w:type="spellStart"/>
      <w:r>
        <w:rPr>
          <w:color w:val="000000"/>
        </w:rPr>
        <w:t>îşi</w:t>
      </w:r>
      <w:proofErr w:type="spellEnd"/>
      <w:r>
        <w:rPr>
          <w:color w:val="000000"/>
        </w:rPr>
        <w:t xml:space="preserve"> </w:t>
      </w:r>
      <w:proofErr w:type="spellStart"/>
      <w:r>
        <w:rPr>
          <w:color w:val="000000"/>
        </w:rPr>
        <w:t>desfăşoară</w:t>
      </w:r>
      <w:proofErr w:type="spellEnd"/>
      <w:r>
        <w:rPr>
          <w:color w:val="000000"/>
        </w:rPr>
        <w:t xml:space="preserve"> activitatea în cadrul formei de exercitare a profesiei pot cuprinde </w:t>
      </w:r>
      <w:proofErr w:type="spellStart"/>
      <w:r>
        <w:rPr>
          <w:color w:val="000000"/>
        </w:rPr>
        <w:t>menţiunile</w:t>
      </w:r>
      <w:proofErr w:type="spellEnd"/>
      <w:r>
        <w:rPr>
          <w:color w:val="000000"/>
        </w:rPr>
        <w:t xml:space="preserve"> permise </w:t>
      </w:r>
      <w:proofErr w:type="spellStart"/>
      <w:r>
        <w:rPr>
          <w:color w:val="000000"/>
        </w:rPr>
        <w:t>corespondenţei</w:t>
      </w:r>
      <w:proofErr w:type="spellEnd"/>
      <w:r>
        <w:rPr>
          <w:color w:val="000000"/>
        </w:rPr>
        <w:t xml:space="preserve">, precum </w:t>
      </w:r>
      <w:proofErr w:type="spellStart"/>
      <w:r>
        <w:rPr>
          <w:color w:val="000000"/>
        </w:rPr>
        <w:t>şi</w:t>
      </w:r>
      <w:proofErr w:type="spellEnd"/>
      <w:r>
        <w:rPr>
          <w:color w:val="000000"/>
        </w:rPr>
        <w:t xml:space="preserve"> titlul de asociat, colaborator sau salarizat </w:t>
      </w:r>
      <w:proofErr w:type="spellStart"/>
      <w:r>
        <w:rPr>
          <w:color w:val="000000"/>
        </w:rPr>
        <w:t>şi</w:t>
      </w:r>
      <w:proofErr w:type="spellEnd"/>
      <w:r>
        <w:rPr>
          <w:color w:val="000000"/>
        </w:rPr>
        <w:t xml:space="preserve">, dacă este cazul, titlurile </w:t>
      </w:r>
      <w:proofErr w:type="spellStart"/>
      <w:r>
        <w:rPr>
          <w:color w:val="000000"/>
        </w:rPr>
        <w:t>ştiinţifice</w:t>
      </w:r>
      <w:proofErr w:type="spellEnd"/>
      <w:r>
        <w:rPr>
          <w:color w:val="000000"/>
        </w:rPr>
        <w:t xml:space="preserve"> </w:t>
      </w:r>
      <w:proofErr w:type="spellStart"/>
      <w:r>
        <w:rPr>
          <w:color w:val="000000"/>
        </w:rPr>
        <w:t>şi</w:t>
      </w:r>
      <w:proofErr w:type="spellEnd"/>
      <w:r>
        <w:rPr>
          <w:color w:val="000000"/>
        </w:rPr>
        <w:t xml:space="preserve">/sau profesionale dobândite în </w:t>
      </w:r>
      <w:proofErr w:type="spellStart"/>
      <w:r>
        <w:rPr>
          <w:color w:val="000000"/>
        </w:rPr>
        <w:t>ţară</w:t>
      </w:r>
      <w:proofErr w:type="spellEnd"/>
      <w:r>
        <w:rPr>
          <w:color w:val="000000"/>
        </w:rPr>
        <w:t xml:space="preserve"> sau în străinătate, precum </w:t>
      </w:r>
      <w:proofErr w:type="spellStart"/>
      <w:r>
        <w:rPr>
          <w:color w:val="000000"/>
        </w:rPr>
        <w:t>şi</w:t>
      </w:r>
      <w:proofErr w:type="spellEnd"/>
      <w:r>
        <w:rPr>
          <w:color w:val="000000"/>
        </w:rPr>
        <w:t xml:space="preserve"> ariile de practică ale acestuia ori specializările dobândite conform legii.</w:t>
      </w:r>
    </w:p>
    <w:p w14:paraId="0C5733A5" w14:textId="77777777" w:rsidR="00B50FF1" w:rsidRDefault="00000000">
      <w:pPr>
        <w:spacing w:before="106" w:after="0"/>
        <w:ind w:left="373"/>
        <w:jc w:val="center"/>
      </w:pPr>
      <w:r>
        <w:rPr>
          <w:b/>
          <w:color w:val="000000"/>
        </w:rPr>
        <w:t>8.Publicitatea online</w:t>
      </w:r>
    </w:p>
    <w:p w14:paraId="086508F4" w14:textId="77777777" w:rsidR="00B50FF1" w:rsidRDefault="00000000">
      <w:pPr>
        <w:spacing w:before="26" w:after="240"/>
        <w:ind w:left="373"/>
        <w:jc w:val="both"/>
      </w:pPr>
      <w:r>
        <w:rPr>
          <w:color w:val="000000"/>
        </w:rPr>
        <w:t xml:space="preserve">Regulile privind publicitatea formelor de exercitare a profesiei se aplică în egală măsură </w:t>
      </w:r>
      <w:proofErr w:type="spellStart"/>
      <w:r>
        <w:rPr>
          <w:color w:val="000000"/>
        </w:rPr>
        <w:t>şi</w:t>
      </w:r>
      <w:proofErr w:type="spellEnd"/>
      <w:r>
        <w:rPr>
          <w:color w:val="000000"/>
        </w:rPr>
        <w:t xml:space="preserve"> în mediul online.</w:t>
      </w:r>
    </w:p>
    <w:p w14:paraId="27151B1C" w14:textId="77777777" w:rsidR="00B50FF1" w:rsidRDefault="00000000">
      <w:pPr>
        <w:spacing w:before="80" w:after="0"/>
        <w:ind w:left="373"/>
        <w:jc w:val="center"/>
      </w:pPr>
      <w:r>
        <w:rPr>
          <w:b/>
          <w:color w:val="000000"/>
        </w:rPr>
        <w:t>8.1.Condiţii privind website-urile</w:t>
      </w:r>
    </w:p>
    <w:p w14:paraId="6FBDC9ED" w14:textId="77777777" w:rsidR="00B50FF1" w:rsidRDefault="00000000">
      <w:pPr>
        <w:spacing w:before="26" w:after="240"/>
        <w:ind w:left="373"/>
        <w:jc w:val="both"/>
      </w:pPr>
      <w:r>
        <w:rPr>
          <w:color w:val="000000"/>
        </w:rPr>
        <w:t xml:space="preserve">Formele de exercitare a profesiei pot avea propriul website, care poate cuprinde </w:t>
      </w:r>
      <w:proofErr w:type="spellStart"/>
      <w:r>
        <w:rPr>
          <w:color w:val="000000"/>
        </w:rPr>
        <w:t>menţiuni</w:t>
      </w:r>
      <w:proofErr w:type="spellEnd"/>
      <w:r>
        <w:rPr>
          <w:color w:val="000000"/>
        </w:rPr>
        <w:t xml:space="preserve"> referitoare la activitatea </w:t>
      </w:r>
      <w:proofErr w:type="spellStart"/>
      <w:r>
        <w:rPr>
          <w:color w:val="000000"/>
        </w:rPr>
        <w:t>desfăşurată</w:t>
      </w:r>
      <w:proofErr w:type="spellEnd"/>
      <w:r>
        <w:rPr>
          <w:color w:val="000000"/>
        </w:rPr>
        <w:t xml:space="preserve">, la </w:t>
      </w:r>
      <w:proofErr w:type="spellStart"/>
      <w:r>
        <w:rPr>
          <w:color w:val="000000"/>
        </w:rPr>
        <w:t>avocaţii</w:t>
      </w:r>
      <w:proofErr w:type="spellEnd"/>
      <w:r>
        <w:rPr>
          <w:color w:val="000000"/>
        </w:rPr>
        <w:t xml:space="preserve"> care </w:t>
      </w:r>
      <w:proofErr w:type="spellStart"/>
      <w:r>
        <w:rPr>
          <w:color w:val="000000"/>
        </w:rPr>
        <w:t>îşi</w:t>
      </w:r>
      <w:proofErr w:type="spellEnd"/>
      <w:r>
        <w:rPr>
          <w:color w:val="000000"/>
        </w:rPr>
        <w:t xml:space="preserve"> </w:t>
      </w:r>
      <w:proofErr w:type="spellStart"/>
      <w:r>
        <w:rPr>
          <w:color w:val="000000"/>
        </w:rPr>
        <w:t>desfăşoară</w:t>
      </w:r>
      <w:proofErr w:type="spellEnd"/>
      <w:r>
        <w:rPr>
          <w:color w:val="000000"/>
        </w:rPr>
        <w:t xml:space="preserve"> activitatea în cadrul acestora, articole de specialitate, comunicări cu privire la evenimentele profesionale, date de contact </w:t>
      </w:r>
      <w:proofErr w:type="spellStart"/>
      <w:r>
        <w:rPr>
          <w:color w:val="000000"/>
        </w:rPr>
        <w:t>şi</w:t>
      </w:r>
      <w:proofErr w:type="spellEnd"/>
      <w:r>
        <w:rPr>
          <w:color w:val="000000"/>
        </w:rPr>
        <w:t xml:space="preserve"> modul de realizare a </w:t>
      </w:r>
      <w:proofErr w:type="spellStart"/>
      <w:r>
        <w:rPr>
          <w:color w:val="000000"/>
        </w:rPr>
        <w:t>corespondenţei</w:t>
      </w:r>
      <w:proofErr w:type="spellEnd"/>
      <w:r>
        <w:rPr>
          <w:color w:val="000000"/>
        </w:rPr>
        <w:t xml:space="preserve"> cu </w:t>
      </w:r>
      <w:proofErr w:type="spellStart"/>
      <w:r>
        <w:rPr>
          <w:color w:val="000000"/>
        </w:rPr>
        <w:t>clienţii</w:t>
      </w:r>
      <w:proofErr w:type="spellEnd"/>
      <w:r>
        <w:rPr>
          <w:color w:val="000000"/>
        </w:rPr>
        <w:t>.</w:t>
      </w:r>
    </w:p>
    <w:p w14:paraId="5EF8713F" w14:textId="77777777" w:rsidR="00B50FF1" w:rsidRDefault="00000000">
      <w:pPr>
        <w:spacing w:before="26" w:after="240"/>
        <w:ind w:left="373"/>
        <w:jc w:val="both"/>
      </w:pPr>
      <w:proofErr w:type="spellStart"/>
      <w:r>
        <w:rPr>
          <w:color w:val="000000"/>
        </w:rPr>
        <w:t>Conţinutul</w:t>
      </w:r>
      <w:proofErr w:type="spellEnd"/>
      <w:r>
        <w:rPr>
          <w:color w:val="000000"/>
        </w:rPr>
        <w:t xml:space="preserve"> </w:t>
      </w:r>
      <w:proofErr w:type="spellStart"/>
      <w:r>
        <w:rPr>
          <w:color w:val="000000"/>
        </w:rPr>
        <w:t>şi</w:t>
      </w:r>
      <w:proofErr w:type="spellEnd"/>
      <w:r>
        <w:rPr>
          <w:color w:val="000000"/>
        </w:rPr>
        <w:t xml:space="preserve"> modul de prezentare a website-ului trebuie să respecte demnitatea </w:t>
      </w:r>
      <w:proofErr w:type="spellStart"/>
      <w:r>
        <w:rPr>
          <w:color w:val="000000"/>
        </w:rPr>
        <w:t>şi</w:t>
      </w:r>
      <w:proofErr w:type="spellEnd"/>
      <w:r>
        <w:rPr>
          <w:color w:val="000000"/>
        </w:rPr>
        <w:t xml:space="preserve"> onoarea profesiei, precum </w:t>
      </w:r>
      <w:proofErr w:type="spellStart"/>
      <w:r>
        <w:rPr>
          <w:color w:val="000000"/>
        </w:rPr>
        <w:t>şi</w:t>
      </w:r>
      <w:proofErr w:type="spellEnd"/>
      <w:r>
        <w:rPr>
          <w:color w:val="000000"/>
        </w:rPr>
        <w:t xml:space="preserve"> secretul profesional.</w:t>
      </w:r>
    </w:p>
    <w:p w14:paraId="7C1D6A4E" w14:textId="77777777" w:rsidR="00B50FF1" w:rsidRDefault="00000000">
      <w:pPr>
        <w:spacing w:before="26" w:after="240"/>
        <w:ind w:left="373"/>
        <w:jc w:val="both"/>
      </w:pPr>
      <w:r>
        <w:rPr>
          <w:color w:val="000000"/>
        </w:rPr>
        <w:t>Website-</w:t>
      </w:r>
      <w:proofErr w:type="spellStart"/>
      <w:r>
        <w:rPr>
          <w:color w:val="000000"/>
        </w:rPr>
        <w:t>ul</w:t>
      </w:r>
      <w:proofErr w:type="spellEnd"/>
      <w:r>
        <w:rPr>
          <w:color w:val="000000"/>
        </w:rPr>
        <w:t xml:space="preserve"> formelor de exercitare a profesiei nu poate </w:t>
      </w:r>
      <w:proofErr w:type="spellStart"/>
      <w:r>
        <w:rPr>
          <w:color w:val="000000"/>
        </w:rPr>
        <w:t>conţine</w:t>
      </w:r>
      <w:proofErr w:type="spellEnd"/>
      <w:r>
        <w:rPr>
          <w:color w:val="000000"/>
        </w:rPr>
        <w:t xml:space="preserve"> legături către alte adrese de internet (linkuri) al căror </w:t>
      </w:r>
      <w:proofErr w:type="spellStart"/>
      <w:r>
        <w:rPr>
          <w:color w:val="000000"/>
        </w:rPr>
        <w:t>conţinut</w:t>
      </w:r>
      <w:proofErr w:type="spellEnd"/>
      <w:r>
        <w:rPr>
          <w:color w:val="000000"/>
        </w:rPr>
        <w:t xml:space="preserve"> ar fi contrar principiilor </w:t>
      </w:r>
      <w:proofErr w:type="spellStart"/>
      <w:r>
        <w:rPr>
          <w:color w:val="000000"/>
        </w:rPr>
        <w:t>esenţiale</w:t>
      </w:r>
      <w:proofErr w:type="spellEnd"/>
      <w:r>
        <w:rPr>
          <w:color w:val="000000"/>
        </w:rPr>
        <w:t xml:space="preserve"> ale profesiei de avocat. Este admisă includerea unor legături care să permită accesarea paginilor de internet ale </w:t>
      </w:r>
      <w:proofErr w:type="spellStart"/>
      <w:r>
        <w:rPr>
          <w:color w:val="000000"/>
        </w:rPr>
        <w:t>entităţilor</w:t>
      </w:r>
      <w:proofErr w:type="spellEnd"/>
      <w:r>
        <w:rPr>
          <w:color w:val="000000"/>
        </w:rPr>
        <w:t xml:space="preserve"> cu care sunt încheiate </w:t>
      </w:r>
      <w:proofErr w:type="spellStart"/>
      <w:r>
        <w:rPr>
          <w:color w:val="000000"/>
        </w:rPr>
        <w:t>convenţii</w:t>
      </w:r>
      <w:proofErr w:type="spellEnd"/>
      <w:r>
        <w:rPr>
          <w:color w:val="000000"/>
        </w:rPr>
        <w:t xml:space="preserve"> de conlucrare profesională avizate de consiliul baroului, ale </w:t>
      </w:r>
      <w:proofErr w:type="spellStart"/>
      <w:r>
        <w:rPr>
          <w:color w:val="000000"/>
        </w:rPr>
        <w:t>conferinţelor</w:t>
      </w:r>
      <w:proofErr w:type="spellEnd"/>
      <w:r>
        <w:rPr>
          <w:color w:val="000000"/>
        </w:rPr>
        <w:t xml:space="preserve"> sau altor manifestări profesionale organizate de forma de exercitare a profesiei sau cu participarea acesteia, a articolelor de specialitate juridică publicate de membrii formelor de exercitare a profesiei.</w:t>
      </w:r>
    </w:p>
    <w:p w14:paraId="0F842C2C" w14:textId="77777777" w:rsidR="00B50FF1" w:rsidRDefault="00000000">
      <w:pPr>
        <w:spacing w:before="26" w:after="240"/>
        <w:ind w:left="373"/>
        <w:jc w:val="both"/>
      </w:pPr>
      <w:r>
        <w:rPr>
          <w:color w:val="000000"/>
        </w:rPr>
        <w:t xml:space="preserve">Consiliul baroului poate dispune eliminarea de îndată a </w:t>
      </w:r>
      <w:proofErr w:type="spellStart"/>
      <w:r>
        <w:rPr>
          <w:color w:val="000000"/>
        </w:rPr>
        <w:t>menţiunilor</w:t>
      </w:r>
      <w:proofErr w:type="spellEnd"/>
      <w:r>
        <w:rPr>
          <w:color w:val="000000"/>
        </w:rPr>
        <w:t xml:space="preserve"> </w:t>
      </w:r>
      <w:proofErr w:type="spellStart"/>
      <w:r>
        <w:rPr>
          <w:color w:val="000000"/>
        </w:rPr>
        <w:t>şi</w:t>
      </w:r>
      <w:proofErr w:type="spellEnd"/>
      <w:r>
        <w:rPr>
          <w:color w:val="000000"/>
        </w:rPr>
        <w:t xml:space="preserve"> legăturilor ale căror </w:t>
      </w:r>
      <w:proofErr w:type="spellStart"/>
      <w:r>
        <w:rPr>
          <w:color w:val="000000"/>
        </w:rPr>
        <w:t>conţinut</w:t>
      </w:r>
      <w:proofErr w:type="spellEnd"/>
      <w:r>
        <w:rPr>
          <w:color w:val="000000"/>
        </w:rPr>
        <w:t xml:space="preserve"> </w:t>
      </w:r>
      <w:proofErr w:type="spellStart"/>
      <w:r>
        <w:rPr>
          <w:color w:val="000000"/>
        </w:rPr>
        <w:t>şi</w:t>
      </w:r>
      <w:proofErr w:type="spellEnd"/>
      <w:r>
        <w:rPr>
          <w:color w:val="000000"/>
        </w:rPr>
        <w:t xml:space="preserve"> formă sunt contrare principiilor </w:t>
      </w:r>
      <w:proofErr w:type="spellStart"/>
      <w:r>
        <w:rPr>
          <w:color w:val="000000"/>
        </w:rPr>
        <w:t>esenţiale</w:t>
      </w:r>
      <w:proofErr w:type="spellEnd"/>
      <w:r>
        <w:rPr>
          <w:color w:val="000000"/>
        </w:rPr>
        <w:t xml:space="preserve"> ale profesiei de avocat, motivat </w:t>
      </w:r>
      <w:proofErr w:type="spellStart"/>
      <w:r>
        <w:rPr>
          <w:color w:val="000000"/>
        </w:rPr>
        <w:t>şi</w:t>
      </w:r>
      <w:proofErr w:type="spellEnd"/>
      <w:r>
        <w:rPr>
          <w:color w:val="000000"/>
        </w:rPr>
        <w:t xml:space="preserve"> după convocarea </w:t>
      </w:r>
      <w:proofErr w:type="spellStart"/>
      <w:r>
        <w:rPr>
          <w:color w:val="000000"/>
        </w:rPr>
        <w:t>deţinătorului</w:t>
      </w:r>
      <w:proofErr w:type="spellEnd"/>
      <w:r>
        <w:rPr>
          <w:color w:val="000000"/>
        </w:rPr>
        <w:t xml:space="preserve"> domeniului respectiv.</w:t>
      </w:r>
    </w:p>
    <w:p w14:paraId="5C9F54F2" w14:textId="77777777" w:rsidR="00B50FF1" w:rsidRDefault="00000000">
      <w:pPr>
        <w:spacing w:before="26" w:after="240"/>
        <w:ind w:left="373"/>
        <w:jc w:val="both"/>
      </w:pPr>
      <w:r>
        <w:rPr>
          <w:color w:val="000000"/>
        </w:rPr>
        <w:t xml:space="preserve">Website-urile formelor de exercitare a profesiei pot </w:t>
      </w:r>
      <w:proofErr w:type="spellStart"/>
      <w:r>
        <w:rPr>
          <w:color w:val="000000"/>
        </w:rPr>
        <w:t>conţine</w:t>
      </w:r>
      <w:proofErr w:type="spellEnd"/>
      <w:r>
        <w:rPr>
          <w:color w:val="000000"/>
        </w:rPr>
        <w:t xml:space="preserve"> platforme de oferire directă a serviciilor de </w:t>
      </w:r>
      <w:proofErr w:type="spellStart"/>
      <w:r>
        <w:rPr>
          <w:color w:val="000000"/>
        </w:rPr>
        <w:t>consultanţă</w:t>
      </w:r>
      <w:proofErr w:type="spellEnd"/>
      <w:r>
        <w:rPr>
          <w:color w:val="000000"/>
        </w:rPr>
        <w:t xml:space="preserve"> juridică, cu respectarea reglementărilor profesionale, pot avea </w:t>
      </w:r>
      <w:proofErr w:type="spellStart"/>
      <w:r>
        <w:rPr>
          <w:color w:val="000000"/>
        </w:rPr>
        <w:t>opţiuni</w:t>
      </w:r>
      <w:proofErr w:type="spellEnd"/>
      <w:r>
        <w:rPr>
          <w:color w:val="000000"/>
        </w:rPr>
        <w:t xml:space="preserve"> de </w:t>
      </w:r>
      <w:proofErr w:type="spellStart"/>
      <w:r>
        <w:rPr>
          <w:color w:val="000000"/>
        </w:rPr>
        <w:t>aplicaţii</w:t>
      </w:r>
      <w:proofErr w:type="spellEnd"/>
      <w:r>
        <w:rPr>
          <w:color w:val="000000"/>
        </w:rPr>
        <w:t xml:space="preserve"> mobile </w:t>
      </w:r>
      <w:proofErr w:type="spellStart"/>
      <w:r>
        <w:rPr>
          <w:color w:val="000000"/>
        </w:rPr>
        <w:t>şi</w:t>
      </w:r>
      <w:proofErr w:type="spellEnd"/>
      <w:r>
        <w:rPr>
          <w:color w:val="000000"/>
        </w:rPr>
        <w:t xml:space="preserve"> orice alte instrumente de facilitare a comunicării cu </w:t>
      </w:r>
      <w:proofErr w:type="spellStart"/>
      <w:r>
        <w:rPr>
          <w:color w:val="000000"/>
        </w:rPr>
        <w:t>potenţialii</w:t>
      </w:r>
      <w:proofErr w:type="spellEnd"/>
      <w:r>
        <w:rPr>
          <w:color w:val="000000"/>
        </w:rPr>
        <w:t xml:space="preserve"> </w:t>
      </w:r>
      <w:proofErr w:type="spellStart"/>
      <w:r>
        <w:rPr>
          <w:color w:val="000000"/>
        </w:rPr>
        <w:t>clienţi</w:t>
      </w:r>
      <w:proofErr w:type="spellEnd"/>
      <w:r>
        <w:rPr>
          <w:color w:val="000000"/>
        </w:rPr>
        <w:t>.</w:t>
      </w:r>
    </w:p>
    <w:p w14:paraId="678AB442" w14:textId="77777777" w:rsidR="00B50FF1" w:rsidRDefault="00000000">
      <w:pPr>
        <w:spacing w:before="80" w:after="0"/>
        <w:ind w:left="373"/>
        <w:jc w:val="center"/>
      </w:pPr>
      <w:r>
        <w:rPr>
          <w:b/>
          <w:color w:val="000000"/>
        </w:rPr>
        <w:t>8.2.Domeniul de internet</w:t>
      </w:r>
    </w:p>
    <w:p w14:paraId="4F323AD7" w14:textId="77777777" w:rsidR="00B50FF1" w:rsidRDefault="00000000">
      <w:pPr>
        <w:spacing w:before="26" w:after="240"/>
        <w:ind w:left="373"/>
        <w:jc w:val="both"/>
      </w:pPr>
      <w:r>
        <w:rPr>
          <w:color w:val="000000"/>
        </w:rPr>
        <w:t xml:space="preserve">Adresa domeniului de internet al formelor de exercitare a profesiei nu poate fi formată exclusiv din termeni generici cu referire la serviciile avocatului. Folosirea termenilor generici este permisă numai dacă este asociată cu denumirea formei de exercitare a profesiei sau cu </w:t>
      </w:r>
      <w:proofErr w:type="spellStart"/>
      <w:r>
        <w:rPr>
          <w:color w:val="000000"/>
        </w:rPr>
        <w:t>iniţialele</w:t>
      </w:r>
      <w:proofErr w:type="spellEnd"/>
      <w:r>
        <w:rPr>
          <w:color w:val="000000"/>
        </w:rPr>
        <w:t xml:space="preserve"> acesteia.</w:t>
      </w:r>
    </w:p>
    <w:p w14:paraId="55083567" w14:textId="77777777" w:rsidR="00B50FF1" w:rsidRDefault="00000000">
      <w:pPr>
        <w:spacing w:before="80" w:after="0"/>
        <w:ind w:left="373"/>
        <w:jc w:val="center"/>
      </w:pPr>
      <w:r>
        <w:rPr>
          <w:b/>
          <w:color w:val="000000"/>
        </w:rPr>
        <w:t xml:space="preserve">8.3.Publicitatea în </w:t>
      </w:r>
      <w:proofErr w:type="spellStart"/>
      <w:r>
        <w:rPr>
          <w:b/>
          <w:color w:val="000000"/>
        </w:rPr>
        <w:t>reţelele</w:t>
      </w:r>
      <w:proofErr w:type="spellEnd"/>
      <w:r>
        <w:rPr>
          <w:b/>
          <w:color w:val="000000"/>
        </w:rPr>
        <w:t xml:space="preserve"> sociale </w:t>
      </w:r>
      <w:proofErr w:type="spellStart"/>
      <w:r>
        <w:rPr>
          <w:b/>
          <w:color w:val="000000"/>
        </w:rPr>
        <w:t>şi</w:t>
      </w:r>
      <w:proofErr w:type="spellEnd"/>
      <w:r>
        <w:rPr>
          <w:b/>
          <w:color w:val="000000"/>
        </w:rPr>
        <w:t xml:space="preserve"> motoarele de căutare online</w:t>
      </w:r>
    </w:p>
    <w:p w14:paraId="36F58E74" w14:textId="77777777" w:rsidR="00B50FF1" w:rsidRDefault="00000000">
      <w:pPr>
        <w:spacing w:before="26" w:after="240"/>
        <w:ind w:left="373"/>
        <w:jc w:val="both"/>
      </w:pPr>
      <w:proofErr w:type="spellStart"/>
      <w:r>
        <w:rPr>
          <w:color w:val="000000"/>
        </w:rPr>
        <w:t>Avocaţii</w:t>
      </w:r>
      <w:proofErr w:type="spellEnd"/>
      <w:r>
        <w:rPr>
          <w:color w:val="000000"/>
        </w:rPr>
        <w:t xml:space="preserve"> </w:t>
      </w:r>
      <w:proofErr w:type="spellStart"/>
      <w:r>
        <w:rPr>
          <w:color w:val="000000"/>
        </w:rPr>
        <w:t>şi</w:t>
      </w:r>
      <w:proofErr w:type="spellEnd"/>
      <w:r>
        <w:rPr>
          <w:color w:val="000000"/>
        </w:rPr>
        <w:t xml:space="preserve"> formele de exercitare a profesiei </w:t>
      </w:r>
      <w:proofErr w:type="spellStart"/>
      <w:r>
        <w:rPr>
          <w:color w:val="000000"/>
        </w:rPr>
        <w:t>îşi</w:t>
      </w:r>
      <w:proofErr w:type="spellEnd"/>
      <w:r>
        <w:rPr>
          <w:color w:val="000000"/>
        </w:rPr>
        <w:t xml:space="preserve"> pot crea pagini de prezentare în </w:t>
      </w:r>
      <w:proofErr w:type="spellStart"/>
      <w:r>
        <w:rPr>
          <w:color w:val="000000"/>
        </w:rPr>
        <w:t>reţelele</w:t>
      </w:r>
      <w:proofErr w:type="spellEnd"/>
      <w:r>
        <w:rPr>
          <w:color w:val="000000"/>
        </w:rPr>
        <w:t xml:space="preserve"> sociale.</w:t>
      </w:r>
    </w:p>
    <w:p w14:paraId="0566D069" w14:textId="77777777" w:rsidR="00B50FF1" w:rsidRDefault="00000000">
      <w:pPr>
        <w:spacing w:before="26" w:after="240"/>
        <w:ind w:left="373"/>
        <w:jc w:val="both"/>
      </w:pPr>
      <w:r>
        <w:rPr>
          <w:color w:val="000000"/>
        </w:rPr>
        <w:t xml:space="preserve">Paginile de prezentare </w:t>
      </w:r>
      <w:proofErr w:type="spellStart"/>
      <w:r>
        <w:rPr>
          <w:color w:val="000000"/>
        </w:rPr>
        <w:t>şi</w:t>
      </w:r>
      <w:proofErr w:type="spellEnd"/>
      <w:r>
        <w:rPr>
          <w:color w:val="000000"/>
        </w:rPr>
        <w:t xml:space="preserve"> orice altă formă de publicitate în </w:t>
      </w:r>
      <w:proofErr w:type="spellStart"/>
      <w:r>
        <w:rPr>
          <w:color w:val="000000"/>
        </w:rPr>
        <w:t>reţelele</w:t>
      </w:r>
      <w:proofErr w:type="spellEnd"/>
      <w:r>
        <w:rPr>
          <w:color w:val="000000"/>
        </w:rPr>
        <w:t xml:space="preserve"> sociale </w:t>
      </w:r>
      <w:proofErr w:type="spellStart"/>
      <w:r>
        <w:rPr>
          <w:color w:val="000000"/>
        </w:rPr>
        <w:t>şi</w:t>
      </w:r>
      <w:proofErr w:type="spellEnd"/>
      <w:r>
        <w:rPr>
          <w:color w:val="000000"/>
        </w:rPr>
        <w:t xml:space="preserve"> în motoarele de căutare online sunt permise cu </w:t>
      </w:r>
      <w:proofErr w:type="spellStart"/>
      <w:r>
        <w:rPr>
          <w:color w:val="000000"/>
        </w:rPr>
        <w:t>condiţia</w:t>
      </w:r>
      <w:proofErr w:type="spellEnd"/>
      <w:r>
        <w:rPr>
          <w:color w:val="000000"/>
        </w:rPr>
        <w:t xml:space="preserve"> respectării reglementărilor </w:t>
      </w:r>
      <w:proofErr w:type="spellStart"/>
      <w:r>
        <w:rPr>
          <w:color w:val="000000"/>
        </w:rPr>
        <w:t>şi</w:t>
      </w:r>
      <w:proofErr w:type="spellEnd"/>
      <w:r>
        <w:rPr>
          <w:color w:val="000000"/>
        </w:rPr>
        <w:t xml:space="preserve"> a deontologiei profesionale </w:t>
      </w:r>
      <w:proofErr w:type="spellStart"/>
      <w:r>
        <w:rPr>
          <w:color w:val="000000"/>
        </w:rPr>
        <w:t>şi</w:t>
      </w:r>
      <w:proofErr w:type="spellEnd"/>
      <w:r>
        <w:rPr>
          <w:color w:val="000000"/>
        </w:rPr>
        <w:t xml:space="preserve"> a regulilor </w:t>
      </w:r>
      <w:proofErr w:type="spellStart"/>
      <w:r>
        <w:rPr>
          <w:color w:val="000000"/>
        </w:rPr>
        <w:t>concurenţei</w:t>
      </w:r>
      <w:proofErr w:type="spellEnd"/>
      <w:r>
        <w:rPr>
          <w:color w:val="000000"/>
        </w:rPr>
        <w:t xml:space="preserve"> loiale.</w:t>
      </w:r>
    </w:p>
    <w:p w14:paraId="5455FE92" w14:textId="77777777" w:rsidR="00B50FF1" w:rsidRDefault="00000000">
      <w:pPr>
        <w:spacing w:before="106" w:after="0"/>
        <w:ind w:left="373"/>
        <w:jc w:val="center"/>
      </w:pPr>
      <w:r>
        <w:rPr>
          <w:b/>
          <w:color w:val="000000"/>
        </w:rPr>
        <w:t xml:space="preserve">9.Liberalităţi, sponsorizare </w:t>
      </w:r>
      <w:proofErr w:type="spellStart"/>
      <w:r>
        <w:rPr>
          <w:b/>
          <w:color w:val="000000"/>
        </w:rPr>
        <w:t>şi</w:t>
      </w:r>
      <w:proofErr w:type="spellEnd"/>
      <w:r>
        <w:rPr>
          <w:b/>
          <w:color w:val="000000"/>
        </w:rPr>
        <w:t xml:space="preserve"> mecenat</w:t>
      </w:r>
    </w:p>
    <w:p w14:paraId="02140A40" w14:textId="77777777" w:rsidR="00B50FF1" w:rsidRDefault="00000000">
      <w:pPr>
        <w:spacing w:before="26" w:after="240"/>
        <w:ind w:left="373"/>
        <w:jc w:val="both"/>
      </w:pPr>
      <w:proofErr w:type="spellStart"/>
      <w:r>
        <w:rPr>
          <w:color w:val="000000"/>
        </w:rPr>
        <w:t>Avocaţii</w:t>
      </w:r>
      <w:proofErr w:type="spellEnd"/>
      <w:r>
        <w:rPr>
          <w:color w:val="000000"/>
        </w:rPr>
        <w:t xml:space="preserve"> pot face publice </w:t>
      </w:r>
      <w:proofErr w:type="spellStart"/>
      <w:r>
        <w:rPr>
          <w:color w:val="000000"/>
        </w:rPr>
        <w:t>activităţile</w:t>
      </w:r>
      <w:proofErr w:type="spellEnd"/>
      <w:r>
        <w:rPr>
          <w:color w:val="000000"/>
        </w:rPr>
        <w:t xml:space="preserve"> de responsabilitate socială, mecenat </w:t>
      </w:r>
      <w:proofErr w:type="spellStart"/>
      <w:r>
        <w:rPr>
          <w:color w:val="000000"/>
        </w:rPr>
        <w:t>şi</w:t>
      </w:r>
      <w:proofErr w:type="spellEnd"/>
      <w:r>
        <w:rPr>
          <w:color w:val="000000"/>
        </w:rPr>
        <w:t xml:space="preserve"> orice </w:t>
      </w:r>
      <w:proofErr w:type="spellStart"/>
      <w:r>
        <w:rPr>
          <w:color w:val="000000"/>
        </w:rPr>
        <w:t>liberalităţi</w:t>
      </w:r>
      <w:proofErr w:type="spellEnd"/>
      <w:r>
        <w:rPr>
          <w:color w:val="000000"/>
        </w:rPr>
        <w:t xml:space="preserve"> făcute în interesul </w:t>
      </w:r>
      <w:proofErr w:type="spellStart"/>
      <w:r>
        <w:rPr>
          <w:color w:val="000000"/>
        </w:rPr>
        <w:t>societăţii</w:t>
      </w:r>
      <w:proofErr w:type="spellEnd"/>
      <w:r>
        <w:rPr>
          <w:color w:val="000000"/>
        </w:rPr>
        <w:t xml:space="preserve"> </w:t>
      </w:r>
      <w:proofErr w:type="spellStart"/>
      <w:r>
        <w:rPr>
          <w:color w:val="000000"/>
        </w:rPr>
        <w:t>şi</w:t>
      </w:r>
      <w:proofErr w:type="spellEnd"/>
      <w:r>
        <w:rPr>
          <w:color w:val="000000"/>
        </w:rPr>
        <w:t xml:space="preserve"> al persoanelor vulnerabile, prin toate mijloacele de publicitate admise de statut.</w:t>
      </w:r>
    </w:p>
    <w:p w14:paraId="55D9D93E" w14:textId="77777777" w:rsidR="00B50FF1" w:rsidRDefault="00000000">
      <w:pPr>
        <w:spacing w:before="26" w:after="240"/>
        <w:ind w:left="373"/>
        <w:jc w:val="both"/>
      </w:pPr>
      <w:proofErr w:type="spellStart"/>
      <w:r>
        <w:rPr>
          <w:color w:val="000000"/>
        </w:rPr>
        <w:t>Liberalităţile</w:t>
      </w:r>
      <w:proofErr w:type="spellEnd"/>
      <w:r>
        <w:rPr>
          <w:color w:val="000000"/>
        </w:rPr>
        <w:t xml:space="preserve"> </w:t>
      </w:r>
      <w:proofErr w:type="spellStart"/>
      <w:r>
        <w:rPr>
          <w:color w:val="000000"/>
        </w:rPr>
        <w:t>avocaţilor</w:t>
      </w:r>
      <w:proofErr w:type="spellEnd"/>
      <w:r>
        <w:rPr>
          <w:color w:val="000000"/>
        </w:rPr>
        <w:t xml:space="preserve"> sunt permise exclusiv în interesul persoanelor aflate în </w:t>
      </w:r>
      <w:proofErr w:type="spellStart"/>
      <w:r>
        <w:rPr>
          <w:color w:val="000000"/>
        </w:rPr>
        <w:t>situaţii</w:t>
      </w:r>
      <w:proofErr w:type="spellEnd"/>
      <w:r>
        <w:rPr>
          <w:color w:val="000000"/>
        </w:rPr>
        <w:t xml:space="preserve"> de vulnerabilitate, al cauzelor sociale </w:t>
      </w:r>
      <w:proofErr w:type="spellStart"/>
      <w:r>
        <w:rPr>
          <w:color w:val="000000"/>
        </w:rPr>
        <w:t>şi</w:t>
      </w:r>
      <w:proofErr w:type="spellEnd"/>
      <w:r>
        <w:rPr>
          <w:color w:val="000000"/>
        </w:rPr>
        <w:t xml:space="preserve"> al unor </w:t>
      </w:r>
      <w:proofErr w:type="spellStart"/>
      <w:r>
        <w:rPr>
          <w:color w:val="000000"/>
        </w:rPr>
        <w:t>activităţi</w:t>
      </w:r>
      <w:proofErr w:type="spellEnd"/>
      <w:r>
        <w:rPr>
          <w:color w:val="000000"/>
        </w:rPr>
        <w:t xml:space="preserve"> culturale sau sportive de interes public.</w:t>
      </w:r>
    </w:p>
    <w:p w14:paraId="21700EDF" w14:textId="77777777" w:rsidR="00B50FF1" w:rsidRDefault="00000000">
      <w:pPr>
        <w:spacing w:before="26" w:after="240"/>
        <w:ind w:left="373"/>
        <w:jc w:val="both"/>
      </w:pPr>
      <w:proofErr w:type="spellStart"/>
      <w:r>
        <w:rPr>
          <w:color w:val="000000"/>
        </w:rPr>
        <w:t>Avocaţii</w:t>
      </w:r>
      <w:proofErr w:type="spellEnd"/>
      <w:r>
        <w:rPr>
          <w:color w:val="000000"/>
        </w:rPr>
        <w:t xml:space="preserve"> pot aduce la </w:t>
      </w:r>
      <w:proofErr w:type="spellStart"/>
      <w:r>
        <w:rPr>
          <w:color w:val="000000"/>
        </w:rPr>
        <w:t>cunoştinţa</w:t>
      </w:r>
      <w:proofErr w:type="spellEnd"/>
      <w:r>
        <w:rPr>
          <w:color w:val="000000"/>
        </w:rPr>
        <w:t xml:space="preserve"> publicului aceste </w:t>
      </w:r>
      <w:proofErr w:type="spellStart"/>
      <w:r>
        <w:rPr>
          <w:color w:val="000000"/>
        </w:rPr>
        <w:t>liberalităţi</w:t>
      </w:r>
      <w:proofErr w:type="spellEnd"/>
      <w:r>
        <w:rPr>
          <w:color w:val="000000"/>
        </w:rPr>
        <w:t xml:space="preserve">, cu </w:t>
      </w:r>
      <w:proofErr w:type="spellStart"/>
      <w:r>
        <w:rPr>
          <w:color w:val="000000"/>
        </w:rPr>
        <w:t>condiţia</w:t>
      </w:r>
      <w:proofErr w:type="spellEnd"/>
      <w:r>
        <w:rPr>
          <w:color w:val="000000"/>
        </w:rPr>
        <w:t xml:space="preserve"> respectării prevederilor statutului.</w:t>
      </w:r>
    </w:p>
    <w:p w14:paraId="62F74857" w14:textId="77777777" w:rsidR="00B50FF1" w:rsidRDefault="00000000">
      <w:pPr>
        <w:spacing w:before="106" w:after="0"/>
        <w:ind w:left="373"/>
        <w:jc w:val="center"/>
      </w:pPr>
      <w:r>
        <w:rPr>
          <w:b/>
          <w:color w:val="000000"/>
        </w:rPr>
        <w:t>10.Comunicarea prin intermediul mass-mediei</w:t>
      </w:r>
    </w:p>
    <w:p w14:paraId="439F2ED0" w14:textId="77777777" w:rsidR="00B50FF1" w:rsidRDefault="00000000">
      <w:pPr>
        <w:spacing w:before="26" w:after="240"/>
        <w:ind w:left="373"/>
        <w:jc w:val="both"/>
      </w:pPr>
      <w:r>
        <w:rPr>
          <w:color w:val="000000"/>
        </w:rPr>
        <w:t xml:space="preserve">În raporturile sale cu mass-media, avocatul este obligat să respecte interesele clientului său, onoarea, imaginea </w:t>
      </w:r>
      <w:proofErr w:type="spellStart"/>
      <w:r>
        <w:rPr>
          <w:color w:val="000000"/>
        </w:rPr>
        <w:t>şi</w:t>
      </w:r>
      <w:proofErr w:type="spellEnd"/>
      <w:r>
        <w:rPr>
          <w:color w:val="000000"/>
        </w:rPr>
        <w:t xml:space="preserve"> </w:t>
      </w:r>
      <w:proofErr w:type="spellStart"/>
      <w:r>
        <w:rPr>
          <w:color w:val="000000"/>
        </w:rPr>
        <w:t>reputaţia</w:t>
      </w:r>
      <w:proofErr w:type="spellEnd"/>
      <w:r>
        <w:rPr>
          <w:color w:val="000000"/>
        </w:rPr>
        <w:t xml:space="preserve"> profesiei, precum </w:t>
      </w:r>
      <w:proofErr w:type="spellStart"/>
      <w:r>
        <w:rPr>
          <w:color w:val="000000"/>
        </w:rPr>
        <w:t>şi</w:t>
      </w:r>
      <w:proofErr w:type="spellEnd"/>
      <w:r>
        <w:rPr>
          <w:color w:val="000000"/>
        </w:rPr>
        <w:t xml:space="preserve"> </w:t>
      </w:r>
      <w:proofErr w:type="spellStart"/>
      <w:r>
        <w:rPr>
          <w:color w:val="000000"/>
        </w:rPr>
        <w:t>obligaţiile</w:t>
      </w:r>
      <w:proofErr w:type="spellEnd"/>
      <w:r>
        <w:rPr>
          <w:color w:val="000000"/>
        </w:rPr>
        <w:t xml:space="preserve"> profesionale, prin utilizarea unor </w:t>
      </w:r>
      <w:proofErr w:type="spellStart"/>
      <w:r>
        <w:rPr>
          <w:color w:val="000000"/>
        </w:rPr>
        <w:t>informaţii</w:t>
      </w:r>
      <w:proofErr w:type="spellEnd"/>
      <w:r>
        <w:rPr>
          <w:color w:val="000000"/>
        </w:rPr>
        <w:t xml:space="preserve"> care corespund unor criterii obiective de verificare a </w:t>
      </w:r>
      <w:proofErr w:type="spellStart"/>
      <w:r>
        <w:rPr>
          <w:color w:val="000000"/>
        </w:rPr>
        <w:t>veridicităţii</w:t>
      </w:r>
      <w:proofErr w:type="spellEnd"/>
      <w:r>
        <w:rPr>
          <w:color w:val="000000"/>
        </w:rPr>
        <w:t>.</w:t>
      </w:r>
    </w:p>
    <w:p w14:paraId="4CD3A90B" w14:textId="77777777" w:rsidR="00B50FF1" w:rsidRDefault="00000000">
      <w:pPr>
        <w:spacing w:before="26" w:after="240"/>
        <w:ind w:left="373"/>
        <w:jc w:val="both"/>
      </w:pPr>
      <w:r>
        <w:rPr>
          <w:color w:val="000000"/>
        </w:rPr>
        <w:t xml:space="preserve">În exercitarea mandatului avocatului sunt permise luări de </w:t>
      </w:r>
      <w:proofErr w:type="spellStart"/>
      <w:r>
        <w:rPr>
          <w:color w:val="000000"/>
        </w:rPr>
        <w:t>poziţie</w:t>
      </w:r>
      <w:proofErr w:type="spellEnd"/>
      <w:r>
        <w:rPr>
          <w:color w:val="000000"/>
        </w:rPr>
        <w:t xml:space="preserve"> publice, prin mijloacele de comunicare în masă, dacă acestea nu contravin interesului clientului </w:t>
      </w:r>
      <w:proofErr w:type="spellStart"/>
      <w:r>
        <w:rPr>
          <w:color w:val="000000"/>
        </w:rPr>
        <w:t>şi</w:t>
      </w:r>
      <w:proofErr w:type="spellEnd"/>
      <w:r>
        <w:rPr>
          <w:color w:val="000000"/>
        </w:rPr>
        <w:t xml:space="preserve"> dacă există permisiunea expresă din partea acestuia.</w:t>
      </w:r>
    </w:p>
    <w:p w14:paraId="6F08EFC6" w14:textId="77777777" w:rsidR="00B50FF1" w:rsidRDefault="00000000">
      <w:pPr>
        <w:spacing w:before="106" w:after="0"/>
        <w:ind w:left="373"/>
        <w:jc w:val="center"/>
      </w:pPr>
      <w:r>
        <w:rPr>
          <w:b/>
          <w:color w:val="000000"/>
        </w:rPr>
        <w:t xml:space="preserve">11.Controlul </w:t>
      </w:r>
      <w:proofErr w:type="spellStart"/>
      <w:r>
        <w:rPr>
          <w:b/>
          <w:color w:val="000000"/>
        </w:rPr>
        <w:t>publicităţii</w:t>
      </w:r>
      <w:proofErr w:type="spellEnd"/>
    </w:p>
    <w:p w14:paraId="44E36488" w14:textId="77777777" w:rsidR="00B50FF1" w:rsidRDefault="00000000">
      <w:pPr>
        <w:spacing w:before="26" w:after="240"/>
        <w:ind w:left="373"/>
        <w:jc w:val="both"/>
      </w:pPr>
      <w:r>
        <w:rPr>
          <w:color w:val="000000"/>
        </w:rPr>
        <w:t xml:space="preserve">Mijloacele de publicitate utilizate de </w:t>
      </w:r>
      <w:proofErr w:type="spellStart"/>
      <w:r>
        <w:rPr>
          <w:color w:val="000000"/>
        </w:rPr>
        <w:t>avocaţi</w:t>
      </w:r>
      <w:proofErr w:type="spellEnd"/>
      <w:r>
        <w:rPr>
          <w:color w:val="000000"/>
        </w:rPr>
        <w:t xml:space="preserve"> </w:t>
      </w:r>
      <w:proofErr w:type="spellStart"/>
      <w:r>
        <w:rPr>
          <w:color w:val="000000"/>
        </w:rPr>
        <w:t>şi</w:t>
      </w:r>
      <w:proofErr w:type="spellEnd"/>
      <w:r>
        <w:rPr>
          <w:color w:val="000000"/>
        </w:rPr>
        <w:t xml:space="preserve"> formele de exercitare a profesiei sunt supuse controlului consiliului baroului. În exercitarea </w:t>
      </w:r>
      <w:proofErr w:type="spellStart"/>
      <w:r>
        <w:rPr>
          <w:color w:val="000000"/>
        </w:rPr>
        <w:t>atribuţiei</w:t>
      </w:r>
      <w:proofErr w:type="spellEnd"/>
      <w:r>
        <w:rPr>
          <w:color w:val="000000"/>
        </w:rPr>
        <w:t xml:space="preserve"> de control, consiliul baroului poate să </w:t>
      </w:r>
      <w:proofErr w:type="spellStart"/>
      <w:r>
        <w:rPr>
          <w:color w:val="000000"/>
        </w:rPr>
        <w:t>acţioneze</w:t>
      </w:r>
      <w:proofErr w:type="spellEnd"/>
      <w:r>
        <w:rPr>
          <w:color w:val="000000"/>
        </w:rPr>
        <w:t xml:space="preserve"> atât prin sesizarea oricărei persoane, cât </w:t>
      </w:r>
      <w:proofErr w:type="spellStart"/>
      <w:r>
        <w:rPr>
          <w:color w:val="000000"/>
        </w:rPr>
        <w:t>şi</w:t>
      </w:r>
      <w:proofErr w:type="spellEnd"/>
      <w:r>
        <w:rPr>
          <w:color w:val="000000"/>
        </w:rPr>
        <w:t xml:space="preserve"> din oficiu. Avocatul sau forma de exercitare a profesiei supusă controlului are </w:t>
      </w:r>
      <w:proofErr w:type="spellStart"/>
      <w:r>
        <w:rPr>
          <w:color w:val="000000"/>
        </w:rPr>
        <w:t>obligaţia</w:t>
      </w:r>
      <w:proofErr w:type="spellEnd"/>
      <w:r>
        <w:rPr>
          <w:color w:val="000000"/>
        </w:rPr>
        <w:t xml:space="preserve"> de a pune la </w:t>
      </w:r>
      <w:proofErr w:type="spellStart"/>
      <w:r>
        <w:rPr>
          <w:color w:val="000000"/>
        </w:rPr>
        <w:t>dispoziţia</w:t>
      </w:r>
      <w:proofErr w:type="spellEnd"/>
      <w:r>
        <w:rPr>
          <w:color w:val="000000"/>
        </w:rPr>
        <w:t xml:space="preserve"> consiliului toate actele </w:t>
      </w:r>
      <w:proofErr w:type="spellStart"/>
      <w:r>
        <w:rPr>
          <w:color w:val="000000"/>
        </w:rPr>
        <w:t>şi</w:t>
      </w:r>
      <w:proofErr w:type="spellEnd"/>
      <w:r>
        <w:rPr>
          <w:color w:val="000000"/>
        </w:rPr>
        <w:t xml:space="preserve"> </w:t>
      </w:r>
      <w:proofErr w:type="spellStart"/>
      <w:r>
        <w:rPr>
          <w:color w:val="000000"/>
        </w:rPr>
        <w:t>informaţiile</w:t>
      </w:r>
      <w:proofErr w:type="spellEnd"/>
      <w:r>
        <w:rPr>
          <w:color w:val="000000"/>
        </w:rPr>
        <w:t xml:space="preserve"> solicitate.</w:t>
      </w:r>
    </w:p>
    <w:p w14:paraId="62949AEF" w14:textId="77777777" w:rsidR="00B50FF1" w:rsidRDefault="00000000">
      <w:pPr>
        <w:spacing w:before="26" w:after="240"/>
        <w:ind w:left="373"/>
        <w:jc w:val="both"/>
      </w:pPr>
      <w:r>
        <w:rPr>
          <w:color w:val="000000"/>
        </w:rPr>
        <w:t xml:space="preserve">Nerespectarea </w:t>
      </w:r>
      <w:proofErr w:type="spellStart"/>
      <w:r>
        <w:rPr>
          <w:color w:val="000000"/>
        </w:rPr>
        <w:t>obligaţiilor</w:t>
      </w:r>
      <w:proofErr w:type="spellEnd"/>
      <w:r>
        <w:rPr>
          <w:color w:val="000000"/>
        </w:rPr>
        <w:t xml:space="preserve"> prevăzute de Lege, de Statutul profesiei de avocat </w:t>
      </w:r>
      <w:proofErr w:type="spellStart"/>
      <w:r>
        <w:rPr>
          <w:color w:val="000000"/>
        </w:rPr>
        <w:t>şi</w:t>
      </w:r>
      <w:proofErr w:type="spellEnd"/>
      <w:r>
        <w:rPr>
          <w:color w:val="000000"/>
        </w:rPr>
        <w:t xml:space="preserve"> de Codul deontologic referitoare la publicitatea formelor de exercitare a profesiei de avocat prin fapte </w:t>
      </w:r>
      <w:proofErr w:type="spellStart"/>
      <w:r>
        <w:rPr>
          <w:color w:val="000000"/>
        </w:rPr>
        <w:t>săvârşite</w:t>
      </w:r>
      <w:proofErr w:type="spellEnd"/>
      <w:r>
        <w:rPr>
          <w:color w:val="000000"/>
        </w:rPr>
        <w:t xml:space="preserve"> în nume propriu sau prin intermediari, în numele </w:t>
      </w:r>
      <w:proofErr w:type="spellStart"/>
      <w:r>
        <w:rPr>
          <w:color w:val="000000"/>
        </w:rPr>
        <w:t>şi</w:t>
      </w:r>
      <w:proofErr w:type="spellEnd"/>
      <w:r>
        <w:rPr>
          <w:color w:val="000000"/>
        </w:rPr>
        <w:t xml:space="preserve"> pentru forma de exercitare a profesiei din care avocatul face parte, constituie abatere disciplinară gravă.</w:t>
      </w:r>
    </w:p>
    <w:p w14:paraId="7A08A161" w14:textId="77777777" w:rsidR="00B50FF1" w:rsidRDefault="00000000">
      <w:pPr>
        <w:spacing w:before="26" w:after="240"/>
        <w:ind w:left="373"/>
        <w:jc w:val="both"/>
      </w:pPr>
      <w:r>
        <w:rPr>
          <w:color w:val="000000"/>
        </w:rPr>
        <w:t xml:space="preserve">Consiliul baroului poate dispune retragerea de pe </w:t>
      </w:r>
      <w:proofErr w:type="spellStart"/>
      <w:r>
        <w:rPr>
          <w:color w:val="000000"/>
        </w:rPr>
        <w:t>piaţă</w:t>
      </w:r>
      <w:proofErr w:type="spellEnd"/>
      <w:r>
        <w:rPr>
          <w:color w:val="000000"/>
        </w:rPr>
        <w:t xml:space="preserve">, fizic sau online, a mijloacelor publicitare, total sau </w:t>
      </w:r>
      <w:proofErr w:type="spellStart"/>
      <w:r>
        <w:rPr>
          <w:color w:val="000000"/>
        </w:rPr>
        <w:t>parţial</w:t>
      </w:r>
      <w:proofErr w:type="spellEnd"/>
      <w:r>
        <w:rPr>
          <w:color w:val="000000"/>
        </w:rPr>
        <w:t xml:space="preserve"> (doar anumite </w:t>
      </w:r>
      <w:proofErr w:type="spellStart"/>
      <w:r>
        <w:rPr>
          <w:color w:val="000000"/>
        </w:rPr>
        <w:t>menţiuni</w:t>
      </w:r>
      <w:proofErr w:type="spellEnd"/>
      <w:r>
        <w:rPr>
          <w:color w:val="000000"/>
        </w:rPr>
        <w:t xml:space="preserve">), ce încalcă principiile profesiei de avocat sau </w:t>
      </w:r>
      <w:proofErr w:type="spellStart"/>
      <w:r>
        <w:rPr>
          <w:color w:val="000000"/>
        </w:rPr>
        <w:t>dispoziţiile</w:t>
      </w:r>
      <w:proofErr w:type="spellEnd"/>
      <w:r>
        <w:rPr>
          <w:color w:val="000000"/>
        </w:rPr>
        <w:t xml:space="preserve"> prevăzute de Legea nr. </w:t>
      </w:r>
      <w:r>
        <w:rPr>
          <w:color w:val="1B1B1B"/>
        </w:rPr>
        <w:t>51/1995</w:t>
      </w:r>
      <w:r>
        <w:rPr>
          <w:color w:val="000000"/>
        </w:rPr>
        <w:t xml:space="preserve">, republicată, cu modificările </w:t>
      </w:r>
      <w:proofErr w:type="spellStart"/>
      <w:r>
        <w:rPr>
          <w:color w:val="000000"/>
        </w:rPr>
        <w:t>şi</w:t>
      </w:r>
      <w:proofErr w:type="spellEnd"/>
      <w:r>
        <w:rPr>
          <w:color w:val="000000"/>
        </w:rPr>
        <w:t xml:space="preserve"> completările ulterioare, </w:t>
      </w:r>
      <w:proofErr w:type="spellStart"/>
      <w:r>
        <w:rPr>
          <w:color w:val="000000"/>
        </w:rPr>
        <w:t>şi</w:t>
      </w:r>
      <w:proofErr w:type="spellEnd"/>
      <w:r>
        <w:rPr>
          <w:color w:val="000000"/>
        </w:rPr>
        <w:t xml:space="preserve"> de Statutul profesiei de avocat.</w:t>
      </w:r>
      <w:r>
        <w:br/>
      </w:r>
    </w:p>
    <w:p w14:paraId="38240F48" w14:textId="77777777" w:rsidR="00B50FF1" w:rsidRDefault="00000000">
      <w:pPr>
        <w:spacing w:before="26" w:after="240"/>
        <w:jc w:val="both"/>
      </w:pPr>
      <w:r>
        <w:rPr>
          <w:color w:val="000000"/>
        </w:rPr>
        <w:t>Publicat în Monitorul Oficial cu numărul 898 din data de 19 decembrie 2011</w:t>
      </w:r>
    </w:p>
    <w:sectPr w:rsidR="00B50FF1">
      <w:headerReference w:type="default" r:id="rId9"/>
      <w:pgSz w:w="11907" w:h="16839" w:code="9"/>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18C001" w14:textId="77777777" w:rsidR="00B90EC4" w:rsidRDefault="00B90EC4">
      <w:pPr>
        <w:spacing w:after="0" w:line="240" w:lineRule="auto"/>
      </w:pPr>
      <w:r>
        <w:separator/>
      </w:r>
    </w:p>
  </w:endnote>
  <w:endnote w:type="continuationSeparator" w:id="0">
    <w:p w14:paraId="5C07DC0B" w14:textId="77777777" w:rsidR="00B90EC4" w:rsidRDefault="00B90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BC95BE" w14:textId="77777777" w:rsidR="00B90EC4" w:rsidRDefault="00B90EC4">
      <w:pPr>
        <w:spacing w:after="0" w:line="240" w:lineRule="auto"/>
      </w:pPr>
      <w:r>
        <w:separator/>
      </w:r>
    </w:p>
  </w:footnote>
  <w:footnote w:type="continuationSeparator" w:id="0">
    <w:p w14:paraId="4529E592" w14:textId="77777777" w:rsidR="00B90EC4" w:rsidRDefault="00B90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bottom w:val="single" w:sz="0" w:space="0" w:color="FFFFFF"/>
      </w:tblBorders>
      <w:tblLook w:val="04A0" w:firstRow="1" w:lastRow="0" w:firstColumn="1" w:lastColumn="0" w:noHBand="0" w:noVBand="1"/>
    </w:tblPr>
    <w:tblGrid>
      <w:gridCol w:w="4513"/>
      <w:gridCol w:w="4513"/>
    </w:tblGrid>
    <w:tr w:rsidR="00B50FF1" w14:paraId="188E15F6" w14:textId="77777777">
      <w:trPr>
        <w:trHeight w:hRule="exact" w:val="2000"/>
      </w:trPr>
      <w:tc>
        <w:tcPr>
          <w:tcW w:w="4513" w:type="dxa"/>
        </w:tcPr>
        <w:p w14:paraId="0C81355E" w14:textId="77777777" w:rsidR="00B50FF1" w:rsidRDefault="00B50FF1"/>
        <w:p w14:paraId="53E900BC" w14:textId="77777777" w:rsidR="00B50FF1" w:rsidRDefault="00000000">
          <w:r>
            <w:rPr>
              <w:noProof/>
            </w:rPr>
            <w:drawing>
              <wp:inline distT="0" distB="0" distL="0" distR="0" wp14:anchorId="44A3FD7B" wp14:editId="624042AE">
                <wp:extent cx="1250000" cy="350000"/>
                <wp:effectExtent l="0" t="0" r="0" b="0"/>
                <wp:docPr id="1" name="logo"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pic:cNvPicPr/>
                      </pic:nvPicPr>
                      <pic:blipFill>
                        <a:blip r:embed="rId1"/>
                        <a:stretch>
                          <a:fillRect/>
                        </a:stretch>
                      </pic:blipFill>
                      <pic:spPr>
                        <a:xfrm>
                          <a:off x="0" y="0"/>
                          <a:ext cx="1250000" cy="350000"/>
                        </a:xfrm>
                        <a:prstGeom prst="rect">
                          <a:avLst/>
                        </a:prstGeom>
                      </pic:spPr>
                    </pic:pic>
                  </a:graphicData>
                </a:graphic>
              </wp:inline>
            </w:drawing>
          </w:r>
        </w:p>
      </w:tc>
      <w:tc>
        <w:tcPr>
          <w:tcW w:w="4513" w:type="dxa"/>
        </w:tcPr>
        <w:p w14:paraId="2CCDFEDF" w14:textId="77777777" w:rsidR="00B50FF1" w:rsidRDefault="00B50FF1"/>
        <w:p w14:paraId="75B76AEE" w14:textId="77777777" w:rsidR="00B50FF1" w:rsidRDefault="00000000">
          <w:pPr>
            <w:jc w:val="right"/>
          </w:pPr>
          <w:r>
            <w:t>18.09.2024</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212D09"/>
    <w:multiLevelType w:val="multilevel"/>
    <w:tmpl w:val="CAD0482C"/>
    <w:lvl w:ilvl="0">
      <w:start w:val="1"/>
      <w:numFmt w:val="none"/>
      <w:lvlText w:val=""/>
      <w:lvlJc w:val="left"/>
      <w:pPr>
        <w:ind w:left="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9494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FF1"/>
    <w:rsid w:val="00B50FF1"/>
    <w:rsid w:val="00B90EC4"/>
    <w:rsid w:val="00D94619"/>
    <w:rsid w:val="00FA73A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2160D"/>
  <w15:docId w15:val="{F7D75981-8048-4F1B-A574-B6431D4D0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77"/>
    <w:rPr>
      <w:rFonts w:ascii="Times New Roman" w:eastAsia="Times New Roman" w:hAnsi="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156082"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156082"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156082" w:themeColor="accent1"/>
      <w:spacing w:val="15"/>
      <w:sz w:val="24"/>
      <w:szCs w:val="24"/>
    </w:rPr>
  </w:style>
  <w:style w:type="paragraph" w:styleId="Title">
    <w:name w:val="Title"/>
    <w:basedOn w:val="Normal"/>
    <w:next w:val="Normal"/>
    <w:link w:val="TitleChar"/>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156082" w:themeColor="accent1"/>
      <w:sz w:val="18"/>
      <w:szCs w:val="18"/>
    </w:rPr>
  </w:style>
  <w:style w:type="paragraph" w:customStyle="1" w:styleId="HeaderStyle">
    <w:name w:val="HeaderStyle"/>
    <w:pPr>
      <w:spacing w:line="240" w:lineRule="auto"/>
      <w:jc w:val="center"/>
    </w:pPr>
    <w:rPr>
      <w:rFonts w:ascii="Times New Roman" w:eastAsia="Times New Roman" w:hAnsi="Times New Roman" w:cs="Times New Roman"/>
      <w:b/>
      <w:color w:val="000000" w:themeColor="text1"/>
    </w:rPr>
  </w:style>
  <w:style w:type="paragraph" w:customStyle="1" w:styleId="TitleStyle">
    <w:name w:val="TitleStyle"/>
    <w:pPr>
      <w:spacing w:line="240" w:lineRule="auto"/>
    </w:pPr>
    <w:rPr>
      <w:rFonts w:ascii="Times New Roman" w:eastAsia="Times New Roman" w:hAnsi="Times New Roman" w:cs="Times New Roman"/>
      <w:b/>
      <w:color w:val="000000" w:themeColor="text1"/>
    </w:rPr>
  </w:style>
  <w:style w:type="paragraph" w:customStyle="1" w:styleId="TitleCenterStyle">
    <w:name w:val="TitleCenterStyle"/>
    <w:pPr>
      <w:spacing w:line="240" w:lineRule="auto"/>
      <w:jc w:val="center"/>
    </w:pPr>
    <w:rPr>
      <w:rFonts w:ascii="Times New Roman" w:eastAsia="Times New Roman" w:hAnsi="Times New Roman" w:cs="Times New Roman"/>
      <w:b/>
      <w:color w:val="000000" w:themeColor="text1"/>
    </w:rPr>
  </w:style>
  <w:style w:type="paragraph" w:customStyle="1" w:styleId="NormalStyle">
    <w:name w:val="NormalStyle"/>
    <w:pPr>
      <w:spacing w:after="0" w:line="240" w:lineRule="auto"/>
    </w:pPr>
    <w:rPr>
      <w:rFonts w:ascii="Times New Roman" w:eastAsia="Times New Roman" w:hAnsi="Times New Roman" w:cs="Times New Roman"/>
      <w:color w:val="000000" w:themeColor="text1"/>
    </w:rPr>
  </w:style>
  <w:style w:type="paragraph" w:customStyle="1" w:styleId="NormalSpacingStyle">
    <w:name w:val="NormalSpacingStyle"/>
    <w:pPr>
      <w:spacing w:line="240" w:lineRule="auto"/>
    </w:pPr>
    <w:rPr>
      <w:rFonts w:ascii="Times New Roman" w:eastAsia="Times New Roman" w:hAnsi="Times New Roman" w:cs="Times New Roman"/>
      <w:color w:val="000000" w:themeColor="text1"/>
    </w:rPr>
  </w:style>
  <w:style w:type="paragraph" w:customStyle="1" w:styleId="BoldStyle">
    <w:name w:val="BoldStyle"/>
    <w:pPr>
      <w:spacing w:after="0" w:line="240" w:lineRule="auto"/>
    </w:pPr>
    <w:rPr>
      <w:rFonts w:ascii="Times New Roman" w:eastAsia="Times New Roman" w:hAnsi="Times New Roman" w:cs="Times New Roman"/>
      <w:b/>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53</Pages>
  <Words>69872</Words>
  <Characters>405260</Characters>
  <Application>Microsoft Office Word</Application>
  <DocSecurity>0</DocSecurity>
  <Lines>3377</Lines>
  <Paragraphs>948</Paragraphs>
  <ScaleCrop>false</ScaleCrop>
  <Company/>
  <LinksUpToDate>false</LinksUpToDate>
  <CharactersWithSpaces>474184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Cismaru</dc:creator>
  <cp:lastModifiedBy>Daniel Cismaru</cp:lastModifiedBy>
  <cp:revision>2</cp:revision>
  <dcterms:created xsi:type="dcterms:W3CDTF">2024-09-18T10:10:00Z</dcterms:created>
  <dcterms:modified xsi:type="dcterms:W3CDTF">2024-09-18T10:10:00Z</dcterms:modified>
</cp:coreProperties>
</file>